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6fe5" w14:textId="f5b6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12 қарашадағы № 121 бұйрығы. Қазақстан Республикасының Әділет министрлігінде 2025 жылғы 13 қарашада № 37404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5) және 6) тармақшалармен толықтырылсын:</w:t>
      </w:r>
    </w:p>
    <w:bookmarkEnd w:id="3"/>
    <w:bookmarkStart w:name="z9" w:id="4"/>
    <w:p>
      <w:pPr>
        <w:spacing w:after="0"/>
        <w:ind w:left="0"/>
        <w:jc w:val="both"/>
      </w:pPr>
      <w:r>
        <w:rPr>
          <w:rFonts w:ascii="Times New Roman"/>
          <w:b w:val="false"/>
          <w:i w:val="false"/>
          <w:color w:val="000000"/>
          <w:sz w:val="28"/>
        </w:rPr>
        <w:t>
      "5) конкурс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4"/>
    <w:bookmarkStart w:name="z10" w:id="5"/>
    <w:p>
      <w:pPr>
        <w:spacing w:after="0"/>
        <w:ind w:left="0"/>
        <w:jc w:val="both"/>
      </w:pPr>
      <w:r>
        <w:rPr>
          <w:rFonts w:ascii="Times New Roman"/>
          <w:b w:val="false"/>
          <w:i w:val="false"/>
          <w:color w:val="000000"/>
          <w:sz w:val="28"/>
        </w:rPr>
        <w:t>
      6) конкурстық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5"/>
    <w:bookmarkStart w:name="z11" w:id="6"/>
    <w:p>
      <w:pPr>
        <w:spacing w:after="0"/>
        <w:ind w:left="0"/>
        <w:jc w:val="both"/>
      </w:pPr>
      <w:r>
        <w:rPr>
          <w:rFonts w:ascii="Times New Roman"/>
          <w:b w:val="false"/>
          <w:i w:val="false"/>
          <w:color w:val="000000"/>
          <w:sz w:val="28"/>
        </w:rPr>
        <w:t>
      мынадай мазмұндағы 8) тармақшамен толықтырылсын:</w:t>
      </w:r>
    </w:p>
    <w:bookmarkEnd w:id="6"/>
    <w:bookmarkStart w:name="z12" w:id="7"/>
    <w:p>
      <w:pPr>
        <w:spacing w:after="0"/>
        <w:ind w:left="0"/>
        <w:jc w:val="both"/>
      </w:pPr>
      <w:r>
        <w:rPr>
          <w:rFonts w:ascii="Times New Roman"/>
          <w:b w:val="false"/>
          <w:i w:val="false"/>
          <w:color w:val="000000"/>
          <w:sz w:val="28"/>
        </w:rPr>
        <w:t>
      "8) конкурстық өтінім – әлеуетті өнім берушінің конкурстық құжаттамаға сәйкес жасалған конкурстық ұсынысы;";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"133. Конкурстық комиссияның хатшысы мыналарды:</w:t>
      </w:r>
    </w:p>
    <w:bookmarkEnd w:id="8"/>
    <w:bookmarkStart w:name="z15" w:id="9"/>
    <w:p>
      <w:pPr>
        <w:spacing w:after="0"/>
        <w:ind w:left="0"/>
        <w:jc w:val="both"/>
      </w:pPr>
      <w:r>
        <w:rPr>
          <w:rFonts w:ascii="Times New Roman"/>
          <w:b w:val="false"/>
          <w:i w:val="false"/>
          <w:color w:val="000000"/>
          <w:sz w:val="28"/>
        </w:rPr>
        <w:t xml:space="preserve">
      1) конкурстық құжаттаманы конкурстық өтінімдерді қабылдау аяқталған күнге дейін жеті жұмыс күнінен кешіктірмей порталда жариялауды; </w:t>
      </w:r>
    </w:p>
    <w:bookmarkEnd w:id="9"/>
    <w:bookmarkStart w:name="z16" w:id="10"/>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өткізуді ұйымдастыруды, конкурстық комиссия отырысының күн тәртібі бойынша ұсыныстар дайындауды, конкурстық комиссияны құжаттармен қамтамасыз етуді, конкурстық комиссияның отырысын өткізуді ұйымдастыруды, портал қалыптастырған конкурсқа қатысуға алдын ала рұқсат беру хаттамаларына қол қоюды, конкурстық өтінімдерді және конкурс қорытындылары туралы қарауды жүзеге асырады.</w:t>
      </w:r>
    </w:p>
    <w:bookmarkEnd w:id="10"/>
    <w:bookmarkStart w:name="z17" w:id="11"/>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bookmarkEnd w:id="11"/>
    <w:bookmarkStart w:name="z18" w:id="12"/>
    <w:p>
      <w:pPr>
        <w:spacing w:after="0"/>
        <w:ind w:left="0"/>
        <w:jc w:val="both"/>
      </w:pPr>
      <w:r>
        <w:rPr>
          <w:rFonts w:ascii="Times New Roman"/>
          <w:b w:val="false"/>
          <w:i w:val="false"/>
          <w:color w:val="000000"/>
          <w:sz w:val="28"/>
        </w:rPr>
        <w:t>
      Конкурстық комиссияның хатшысы болмаған уақытта оның міндетін атқарушы тағайындалады.";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"156. Егер конкурс тұтастай немесе қандай да бір бөлігі (лот) бойынша өтпеді деп танылса, онда табиғи монополия субъектісі мынадай:</w:t>
      </w:r>
    </w:p>
    <w:bookmarkEnd w:id="13"/>
    <w:bookmarkStart w:name="z21" w:id="14"/>
    <w:p>
      <w:pPr>
        <w:spacing w:after="0"/>
        <w:ind w:left="0"/>
        <w:jc w:val="both"/>
      </w:pPr>
      <w:r>
        <w:rPr>
          <w:rFonts w:ascii="Times New Roman"/>
          <w:b w:val="false"/>
          <w:i w:val="false"/>
          <w:color w:val="000000"/>
          <w:sz w:val="28"/>
        </w:rPr>
        <w:t>
      1) конкурстық құжаттаманы өзгерту және қайта конкурс өткізу туралы;</w:t>
      </w:r>
    </w:p>
    <w:bookmarkEnd w:id="14"/>
    <w:bookmarkStart w:name="z22" w:id="15"/>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5"/>
    <w:bookmarkStart w:name="z23" w:id="16"/>
    <w:p>
      <w:pPr>
        <w:spacing w:after="0"/>
        <w:ind w:left="0"/>
        <w:jc w:val="both"/>
      </w:pPr>
      <w:r>
        <w:rPr>
          <w:rFonts w:ascii="Times New Roman"/>
          <w:b w:val="false"/>
          <w:i w:val="false"/>
          <w:color w:val="000000"/>
          <w:sz w:val="28"/>
        </w:rPr>
        <w:t>
      Конкурстық құжаттамаға өзгерістер енгізілген жағдайда, қайталап конкурс өткізудің мерзімдері мен тәртібі бастапқы конкурс өткізуге сәйкес келеді.</w:t>
      </w:r>
    </w:p>
    <w:bookmarkEnd w:id="16"/>
    <w:bookmarkStart w:name="z24" w:id="17"/>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конкурсқа қатысуға өтінім берген әлеуетті өнім берушінің конкурстық құжаттамасы сәйкес келген жағдайда, оған портал арқылы жіберіледі. Конкурстық құжаттама сәйкес келген жағдайда, жасалған шарттың бағасы конкурсқа қатысуға өтінімде көрсетілген әлеуетті өнім берушінің конкурстық баға ұсынысынан аспайды.</w:t>
      </w:r>
    </w:p>
    <w:bookmarkEnd w:id="17"/>
    <w:bookmarkStart w:name="z25" w:id="18"/>
    <w:p>
      <w:pPr>
        <w:spacing w:after="0"/>
        <w:ind w:left="0"/>
        <w:jc w:val="both"/>
      </w:pPr>
      <w:r>
        <w:rPr>
          <w:rFonts w:ascii="Times New Roman"/>
          <w:b w:val="false"/>
          <w:i w:val="false"/>
          <w:color w:val="000000"/>
          <w:sz w:val="28"/>
        </w:rPr>
        <w:t>
      Өтпеген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bookmarkEnd w:id="18"/>
    <w:bookmarkStart w:name="z26" w:id="19"/>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бұйрықтарымен ресімделеді.";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178-14-тармақ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"178-14.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20"/>
    <w:bookmarkStart w:name="z29" w:id="21"/>
    <w:p>
      <w:pPr>
        <w:spacing w:after="0"/>
        <w:ind w:left="0"/>
        <w:jc w:val="both"/>
      </w:pPr>
      <w:r>
        <w:rPr>
          <w:rFonts w:ascii="Times New Roman"/>
          <w:b w:val="false"/>
          <w:i w:val="false"/>
          <w:color w:val="000000"/>
          <w:sz w:val="28"/>
        </w:rPr>
        <w:t>
      1) егер конкурс тәсілімен сатып алу немесе баға ұсыныстарын сұрату тәсілімен сатып алу өтпеді деп танылған;</w:t>
      </w:r>
    </w:p>
    <w:bookmarkEnd w:id="21"/>
    <w:bookmarkStart w:name="z30" w:id="22"/>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bookmarkEnd w:id="22"/>
    <w:bookmarkStart w:name="z31" w:id="23"/>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bookmarkEnd w:id="23"/>
    <w:bookmarkStart w:name="z32" w:id="24"/>
    <w:p>
      <w:pPr>
        <w:spacing w:after="0"/>
        <w:ind w:left="0"/>
        <w:jc w:val="both"/>
      </w:pPr>
      <w:r>
        <w:rPr>
          <w:rFonts w:ascii="Times New Roman"/>
          <w:b w:val="false"/>
          <w:i w:val="false"/>
          <w:color w:val="000000"/>
          <w:sz w:val="28"/>
        </w:rPr>
        <w:t>
      4) еңсерілмейтін күш мән-жайларының туындауы,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bookmarkEnd w:id="24"/>
    <w:bookmarkStart w:name="z33" w:id="25"/>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bookmarkEnd w:id="25"/>
    <w:bookmarkStart w:name="z34" w:id="26"/>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26"/>
    <w:bookmarkStart w:name="z35" w:id="27"/>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bookmarkEnd w:id="27"/>
    <w:bookmarkStart w:name="z36" w:id="2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bookmarkEnd w:id="28"/>
    <w:bookmarkStart w:name="z37" w:id="29"/>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bookmarkEnd w:id="29"/>
    <w:bookmarkStart w:name="z38" w:id="30"/>
    <w:p>
      <w:pPr>
        <w:spacing w:after="0"/>
        <w:ind w:left="0"/>
        <w:jc w:val="both"/>
      </w:pPr>
      <w:r>
        <w:rPr>
          <w:rFonts w:ascii="Times New Roman"/>
          <w:b w:val="false"/>
          <w:i w:val="false"/>
          <w:color w:val="000000"/>
          <w:sz w:val="28"/>
        </w:rPr>
        <w:t>
      мемлекеттік мүлікті жекешелендіру кезінде;</w:t>
      </w:r>
    </w:p>
    <w:bookmarkEnd w:id="30"/>
    <w:bookmarkStart w:name="z39" w:id="31"/>
    <w:p>
      <w:pPr>
        <w:spacing w:after="0"/>
        <w:ind w:left="0"/>
        <w:jc w:val="both"/>
      </w:pPr>
      <w:r>
        <w:rPr>
          <w:rFonts w:ascii="Times New Roman"/>
          <w:b w:val="false"/>
          <w:i w:val="false"/>
          <w:color w:val="000000"/>
          <w:sz w:val="28"/>
        </w:rPr>
        <w:t>
      7)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bookmarkEnd w:id="31"/>
    <w:bookmarkStart w:name="z40" w:id="32"/>
    <w:p>
      <w:pPr>
        <w:spacing w:after="0"/>
        <w:ind w:left="0"/>
        <w:jc w:val="both"/>
      </w:pPr>
      <w:r>
        <w:rPr>
          <w:rFonts w:ascii="Times New Roman"/>
          <w:b w:val="false"/>
          <w:i w:val="false"/>
          <w:color w:val="000000"/>
          <w:sz w:val="28"/>
        </w:rPr>
        <w:t>
      8) егер мұндай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ұсыну кезінде тартылған желілер мен жабдықтардағы аварияларды жою мақсатында тауарларды, жұмыстар мен көрсетілетін қызметтерді сатып алу.";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178-15-тармақтың</w:t>
      </w:r>
      <w:r>
        <w:rPr>
          <w:rFonts w:ascii="Times New Roman"/>
          <w:b w:val="false"/>
          <w:i w:val="false"/>
          <w:color w:val="000000"/>
          <w:sz w:val="28"/>
        </w:rPr>
        <w:t xml:space="preserve"> 3) тармақшасы мынадай редакцияда жазылсын:</w:t>
      </w:r>
    </w:p>
    <w:bookmarkStart w:name="z42" w:id="33"/>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33"/>
    <w:bookmarkStart w:name="z43" w:id="34"/>
    <w:p>
      <w:pPr>
        <w:spacing w:after="0"/>
        <w:ind w:left="0"/>
        <w:jc w:val="both"/>
      </w:pPr>
      <w:r>
        <w:rPr>
          <w:rFonts w:ascii="Times New Roman"/>
          <w:b w:val="false"/>
          <w:i w:val="false"/>
          <w:color w:val="000000"/>
          <w:sz w:val="28"/>
        </w:rPr>
        <w:t>
      конкурстық комиссияны бекіту туралы бұйрық;</w:t>
      </w:r>
    </w:p>
    <w:bookmarkEnd w:id="34"/>
    <w:bookmarkStart w:name="z44" w:id="35"/>
    <w:p>
      <w:pPr>
        <w:spacing w:after="0"/>
        <w:ind w:left="0"/>
        <w:jc w:val="both"/>
      </w:pPr>
      <w:r>
        <w:rPr>
          <w:rFonts w:ascii="Times New Roman"/>
          <w:b w:val="false"/>
          <w:i w:val="false"/>
          <w:color w:val="000000"/>
          <w:sz w:val="28"/>
        </w:rPr>
        <w:t>
      конкурстық құжаттама;</w:t>
      </w:r>
    </w:p>
    <w:bookmarkEnd w:id="35"/>
    <w:bookmarkStart w:name="z45" w:id="36"/>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bookmarkEnd w:id="36"/>
    <w:bookmarkStart w:name="z46" w:id="37"/>
    <w:p>
      <w:pPr>
        <w:spacing w:after="0"/>
        <w:ind w:left="0"/>
        <w:jc w:val="both"/>
      </w:pPr>
      <w:r>
        <w:rPr>
          <w:rFonts w:ascii="Times New Roman"/>
          <w:b w:val="false"/>
          <w:i w:val="false"/>
          <w:color w:val="000000"/>
          <w:sz w:val="28"/>
        </w:rPr>
        <w:t>
      әлеуетті өнім берушілердің конкурстық өтінімдері;</w:t>
      </w:r>
    </w:p>
    <w:bookmarkEnd w:id="37"/>
    <w:bookmarkStart w:name="z47" w:id="38"/>
    <w:p>
      <w:pPr>
        <w:spacing w:after="0"/>
        <w:ind w:left="0"/>
        <w:jc w:val="both"/>
      </w:pPr>
      <w:r>
        <w:rPr>
          <w:rFonts w:ascii="Times New Roman"/>
          <w:b w:val="false"/>
          <w:i w:val="false"/>
          <w:color w:val="000000"/>
          <w:sz w:val="28"/>
        </w:rPr>
        <w:t>
      табиғи монополия субъектісінің немесе уәкілетті орган ведомствосының немесе оның аумақтық органының интернет-ресурсында не электрондық сатып алудың ақпараттық жүйелерінде конкурс өткізу туралы хабарландыру;";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"184. Сатып алуды:</w:t>
      </w:r>
    </w:p>
    <w:bookmarkEnd w:id="39"/>
    <w:bookmarkStart w:name="z50" w:id="40"/>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bookmarkEnd w:id="40"/>
    <w:bookmarkStart w:name="z51" w:id="41"/>
    <w:p>
      <w:pPr>
        <w:spacing w:after="0"/>
        <w:ind w:left="0"/>
        <w:jc w:val="both"/>
      </w:pPr>
      <w:r>
        <w:rPr>
          <w:rFonts w:ascii="Times New Roman"/>
          <w:b w:val="false"/>
          <w:i w:val="false"/>
          <w:color w:val="000000"/>
          <w:sz w:val="28"/>
        </w:rPr>
        <w:t>
      тауарды лизингке беру жөніндегі қызметтер берушіні анықтау және лизинг нысанасын егжей-тегжейлі сипаттау қажеттілігінің туындауы үшін;</w:t>
      </w:r>
    </w:p>
    <w:bookmarkEnd w:id="41"/>
    <w:bookmarkStart w:name="z52" w:id="42"/>
    <w:p>
      <w:pPr>
        <w:spacing w:after="0"/>
        <w:ind w:left="0"/>
        <w:jc w:val="both"/>
      </w:pPr>
      <w:r>
        <w:rPr>
          <w:rFonts w:ascii="Times New Roman"/>
          <w:b w:val="false"/>
          <w:i w:val="false"/>
          <w:color w:val="000000"/>
          <w:sz w:val="28"/>
        </w:rPr>
        <w:t>
      табиғи монополия субъектісінде бар тауарды жөндеу және (немесе) техникалық қызмет көрсету үшін жүзеге асыру жағдайларын қоспағанда, егер мұндай нұсқау сатып алынатын тауардың, жұмыстың, көрсетілетін қызметтің жекелеген әлеуетті өнім берушіге тиесілігін айқындайтын болса, сатып алуды жүргізу кезінде конкурстық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нұсқаудың болуына жол берілмейді.";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442-1-тармақ</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"442-1.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өлшемшарттар мен талаптардың барлығына сәйкес келетін тұлғалар тартылады:</w:t>
      </w:r>
    </w:p>
    <w:bookmarkEnd w:id="43"/>
    <w:bookmarkStart w:name="z55" w:id="44"/>
    <w:p>
      <w:pPr>
        <w:spacing w:after="0"/>
        <w:ind w:left="0"/>
        <w:jc w:val="both"/>
      </w:pPr>
      <w:r>
        <w:rPr>
          <w:rFonts w:ascii="Times New Roman"/>
          <w:b w:val="false"/>
          <w:i w:val="false"/>
          <w:color w:val="000000"/>
          <w:sz w:val="28"/>
        </w:rPr>
        <w:t>
      1) Сарапшылар үшін:</w:t>
      </w:r>
    </w:p>
    <w:bookmarkEnd w:id="44"/>
    <w:bookmarkStart w:name="z56" w:id="45"/>
    <w:p>
      <w:pPr>
        <w:spacing w:after="0"/>
        <w:ind w:left="0"/>
        <w:jc w:val="both"/>
      </w:pPr>
      <w:r>
        <w:rPr>
          <w:rFonts w:ascii="Times New Roman"/>
          <w:b w:val="false"/>
          <w:i w:val="false"/>
          <w:color w:val="000000"/>
          <w:sz w:val="28"/>
        </w:rPr>
        <w:t>
      техникалық сараптама мәніне сәйкес келетін техникалық мамандық саласында жоғары білімі болуы;</w:t>
      </w:r>
    </w:p>
    <w:bookmarkEnd w:id="45"/>
    <w:bookmarkStart w:name="z57" w:id="46"/>
    <w:p>
      <w:pPr>
        <w:spacing w:after="0"/>
        <w:ind w:left="0"/>
        <w:jc w:val="both"/>
      </w:pPr>
      <w:r>
        <w:rPr>
          <w:rFonts w:ascii="Times New Roman"/>
          <w:b w:val="false"/>
          <w:i w:val="false"/>
          <w:color w:val="000000"/>
          <w:sz w:val="28"/>
        </w:rPr>
        <w:t>
      еңбек қызметі немесе өзге де тәжірибесі туралы растайтын құжаттармен, жабдықпен (тиісті саладағы нормативтік құқықтық актілерде белгіленген жағдайда) жұмыс істеуге рұқсат берудің тиісті санатымен жүргізілетін техникалық сараптаманың мәніне сәйкес кемінде үш жыл практикалық жұмыс тәжірибесінің болуы;</w:t>
      </w:r>
    </w:p>
    <w:bookmarkEnd w:id="46"/>
    <w:bookmarkStart w:name="z58" w:id="47"/>
    <w:p>
      <w:pPr>
        <w:spacing w:after="0"/>
        <w:ind w:left="0"/>
        <w:jc w:val="both"/>
      </w:pPr>
      <w:r>
        <w:rPr>
          <w:rFonts w:ascii="Times New Roman"/>
          <w:b w:val="false"/>
          <w:i w:val="false"/>
          <w:color w:val="000000"/>
          <w:sz w:val="28"/>
        </w:rPr>
        <w:t>
      экономика саласында біліктілікті беруді растайтын біліктілік куәліктерінің және/немесе куәліктерінің және/немесе сертификаттарының, аттестаттарының және/немесе сертификаттарының болуы;</w:t>
      </w:r>
    </w:p>
    <w:bookmarkEnd w:id="47"/>
    <w:bookmarkStart w:name="z59" w:id="48"/>
    <w:p>
      <w:pPr>
        <w:spacing w:after="0"/>
        <w:ind w:left="0"/>
        <w:jc w:val="both"/>
      </w:pPr>
      <w:r>
        <w:rPr>
          <w:rFonts w:ascii="Times New Roman"/>
          <w:b w:val="false"/>
          <w:i w:val="false"/>
          <w:color w:val="000000"/>
          <w:sz w:val="28"/>
        </w:rPr>
        <w:t>
      2) Сараптама ұйымдары үшін:</w:t>
      </w:r>
    </w:p>
    <w:bookmarkEnd w:id="48"/>
    <w:bookmarkStart w:name="z60" w:id="49"/>
    <w:p>
      <w:pPr>
        <w:spacing w:after="0"/>
        <w:ind w:left="0"/>
        <w:jc w:val="both"/>
      </w:pPr>
      <w:r>
        <w:rPr>
          <w:rFonts w:ascii="Times New Roman"/>
          <w:b w:val="false"/>
          <w:i w:val="false"/>
          <w:color w:val="000000"/>
          <w:sz w:val="28"/>
        </w:rPr>
        <w:t>
      Штатта осы тармақтың 1) тармақшасына сәйкес келетін сарапшының болуы.";</w:t>
      </w:r>
    </w:p>
    <w:bookmarkEnd w:id="49"/>
    <w:bookmarkStart w:name="z61" w:id="50"/>
    <w:p>
      <w:pPr>
        <w:spacing w:after="0"/>
        <w:ind w:left="0"/>
        <w:jc w:val="both"/>
      </w:pPr>
      <w:r>
        <w:rPr>
          <w:rFonts w:ascii="Times New Roman"/>
          <w:b w:val="false"/>
          <w:i w:val="false"/>
          <w:color w:val="000000"/>
          <w:sz w:val="28"/>
        </w:rPr>
        <w:t>
      442-2-тармақ мынадай редакцияда жазылсын:</w:t>
      </w:r>
    </w:p>
    <w:bookmarkEnd w:id="50"/>
    <w:bookmarkStart w:name="z62" w:id="51"/>
    <w:p>
      <w:pPr>
        <w:spacing w:after="0"/>
        <w:ind w:left="0"/>
        <w:jc w:val="both"/>
      </w:pPr>
      <w:r>
        <w:rPr>
          <w:rFonts w:ascii="Times New Roman"/>
          <w:b w:val="false"/>
          <w:i w:val="false"/>
          <w:color w:val="000000"/>
          <w:sz w:val="28"/>
        </w:rPr>
        <w:t>
      "442-2. Бекітілген инвестициялық бағдарламаның орындалуына жүргізілген техникалық сараптаманың негізділігі және сапасы, реттеліп көрсетілетін қызметтердің сапа және сенімділік көрсеткіштерінің сақталуы, реттеліп көрсетілетін қызметтердің сапа және сенімділік көрсеткіштерінің сақталуы және табиғи монополиялар субъектілері қызметінің тиімділік көрсеткіштеріне қол жеткізу үшін Қазақстан Республикасының заңнамасына сәйкес уәкілетті тұлғалар (сарапшылар, сараптама ұйымдары) жауапты болады.".</w:t>
      </w:r>
    </w:p>
    <w:bookmarkEnd w:id="51"/>
    <w:bookmarkStart w:name="z63" w:id="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2"/>
    <w:bookmarkStart w:name="z64" w:id="5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Қазақстан Республикасы Ұлттық экономика министрлігінің интернет-ресурсында орналастырылуын қамтамасыз етсін.</w:t>
      </w:r>
    </w:p>
    <w:bookmarkEnd w:id="53"/>
    <w:bookmarkStart w:name="z65"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4"/>
    <w:bookmarkStart w:name="z66"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Дарбаев</w:t>
            </w:r>
            <w:r>
              <w:rPr>
                <w:rFonts w:ascii="Times New Roman"/>
                <w:b w:val="false"/>
                <w:i w:val="false"/>
                <w:color w:val="000000"/>
                <w:sz w:val="20"/>
              </w:rPr>
              <w:t>
</w:t>
            </w:r>
          </w:p>
        </w:tc>
      </w:tr>
    </w:tbl>
    <w:bookmarkStart w:name="z68" w:id="56"/>
    <w:p>
      <w:pPr>
        <w:spacing w:after="0"/>
        <w:ind w:left="0"/>
        <w:jc w:val="both"/>
      </w:pPr>
      <w:r>
        <w:rPr>
          <w:rFonts w:ascii="Times New Roman"/>
          <w:b w:val="false"/>
          <w:i w:val="false"/>
          <w:color w:val="000000"/>
          <w:sz w:val="28"/>
        </w:rPr>
        <w:t>
      "КЕЛІСІЛДІ"</w:t>
      </w:r>
    </w:p>
    <w:bookmarkEnd w:id="56"/>
    <w:bookmarkStart w:name="z69" w:id="57"/>
    <w:p>
      <w:pPr>
        <w:spacing w:after="0"/>
        <w:ind w:left="0"/>
        <w:jc w:val="both"/>
      </w:pPr>
      <w:r>
        <w:rPr>
          <w:rFonts w:ascii="Times New Roman"/>
          <w:b w:val="false"/>
          <w:i w:val="false"/>
          <w:color w:val="000000"/>
          <w:sz w:val="28"/>
        </w:rPr>
        <w:t>
      Қазақстан Республикасының</w:t>
      </w:r>
    </w:p>
    <w:bookmarkEnd w:id="57"/>
    <w:bookmarkStart w:name="z70" w:id="58"/>
    <w:p>
      <w:pPr>
        <w:spacing w:after="0"/>
        <w:ind w:left="0"/>
        <w:jc w:val="both"/>
      </w:pPr>
      <w:r>
        <w:rPr>
          <w:rFonts w:ascii="Times New Roman"/>
          <w:b w:val="false"/>
          <w:i w:val="false"/>
          <w:color w:val="000000"/>
          <w:sz w:val="28"/>
        </w:rPr>
        <w:t>
      Көлік министрлігі</w:t>
      </w:r>
    </w:p>
    <w:bookmarkEnd w:id="58"/>
    <w:bookmarkStart w:name="z71" w:id="59"/>
    <w:p>
      <w:pPr>
        <w:spacing w:after="0"/>
        <w:ind w:left="0"/>
        <w:jc w:val="both"/>
      </w:pPr>
      <w:r>
        <w:rPr>
          <w:rFonts w:ascii="Times New Roman"/>
          <w:b w:val="false"/>
          <w:i w:val="false"/>
          <w:color w:val="000000"/>
          <w:sz w:val="28"/>
        </w:rPr>
        <w:t>
      "КЕЛІСІЛДІ"</w:t>
      </w:r>
    </w:p>
    <w:bookmarkEnd w:id="59"/>
    <w:bookmarkStart w:name="z72" w:id="60"/>
    <w:p>
      <w:pPr>
        <w:spacing w:after="0"/>
        <w:ind w:left="0"/>
        <w:jc w:val="both"/>
      </w:pPr>
      <w:r>
        <w:rPr>
          <w:rFonts w:ascii="Times New Roman"/>
          <w:b w:val="false"/>
          <w:i w:val="false"/>
          <w:color w:val="000000"/>
          <w:sz w:val="28"/>
        </w:rPr>
        <w:t>
      Қазақстан Республикасының</w:t>
      </w:r>
    </w:p>
    <w:bookmarkEnd w:id="60"/>
    <w:bookmarkStart w:name="z73" w:id="61"/>
    <w:p>
      <w:pPr>
        <w:spacing w:after="0"/>
        <w:ind w:left="0"/>
        <w:jc w:val="both"/>
      </w:pPr>
      <w:r>
        <w:rPr>
          <w:rFonts w:ascii="Times New Roman"/>
          <w:b w:val="false"/>
          <w:i w:val="false"/>
          <w:color w:val="000000"/>
          <w:sz w:val="28"/>
        </w:rPr>
        <w:t>
      Өнеркәсіп және құрылыс</w:t>
      </w:r>
    </w:p>
    <w:bookmarkEnd w:id="61"/>
    <w:bookmarkStart w:name="z74" w:id="62"/>
    <w:p>
      <w:pPr>
        <w:spacing w:after="0"/>
        <w:ind w:left="0"/>
        <w:jc w:val="both"/>
      </w:pPr>
      <w:r>
        <w:rPr>
          <w:rFonts w:ascii="Times New Roman"/>
          <w:b w:val="false"/>
          <w:i w:val="false"/>
          <w:color w:val="000000"/>
          <w:sz w:val="28"/>
        </w:rPr>
        <w:t>
      министрлігі</w:t>
      </w:r>
    </w:p>
    <w:bookmarkEnd w:id="62"/>
    <w:bookmarkStart w:name="z75" w:id="63"/>
    <w:p>
      <w:pPr>
        <w:spacing w:after="0"/>
        <w:ind w:left="0"/>
        <w:jc w:val="both"/>
      </w:pPr>
      <w:r>
        <w:rPr>
          <w:rFonts w:ascii="Times New Roman"/>
          <w:b w:val="false"/>
          <w:i w:val="false"/>
          <w:color w:val="000000"/>
          <w:sz w:val="28"/>
        </w:rPr>
        <w:t>
      "КЕЛІСІЛДІ"</w:t>
      </w:r>
    </w:p>
    <w:bookmarkEnd w:id="63"/>
    <w:bookmarkStart w:name="z76" w:id="64"/>
    <w:p>
      <w:pPr>
        <w:spacing w:after="0"/>
        <w:ind w:left="0"/>
        <w:jc w:val="both"/>
      </w:pPr>
      <w:r>
        <w:rPr>
          <w:rFonts w:ascii="Times New Roman"/>
          <w:b w:val="false"/>
          <w:i w:val="false"/>
          <w:color w:val="000000"/>
          <w:sz w:val="28"/>
        </w:rPr>
        <w:t>
      Қазақстан Республикасының</w:t>
      </w:r>
    </w:p>
    <w:bookmarkEnd w:id="64"/>
    <w:bookmarkStart w:name="z77" w:id="65"/>
    <w:p>
      <w:pPr>
        <w:spacing w:after="0"/>
        <w:ind w:left="0"/>
        <w:jc w:val="both"/>
      </w:pPr>
      <w:r>
        <w:rPr>
          <w:rFonts w:ascii="Times New Roman"/>
          <w:b w:val="false"/>
          <w:i w:val="false"/>
          <w:color w:val="000000"/>
          <w:sz w:val="28"/>
        </w:rPr>
        <w:t>
      Су ресурстары және ирригация</w:t>
      </w:r>
    </w:p>
    <w:bookmarkEnd w:id="65"/>
    <w:bookmarkStart w:name="z78" w:id="66"/>
    <w:p>
      <w:pPr>
        <w:spacing w:after="0"/>
        <w:ind w:left="0"/>
        <w:jc w:val="both"/>
      </w:pPr>
      <w:r>
        <w:rPr>
          <w:rFonts w:ascii="Times New Roman"/>
          <w:b w:val="false"/>
          <w:i w:val="false"/>
          <w:color w:val="000000"/>
          <w:sz w:val="28"/>
        </w:rPr>
        <w:t>
      министрлігі</w:t>
      </w:r>
    </w:p>
    <w:bookmarkEnd w:id="66"/>
    <w:bookmarkStart w:name="z79" w:id="67"/>
    <w:p>
      <w:pPr>
        <w:spacing w:after="0"/>
        <w:ind w:left="0"/>
        <w:jc w:val="both"/>
      </w:pPr>
      <w:r>
        <w:rPr>
          <w:rFonts w:ascii="Times New Roman"/>
          <w:b w:val="false"/>
          <w:i w:val="false"/>
          <w:color w:val="000000"/>
          <w:sz w:val="28"/>
        </w:rPr>
        <w:t>
      "КЕЛІСІЛДІ"</w:t>
      </w:r>
    </w:p>
    <w:bookmarkEnd w:id="67"/>
    <w:bookmarkStart w:name="z80" w:id="68"/>
    <w:p>
      <w:pPr>
        <w:spacing w:after="0"/>
        <w:ind w:left="0"/>
        <w:jc w:val="both"/>
      </w:pPr>
      <w:r>
        <w:rPr>
          <w:rFonts w:ascii="Times New Roman"/>
          <w:b w:val="false"/>
          <w:i w:val="false"/>
          <w:color w:val="000000"/>
          <w:sz w:val="28"/>
        </w:rPr>
        <w:t>
      Қазақстан Республикасының</w:t>
      </w:r>
    </w:p>
    <w:bookmarkEnd w:id="68"/>
    <w:bookmarkStart w:name="z81" w:id="69"/>
    <w:p>
      <w:pPr>
        <w:spacing w:after="0"/>
        <w:ind w:left="0"/>
        <w:jc w:val="both"/>
      </w:pPr>
      <w:r>
        <w:rPr>
          <w:rFonts w:ascii="Times New Roman"/>
          <w:b w:val="false"/>
          <w:i w:val="false"/>
          <w:color w:val="000000"/>
          <w:sz w:val="28"/>
        </w:rPr>
        <w:t>
      Энергетика министрлігі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r>
              <w:br/>
            </w:r>
            <w:r>
              <w:rPr>
                <w:rFonts w:ascii="Times New Roman"/>
                <w:b w:val="false"/>
                <w:i w:val="false"/>
                <w:color w:val="000000"/>
                <w:sz w:val="20"/>
              </w:rPr>
              <w:t>2025 жылғы 12 қарашадағы</w:t>
            </w:r>
            <w:r>
              <w:br/>
            </w:r>
            <w:r>
              <w:rPr>
                <w:rFonts w:ascii="Times New Roman"/>
                <w:b w:val="false"/>
                <w:i w:val="false"/>
                <w:color w:val="000000"/>
                <w:sz w:val="20"/>
              </w:rPr>
              <w:t>№ 121 Бұйрығына 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 3-қосымша</w:t>
            </w:r>
          </w:p>
        </w:tc>
      </w:tr>
    </w:tbl>
    <w:bookmarkStart w:name="z84" w:id="70"/>
    <w:p>
      <w:pPr>
        <w:spacing w:after="0"/>
        <w:ind w:left="0"/>
        <w:jc w:val="both"/>
      </w:pPr>
      <w:r>
        <w:rPr>
          <w:rFonts w:ascii="Times New Roman"/>
          <w:b w:val="false"/>
          <w:i w:val="false"/>
          <w:color w:val="000000"/>
          <w:sz w:val="28"/>
        </w:rPr>
        <w:t>
      1-нысан</w:t>
      </w:r>
    </w:p>
    <w:bookmarkEnd w:id="70"/>
    <w:bookmarkStart w:name="z85" w:id="71"/>
    <w:p>
      <w:pPr>
        <w:spacing w:after="0"/>
        <w:ind w:left="0"/>
        <w:jc w:val="left"/>
      </w:pPr>
      <w:r>
        <w:rPr>
          <w:rFonts w:ascii="Times New Roman"/>
          <w:b/>
          <w:i w:val="false"/>
          <w:color w:val="000000"/>
        </w:rPr>
        <w:t xml:space="preserve"> Конкурс өткізу туралы хабарландыру ______________________ конкурс өткізетіні туралы хабарлайды (табиғи монополия субъектісінің толық атауы)</w:t>
      </w:r>
    </w:p>
    <w:bookmarkEnd w:id="71"/>
    <w:bookmarkStart w:name="z86" w:id="72"/>
    <w:p>
      <w:pPr>
        <w:spacing w:after="0"/>
        <w:ind w:left="0"/>
        <w:jc w:val="both"/>
      </w:pPr>
      <w:r>
        <w:rPr>
          <w:rFonts w:ascii="Times New Roman"/>
          <w:b w:val="false"/>
          <w:i w:val="false"/>
          <w:color w:val="000000"/>
          <w:sz w:val="28"/>
        </w:rPr>
        <w:t>
      Сатып алудың (конкурстың) атауы</w:t>
      </w:r>
    </w:p>
    <w:bookmarkEnd w:id="72"/>
    <w:bookmarkStart w:name="z87" w:id="73"/>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bookmarkEnd w:id="73"/>
    <w:bookmarkStart w:name="z88" w:id="74"/>
    <w:p>
      <w:pPr>
        <w:spacing w:after="0"/>
        <w:ind w:left="0"/>
        <w:jc w:val="both"/>
      </w:pPr>
      <w:r>
        <w:rPr>
          <w:rFonts w:ascii="Times New Roman"/>
          <w:b w:val="false"/>
          <w:i w:val="false"/>
          <w:color w:val="000000"/>
          <w:sz w:val="28"/>
        </w:rPr>
        <w:t xml:space="preserve">
      алудың атауына сәйкес тауарларды, жұмыстарды, көрсетілетін қызметтерді сатып </w:t>
      </w:r>
    </w:p>
    <w:bookmarkEnd w:id="74"/>
    <w:bookmarkStart w:name="z89" w:id="75"/>
    <w:p>
      <w:pPr>
        <w:spacing w:after="0"/>
        <w:ind w:left="0"/>
        <w:jc w:val="both"/>
      </w:pPr>
      <w:r>
        <w:rPr>
          <w:rFonts w:ascii="Times New Roman"/>
          <w:b w:val="false"/>
          <w:i w:val="false"/>
          <w:color w:val="000000"/>
          <w:sz w:val="28"/>
        </w:rPr>
        <w:t>
      алудың атауы):</w:t>
      </w:r>
    </w:p>
    <w:bookmarkEnd w:id="75"/>
    <w:bookmarkStart w:name="z90" w:id="76"/>
    <w:p>
      <w:pPr>
        <w:spacing w:after="0"/>
        <w:ind w:left="0"/>
        <w:jc w:val="both"/>
      </w:pPr>
      <w:r>
        <w:rPr>
          <w:rFonts w:ascii="Times New Roman"/>
          <w:b w:val="false"/>
          <w:i w:val="false"/>
          <w:color w:val="000000"/>
          <w:sz w:val="28"/>
        </w:rPr>
        <w:t>
      _______________________________________________________________</w:t>
      </w:r>
    </w:p>
    <w:bookmarkEnd w:id="76"/>
    <w:bookmarkStart w:name="z91" w:id="77"/>
    <w:p>
      <w:pPr>
        <w:spacing w:after="0"/>
        <w:ind w:left="0"/>
        <w:jc w:val="both"/>
      </w:pPr>
      <w:r>
        <w:rPr>
          <w:rFonts w:ascii="Times New Roman"/>
          <w:b w:val="false"/>
          <w:i w:val="false"/>
          <w:color w:val="000000"/>
          <w:sz w:val="28"/>
        </w:rPr>
        <w:t>
      Лоттардың атауы:_______________________________________________</w:t>
      </w:r>
    </w:p>
    <w:bookmarkEnd w:id="77"/>
    <w:bookmarkStart w:name="z92" w:id="78"/>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bookmarkEnd w:id="78"/>
    <w:bookmarkStart w:name="z93" w:id="79"/>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w:t>
      </w:r>
    </w:p>
    <w:bookmarkEnd w:id="79"/>
    <w:bookmarkStart w:name="z94" w:id="80"/>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bookmarkEnd w:id="80"/>
    <w:bookmarkStart w:name="z95" w:id="81"/>
    <w:p>
      <w:pPr>
        <w:spacing w:after="0"/>
        <w:ind w:left="0"/>
        <w:jc w:val="both"/>
      </w:pPr>
      <w:r>
        <w:rPr>
          <w:rFonts w:ascii="Times New Roman"/>
          <w:b w:val="false"/>
          <w:i w:val="false"/>
          <w:color w:val="000000"/>
          <w:sz w:val="28"/>
        </w:rPr>
        <w:t>
      басқаларды төлеуге арналған және т. б. есепке алмағандағы бірлік үшін баға:</w:t>
      </w:r>
    </w:p>
    <w:bookmarkEnd w:id="81"/>
    <w:bookmarkStart w:name="z96" w:id="82"/>
    <w:p>
      <w:pPr>
        <w:spacing w:after="0"/>
        <w:ind w:left="0"/>
        <w:jc w:val="both"/>
      </w:pPr>
      <w:r>
        <w:rPr>
          <w:rFonts w:ascii="Times New Roman"/>
          <w:b w:val="false"/>
          <w:i w:val="false"/>
          <w:color w:val="000000"/>
          <w:sz w:val="28"/>
        </w:rPr>
        <w:t>
      ______________________________________.</w:t>
      </w:r>
    </w:p>
    <w:bookmarkEnd w:id="82"/>
    <w:bookmarkStart w:name="z97" w:id="83"/>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w:t>
      </w:r>
    </w:p>
    <w:bookmarkEnd w:id="83"/>
    <w:bookmarkStart w:name="z98" w:id="84"/>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ескере </w:t>
      </w:r>
    </w:p>
    <w:bookmarkEnd w:id="84"/>
    <w:bookmarkStart w:name="z99" w:id="85"/>
    <w:p>
      <w:pPr>
        <w:spacing w:after="0"/>
        <w:ind w:left="0"/>
        <w:jc w:val="both"/>
      </w:pPr>
      <w:r>
        <w:rPr>
          <w:rFonts w:ascii="Times New Roman"/>
          <w:b w:val="false"/>
          <w:i w:val="false"/>
          <w:color w:val="000000"/>
          <w:sz w:val="28"/>
        </w:rPr>
        <w:t xml:space="preserve">
      отырып, оның ішінде тасымалдау мен сақтандыруға, кедендік баждарды, салықтарды, </w:t>
      </w:r>
    </w:p>
    <w:bookmarkEnd w:id="85"/>
    <w:bookmarkStart w:name="z100" w:id="86"/>
    <w:p>
      <w:pPr>
        <w:spacing w:after="0"/>
        <w:ind w:left="0"/>
        <w:jc w:val="both"/>
      </w:pPr>
      <w:r>
        <w:rPr>
          <w:rFonts w:ascii="Times New Roman"/>
          <w:b w:val="false"/>
          <w:i w:val="false"/>
          <w:color w:val="000000"/>
          <w:sz w:val="28"/>
        </w:rPr>
        <w:t>
      алымдарды және басқаларды төлеуге бөлінген теңгедегі жалпы сома:</w:t>
      </w:r>
    </w:p>
    <w:bookmarkEnd w:id="86"/>
    <w:bookmarkStart w:name="z101" w:id="87"/>
    <w:p>
      <w:pPr>
        <w:spacing w:after="0"/>
        <w:ind w:left="0"/>
        <w:jc w:val="both"/>
      </w:pPr>
      <w:r>
        <w:rPr>
          <w:rFonts w:ascii="Times New Roman"/>
          <w:b w:val="false"/>
          <w:i w:val="false"/>
          <w:color w:val="000000"/>
          <w:sz w:val="28"/>
        </w:rPr>
        <w:t>
      ___________________________________________________________________</w:t>
      </w:r>
    </w:p>
    <w:bookmarkEnd w:id="87"/>
    <w:bookmarkStart w:name="z102" w:id="88"/>
    <w:p>
      <w:pPr>
        <w:spacing w:after="0"/>
        <w:ind w:left="0"/>
        <w:jc w:val="both"/>
      </w:pPr>
      <w:r>
        <w:rPr>
          <w:rFonts w:ascii="Times New Roman"/>
          <w:b w:val="false"/>
          <w:i w:val="false"/>
          <w:color w:val="000000"/>
          <w:sz w:val="28"/>
        </w:rPr>
        <w:t>
      Төлем шарттары: ____________________________________________</w:t>
      </w:r>
    </w:p>
    <w:bookmarkEnd w:id="88"/>
    <w:bookmarkStart w:name="z103" w:id="89"/>
    <w:p>
      <w:pPr>
        <w:spacing w:after="0"/>
        <w:ind w:left="0"/>
        <w:jc w:val="both"/>
      </w:pPr>
      <w:r>
        <w:rPr>
          <w:rFonts w:ascii="Times New Roman"/>
          <w:b w:val="false"/>
          <w:i w:val="false"/>
          <w:color w:val="000000"/>
          <w:sz w:val="28"/>
        </w:rPr>
        <w:t xml:space="preserve">
      Конкурстық өтінімді қамтамасыз етуді енгізу үшін тәртібі, мөлшері, нысаны, мерзімі, </w:t>
      </w:r>
    </w:p>
    <w:bookmarkEnd w:id="89"/>
    <w:bookmarkStart w:name="z104" w:id="90"/>
    <w:p>
      <w:pPr>
        <w:spacing w:after="0"/>
        <w:ind w:left="0"/>
        <w:jc w:val="both"/>
      </w:pPr>
      <w:r>
        <w:rPr>
          <w:rFonts w:ascii="Times New Roman"/>
          <w:b w:val="false"/>
          <w:i w:val="false"/>
          <w:color w:val="000000"/>
          <w:sz w:val="28"/>
        </w:rPr>
        <w:t>
      банктік деректемелері: ________________________________.</w:t>
      </w:r>
    </w:p>
    <w:bookmarkEnd w:id="90"/>
    <w:bookmarkStart w:name="z105" w:id="91"/>
    <w:p>
      <w:pPr>
        <w:spacing w:after="0"/>
        <w:ind w:left="0"/>
        <w:jc w:val="both"/>
      </w:pPr>
      <w:r>
        <w:rPr>
          <w:rFonts w:ascii="Times New Roman"/>
          <w:b w:val="false"/>
          <w:i w:val="false"/>
          <w:color w:val="000000"/>
          <w:sz w:val="28"/>
        </w:rPr>
        <w:t>
      Әлеуетті өнім берушілердің конкурстық өтінімдері _______________ сағат _______</w:t>
      </w:r>
    </w:p>
    <w:bookmarkEnd w:id="91"/>
    <w:bookmarkStart w:name="z106" w:id="92"/>
    <w:p>
      <w:pPr>
        <w:spacing w:after="0"/>
        <w:ind w:left="0"/>
        <w:jc w:val="both"/>
      </w:pPr>
      <w:r>
        <w:rPr>
          <w:rFonts w:ascii="Times New Roman"/>
          <w:b w:val="false"/>
          <w:i w:val="false"/>
          <w:color w:val="000000"/>
          <w:sz w:val="28"/>
        </w:rPr>
        <w:t>
      минутқа дейінгі мерзімде қабылданады. "__" __________ мекенжайы бойынша</w:t>
      </w:r>
    </w:p>
    <w:bookmarkEnd w:id="92"/>
    <w:bookmarkStart w:name="z107" w:id="93"/>
    <w:p>
      <w:pPr>
        <w:spacing w:after="0"/>
        <w:ind w:left="0"/>
        <w:jc w:val="both"/>
      </w:pPr>
      <w:r>
        <w:rPr>
          <w:rFonts w:ascii="Times New Roman"/>
          <w:b w:val="false"/>
          <w:i w:val="false"/>
          <w:color w:val="000000"/>
          <w:sz w:val="28"/>
        </w:rPr>
        <w:t>
      ____________, № ___ кабинет.</w:t>
      </w:r>
    </w:p>
    <w:bookmarkEnd w:id="93"/>
    <w:bookmarkStart w:name="z108" w:id="94"/>
    <w:p>
      <w:pPr>
        <w:spacing w:after="0"/>
        <w:ind w:left="0"/>
        <w:jc w:val="both"/>
      </w:pPr>
      <w:r>
        <w:rPr>
          <w:rFonts w:ascii="Times New Roman"/>
          <w:b w:val="false"/>
          <w:i w:val="false"/>
          <w:color w:val="000000"/>
          <w:sz w:val="28"/>
        </w:rPr>
        <w:t xml:space="preserve">
      Конкурстық өтінімдер салынған конверттер _____ сағат _______________ минут </w:t>
      </w:r>
    </w:p>
    <w:bookmarkEnd w:id="94"/>
    <w:bookmarkStart w:name="z109" w:id="95"/>
    <w:p>
      <w:pPr>
        <w:spacing w:after="0"/>
        <w:ind w:left="0"/>
        <w:jc w:val="both"/>
      </w:pPr>
      <w:r>
        <w:rPr>
          <w:rFonts w:ascii="Times New Roman"/>
          <w:b w:val="false"/>
          <w:i w:val="false"/>
          <w:color w:val="000000"/>
          <w:sz w:val="28"/>
        </w:rPr>
        <w:t>
      ашылады "____" __________ мекенжайы бойынша _____________, № ___ кабинет.</w:t>
      </w:r>
    </w:p>
    <w:bookmarkEnd w:id="95"/>
    <w:bookmarkStart w:name="z110" w:id="96"/>
    <w:p>
      <w:pPr>
        <w:spacing w:after="0"/>
        <w:ind w:left="0"/>
        <w:jc w:val="both"/>
      </w:pPr>
      <w:r>
        <w:rPr>
          <w:rFonts w:ascii="Times New Roman"/>
          <w:b w:val="false"/>
          <w:i w:val="false"/>
          <w:color w:val="000000"/>
          <w:sz w:val="28"/>
        </w:rPr>
        <w:t xml:space="preserve">
      Қазақстан Республикасының тіл туралы заңнамасына сәйкес конкурстық өтінімді, </w:t>
      </w:r>
    </w:p>
    <w:bookmarkEnd w:id="96"/>
    <w:bookmarkStart w:name="z111" w:id="97"/>
    <w:p>
      <w:pPr>
        <w:spacing w:after="0"/>
        <w:ind w:left="0"/>
        <w:jc w:val="both"/>
      </w:pPr>
      <w:r>
        <w:rPr>
          <w:rFonts w:ascii="Times New Roman"/>
          <w:b w:val="false"/>
          <w:i w:val="false"/>
          <w:color w:val="000000"/>
          <w:sz w:val="28"/>
        </w:rPr>
        <w:t xml:space="preserve">
      сатып алу туралы шартты жасау және ұсыну тіліне қойылатын талаптар: </w:t>
      </w:r>
    </w:p>
    <w:bookmarkEnd w:id="97"/>
    <w:bookmarkStart w:name="z112" w:id="98"/>
    <w:p>
      <w:pPr>
        <w:spacing w:after="0"/>
        <w:ind w:left="0"/>
        <w:jc w:val="both"/>
      </w:pPr>
      <w:r>
        <w:rPr>
          <w:rFonts w:ascii="Times New Roman"/>
          <w:b w:val="false"/>
          <w:i w:val="false"/>
          <w:color w:val="000000"/>
          <w:sz w:val="28"/>
        </w:rPr>
        <w:t>
      _______________________________________________________________</w:t>
      </w:r>
    </w:p>
    <w:bookmarkEnd w:id="98"/>
    <w:bookmarkStart w:name="z113" w:id="99"/>
    <w:p>
      <w:pPr>
        <w:spacing w:after="0"/>
        <w:ind w:left="0"/>
        <w:jc w:val="both"/>
      </w:pPr>
      <w:r>
        <w:rPr>
          <w:rFonts w:ascii="Times New Roman"/>
          <w:b w:val="false"/>
          <w:i w:val="false"/>
          <w:color w:val="000000"/>
          <w:sz w:val="28"/>
        </w:rPr>
        <w:t>
      Табиғи монополия субъектісінің толық атауы, почталық және электрондық</w:t>
      </w:r>
    </w:p>
    <w:bookmarkEnd w:id="99"/>
    <w:bookmarkStart w:name="z114" w:id="100"/>
    <w:p>
      <w:pPr>
        <w:spacing w:after="0"/>
        <w:ind w:left="0"/>
        <w:jc w:val="both"/>
      </w:pPr>
      <w:r>
        <w:rPr>
          <w:rFonts w:ascii="Times New Roman"/>
          <w:b w:val="false"/>
          <w:i w:val="false"/>
          <w:color w:val="000000"/>
          <w:sz w:val="28"/>
        </w:rPr>
        <w:t xml:space="preserve">
      мекенжайлары: </w:t>
      </w:r>
    </w:p>
    <w:bookmarkEnd w:id="100"/>
    <w:bookmarkStart w:name="z115" w:id="101"/>
    <w:p>
      <w:pPr>
        <w:spacing w:after="0"/>
        <w:ind w:left="0"/>
        <w:jc w:val="both"/>
      </w:pPr>
      <w:r>
        <w:rPr>
          <w:rFonts w:ascii="Times New Roman"/>
          <w:b w:val="false"/>
          <w:i w:val="false"/>
          <w:color w:val="000000"/>
          <w:sz w:val="28"/>
        </w:rPr>
        <w:t>
      _______________________________________________________________</w:t>
      </w:r>
    </w:p>
    <w:bookmarkEnd w:id="101"/>
    <w:bookmarkStart w:name="z116" w:id="102"/>
    <w:p>
      <w:pPr>
        <w:spacing w:after="0"/>
        <w:ind w:left="0"/>
        <w:jc w:val="both"/>
      </w:pPr>
      <w:r>
        <w:rPr>
          <w:rFonts w:ascii="Times New Roman"/>
          <w:b w:val="false"/>
          <w:i w:val="false"/>
          <w:color w:val="000000"/>
          <w:sz w:val="28"/>
        </w:rPr>
        <w:t xml:space="preserve">
      Конкурстық комиссияның хатшысы </w:t>
      </w:r>
    </w:p>
    <w:bookmarkEnd w:id="102"/>
    <w:bookmarkStart w:name="z117" w:id="103"/>
    <w:p>
      <w:pPr>
        <w:spacing w:after="0"/>
        <w:ind w:left="0"/>
        <w:jc w:val="both"/>
      </w:pPr>
      <w:r>
        <w:rPr>
          <w:rFonts w:ascii="Times New Roman"/>
          <w:b w:val="false"/>
          <w:i w:val="false"/>
          <w:color w:val="000000"/>
          <w:sz w:val="28"/>
        </w:rPr>
        <w:t>
      (Т. А. Ә., лауазымы, телефон нөмірі, электрондық пошта мекенжайы):</w:t>
      </w:r>
    </w:p>
    <w:bookmarkEnd w:id="103"/>
    <w:bookmarkStart w:name="z118" w:id="104"/>
    <w:p>
      <w:pPr>
        <w:spacing w:after="0"/>
        <w:ind w:left="0"/>
        <w:jc w:val="both"/>
      </w:pPr>
      <w:r>
        <w:rPr>
          <w:rFonts w:ascii="Times New Roman"/>
          <w:b w:val="false"/>
          <w:i w:val="false"/>
          <w:color w:val="000000"/>
          <w:sz w:val="28"/>
        </w:rPr>
        <w:t>
      ___________________________________________________</w:t>
      </w:r>
    </w:p>
    <w:bookmarkEnd w:id="104"/>
    <w:bookmarkStart w:name="z119" w:id="105"/>
    <w:p>
      <w:pPr>
        <w:spacing w:after="0"/>
        <w:ind w:left="0"/>
        <w:jc w:val="both"/>
      </w:pPr>
      <w:r>
        <w:rPr>
          <w:rFonts w:ascii="Times New Roman"/>
          <w:b w:val="false"/>
          <w:i w:val="false"/>
          <w:color w:val="000000"/>
          <w:sz w:val="28"/>
        </w:rPr>
        <w:t>
      Қосымша:</w:t>
      </w:r>
    </w:p>
    <w:bookmarkEnd w:id="105"/>
    <w:bookmarkStart w:name="z120" w:id="106"/>
    <w:p>
      <w:pPr>
        <w:spacing w:after="0"/>
        <w:ind w:left="0"/>
        <w:jc w:val="both"/>
      </w:pPr>
      <w:r>
        <w:rPr>
          <w:rFonts w:ascii="Times New Roman"/>
          <w:b w:val="false"/>
          <w:i w:val="false"/>
          <w:color w:val="000000"/>
          <w:sz w:val="28"/>
        </w:rPr>
        <w:t xml:space="preserve">
      1. Техникалық ерекшелігі сатып алынатын тауарлардың (жұмыстардың, көрсетілетін </w:t>
      </w:r>
    </w:p>
    <w:bookmarkEnd w:id="106"/>
    <w:bookmarkStart w:name="z121" w:id="107"/>
    <w:p>
      <w:pPr>
        <w:spacing w:after="0"/>
        <w:ind w:left="0"/>
        <w:jc w:val="both"/>
      </w:pPr>
      <w:r>
        <w:rPr>
          <w:rFonts w:ascii="Times New Roman"/>
          <w:b w:val="false"/>
          <w:i w:val="false"/>
          <w:color w:val="000000"/>
          <w:sz w:val="28"/>
        </w:rPr>
        <w:t>
      қызметтердің);</w:t>
      </w:r>
    </w:p>
    <w:bookmarkEnd w:id="107"/>
    <w:bookmarkStart w:name="z122" w:id="108"/>
    <w:p>
      <w:pPr>
        <w:spacing w:after="0"/>
        <w:ind w:left="0"/>
        <w:jc w:val="both"/>
      </w:pPr>
      <w:r>
        <w:rPr>
          <w:rFonts w:ascii="Times New Roman"/>
          <w:b w:val="false"/>
          <w:i w:val="false"/>
          <w:color w:val="000000"/>
          <w:sz w:val="28"/>
        </w:rPr>
        <w:t>
      2. Жоспарлар, сызбалар, эскиздер (бар болса);</w:t>
      </w:r>
    </w:p>
    <w:bookmarkEnd w:id="108"/>
    <w:bookmarkStart w:name="z123" w:id="109"/>
    <w:p>
      <w:pPr>
        <w:spacing w:after="0"/>
        <w:ind w:left="0"/>
        <w:jc w:val="both"/>
      </w:pPr>
      <w:r>
        <w:rPr>
          <w:rFonts w:ascii="Times New Roman"/>
          <w:b w:val="false"/>
          <w:i w:val="false"/>
          <w:color w:val="000000"/>
          <w:sz w:val="28"/>
        </w:rPr>
        <w:t>
      Шарт жобасы.</w:t>
      </w:r>
    </w:p>
    <w:bookmarkEnd w:id="109"/>
    <w:bookmarkStart w:name="z124" w:id="110"/>
    <w:p>
      <w:pPr>
        <w:spacing w:after="0"/>
        <w:ind w:left="0"/>
        <w:jc w:val="both"/>
      </w:pPr>
      <w:r>
        <w:rPr>
          <w:rFonts w:ascii="Times New Roman"/>
          <w:b w:val="false"/>
          <w:i w:val="false"/>
          <w:color w:val="000000"/>
          <w:sz w:val="28"/>
        </w:rPr>
        <w:t>
      Табиғи монополия субъектісінің басшысы _________________ _______________</w:t>
      </w:r>
    </w:p>
    <w:bookmarkEnd w:id="110"/>
    <w:bookmarkStart w:name="z125" w:id="111"/>
    <w:p>
      <w:pPr>
        <w:spacing w:after="0"/>
        <w:ind w:left="0"/>
        <w:jc w:val="both"/>
      </w:pPr>
      <w:r>
        <w:rPr>
          <w:rFonts w:ascii="Times New Roman"/>
          <w:b w:val="false"/>
          <w:i w:val="false"/>
          <w:color w:val="000000"/>
          <w:sz w:val="28"/>
        </w:rPr>
        <w:t>
      (Т. А. Ә.) (Қолы, күні)</w:t>
      </w:r>
    </w:p>
    <w:bookmarkEnd w:id="111"/>
    <w:bookmarkStart w:name="z126" w:id="112"/>
    <w:p>
      <w:pPr>
        <w:spacing w:after="0"/>
        <w:ind w:left="0"/>
        <w:jc w:val="both"/>
      </w:pPr>
      <w:r>
        <w:rPr>
          <w:rFonts w:ascii="Times New Roman"/>
          <w:b w:val="false"/>
          <w:i w:val="false"/>
          <w:color w:val="000000"/>
          <w:sz w:val="28"/>
        </w:rPr>
        <w:t>
      2-нысан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басшысы ______________</w:t>
            </w:r>
            <w:r>
              <w:br/>
            </w:r>
            <w:r>
              <w:rPr>
                <w:rFonts w:ascii="Times New Roman"/>
                <w:b w:val="false"/>
                <w:i w:val="false"/>
                <w:color w:val="000000"/>
                <w:sz w:val="20"/>
              </w:rPr>
              <w:t>___________ ______________</w:t>
            </w:r>
            <w:r>
              <w:br/>
            </w:r>
            <w:r>
              <w:rPr>
                <w:rFonts w:ascii="Times New Roman"/>
                <w:b w:val="false"/>
                <w:i w:val="false"/>
                <w:color w:val="000000"/>
                <w:sz w:val="20"/>
              </w:rPr>
              <w:t>(Т. А. Ә.) (қолы)</w:t>
            </w:r>
          </w:p>
        </w:tc>
      </w:tr>
    </w:tbl>
    <w:bookmarkStart w:name="z128" w:id="113"/>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(конкурс)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(конкурстың)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қосымша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сипаттамасы және талап етілетін функционалдық, техникалық, сапалық және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Конкурстық комиссияның төрағасы _________________ _______________</w:t>
      </w:r>
    </w:p>
    <w:bookmarkEnd w:id="114"/>
    <w:bookmarkStart w:name="z130" w:id="115"/>
    <w:p>
      <w:pPr>
        <w:spacing w:after="0"/>
        <w:ind w:left="0"/>
        <w:jc w:val="both"/>
      </w:pPr>
      <w:r>
        <w:rPr>
          <w:rFonts w:ascii="Times New Roman"/>
          <w:b w:val="false"/>
          <w:i w:val="false"/>
          <w:color w:val="000000"/>
          <w:sz w:val="28"/>
        </w:rPr>
        <w:t>
      (Т. А. Ә.)  (Қолы, күні)</w:t>
      </w:r>
    </w:p>
    <w:bookmarkEnd w:id="115"/>
    <w:bookmarkStart w:name="z131" w:id="116"/>
    <w:p>
      <w:pPr>
        <w:spacing w:after="0"/>
        <w:ind w:left="0"/>
        <w:jc w:val="both"/>
      </w:pPr>
      <w:r>
        <w:rPr>
          <w:rFonts w:ascii="Times New Roman"/>
          <w:b w:val="false"/>
          <w:i w:val="false"/>
          <w:color w:val="000000"/>
          <w:sz w:val="28"/>
        </w:rPr>
        <w:t xml:space="preserve">
      3-нысан </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өнім берушінің атауы)</w:t>
            </w:r>
          </w:p>
        </w:tc>
      </w:tr>
    </w:tbl>
    <w:bookmarkStart w:name="z137" w:id="117"/>
    <w:p>
      <w:pPr>
        <w:spacing w:after="0"/>
        <w:ind w:left="0"/>
        <w:jc w:val="left"/>
      </w:pPr>
      <w:r>
        <w:rPr>
          <w:rFonts w:ascii="Times New Roman"/>
          <w:b/>
          <w:i w:val="false"/>
          <w:color w:val="000000"/>
        </w:rPr>
        <w:t xml:space="preserve"> Конкурсқа қатысуға өтінім)</w:t>
      </w:r>
    </w:p>
    <w:bookmarkEnd w:id="117"/>
    <w:bookmarkStart w:name="z138" w:id="118"/>
    <w:p>
      <w:pPr>
        <w:spacing w:after="0"/>
        <w:ind w:left="0"/>
        <w:jc w:val="both"/>
      </w:pPr>
      <w:r>
        <w:rPr>
          <w:rFonts w:ascii="Times New Roman"/>
          <w:b w:val="false"/>
          <w:i w:val="false"/>
          <w:color w:val="000000"/>
          <w:sz w:val="28"/>
        </w:rPr>
        <w:t>
      Конкурстың атауы мен нөмірі:_________________________________.</w:t>
      </w:r>
    </w:p>
    <w:bookmarkEnd w:id="118"/>
    <w:bookmarkStart w:name="z139" w:id="119"/>
    <w:p>
      <w:pPr>
        <w:spacing w:after="0"/>
        <w:ind w:left="0"/>
        <w:jc w:val="both"/>
      </w:pPr>
      <w:r>
        <w:rPr>
          <w:rFonts w:ascii="Times New Roman"/>
          <w:b w:val="false"/>
          <w:i w:val="false"/>
          <w:color w:val="000000"/>
          <w:sz w:val="28"/>
        </w:rPr>
        <w:t xml:space="preserve">
      Жеткізілетін тауарлардың, орындалатын жұмыстардың және көрсетілетін </w:t>
      </w:r>
    </w:p>
    <w:bookmarkEnd w:id="119"/>
    <w:bookmarkStart w:name="z140" w:id="120"/>
    <w:p>
      <w:pPr>
        <w:spacing w:after="0"/>
        <w:ind w:left="0"/>
        <w:jc w:val="both"/>
      </w:pPr>
      <w:r>
        <w:rPr>
          <w:rFonts w:ascii="Times New Roman"/>
          <w:b w:val="false"/>
          <w:i w:val="false"/>
          <w:color w:val="000000"/>
          <w:sz w:val="28"/>
        </w:rPr>
        <w:t>
      қызметтердің атауы мен саны (көлемі):____________________________________</w:t>
      </w:r>
    </w:p>
    <w:bookmarkEnd w:id="120"/>
    <w:bookmarkStart w:name="z141" w:id="121"/>
    <w:p>
      <w:pPr>
        <w:spacing w:after="0"/>
        <w:ind w:left="0"/>
        <w:jc w:val="both"/>
      </w:pPr>
      <w:r>
        <w:rPr>
          <w:rFonts w:ascii="Times New Roman"/>
          <w:b w:val="false"/>
          <w:i w:val="false"/>
          <w:color w:val="000000"/>
          <w:sz w:val="28"/>
        </w:rPr>
        <w:t xml:space="preserve">
      Жеткізілетін тауарлардың сипаттамасы мен функционалдық, техникалық, сапалық </w:t>
      </w:r>
    </w:p>
    <w:bookmarkEnd w:id="121"/>
    <w:bookmarkStart w:name="z142" w:id="122"/>
    <w:p>
      <w:pPr>
        <w:spacing w:after="0"/>
        <w:ind w:left="0"/>
        <w:jc w:val="both"/>
      </w:pPr>
      <w:r>
        <w:rPr>
          <w:rFonts w:ascii="Times New Roman"/>
          <w:b w:val="false"/>
          <w:i w:val="false"/>
          <w:color w:val="000000"/>
          <w:sz w:val="28"/>
        </w:rPr>
        <w:t>
      және пайдалану сипаттамалары: ___________________________________________.</w:t>
      </w:r>
    </w:p>
    <w:bookmarkEnd w:id="122"/>
    <w:bookmarkStart w:name="z143" w:id="123"/>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w:t>
      </w:r>
    </w:p>
    <w:bookmarkEnd w:id="123"/>
    <w:bookmarkStart w:name="z144" w:id="124"/>
    <w:p>
      <w:pPr>
        <w:spacing w:after="0"/>
        <w:ind w:left="0"/>
        <w:jc w:val="both"/>
      </w:pPr>
      <w:r>
        <w:rPr>
          <w:rFonts w:ascii="Times New Roman"/>
          <w:b w:val="false"/>
          <w:i w:val="false"/>
          <w:color w:val="000000"/>
          <w:sz w:val="28"/>
        </w:rPr>
        <w:t>
      орны: ________.</w:t>
      </w:r>
    </w:p>
    <w:bookmarkEnd w:id="124"/>
    <w:bookmarkStart w:name="z145" w:id="125"/>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w:t>
      </w:r>
    </w:p>
    <w:bookmarkEnd w:id="125"/>
    <w:bookmarkStart w:name="z146" w:id="126"/>
    <w:p>
      <w:pPr>
        <w:spacing w:after="0"/>
        <w:ind w:left="0"/>
        <w:jc w:val="both"/>
      </w:pPr>
      <w:r>
        <w:rPr>
          <w:rFonts w:ascii="Times New Roman"/>
          <w:b w:val="false"/>
          <w:i w:val="false"/>
          <w:color w:val="000000"/>
          <w:sz w:val="28"/>
        </w:rPr>
        <w:t xml:space="preserve">
      шығыстарды қоса алғанда, қосылған құн салығын есепке алмағанда, тауардың, </w:t>
      </w:r>
    </w:p>
    <w:bookmarkEnd w:id="126"/>
    <w:bookmarkStart w:name="z147" w:id="127"/>
    <w:p>
      <w:pPr>
        <w:spacing w:after="0"/>
        <w:ind w:left="0"/>
        <w:jc w:val="both"/>
      </w:pPr>
      <w:r>
        <w:rPr>
          <w:rFonts w:ascii="Times New Roman"/>
          <w:b w:val="false"/>
          <w:i w:val="false"/>
          <w:color w:val="000000"/>
          <w:sz w:val="28"/>
        </w:rPr>
        <w:t xml:space="preserve">
      жұмыстың және қызметтің бір бірлігі үшін теңгемен баға: </w:t>
      </w:r>
    </w:p>
    <w:bookmarkEnd w:id="127"/>
    <w:bookmarkStart w:name="z148" w:id="128"/>
    <w:p>
      <w:pPr>
        <w:spacing w:after="0"/>
        <w:ind w:left="0"/>
        <w:jc w:val="both"/>
      </w:pPr>
      <w:r>
        <w:rPr>
          <w:rFonts w:ascii="Times New Roman"/>
          <w:b w:val="false"/>
          <w:i w:val="false"/>
          <w:color w:val="000000"/>
          <w:sz w:val="28"/>
        </w:rPr>
        <w:t>
      _______________________________________.</w:t>
      </w:r>
    </w:p>
    <w:bookmarkEnd w:id="128"/>
    <w:bookmarkStart w:name="z149" w:id="129"/>
    <w:p>
      <w:pPr>
        <w:spacing w:after="0"/>
        <w:ind w:left="0"/>
        <w:jc w:val="both"/>
      </w:pPr>
      <w:r>
        <w:rPr>
          <w:rFonts w:ascii="Times New Roman"/>
          <w:b w:val="false"/>
          <w:i w:val="false"/>
          <w:color w:val="000000"/>
          <w:sz w:val="28"/>
        </w:rPr>
        <w:t xml:space="preserve">
      Тауарларды жеткізуге, жұмыстарды орындауға, қызметтерді көрсетуге байланысты </w:t>
      </w:r>
    </w:p>
    <w:bookmarkEnd w:id="129"/>
    <w:bookmarkStart w:name="z150" w:id="130"/>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тауарлардың, </w:t>
      </w:r>
    </w:p>
    <w:bookmarkEnd w:id="130"/>
    <w:bookmarkStart w:name="z151" w:id="131"/>
    <w:p>
      <w:pPr>
        <w:spacing w:after="0"/>
        <w:ind w:left="0"/>
        <w:jc w:val="both"/>
      </w:pPr>
      <w:r>
        <w:rPr>
          <w:rFonts w:ascii="Times New Roman"/>
          <w:b w:val="false"/>
          <w:i w:val="false"/>
          <w:color w:val="000000"/>
          <w:sz w:val="28"/>
        </w:rPr>
        <w:t>
      жұмыстардың, қызметтердің теңгемен жалпы бағасы: _______________________</w:t>
      </w:r>
    </w:p>
    <w:bookmarkEnd w:id="131"/>
    <w:bookmarkStart w:name="z152" w:id="132"/>
    <w:p>
      <w:pPr>
        <w:spacing w:after="0"/>
        <w:ind w:left="0"/>
        <w:jc w:val="both"/>
      </w:pPr>
      <w:r>
        <w:rPr>
          <w:rFonts w:ascii="Times New Roman"/>
          <w:b w:val="false"/>
          <w:i w:val="false"/>
          <w:color w:val="000000"/>
          <w:sz w:val="28"/>
        </w:rPr>
        <w:t xml:space="preserve">
      Жұмыстардың, көрсетілетін қызметтердің құнын егжей-тегжейлі ашатын сметалық </w:t>
      </w:r>
    </w:p>
    <w:bookmarkEnd w:id="132"/>
    <w:bookmarkStart w:name="z153" w:id="133"/>
    <w:p>
      <w:pPr>
        <w:spacing w:after="0"/>
        <w:ind w:left="0"/>
        <w:jc w:val="both"/>
      </w:pPr>
      <w:r>
        <w:rPr>
          <w:rFonts w:ascii="Times New Roman"/>
          <w:b w:val="false"/>
          <w:i w:val="false"/>
          <w:color w:val="000000"/>
          <w:sz w:val="28"/>
        </w:rPr>
        <w:t>
      есеп немесе құнның калькуляциясы:______________________________________</w:t>
      </w:r>
    </w:p>
    <w:bookmarkEnd w:id="133"/>
    <w:bookmarkStart w:name="z154" w:id="134"/>
    <w:p>
      <w:pPr>
        <w:spacing w:after="0"/>
        <w:ind w:left="0"/>
        <w:jc w:val="both"/>
      </w:pPr>
      <w:r>
        <w:rPr>
          <w:rFonts w:ascii="Times New Roman"/>
          <w:b w:val="false"/>
          <w:i w:val="false"/>
          <w:color w:val="000000"/>
          <w:sz w:val="28"/>
        </w:rPr>
        <w:t xml:space="preserve">
      Әлеуетті өнім беруші жүргізілетін сатып алудың нысанасы болып табылатын </w:t>
      </w:r>
    </w:p>
    <w:bookmarkEnd w:id="134"/>
    <w:bookmarkStart w:name="z155" w:id="135"/>
    <w:p>
      <w:pPr>
        <w:spacing w:after="0"/>
        <w:ind w:left="0"/>
        <w:jc w:val="both"/>
      </w:pPr>
      <w:r>
        <w:rPr>
          <w:rFonts w:ascii="Times New Roman"/>
          <w:b w:val="false"/>
          <w:i w:val="false"/>
          <w:color w:val="000000"/>
          <w:sz w:val="28"/>
        </w:rPr>
        <w:t xml:space="preserve">
      жұмыстарды орындау, қызметтерді көрсету үшін қосалқы мердігерлерге (бірлескен </w:t>
      </w:r>
    </w:p>
    <w:bookmarkEnd w:id="135"/>
    <w:bookmarkStart w:name="z156" w:id="136"/>
    <w:p>
      <w:pPr>
        <w:spacing w:after="0"/>
        <w:ind w:left="0"/>
        <w:jc w:val="both"/>
      </w:pPr>
      <w:r>
        <w:rPr>
          <w:rFonts w:ascii="Times New Roman"/>
          <w:b w:val="false"/>
          <w:i w:val="false"/>
          <w:color w:val="000000"/>
          <w:sz w:val="28"/>
        </w:rPr>
        <w:t xml:space="preserve">
      орындаушыларға) берілуі мүмкін жұмыстардың, көрсетілетін қызметтердің шекті </w:t>
      </w:r>
    </w:p>
    <w:bookmarkEnd w:id="136"/>
    <w:bookmarkStart w:name="z157" w:id="137"/>
    <w:p>
      <w:pPr>
        <w:spacing w:after="0"/>
        <w:ind w:left="0"/>
        <w:jc w:val="both"/>
      </w:pPr>
      <w:r>
        <w:rPr>
          <w:rFonts w:ascii="Times New Roman"/>
          <w:b w:val="false"/>
          <w:i w:val="false"/>
          <w:color w:val="000000"/>
          <w:sz w:val="28"/>
        </w:rPr>
        <w:t>
      көлемі: ______________________________________.</w:t>
      </w:r>
    </w:p>
    <w:bookmarkEnd w:id="137"/>
    <w:bookmarkStart w:name="z158" w:id="138"/>
    <w:p>
      <w:pPr>
        <w:spacing w:after="0"/>
        <w:ind w:left="0"/>
        <w:jc w:val="both"/>
      </w:pPr>
      <w:r>
        <w:rPr>
          <w:rFonts w:ascii="Times New Roman"/>
          <w:b w:val="false"/>
          <w:i w:val="false"/>
          <w:color w:val="000000"/>
          <w:sz w:val="28"/>
        </w:rPr>
        <w:t xml:space="preserve">
      Осы өтініммен оның тауарды жеткізуді, жұмыстарды орындауды, қызметтер </w:t>
      </w:r>
    </w:p>
    <w:bookmarkEnd w:id="138"/>
    <w:bookmarkStart w:name="z159" w:id="139"/>
    <w:p>
      <w:pPr>
        <w:spacing w:after="0"/>
        <w:ind w:left="0"/>
        <w:jc w:val="both"/>
      </w:pPr>
      <w:r>
        <w:rPr>
          <w:rFonts w:ascii="Times New Roman"/>
          <w:b w:val="false"/>
          <w:i w:val="false"/>
          <w:color w:val="000000"/>
          <w:sz w:val="28"/>
        </w:rPr>
        <w:t>
      көрсетуді жүзеге асыруға келісімін білдіремін.</w:t>
      </w:r>
    </w:p>
    <w:bookmarkEnd w:id="139"/>
    <w:bookmarkStart w:name="z160" w:id="140"/>
    <w:p>
      <w:pPr>
        <w:spacing w:after="0"/>
        <w:ind w:left="0"/>
        <w:jc w:val="both"/>
      </w:pPr>
      <w:r>
        <w:rPr>
          <w:rFonts w:ascii="Times New Roman"/>
          <w:b w:val="false"/>
          <w:i w:val="false"/>
          <w:color w:val="000000"/>
          <w:sz w:val="28"/>
        </w:rPr>
        <w:t>
      _______________________________________________________________</w:t>
      </w:r>
    </w:p>
    <w:bookmarkEnd w:id="140"/>
    <w:bookmarkStart w:name="z161" w:id="141"/>
    <w:p>
      <w:pPr>
        <w:spacing w:after="0"/>
        <w:ind w:left="0"/>
        <w:jc w:val="both"/>
      </w:pPr>
      <w:r>
        <w:rPr>
          <w:rFonts w:ascii="Times New Roman"/>
          <w:b w:val="false"/>
          <w:i w:val="false"/>
          <w:color w:val="000000"/>
          <w:sz w:val="28"/>
        </w:rPr>
        <w:t>
      тегі, аты, әкесінің аты (бар болса), лауазымы (қолы, күні)</w:t>
      </w:r>
    </w:p>
    <w:bookmarkEnd w:id="141"/>
    <w:bookmarkStart w:name="z162" w:id="142"/>
    <w:p>
      <w:pPr>
        <w:spacing w:after="0"/>
        <w:ind w:left="0"/>
        <w:jc w:val="both"/>
      </w:pPr>
      <w:r>
        <w:rPr>
          <w:rFonts w:ascii="Times New Roman"/>
          <w:b w:val="false"/>
          <w:i w:val="false"/>
          <w:color w:val="000000"/>
          <w:sz w:val="28"/>
        </w:rPr>
        <w:t>
      4-нысан</w:t>
      </w:r>
    </w:p>
    <w:bookmarkEnd w:id="142"/>
    <w:bookmarkStart w:name="z163" w:id="143"/>
    <w:p>
      <w:pPr>
        <w:spacing w:after="0"/>
        <w:ind w:left="0"/>
        <w:jc w:val="left"/>
      </w:pPr>
      <w:r>
        <w:rPr>
          <w:rFonts w:ascii="Times New Roman"/>
          <w:b/>
          <w:i w:val="false"/>
          <w:color w:val="000000"/>
        </w:rPr>
        <w:t xml:space="preserve"> Баға ұсыныстарына сұраныс беру тәсілімен сатып алу туралы хабарландыру _______________________________________________________________</w:t>
      </w:r>
    </w:p>
    <w:bookmarkEnd w:id="143"/>
    <w:bookmarkStart w:name="z164" w:id="144"/>
    <w:p>
      <w:pPr>
        <w:spacing w:after="0"/>
        <w:ind w:left="0"/>
        <w:jc w:val="left"/>
      </w:pPr>
      <w:r>
        <w:rPr>
          <w:rFonts w:ascii="Times New Roman"/>
          <w:b/>
          <w:i w:val="false"/>
          <w:color w:val="000000"/>
        </w:rPr>
        <w:t xml:space="preserve"> (табиғи монополия субъектісінің толық атауы)</w:t>
      </w:r>
    </w:p>
    <w:bookmarkEnd w:id="144"/>
    <w:bookmarkStart w:name="z165" w:id="145"/>
    <w:p>
      <w:pPr>
        <w:spacing w:after="0"/>
        <w:ind w:left="0"/>
        <w:jc w:val="both"/>
      </w:pPr>
      <w:r>
        <w:rPr>
          <w:rFonts w:ascii="Times New Roman"/>
          <w:b w:val="false"/>
          <w:i w:val="false"/>
          <w:color w:val="000000"/>
          <w:sz w:val="28"/>
        </w:rPr>
        <w:t>
      баға ұсыныстарына сұраныс беру тәсілімен сатып алу туралы хабарлайды.</w:t>
      </w:r>
    </w:p>
    <w:bookmarkEnd w:id="145"/>
    <w:bookmarkStart w:name="z166" w:id="146"/>
    <w:p>
      <w:pPr>
        <w:spacing w:after="0"/>
        <w:ind w:left="0"/>
        <w:jc w:val="both"/>
      </w:pPr>
      <w:r>
        <w:rPr>
          <w:rFonts w:ascii="Times New Roman"/>
          <w:b w:val="false"/>
          <w:i w:val="false"/>
          <w:color w:val="000000"/>
          <w:sz w:val="28"/>
        </w:rPr>
        <w:t>
      Баға ұсыныстарын сұрату тәсілімен сатып алудың атауы және нөмірі</w:t>
      </w:r>
    </w:p>
    <w:bookmarkEnd w:id="146"/>
    <w:bookmarkStart w:name="z167" w:id="147"/>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bookmarkEnd w:id="147"/>
    <w:bookmarkStart w:name="z168" w:id="148"/>
    <w:p>
      <w:pPr>
        <w:spacing w:after="0"/>
        <w:ind w:left="0"/>
        <w:jc w:val="both"/>
      </w:pPr>
      <w:r>
        <w:rPr>
          <w:rFonts w:ascii="Times New Roman"/>
          <w:b w:val="false"/>
          <w:i w:val="false"/>
          <w:color w:val="000000"/>
          <w:sz w:val="28"/>
        </w:rPr>
        <w:t xml:space="preserve">
      алудың атауына сәйкес тауарларды, жұмыстарды, көрсетілетін қызметтерді сатып </w:t>
      </w:r>
    </w:p>
    <w:bookmarkEnd w:id="148"/>
    <w:bookmarkStart w:name="z169" w:id="149"/>
    <w:p>
      <w:pPr>
        <w:spacing w:after="0"/>
        <w:ind w:left="0"/>
        <w:jc w:val="both"/>
      </w:pPr>
      <w:r>
        <w:rPr>
          <w:rFonts w:ascii="Times New Roman"/>
          <w:b w:val="false"/>
          <w:i w:val="false"/>
          <w:color w:val="000000"/>
          <w:sz w:val="28"/>
        </w:rPr>
        <w:t>
      алудың атауы)): ____________________________________.</w:t>
      </w:r>
    </w:p>
    <w:bookmarkEnd w:id="149"/>
    <w:bookmarkStart w:name="z170" w:id="150"/>
    <w:p>
      <w:pPr>
        <w:spacing w:after="0"/>
        <w:ind w:left="0"/>
        <w:jc w:val="both"/>
      </w:pPr>
      <w:r>
        <w:rPr>
          <w:rFonts w:ascii="Times New Roman"/>
          <w:b w:val="false"/>
          <w:i w:val="false"/>
          <w:color w:val="000000"/>
          <w:sz w:val="28"/>
        </w:rPr>
        <w:t xml:space="preserve">
      Сатып алынатын тауарлардың, жұмыстардың, көрсетілетін қызметтердің саны </w:t>
      </w:r>
    </w:p>
    <w:bookmarkEnd w:id="150"/>
    <w:bookmarkStart w:name="z171" w:id="151"/>
    <w:p>
      <w:pPr>
        <w:spacing w:after="0"/>
        <w:ind w:left="0"/>
        <w:jc w:val="both"/>
      </w:pPr>
      <w:r>
        <w:rPr>
          <w:rFonts w:ascii="Times New Roman"/>
          <w:b w:val="false"/>
          <w:i w:val="false"/>
          <w:color w:val="000000"/>
          <w:sz w:val="28"/>
        </w:rPr>
        <w:t>
      (көлемі), өлшем бірлігі: ______ ескерту.</w:t>
      </w:r>
    </w:p>
    <w:bookmarkEnd w:id="151"/>
    <w:bookmarkStart w:name="z172" w:id="152"/>
    <w:p>
      <w:pPr>
        <w:spacing w:after="0"/>
        <w:ind w:left="0"/>
        <w:jc w:val="both"/>
      </w:pPr>
      <w:r>
        <w:rPr>
          <w:rFonts w:ascii="Times New Roman"/>
          <w:b w:val="false"/>
          <w:i w:val="false"/>
          <w:color w:val="000000"/>
          <w:sz w:val="28"/>
        </w:rPr>
        <w:t xml:space="preserve">
      Сатып алынатын тауарлардың сипаттамасы және талап етілетін функционалдық, </w:t>
      </w:r>
    </w:p>
    <w:bookmarkEnd w:id="152"/>
    <w:bookmarkStart w:name="z173" w:id="153"/>
    <w:p>
      <w:pPr>
        <w:spacing w:after="0"/>
        <w:ind w:left="0"/>
        <w:jc w:val="both"/>
      </w:pPr>
      <w:r>
        <w:rPr>
          <w:rFonts w:ascii="Times New Roman"/>
          <w:b w:val="false"/>
          <w:i w:val="false"/>
          <w:color w:val="000000"/>
          <w:sz w:val="28"/>
        </w:rPr>
        <w:t>
      техникалық, сапалық және пайдалану сипаттамалары: ______________________</w:t>
      </w:r>
    </w:p>
    <w:bookmarkEnd w:id="153"/>
    <w:bookmarkStart w:name="z174" w:id="154"/>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w:t>
      </w:r>
    </w:p>
    <w:bookmarkEnd w:id="154"/>
    <w:bookmarkStart w:name="z175" w:id="155"/>
    <w:p>
      <w:pPr>
        <w:spacing w:after="0"/>
        <w:ind w:left="0"/>
        <w:jc w:val="both"/>
      </w:pPr>
      <w:r>
        <w:rPr>
          <w:rFonts w:ascii="Times New Roman"/>
          <w:b w:val="false"/>
          <w:i w:val="false"/>
          <w:color w:val="000000"/>
          <w:sz w:val="28"/>
        </w:rPr>
        <w:t>
      орны: _______ ескерту.</w:t>
      </w:r>
    </w:p>
    <w:bookmarkEnd w:id="155"/>
    <w:bookmarkStart w:name="z176" w:id="156"/>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bookmarkEnd w:id="156"/>
    <w:bookmarkStart w:name="z177" w:id="157"/>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w:t>
      </w:r>
    </w:p>
    <w:bookmarkEnd w:id="157"/>
    <w:bookmarkStart w:name="z178" w:id="158"/>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bookmarkEnd w:id="158"/>
    <w:bookmarkStart w:name="z179" w:id="159"/>
    <w:p>
      <w:pPr>
        <w:spacing w:after="0"/>
        <w:ind w:left="0"/>
        <w:jc w:val="both"/>
      </w:pPr>
      <w:r>
        <w:rPr>
          <w:rFonts w:ascii="Times New Roman"/>
          <w:b w:val="false"/>
          <w:i w:val="false"/>
          <w:color w:val="000000"/>
          <w:sz w:val="28"/>
        </w:rPr>
        <w:t>
      басқаларды төлеуге арналған және т. б. есепке алмағандағы бірлік үшін баға:</w:t>
      </w:r>
    </w:p>
    <w:bookmarkEnd w:id="159"/>
    <w:bookmarkStart w:name="z180" w:id="160"/>
    <w:p>
      <w:pPr>
        <w:spacing w:after="0"/>
        <w:ind w:left="0"/>
        <w:jc w:val="both"/>
      </w:pPr>
      <w:r>
        <w:rPr>
          <w:rFonts w:ascii="Times New Roman"/>
          <w:b w:val="false"/>
          <w:i w:val="false"/>
          <w:color w:val="000000"/>
          <w:sz w:val="28"/>
        </w:rPr>
        <w:t>
      ______________________________________________________________________.</w:t>
      </w:r>
    </w:p>
    <w:bookmarkEnd w:id="160"/>
    <w:bookmarkStart w:name="z181" w:id="161"/>
    <w:p>
      <w:pPr>
        <w:spacing w:after="0"/>
        <w:ind w:left="0"/>
        <w:jc w:val="both"/>
      </w:pPr>
      <w:r>
        <w:rPr>
          <w:rFonts w:ascii="Times New Roman"/>
          <w:b w:val="false"/>
          <w:i w:val="false"/>
          <w:color w:val="000000"/>
          <w:sz w:val="28"/>
        </w:rPr>
        <w:t>
      Лот бойынша тауарларды, жұмыстарды және көрсетілетін қызметтерді сатып алуға</w:t>
      </w:r>
    </w:p>
    <w:bookmarkEnd w:id="161"/>
    <w:bookmarkStart w:name="z182" w:id="162"/>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оның ішінде </w:t>
      </w:r>
    </w:p>
    <w:bookmarkEnd w:id="162"/>
    <w:bookmarkStart w:name="z183" w:id="163"/>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bookmarkEnd w:id="163"/>
    <w:bookmarkStart w:name="z184" w:id="164"/>
    <w:p>
      <w:pPr>
        <w:spacing w:after="0"/>
        <w:ind w:left="0"/>
        <w:jc w:val="both"/>
      </w:pPr>
      <w:r>
        <w:rPr>
          <w:rFonts w:ascii="Times New Roman"/>
          <w:b w:val="false"/>
          <w:i w:val="false"/>
          <w:color w:val="000000"/>
          <w:sz w:val="28"/>
        </w:rPr>
        <w:t>
      басқаларды төлеуге арналған шығыстарды ескере отырып, теңгемен жалпы сома:</w:t>
      </w:r>
    </w:p>
    <w:bookmarkEnd w:id="164"/>
    <w:bookmarkStart w:name="z185" w:id="165"/>
    <w:p>
      <w:pPr>
        <w:spacing w:after="0"/>
        <w:ind w:left="0"/>
        <w:jc w:val="both"/>
      </w:pPr>
      <w:r>
        <w:rPr>
          <w:rFonts w:ascii="Times New Roman"/>
          <w:b w:val="false"/>
          <w:i w:val="false"/>
          <w:color w:val="000000"/>
          <w:sz w:val="28"/>
        </w:rPr>
        <w:t>
      ______________________________________________________________________.</w:t>
      </w:r>
    </w:p>
    <w:bookmarkEnd w:id="165"/>
    <w:bookmarkStart w:name="z186" w:id="166"/>
    <w:p>
      <w:pPr>
        <w:spacing w:after="0"/>
        <w:ind w:left="0"/>
        <w:jc w:val="both"/>
      </w:pPr>
      <w:r>
        <w:rPr>
          <w:rFonts w:ascii="Times New Roman"/>
          <w:b w:val="false"/>
          <w:i w:val="false"/>
          <w:color w:val="000000"/>
          <w:sz w:val="28"/>
        </w:rPr>
        <w:t>
      Төлем шарттары: _______________________________________________________.</w:t>
      </w:r>
    </w:p>
    <w:bookmarkEnd w:id="166"/>
    <w:bookmarkStart w:name="z187" w:id="167"/>
    <w:p>
      <w:pPr>
        <w:spacing w:after="0"/>
        <w:ind w:left="0"/>
        <w:jc w:val="both"/>
      </w:pPr>
      <w:r>
        <w:rPr>
          <w:rFonts w:ascii="Times New Roman"/>
          <w:b w:val="false"/>
          <w:i w:val="false"/>
          <w:color w:val="000000"/>
          <w:sz w:val="28"/>
        </w:rPr>
        <w:t xml:space="preserve">
      Әлеуетті өнім берушілердің баға ұсыныстары ___ жылғы "__" __________ </w:t>
      </w:r>
    </w:p>
    <w:bookmarkEnd w:id="167"/>
    <w:bookmarkStart w:name="z188" w:id="168"/>
    <w:p>
      <w:pPr>
        <w:spacing w:after="0"/>
        <w:ind w:left="0"/>
        <w:jc w:val="both"/>
      </w:pPr>
      <w:r>
        <w:rPr>
          <w:rFonts w:ascii="Times New Roman"/>
          <w:b w:val="false"/>
          <w:i w:val="false"/>
          <w:color w:val="000000"/>
          <w:sz w:val="28"/>
        </w:rPr>
        <w:t>
      ______сағат __________ минутқа дейінгі мерзімде _____________, № ___ кабинет</w:t>
      </w:r>
    </w:p>
    <w:bookmarkEnd w:id="168"/>
    <w:bookmarkStart w:name="z189" w:id="169"/>
    <w:p>
      <w:pPr>
        <w:spacing w:after="0"/>
        <w:ind w:left="0"/>
        <w:jc w:val="both"/>
      </w:pPr>
      <w:r>
        <w:rPr>
          <w:rFonts w:ascii="Times New Roman"/>
          <w:b w:val="false"/>
          <w:i w:val="false"/>
          <w:color w:val="000000"/>
          <w:sz w:val="28"/>
        </w:rPr>
        <w:t>
      мекенжайы бойынша қабылданады.</w:t>
      </w:r>
    </w:p>
    <w:bookmarkEnd w:id="169"/>
    <w:bookmarkStart w:name="z190" w:id="170"/>
    <w:p>
      <w:pPr>
        <w:spacing w:after="0"/>
        <w:ind w:left="0"/>
        <w:jc w:val="both"/>
      </w:pPr>
      <w:r>
        <w:rPr>
          <w:rFonts w:ascii="Times New Roman"/>
          <w:b w:val="false"/>
          <w:i w:val="false"/>
          <w:color w:val="000000"/>
          <w:sz w:val="28"/>
        </w:rPr>
        <w:t xml:space="preserve">
      Баға ұсыныстары салынған конверттер баға ұсыныстары ___ жылғы "__" __________ </w:t>
      </w:r>
    </w:p>
    <w:bookmarkEnd w:id="170"/>
    <w:bookmarkStart w:name="z191" w:id="171"/>
    <w:p>
      <w:pPr>
        <w:spacing w:after="0"/>
        <w:ind w:left="0"/>
        <w:jc w:val="both"/>
      </w:pPr>
      <w:r>
        <w:rPr>
          <w:rFonts w:ascii="Times New Roman"/>
          <w:b w:val="false"/>
          <w:i w:val="false"/>
          <w:color w:val="000000"/>
          <w:sz w:val="28"/>
        </w:rPr>
        <w:t xml:space="preserve">
      сағат __________ минутқа дейінгі мерзімде _____________, № ___ кабинет </w:t>
      </w:r>
    </w:p>
    <w:bookmarkEnd w:id="171"/>
    <w:bookmarkStart w:name="z192" w:id="172"/>
    <w:p>
      <w:pPr>
        <w:spacing w:after="0"/>
        <w:ind w:left="0"/>
        <w:jc w:val="both"/>
      </w:pPr>
      <w:r>
        <w:rPr>
          <w:rFonts w:ascii="Times New Roman"/>
          <w:b w:val="false"/>
          <w:i w:val="false"/>
          <w:color w:val="000000"/>
          <w:sz w:val="28"/>
        </w:rPr>
        <w:t>
      мекенжайы бойынша ашылады.</w:t>
      </w:r>
    </w:p>
    <w:bookmarkEnd w:id="172"/>
    <w:bookmarkStart w:name="z193" w:id="173"/>
    <w:p>
      <w:pPr>
        <w:spacing w:after="0"/>
        <w:ind w:left="0"/>
        <w:jc w:val="both"/>
      </w:pPr>
      <w:r>
        <w:rPr>
          <w:rFonts w:ascii="Times New Roman"/>
          <w:b w:val="false"/>
          <w:i w:val="false"/>
          <w:color w:val="000000"/>
          <w:sz w:val="28"/>
        </w:rPr>
        <w:t xml:space="preserve">
      Табиғи монополия субъектісінің толық атауы, телефон нөмірі, пошталық және </w:t>
      </w:r>
    </w:p>
    <w:bookmarkEnd w:id="173"/>
    <w:bookmarkStart w:name="z194" w:id="174"/>
    <w:p>
      <w:pPr>
        <w:spacing w:after="0"/>
        <w:ind w:left="0"/>
        <w:jc w:val="both"/>
      </w:pPr>
      <w:r>
        <w:rPr>
          <w:rFonts w:ascii="Times New Roman"/>
          <w:b w:val="false"/>
          <w:i w:val="false"/>
          <w:color w:val="000000"/>
          <w:sz w:val="28"/>
        </w:rPr>
        <w:t>
      электрондық мекенжайлары: ___________________________________________</w:t>
      </w:r>
    </w:p>
    <w:bookmarkEnd w:id="174"/>
    <w:bookmarkStart w:name="z195" w:id="175"/>
    <w:p>
      <w:pPr>
        <w:spacing w:after="0"/>
        <w:ind w:left="0"/>
        <w:jc w:val="both"/>
      </w:pPr>
      <w:r>
        <w:rPr>
          <w:rFonts w:ascii="Times New Roman"/>
          <w:b w:val="false"/>
          <w:i w:val="false"/>
          <w:color w:val="000000"/>
          <w:sz w:val="28"/>
        </w:rPr>
        <w:t>
      Қосымша:</w:t>
      </w:r>
    </w:p>
    <w:bookmarkEnd w:id="175"/>
    <w:bookmarkStart w:name="z196" w:id="176"/>
    <w:p>
      <w:pPr>
        <w:spacing w:after="0"/>
        <w:ind w:left="0"/>
        <w:jc w:val="both"/>
      </w:pPr>
      <w:r>
        <w:rPr>
          <w:rFonts w:ascii="Times New Roman"/>
          <w:b w:val="false"/>
          <w:i w:val="false"/>
          <w:color w:val="000000"/>
          <w:sz w:val="28"/>
        </w:rPr>
        <w:t>
      1. Шарт жобасы.</w:t>
      </w:r>
    </w:p>
    <w:bookmarkEnd w:id="176"/>
    <w:bookmarkStart w:name="z197" w:id="177"/>
    <w:p>
      <w:pPr>
        <w:spacing w:after="0"/>
        <w:ind w:left="0"/>
        <w:jc w:val="both"/>
      </w:pPr>
      <w:r>
        <w:rPr>
          <w:rFonts w:ascii="Times New Roman"/>
          <w:b w:val="false"/>
          <w:i w:val="false"/>
          <w:color w:val="000000"/>
          <w:sz w:val="28"/>
        </w:rPr>
        <w:t>
      Табиғи монополия субъектісінің басшысы _________________ _______________</w:t>
      </w:r>
    </w:p>
    <w:bookmarkEnd w:id="177"/>
    <w:bookmarkStart w:name="z198" w:id="178"/>
    <w:p>
      <w:pPr>
        <w:spacing w:after="0"/>
        <w:ind w:left="0"/>
        <w:jc w:val="both"/>
      </w:pPr>
      <w:r>
        <w:rPr>
          <w:rFonts w:ascii="Times New Roman"/>
          <w:b w:val="false"/>
          <w:i w:val="false"/>
          <w:color w:val="000000"/>
          <w:sz w:val="28"/>
        </w:rPr>
        <w:t>
      (Т. А. Ә.) (Қолы, күні)</w:t>
      </w:r>
    </w:p>
    <w:bookmarkEnd w:id="178"/>
    <w:bookmarkStart w:name="z199" w:id="179"/>
    <w:p>
      <w:pPr>
        <w:spacing w:after="0"/>
        <w:ind w:left="0"/>
        <w:jc w:val="both"/>
      </w:pPr>
      <w:r>
        <w:rPr>
          <w:rFonts w:ascii="Times New Roman"/>
          <w:b w:val="false"/>
          <w:i w:val="false"/>
          <w:color w:val="000000"/>
          <w:sz w:val="28"/>
        </w:rPr>
        <w:t>
      5-нысан</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нақты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bookmarkStart w:name="z204" w:id="180"/>
    <w:p>
      <w:pPr>
        <w:spacing w:after="0"/>
        <w:ind w:left="0"/>
        <w:jc w:val="left"/>
      </w:pPr>
      <w:r>
        <w:rPr>
          <w:rFonts w:ascii="Times New Roman"/>
          <w:b/>
          <w:i w:val="false"/>
          <w:color w:val="000000"/>
        </w:rPr>
        <w:t xml:space="preserve"> Баға ұсыныстарын сұрату тәсілімен сатып алуға қатысуға өтінім Баға ұсыныстарын сұрату тәсілімен сатып алудың атауы мен нөмірі:</w:t>
      </w:r>
    </w:p>
    <w:bookmarkEnd w:id="180"/>
    <w:bookmarkStart w:name="z205" w:id="181"/>
    <w:p>
      <w:pPr>
        <w:spacing w:after="0"/>
        <w:ind w:left="0"/>
        <w:jc w:val="both"/>
      </w:pPr>
      <w:r>
        <w:rPr>
          <w:rFonts w:ascii="Times New Roman"/>
          <w:b w:val="false"/>
          <w:i w:val="false"/>
          <w:color w:val="000000"/>
          <w:sz w:val="28"/>
        </w:rPr>
        <w:t>
      _______________________________________________________________</w:t>
      </w:r>
    </w:p>
    <w:bookmarkEnd w:id="181"/>
    <w:bookmarkStart w:name="z206" w:id="182"/>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bookmarkEnd w:id="182"/>
    <w:bookmarkStart w:name="z207" w:id="183"/>
    <w:p>
      <w:pPr>
        <w:spacing w:after="0"/>
        <w:ind w:left="0"/>
        <w:jc w:val="both"/>
      </w:pPr>
      <w:r>
        <w:rPr>
          <w:rFonts w:ascii="Times New Roman"/>
          <w:b w:val="false"/>
          <w:i w:val="false"/>
          <w:color w:val="000000"/>
          <w:sz w:val="28"/>
        </w:rPr>
        <w:t>
      қызметтердің атауы мен саны (көлемі):</w:t>
      </w:r>
    </w:p>
    <w:bookmarkEnd w:id="183"/>
    <w:bookmarkStart w:name="z208" w:id="184"/>
    <w:p>
      <w:pPr>
        <w:spacing w:after="0"/>
        <w:ind w:left="0"/>
        <w:jc w:val="both"/>
      </w:pPr>
      <w:r>
        <w:rPr>
          <w:rFonts w:ascii="Times New Roman"/>
          <w:b w:val="false"/>
          <w:i w:val="false"/>
          <w:color w:val="000000"/>
          <w:sz w:val="28"/>
        </w:rPr>
        <w:t>
      _______________________________________________________________</w:t>
      </w:r>
    </w:p>
    <w:bookmarkEnd w:id="184"/>
    <w:bookmarkStart w:name="z209" w:id="185"/>
    <w:p>
      <w:pPr>
        <w:spacing w:after="0"/>
        <w:ind w:left="0"/>
        <w:jc w:val="both"/>
      </w:pPr>
      <w:r>
        <w:rPr>
          <w:rFonts w:ascii="Times New Roman"/>
          <w:b w:val="false"/>
          <w:i w:val="false"/>
          <w:color w:val="000000"/>
          <w:sz w:val="28"/>
        </w:rPr>
        <w:t>
      _______________________________________________________.</w:t>
      </w:r>
    </w:p>
    <w:bookmarkEnd w:id="185"/>
    <w:bookmarkStart w:name="z210" w:id="186"/>
    <w:p>
      <w:pPr>
        <w:spacing w:after="0"/>
        <w:ind w:left="0"/>
        <w:jc w:val="both"/>
      </w:pPr>
      <w:r>
        <w:rPr>
          <w:rFonts w:ascii="Times New Roman"/>
          <w:b w:val="false"/>
          <w:i w:val="false"/>
          <w:color w:val="000000"/>
          <w:sz w:val="28"/>
        </w:rPr>
        <w:t xml:space="preserve">
      Сатып алынатын тауарлардың сипаттамасы мен функционалдық, техникалық, </w:t>
      </w:r>
    </w:p>
    <w:bookmarkEnd w:id="186"/>
    <w:bookmarkStart w:name="z211" w:id="187"/>
    <w:p>
      <w:pPr>
        <w:spacing w:after="0"/>
        <w:ind w:left="0"/>
        <w:jc w:val="both"/>
      </w:pPr>
      <w:r>
        <w:rPr>
          <w:rFonts w:ascii="Times New Roman"/>
          <w:b w:val="false"/>
          <w:i w:val="false"/>
          <w:color w:val="000000"/>
          <w:sz w:val="28"/>
        </w:rPr>
        <w:t>
      сапалық және пайдалану сипаттамалары: ______________________________</w:t>
      </w:r>
    </w:p>
    <w:bookmarkEnd w:id="187"/>
    <w:bookmarkStart w:name="z212" w:id="188"/>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w:t>
      </w:r>
    </w:p>
    <w:bookmarkEnd w:id="188"/>
    <w:bookmarkStart w:name="z213" w:id="189"/>
    <w:p>
      <w:pPr>
        <w:spacing w:after="0"/>
        <w:ind w:left="0"/>
        <w:jc w:val="both"/>
      </w:pPr>
      <w:r>
        <w:rPr>
          <w:rFonts w:ascii="Times New Roman"/>
          <w:b w:val="false"/>
          <w:i w:val="false"/>
          <w:color w:val="000000"/>
          <w:sz w:val="28"/>
        </w:rPr>
        <w:t>
      орны: _______ ескерту.</w:t>
      </w:r>
    </w:p>
    <w:bookmarkEnd w:id="189"/>
    <w:bookmarkStart w:name="z214" w:id="190"/>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w:t>
      </w:r>
    </w:p>
    <w:bookmarkEnd w:id="190"/>
    <w:bookmarkStart w:name="z215" w:id="191"/>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 жұмыс және </w:t>
      </w:r>
    </w:p>
    <w:bookmarkEnd w:id="191"/>
    <w:bookmarkStart w:name="z216" w:id="192"/>
    <w:p>
      <w:pPr>
        <w:spacing w:after="0"/>
        <w:ind w:left="0"/>
        <w:jc w:val="both"/>
      </w:pPr>
      <w:r>
        <w:rPr>
          <w:rFonts w:ascii="Times New Roman"/>
          <w:b w:val="false"/>
          <w:i w:val="false"/>
          <w:color w:val="000000"/>
          <w:sz w:val="28"/>
        </w:rPr>
        <w:t>
      қызмет бірлігінің бағасы: ____________________________________________</w:t>
      </w:r>
    </w:p>
    <w:bookmarkEnd w:id="192"/>
    <w:bookmarkStart w:name="z217" w:id="193"/>
    <w:p>
      <w:pPr>
        <w:spacing w:after="0"/>
        <w:ind w:left="0"/>
        <w:jc w:val="both"/>
      </w:pPr>
      <w:r>
        <w:rPr>
          <w:rFonts w:ascii="Times New Roman"/>
          <w:b w:val="false"/>
          <w:i w:val="false"/>
          <w:color w:val="000000"/>
          <w:sz w:val="28"/>
        </w:rPr>
        <w:t>
      Тауарларды жеткізуге, жұмыстарды орындауға, қызметтер көрсетуге байланысты</w:t>
      </w:r>
    </w:p>
    <w:bookmarkEnd w:id="193"/>
    <w:bookmarkStart w:name="z218" w:id="194"/>
    <w:p>
      <w:pPr>
        <w:spacing w:after="0"/>
        <w:ind w:left="0"/>
        <w:jc w:val="both"/>
      </w:pPr>
      <w:r>
        <w:rPr>
          <w:rFonts w:ascii="Times New Roman"/>
          <w:b w:val="false"/>
          <w:i w:val="false"/>
          <w:color w:val="000000"/>
          <w:sz w:val="28"/>
        </w:rPr>
        <w:t xml:space="preserve">
      шығыстар қосылған құн салығын есепке алмағанда тауарлардың, жұмыстардың, </w:t>
      </w:r>
    </w:p>
    <w:bookmarkEnd w:id="194"/>
    <w:bookmarkStart w:name="z219" w:id="195"/>
    <w:p>
      <w:pPr>
        <w:spacing w:after="0"/>
        <w:ind w:left="0"/>
        <w:jc w:val="both"/>
      </w:pPr>
      <w:r>
        <w:rPr>
          <w:rFonts w:ascii="Times New Roman"/>
          <w:b w:val="false"/>
          <w:i w:val="false"/>
          <w:color w:val="000000"/>
          <w:sz w:val="28"/>
        </w:rPr>
        <w:t>
      қызметтердің жалпы бағасы: _____________________________.</w:t>
      </w:r>
    </w:p>
    <w:bookmarkEnd w:id="195"/>
    <w:bookmarkStart w:name="z220" w:id="196"/>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w:t>
      </w:r>
    </w:p>
    <w:bookmarkEnd w:id="196"/>
    <w:bookmarkStart w:name="z221" w:id="197"/>
    <w:p>
      <w:pPr>
        <w:spacing w:after="0"/>
        <w:ind w:left="0"/>
        <w:jc w:val="both"/>
      </w:pPr>
      <w:r>
        <w:rPr>
          <w:rFonts w:ascii="Times New Roman"/>
          <w:b w:val="false"/>
          <w:i w:val="false"/>
          <w:color w:val="000000"/>
          <w:sz w:val="28"/>
        </w:rPr>
        <w:t>
      көрсетуді жүзеге асыруға келісімін білдіремін.</w:t>
      </w:r>
    </w:p>
    <w:bookmarkEnd w:id="197"/>
    <w:bookmarkStart w:name="z222" w:id="198"/>
    <w:p>
      <w:pPr>
        <w:spacing w:after="0"/>
        <w:ind w:left="0"/>
        <w:jc w:val="both"/>
      </w:pPr>
      <w:r>
        <w:rPr>
          <w:rFonts w:ascii="Times New Roman"/>
          <w:b w:val="false"/>
          <w:i w:val="false"/>
          <w:color w:val="000000"/>
          <w:sz w:val="28"/>
        </w:rPr>
        <w:t>
      _______________________________________________________________</w:t>
      </w:r>
    </w:p>
    <w:bookmarkEnd w:id="198"/>
    <w:bookmarkStart w:name="z223" w:id="199"/>
    <w:p>
      <w:pPr>
        <w:spacing w:after="0"/>
        <w:ind w:left="0"/>
        <w:jc w:val="both"/>
      </w:pPr>
      <w:r>
        <w:rPr>
          <w:rFonts w:ascii="Times New Roman"/>
          <w:b w:val="false"/>
          <w:i w:val="false"/>
          <w:color w:val="000000"/>
          <w:sz w:val="28"/>
        </w:rPr>
        <w:t>
      тегі, аты, әкесінің аты (бар болса), лауазымы (қолы, күні)</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