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9702" w14:textId="bb19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"Авиациялық оқу орталықтарына қойылатын сертификаттық талаптарды бекіту туралы" Қазақстан Республикасы Инвестициялар және даму министрінің міндетін атқарушының 2015 жылғы 24 ақпандағы № 158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12 қарашадағы № 372 бұйрығы. Қазақстан Республикасының Әділет министрлігінде 2025 жылғы 13 қарашада № 37402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"Авиациялық оқу орталықтарына қойылатын сертификаттық талаптарды бекіту туралы" Қазақстан Республикасы Инвестициялар және даму министрінің міндетін атқарушының 2015 жылғы 24 ақпандағы № 158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10554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Авиациялық оқу орталықтарына қойылатын сертификаттық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"69-2. Практикалық дайындық нұсқаушылары АОО мынадай талаптарға сәйкес келеді: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 білім;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пән бағыты бойынша бастапқы даярлау және (немесе) қайта даярлау;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игерілген авиациялық кәсіп немесе мамандық бойынша азаматтық авиация саласындағы жұмыс тәжірибесі кемінде үш жыл.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3) тармақшасында белгіленген талаптар нұсқаушының жарамды арнайы белгісі бар қолданыстағы куәлігінің болуы талап етілетін ұшу даярлығына тартылатын нұсқаушы-ұшқыштарға қолданылмайды.".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