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ddbe" w14:textId="963d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органына сақтандыру (қайта сақтандыру) ұйымдарының, сақтандыру брокерлерінің, брокерлердің, бағалы қағаздарды ұстаушылар тізілімдерінің жүйесін жүргізу жөніндегі қызметті жүзеге асыратын ұйымдардың, бағалы қағаздар нарығының кәсіби қатысушыларының, қарыз краудфандингтік платформаны басқару жөніндегі қызметті жүзеге асыруға лицензиясы бар "Астана" халықаралық қаржы орталығы қатысушыларының, кредиттік бюролардың активтер мен міндеттемелер туралы және кірістер мен мүлік туралы салықтық есептілікті ұсыну міндеттемесі туындаған жеке тұлғаларды салықтық әкімшілендіру үшін қажетті мәліметтерді ұсыну қағидаларын және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қарашадағы № 697 бұйрығы. Қазақстан Республикасының Әділет министрлігінде 2025 жылғы 12 қарашада № 37397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54-бабының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56-бабының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органына сақтандыру (қайта сақтандыру) ұйымдары, сақтандыру брокерлері ұсынатын жеке тұлғалар жасасқан сақтандыру шарттары жөніндегі мәліметтер нысаны;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органына сақтандыру (қайта сақтандыру) ұйымдарының, сақтандыру брокерлерінің жеке тұлғалар жасасқан сақтандыру шарттары жөніндегі мәліметтерді ұсыну қағидалары мен мерзімдері;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органына брокерлер ұсынатын сауда-саттық қорытындылары бойынша жасалған бағалы қағаздармен мәмілелер жөніндегі мәліметтер нысаны;</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кірістер органына тауар биржалары және (немесе) тауар биржаларының клирингтік орталықтары ұсынатын тауар биржасында өткізілген биржалық тауарлармен тұлғалардың мәмілелері туралы мәліметтер нысаны;</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кірістер органына бағалы қағаздарды ұстаушылар тізілімдерінің жүйесін жүргізу жөніндегі қызметті жүзеге асыратын ұйым ұсынатын бағалы қағаздарды ұстаушы тұлғалар туралы, сондай-ақ тұлғалардың бағалы қағаздармен жасаған мәмілелері туралы мәліметтер нысаны; </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кірістер органына бағалы қағаздарды ұстаушылар тізілімдерінің жүйесін жүргізу жөніндегі қызметті жүзеге асыратын ұйымның бағалы қағаздарды ұстаушы тұлғалар туралы, сондай-ақ тұлғалардың бағалы қағаздармен жасаған мәмілелері туралы мәліметтерді ұсыну қағидалары;</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кірістер органының бағалы қағаздар нарығының кәсіби қатысушыларының бағалы қағаздармен, туынды қаржы құралдарымен мәмілелер туралы мәліметтерді ұсынуы туралы сұрау салу нысаны;</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кірістер органының тауар биржаларының және (немесе) тауар биржаларының клирингтік орталықтарының тауар биржасында өткізілген биржалық тауарлармен жеке тұлғалардың мәмілелері туралы мәліметтерді ұсынуы туралы сұрау салу нысаны;</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кірістер органына бағалы қағаздар нарығының кәсіби қатысушылары ұсынатын бағалы қағаздармен, туынды қаржы құралдарымен мәмілелер туралы мәліметтер нысаны;</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тауар биржалары және (немесе) тауар биржаларының клирингтік орталықтары ұсынатын тауар биржасында өткізілген биржалық тауарлармен жеке тұлғалардың мәмілелері туралы мәліметтер нысаны;</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қарыз краудфандингтік платформаны басқару жөніндегі қызметті жүзеге асыруға лицензиясы бар "Астана" халықаралық қаржы орталығы қатысушылары ұсынатын краудфандингтік платформаларда жасалған шарттар, сондай-ақ резиденттер мен бейрезиденттерге төленген сыйақылар туралы мәліметтер нысаны;</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кірістер органына қарыз краудфандингтік платформаны басқару жөніндегі қызметті жүзеге асыруға лицензиясы бар "Астана" халықаралық қаржы орталығы қатысушыларының краудфандингтік платформаларда жасалған шарттар, сондай-ақ резиденттер мен бейрезиденттерге төленген сыйақылар туралы мәліметтерді ұсыну қағидалары;</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кредиттік бюролар ұсынатын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 нысаны;</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Мемлекеттік кірістер органына кредиттік бюролардың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 алдындағы берешегі бойынша кредиттік есептен мәліметтерді ұсыну қағидалары бекітілсін.</w:t>
      </w:r>
    </w:p>
    <w:bookmarkEnd w:id="15"/>
    <w:bookmarkStart w:name="z21" w:id="1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тізбе бойынша Қазақстан Республикасы Қаржы министрінің rейбір бұйрықтардың күші жойылды деп танылсын.</w:t>
      </w:r>
    </w:p>
    <w:bookmarkEnd w:id="16"/>
    <w:bookmarkStart w:name="z22" w:id="1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7"/>
    <w:bookmarkStart w:name="z23" w:id="18"/>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18"/>
    <w:bookmarkStart w:name="z24"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19"/>
    <w:bookmarkStart w:name="z25" w:id="2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26" w:id="21"/>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8"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p>
      <w:pPr>
        <w:spacing w:after="0"/>
        <w:ind w:left="0"/>
        <w:jc w:val="both"/>
      </w:pPr>
      <w:bookmarkStart w:name="z29"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30"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 № 697</w:t>
            </w:r>
            <w:r>
              <w:br/>
            </w:r>
            <w:r>
              <w:rPr>
                <w:rFonts w:ascii="Times New Roman"/>
                <w:b w:val="false"/>
                <w:i w:val="false"/>
                <w:color w:val="000000"/>
                <w:sz w:val="20"/>
              </w:rPr>
              <w:t>бұйрығына 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2" w:id="25"/>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25"/>
    <w:bookmarkStart w:name="z33" w:id="26"/>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26"/>
    <w:bookmarkStart w:name="z34" w:id="27"/>
    <w:p>
      <w:pPr>
        <w:spacing w:after="0"/>
        <w:ind w:left="0"/>
        <w:jc w:val="both"/>
      </w:pPr>
      <w:r>
        <w:rPr>
          <w:rFonts w:ascii="Times New Roman"/>
          <w:b w:val="false"/>
          <w:i w:val="false"/>
          <w:color w:val="000000"/>
          <w:sz w:val="28"/>
        </w:rPr>
        <w:t>
      Әкімшілік нысанның атауы: Мемлекеттік кірістер органына сақтандыру (қайта сақтандыру) ұйымдары, сақтандыру брокерлері ұсынатын жеке тұлғалар жасасқан сақтандыру шарттары жөніндегі мәліметтер.</w:t>
      </w:r>
    </w:p>
    <w:bookmarkEnd w:id="27"/>
    <w:bookmarkStart w:name="z35" w:id="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ЖТЖСШМ – 1.</w:t>
      </w:r>
    </w:p>
    <w:bookmarkEnd w:id="28"/>
    <w:bookmarkStart w:name="z36" w:id="29"/>
    <w:p>
      <w:pPr>
        <w:spacing w:after="0"/>
        <w:ind w:left="0"/>
        <w:jc w:val="both"/>
      </w:pPr>
      <w:r>
        <w:rPr>
          <w:rFonts w:ascii="Times New Roman"/>
          <w:b w:val="false"/>
          <w:i w:val="false"/>
          <w:color w:val="000000"/>
          <w:sz w:val="28"/>
        </w:rPr>
        <w:t>
      Кезеңділігі: ай сайын, тоқсан сайын, жыл сайын.</w:t>
      </w:r>
    </w:p>
    <w:bookmarkEnd w:id="29"/>
    <w:bookmarkStart w:name="z37" w:id="30"/>
    <w:p>
      <w:pPr>
        <w:spacing w:after="0"/>
        <w:ind w:left="0"/>
        <w:jc w:val="both"/>
      </w:pPr>
      <w:r>
        <w:rPr>
          <w:rFonts w:ascii="Times New Roman"/>
          <w:b w:val="false"/>
          <w:i w:val="false"/>
          <w:color w:val="000000"/>
          <w:sz w:val="28"/>
        </w:rPr>
        <w:t>
      Есепті кезең:</w:t>
      </w:r>
    </w:p>
    <w:bookmarkEnd w:id="30"/>
    <w:bookmarkStart w:name="z38" w:id="31"/>
    <w:p>
      <w:pPr>
        <w:spacing w:after="0"/>
        <w:ind w:left="0"/>
        <w:jc w:val="both"/>
      </w:pPr>
      <w:r>
        <w:rPr>
          <w:rFonts w:ascii="Times New Roman"/>
          <w:b w:val="false"/>
          <w:i w:val="false"/>
          <w:color w:val="000000"/>
          <w:sz w:val="28"/>
        </w:rPr>
        <w:t>
      _____ай____жылға;</w:t>
      </w:r>
    </w:p>
    <w:bookmarkEnd w:id="31"/>
    <w:bookmarkStart w:name="z39" w:id="32"/>
    <w:p>
      <w:pPr>
        <w:spacing w:after="0"/>
        <w:ind w:left="0"/>
        <w:jc w:val="both"/>
      </w:pPr>
      <w:r>
        <w:rPr>
          <w:rFonts w:ascii="Times New Roman"/>
          <w:b w:val="false"/>
          <w:i w:val="false"/>
          <w:color w:val="000000"/>
          <w:sz w:val="28"/>
        </w:rPr>
        <w:t>
      _____тоқсан____жыл үшін;</w:t>
      </w:r>
    </w:p>
    <w:bookmarkEnd w:id="32"/>
    <w:bookmarkStart w:name="z40" w:id="33"/>
    <w:p>
      <w:pPr>
        <w:spacing w:after="0"/>
        <w:ind w:left="0"/>
        <w:jc w:val="both"/>
      </w:pPr>
      <w:r>
        <w:rPr>
          <w:rFonts w:ascii="Times New Roman"/>
          <w:b w:val="false"/>
          <w:i w:val="false"/>
          <w:color w:val="000000"/>
          <w:sz w:val="28"/>
        </w:rPr>
        <w:t>
      _____ жыл үшін.</w:t>
      </w:r>
    </w:p>
    <w:bookmarkEnd w:id="33"/>
    <w:bookmarkStart w:name="z41" w:id="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ұйымдары, сақтандыру брокерлері.</w:t>
      </w:r>
    </w:p>
    <w:bookmarkEnd w:id="34"/>
    <w:bookmarkStart w:name="z42" w:id="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органының сұрау салуы келіп түскен күннен кейін 10 (он) жұмыс күні ішінде.</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bookmarkStart w:name="z43" w:id="36"/>
          <w:p>
            <w:pPr>
              <w:spacing w:after="20"/>
              <w:ind w:left="20"/>
              <w:jc w:val="both"/>
            </w:pPr>
          </w:p>
          <w:bookmarkEnd w:id="3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4" w:id="37"/>
    <w:p>
      <w:pPr>
        <w:spacing w:after="0"/>
        <w:ind w:left="0"/>
        <w:jc w:val="both"/>
      </w:pPr>
      <w:r>
        <w:rPr>
          <w:rFonts w:ascii="Times New Roman"/>
          <w:b w:val="false"/>
          <w:i w:val="false"/>
          <w:color w:val="000000"/>
          <w:sz w:val="28"/>
        </w:rPr>
        <w:t>
      (деректерді жеке тұлғалар, сондай-ақ біріктірілген түрде ұсынған жағдайда толтырылмайды)</w:t>
      </w:r>
    </w:p>
    <w:bookmarkEnd w:id="37"/>
    <w:bookmarkStart w:name="z45" w:id="38"/>
    <w:p>
      <w:pPr>
        <w:spacing w:after="0"/>
        <w:ind w:left="0"/>
        <w:jc w:val="both"/>
      </w:pPr>
      <w:r>
        <w:rPr>
          <w:rFonts w:ascii="Times New Roman"/>
          <w:b w:val="false"/>
          <w:i w:val="false"/>
          <w:color w:val="000000"/>
          <w:sz w:val="28"/>
        </w:rPr>
        <w:t>
      Жинау әдісі: электрондық түрде және (немесе) қағаз жеткізгіште.</w:t>
      </w:r>
    </w:p>
    <w:bookmarkEnd w:id="38"/>
    <w:bookmarkStart w:name="z46" w:id="39"/>
    <w:p>
      <w:pPr>
        <w:spacing w:after="0"/>
        <w:ind w:left="0"/>
        <w:jc w:val="both"/>
      </w:pPr>
      <w:r>
        <w:rPr>
          <w:rFonts w:ascii="Times New Roman"/>
          <w:b w:val="false"/>
          <w:i w:val="false"/>
          <w:color w:val="000000"/>
          <w:sz w:val="28"/>
        </w:rPr>
        <w:t>
      20____ "___" ________ бастап 20____ "___" ________ дейінгі кезең үшін</w:t>
      </w:r>
    </w:p>
    <w:bookmarkEnd w:id="39"/>
    <w:bookmarkStart w:name="z47" w:id="40"/>
    <w:p>
      <w:pPr>
        <w:spacing w:after="0"/>
        <w:ind w:left="0"/>
        <w:jc w:val="both"/>
      </w:pPr>
      <w:r>
        <w:rPr>
          <w:rFonts w:ascii="Times New Roman"/>
          <w:b w:val="false"/>
          <w:i w:val="false"/>
          <w:color w:val="000000"/>
          <w:sz w:val="28"/>
        </w:rPr>
        <w:t xml:space="preserve">
      _________________________________________________________________ </w:t>
      </w:r>
    </w:p>
    <w:bookmarkEnd w:id="40"/>
    <w:bookmarkStart w:name="z48" w:id="41"/>
    <w:p>
      <w:pPr>
        <w:spacing w:after="0"/>
        <w:ind w:left="0"/>
        <w:jc w:val="both"/>
      </w:pPr>
      <w:r>
        <w:rPr>
          <w:rFonts w:ascii="Times New Roman"/>
          <w:b w:val="false"/>
          <w:i w:val="false"/>
          <w:color w:val="000000"/>
          <w:sz w:val="28"/>
        </w:rPr>
        <w:t>
       (сақтандыру (қайта сақтандыру) ұйымының, Қазақстан Республикасының</w:t>
      </w:r>
    </w:p>
    <w:bookmarkEnd w:id="41"/>
    <w:bookmarkStart w:name="z49" w:id="42"/>
    <w:p>
      <w:pPr>
        <w:spacing w:after="0"/>
        <w:ind w:left="0"/>
        <w:jc w:val="both"/>
      </w:pPr>
      <w:r>
        <w:rPr>
          <w:rFonts w:ascii="Times New Roman"/>
          <w:b w:val="false"/>
          <w:i w:val="false"/>
          <w:color w:val="000000"/>
          <w:sz w:val="28"/>
        </w:rPr>
        <w:t>
       бейрезидент-сақтандыру (қайта сақтандыру) ұйымы филиалының (сақтандыру</w:t>
      </w:r>
    </w:p>
    <w:bookmarkEnd w:id="42"/>
    <w:bookmarkStart w:name="z50" w:id="43"/>
    <w:p>
      <w:pPr>
        <w:spacing w:after="0"/>
        <w:ind w:left="0"/>
        <w:jc w:val="both"/>
      </w:pPr>
      <w:r>
        <w:rPr>
          <w:rFonts w:ascii="Times New Roman"/>
          <w:b w:val="false"/>
          <w:i w:val="false"/>
          <w:color w:val="000000"/>
          <w:sz w:val="28"/>
        </w:rPr>
        <w:t xml:space="preserve">
       брокерінің, Қазақстан Республикасының бейрезидент-сақтандыру брокері </w:t>
      </w:r>
    </w:p>
    <w:bookmarkEnd w:id="43"/>
    <w:bookmarkStart w:name="z51" w:id="44"/>
    <w:p>
      <w:pPr>
        <w:spacing w:after="0"/>
        <w:ind w:left="0"/>
        <w:jc w:val="both"/>
      </w:pPr>
      <w:r>
        <w:rPr>
          <w:rFonts w:ascii="Times New Roman"/>
          <w:b w:val="false"/>
          <w:i w:val="false"/>
          <w:color w:val="000000"/>
          <w:sz w:val="28"/>
        </w:rPr>
        <w:t>
       филиалының (бұдан әрі – ұйым) атауы)</w:t>
      </w:r>
    </w:p>
    <w:bookmarkEnd w:id="44"/>
    <w:bookmarkStart w:name="z52" w:id="45"/>
    <w:p>
      <w:pPr>
        <w:spacing w:after="0"/>
        <w:ind w:left="0"/>
        <w:jc w:val="both"/>
      </w:pPr>
      <w:r>
        <w:rPr>
          <w:rFonts w:ascii="Times New Roman"/>
          <w:b w:val="false"/>
          <w:i w:val="false"/>
          <w:color w:val="000000"/>
          <w:sz w:val="28"/>
        </w:rPr>
        <w:t xml:space="preserve">
      __________________________________________________________________ </w:t>
      </w:r>
    </w:p>
    <w:bookmarkEnd w:id="45"/>
    <w:bookmarkStart w:name="z53" w:id="46"/>
    <w:p>
      <w:pPr>
        <w:spacing w:after="0"/>
        <w:ind w:left="0"/>
        <w:jc w:val="both"/>
      </w:pPr>
      <w:r>
        <w:rPr>
          <w:rFonts w:ascii="Times New Roman"/>
          <w:b w:val="false"/>
          <w:i w:val="false"/>
          <w:color w:val="000000"/>
          <w:sz w:val="28"/>
        </w:rPr>
        <w:t>
                   (ұйымның бизнес-сәйкестендіру нөмірі)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Жеке тұлғаның тегі, аты және әкесінің аты</w:t>
            </w:r>
          </w:p>
          <w:bookmarkEnd w:id="47"/>
          <w:p>
            <w:pPr>
              <w:spacing w:after="20"/>
              <w:ind w:left="20"/>
              <w:jc w:val="both"/>
            </w:pPr>
            <w:r>
              <w:rPr>
                <w:rFonts w:ascii="Times New Roman"/>
                <w:b w:val="false"/>
                <w:i w:val="false"/>
                <w:color w:val="000000"/>
                <w:sz w:val="20"/>
              </w:rPr>
              <w:t>
(егер ол жеке басын куәландыратын құжатта көрсетілсе)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(полис)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55" w:id="48"/>
    <w:p>
      <w:pPr>
        <w:spacing w:after="0"/>
        <w:ind w:left="0"/>
        <w:jc w:val="both"/>
      </w:pPr>
      <w:r>
        <w:rPr>
          <w:rFonts w:ascii="Times New Roman"/>
          <w:b w:val="false"/>
          <w:i w:val="false"/>
          <w:color w:val="000000"/>
          <w:sz w:val="28"/>
        </w:rPr>
        <w:t>
      Атауы ______________________ Мекенжайы_______________________ ___________________________ ____________________________ Телефоны______________________________________________________</w:t>
      </w:r>
    </w:p>
    <w:bookmarkEnd w:id="48"/>
    <w:bookmarkStart w:name="z56" w:id="49"/>
    <w:p>
      <w:pPr>
        <w:spacing w:after="0"/>
        <w:ind w:left="0"/>
        <w:jc w:val="both"/>
      </w:pPr>
      <w:r>
        <w:rPr>
          <w:rFonts w:ascii="Times New Roman"/>
          <w:b w:val="false"/>
          <w:i w:val="false"/>
          <w:color w:val="000000"/>
          <w:sz w:val="28"/>
        </w:rPr>
        <w:t>
      Электрондық пошта мекенжайы______________________________________ Орындаушы_______________________________________________________</w:t>
      </w:r>
    </w:p>
    <w:bookmarkEnd w:id="49"/>
    <w:bookmarkStart w:name="z57" w:id="50"/>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50"/>
    <w:bookmarkStart w:name="z58" w:id="51"/>
    <w:p>
      <w:pPr>
        <w:spacing w:after="0"/>
        <w:ind w:left="0"/>
        <w:jc w:val="both"/>
      </w:pPr>
      <w:r>
        <w:rPr>
          <w:rFonts w:ascii="Times New Roman"/>
          <w:b w:val="false"/>
          <w:i w:val="false"/>
          <w:color w:val="000000"/>
          <w:sz w:val="28"/>
        </w:rPr>
        <w:t>
      көрсетілсе), қолы, телефоны</w:t>
      </w:r>
    </w:p>
    <w:bookmarkEnd w:id="51"/>
    <w:bookmarkStart w:name="z59" w:id="52"/>
    <w:p>
      <w:pPr>
        <w:spacing w:after="0"/>
        <w:ind w:left="0"/>
        <w:jc w:val="both"/>
      </w:pPr>
      <w:r>
        <w:rPr>
          <w:rFonts w:ascii="Times New Roman"/>
          <w:b w:val="false"/>
          <w:i w:val="false"/>
          <w:color w:val="000000"/>
          <w:sz w:val="28"/>
        </w:rPr>
        <w:t xml:space="preserve">
      Басшы немесе оның міндетін атқарушы адам </w:t>
      </w:r>
    </w:p>
    <w:bookmarkEnd w:id="52"/>
    <w:bookmarkStart w:name="z60" w:id="53"/>
    <w:p>
      <w:pPr>
        <w:spacing w:after="0"/>
        <w:ind w:left="0"/>
        <w:jc w:val="both"/>
      </w:pPr>
      <w:r>
        <w:rPr>
          <w:rFonts w:ascii="Times New Roman"/>
          <w:b w:val="false"/>
          <w:i w:val="false"/>
          <w:color w:val="000000"/>
          <w:sz w:val="28"/>
        </w:rPr>
        <w:t>
      ______________________________________________________________</w:t>
      </w:r>
    </w:p>
    <w:bookmarkEnd w:id="53"/>
    <w:bookmarkStart w:name="z61" w:id="54"/>
    <w:p>
      <w:pPr>
        <w:spacing w:after="0"/>
        <w:ind w:left="0"/>
        <w:jc w:val="both"/>
      </w:pPr>
      <w:r>
        <w:rPr>
          <w:rFonts w:ascii="Times New Roman"/>
          <w:b w:val="false"/>
          <w:i w:val="false"/>
          <w:color w:val="000000"/>
          <w:sz w:val="28"/>
        </w:rPr>
        <w:t xml:space="preserve">
       ______________________________________________________________ </w:t>
      </w:r>
    </w:p>
    <w:bookmarkEnd w:id="54"/>
    <w:bookmarkStart w:name="z62" w:id="55"/>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55"/>
    <w:bookmarkStart w:name="z63" w:id="56"/>
    <w:p>
      <w:pPr>
        <w:spacing w:after="0"/>
        <w:ind w:left="0"/>
        <w:jc w:val="both"/>
      </w:pPr>
      <w:r>
        <w:rPr>
          <w:rFonts w:ascii="Times New Roman"/>
          <w:b w:val="false"/>
          <w:i w:val="false"/>
          <w:color w:val="000000"/>
          <w:sz w:val="28"/>
        </w:rPr>
        <w:t xml:space="preserve">
      көрсетілсе) қолы </w:t>
      </w:r>
    </w:p>
    <w:bookmarkEnd w:id="56"/>
    <w:bookmarkStart w:name="z64" w:id="57"/>
    <w:p>
      <w:pPr>
        <w:spacing w:after="0"/>
        <w:ind w:left="0"/>
        <w:jc w:val="both"/>
      </w:pPr>
      <w:r>
        <w:rPr>
          <w:rFonts w:ascii="Times New Roman"/>
          <w:b w:val="false"/>
          <w:i w:val="false"/>
          <w:color w:val="000000"/>
          <w:sz w:val="28"/>
        </w:rPr>
        <w:t>
      Мөр орны ___________________________________________</w:t>
      </w:r>
    </w:p>
    <w:bookmarkEnd w:id="57"/>
    <w:bookmarkStart w:name="z65" w:id="58"/>
    <w:p>
      <w:pPr>
        <w:spacing w:after="0"/>
        <w:ind w:left="0"/>
        <w:jc w:val="both"/>
      </w:pPr>
      <w:r>
        <w:rPr>
          <w:rFonts w:ascii="Times New Roman"/>
          <w:b w:val="false"/>
          <w:i w:val="false"/>
          <w:color w:val="000000"/>
          <w:sz w:val="28"/>
        </w:rPr>
        <w:t>
      "Мемлекеттік кірістер органына сақтандыру (қайта сақтандыру) ұйымдары, сақтандыру брокерлері ұсынатын жеке тұлғалар жасасқан сақтандыру шарттары жөніндегі мәліметтер" нысанын толтыру бойынша түсіндірме осы нысанға қосымшада келтірілген.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ұйымдары, сақтандыру </w:t>
            </w:r>
            <w:r>
              <w:br/>
            </w:r>
            <w:r>
              <w:rPr>
                <w:rFonts w:ascii="Times New Roman"/>
                <w:b w:val="false"/>
                <w:i w:val="false"/>
                <w:color w:val="000000"/>
                <w:sz w:val="20"/>
              </w:rPr>
              <w:t>брокерлері</w:t>
            </w:r>
            <w:r>
              <w:br/>
            </w:r>
            <w:r>
              <w:rPr>
                <w:rFonts w:ascii="Times New Roman"/>
                <w:b w:val="false"/>
                <w:i w:val="false"/>
                <w:color w:val="000000"/>
                <w:sz w:val="20"/>
              </w:rPr>
              <w:t>ұсынатын жеке тұлғалар жасасқан</w:t>
            </w:r>
            <w:r>
              <w:br/>
            </w:r>
            <w:r>
              <w:rPr>
                <w:rFonts w:ascii="Times New Roman"/>
                <w:b w:val="false"/>
                <w:i w:val="false"/>
                <w:color w:val="000000"/>
                <w:sz w:val="20"/>
              </w:rPr>
              <w:t>сақтандыру шарттары жөніндегі</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67" w:id="59"/>
    <w:p>
      <w:pPr>
        <w:spacing w:after="0"/>
        <w:ind w:left="0"/>
        <w:jc w:val="left"/>
      </w:pPr>
      <w:r>
        <w:rPr>
          <w:rFonts w:ascii="Times New Roman"/>
          <w:b/>
          <w:i w:val="false"/>
          <w:color w:val="000000"/>
        </w:rPr>
        <w:t xml:space="preserve"> "Мемлекеттік кірістер органына сақтандыру (қайта сақтандыру) ұйымдары, сақтандыру брокерлері ұсынатын жеке тұлғалар жасасқан сақтандыру шарттары жөніндегі мәліметтер" нысанын (бұдан әрі – нысан) толтыру бойынша түсіндірме (ЖТЖСШМ – 1, ай сайын, тоқсан сайын, жыл сайын)</w:t>
      </w:r>
    </w:p>
    <w:bookmarkEnd w:id="59"/>
    <w:bookmarkStart w:name="z68" w:id="60"/>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60"/>
    <w:bookmarkStart w:name="z69" w:id="61"/>
    <w:p>
      <w:pPr>
        <w:spacing w:after="0"/>
        <w:ind w:left="0"/>
        <w:jc w:val="both"/>
      </w:pPr>
      <w:r>
        <w:rPr>
          <w:rFonts w:ascii="Times New Roman"/>
          <w:b w:val="false"/>
          <w:i w:val="false"/>
          <w:color w:val="000000"/>
          <w:sz w:val="28"/>
        </w:rPr>
        <w:t>
      2. Нысанның 2-бағанында жеке тұлғаның жеке сәйкестендіру нөмірі көрсетіледі.</w:t>
      </w:r>
    </w:p>
    <w:bookmarkEnd w:id="61"/>
    <w:bookmarkStart w:name="z70" w:id="62"/>
    <w:p>
      <w:pPr>
        <w:spacing w:after="0"/>
        <w:ind w:left="0"/>
        <w:jc w:val="both"/>
      </w:pPr>
      <w:r>
        <w:rPr>
          <w:rFonts w:ascii="Times New Roman"/>
          <w:b w:val="false"/>
          <w:i w:val="false"/>
          <w:color w:val="000000"/>
          <w:sz w:val="28"/>
        </w:rPr>
        <w:t>
      3. Нысанның 3-бағанында жеке тұлғаның тегі, аты, әкесінің аты (егер ол жеке басын куәландыратын құжатта көрсетілсе) көрсетіледі.</w:t>
      </w:r>
    </w:p>
    <w:bookmarkEnd w:id="62"/>
    <w:bookmarkStart w:name="z71" w:id="63"/>
    <w:p>
      <w:pPr>
        <w:spacing w:after="0"/>
        <w:ind w:left="0"/>
        <w:jc w:val="both"/>
      </w:pPr>
      <w:r>
        <w:rPr>
          <w:rFonts w:ascii="Times New Roman"/>
          <w:b w:val="false"/>
          <w:i w:val="false"/>
          <w:color w:val="000000"/>
          <w:sz w:val="28"/>
        </w:rPr>
        <w:t>
      4. Нысанның 4-бағанында сақтандыру нысаны (жинақтаушы немесе жинақтаушы емес) көрсетіледі.</w:t>
      </w:r>
    </w:p>
    <w:bookmarkEnd w:id="63"/>
    <w:bookmarkStart w:name="z72" w:id="64"/>
    <w:p>
      <w:pPr>
        <w:spacing w:after="0"/>
        <w:ind w:left="0"/>
        <w:jc w:val="both"/>
      </w:pPr>
      <w:r>
        <w:rPr>
          <w:rFonts w:ascii="Times New Roman"/>
          <w:b w:val="false"/>
          <w:i w:val="false"/>
          <w:color w:val="000000"/>
          <w:sz w:val="28"/>
        </w:rPr>
        <w:t>
      5. Нысанның 5-бағанында сақтандыру шартының (полистің) жасалған күні көрсетіледі.</w:t>
      </w:r>
    </w:p>
    <w:bookmarkEnd w:id="64"/>
    <w:bookmarkStart w:name="z73" w:id="65"/>
    <w:p>
      <w:pPr>
        <w:spacing w:after="0"/>
        <w:ind w:left="0"/>
        <w:jc w:val="both"/>
      </w:pPr>
      <w:r>
        <w:rPr>
          <w:rFonts w:ascii="Times New Roman"/>
          <w:b w:val="false"/>
          <w:i w:val="false"/>
          <w:color w:val="000000"/>
          <w:sz w:val="28"/>
        </w:rPr>
        <w:t>
      6. Нысанның 6-бағанында сақтандыру шартының (полистің) нөмірі көрсетіледі.</w:t>
      </w:r>
    </w:p>
    <w:bookmarkEnd w:id="65"/>
    <w:bookmarkStart w:name="z74" w:id="66"/>
    <w:p>
      <w:pPr>
        <w:spacing w:after="0"/>
        <w:ind w:left="0"/>
        <w:jc w:val="both"/>
      </w:pPr>
      <w:r>
        <w:rPr>
          <w:rFonts w:ascii="Times New Roman"/>
          <w:b w:val="false"/>
          <w:i w:val="false"/>
          <w:color w:val="000000"/>
          <w:sz w:val="28"/>
        </w:rPr>
        <w:t>
      7. Нысанның 7-бағанында сақтандыру төлемін жүзеге асыру күні көрсетіледі.</w:t>
      </w:r>
    </w:p>
    <w:bookmarkEnd w:id="66"/>
    <w:bookmarkStart w:name="z75" w:id="67"/>
    <w:p>
      <w:pPr>
        <w:spacing w:after="0"/>
        <w:ind w:left="0"/>
        <w:jc w:val="both"/>
      </w:pPr>
      <w:r>
        <w:rPr>
          <w:rFonts w:ascii="Times New Roman"/>
          <w:b w:val="false"/>
          <w:i w:val="false"/>
          <w:color w:val="000000"/>
          <w:sz w:val="28"/>
        </w:rPr>
        <w:t>
      8. Нысанның 8-бағанында сақтандыру төлемінің сомасы теңгеде көрсетіледі.</w:t>
      </w:r>
    </w:p>
    <w:bookmarkEnd w:id="67"/>
    <w:bookmarkStart w:name="z76" w:id="68"/>
    <w:p>
      <w:pPr>
        <w:spacing w:after="0"/>
        <w:ind w:left="0"/>
        <w:jc w:val="both"/>
      </w:pPr>
      <w:r>
        <w:rPr>
          <w:rFonts w:ascii="Times New Roman"/>
          <w:b w:val="false"/>
          <w:i w:val="false"/>
          <w:color w:val="000000"/>
          <w:sz w:val="28"/>
        </w:rPr>
        <w:t>
      9. Нысанның 9-бағанында сақтандыру сыйлықақысын төлеуді жүзеге асыру күні көрсетіледі.</w:t>
      </w:r>
    </w:p>
    <w:bookmarkEnd w:id="68"/>
    <w:bookmarkStart w:name="z77" w:id="69"/>
    <w:p>
      <w:pPr>
        <w:spacing w:after="0"/>
        <w:ind w:left="0"/>
        <w:jc w:val="both"/>
      </w:pPr>
      <w:r>
        <w:rPr>
          <w:rFonts w:ascii="Times New Roman"/>
          <w:b w:val="false"/>
          <w:i w:val="false"/>
          <w:color w:val="000000"/>
          <w:sz w:val="28"/>
        </w:rPr>
        <w:t>
      10. Нысанның 10-бағанында сақтандыру сыйлықақысының теңгедегі сомасы көрсетіледі.</w:t>
      </w:r>
    </w:p>
    <w:bookmarkEnd w:id="69"/>
    <w:bookmarkStart w:name="z78" w:id="70"/>
    <w:p>
      <w:pPr>
        <w:spacing w:after="0"/>
        <w:ind w:left="0"/>
        <w:jc w:val="both"/>
      </w:pPr>
      <w:r>
        <w:rPr>
          <w:rFonts w:ascii="Times New Roman"/>
          <w:b w:val="false"/>
          <w:i w:val="false"/>
          <w:color w:val="000000"/>
          <w:sz w:val="28"/>
        </w:rPr>
        <w:t>
      11. Нысанның 11-бағанында сақтандыру шарттары мерзімінен бұрын тоқтатылған жағдайда төленген сатып алу сомасының төленген күні көрсетіледі.</w:t>
      </w:r>
    </w:p>
    <w:bookmarkEnd w:id="70"/>
    <w:bookmarkStart w:name="z79" w:id="71"/>
    <w:p>
      <w:pPr>
        <w:spacing w:after="0"/>
        <w:ind w:left="0"/>
        <w:jc w:val="both"/>
      </w:pPr>
      <w:r>
        <w:rPr>
          <w:rFonts w:ascii="Times New Roman"/>
          <w:b w:val="false"/>
          <w:i w:val="false"/>
          <w:color w:val="000000"/>
          <w:sz w:val="28"/>
        </w:rPr>
        <w:t>
      12. Нысанның 12-бағанында сақтандыру шарттары мерзімінен бұрын тоқтатылған жағдайда төленген сатып алу сомасының теңгемен көрсетілген мөлшері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2-қосымша</w:t>
            </w:r>
          </w:p>
        </w:tc>
      </w:tr>
    </w:tbl>
    <w:bookmarkStart w:name="z81" w:id="72"/>
    <w:p>
      <w:pPr>
        <w:spacing w:after="0"/>
        <w:ind w:left="0"/>
        <w:jc w:val="left"/>
      </w:pPr>
      <w:r>
        <w:rPr>
          <w:rFonts w:ascii="Times New Roman"/>
          <w:b/>
          <w:i w:val="false"/>
          <w:color w:val="000000"/>
        </w:rPr>
        <w:t xml:space="preserve"> Мемлекеттік кірістер органына сақтандыру (қайта сақтандыру) ұйымдарының, сақтандыру брокерлерінің жеке тұлғалар жасасқан сақтандыру шарттары жөніндегі мәліметтерді ұсыну қағидалары мен мерзімдері</w:t>
      </w:r>
    </w:p>
    <w:bookmarkEnd w:id="72"/>
    <w:bookmarkStart w:name="z82" w:id="73"/>
    <w:p>
      <w:pPr>
        <w:spacing w:after="0"/>
        <w:ind w:left="0"/>
        <w:jc w:val="left"/>
      </w:pPr>
      <w:r>
        <w:rPr>
          <w:rFonts w:ascii="Times New Roman"/>
          <w:b/>
          <w:i w:val="false"/>
          <w:color w:val="000000"/>
        </w:rPr>
        <w:t xml:space="preserve"> 1-тарау. Жалпы ереже</w:t>
      </w:r>
    </w:p>
    <w:bookmarkEnd w:id="73"/>
    <w:bookmarkStart w:name="z83" w:id="74"/>
    <w:p>
      <w:pPr>
        <w:spacing w:after="0"/>
        <w:ind w:left="0"/>
        <w:jc w:val="both"/>
      </w:pPr>
      <w:r>
        <w:rPr>
          <w:rFonts w:ascii="Times New Roman"/>
          <w:b w:val="false"/>
          <w:i w:val="false"/>
          <w:color w:val="000000"/>
          <w:sz w:val="28"/>
        </w:rPr>
        <w:t xml:space="preserve">
      1. Осы Мемлекеттік кірістер органына сақтандыру (қайта сақтандыру) ұйымдарының, сақтандыру брокерлерінің жеке тұлғалар жасасқан сақтандыру шарттары жөніндегі мәліметтерді ұсыну қағидалары мен мерзімдері (бұдан әрі – Қағидалар) Қазақстан Республикасы Салық кодексінің (бұдан әрі – Салық кодексі) 54-бабының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әзірленді және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кірістер органына сақтандыру (қайта сақтандыру) ұйымдарының, сақтандыру брокерлерінің (бұдан әрі – ұйымдар) жеке тұлғалар жасасқан сақтандыру шарттары жөніндегі мәліметтерді (бұдан әрі – Мәліметтер) ұсыну тәртібі мен мерзімдерін айқындайды. </w:t>
      </w:r>
    </w:p>
    <w:bookmarkEnd w:id="74"/>
    <w:bookmarkStart w:name="z84" w:id="75"/>
    <w:p>
      <w:pPr>
        <w:spacing w:after="0"/>
        <w:ind w:left="0"/>
        <w:jc w:val="left"/>
      </w:pPr>
      <w:r>
        <w:rPr>
          <w:rFonts w:ascii="Times New Roman"/>
          <w:b/>
          <w:i w:val="false"/>
          <w:color w:val="000000"/>
        </w:rPr>
        <w:t xml:space="preserve"> 2-тарау. Ұйымдардың мемлекеттік кірістер органына мәліметтерді ұсыну тәртібі</w:t>
      </w:r>
    </w:p>
    <w:bookmarkEnd w:id="75"/>
    <w:bookmarkStart w:name="z85" w:id="76"/>
    <w:p>
      <w:pPr>
        <w:spacing w:after="0"/>
        <w:ind w:left="0"/>
        <w:jc w:val="both"/>
      </w:pPr>
      <w:r>
        <w:rPr>
          <w:rFonts w:ascii="Times New Roman"/>
          <w:b w:val="false"/>
          <w:i w:val="false"/>
          <w:color w:val="000000"/>
          <w:sz w:val="28"/>
        </w:rPr>
        <w:t>
      2. Ұйымдар Мәліметтерді мемлекеттік кірістер органының сұрау салуы келіп түскен күннен кейінгі 10 (он) жұмыс күні ішінде ұсынады.</w:t>
      </w:r>
    </w:p>
    <w:bookmarkEnd w:id="76"/>
    <w:bookmarkStart w:name="z86" w:id="77"/>
    <w:p>
      <w:pPr>
        <w:spacing w:after="0"/>
        <w:ind w:left="0"/>
        <w:jc w:val="both"/>
      </w:pPr>
      <w:r>
        <w:rPr>
          <w:rFonts w:ascii="Times New Roman"/>
          <w:b w:val="false"/>
          <w:i w:val="false"/>
          <w:color w:val="000000"/>
          <w:sz w:val="28"/>
        </w:rPr>
        <w:t>
      3. Ұйымдар Мәліметтерді Қазақстан Республикасының Қаржы министрлігі Мемлекеттік кірістер комитетінің "Smart Data Finance" ақпараттық жүйесі (бұдан әрі – "SDF"АЖ) арқылы электронды түрде ұсынады.</w:t>
      </w:r>
    </w:p>
    <w:bookmarkEnd w:id="77"/>
    <w:bookmarkStart w:name="z87" w:id="78"/>
    <w:p>
      <w:pPr>
        <w:spacing w:after="0"/>
        <w:ind w:left="0"/>
        <w:jc w:val="both"/>
      </w:pPr>
      <w:r>
        <w:rPr>
          <w:rFonts w:ascii="Times New Roman"/>
          <w:b w:val="false"/>
          <w:i w:val="false"/>
          <w:color w:val="000000"/>
          <w:sz w:val="28"/>
        </w:rPr>
        <w:t>
       Ақпараттық жүйелер интеграцияланғанға дейін мәліметтер қағаз жеткізгіште не өзге де электрондық тәсілмен ұсынылуы мүмкін.</w:t>
      </w:r>
    </w:p>
    <w:bookmarkEnd w:id="78"/>
    <w:bookmarkStart w:name="z88" w:id="79"/>
    <w:p>
      <w:pPr>
        <w:spacing w:after="0"/>
        <w:ind w:left="0"/>
        <w:jc w:val="both"/>
      </w:pPr>
      <w:r>
        <w:rPr>
          <w:rFonts w:ascii="Times New Roman"/>
          <w:b w:val="false"/>
          <w:i w:val="false"/>
          <w:color w:val="000000"/>
          <w:sz w:val="28"/>
        </w:rPr>
        <w:t>
      Ұйымдар жеке тұлғалар жасасқан сақтандыру шарттары бойынша ұсынатын мәліметтер әрбір сақтандыру шартының (полистің) бөлінісінде жеке ұсынады.</w:t>
      </w:r>
    </w:p>
    <w:bookmarkEnd w:id="79"/>
    <w:bookmarkStart w:name="z89" w:id="80"/>
    <w:p>
      <w:pPr>
        <w:spacing w:after="0"/>
        <w:ind w:left="0"/>
        <w:jc w:val="both"/>
      </w:pPr>
      <w:r>
        <w:rPr>
          <w:rFonts w:ascii="Times New Roman"/>
          <w:b w:val="false"/>
          <w:i w:val="false"/>
          <w:color w:val="000000"/>
          <w:sz w:val="28"/>
        </w:rPr>
        <w:t>
      4. "SDF" АЖ-да техникалық ақаулар (қателер) болған жағдайда, Мәліметтер мемлекеттік кірістер органдарына ілеспе хатпен CD дискіде ұсынылады.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91" w:id="81"/>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81"/>
    <w:bookmarkStart w:name="z92" w:id="82"/>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82"/>
    <w:bookmarkStart w:name="z93" w:id="83"/>
    <w:p>
      <w:pPr>
        <w:spacing w:after="0"/>
        <w:ind w:left="0"/>
        <w:jc w:val="both"/>
      </w:pPr>
      <w:r>
        <w:rPr>
          <w:rFonts w:ascii="Times New Roman"/>
          <w:b w:val="false"/>
          <w:i w:val="false"/>
          <w:color w:val="000000"/>
          <w:sz w:val="28"/>
        </w:rPr>
        <w:t>
      Әкімшілік нысанның атауы: Мемлекеттік кірістер органына брокерлер ұсынатын сауда-саттық қорытындылары бойынша жасалған бағалы қағаздармен мәмілелер жөніндегі мәліметтер.</w:t>
      </w:r>
    </w:p>
    <w:bookmarkEnd w:id="83"/>
    <w:bookmarkStart w:name="z94" w:id="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СҚЖБҚМ – 3</w:t>
      </w:r>
    </w:p>
    <w:bookmarkEnd w:id="84"/>
    <w:bookmarkStart w:name="z95" w:id="85"/>
    <w:p>
      <w:pPr>
        <w:spacing w:after="0"/>
        <w:ind w:left="0"/>
        <w:jc w:val="both"/>
      </w:pPr>
      <w:r>
        <w:rPr>
          <w:rFonts w:ascii="Times New Roman"/>
          <w:b w:val="false"/>
          <w:i w:val="false"/>
          <w:color w:val="000000"/>
          <w:sz w:val="28"/>
        </w:rPr>
        <w:t>
      Кезеңділігі: ай сайын, тоқсан сайын, жыл сайын.</w:t>
      </w:r>
    </w:p>
    <w:bookmarkEnd w:id="85"/>
    <w:bookmarkStart w:name="z96" w:id="86"/>
    <w:p>
      <w:pPr>
        <w:spacing w:after="0"/>
        <w:ind w:left="0"/>
        <w:jc w:val="both"/>
      </w:pPr>
      <w:r>
        <w:rPr>
          <w:rFonts w:ascii="Times New Roman"/>
          <w:b w:val="false"/>
          <w:i w:val="false"/>
          <w:color w:val="000000"/>
          <w:sz w:val="28"/>
        </w:rPr>
        <w:t>
      Есепті кезең:</w:t>
      </w:r>
    </w:p>
    <w:bookmarkEnd w:id="86"/>
    <w:bookmarkStart w:name="z97" w:id="87"/>
    <w:p>
      <w:pPr>
        <w:spacing w:after="0"/>
        <w:ind w:left="0"/>
        <w:jc w:val="both"/>
      </w:pPr>
      <w:r>
        <w:rPr>
          <w:rFonts w:ascii="Times New Roman"/>
          <w:b w:val="false"/>
          <w:i w:val="false"/>
          <w:color w:val="000000"/>
          <w:sz w:val="28"/>
        </w:rPr>
        <w:t>
      _____ай____жылға;</w:t>
      </w:r>
    </w:p>
    <w:bookmarkEnd w:id="87"/>
    <w:bookmarkStart w:name="z98" w:id="88"/>
    <w:p>
      <w:pPr>
        <w:spacing w:after="0"/>
        <w:ind w:left="0"/>
        <w:jc w:val="both"/>
      </w:pPr>
      <w:r>
        <w:rPr>
          <w:rFonts w:ascii="Times New Roman"/>
          <w:b w:val="false"/>
          <w:i w:val="false"/>
          <w:color w:val="000000"/>
          <w:sz w:val="28"/>
        </w:rPr>
        <w:t>
      _____тоқсан____жыл үшін;</w:t>
      </w:r>
    </w:p>
    <w:bookmarkEnd w:id="88"/>
    <w:bookmarkStart w:name="z99" w:id="89"/>
    <w:p>
      <w:pPr>
        <w:spacing w:after="0"/>
        <w:ind w:left="0"/>
        <w:jc w:val="both"/>
      </w:pPr>
      <w:r>
        <w:rPr>
          <w:rFonts w:ascii="Times New Roman"/>
          <w:b w:val="false"/>
          <w:i w:val="false"/>
          <w:color w:val="000000"/>
          <w:sz w:val="28"/>
        </w:rPr>
        <w:t>
      _____ жыл үшін.</w:t>
      </w:r>
    </w:p>
    <w:bookmarkEnd w:id="89"/>
    <w:bookmarkStart w:name="z100" w:id="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w:t>
      </w:r>
    </w:p>
    <w:bookmarkEnd w:id="90"/>
    <w:bookmarkStart w:name="z101" w:id="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органының сұрау салуы келіп түскен күннен кейін 10 (он) жұмыс күні ішінде.</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6150" w:type="dxa"/>
            <w:tcBorders/>
            <w:tcMar>
              <w:top w:w="15" w:type="dxa"/>
              <w:left w:w="15" w:type="dxa"/>
              <w:bottom w:w="15" w:type="dxa"/>
              <w:right w:w="15" w:type="dxa"/>
            </w:tcMar>
            <w:vAlign w:val="center"/>
          </w:tcPr>
          <w:bookmarkStart w:name="z102" w:id="92"/>
          <w:p>
            <w:pPr>
              <w:spacing w:after="20"/>
              <w:ind w:left="20"/>
              <w:jc w:val="both"/>
            </w:pPr>
          </w:p>
          <w:bookmarkEnd w:id="9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03" w:id="93"/>
    <w:p>
      <w:pPr>
        <w:spacing w:after="0"/>
        <w:ind w:left="0"/>
        <w:jc w:val="both"/>
      </w:pPr>
      <w:r>
        <w:rPr>
          <w:rFonts w:ascii="Times New Roman"/>
          <w:b w:val="false"/>
          <w:i w:val="false"/>
          <w:color w:val="000000"/>
          <w:sz w:val="28"/>
        </w:rPr>
        <w:t>
      (деректерді жеке тұлғалар, сондай-ақ біріктірілген түрде ұсынған жағдайда толтырылмайды)</w:t>
      </w:r>
    </w:p>
    <w:bookmarkEnd w:id="93"/>
    <w:bookmarkStart w:name="z104" w:id="94"/>
    <w:p>
      <w:pPr>
        <w:spacing w:after="0"/>
        <w:ind w:left="0"/>
        <w:jc w:val="both"/>
      </w:pPr>
      <w:r>
        <w:rPr>
          <w:rFonts w:ascii="Times New Roman"/>
          <w:b w:val="false"/>
          <w:i w:val="false"/>
          <w:color w:val="000000"/>
          <w:sz w:val="28"/>
        </w:rPr>
        <w:t>
      Жинау әдісі: ақпараттық жүйелерді интеграциялау арқылы электрондық түрде.</w:t>
      </w:r>
    </w:p>
    <w:bookmarkEnd w:id="94"/>
    <w:bookmarkStart w:name="z105" w:id="95"/>
    <w:p>
      <w:pPr>
        <w:spacing w:after="0"/>
        <w:ind w:left="0"/>
        <w:jc w:val="both"/>
      </w:pPr>
      <w:r>
        <w:rPr>
          <w:rFonts w:ascii="Times New Roman"/>
          <w:b w:val="false"/>
          <w:i w:val="false"/>
          <w:color w:val="000000"/>
          <w:sz w:val="28"/>
        </w:rPr>
        <w:t xml:space="preserve">
      20____ "___" ________ бастап 20____ "___" ________ дейінгі кезең үшін </w:t>
      </w:r>
    </w:p>
    <w:bookmarkEnd w:id="95"/>
    <w:bookmarkStart w:name="z106" w:id="96"/>
    <w:p>
      <w:pPr>
        <w:spacing w:after="0"/>
        <w:ind w:left="0"/>
        <w:jc w:val="both"/>
      </w:pPr>
      <w:r>
        <w:rPr>
          <w:rFonts w:ascii="Times New Roman"/>
          <w:b w:val="false"/>
          <w:i w:val="false"/>
          <w:color w:val="000000"/>
          <w:sz w:val="28"/>
        </w:rPr>
        <w:t xml:space="preserve">
      _________________________________________________________________ </w:t>
      </w:r>
    </w:p>
    <w:bookmarkEnd w:id="96"/>
    <w:bookmarkStart w:name="z107" w:id="97"/>
    <w:p>
      <w:pPr>
        <w:spacing w:after="0"/>
        <w:ind w:left="0"/>
        <w:jc w:val="both"/>
      </w:pPr>
      <w:r>
        <w:rPr>
          <w:rFonts w:ascii="Times New Roman"/>
          <w:b w:val="false"/>
          <w:i w:val="false"/>
          <w:color w:val="000000"/>
          <w:sz w:val="28"/>
        </w:rPr>
        <w:t xml:space="preserve">
             (брокердің атауы / тегі, аты және әкесінің аты (егер ол жеке басын </w:t>
      </w:r>
    </w:p>
    <w:bookmarkEnd w:id="97"/>
    <w:bookmarkStart w:name="z108" w:id="98"/>
    <w:p>
      <w:pPr>
        <w:spacing w:after="0"/>
        <w:ind w:left="0"/>
        <w:jc w:val="both"/>
      </w:pPr>
      <w:r>
        <w:rPr>
          <w:rFonts w:ascii="Times New Roman"/>
          <w:b w:val="false"/>
          <w:i w:val="false"/>
          <w:color w:val="000000"/>
          <w:sz w:val="28"/>
        </w:rPr>
        <w:t>
                               куәландыратын құжатта көрсетілсе))</w:t>
      </w:r>
    </w:p>
    <w:bookmarkEnd w:id="98"/>
    <w:bookmarkStart w:name="z109" w:id="99"/>
    <w:p>
      <w:pPr>
        <w:spacing w:after="0"/>
        <w:ind w:left="0"/>
        <w:jc w:val="both"/>
      </w:pPr>
      <w:r>
        <w:rPr>
          <w:rFonts w:ascii="Times New Roman"/>
          <w:b w:val="false"/>
          <w:i w:val="false"/>
          <w:color w:val="000000"/>
          <w:sz w:val="28"/>
        </w:rPr>
        <w:t xml:space="preserve">
       ____________________________________________________________________ </w:t>
      </w:r>
    </w:p>
    <w:bookmarkEnd w:id="99"/>
    <w:bookmarkStart w:name="z110" w:id="100"/>
    <w:p>
      <w:pPr>
        <w:spacing w:after="0"/>
        <w:ind w:left="0"/>
        <w:jc w:val="both"/>
      </w:pPr>
      <w:r>
        <w:rPr>
          <w:rFonts w:ascii="Times New Roman"/>
          <w:b w:val="false"/>
          <w:i w:val="false"/>
          <w:color w:val="000000"/>
          <w:sz w:val="28"/>
        </w:rPr>
        <w:t>
             (брокердің бизнес-сәйкестендіру нөмірі/ жеке сәйкестендіру нөмірі)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(егер ол жеке басын куәландыратын құжатта көрсетілсе)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Бағалы қағаздың халықаралық сәйкестендіру</w:t>
            </w:r>
          </w:p>
          <w:bookmarkEnd w:id="101"/>
          <w:p>
            <w:pPr>
              <w:spacing w:after="20"/>
              <w:ind w:left="20"/>
              <w:jc w:val="both"/>
            </w:pPr>
            <w:r>
              <w:rPr>
                <w:rFonts w:ascii="Times New Roman"/>
                <w:b w:val="false"/>
                <w:i w:val="false"/>
                <w:color w:val="000000"/>
                <w:sz w:val="20"/>
              </w:rPr>
              <w:t>
нөмірі (ISIN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Бағалы қағаздың номи</w:t>
            </w:r>
          </w:p>
          <w:bookmarkEnd w:id="102"/>
          <w:p>
            <w:pPr>
              <w:spacing w:after="20"/>
              <w:ind w:left="20"/>
              <w:jc w:val="both"/>
            </w:pPr>
            <w:r>
              <w:rPr>
                <w:rFonts w:ascii="Times New Roman"/>
                <w:b w:val="false"/>
                <w:i w:val="false"/>
                <w:color w:val="000000"/>
                <w:sz w:val="20"/>
              </w:rPr>
              <w:t>
налды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бойыншконтр агент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3" w:id="103"/>
    <w:p>
      <w:pPr>
        <w:spacing w:after="0"/>
        <w:ind w:left="0"/>
        <w:jc w:val="both"/>
      </w:pPr>
      <w:r>
        <w:rPr>
          <w:rFonts w:ascii="Times New Roman"/>
          <w:b w:val="false"/>
          <w:i w:val="false"/>
          <w:color w:val="000000"/>
          <w:sz w:val="28"/>
        </w:rPr>
        <w:t>
      кестенің жалғасы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депозитарлық қолхаттың базалық активін құрайтын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қолхаттарды орналастыру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қолхаттардың айналыс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бизнес-сәйкестендіру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Атауы ______________________</w:t>
            </w:r>
          </w:p>
          <w:bookmarkEnd w:id="104"/>
          <w:p>
            <w:pPr>
              <w:spacing w:after="20"/>
              <w:ind w:left="20"/>
              <w:jc w:val="both"/>
            </w:pPr>
            <w:r>
              <w:rPr>
                <w:rFonts w:ascii="Times New Roman"/>
                <w:b w:val="false"/>
                <w:i w:val="false"/>
                <w:color w:val="000000"/>
                <w:sz w:val="20"/>
              </w:rPr>
              <w:t>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Мекенжайы______________________</w:t>
            </w:r>
          </w:p>
          <w:bookmarkEnd w:id="105"/>
          <w:p>
            <w:pPr>
              <w:spacing w:after="20"/>
              <w:ind w:left="20"/>
              <w:jc w:val="both"/>
            </w:pPr>
            <w:r>
              <w:rPr>
                <w:rFonts w:ascii="Times New Roman"/>
                <w:b w:val="false"/>
                <w:i w:val="false"/>
                <w:color w:val="000000"/>
                <w:sz w:val="20"/>
              </w:rPr>
              <w:t>
________________________________</w:t>
            </w:r>
          </w:p>
        </w:tc>
      </w:tr>
    </w:tbl>
    <w:bookmarkStart w:name="z116" w:id="106"/>
    <w:p>
      <w:pPr>
        <w:spacing w:after="0"/>
        <w:ind w:left="0"/>
        <w:jc w:val="both"/>
      </w:pPr>
      <w:r>
        <w:rPr>
          <w:rFonts w:ascii="Times New Roman"/>
          <w:b w:val="false"/>
          <w:i w:val="false"/>
          <w:color w:val="000000"/>
          <w:sz w:val="28"/>
        </w:rPr>
        <w:t>
      Телефоны______________________________________________________</w:t>
      </w:r>
    </w:p>
    <w:bookmarkEnd w:id="106"/>
    <w:bookmarkStart w:name="z117" w:id="107"/>
    <w:p>
      <w:pPr>
        <w:spacing w:after="0"/>
        <w:ind w:left="0"/>
        <w:jc w:val="both"/>
      </w:pPr>
      <w:r>
        <w:rPr>
          <w:rFonts w:ascii="Times New Roman"/>
          <w:b w:val="false"/>
          <w:i w:val="false"/>
          <w:color w:val="000000"/>
          <w:sz w:val="28"/>
        </w:rPr>
        <w:t>
      Электрондық пошта мекенжайы______________________________________</w:t>
      </w:r>
    </w:p>
    <w:bookmarkEnd w:id="107"/>
    <w:bookmarkStart w:name="z118" w:id="108"/>
    <w:p>
      <w:pPr>
        <w:spacing w:after="0"/>
        <w:ind w:left="0"/>
        <w:jc w:val="both"/>
      </w:pPr>
      <w:r>
        <w:rPr>
          <w:rFonts w:ascii="Times New Roman"/>
          <w:b w:val="false"/>
          <w:i w:val="false"/>
          <w:color w:val="000000"/>
          <w:sz w:val="28"/>
        </w:rPr>
        <w:t>
      Орындаушы_______________________________________________________</w:t>
      </w:r>
    </w:p>
    <w:bookmarkEnd w:id="108"/>
    <w:bookmarkStart w:name="z119" w:id="109"/>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109"/>
    <w:bookmarkStart w:name="z120" w:id="110"/>
    <w:p>
      <w:pPr>
        <w:spacing w:after="0"/>
        <w:ind w:left="0"/>
        <w:jc w:val="both"/>
      </w:pPr>
      <w:r>
        <w:rPr>
          <w:rFonts w:ascii="Times New Roman"/>
          <w:b w:val="false"/>
          <w:i w:val="false"/>
          <w:color w:val="000000"/>
          <w:sz w:val="28"/>
        </w:rPr>
        <w:t>
       көрсетілсе), қолы, телефоны</w:t>
      </w:r>
    </w:p>
    <w:bookmarkEnd w:id="110"/>
    <w:bookmarkStart w:name="z121" w:id="111"/>
    <w:p>
      <w:pPr>
        <w:spacing w:after="0"/>
        <w:ind w:left="0"/>
        <w:jc w:val="both"/>
      </w:pPr>
      <w:r>
        <w:rPr>
          <w:rFonts w:ascii="Times New Roman"/>
          <w:b w:val="false"/>
          <w:i w:val="false"/>
          <w:color w:val="000000"/>
          <w:sz w:val="28"/>
        </w:rPr>
        <w:t>
      Басшы немесе оның міндетін атқарушы адам</w:t>
      </w:r>
    </w:p>
    <w:bookmarkEnd w:id="111"/>
    <w:bookmarkStart w:name="z122" w:id="112"/>
    <w:p>
      <w:pPr>
        <w:spacing w:after="0"/>
        <w:ind w:left="0"/>
        <w:jc w:val="both"/>
      </w:pPr>
      <w:r>
        <w:rPr>
          <w:rFonts w:ascii="Times New Roman"/>
          <w:b w:val="false"/>
          <w:i w:val="false"/>
          <w:color w:val="000000"/>
          <w:sz w:val="28"/>
        </w:rPr>
        <w:t>
      ______________________________________________________________</w:t>
      </w:r>
    </w:p>
    <w:bookmarkEnd w:id="112"/>
    <w:bookmarkStart w:name="z123" w:id="113"/>
    <w:p>
      <w:pPr>
        <w:spacing w:after="0"/>
        <w:ind w:left="0"/>
        <w:jc w:val="both"/>
      </w:pPr>
      <w:r>
        <w:rPr>
          <w:rFonts w:ascii="Times New Roman"/>
          <w:b w:val="false"/>
          <w:i w:val="false"/>
          <w:color w:val="000000"/>
          <w:sz w:val="28"/>
        </w:rPr>
        <w:t>
      ______________________________________________________________</w:t>
      </w:r>
    </w:p>
    <w:bookmarkEnd w:id="113"/>
    <w:bookmarkStart w:name="z124" w:id="114"/>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 қолы</w:t>
      </w:r>
    </w:p>
    <w:bookmarkEnd w:id="114"/>
    <w:bookmarkStart w:name="z125" w:id="115"/>
    <w:p>
      <w:pPr>
        <w:spacing w:after="0"/>
        <w:ind w:left="0"/>
        <w:jc w:val="both"/>
      </w:pPr>
      <w:r>
        <w:rPr>
          <w:rFonts w:ascii="Times New Roman"/>
          <w:b w:val="false"/>
          <w:i w:val="false"/>
          <w:color w:val="000000"/>
          <w:sz w:val="28"/>
        </w:rPr>
        <w:t>
      Мөр орны ___________________________________________</w:t>
      </w:r>
    </w:p>
    <w:bookmarkEnd w:id="115"/>
    <w:bookmarkStart w:name="z126" w:id="116"/>
    <w:p>
      <w:pPr>
        <w:spacing w:after="0"/>
        <w:ind w:left="0"/>
        <w:jc w:val="both"/>
      </w:pPr>
      <w:r>
        <w:rPr>
          <w:rFonts w:ascii="Times New Roman"/>
          <w:b w:val="false"/>
          <w:i w:val="false"/>
          <w:color w:val="000000"/>
          <w:sz w:val="28"/>
        </w:rPr>
        <w:t>
      "Мемлекеттік кірістер органына брокерлер ұсынатын сауда-саттық қорытындылары бойынша жасалған бағалы қағаздармен мәмілелер жөніндегі мәліметтер" нысанын толтыру бойынша түсіндірме осы нысанға қосымшада келтірілген.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брокерлер ұсынатын сауда-саттық</w:t>
            </w:r>
            <w:r>
              <w:br/>
            </w:r>
            <w:r>
              <w:rPr>
                <w:rFonts w:ascii="Times New Roman"/>
                <w:b w:val="false"/>
                <w:i w:val="false"/>
                <w:color w:val="000000"/>
                <w:sz w:val="20"/>
              </w:rPr>
              <w:t>қорытындылары бойынша жасалған</w:t>
            </w:r>
            <w:r>
              <w:br/>
            </w:r>
            <w:r>
              <w:rPr>
                <w:rFonts w:ascii="Times New Roman"/>
                <w:b w:val="false"/>
                <w:i w:val="false"/>
                <w:color w:val="000000"/>
                <w:sz w:val="20"/>
              </w:rPr>
              <w:t>бағалы қағаздармен мәмілелер</w:t>
            </w:r>
            <w:r>
              <w:br/>
            </w:r>
            <w:r>
              <w:rPr>
                <w:rFonts w:ascii="Times New Roman"/>
                <w:b w:val="false"/>
                <w:i w:val="false"/>
                <w:color w:val="000000"/>
                <w:sz w:val="20"/>
              </w:rPr>
              <w:t>жөніндегі мәліметтер"</w:t>
            </w:r>
            <w:r>
              <w:br/>
            </w:r>
            <w:r>
              <w:rPr>
                <w:rFonts w:ascii="Times New Roman"/>
                <w:b w:val="false"/>
                <w:i w:val="false"/>
                <w:color w:val="000000"/>
                <w:sz w:val="20"/>
              </w:rPr>
              <w:t>нысанына қосымша</w:t>
            </w:r>
          </w:p>
        </w:tc>
      </w:tr>
    </w:tbl>
    <w:bookmarkStart w:name="z128" w:id="117"/>
    <w:p>
      <w:pPr>
        <w:spacing w:after="0"/>
        <w:ind w:left="0"/>
        <w:jc w:val="left"/>
      </w:pPr>
      <w:r>
        <w:rPr>
          <w:rFonts w:ascii="Times New Roman"/>
          <w:b/>
          <w:i w:val="false"/>
          <w:color w:val="000000"/>
        </w:rPr>
        <w:t xml:space="preserve"> "Мемлекеттік кірістер органына брокерлер ұсынатын сауда-саттық қорытындылары  бойынша жасалған бағалы қағаздармен мәмілелер жөніндегі мәліметтер" нысанын (бұдан әрі – нысан) толтыру бойынша  түсіндірме (СҚЖБҚМ – 3, ай сайын, тоқсан сайын, жыл сайын)</w:t>
      </w:r>
    </w:p>
    <w:bookmarkEnd w:id="117"/>
    <w:bookmarkStart w:name="z129" w:id="118"/>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118"/>
    <w:bookmarkStart w:name="z130" w:id="119"/>
    <w:p>
      <w:pPr>
        <w:spacing w:after="0"/>
        <w:ind w:left="0"/>
        <w:jc w:val="both"/>
      </w:pPr>
      <w:r>
        <w:rPr>
          <w:rFonts w:ascii="Times New Roman"/>
          <w:b w:val="false"/>
          <w:i w:val="false"/>
          <w:color w:val="000000"/>
          <w:sz w:val="28"/>
        </w:rPr>
        <w:t>
      2. Нысанның 2-бағанында бағалы қағаздарды ұстаушы жеке тұлғаның жеке сәйкестендіру нөмірі көрсетіледі.</w:t>
      </w:r>
    </w:p>
    <w:bookmarkEnd w:id="119"/>
    <w:bookmarkStart w:name="z131" w:id="120"/>
    <w:p>
      <w:pPr>
        <w:spacing w:after="0"/>
        <w:ind w:left="0"/>
        <w:jc w:val="both"/>
      </w:pPr>
      <w:r>
        <w:rPr>
          <w:rFonts w:ascii="Times New Roman"/>
          <w:b w:val="false"/>
          <w:i w:val="false"/>
          <w:color w:val="000000"/>
          <w:sz w:val="28"/>
        </w:rPr>
        <w:t>
      3. Нысанның 3-бағанында бағалы қағаздарды ұстаушы жеке тұлғаның тегі, аты, әкесінің аты (егер ол жеке басын куәландыратын құжатта көрсетілсе) көрсетіледі.</w:t>
      </w:r>
    </w:p>
    <w:bookmarkEnd w:id="120"/>
    <w:bookmarkStart w:name="z132" w:id="121"/>
    <w:p>
      <w:pPr>
        <w:spacing w:after="0"/>
        <w:ind w:left="0"/>
        <w:jc w:val="both"/>
      </w:pPr>
      <w:r>
        <w:rPr>
          <w:rFonts w:ascii="Times New Roman"/>
          <w:b w:val="false"/>
          <w:i w:val="false"/>
          <w:color w:val="000000"/>
          <w:sz w:val="28"/>
        </w:rPr>
        <w:t xml:space="preserve">
      4. Нысанның 4-бағанында Қазақстан Республикасы Азаматтық кодексінің </w:t>
      </w:r>
      <w:r>
        <w:rPr>
          <w:rFonts w:ascii="Times New Roman"/>
          <w:b w:val="false"/>
          <w:i w:val="false"/>
          <w:color w:val="000000"/>
          <w:sz w:val="28"/>
        </w:rPr>
        <w:t>129-бабы</w:t>
      </w:r>
      <w:r>
        <w:rPr>
          <w:rFonts w:ascii="Times New Roman"/>
          <w:b w:val="false"/>
          <w:i w:val="false"/>
          <w:color w:val="000000"/>
          <w:sz w:val="28"/>
        </w:rPr>
        <w:t xml:space="preserve"> 2-тармағына сәйкес 3-бағанда көрсетілген ұстаушысы жеке тұлға болып табылатын бағалы қағаздың түрі көрсетіледі.</w:t>
      </w:r>
    </w:p>
    <w:bookmarkEnd w:id="121"/>
    <w:bookmarkStart w:name="z133" w:id="122"/>
    <w:p>
      <w:pPr>
        <w:spacing w:after="0"/>
        <w:ind w:left="0"/>
        <w:jc w:val="both"/>
      </w:pPr>
      <w:r>
        <w:rPr>
          <w:rFonts w:ascii="Times New Roman"/>
          <w:b w:val="false"/>
          <w:i w:val="false"/>
          <w:color w:val="000000"/>
          <w:sz w:val="28"/>
        </w:rPr>
        <w:t>
      5. Нысанның 5-бағанында бағалы қағаздың халықаралық сәйкестендіру нөмірі (ISIN коды) көрсетіледі.</w:t>
      </w:r>
    </w:p>
    <w:bookmarkEnd w:id="122"/>
    <w:bookmarkStart w:name="z134" w:id="123"/>
    <w:p>
      <w:pPr>
        <w:spacing w:after="0"/>
        <w:ind w:left="0"/>
        <w:jc w:val="both"/>
      </w:pPr>
      <w:r>
        <w:rPr>
          <w:rFonts w:ascii="Times New Roman"/>
          <w:b w:val="false"/>
          <w:i w:val="false"/>
          <w:color w:val="000000"/>
          <w:sz w:val="28"/>
        </w:rPr>
        <w:t>
      6. Нысанның 6-бағанында нысанның 4-бағанында көрсетілген түрдегі бағалы қағаздардың саны көрсетіледі;</w:t>
      </w:r>
    </w:p>
    <w:bookmarkEnd w:id="123"/>
    <w:bookmarkStart w:name="z135" w:id="124"/>
    <w:p>
      <w:pPr>
        <w:spacing w:after="0"/>
        <w:ind w:left="0"/>
        <w:jc w:val="both"/>
      </w:pPr>
      <w:r>
        <w:rPr>
          <w:rFonts w:ascii="Times New Roman"/>
          <w:b w:val="false"/>
          <w:i w:val="false"/>
          <w:color w:val="000000"/>
          <w:sz w:val="28"/>
        </w:rPr>
        <w:t>
      7. Нысанның 7-бағанында бағалы қағаздардың номиналдық құны теңгемен көрсетіледі.</w:t>
      </w:r>
    </w:p>
    <w:bookmarkEnd w:id="124"/>
    <w:bookmarkStart w:name="z136" w:id="125"/>
    <w:p>
      <w:pPr>
        <w:spacing w:after="0"/>
        <w:ind w:left="0"/>
        <w:jc w:val="both"/>
      </w:pPr>
      <w:r>
        <w:rPr>
          <w:rFonts w:ascii="Times New Roman"/>
          <w:b w:val="false"/>
          <w:i w:val="false"/>
          <w:color w:val="000000"/>
          <w:sz w:val="28"/>
        </w:rPr>
        <w:t>
      8. Нысанның 8-бағанында мәміленің жасалған күні көрсетіледі.</w:t>
      </w:r>
    </w:p>
    <w:bookmarkEnd w:id="125"/>
    <w:bookmarkStart w:name="z137" w:id="126"/>
    <w:p>
      <w:pPr>
        <w:spacing w:after="0"/>
        <w:ind w:left="0"/>
        <w:jc w:val="both"/>
      </w:pPr>
      <w:r>
        <w:rPr>
          <w:rFonts w:ascii="Times New Roman"/>
          <w:b w:val="false"/>
          <w:i w:val="false"/>
          <w:color w:val="000000"/>
          <w:sz w:val="28"/>
        </w:rPr>
        <w:t>
      9. Нысанның 9-бағанында мәміленің түрі көрсетіледі.</w:t>
      </w:r>
    </w:p>
    <w:bookmarkEnd w:id="126"/>
    <w:bookmarkStart w:name="z138" w:id="127"/>
    <w:p>
      <w:pPr>
        <w:spacing w:after="0"/>
        <w:ind w:left="0"/>
        <w:jc w:val="both"/>
      </w:pPr>
      <w:r>
        <w:rPr>
          <w:rFonts w:ascii="Times New Roman"/>
          <w:b w:val="false"/>
          <w:i w:val="false"/>
          <w:color w:val="000000"/>
          <w:sz w:val="28"/>
        </w:rPr>
        <w:t>
      10. Нысанның 10-бағанында мәміле бойынша контрагент көрсетіледі.</w:t>
      </w:r>
    </w:p>
    <w:bookmarkEnd w:id="127"/>
    <w:bookmarkStart w:name="z139" w:id="128"/>
    <w:p>
      <w:pPr>
        <w:spacing w:after="0"/>
        <w:ind w:left="0"/>
        <w:jc w:val="both"/>
      </w:pPr>
      <w:r>
        <w:rPr>
          <w:rFonts w:ascii="Times New Roman"/>
          <w:b w:val="false"/>
          <w:i w:val="false"/>
          <w:color w:val="000000"/>
          <w:sz w:val="28"/>
        </w:rPr>
        <w:t>
      11. Нысанның 11-бағанында бір депозитарлық қолхаттың базалық активін құрайтын бағалы қағаздардың саны көрсетіледі.</w:t>
      </w:r>
    </w:p>
    <w:bookmarkEnd w:id="128"/>
    <w:bookmarkStart w:name="z140" w:id="129"/>
    <w:p>
      <w:pPr>
        <w:spacing w:after="0"/>
        <w:ind w:left="0"/>
        <w:jc w:val="both"/>
      </w:pPr>
      <w:r>
        <w:rPr>
          <w:rFonts w:ascii="Times New Roman"/>
          <w:b w:val="false"/>
          <w:i w:val="false"/>
          <w:color w:val="000000"/>
          <w:sz w:val="28"/>
        </w:rPr>
        <w:t>
      12. Нысанның 12-бағанында депозитарлық қолхаттарды орналастыру бағасы теңгемен көрсетіледі.</w:t>
      </w:r>
    </w:p>
    <w:bookmarkEnd w:id="129"/>
    <w:bookmarkStart w:name="z141" w:id="130"/>
    <w:p>
      <w:pPr>
        <w:spacing w:after="0"/>
        <w:ind w:left="0"/>
        <w:jc w:val="both"/>
      </w:pPr>
      <w:r>
        <w:rPr>
          <w:rFonts w:ascii="Times New Roman"/>
          <w:b w:val="false"/>
          <w:i w:val="false"/>
          <w:color w:val="000000"/>
          <w:sz w:val="28"/>
        </w:rPr>
        <w:t>
      13. Нысанның 13-бағанында депозитарлық қолхаттардың айналыс мерзімі көрсетіледі.</w:t>
      </w:r>
    </w:p>
    <w:bookmarkEnd w:id="130"/>
    <w:bookmarkStart w:name="z142" w:id="131"/>
    <w:p>
      <w:pPr>
        <w:spacing w:after="0"/>
        <w:ind w:left="0"/>
        <w:jc w:val="both"/>
      </w:pPr>
      <w:r>
        <w:rPr>
          <w:rFonts w:ascii="Times New Roman"/>
          <w:b w:val="false"/>
          <w:i w:val="false"/>
          <w:color w:val="000000"/>
          <w:sz w:val="28"/>
        </w:rPr>
        <w:t>
      14. Нысанның 11, 12 және 13-бағандары депозитарлық қолхаттар бойынша ақпарат ұсынылған жағдайда толтырылады.</w:t>
      </w:r>
    </w:p>
    <w:bookmarkEnd w:id="131"/>
    <w:bookmarkStart w:name="z143" w:id="132"/>
    <w:p>
      <w:pPr>
        <w:spacing w:after="0"/>
        <w:ind w:left="0"/>
        <w:jc w:val="both"/>
      </w:pPr>
      <w:r>
        <w:rPr>
          <w:rFonts w:ascii="Times New Roman"/>
          <w:b w:val="false"/>
          <w:i w:val="false"/>
          <w:color w:val="000000"/>
          <w:sz w:val="28"/>
        </w:rPr>
        <w:t>
      15. Нысанның 14-бағанында инвестициялық пай қорының атауы көрсетіледі.</w:t>
      </w:r>
    </w:p>
    <w:bookmarkEnd w:id="132"/>
    <w:bookmarkStart w:name="z144" w:id="133"/>
    <w:p>
      <w:pPr>
        <w:spacing w:after="0"/>
        <w:ind w:left="0"/>
        <w:jc w:val="both"/>
      </w:pPr>
      <w:r>
        <w:rPr>
          <w:rFonts w:ascii="Times New Roman"/>
          <w:b w:val="false"/>
          <w:i w:val="false"/>
          <w:color w:val="000000"/>
          <w:sz w:val="28"/>
        </w:rPr>
        <w:t>
      16. Нысанның 15-бағанында басқарушы компанияның бизнес-сәйкестендіру нөмірі көрсетіледі.</w:t>
      </w:r>
    </w:p>
    <w:bookmarkEnd w:id="133"/>
    <w:bookmarkStart w:name="z145" w:id="134"/>
    <w:p>
      <w:pPr>
        <w:spacing w:after="0"/>
        <w:ind w:left="0"/>
        <w:jc w:val="both"/>
      </w:pPr>
      <w:r>
        <w:rPr>
          <w:rFonts w:ascii="Times New Roman"/>
          <w:b w:val="false"/>
          <w:i w:val="false"/>
          <w:color w:val="000000"/>
          <w:sz w:val="28"/>
        </w:rPr>
        <w:t>
      17. Нысанның 16-бағанында басқарушы компанияның атауы көрсетіледі.</w:t>
      </w:r>
    </w:p>
    <w:bookmarkEnd w:id="134"/>
    <w:bookmarkStart w:name="z146" w:id="135"/>
    <w:p>
      <w:pPr>
        <w:spacing w:after="0"/>
        <w:ind w:left="0"/>
        <w:jc w:val="both"/>
      </w:pPr>
      <w:r>
        <w:rPr>
          <w:rFonts w:ascii="Times New Roman"/>
          <w:b w:val="false"/>
          <w:i w:val="false"/>
          <w:color w:val="000000"/>
          <w:sz w:val="28"/>
        </w:rPr>
        <w:t>
      18. Нысанның 14, 15 және 16-бағандары пайлар бойынша ақпарат ұсынылған жағдайда толтырылады.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48" w:id="136"/>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36"/>
    <w:bookmarkStart w:name="z149" w:id="137"/>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137"/>
    <w:bookmarkStart w:name="z150" w:id="138"/>
    <w:p>
      <w:pPr>
        <w:spacing w:after="0"/>
        <w:ind w:left="0"/>
        <w:jc w:val="both"/>
      </w:pPr>
      <w:r>
        <w:rPr>
          <w:rFonts w:ascii="Times New Roman"/>
          <w:b w:val="false"/>
          <w:i w:val="false"/>
          <w:color w:val="000000"/>
          <w:sz w:val="28"/>
        </w:rPr>
        <w:t>
      Әкімшілік нысанның атауы: Мемлекеттік кірістер органына тауар биржалары және (немесе) тауар биржаларының клирингтік орталықтары ұсынатын тауар биржасында өткізілген биржалық тауарлармен тұлғалардың мәмілелері туралы мәліметтер.</w:t>
      </w:r>
    </w:p>
    <w:bookmarkEnd w:id="138"/>
    <w:bookmarkStart w:name="z151" w:id="1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ТБӨБТТММ – 4.</w:t>
      </w:r>
    </w:p>
    <w:bookmarkEnd w:id="139"/>
    <w:bookmarkStart w:name="z152" w:id="140"/>
    <w:p>
      <w:pPr>
        <w:spacing w:after="0"/>
        <w:ind w:left="0"/>
        <w:jc w:val="both"/>
      </w:pPr>
      <w:r>
        <w:rPr>
          <w:rFonts w:ascii="Times New Roman"/>
          <w:b w:val="false"/>
          <w:i w:val="false"/>
          <w:color w:val="000000"/>
          <w:sz w:val="28"/>
        </w:rPr>
        <w:t>
      Кезеңділігі: ай сайын, тоқсан сайын, жыл сайын.</w:t>
      </w:r>
    </w:p>
    <w:bookmarkEnd w:id="140"/>
    <w:bookmarkStart w:name="z153" w:id="141"/>
    <w:p>
      <w:pPr>
        <w:spacing w:after="0"/>
        <w:ind w:left="0"/>
        <w:jc w:val="both"/>
      </w:pPr>
      <w:r>
        <w:rPr>
          <w:rFonts w:ascii="Times New Roman"/>
          <w:b w:val="false"/>
          <w:i w:val="false"/>
          <w:color w:val="000000"/>
          <w:sz w:val="28"/>
        </w:rPr>
        <w:t>
      Есепті кезең:</w:t>
      </w:r>
    </w:p>
    <w:bookmarkEnd w:id="141"/>
    <w:bookmarkStart w:name="z154" w:id="142"/>
    <w:p>
      <w:pPr>
        <w:spacing w:after="0"/>
        <w:ind w:left="0"/>
        <w:jc w:val="both"/>
      </w:pPr>
      <w:r>
        <w:rPr>
          <w:rFonts w:ascii="Times New Roman"/>
          <w:b w:val="false"/>
          <w:i w:val="false"/>
          <w:color w:val="000000"/>
          <w:sz w:val="28"/>
        </w:rPr>
        <w:t>
      _____ай____жылға;</w:t>
      </w:r>
    </w:p>
    <w:bookmarkEnd w:id="142"/>
    <w:bookmarkStart w:name="z155" w:id="143"/>
    <w:p>
      <w:pPr>
        <w:spacing w:after="0"/>
        <w:ind w:left="0"/>
        <w:jc w:val="both"/>
      </w:pPr>
      <w:r>
        <w:rPr>
          <w:rFonts w:ascii="Times New Roman"/>
          <w:b w:val="false"/>
          <w:i w:val="false"/>
          <w:color w:val="000000"/>
          <w:sz w:val="28"/>
        </w:rPr>
        <w:t>
      _____тоқсан____жыл үшін;</w:t>
      </w:r>
    </w:p>
    <w:bookmarkEnd w:id="143"/>
    <w:bookmarkStart w:name="z156" w:id="144"/>
    <w:p>
      <w:pPr>
        <w:spacing w:after="0"/>
        <w:ind w:left="0"/>
        <w:jc w:val="both"/>
      </w:pPr>
      <w:r>
        <w:rPr>
          <w:rFonts w:ascii="Times New Roman"/>
          <w:b w:val="false"/>
          <w:i w:val="false"/>
          <w:color w:val="000000"/>
          <w:sz w:val="28"/>
        </w:rPr>
        <w:t>
      _____ жыл үшін.</w:t>
      </w:r>
    </w:p>
    <w:bookmarkEnd w:id="144"/>
    <w:bookmarkStart w:name="z157" w:id="1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тауар биржалары, клирингтік орталықтар.</w:t>
      </w:r>
    </w:p>
    <w:bookmarkEnd w:id="145"/>
    <w:bookmarkStart w:name="z158" w:id="1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органының сұрау салуы келіп түскен күннен кейін 10 (он) жұмыс күні ішінде.</w:t>
      </w:r>
    </w:p>
    <w:bookmarkEnd w:id="1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6150" w:type="dxa"/>
            <w:tcBorders/>
            <w:tcMar>
              <w:top w:w="15" w:type="dxa"/>
              <w:left w:w="15" w:type="dxa"/>
              <w:bottom w:w="15" w:type="dxa"/>
              <w:right w:w="15" w:type="dxa"/>
            </w:tcMar>
            <w:vAlign w:val="center"/>
          </w:tcPr>
          <w:bookmarkStart w:name="z159" w:id="147"/>
          <w:p>
            <w:pPr>
              <w:spacing w:after="20"/>
              <w:ind w:left="20"/>
              <w:jc w:val="both"/>
            </w:pPr>
          </w:p>
          <w:bookmarkEnd w:id="14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60" w:id="148"/>
    <w:p>
      <w:pPr>
        <w:spacing w:after="0"/>
        <w:ind w:left="0"/>
        <w:jc w:val="both"/>
      </w:pPr>
      <w:r>
        <w:rPr>
          <w:rFonts w:ascii="Times New Roman"/>
          <w:b w:val="false"/>
          <w:i w:val="false"/>
          <w:color w:val="000000"/>
          <w:sz w:val="28"/>
        </w:rPr>
        <w:t>
      (деректерді жеке тұлғалар, сондай-ақ біріктірілген түрде ұсынған жағдайда толтырылмайды)</w:t>
      </w:r>
    </w:p>
    <w:bookmarkEnd w:id="148"/>
    <w:bookmarkStart w:name="z161" w:id="149"/>
    <w:p>
      <w:pPr>
        <w:spacing w:after="0"/>
        <w:ind w:left="0"/>
        <w:jc w:val="both"/>
      </w:pPr>
      <w:r>
        <w:rPr>
          <w:rFonts w:ascii="Times New Roman"/>
          <w:b w:val="false"/>
          <w:i w:val="false"/>
          <w:color w:val="000000"/>
          <w:sz w:val="28"/>
        </w:rPr>
        <w:t xml:space="preserve">
       Жинау әдісі: ақпараттық жүйелерді интеграциялау арқылы электрондық түрде. </w:t>
      </w:r>
    </w:p>
    <w:bookmarkEnd w:id="149"/>
    <w:bookmarkStart w:name="z162" w:id="150"/>
    <w:p>
      <w:pPr>
        <w:spacing w:after="0"/>
        <w:ind w:left="0"/>
        <w:jc w:val="both"/>
      </w:pPr>
      <w:r>
        <w:rPr>
          <w:rFonts w:ascii="Times New Roman"/>
          <w:b w:val="false"/>
          <w:i w:val="false"/>
          <w:color w:val="000000"/>
          <w:sz w:val="28"/>
        </w:rPr>
        <w:t xml:space="preserve">
       20____ "___" ________ бастап 20____ "___" ________ дейінгі кезең үшін </w:t>
      </w:r>
    </w:p>
    <w:bookmarkEnd w:id="150"/>
    <w:bookmarkStart w:name="z163" w:id="151"/>
    <w:p>
      <w:pPr>
        <w:spacing w:after="0"/>
        <w:ind w:left="0"/>
        <w:jc w:val="both"/>
      </w:pPr>
      <w:r>
        <w:rPr>
          <w:rFonts w:ascii="Times New Roman"/>
          <w:b w:val="false"/>
          <w:i w:val="false"/>
          <w:color w:val="000000"/>
          <w:sz w:val="28"/>
        </w:rPr>
        <w:t xml:space="preserve">
       ____________________________________________________________________ </w:t>
      </w:r>
    </w:p>
    <w:bookmarkEnd w:id="151"/>
    <w:bookmarkStart w:name="z164" w:id="152"/>
    <w:p>
      <w:pPr>
        <w:spacing w:after="0"/>
        <w:ind w:left="0"/>
        <w:jc w:val="both"/>
      </w:pPr>
      <w:r>
        <w:rPr>
          <w:rFonts w:ascii="Times New Roman"/>
          <w:b w:val="false"/>
          <w:i w:val="false"/>
          <w:color w:val="000000"/>
          <w:sz w:val="28"/>
        </w:rPr>
        <w:t>
       (тауар биржасының және (немесе) клирингтік орталықтың атауы)</w:t>
      </w:r>
    </w:p>
    <w:bookmarkEnd w:id="152"/>
    <w:bookmarkStart w:name="z165" w:id="153"/>
    <w:p>
      <w:pPr>
        <w:spacing w:after="0"/>
        <w:ind w:left="0"/>
        <w:jc w:val="both"/>
      </w:pPr>
      <w:r>
        <w:rPr>
          <w:rFonts w:ascii="Times New Roman"/>
          <w:b w:val="false"/>
          <w:i w:val="false"/>
          <w:color w:val="000000"/>
          <w:sz w:val="28"/>
        </w:rPr>
        <w:t xml:space="preserve">
       ____________________________________________________________________ </w:t>
      </w:r>
    </w:p>
    <w:bookmarkEnd w:id="153"/>
    <w:bookmarkStart w:name="z166" w:id="154"/>
    <w:p>
      <w:pPr>
        <w:spacing w:after="0"/>
        <w:ind w:left="0"/>
        <w:jc w:val="both"/>
      </w:pPr>
      <w:r>
        <w:rPr>
          <w:rFonts w:ascii="Times New Roman"/>
          <w:b w:val="false"/>
          <w:i w:val="false"/>
          <w:color w:val="000000"/>
          <w:sz w:val="28"/>
        </w:rPr>
        <w:t xml:space="preserve">
       (тауар биржасының және (немесе) клирингтік орталықтың бизнес- </w:t>
      </w:r>
    </w:p>
    <w:bookmarkEnd w:id="154"/>
    <w:bookmarkStart w:name="z167" w:id="155"/>
    <w:p>
      <w:pPr>
        <w:spacing w:after="0"/>
        <w:ind w:left="0"/>
        <w:jc w:val="both"/>
      </w:pPr>
      <w:r>
        <w:rPr>
          <w:rFonts w:ascii="Times New Roman"/>
          <w:b w:val="false"/>
          <w:i w:val="false"/>
          <w:color w:val="000000"/>
          <w:sz w:val="28"/>
        </w:rPr>
        <w:t>
       сәйкестендіру нөмірі)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8" w:id="156"/>
    <w:p>
      <w:pPr>
        <w:spacing w:after="0"/>
        <w:ind w:left="0"/>
        <w:jc w:val="both"/>
      </w:pPr>
      <w:r>
        <w:rPr>
          <w:rFonts w:ascii="Times New Roman"/>
          <w:b w:val="false"/>
          <w:i w:val="false"/>
          <w:color w:val="000000"/>
          <w:sz w:val="28"/>
        </w:rPr>
        <w:t>
      кестенің жалғасы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Биржалық</w:t>
            </w:r>
            <w:r>
              <w:rPr>
                <w:rFonts w:ascii="Times New Roman"/>
                <w:b w:val="false"/>
                <w:i w:val="false"/>
                <w:color w:val="000000"/>
                <w:sz w:val="20"/>
              </w:rPr>
              <w:t xml:space="preserve"> </w:t>
            </w:r>
            <w:r>
              <w:rPr>
                <w:rFonts w:ascii="Times New Roman"/>
                <w:b/>
                <w:i w:val="false"/>
                <w:color w:val="000000"/>
                <w:sz w:val="20"/>
              </w:rPr>
              <w:t>сауда-саттыққа</w:t>
            </w:r>
            <w:r>
              <w:rPr>
                <w:rFonts w:ascii="Times New Roman"/>
                <w:b w:val="false"/>
                <w:i w:val="false"/>
                <w:color w:val="000000"/>
                <w:sz w:val="20"/>
              </w:rPr>
              <w:t xml:space="preserve"> </w:t>
            </w:r>
            <w:r>
              <w:rPr>
                <w:rFonts w:ascii="Times New Roman"/>
                <w:b/>
                <w:i w:val="false"/>
                <w:color w:val="000000"/>
                <w:sz w:val="20"/>
              </w:rPr>
              <w:t>қатысушылар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Сауда-саттық</w:t>
            </w:r>
            <w:r>
              <w:rPr>
                <w:rFonts w:ascii="Times New Roman"/>
                <w:b w:val="false"/>
                <w:i w:val="false"/>
                <w:color w:val="000000"/>
                <w:sz w:val="20"/>
              </w:rPr>
              <w:t xml:space="preserve"> </w:t>
            </w:r>
            <w:r>
              <w:rPr>
                <w:rFonts w:ascii="Times New Roman"/>
                <w:b/>
                <w:i w:val="false"/>
                <w:color w:val="000000"/>
                <w:sz w:val="20"/>
              </w:rPr>
              <w:t>тәртібі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сатып алушының</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сәйкестендіру</w:t>
            </w:r>
          </w:p>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және (немесе) дилердің тегі, аты және әкесінің аты (егер ол жеке басын куәландыратын құжатта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брокері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сатушының жеке сәйкестендіру /бизнес сәйкестендіру</w:t>
            </w:r>
          </w:p>
          <w:bookmarkEnd w:id="158"/>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тегі, аты және әкесінің аты (егер ол жеке басын куәландыратын құжатта көрсетілсе)/атауы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брокері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Атауы ______________________</w:t>
            </w:r>
          </w:p>
          <w:bookmarkEnd w:id="159"/>
          <w:p>
            <w:pPr>
              <w:spacing w:after="20"/>
              <w:ind w:left="20"/>
              <w:jc w:val="both"/>
            </w:pPr>
            <w:r>
              <w:rPr>
                <w:rFonts w:ascii="Times New Roman"/>
                <w:b w:val="false"/>
                <w:i w:val="false"/>
                <w:color w:val="000000"/>
                <w:sz w:val="20"/>
              </w:rPr>
              <w:t>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Мекенжайы______________________</w:t>
            </w:r>
          </w:p>
          <w:bookmarkEnd w:id="160"/>
          <w:p>
            <w:pPr>
              <w:spacing w:after="20"/>
              <w:ind w:left="20"/>
              <w:jc w:val="both"/>
            </w:pPr>
            <w:r>
              <w:rPr>
                <w:rFonts w:ascii="Times New Roman"/>
                <w:b w:val="false"/>
                <w:i w:val="false"/>
                <w:color w:val="000000"/>
                <w:sz w:val="20"/>
              </w:rPr>
              <w:t>
_______________________</w:t>
            </w:r>
          </w:p>
        </w:tc>
      </w:tr>
    </w:tbl>
    <w:bookmarkStart w:name="z176" w:id="161"/>
    <w:p>
      <w:pPr>
        <w:spacing w:after="0"/>
        <w:ind w:left="0"/>
        <w:jc w:val="both"/>
      </w:pPr>
      <w:r>
        <w:rPr>
          <w:rFonts w:ascii="Times New Roman"/>
          <w:b w:val="false"/>
          <w:i w:val="false"/>
          <w:color w:val="000000"/>
          <w:sz w:val="28"/>
        </w:rPr>
        <w:t>
      Телефоны______________________________________________________</w:t>
      </w:r>
    </w:p>
    <w:bookmarkEnd w:id="161"/>
    <w:bookmarkStart w:name="z177" w:id="162"/>
    <w:p>
      <w:pPr>
        <w:spacing w:after="0"/>
        <w:ind w:left="0"/>
        <w:jc w:val="both"/>
      </w:pPr>
      <w:r>
        <w:rPr>
          <w:rFonts w:ascii="Times New Roman"/>
          <w:b w:val="false"/>
          <w:i w:val="false"/>
          <w:color w:val="000000"/>
          <w:sz w:val="28"/>
        </w:rPr>
        <w:t>
      Электрондық пошта мекенжайы______________________________________</w:t>
      </w:r>
    </w:p>
    <w:bookmarkEnd w:id="162"/>
    <w:bookmarkStart w:name="z178" w:id="163"/>
    <w:p>
      <w:pPr>
        <w:spacing w:after="0"/>
        <w:ind w:left="0"/>
        <w:jc w:val="both"/>
      </w:pPr>
      <w:r>
        <w:rPr>
          <w:rFonts w:ascii="Times New Roman"/>
          <w:b w:val="false"/>
          <w:i w:val="false"/>
          <w:color w:val="000000"/>
          <w:sz w:val="28"/>
        </w:rPr>
        <w:t>
      Орындаушы_______________________________________________________</w:t>
      </w:r>
    </w:p>
    <w:bookmarkEnd w:id="163"/>
    <w:bookmarkStart w:name="z179" w:id="164"/>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164"/>
    <w:bookmarkStart w:name="z180" w:id="165"/>
    <w:p>
      <w:pPr>
        <w:spacing w:after="0"/>
        <w:ind w:left="0"/>
        <w:jc w:val="both"/>
      </w:pPr>
      <w:r>
        <w:rPr>
          <w:rFonts w:ascii="Times New Roman"/>
          <w:b w:val="false"/>
          <w:i w:val="false"/>
          <w:color w:val="000000"/>
          <w:sz w:val="28"/>
        </w:rPr>
        <w:t>
       көрсетілсе), қолы, телефоны</w:t>
      </w:r>
    </w:p>
    <w:bookmarkEnd w:id="165"/>
    <w:bookmarkStart w:name="z181" w:id="166"/>
    <w:p>
      <w:pPr>
        <w:spacing w:after="0"/>
        <w:ind w:left="0"/>
        <w:jc w:val="both"/>
      </w:pPr>
      <w:r>
        <w:rPr>
          <w:rFonts w:ascii="Times New Roman"/>
          <w:b w:val="false"/>
          <w:i w:val="false"/>
          <w:color w:val="000000"/>
          <w:sz w:val="28"/>
        </w:rPr>
        <w:t>
      Басшы немесе оның міндетін атқарушы адам</w:t>
      </w:r>
    </w:p>
    <w:bookmarkEnd w:id="166"/>
    <w:bookmarkStart w:name="z182" w:id="167"/>
    <w:p>
      <w:pPr>
        <w:spacing w:after="0"/>
        <w:ind w:left="0"/>
        <w:jc w:val="both"/>
      </w:pPr>
      <w:r>
        <w:rPr>
          <w:rFonts w:ascii="Times New Roman"/>
          <w:b w:val="false"/>
          <w:i w:val="false"/>
          <w:color w:val="000000"/>
          <w:sz w:val="28"/>
        </w:rPr>
        <w:t>
      ______________________________________________________________</w:t>
      </w:r>
    </w:p>
    <w:bookmarkEnd w:id="167"/>
    <w:bookmarkStart w:name="z183" w:id="168"/>
    <w:p>
      <w:pPr>
        <w:spacing w:after="0"/>
        <w:ind w:left="0"/>
        <w:jc w:val="both"/>
      </w:pPr>
      <w:r>
        <w:rPr>
          <w:rFonts w:ascii="Times New Roman"/>
          <w:b w:val="false"/>
          <w:i w:val="false"/>
          <w:color w:val="000000"/>
          <w:sz w:val="28"/>
        </w:rPr>
        <w:t>
      ______________________________________________________________</w:t>
      </w:r>
    </w:p>
    <w:bookmarkEnd w:id="168"/>
    <w:bookmarkStart w:name="z184" w:id="169"/>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169"/>
    <w:bookmarkStart w:name="z185" w:id="170"/>
    <w:p>
      <w:pPr>
        <w:spacing w:after="0"/>
        <w:ind w:left="0"/>
        <w:jc w:val="both"/>
      </w:pPr>
      <w:r>
        <w:rPr>
          <w:rFonts w:ascii="Times New Roman"/>
          <w:b w:val="false"/>
          <w:i w:val="false"/>
          <w:color w:val="000000"/>
          <w:sz w:val="28"/>
        </w:rPr>
        <w:t>
       көрсетілсе) қолы</w:t>
      </w:r>
    </w:p>
    <w:bookmarkEnd w:id="170"/>
    <w:bookmarkStart w:name="z186" w:id="171"/>
    <w:p>
      <w:pPr>
        <w:spacing w:after="0"/>
        <w:ind w:left="0"/>
        <w:jc w:val="both"/>
      </w:pPr>
      <w:r>
        <w:rPr>
          <w:rFonts w:ascii="Times New Roman"/>
          <w:b w:val="false"/>
          <w:i w:val="false"/>
          <w:color w:val="000000"/>
          <w:sz w:val="28"/>
        </w:rPr>
        <w:t>
      Мөр орны ___________________________________________</w:t>
      </w:r>
    </w:p>
    <w:bookmarkEnd w:id="171"/>
    <w:bookmarkStart w:name="z187" w:id="172"/>
    <w:p>
      <w:pPr>
        <w:spacing w:after="0"/>
        <w:ind w:left="0"/>
        <w:jc w:val="both"/>
      </w:pPr>
      <w:r>
        <w:rPr>
          <w:rFonts w:ascii="Times New Roman"/>
          <w:b w:val="false"/>
          <w:i w:val="false"/>
          <w:color w:val="000000"/>
          <w:sz w:val="28"/>
        </w:rPr>
        <w:t>
      "Мемлекеттік кірістер органына тауар биржалары және (немесе) тауар биржаларының клирингтік орталықтары ұсынатын тауар биржасында өткізілген биржалық тауарлармен тұлғалардың мәмілелері туралы мәліметтер" нысанын толтыру бойынша түсіндірме осы нысанға қосымшада келтірілген.</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тауар биржалары және (немесе)</w:t>
            </w:r>
            <w:r>
              <w:br/>
            </w:r>
            <w:r>
              <w:rPr>
                <w:rFonts w:ascii="Times New Roman"/>
                <w:b w:val="false"/>
                <w:i w:val="false"/>
                <w:color w:val="000000"/>
                <w:sz w:val="20"/>
              </w:rPr>
              <w:t>тауар биржаларының клирингтік</w:t>
            </w:r>
            <w:r>
              <w:br/>
            </w:r>
            <w:r>
              <w:rPr>
                <w:rFonts w:ascii="Times New Roman"/>
                <w:b w:val="false"/>
                <w:i w:val="false"/>
                <w:color w:val="000000"/>
                <w:sz w:val="20"/>
              </w:rPr>
              <w:t>орталықтары ұсынатын тауар</w:t>
            </w:r>
            <w:r>
              <w:br/>
            </w:r>
            <w:r>
              <w:rPr>
                <w:rFonts w:ascii="Times New Roman"/>
                <w:b w:val="false"/>
                <w:i w:val="false"/>
                <w:color w:val="000000"/>
                <w:sz w:val="20"/>
              </w:rPr>
              <w:t>биржасында өткізілген биржалық</w:t>
            </w:r>
            <w:r>
              <w:br/>
            </w:r>
            <w:r>
              <w:rPr>
                <w:rFonts w:ascii="Times New Roman"/>
                <w:b w:val="false"/>
                <w:i w:val="false"/>
                <w:color w:val="000000"/>
                <w:sz w:val="20"/>
              </w:rPr>
              <w:t>тауарлармен тұлғалардың мәмілелері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189" w:id="173"/>
    <w:p>
      <w:pPr>
        <w:spacing w:after="0"/>
        <w:ind w:left="0"/>
        <w:jc w:val="left"/>
      </w:pPr>
      <w:r>
        <w:rPr>
          <w:rFonts w:ascii="Times New Roman"/>
          <w:b/>
          <w:i w:val="false"/>
          <w:color w:val="000000"/>
        </w:rPr>
        <w:t xml:space="preserve"> "Мемлекеттік кірістер органына тауар биржалары және (немесе) тауар биржаларының клирингтік орталықтары ұсынатын тауар биржасында өткізілген биржалық тауарлармен тұлғалардың мәмілелері туралы мәліметтер" нысанын (бұдан әрі – нысан) толтыру бойынша түсіндірме (ТБӨБТТММ – 4, ай сайын, тоқсан сайын, жыл сайын)</w:t>
      </w:r>
    </w:p>
    <w:bookmarkEnd w:id="173"/>
    <w:bookmarkStart w:name="z190" w:id="174"/>
    <w:p>
      <w:pPr>
        <w:spacing w:after="0"/>
        <w:ind w:left="0"/>
        <w:jc w:val="both"/>
      </w:pPr>
      <w:r>
        <w:rPr>
          <w:rFonts w:ascii="Times New Roman"/>
          <w:b w:val="false"/>
          <w:i w:val="false"/>
          <w:color w:val="000000"/>
          <w:sz w:val="28"/>
        </w:rPr>
        <w:t>
      Нысанның 1-бағанында жолдың реттік нөмірі көрсетіледі.</w:t>
      </w:r>
    </w:p>
    <w:bookmarkEnd w:id="174"/>
    <w:bookmarkStart w:name="z191" w:id="175"/>
    <w:p>
      <w:pPr>
        <w:spacing w:after="0"/>
        <w:ind w:left="0"/>
        <w:jc w:val="both"/>
      </w:pPr>
      <w:r>
        <w:rPr>
          <w:rFonts w:ascii="Times New Roman"/>
          <w:b w:val="false"/>
          <w:i w:val="false"/>
          <w:color w:val="000000"/>
          <w:sz w:val="28"/>
        </w:rPr>
        <w:t>
      Нысанның 2-бағанында биржалық мәміледе өткізілетін тауар түрі көрсетіледі.</w:t>
      </w:r>
    </w:p>
    <w:bookmarkEnd w:id="175"/>
    <w:bookmarkStart w:name="z192" w:id="176"/>
    <w:p>
      <w:pPr>
        <w:spacing w:after="0"/>
        <w:ind w:left="0"/>
        <w:jc w:val="both"/>
      </w:pPr>
      <w:r>
        <w:rPr>
          <w:rFonts w:ascii="Times New Roman"/>
          <w:b w:val="false"/>
          <w:i w:val="false"/>
          <w:color w:val="000000"/>
          <w:sz w:val="28"/>
        </w:rPr>
        <w:t>
      Нысанның 3-бағанында биржалық мәміленің жасалған күні көрсетіледі.</w:t>
      </w:r>
    </w:p>
    <w:bookmarkEnd w:id="176"/>
    <w:bookmarkStart w:name="z193" w:id="177"/>
    <w:p>
      <w:pPr>
        <w:spacing w:after="0"/>
        <w:ind w:left="0"/>
        <w:jc w:val="both"/>
      </w:pPr>
      <w:r>
        <w:rPr>
          <w:rFonts w:ascii="Times New Roman"/>
          <w:b w:val="false"/>
          <w:i w:val="false"/>
          <w:color w:val="000000"/>
          <w:sz w:val="28"/>
        </w:rPr>
        <w:t>
      Нысанның 4-бағанында биржалық мәміленің нөмірі көрсетіледі.</w:t>
      </w:r>
    </w:p>
    <w:bookmarkEnd w:id="177"/>
    <w:bookmarkStart w:name="z194" w:id="178"/>
    <w:p>
      <w:pPr>
        <w:spacing w:after="0"/>
        <w:ind w:left="0"/>
        <w:jc w:val="both"/>
      </w:pPr>
      <w:r>
        <w:rPr>
          <w:rFonts w:ascii="Times New Roman"/>
          <w:b w:val="false"/>
          <w:i w:val="false"/>
          <w:color w:val="000000"/>
          <w:sz w:val="28"/>
        </w:rPr>
        <w:t>
      Нысанның 5-бағанында биржалық тауардың атауы көрсетіледі.</w:t>
      </w:r>
    </w:p>
    <w:bookmarkEnd w:id="178"/>
    <w:bookmarkStart w:name="z195" w:id="179"/>
    <w:p>
      <w:pPr>
        <w:spacing w:after="0"/>
        <w:ind w:left="0"/>
        <w:jc w:val="both"/>
      </w:pPr>
      <w:r>
        <w:rPr>
          <w:rFonts w:ascii="Times New Roman"/>
          <w:b w:val="false"/>
          <w:i w:val="false"/>
          <w:color w:val="000000"/>
          <w:sz w:val="28"/>
        </w:rPr>
        <w:t>
      Нысанның 6-бағанында нысанның 5-бағанында көрсетілген тауардың саны көрсетіледі;</w:t>
      </w:r>
    </w:p>
    <w:bookmarkEnd w:id="179"/>
    <w:bookmarkStart w:name="z196" w:id="180"/>
    <w:p>
      <w:pPr>
        <w:spacing w:after="0"/>
        <w:ind w:left="0"/>
        <w:jc w:val="both"/>
      </w:pPr>
      <w:r>
        <w:rPr>
          <w:rFonts w:ascii="Times New Roman"/>
          <w:b w:val="false"/>
          <w:i w:val="false"/>
          <w:color w:val="000000"/>
          <w:sz w:val="28"/>
        </w:rPr>
        <w:t>
      Нысанның 7-бағанында лоттың сомасы теңгеде көрсетіледі.</w:t>
      </w:r>
    </w:p>
    <w:bookmarkEnd w:id="180"/>
    <w:bookmarkStart w:name="z197" w:id="181"/>
    <w:p>
      <w:pPr>
        <w:spacing w:after="0"/>
        <w:ind w:left="0"/>
        <w:jc w:val="both"/>
      </w:pPr>
      <w:r>
        <w:rPr>
          <w:rFonts w:ascii="Times New Roman"/>
          <w:b w:val="false"/>
          <w:i w:val="false"/>
          <w:color w:val="000000"/>
          <w:sz w:val="28"/>
        </w:rPr>
        <w:t>
      Нысанның 8-бағанында биржалық тауарды сатып алушының жеке сәйкестендіру нөмірі/бизнес сәйкестендіру нөмірі көрсетіледі.</w:t>
      </w:r>
    </w:p>
    <w:bookmarkEnd w:id="181"/>
    <w:bookmarkStart w:name="z198" w:id="182"/>
    <w:p>
      <w:pPr>
        <w:spacing w:after="0"/>
        <w:ind w:left="0"/>
        <w:jc w:val="both"/>
      </w:pPr>
      <w:r>
        <w:rPr>
          <w:rFonts w:ascii="Times New Roman"/>
          <w:b w:val="false"/>
          <w:i w:val="false"/>
          <w:color w:val="000000"/>
          <w:sz w:val="28"/>
        </w:rPr>
        <w:t>
      Нысанның 9-бағанында нысанның 8-бағанында көрсетілген сатып алушының және (немесе) дилердің тегі, аты, әкесінің аты (егер ол жеке басын куәландыратын құжатта көрсетілсе)/атауы көрсетіледі.</w:t>
      </w:r>
    </w:p>
    <w:bookmarkEnd w:id="182"/>
    <w:bookmarkStart w:name="z199" w:id="183"/>
    <w:p>
      <w:pPr>
        <w:spacing w:after="0"/>
        <w:ind w:left="0"/>
        <w:jc w:val="both"/>
      </w:pPr>
      <w:r>
        <w:rPr>
          <w:rFonts w:ascii="Times New Roman"/>
          <w:b w:val="false"/>
          <w:i w:val="false"/>
          <w:color w:val="000000"/>
          <w:sz w:val="28"/>
        </w:rPr>
        <w:t>
      Нысанның 10-бағанында нысанның 8-бағанында көрсетілген сатып алушы брокерінің атауы көрсетіледі.</w:t>
      </w:r>
    </w:p>
    <w:bookmarkEnd w:id="183"/>
    <w:bookmarkStart w:name="z200" w:id="184"/>
    <w:p>
      <w:pPr>
        <w:spacing w:after="0"/>
        <w:ind w:left="0"/>
        <w:jc w:val="both"/>
      </w:pPr>
      <w:r>
        <w:rPr>
          <w:rFonts w:ascii="Times New Roman"/>
          <w:b w:val="false"/>
          <w:i w:val="false"/>
          <w:color w:val="000000"/>
          <w:sz w:val="28"/>
        </w:rPr>
        <w:t>
      Нысанның 11-бағанында биржалық тауар сатушының жеке сәйкестендіру нөмірі/бизнес сәйкестендіру нөмірі көрсетіледі.</w:t>
      </w:r>
    </w:p>
    <w:bookmarkEnd w:id="184"/>
    <w:bookmarkStart w:name="z201" w:id="185"/>
    <w:p>
      <w:pPr>
        <w:spacing w:after="0"/>
        <w:ind w:left="0"/>
        <w:jc w:val="both"/>
      </w:pPr>
      <w:r>
        <w:rPr>
          <w:rFonts w:ascii="Times New Roman"/>
          <w:b w:val="false"/>
          <w:i w:val="false"/>
          <w:color w:val="000000"/>
          <w:sz w:val="28"/>
        </w:rPr>
        <w:t>
      Нысанның 12-бағанында сатушының тегі, аты, әкесінің аты (егер ол жеке басын куәландыратын құжатта көрсетілсе)/атауы көрсетіледі.</w:t>
      </w:r>
    </w:p>
    <w:bookmarkEnd w:id="185"/>
    <w:bookmarkStart w:name="z202" w:id="186"/>
    <w:p>
      <w:pPr>
        <w:spacing w:after="0"/>
        <w:ind w:left="0"/>
        <w:jc w:val="both"/>
      </w:pPr>
      <w:r>
        <w:rPr>
          <w:rFonts w:ascii="Times New Roman"/>
          <w:b w:val="false"/>
          <w:i w:val="false"/>
          <w:color w:val="000000"/>
          <w:sz w:val="28"/>
        </w:rPr>
        <w:t>
      Нысанның 13-бағанында сатушы брокерінің атауы көрсетіледі.</w:t>
      </w:r>
    </w:p>
    <w:bookmarkEnd w:id="186"/>
    <w:bookmarkStart w:name="z203" w:id="187"/>
    <w:p>
      <w:pPr>
        <w:spacing w:after="0"/>
        <w:ind w:left="0"/>
        <w:jc w:val="both"/>
      </w:pPr>
      <w:r>
        <w:rPr>
          <w:rFonts w:ascii="Times New Roman"/>
          <w:b w:val="false"/>
          <w:i w:val="false"/>
          <w:color w:val="000000"/>
          <w:sz w:val="28"/>
        </w:rPr>
        <w:t>
      Нысанның 14-бағанында сауда-саттық режимі көрсетіледі.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05" w:id="18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188"/>
    <w:bookmarkStart w:name="z206" w:id="189"/>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189"/>
    <w:bookmarkStart w:name="z207" w:id="190"/>
    <w:p>
      <w:pPr>
        <w:spacing w:after="0"/>
        <w:ind w:left="0"/>
        <w:jc w:val="both"/>
      </w:pPr>
      <w:r>
        <w:rPr>
          <w:rFonts w:ascii="Times New Roman"/>
          <w:b w:val="false"/>
          <w:i w:val="false"/>
          <w:color w:val="000000"/>
          <w:sz w:val="28"/>
        </w:rPr>
        <w:t>
      Әкімшілік нысанның атауы: Мемлекеттік кірістер органына бағалы қағаздарды ұстаушылар тізілімдерінің жүйесін жүргізу жөніндегі қызметті жүзеге асыратын ұйым ұсынатын бағалы қағаздарды ұстаушы тұлғалар туралы, сондай-ақ тұлғалардың бағалы қағаздармен жасаған мәмілелері туралы мәліметтер.</w:t>
      </w:r>
    </w:p>
    <w:bookmarkEnd w:id="190"/>
    <w:bookmarkStart w:name="z208" w:id="1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БҚҰТТМ –5.</w:t>
      </w:r>
    </w:p>
    <w:bookmarkEnd w:id="191"/>
    <w:bookmarkStart w:name="z209" w:id="192"/>
    <w:p>
      <w:pPr>
        <w:spacing w:after="0"/>
        <w:ind w:left="0"/>
        <w:jc w:val="both"/>
      </w:pPr>
      <w:r>
        <w:rPr>
          <w:rFonts w:ascii="Times New Roman"/>
          <w:b w:val="false"/>
          <w:i w:val="false"/>
          <w:color w:val="000000"/>
          <w:sz w:val="28"/>
        </w:rPr>
        <w:t>
      Кезеңділігі: ай сайын, тоқсан сайын, жыл сайын.</w:t>
      </w:r>
    </w:p>
    <w:bookmarkEnd w:id="192"/>
    <w:bookmarkStart w:name="z210" w:id="193"/>
    <w:p>
      <w:pPr>
        <w:spacing w:after="0"/>
        <w:ind w:left="0"/>
        <w:jc w:val="both"/>
      </w:pPr>
      <w:r>
        <w:rPr>
          <w:rFonts w:ascii="Times New Roman"/>
          <w:b w:val="false"/>
          <w:i w:val="false"/>
          <w:color w:val="000000"/>
          <w:sz w:val="28"/>
        </w:rPr>
        <w:t>
      Есепті кезең:</w:t>
      </w:r>
    </w:p>
    <w:bookmarkEnd w:id="193"/>
    <w:bookmarkStart w:name="z211" w:id="194"/>
    <w:p>
      <w:pPr>
        <w:spacing w:after="0"/>
        <w:ind w:left="0"/>
        <w:jc w:val="both"/>
      </w:pPr>
      <w:r>
        <w:rPr>
          <w:rFonts w:ascii="Times New Roman"/>
          <w:b w:val="false"/>
          <w:i w:val="false"/>
          <w:color w:val="000000"/>
          <w:sz w:val="28"/>
        </w:rPr>
        <w:t>
      _____ай____жылға;</w:t>
      </w:r>
    </w:p>
    <w:bookmarkEnd w:id="194"/>
    <w:bookmarkStart w:name="z212" w:id="195"/>
    <w:p>
      <w:pPr>
        <w:spacing w:after="0"/>
        <w:ind w:left="0"/>
        <w:jc w:val="both"/>
      </w:pPr>
      <w:r>
        <w:rPr>
          <w:rFonts w:ascii="Times New Roman"/>
          <w:b w:val="false"/>
          <w:i w:val="false"/>
          <w:color w:val="000000"/>
          <w:sz w:val="28"/>
        </w:rPr>
        <w:t>
      _____тоқсан____жыл үшін;</w:t>
      </w:r>
    </w:p>
    <w:bookmarkEnd w:id="195"/>
    <w:bookmarkStart w:name="z213" w:id="196"/>
    <w:p>
      <w:pPr>
        <w:spacing w:after="0"/>
        <w:ind w:left="0"/>
        <w:jc w:val="both"/>
      </w:pPr>
      <w:r>
        <w:rPr>
          <w:rFonts w:ascii="Times New Roman"/>
          <w:b w:val="false"/>
          <w:i w:val="false"/>
          <w:color w:val="000000"/>
          <w:sz w:val="28"/>
        </w:rPr>
        <w:t>
      _____ жыл үшін.</w:t>
      </w:r>
    </w:p>
    <w:bookmarkEnd w:id="196"/>
    <w:bookmarkStart w:name="z214" w:id="19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бағалы қағаздарды ұстаушылар тізілімдерінің жүйесін жүргізу жөніндегі қызметті жүзеге асыратын ұйым.</w:t>
      </w:r>
    </w:p>
    <w:bookmarkEnd w:id="197"/>
    <w:bookmarkStart w:name="z215" w:id="19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органының сұрау салуы келіп түскен күннен кейін 10 (он) жұмыс күні ішінде.</w:t>
      </w:r>
    </w:p>
    <w:bookmarkEnd w:id="1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6150" w:type="dxa"/>
            <w:tcBorders/>
            <w:tcMar>
              <w:top w:w="15" w:type="dxa"/>
              <w:left w:w="15" w:type="dxa"/>
              <w:bottom w:w="15" w:type="dxa"/>
              <w:right w:w="15" w:type="dxa"/>
            </w:tcMar>
            <w:vAlign w:val="center"/>
          </w:tcPr>
          <w:bookmarkStart w:name="z216" w:id="199"/>
          <w:p>
            <w:pPr>
              <w:spacing w:after="20"/>
              <w:ind w:left="20"/>
              <w:jc w:val="both"/>
            </w:pPr>
          </w:p>
          <w:bookmarkEnd w:id="19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17" w:id="200"/>
    <w:p>
      <w:pPr>
        <w:spacing w:after="0"/>
        <w:ind w:left="0"/>
        <w:jc w:val="both"/>
      </w:pPr>
      <w:r>
        <w:rPr>
          <w:rFonts w:ascii="Times New Roman"/>
          <w:b w:val="false"/>
          <w:i w:val="false"/>
          <w:color w:val="000000"/>
          <w:sz w:val="28"/>
        </w:rPr>
        <w:t xml:space="preserve">
      (деректерді жеке тұлғалар, сондай-ақ біріктірілген түрде ұсынған жағдайда </w:t>
      </w:r>
    </w:p>
    <w:bookmarkEnd w:id="200"/>
    <w:bookmarkStart w:name="z218" w:id="201"/>
    <w:p>
      <w:pPr>
        <w:spacing w:after="0"/>
        <w:ind w:left="0"/>
        <w:jc w:val="both"/>
      </w:pPr>
      <w:r>
        <w:rPr>
          <w:rFonts w:ascii="Times New Roman"/>
          <w:b w:val="false"/>
          <w:i w:val="false"/>
          <w:color w:val="000000"/>
          <w:sz w:val="28"/>
        </w:rPr>
        <w:t>
       толтырылмайды)</w:t>
      </w:r>
    </w:p>
    <w:bookmarkEnd w:id="201"/>
    <w:bookmarkStart w:name="z219" w:id="202"/>
    <w:p>
      <w:pPr>
        <w:spacing w:after="0"/>
        <w:ind w:left="0"/>
        <w:jc w:val="both"/>
      </w:pPr>
      <w:r>
        <w:rPr>
          <w:rFonts w:ascii="Times New Roman"/>
          <w:b w:val="false"/>
          <w:i w:val="false"/>
          <w:color w:val="000000"/>
          <w:sz w:val="28"/>
        </w:rPr>
        <w:t>
       Жинау әдісі: электрондық түрде және (немесе) қағаз жеткізгіште.</w:t>
      </w:r>
    </w:p>
    <w:bookmarkEnd w:id="202"/>
    <w:bookmarkStart w:name="z220" w:id="203"/>
    <w:p>
      <w:pPr>
        <w:spacing w:after="0"/>
        <w:ind w:left="0"/>
        <w:jc w:val="both"/>
      </w:pPr>
      <w:r>
        <w:rPr>
          <w:rFonts w:ascii="Times New Roman"/>
          <w:b w:val="false"/>
          <w:i w:val="false"/>
          <w:color w:val="000000"/>
          <w:sz w:val="28"/>
        </w:rPr>
        <w:t>
      20____ "___" ________ бастап 20____ "___" ________ дейінгі кезең үшін ____________________________________________________________________</w:t>
      </w:r>
    </w:p>
    <w:bookmarkEnd w:id="203"/>
    <w:bookmarkStart w:name="z221" w:id="204"/>
    <w:p>
      <w:pPr>
        <w:spacing w:after="0"/>
        <w:ind w:left="0"/>
        <w:jc w:val="both"/>
      </w:pPr>
      <w:r>
        <w:rPr>
          <w:rFonts w:ascii="Times New Roman"/>
          <w:b w:val="false"/>
          <w:i w:val="false"/>
          <w:color w:val="000000"/>
          <w:sz w:val="28"/>
        </w:rPr>
        <w:t>
       (ұйымның атауы, бағалы қағаздарды ұстаушылар тізілімдерінің жүйесін жүргізу</w:t>
      </w:r>
    </w:p>
    <w:bookmarkEnd w:id="204"/>
    <w:bookmarkStart w:name="z222" w:id="205"/>
    <w:p>
      <w:pPr>
        <w:spacing w:after="0"/>
        <w:ind w:left="0"/>
        <w:jc w:val="both"/>
      </w:pPr>
      <w:r>
        <w:rPr>
          <w:rFonts w:ascii="Times New Roman"/>
          <w:b w:val="false"/>
          <w:i w:val="false"/>
          <w:color w:val="000000"/>
          <w:sz w:val="28"/>
        </w:rPr>
        <w:t>
       жөніндегі қызметті жүзеге асыратын ұйымның бизнес-сәйкестендіру нөмірі)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ұстаушылардың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ұстаушылардың тегі, аты және әкесінің аты (егер ол жеке басын куәландыратын құжатта көрсетілсе)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Баға</w:t>
            </w:r>
          </w:p>
          <w:bookmarkEnd w:id="206"/>
          <w:p>
            <w:pPr>
              <w:spacing w:after="20"/>
              <w:ind w:left="20"/>
              <w:jc w:val="both"/>
            </w:pPr>
            <w:r>
              <w:rPr>
                <w:rFonts w:ascii="Times New Roman"/>
                <w:b w:val="false"/>
                <w:i w:val="false"/>
                <w:color w:val="000000"/>
                <w:sz w:val="20"/>
              </w:rPr>
              <w:t>
қағаздардың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Бағалы қағаздың халықаралық сәйкестендіру</w:t>
            </w:r>
          </w:p>
          <w:bookmarkEnd w:id="207"/>
          <w:p>
            <w:pPr>
              <w:spacing w:after="20"/>
              <w:ind w:left="20"/>
              <w:jc w:val="both"/>
            </w:pPr>
            <w:r>
              <w:rPr>
                <w:rFonts w:ascii="Times New Roman"/>
                <w:b w:val="false"/>
                <w:i w:val="false"/>
                <w:color w:val="000000"/>
                <w:sz w:val="20"/>
              </w:rPr>
              <w:t>
нөмірі (ISIN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Бағалы қағаздың номи</w:t>
            </w:r>
          </w:p>
          <w:bookmarkEnd w:id="208"/>
          <w:p>
            <w:pPr>
              <w:spacing w:after="20"/>
              <w:ind w:left="20"/>
              <w:jc w:val="both"/>
            </w:pPr>
            <w:r>
              <w:rPr>
                <w:rFonts w:ascii="Times New Roman"/>
                <w:b w:val="false"/>
                <w:i w:val="false"/>
                <w:color w:val="000000"/>
                <w:sz w:val="20"/>
              </w:rPr>
              <w:t>
налды құны(бар болса),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тізілімдерінің жүйесін жүргізу жөніндегі қызметті жүзеге асыратын ұйымның 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тізілімдерінің жүйесін жүргізу жөніндегі қызметті жүзеге асыратын ұйымның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6" w:id="209"/>
    <w:p>
      <w:pPr>
        <w:spacing w:after="0"/>
        <w:ind w:left="0"/>
        <w:jc w:val="both"/>
      </w:pPr>
      <w:r>
        <w:rPr>
          <w:rFonts w:ascii="Times New Roman"/>
          <w:b w:val="false"/>
          <w:i w:val="false"/>
          <w:color w:val="000000"/>
          <w:sz w:val="28"/>
        </w:rPr>
        <w:t>
      кестенің жалғасы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мәмілелер/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мәмілені немесе операцияны тіркеу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жеке сәйкестендіру нөмірі немесе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тегі, аты және әкесінің аты (егер ол жеке басын куәландыратын құжатта көрсетілсе) немесе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Бағалы қағаздың халықаралық сәйкестендіру</w:t>
            </w:r>
          </w:p>
          <w:bookmarkEnd w:id="210"/>
          <w:p>
            <w:pPr>
              <w:spacing w:after="20"/>
              <w:ind w:left="20"/>
              <w:jc w:val="both"/>
            </w:pPr>
            <w:r>
              <w:rPr>
                <w:rFonts w:ascii="Times New Roman"/>
                <w:b w:val="false"/>
                <w:i w:val="false"/>
                <w:color w:val="000000"/>
                <w:sz w:val="20"/>
              </w:rPr>
              <w:t>
нөмірі (ISIN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28"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басқарушы</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i w:val="false"/>
                <w:color w:val="000000"/>
                <w:sz w:val="20"/>
              </w:rPr>
              <w:t xml:space="preserve">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басқарушының</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операцияның</w:t>
            </w:r>
            <w:r>
              <w:rPr>
                <w:rFonts w:ascii="Times New Roman"/>
                <w:b w:val="false"/>
                <w:i w:val="false"/>
                <w:color w:val="000000"/>
                <w:sz w:val="20"/>
              </w:rPr>
              <w:t xml:space="preserve"> </w:t>
            </w:r>
            <w:r>
              <w:rPr>
                <w:rFonts w:ascii="Times New Roman"/>
                <w:b/>
                <w:i w:val="false"/>
                <w:color w:val="000000"/>
                <w:sz w:val="20"/>
              </w:rPr>
              <w:t>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операцияның</w:t>
            </w:r>
            <w:r>
              <w:rPr>
                <w:rFonts w:ascii="Times New Roman"/>
                <w:b w:val="false"/>
                <w:i w:val="false"/>
                <w:color w:val="000000"/>
                <w:sz w:val="20"/>
              </w:rPr>
              <w:t xml:space="preserve"> </w:t>
            </w:r>
            <w:r>
              <w:rPr>
                <w:rFonts w:ascii="Times New Roman"/>
                <w:b/>
                <w:i w:val="false"/>
                <w:color w:val="000000"/>
                <w:sz w:val="20"/>
              </w:rPr>
              <w:t>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операцияның</w:t>
            </w:r>
            <w:r>
              <w:rPr>
                <w:rFonts w:ascii="Times New Roman"/>
                <w:b w:val="false"/>
                <w:i w:val="false"/>
                <w:color w:val="000000"/>
                <w:sz w:val="20"/>
              </w:rPr>
              <w:t xml:space="preserve"> </w:t>
            </w:r>
            <w:r>
              <w:rPr>
                <w:rFonts w:ascii="Times New Roman"/>
                <w:b/>
                <w:i w:val="false"/>
                <w:color w:val="000000"/>
                <w:sz w:val="20"/>
              </w:rPr>
              <w:t>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депозитарийдің</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аударымының</w:t>
            </w:r>
            <w:r>
              <w:rPr>
                <w:rFonts w:ascii="Times New Roman"/>
                <w:b w:val="false"/>
                <w:i w:val="false"/>
                <w:color w:val="000000"/>
                <w:sz w:val="20"/>
              </w:rPr>
              <w:t xml:space="preserve"> </w:t>
            </w:r>
            <w:r>
              <w:rPr>
                <w:rFonts w:ascii="Times New Roman"/>
                <w:b/>
                <w:i w:val="false"/>
                <w:color w:val="000000"/>
                <w:sz w:val="20"/>
              </w:rPr>
              <w:t>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Биржада</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белгісі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Атауы ______________________</w:t>
            </w:r>
          </w:p>
          <w:bookmarkEnd w:id="212"/>
          <w:p>
            <w:pPr>
              <w:spacing w:after="20"/>
              <w:ind w:left="20"/>
              <w:jc w:val="both"/>
            </w:pPr>
            <w:r>
              <w:rPr>
                <w:rFonts w:ascii="Times New Roman"/>
                <w:b w:val="false"/>
                <w:i w:val="false"/>
                <w:color w:val="000000"/>
                <w:sz w:val="20"/>
              </w:rPr>
              <w:t>
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Мекенжайы______________________</w:t>
            </w:r>
          </w:p>
          <w:bookmarkEnd w:id="213"/>
          <w:p>
            <w:pPr>
              <w:spacing w:after="20"/>
              <w:ind w:left="20"/>
              <w:jc w:val="both"/>
            </w:pPr>
            <w:r>
              <w:rPr>
                <w:rFonts w:ascii="Times New Roman"/>
                <w:b w:val="false"/>
                <w:i w:val="false"/>
                <w:color w:val="000000"/>
                <w:sz w:val="20"/>
              </w:rPr>
              <w:t>
_______________________</w:t>
            </w:r>
          </w:p>
        </w:tc>
      </w:tr>
    </w:tbl>
    <w:bookmarkStart w:name="z231" w:id="214"/>
    <w:p>
      <w:pPr>
        <w:spacing w:after="0"/>
        <w:ind w:left="0"/>
        <w:jc w:val="both"/>
      </w:pPr>
      <w:r>
        <w:rPr>
          <w:rFonts w:ascii="Times New Roman"/>
          <w:b w:val="false"/>
          <w:i w:val="false"/>
          <w:color w:val="000000"/>
          <w:sz w:val="28"/>
        </w:rPr>
        <w:t>
      Телефоны______________________________________________________</w:t>
      </w:r>
    </w:p>
    <w:bookmarkEnd w:id="214"/>
    <w:bookmarkStart w:name="z232" w:id="215"/>
    <w:p>
      <w:pPr>
        <w:spacing w:after="0"/>
        <w:ind w:left="0"/>
        <w:jc w:val="both"/>
      </w:pPr>
      <w:r>
        <w:rPr>
          <w:rFonts w:ascii="Times New Roman"/>
          <w:b w:val="false"/>
          <w:i w:val="false"/>
          <w:color w:val="000000"/>
          <w:sz w:val="28"/>
        </w:rPr>
        <w:t>
      Электрондық пошта мекенжайы______________________________________</w:t>
      </w:r>
    </w:p>
    <w:bookmarkEnd w:id="215"/>
    <w:bookmarkStart w:name="z233" w:id="216"/>
    <w:p>
      <w:pPr>
        <w:spacing w:after="0"/>
        <w:ind w:left="0"/>
        <w:jc w:val="both"/>
      </w:pPr>
      <w:r>
        <w:rPr>
          <w:rFonts w:ascii="Times New Roman"/>
          <w:b w:val="false"/>
          <w:i w:val="false"/>
          <w:color w:val="000000"/>
          <w:sz w:val="28"/>
        </w:rPr>
        <w:t>
      Орындаушы_______________________________________________________</w:t>
      </w:r>
    </w:p>
    <w:bookmarkEnd w:id="216"/>
    <w:bookmarkStart w:name="z234" w:id="217"/>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217"/>
    <w:bookmarkStart w:name="z235" w:id="218"/>
    <w:p>
      <w:pPr>
        <w:spacing w:after="0"/>
        <w:ind w:left="0"/>
        <w:jc w:val="both"/>
      </w:pPr>
      <w:r>
        <w:rPr>
          <w:rFonts w:ascii="Times New Roman"/>
          <w:b w:val="false"/>
          <w:i w:val="false"/>
          <w:color w:val="000000"/>
          <w:sz w:val="28"/>
        </w:rPr>
        <w:t>
       көрсетілсе), қолы, телефоны</w:t>
      </w:r>
    </w:p>
    <w:bookmarkEnd w:id="218"/>
    <w:bookmarkStart w:name="z236" w:id="219"/>
    <w:p>
      <w:pPr>
        <w:spacing w:after="0"/>
        <w:ind w:left="0"/>
        <w:jc w:val="both"/>
      </w:pPr>
      <w:r>
        <w:rPr>
          <w:rFonts w:ascii="Times New Roman"/>
          <w:b w:val="false"/>
          <w:i w:val="false"/>
          <w:color w:val="000000"/>
          <w:sz w:val="28"/>
        </w:rPr>
        <w:t>
      Басшы немесе оның міндетін атқарушы адам</w:t>
      </w:r>
    </w:p>
    <w:bookmarkEnd w:id="219"/>
    <w:bookmarkStart w:name="z237" w:id="220"/>
    <w:p>
      <w:pPr>
        <w:spacing w:after="0"/>
        <w:ind w:left="0"/>
        <w:jc w:val="both"/>
      </w:pPr>
      <w:r>
        <w:rPr>
          <w:rFonts w:ascii="Times New Roman"/>
          <w:b w:val="false"/>
          <w:i w:val="false"/>
          <w:color w:val="000000"/>
          <w:sz w:val="28"/>
        </w:rPr>
        <w:t>
      ______________________________________________________________</w:t>
      </w:r>
    </w:p>
    <w:bookmarkEnd w:id="220"/>
    <w:bookmarkStart w:name="z238" w:id="221"/>
    <w:p>
      <w:pPr>
        <w:spacing w:after="0"/>
        <w:ind w:left="0"/>
        <w:jc w:val="both"/>
      </w:pPr>
      <w:r>
        <w:rPr>
          <w:rFonts w:ascii="Times New Roman"/>
          <w:b w:val="false"/>
          <w:i w:val="false"/>
          <w:color w:val="000000"/>
          <w:sz w:val="28"/>
        </w:rPr>
        <w:t>
      ______________________________________________________________</w:t>
      </w:r>
    </w:p>
    <w:bookmarkEnd w:id="221"/>
    <w:bookmarkStart w:name="z239" w:id="222"/>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222"/>
    <w:bookmarkStart w:name="z240" w:id="223"/>
    <w:p>
      <w:pPr>
        <w:spacing w:after="0"/>
        <w:ind w:left="0"/>
        <w:jc w:val="both"/>
      </w:pPr>
      <w:r>
        <w:rPr>
          <w:rFonts w:ascii="Times New Roman"/>
          <w:b w:val="false"/>
          <w:i w:val="false"/>
          <w:color w:val="000000"/>
          <w:sz w:val="28"/>
        </w:rPr>
        <w:t>
       көрсетілсе) қолы</w:t>
      </w:r>
    </w:p>
    <w:bookmarkEnd w:id="223"/>
    <w:bookmarkStart w:name="z241" w:id="224"/>
    <w:p>
      <w:pPr>
        <w:spacing w:after="0"/>
        <w:ind w:left="0"/>
        <w:jc w:val="both"/>
      </w:pPr>
      <w:r>
        <w:rPr>
          <w:rFonts w:ascii="Times New Roman"/>
          <w:b w:val="false"/>
          <w:i w:val="false"/>
          <w:color w:val="000000"/>
          <w:sz w:val="28"/>
        </w:rPr>
        <w:t>
      Мөр орны ___________________________________________</w:t>
      </w:r>
    </w:p>
    <w:bookmarkEnd w:id="224"/>
    <w:bookmarkStart w:name="z242" w:id="225"/>
    <w:p>
      <w:pPr>
        <w:spacing w:after="0"/>
        <w:ind w:left="0"/>
        <w:jc w:val="both"/>
      </w:pPr>
      <w:r>
        <w:rPr>
          <w:rFonts w:ascii="Times New Roman"/>
          <w:b w:val="false"/>
          <w:i w:val="false"/>
          <w:color w:val="000000"/>
          <w:sz w:val="28"/>
        </w:rPr>
        <w:t>
      "Мемлекеттік кірістер органына бағалы қағаздарды ұстаушылар тізілімдерінің жүйесін жүргізу жөніндегі қызметті жүзеге асыратын ұйым ұсынатын бағалы қағаздарды ұстаушы тұлғалар туралы, сондай-ақ тұлғалардың бағалы қағаздармен жасаған мәмілелері туралы мәліметтер" нысанын толтыру бойынша түсіндірме осы нысанға қосымшада келтірілген.</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 бағалы</w:t>
            </w:r>
            <w:r>
              <w:br/>
            </w:r>
            <w:r>
              <w:rPr>
                <w:rFonts w:ascii="Times New Roman"/>
                <w:b w:val="false"/>
                <w:i w:val="false"/>
                <w:color w:val="000000"/>
                <w:sz w:val="20"/>
              </w:rPr>
              <w:t>қағаздарды ұстаушылар тізілімдерінің</w:t>
            </w:r>
            <w:r>
              <w:br/>
            </w:r>
            <w:r>
              <w:rPr>
                <w:rFonts w:ascii="Times New Roman"/>
                <w:b w:val="false"/>
                <w:i w:val="false"/>
                <w:color w:val="000000"/>
                <w:sz w:val="20"/>
              </w:rPr>
              <w:t>жүйесін жүргізу жөніндегі қызметті</w:t>
            </w:r>
            <w:r>
              <w:br/>
            </w:r>
            <w:r>
              <w:rPr>
                <w:rFonts w:ascii="Times New Roman"/>
                <w:b w:val="false"/>
                <w:i w:val="false"/>
                <w:color w:val="000000"/>
                <w:sz w:val="20"/>
              </w:rPr>
              <w:t>жүзеге асыратын ұйым ұсынатын</w:t>
            </w:r>
            <w:r>
              <w:br/>
            </w:r>
            <w:r>
              <w:rPr>
                <w:rFonts w:ascii="Times New Roman"/>
                <w:b w:val="false"/>
                <w:i w:val="false"/>
                <w:color w:val="000000"/>
                <w:sz w:val="20"/>
              </w:rPr>
              <w:t>бағалы қағаздарды ұстаушы</w:t>
            </w:r>
            <w:r>
              <w:br/>
            </w:r>
            <w:r>
              <w:rPr>
                <w:rFonts w:ascii="Times New Roman"/>
                <w:b w:val="false"/>
                <w:i w:val="false"/>
                <w:color w:val="000000"/>
                <w:sz w:val="20"/>
              </w:rPr>
              <w:t>тұлғалар туралы, сондай-ақ</w:t>
            </w:r>
            <w:r>
              <w:br/>
            </w:r>
            <w:r>
              <w:rPr>
                <w:rFonts w:ascii="Times New Roman"/>
                <w:b w:val="false"/>
                <w:i w:val="false"/>
                <w:color w:val="000000"/>
                <w:sz w:val="20"/>
              </w:rPr>
              <w:t>тұлғалардың бағалы</w:t>
            </w:r>
            <w:r>
              <w:br/>
            </w:r>
            <w:r>
              <w:rPr>
                <w:rFonts w:ascii="Times New Roman"/>
                <w:b w:val="false"/>
                <w:i w:val="false"/>
                <w:color w:val="000000"/>
                <w:sz w:val="20"/>
              </w:rPr>
              <w:t>қағаздармен жасаған мәмілелері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44" w:id="226"/>
    <w:p>
      <w:pPr>
        <w:spacing w:after="0"/>
        <w:ind w:left="0"/>
        <w:jc w:val="left"/>
      </w:pPr>
      <w:r>
        <w:rPr>
          <w:rFonts w:ascii="Times New Roman"/>
          <w:b/>
          <w:i w:val="false"/>
          <w:color w:val="000000"/>
        </w:rPr>
        <w:t xml:space="preserve"> "Мемлекеттік кірістер органына бағалы қағаздарды ұстаушылар тізілімдерінің жүйесін жүргізу жөніндегі қызметті жүзеге асыратын ұйым ұсынатын бағалы қағаздарды ұстаушы тұлғалар туралы, сондай-ақ тұлғалардың бағалы қағаздармен жасаған мәмілелері туралы мәліметтер" нысанын (бұдан әрі – нысан) толтыру бойынша түсіндірме </w:t>
      </w:r>
      <w:r>
        <w:br/>
      </w:r>
      <w:r>
        <w:rPr>
          <w:rFonts w:ascii="Times New Roman"/>
          <w:b/>
          <w:i w:val="false"/>
          <w:color w:val="000000"/>
        </w:rPr>
        <w:t xml:space="preserve"> (БҚҰТТМ –5, ай сайын, тоқсан сайын, жыл сайын)</w:t>
      </w:r>
    </w:p>
    <w:bookmarkEnd w:id="226"/>
    <w:bookmarkStart w:name="z245" w:id="227"/>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227"/>
    <w:bookmarkStart w:name="z246" w:id="228"/>
    <w:p>
      <w:pPr>
        <w:spacing w:after="0"/>
        <w:ind w:left="0"/>
        <w:jc w:val="both"/>
      </w:pPr>
      <w:r>
        <w:rPr>
          <w:rFonts w:ascii="Times New Roman"/>
          <w:b w:val="false"/>
          <w:i w:val="false"/>
          <w:color w:val="000000"/>
          <w:sz w:val="28"/>
        </w:rPr>
        <w:t>
      2. Нысанның 2-бағанында бағалы қағаздарды ұстаушы жеке тұлғаның жеке сәйкестендіру нөмірі көрсетіледі.</w:t>
      </w:r>
    </w:p>
    <w:bookmarkEnd w:id="228"/>
    <w:bookmarkStart w:name="z247" w:id="229"/>
    <w:p>
      <w:pPr>
        <w:spacing w:after="0"/>
        <w:ind w:left="0"/>
        <w:jc w:val="both"/>
      </w:pPr>
      <w:r>
        <w:rPr>
          <w:rFonts w:ascii="Times New Roman"/>
          <w:b w:val="false"/>
          <w:i w:val="false"/>
          <w:color w:val="000000"/>
          <w:sz w:val="28"/>
        </w:rPr>
        <w:t>
      3. Нысанның 3-бағанында бағалы қағаздарды ұстаушы жеке тұлғаның тегі, аты және әкесінің аты (егер ол жеке басын куәландыратын құжатта көрсетілсе) көрсетіледі.</w:t>
      </w:r>
    </w:p>
    <w:bookmarkEnd w:id="229"/>
    <w:bookmarkStart w:name="z248" w:id="230"/>
    <w:p>
      <w:pPr>
        <w:spacing w:after="0"/>
        <w:ind w:left="0"/>
        <w:jc w:val="both"/>
      </w:pPr>
      <w:r>
        <w:rPr>
          <w:rFonts w:ascii="Times New Roman"/>
          <w:b w:val="false"/>
          <w:i w:val="false"/>
          <w:color w:val="000000"/>
          <w:sz w:val="28"/>
        </w:rPr>
        <w:t>
      4. Нысанның 4-бағанында Қазақстан Республикасы Азаматтық кодексінің 129-бабы 2-тармағына сәйкес 3-бағанда көрсетілген ұстаушысы жеке тұлға болып табылатын бағалы қағаздың түрі көрсетіледі.</w:t>
      </w:r>
    </w:p>
    <w:bookmarkEnd w:id="230"/>
    <w:bookmarkStart w:name="z249" w:id="231"/>
    <w:p>
      <w:pPr>
        <w:spacing w:after="0"/>
        <w:ind w:left="0"/>
        <w:jc w:val="both"/>
      </w:pPr>
      <w:r>
        <w:rPr>
          <w:rFonts w:ascii="Times New Roman"/>
          <w:b w:val="false"/>
          <w:i w:val="false"/>
          <w:color w:val="000000"/>
          <w:sz w:val="28"/>
        </w:rPr>
        <w:t>
      5. Нысанның 5-бағанында – бағалы қағаздың халықаралық сәйкестендіру нөмірі (ISIN коды) көрсетіледі.</w:t>
      </w:r>
    </w:p>
    <w:bookmarkEnd w:id="231"/>
    <w:bookmarkStart w:name="z250" w:id="232"/>
    <w:p>
      <w:pPr>
        <w:spacing w:after="0"/>
        <w:ind w:left="0"/>
        <w:jc w:val="both"/>
      </w:pPr>
      <w:r>
        <w:rPr>
          <w:rFonts w:ascii="Times New Roman"/>
          <w:b w:val="false"/>
          <w:i w:val="false"/>
          <w:color w:val="000000"/>
          <w:sz w:val="28"/>
        </w:rPr>
        <w:t>
      6. Нысанның 6-бағанында нысанның 4-бағанында көрсетілген түрдегі бағалы қағаздардың саны көрсетіледі.</w:t>
      </w:r>
    </w:p>
    <w:bookmarkEnd w:id="232"/>
    <w:bookmarkStart w:name="z251" w:id="233"/>
    <w:p>
      <w:pPr>
        <w:spacing w:after="0"/>
        <w:ind w:left="0"/>
        <w:jc w:val="both"/>
      </w:pPr>
      <w:r>
        <w:rPr>
          <w:rFonts w:ascii="Times New Roman"/>
          <w:b w:val="false"/>
          <w:i w:val="false"/>
          <w:color w:val="000000"/>
          <w:sz w:val="28"/>
        </w:rPr>
        <w:t>
      7. Нысанның 7-бағанында бағалы қағаздардың номиналдық құны (бар болса) теңгемен (мәліметтер жасалған күнге Қазақстан Республикасының Ұлттық Банкі белгілеген ресми бағам бойынша) көрсетіледі.</w:t>
      </w:r>
    </w:p>
    <w:bookmarkEnd w:id="233"/>
    <w:bookmarkStart w:name="z252" w:id="234"/>
    <w:p>
      <w:pPr>
        <w:spacing w:after="0"/>
        <w:ind w:left="0"/>
        <w:jc w:val="both"/>
      </w:pPr>
      <w:r>
        <w:rPr>
          <w:rFonts w:ascii="Times New Roman"/>
          <w:b w:val="false"/>
          <w:i w:val="false"/>
          <w:color w:val="000000"/>
          <w:sz w:val="28"/>
        </w:rPr>
        <w:t>
      8. Нысанның 8-бағанында инвестициялық пай қорының атауы көрсетіледі.</w:t>
      </w:r>
    </w:p>
    <w:bookmarkEnd w:id="234"/>
    <w:bookmarkStart w:name="z253" w:id="235"/>
    <w:p>
      <w:pPr>
        <w:spacing w:after="0"/>
        <w:ind w:left="0"/>
        <w:jc w:val="both"/>
      </w:pPr>
      <w:r>
        <w:rPr>
          <w:rFonts w:ascii="Times New Roman"/>
          <w:b w:val="false"/>
          <w:i w:val="false"/>
          <w:color w:val="000000"/>
          <w:sz w:val="28"/>
        </w:rPr>
        <w:t>
      9. Нысанның 9-бағанында бағалы қағаздарды ұстаушылар тізілімдерінің жүйесін жүргізу жөніндегі қызметті жүзеге асыратын ұйымның бизнес-сәйкестендіру нөмірі көрсетіледі.</w:t>
      </w:r>
    </w:p>
    <w:bookmarkEnd w:id="235"/>
    <w:bookmarkStart w:name="z254" w:id="236"/>
    <w:p>
      <w:pPr>
        <w:spacing w:after="0"/>
        <w:ind w:left="0"/>
        <w:jc w:val="both"/>
      </w:pPr>
      <w:r>
        <w:rPr>
          <w:rFonts w:ascii="Times New Roman"/>
          <w:b w:val="false"/>
          <w:i w:val="false"/>
          <w:color w:val="000000"/>
          <w:sz w:val="28"/>
        </w:rPr>
        <w:t>
      10. Нысанның 10-бағанында бағалы қағаздарды ұстаушылар тізілімдерінің жүйесін жүргізу жөніндегі қызметті жүзеге асыратын ұйым көрсетіледі.</w:t>
      </w:r>
    </w:p>
    <w:bookmarkEnd w:id="236"/>
    <w:bookmarkStart w:name="z255" w:id="237"/>
    <w:p>
      <w:pPr>
        <w:spacing w:after="0"/>
        <w:ind w:left="0"/>
        <w:jc w:val="both"/>
      </w:pPr>
      <w:r>
        <w:rPr>
          <w:rFonts w:ascii="Times New Roman"/>
          <w:b w:val="false"/>
          <w:i w:val="false"/>
          <w:color w:val="000000"/>
          <w:sz w:val="28"/>
        </w:rPr>
        <w:t>
      11. Нысанның 8, 9 және 10-бағандары пайлар бойынша ақпаратты ұсынған кезде толтырылады.</w:t>
      </w:r>
    </w:p>
    <w:bookmarkEnd w:id="237"/>
    <w:bookmarkStart w:name="z256" w:id="238"/>
    <w:p>
      <w:pPr>
        <w:spacing w:after="0"/>
        <w:ind w:left="0"/>
        <w:jc w:val="both"/>
      </w:pPr>
      <w:r>
        <w:rPr>
          <w:rFonts w:ascii="Times New Roman"/>
          <w:b w:val="false"/>
          <w:i w:val="false"/>
          <w:color w:val="000000"/>
          <w:sz w:val="28"/>
        </w:rPr>
        <w:t>
      12. Нысанның 11-бағанында бағалы қағаздармен мәмілені немесе операцияны жүргізу туралы мәліметтер көрсетіледі.</w:t>
      </w:r>
    </w:p>
    <w:bookmarkEnd w:id="238"/>
    <w:bookmarkStart w:name="z257" w:id="239"/>
    <w:p>
      <w:pPr>
        <w:spacing w:after="0"/>
        <w:ind w:left="0"/>
        <w:jc w:val="both"/>
      </w:pPr>
      <w:r>
        <w:rPr>
          <w:rFonts w:ascii="Times New Roman"/>
          <w:b w:val="false"/>
          <w:i w:val="false"/>
          <w:color w:val="000000"/>
          <w:sz w:val="28"/>
        </w:rPr>
        <w:t>
      13. Нысанның 12-бағанында бағалы қағаздармен жүргізілген мәміленің немесе операцияның күні мен уақыты көрсетіледі.</w:t>
      </w:r>
    </w:p>
    <w:bookmarkEnd w:id="239"/>
    <w:bookmarkStart w:name="z258" w:id="240"/>
    <w:p>
      <w:pPr>
        <w:spacing w:after="0"/>
        <w:ind w:left="0"/>
        <w:jc w:val="both"/>
      </w:pPr>
      <w:r>
        <w:rPr>
          <w:rFonts w:ascii="Times New Roman"/>
          <w:b w:val="false"/>
          <w:i w:val="false"/>
          <w:color w:val="000000"/>
          <w:sz w:val="28"/>
        </w:rPr>
        <w:t>
      14. Нысанның 13-бағанында контрагенттің жеке сәйкестендіру нөмірі немесе бизнес-сәйкестендіру нөмірі көрсетіледі.</w:t>
      </w:r>
    </w:p>
    <w:bookmarkEnd w:id="240"/>
    <w:bookmarkStart w:name="z259" w:id="241"/>
    <w:p>
      <w:pPr>
        <w:spacing w:after="0"/>
        <w:ind w:left="0"/>
        <w:jc w:val="both"/>
      </w:pPr>
      <w:r>
        <w:rPr>
          <w:rFonts w:ascii="Times New Roman"/>
          <w:b w:val="false"/>
          <w:i w:val="false"/>
          <w:color w:val="000000"/>
          <w:sz w:val="28"/>
        </w:rPr>
        <w:t>
      15. Нысанның 14-бағанында контрагенттің тегі, аты және әкесінің аты (егер ол жеке басын куәландыратын құжатта көрсетілсе) немесе атауы көрсетіледі.</w:t>
      </w:r>
    </w:p>
    <w:bookmarkEnd w:id="241"/>
    <w:bookmarkStart w:name="z260" w:id="242"/>
    <w:p>
      <w:pPr>
        <w:spacing w:after="0"/>
        <w:ind w:left="0"/>
        <w:jc w:val="both"/>
      </w:pPr>
      <w:r>
        <w:rPr>
          <w:rFonts w:ascii="Times New Roman"/>
          <w:b w:val="false"/>
          <w:i w:val="false"/>
          <w:color w:val="000000"/>
          <w:sz w:val="28"/>
        </w:rPr>
        <w:t>
      16. Нысанның 15-бағанында бағалы қағаздың халықаралық сәйкестендіру нөмірі (ISIN коды) көрсетіледі.</w:t>
      </w:r>
    </w:p>
    <w:bookmarkEnd w:id="242"/>
    <w:bookmarkStart w:name="z261" w:id="243"/>
    <w:p>
      <w:pPr>
        <w:spacing w:after="0"/>
        <w:ind w:left="0"/>
        <w:jc w:val="both"/>
      </w:pPr>
      <w:r>
        <w:rPr>
          <w:rFonts w:ascii="Times New Roman"/>
          <w:b w:val="false"/>
          <w:i w:val="false"/>
          <w:color w:val="000000"/>
          <w:sz w:val="28"/>
        </w:rPr>
        <w:t>
      17. Нысанның 16-бағанында инвестициялық пай қорының атауы көрсетіледі.</w:t>
      </w:r>
    </w:p>
    <w:bookmarkEnd w:id="243"/>
    <w:bookmarkStart w:name="z262" w:id="244"/>
    <w:p>
      <w:pPr>
        <w:spacing w:after="0"/>
        <w:ind w:left="0"/>
        <w:jc w:val="both"/>
      </w:pPr>
      <w:r>
        <w:rPr>
          <w:rFonts w:ascii="Times New Roman"/>
          <w:b w:val="false"/>
          <w:i w:val="false"/>
          <w:color w:val="000000"/>
          <w:sz w:val="28"/>
        </w:rPr>
        <w:t>
      18. Нысанның 17-бағанында эмитенттің немесе басқарушы компанияның бизнес-сәйкестендіру нөмірі көрсетіледі.</w:t>
      </w:r>
    </w:p>
    <w:bookmarkEnd w:id="244"/>
    <w:bookmarkStart w:name="z263" w:id="245"/>
    <w:p>
      <w:pPr>
        <w:spacing w:after="0"/>
        <w:ind w:left="0"/>
        <w:jc w:val="both"/>
      </w:pPr>
      <w:r>
        <w:rPr>
          <w:rFonts w:ascii="Times New Roman"/>
          <w:b w:val="false"/>
          <w:i w:val="false"/>
          <w:color w:val="000000"/>
          <w:sz w:val="28"/>
        </w:rPr>
        <w:t>
      19. Нысанның 18-бағанында эмитенттің немесе басқарушы компанияның атауы көрсетіледі.</w:t>
      </w:r>
    </w:p>
    <w:bookmarkEnd w:id="245"/>
    <w:bookmarkStart w:name="z264" w:id="246"/>
    <w:p>
      <w:pPr>
        <w:spacing w:after="0"/>
        <w:ind w:left="0"/>
        <w:jc w:val="both"/>
      </w:pPr>
      <w:r>
        <w:rPr>
          <w:rFonts w:ascii="Times New Roman"/>
          <w:b w:val="false"/>
          <w:i w:val="false"/>
          <w:color w:val="000000"/>
          <w:sz w:val="28"/>
        </w:rPr>
        <w:t>
      20. Нысанның 19-бағанында бағалы қағаздардың саны көрсетіледі.</w:t>
      </w:r>
    </w:p>
    <w:bookmarkEnd w:id="246"/>
    <w:bookmarkStart w:name="z265" w:id="247"/>
    <w:p>
      <w:pPr>
        <w:spacing w:after="0"/>
        <w:ind w:left="0"/>
        <w:jc w:val="both"/>
      </w:pPr>
      <w:r>
        <w:rPr>
          <w:rFonts w:ascii="Times New Roman"/>
          <w:b w:val="false"/>
          <w:i w:val="false"/>
          <w:color w:val="000000"/>
          <w:sz w:val="28"/>
        </w:rPr>
        <w:t>
      21. Нысанның 20-бағанында мәміленің немесе операцияның көлемі көрсетіледі (актив бірлігінің саны немесе транзакциялар саны).</w:t>
      </w:r>
    </w:p>
    <w:bookmarkEnd w:id="247"/>
    <w:bookmarkStart w:name="z266" w:id="248"/>
    <w:p>
      <w:pPr>
        <w:spacing w:after="0"/>
        <w:ind w:left="0"/>
        <w:jc w:val="both"/>
      </w:pPr>
      <w:r>
        <w:rPr>
          <w:rFonts w:ascii="Times New Roman"/>
          <w:b w:val="false"/>
          <w:i w:val="false"/>
          <w:color w:val="000000"/>
          <w:sz w:val="28"/>
        </w:rPr>
        <w:t>
      22. Нысанның 21-бағанында "Валюталар мен ақшалай қаражаттарды ұсыну кодтары" ҚР НҚ 07 ISO 4217 ұлттық жіктеуішіне сәйкес операцияның немесе операцияның валютасы көрсетіледі.</w:t>
      </w:r>
    </w:p>
    <w:bookmarkEnd w:id="248"/>
    <w:bookmarkStart w:name="z267" w:id="249"/>
    <w:p>
      <w:pPr>
        <w:spacing w:after="0"/>
        <w:ind w:left="0"/>
        <w:jc w:val="both"/>
      </w:pPr>
      <w:r>
        <w:rPr>
          <w:rFonts w:ascii="Times New Roman"/>
          <w:b w:val="false"/>
          <w:i w:val="false"/>
          <w:color w:val="000000"/>
          <w:sz w:val="28"/>
        </w:rPr>
        <w:t>
      23. Нысанның 22-бағанында мәміленің немесе операцияның түрі көрсетіледі.</w:t>
      </w:r>
    </w:p>
    <w:bookmarkEnd w:id="249"/>
    <w:bookmarkStart w:name="z268" w:id="250"/>
    <w:p>
      <w:pPr>
        <w:spacing w:after="0"/>
        <w:ind w:left="0"/>
        <w:jc w:val="both"/>
      </w:pPr>
      <w:r>
        <w:rPr>
          <w:rFonts w:ascii="Times New Roman"/>
          <w:b w:val="false"/>
          <w:i w:val="false"/>
          <w:color w:val="000000"/>
          <w:sz w:val="28"/>
        </w:rPr>
        <w:t>
      24. Нысанның 23-бағанында Орталық депозитарийдің ақша аудару белгісі көрсетіледі (егер ақша аударуды Орталық депозитарий жүзеге асырған болса, онда "Y" таңбасы көрсетіледі, қалған жағдайларда "N" таңбасы көрсетіледі).</w:t>
      </w:r>
    </w:p>
    <w:bookmarkEnd w:id="250"/>
    <w:bookmarkStart w:name="z269" w:id="251"/>
    <w:p>
      <w:pPr>
        <w:spacing w:after="0"/>
        <w:ind w:left="0"/>
        <w:jc w:val="both"/>
      </w:pPr>
      <w:r>
        <w:rPr>
          <w:rFonts w:ascii="Times New Roman"/>
          <w:b w:val="false"/>
          <w:i w:val="false"/>
          <w:color w:val="000000"/>
          <w:sz w:val="28"/>
        </w:rPr>
        <w:t>
      25. Нысанның 24-бағанында биржада жасалған мәміленің белгісі көрсетіледі (егер мәміле биржада жасалса, онда "Y" таңбасы көрсетіледі, қалған жағдайларда "N" таңбасы көрсетіледі).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6-қосымша</w:t>
            </w:r>
          </w:p>
        </w:tc>
      </w:tr>
    </w:tbl>
    <w:bookmarkStart w:name="z271" w:id="252"/>
    <w:p>
      <w:pPr>
        <w:spacing w:after="0"/>
        <w:ind w:left="0"/>
        <w:jc w:val="left"/>
      </w:pPr>
      <w:r>
        <w:rPr>
          <w:rFonts w:ascii="Times New Roman"/>
          <w:b/>
          <w:i w:val="false"/>
          <w:color w:val="000000"/>
        </w:rPr>
        <w:t xml:space="preserve"> Мемлекеттік кірістер органына бағалы қағаздарды ұстаушылар тізілімдерінің жүйесін жүргізу жөніндегі қызметті жүзеге асыратын ұйымның бағалы қағаздарды ұстаушы тұлғалар туралы, сондай-ақ тұлғалардың бағалы қағаздармен жасаған мәмілелері туралы мәліметтерді ұсыну қағидалары</w:t>
      </w:r>
    </w:p>
    <w:bookmarkEnd w:id="252"/>
    <w:bookmarkStart w:name="z272" w:id="253"/>
    <w:p>
      <w:pPr>
        <w:spacing w:after="0"/>
        <w:ind w:left="0"/>
        <w:jc w:val="left"/>
      </w:pPr>
      <w:r>
        <w:rPr>
          <w:rFonts w:ascii="Times New Roman"/>
          <w:b/>
          <w:i w:val="false"/>
          <w:color w:val="000000"/>
        </w:rPr>
        <w:t xml:space="preserve"> 1-тарау. Жалпы ереже</w:t>
      </w:r>
    </w:p>
    <w:bookmarkEnd w:id="253"/>
    <w:bookmarkStart w:name="z273" w:id="254"/>
    <w:p>
      <w:pPr>
        <w:spacing w:after="0"/>
        <w:ind w:left="0"/>
        <w:jc w:val="both"/>
      </w:pPr>
      <w:r>
        <w:rPr>
          <w:rFonts w:ascii="Times New Roman"/>
          <w:b w:val="false"/>
          <w:i w:val="false"/>
          <w:color w:val="000000"/>
          <w:sz w:val="28"/>
        </w:rPr>
        <w:t xml:space="preserve">
      1. Осы Мемлекеттік кірістер органына бағалы қағаздарды ұстаушылар тізілімдерінің жүйесін жүргізу жөніндегі қызметті жүзеге асыратын ұйымның бағалы қағаздарды ұстаушы тұлғалар туралы, сондай-ақ тұлғалардың бағалы қағаздармен жасаған мәмілелері туралы мәліметтерді ұсыну қағидалары (бұдан әрі – Қағидалар) Қазақстан Республикасы Салық кодексінің 56-бабының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бағалы қағаздарды ұстаушылар тізілімдерінің жүйесін жүргізу жөніндегі қызметті жүзеге асыратын ұйымның (бұдан әрі – ұйым) бағалы қағаздарды ұстаушы тұлғалар туралы, сондай-ақ тұлғалардың бағалы қағаздармен жасаған мәмілелері туралы мәліметтерді (бұдан әрі - Мәліметтер) ұсыну тәртібін айқындайды.</w:t>
      </w:r>
    </w:p>
    <w:bookmarkEnd w:id="254"/>
    <w:bookmarkStart w:name="z274" w:id="255"/>
    <w:p>
      <w:pPr>
        <w:spacing w:after="0"/>
        <w:ind w:left="0"/>
        <w:jc w:val="left"/>
      </w:pPr>
      <w:r>
        <w:rPr>
          <w:rFonts w:ascii="Times New Roman"/>
          <w:b/>
          <w:i w:val="false"/>
          <w:color w:val="000000"/>
        </w:rPr>
        <w:t xml:space="preserve"> 2-тарау. Мәліметтерді ұсыну тәртібі</w:t>
      </w:r>
    </w:p>
    <w:bookmarkEnd w:id="255"/>
    <w:bookmarkStart w:name="z275" w:id="256"/>
    <w:p>
      <w:pPr>
        <w:spacing w:after="0"/>
        <w:ind w:left="0"/>
        <w:jc w:val="both"/>
      </w:pPr>
      <w:r>
        <w:rPr>
          <w:rFonts w:ascii="Times New Roman"/>
          <w:b w:val="false"/>
          <w:i w:val="false"/>
          <w:color w:val="000000"/>
          <w:sz w:val="28"/>
        </w:rPr>
        <w:t>
      2. Ұйымдар Мәліметтерді мемлекеттік кірістер органының сұрау салуы келіп түскен күннен кейінгі 10 (он) жұмыс күні ішінде ұсынады.</w:t>
      </w:r>
    </w:p>
    <w:bookmarkEnd w:id="256"/>
    <w:bookmarkStart w:name="z276" w:id="257"/>
    <w:p>
      <w:pPr>
        <w:spacing w:after="0"/>
        <w:ind w:left="0"/>
        <w:jc w:val="both"/>
      </w:pPr>
      <w:r>
        <w:rPr>
          <w:rFonts w:ascii="Times New Roman"/>
          <w:b w:val="false"/>
          <w:i w:val="false"/>
          <w:color w:val="000000"/>
          <w:sz w:val="28"/>
        </w:rPr>
        <w:t>
      3. Мәлімет ұйыммен жүйеде қамтылған деректер негізінде, техникалық тұрғыдан мүмкін болған жағдайда, Қазақстан Республикасы Қаржы министрлігі Мемлекеттік кіріс комитетінің "Smart Data Finance" (бұдан әрі – "SDF" АЖ) ақпараттық жүйесіне электронды түрде ұсынылады.</w:t>
      </w:r>
    </w:p>
    <w:bookmarkEnd w:id="257"/>
    <w:bookmarkStart w:name="z277" w:id="258"/>
    <w:p>
      <w:pPr>
        <w:spacing w:after="0"/>
        <w:ind w:left="0"/>
        <w:jc w:val="both"/>
      </w:pPr>
      <w:r>
        <w:rPr>
          <w:rFonts w:ascii="Times New Roman"/>
          <w:b w:val="false"/>
          <w:i w:val="false"/>
          <w:color w:val="000000"/>
          <w:sz w:val="28"/>
        </w:rPr>
        <w:t>
      Ақпараттық жүйелер интеграцияланғанға дейін мәліметтер қағаз жеткізгіште не өзге де электрондық тәсілмен ұсынылуы мүмкін.</w:t>
      </w:r>
    </w:p>
    <w:bookmarkEnd w:id="258"/>
    <w:bookmarkStart w:name="z278" w:id="259"/>
    <w:p>
      <w:pPr>
        <w:spacing w:after="0"/>
        <w:ind w:left="0"/>
        <w:jc w:val="both"/>
      </w:pPr>
      <w:r>
        <w:rPr>
          <w:rFonts w:ascii="Times New Roman"/>
          <w:b w:val="false"/>
          <w:i w:val="false"/>
          <w:color w:val="000000"/>
          <w:sz w:val="28"/>
        </w:rPr>
        <w:t>
      4. "SDF" АЖ-да техникалық ақаулар (қателер) болған жағдайда, Мәліметтер мемлекеттік кірістер органдарына ілеспе хатпен CD дискіде ұсынылады.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7-қосымша</w:t>
            </w:r>
          </w:p>
        </w:tc>
      </w:tr>
    </w:tbl>
    <w:bookmarkStart w:name="z280" w:id="260"/>
    <w:p>
      <w:pPr>
        <w:spacing w:after="0"/>
        <w:ind w:left="0"/>
        <w:jc w:val="left"/>
      </w:pPr>
      <w:r>
        <w:rPr>
          <w:rFonts w:ascii="Times New Roman"/>
          <w:b/>
          <w:i w:val="false"/>
          <w:color w:val="000000"/>
        </w:rPr>
        <w:t xml:space="preserve"> Мемлекеттік кірістер органының бағалы қағаздар нарығының кәсіби қатысушыларының жеке тұлғалардың бағалы қағаздармен, туынды қаржы құралдарымен мәмілелері туралы мәліметтерді ұсынуы туралы сұрау салуы </w:t>
      </w:r>
    </w:p>
    <w:bookmarkEnd w:id="260"/>
    <w:bookmarkStart w:name="z281" w:id="261"/>
    <w:p>
      <w:pPr>
        <w:spacing w:after="0"/>
        <w:ind w:left="0"/>
        <w:jc w:val="both"/>
      </w:pPr>
      <w:r>
        <w:rPr>
          <w:rFonts w:ascii="Times New Roman"/>
          <w:b w:val="false"/>
          <w:i w:val="false"/>
          <w:color w:val="000000"/>
          <w:sz w:val="28"/>
        </w:rPr>
        <w:t xml:space="preserve">
      20____ "___" ________ бастап 20____ "___" ________ дейінгі кезең үшін ____________________________________________________________________ </w:t>
      </w:r>
    </w:p>
    <w:bookmarkEnd w:id="261"/>
    <w:bookmarkStart w:name="z282" w:id="262"/>
    <w:p>
      <w:pPr>
        <w:spacing w:after="0"/>
        <w:ind w:left="0"/>
        <w:jc w:val="both"/>
      </w:pPr>
      <w:r>
        <w:rPr>
          <w:rFonts w:ascii="Times New Roman"/>
          <w:b w:val="false"/>
          <w:i w:val="false"/>
          <w:color w:val="000000"/>
          <w:sz w:val="28"/>
        </w:rPr>
        <w:t>
       (мемлекеттік кірістер органының атауы)</w:t>
      </w:r>
    </w:p>
    <w:bookmarkEnd w:id="262"/>
    <w:bookmarkStart w:name="z283" w:id="263"/>
    <w:p>
      <w:pPr>
        <w:spacing w:after="0"/>
        <w:ind w:left="0"/>
        <w:jc w:val="both"/>
      </w:pPr>
      <w:r>
        <w:rPr>
          <w:rFonts w:ascii="Times New Roman"/>
          <w:b w:val="false"/>
          <w:i w:val="false"/>
          <w:color w:val="000000"/>
          <w:sz w:val="28"/>
        </w:rPr>
        <w:t xml:space="preserve">
      Қазақстан Республикасы Салық кодексінің 56-бабының </w:t>
      </w:r>
      <w:r>
        <w:rPr>
          <w:rFonts w:ascii="Times New Roman"/>
          <w:b w:val="false"/>
          <w:i w:val="false"/>
          <w:color w:val="000000"/>
          <w:sz w:val="28"/>
        </w:rPr>
        <w:t>13-тармағына</w:t>
      </w:r>
      <w:r>
        <w:rPr>
          <w:rFonts w:ascii="Times New Roman"/>
          <w:b w:val="false"/>
          <w:i w:val="false"/>
          <w:color w:val="000000"/>
          <w:sz w:val="28"/>
        </w:rPr>
        <w:t xml:space="preserve"> сәйкес жеке тұлғалардың мынадай тізбесі бойынша жеке тұлғалардың бағалы қағаздармен, туынды қаржы құралдарымен мәмілелері туралы мәліметтерді сұратады: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(егер ол жеке басын куәландыратын құжатта көрсетілсе)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8-қосымша</w:t>
            </w:r>
          </w:p>
        </w:tc>
      </w:tr>
    </w:tbl>
    <w:bookmarkStart w:name="z285" w:id="264"/>
    <w:p>
      <w:pPr>
        <w:spacing w:after="0"/>
        <w:ind w:left="0"/>
        <w:jc w:val="left"/>
      </w:pPr>
      <w:r>
        <w:rPr>
          <w:rFonts w:ascii="Times New Roman"/>
          <w:b/>
          <w:i w:val="false"/>
          <w:color w:val="000000"/>
        </w:rPr>
        <w:t xml:space="preserve"> Мемлекеттік кірістер органының тауар биржаларының және (немесе) тауар биржаларының клирингтік орталықтарының тауар биржасында өткізілген биржалық тауарлармен жеке тұлғалардың мәмілелері туралы мәліметтерді ұсынуы туралы сұрау салуы</w:t>
      </w:r>
    </w:p>
    <w:bookmarkEnd w:id="264"/>
    <w:bookmarkStart w:name="z286" w:id="265"/>
    <w:p>
      <w:pPr>
        <w:spacing w:after="0"/>
        <w:ind w:left="0"/>
        <w:jc w:val="both"/>
      </w:pPr>
      <w:r>
        <w:rPr>
          <w:rFonts w:ascii="Times New Roman"/>
          <w:b w:val="false"/>
          <w:i w:val="false"/>
          <w:color w:val="000000"/>
          <w:sz w:val="28"/>
        </w:rPr>
        <w:t xml:space="preserve">
      20____ "___" ________ бастап 20____ "___" ________ дейінгі кезең үшін ____________________________________________________________________ </w:t>
      </w:r>
    </w:p>
    <w:bookmarkEnd w:id="265"/>
    <w:bookmarkStart w:name="z287" w:id="266"/>
    <w:p>
      <w:pPr>
        <w:spacing w:after="0"/>
        <w:ind w:left="0"/>
        <w:jc w:val="both"/>
      </w:pPr>
      <w:r>
        <w:rPr>
          <w:rFonts w:ascii="Times New Roman"/>
          <w:b w:val="false"/>
          <w:i w:val="false"/>
          <w:color w:val="000000"/>
          <w:sz w:val="28"/>
        </w:rPr>
        <w:t>
       (мемлекеттік кірістер органының атауы)</w:t>
      </w:r>
    </w:p>
    <w:bookmarkEnd w:id="266"/>
    <w:bookmarkStart w:name="z288" w:id="267"/>
    <w:p>
      <w:pPr>
        <w:spacing w:after="0"/>
        <w:ind w:left="0"/>
        <w:jc w:val="both"/>
      </w:pPr>
      <w:r>
        <w:rPr>
          <w:rFonts w:ascii="Times New Roman"/>
          <w:b w:val="false"/>
          <w:i w:val="false"/>
          <w:color w:val="000000"/>
          <w:sz w:val="28"/>
        </w:rPr>
        <w:t xml:space="preserve">
      Қазақстан Республикасы Салық кодексінің 56-бабының </w:t>
      </w:r>
      <w:r>
        <w:rPr>
          <w:rFonts w:ascii="Times New Roman"/>
          <w:b w:val="false"/>
          <w:i w:val="false"/>
          <w:color w:val="000000"/>
          <w:sz w:val="28"/>
        </w:rPr>
        <w:t>13-тармағына</w:t>
      </w:r>
      <w:r>
        <w:rPr>
          <w:rFonts w:ascii="Times New Roman"/>
          <w:b w:val="false"/>
          <w:i w:val="false"/>
          <w:color w:val="000000"/>
          <w:sz w:val="28"/>
        </w:rPr>
        <w:t xml:space="preserve"> сәйкес жеке тұлғалардың мынадай тізбесі бойынша жеке тұлғалардың тауар биржасында өткізілген биржалық тауарлармен мәмілелері туралы мәліметтерді сұратады: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(егер ол жеке басын куәландыратын құжатта көрсетілсе)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90" w:id="26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268"/>
    <w:bookmarkStart w:name="z291" w:id="269"/>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269"/>
    <w:bookmarkStart w:name="z292" w:id="270"/>
    <w:p>
      <w:pPr>
        <w:spacing w:after="0"/>
        <w:ind w:left="0"/>
        <w:jc w:val="both"/>
      </w:pPr>
      <w:r>
        <w:rPr>
          <w:rFonts w:ascii="Times New Roman"/>
          <w:b w:val="false"/>
          <w:i w:val="false"/>
          <w:color w:val="000000"/>
          <w:sz w:val="28"/>
        </w:rPr>
        <w:t>
      Әкімшілік нысанның атауы: Мемлекеттік кірістер органына бағалы қағаздар нарығының кәсіби қатысушылары ұсынатын жеке тұлғалардың бағалы қағаздармен, туынды қаржы құралдарымен мәмілелер туралы мәліметтер.</w:t>
      </w:r>
    </w:p>
    <w:bookmarkEnd w:id="270"/>
    <w:bookmarkStart w:name="z293" w:id="2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БҚТҚҚММ – 9.</w:t>
      </w:r>
    </w:p>
    <w:bookmarkEnd w:id="271"/>
    <w:bookmarkStart w:name="z294" w:id="272"/>
    <w:p>
      <w:pPr>
        <w:spacing w:after="0"/>
        <w:ind w:left="0"/>
        <w:jc w:val="both"/>
      </w:pPr>
      <w:r>
        <w:rPr>
          <w:rFonts w:ascii="Times New Roman"/>
          <w:b w:val="false"/>
          <w:i w:val="false"/>
          <w:color w:val="000000"/>
          <w:sz w:val="28"/>
        </w:rPr>
        <w:t>
      Кезеңділігі: ай сайын, тоқсан сайын, жыл сайын.</w:t>
      </w:r>
    </w:p>
    <w:bookmarkEnd w:id="272"/>
    <w:bookmarkStart w:name="z295" w:id="273"/>
    <w:p>
      <w:pPr>
        <w:spacing w:after="0"/>
        <w:ind w:left="0"/>
        <w:jc w:val="both"/>
      </w:pPr>
      <w:r>
        <w:rPr>
          <w:rFonts w:ascii="Times New Roman"/>
          <w:b w:val="false"/>
          <w:i w:val="false"/>
          <w:color w:val="000000"/>
          <w:sz w:val="28"/>
        </w:rPr>
        <w:t>
      Есепті кезең:</w:t>
      </w:r>
    </w:p>
    <w:bookmarkEnd w:id="273"/>
    <w:bookmarkStart w:name="z296" w:id="274"/>
    <w:p>
      <w:pPr>
        <w:spacing w:after="0"/>
        <w:ind w:left="0"/>
        <w:jc w:val="both"/>
      </w:pPr>
      <w:r>
        <w:rPr>
          <w:rFonts w:ascii="Times New Roman"/>
          <w:b w:val="false"/>
          <w:i w:val="false"/>
          <w:color w:val="000000"/>
          <w:sz w:val="28"/>
        </w:rPr>
        <w:t>
      _____ай____жылға;</w:t>
      </w:r>
    </w:p>
    <w:bookmarkEnd w:id="274"/>
    <w:bookmarkStart w:name="z297" w:id="275"/>
    <w:p>
      <w:pPr>
        <w:spacing w:after="0"/>
        <w:ind w:left="0"/>
        <w:jc w:val="both"/>
      </w:pPr>
      <w:r>
        <w:rPr>
          <w:rFonts w:ascii="Times New Roman"/>
          <w:b w:val="false"/>
          <w:i w:val="false"/>
          <w:color w:val="000000"/>
          <w:sz w:val="28"/>
        </w:rPr>
        <w:t>
      _____тоқсан____жыл үшін;</w:t>
      </w:r>
    </w:p>
    <w:bookmarkEnd w:id="275"/>
    <w:bookmarkStart w:name="z298" w:id="276"/>
    <w:p>
      <w:pPr>
        <w:spacing w:after="0"/>
        <w:ind w:left="0"/>
        <w:jc w:val="both"/>
      </w:pPr>
      <w:r>
        <w:rPr>
          <w:rFonts w:ascii="Times New Roman"/>
          <w:b w:val="false"/>
          <w:i w:val="false"/>
          <w:color w:val="000000"/>
          <w:sz w:val="28"/>
        </w:rPr>
        <w:t>
      _____ жыл үшін.</w:t>
      </w:r>
    </w:p>
    <w:bookmarkEnd w:id="276"/>
    <w:bookmarkStart w:name="z299" w:id="2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бағалы қағаздар нарығының кәсіби қатысушылары.</w:t>
      </w:r>
    </w:p>
    <w:bookmarkEnd w:id="277"/>
    <w:bookmarkStart w:name="z300" w:id="2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органының сұрау салуы келіп түскен күннен кейін 30 (отыз) жұмыс күні ішінде.</w:t>
      </w:r>
    </w:p>
    <w:bookmarkEnd w:id="2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6150" w:type="dxa"/>
            <w:tcBorders/>
            <w:tcMar>
              <w:top w:w="15" w:type="dxa"/>
              <w:left w:w="15" w:type="dxa"/>
              <w:bottom w:w="15" w:type="dxa"/>
              <w:right w:w="15" w:type="dxa"/>
            </w:tcMar>
            <w:vAlign w:val="center"/>
          </w:tcPr>
          <w:bookmarkStart w:name="z301" w:id="279"/>
          <w:p>
            <w:pPr>
              <w:spacing w:after="20"/>
              <w:ind w:left="20"/>
              <w:jc w:val="both"/>
            </w:pPr>
          </w:p>
          <w:bookmarkEnd w:id="27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02" w:id="280"/>
    <w:p>
      <w:pPr>
        <w:spacing w:after="0"/>
        <w:ind w:left="0"/>
        <w:jc w:val="both"/>
      </w:pPr>
      <w:r>
        <w:rPr>
          <w:rFonts w:ascii="Times New Roman"/>
          <w:b w:val="false"/>
          <w:i w:val="false"/>
          <w:color w:val="000000"/>
          <w:sz w:val="28"/>
        </w:rPr>
        <w:t xml:space="preserve">
      (деректерді жеке тұлғалар, сондай-ақ біріктірілген түрде ұсынған жағдайда </w:t>
      </w:r>
    </w:p>
    <w:bookmarkEnd w:id="280"/>
    <w:bookmarkStart w:name="z303" w:id="281"/>
    <w:p>
      <w:pPr>
        <w:spacing w:after="0"/>
        <w:ind w:left="0"/>
        <w:jc w:val="both"/>
      </w:pPr>
      <w:r>
        <w:rPr>
          <w:rFonts w:ascii="Times New Roman"/>
          <w:b w:val="false"/>
          <w:i w:val="false"/>
          <w:color w:val="000000"/>
          <w:sz w:val="28"/>
        </w:rPr>
        <w:t xml:space="preserve">
       толтырылмайды) </w:t>
      </w:r>
    </w:p>
    <w:bookmarkEnd w:id="281"/>
    <w:bookmarkStart w:name="z304" w:id="282"/>
    <w:p>
      <w:pPr>
        <w:spacing w:after="0"/>
        <w:ind w:left="0"/>
        <w:jc w:val="both"/>
      </w:pPr>
      <w:r>
        <w:rPr>
          <w:rFonts w:ascii="Times New Roman"/>
          <w:b w:val="false"/>
          <w:i w:val="false"/>
          <w:color w:val="000000"/>
          <w:sz w:val="28"/>
        </w:rPr>
        <w:t>
       Жинау әдісі: электрондық түрде және (немесе) қағаз жеткізгіште.</w:t>
      </w:r>
    </w:p>
    <w:bookmarkEnd w:id="282"/>
    <w:bookmarkStart w:name="z305" w:id="283"/>
    <w:p>
      <w:pPr>
        <w:spacing w:after="0"/>
        <w:ind w:left="0"/>
        <w:jc w:val="both"/>
      </w:pPr>
      <w:r>
        <w:rPr>
          <w:rFonts w:ascii="Times New Roman"/>
          <w:b w:val="false"/>
          <w:i w:val="false"/>
          <w:color w:val="000000"/>
          <w:sz w:val="28"/>
        </w:rPr>
        <w:t>
      20____ "___" ________ бастап 20____ "___" ________ дейінгі кезең үшін</w:t>
      </w:r>
    </w:p>
    <w:bookmarkEnd w:id="283"/>
    <w:bookmarkStart w:name="z306" w:id="284"/>
    <w:p>
      <w:pPr>
        <w:spacing w:after="0"/>
        <w:ind w:left="0"/>
        <w:jc w:val="both"/>
      </w:pPr>
      <w:r>
        <w:rPr>
          <w:rFonts w:ascii="Times New Roman"/>
          <w:b w:val="false"/>
          <w:i w:val="false"/>
          <w:color w:val="000000"/>
          <w:sz w:val="28"/>
        </w:rPr>
        <w:t>
       ____________________________________________________________________  (кәсіби қатысушының атауы, кәсіби қатысушының бизнес-сәйкестендіру нөмірі)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5"/>
          <w:p>
            <w:pPr>
              <w:spacing w:after="20"/>
              <w:ind w:left="20"/>
              <w:jc w:val="both"/>
            </w:pPr>
            <w:r>
              <w:rPr>
                <w:rFonts w:ascii="Times New Roman"/>
                <w:b w:val="false"/>
                <w:i w:val="false"/>
                <w:color w:val="000000"/>
                <w:sz w:val="20"/>
              </w:rPr>
              <w:t>
</w:t>
            </w:r>
            <w:r>
              <w:rPr>
                <w:rFonts w:ascii="Times New Roman"/>
                <w:b/>
                <w:i w:val="false"/>
                <w:color w:val="000000"/>
                <w:sz w:val="20"/>
              </w:rPr>
              <w:t>Жеке</w:t>
            </w:r>
          </w:p>
          <w:bookmarkEnd w:id="285"/>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p>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p>
          <w:bookmarkEnd w:id="286"/>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көрсетілсе</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қағаздармен</w:t>
            </w:r>
            <w:r>
              <w:rPr>
                <w:rFonts w:ascii="Times New Roman"/>
                <w:b/>
                <w:i w:val="false"/>
                <w:color w:val="000000"/>
                <w:sz w:val="20"/>
              </w:rPr>
              <w:t xml:space="preserve">,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i w:val="false"/>
                <w:color w:val="000000"/>
                <w:sz w:val="20"/>
              </w:rPr>
              <w:t>ымен</w:t>
            </w:r>
            <w:r>
              <w:rPr>
                <w:rFonts w:ascii="Times New Roman"/>
                <w:b w:val="false"/>
                <w:i w:val="false"/>
                <w:color w:val="000000"/>
                <w:sz w:val="20"/>
              </w:rPr>
              <w:t xml:space="preserve"> </w:t>
            </w:r>
            <w:r>
              <w:rPr>
                <w:rFonts w:ascii="Times New Roman"/>
                <w:b/>
                <w:i w:val="false"/>
                <w:color w:val="000000"/>
                <w:sz w:val="20"/>
              </w:rPr>
              <w:t>мәмілелер</w:t>
            </w:r>
            <w:r>
              <w:rPr>
                <w:rFonts w:ascii="Times New Roman"/>
                <w:b/>
                <w:i w:val="false"/>
                <w:color w:val="000000"/>
                <w:sz w:val="20"/>
              </w:rPr>
              <w:t xml:space="preserve">/ </w:t>
            </w:r>
            <w:r>
              <w:rPr>
                <w:rFonts w:ascii="Times New Roman"/>
                <w:b/>
                <w:i w:val="false"/>
                <w:color w:val="000000"/>
                <w:sz w:val="20"/>
              </w:rPr>
              <w:t>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қағаздармен</w:t>
            </w:r>
            <w:r>
              <w:rPr>
                <w:rFonts w:ascii="Times New Roman"/>
                <w:b/>
                <w:i w:val="false"/>
                <w:color w:val="000000"/>
                <w:sz w:val="20"/>
              </w:rPr>
              <w:t xml:space="preserve">,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i w:val="false"/>
                <w:color w:val="000000"/>
                <w:sz w:val="20"/>
              </w:rPr>
              <w:t>ымен</w:t>
            </w:r>
            <w:r>
              <w:rPr>
                <w:rFonts w:ascii="Times New Roman"/>
                <w:b w:val="false"/>
                <w:i w:val="false"/>
                <w:color w:val="000000"/>
                <w:sz w:val="20"/>
              </w:rPr>
              <w:t xml:space="preserve"> </w:t>
            </w:r>
            <w:r>
              <w:rPr>
                <w:rFonts w:ascii="Times New Roman"/>
                <w:b/>
                <w:i w:val="false"/>
                <w:color w:val="000000"/>
                <w:sz w:val="20"/>
              </w:rPr>
              <w:t>мәмілені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операцияны</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Контрагенттің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7"/>
          <w:p>
            <w:pPr>
              <w:spacing w:after="20"/>
              <w:ind w:left="20"/>
              <w:jc w:val="both"/>
            </w:pPr>
            <w:r>
              <w:rPr>
                <w:rFonts w:ascii="Times New Roman"/>
                <w:b w:val="false"/>
                <w:i w:val="false"/>
                <w:color w:val="000000"/>
                <w:sz w:val="20"/>
              </w:rPr>
              <w:t>
</w:t>
            </w:r>
            <w:r>
              <w:rPr>
                <w:rFonts w:ascii="Times New Roman"/>
                <w:b/>
                <w:i w:val="false"/>
                <w:color w:val="000000"/>
                <w:sz w:val="20"/>
              </w:rPr>
              <w:t>Контрагенттің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p>
          <w:bookmarkEnd w:id="287"/>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л</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көрсетілсе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i w:val="false"/>
                <w:color w:val="000000"/>
                <w:sz w:val="20"/>
              </w:rPr>
              <w:t xml:space="preserve"> (ISIN коды),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халықаралық</w:t>
            </w:r>
          </w:p>
          <w:bookmarkEnd w:id="288"/>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13" w:id="289"/>
    <w:p>
      <w:pPr>
        <w:spacing w:after="0"/>
        <w:ind w:left="0"/>
        <w:jc w:val="both"/>
      </w:pPr>
      <w:r>
        <w:rPr>
          <w:rFonts w:ascii="Times New Roman"/>
          <w:b w:val="false"/>
          <w:i w:val="false"/>
          <w:color w:val="000000"/>
          <w:sz w:val="28"/>
        </w:rPr>
        <w:t>
      кестенің жалғасы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басқарушы</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бизнес-</w:t>
            </w:r>
            <w:r>
              <w:rPr>
                <w:rFonts w:ascii="Times New Roman"/>
                <w:b/>
                <w:i w:val="false"/>
                <w:color w:val="000000"/>
                <w:sz w:val="20"/>
              </w:rPr>
              <w:t>сәйкестендіру</w:t>
            </w:r>
          </w:p>
          <w:bookmarkEnd w:id="290"/>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басқарушы</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опера</w:t>
            </w:r>
          </w:p>
          <w:bookmarkEnd w:id="291"/>
          <w:p>
            <w:pPr>
              <w:spacing w:after="20"/>
              <w:ind w:left="20"/>
              <w:jc w:val="both"/>
            </w:pPr>
            <w:r>
              <w:rPr>
                <w:rFonts w:ascii="Times New Roman"/>
                <w:b w:val="false"/>
                <w:i w:val="false"/>
                <w:color w:val="000000"/>
                <w:sz w:val="20"/>
              </w:rPr>
              <w:t>
</w:t>
            </w:r>
            <w:r>
              <w:rPr>
                <w:rFonts w:ascii="Times New Roman"/>
                <w:b/>
                <w:i w:val="false"/>
                <w:color w:val="000000"/>
                <w:sz w:val="20"/>
              </w:rPr>
              <w:t>цияның</w:t>
            </w:r>
            <w:r>
              <w:rPr>
                <w:rFonts w:ascii="Times New Roman"/>
                <w:b w:val="false"/>
                <w:i w:val="false"/>
                <w:color w:val="000000"/>
                <w:sz w:val="20"/>
              </w:rPr>
              <w:t xml:space="preserve"> </w:t>
            </w:r>
            <w:r>
              <w:rPr>
                <w:rFonts w:ascii="Times New Roman"/>
                <w:b/>
                <w:i w:val="false"/>
                <w:color w:val="000000"/>
                <w:sz w:val="20"/>
              </w:rPr>
              <w:t>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опера</w:t>
            </w:r>
          </w:p>
          <w:bookmarkEnd w:id="292"/>
          <w:p>
            <w:pPr>
              <w:spacing w:after="20"/>
              <w:ind w:left="20"/>
              <w:jc w:val="both"/>
            </w:pPr>
            <w:r>
              <w:rPr>
                <w:rFonts w:ascii="Times New Roman"/>
                <w:b w:val="false"/>
                <w:i w:val="false"/>
                <w:color w:val="000000"/>
                <w:sz w:val="20"/>
              </w:rPr>
              <w:t>
</w:t>
            </w:r>
            <w:r>
              <w:rPr>
                <w:rFonts w:ascii="Times New Roman"/>
                <w:b/>
                <w:i w:val="false"/>
                <w:color w:val="000000"/>
                <w:sz w:val="20"/>
              </w:rPr>
              <w:t>ция</w:t>
            </w:r>
            <w:r>
              <w:rPr>
                <w:rFonts w:ascii="Times New Roman"/>
                <w:b w:val="false"/>
                <w:i w:val="false"/>
                <w:color w:val="000000"/>
                <w:sz w:val="20"/>
              </w:rPr>
              <w:t xml:space="preserve"> </w:t>
            </w:r>
            <w:r>
              <w:rPr>
                <w:rFonts w:ascii="Times New Roman"/>
                <w:b/>
                <w:i w:val="false"/>
                <w:color w:val="000000"/>
                <w:sz w:val="20"/>
              </w:rPr>
              <w:t>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опера </w:t>
            </w:r>
            <w:r>
              <w:rPr>
                <w:rFonts w:ascii="Times New Roman"/>
                <w:b/>
                <w:i w:val="false"/>
                <w:color w:val="000000"/>
                <w:sz w:val="20"/>
              </w:rPr>
              <w:t>түрі</w:t>
            </w:r>
          </w:p>
          <w:bookmarkEnd w:id="293"/>
          <w:p>
            <w:pPr>
              <w:spacing w:after="20"/>
              <w:ind w:left="20"/>
              <w:jc w:val="both"/>
            </w:pPr>
            <w:r>
              <w:rPr>
                <w:rFonts w:ascii="Times New Roman"/>
                <w:b w:val="false"/>
                <w:i w:val="false"/>
                <w:color w:val="000000"/>
                <w:sz w:val="20"/>
              </w:rPr>
              <w:t>
</w:t>
            </w:r>
            <w:r>
              <w:rPr>
                <w:rFonts w:ascii="Times New Roman"/>
                <w:b/>
                <w:i w:val="false"/>
                <w:color w:val="000000"/>
                <w:sz w:val="20"/>
              </w:rPr>
              <w:t>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w:t>
            </w:r>
            <w:r>
              <w:rPr>
                <w:rFonts w:ascii="Times New Roman"/>
                <w:b w:val="false"/>
                <w:i w:val="false"/>
                <w:color w:val="000000"/>
                <w:sz w:val="20"/>
              </w:rPr>
              <w:t xml:space="preserve"> </w:t>
            </w:r>
            <w:r>
              <w:rPr>
                <w:rFonts w:ascii="Times New Roman"/>
                <w:b/>
                <w:i w:val="false"/>
                <w:color w:val="000000"/>
                <w:sz w:val="20"/>
              </w:rPr>
              <w:t>депозитарийдің</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аударымының</w:t>
            </w:r>
            <w:r>
              <w:rPr>
                <w:rFonts w:ascii="Times New Roman"/>
                <w:b w:val="false"/>
                <w:i w:val="false"/>
                <w:color w:val="000000"/>
                <w:sz w:val="20"/>
              </w:rPr>
              <w:t xml:space="preserve"> </w:t>
            </w:r>
            <w:r>
              <w:rPr>
                <w:rFonts w:ascii="Times New Roman"/>
                <w:b/>
                <w:i w:val="false"/>
                <w:color w:val="000000"/>
                <w:sz w:val="20"/>
              </w:rPr>
              <w:t>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Биржада</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мәміленің</w:t>
            </w:r>
            <w:r>
              <w:rPr>
                <w:rFonts w:ascii="Times New Roman"/>
                <w:b w:val="false"/>
                <w:i w:val="false"/>
                <w:color w:val="000000"/>
                <w:sz w:val="20"/>
              </w:rPr>
              <w:t xml:space="preserve"> </w:t>
            </w:r>
            <w:r>
              <w:rPr>
                <w:rFonts w:ascii="Times New Roman"/>
                <w:b/>
                <w:i w:val="false"/>
                <w:color w:val="000000"/>
                <w:sz w:val="20"/>
              </w:rPr>
              <w:t>белгісі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Атауы ______________________</w:t>
            </w:r>
          </w:p>
          <w:bookmarkEnd w:id="294"/>
          <w:p>
            <w:pPr>
              <w:spacing w:after="20"/>
              <w:ind w:left="20"/>
              <w:jc w:val="both"/>
            </w:pPr>
            <w:r>
              <w:rPr>
                <w:rFonts w:ascii="Times New Roman"/>
                <w:b w:val="false"/>
                <w:i w:val="false"/>
                <w:color w:val="000000"/>
                <w:sz w:val="20"/>
              </w:rPr>
              <w:t>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w:t>
            </w:r>
          </w:p>
          <w:bookmarkEnd w:id="295"/>
          <w:p>
            <w:pPr>
              <w:spacing w:after="20"/>
              <w:ind w:left="20"/>
              <w:jc w:val="both"/>
            </w:pPr>
            <w:r>
              <w:rPr>
                <w:rFonts w:ascii="Times New Roman"/>
                <w:b w:val="false"/>
                <w:i w:val="false"/>
                <w:color w:val="000000"/>
                <w:sz w:val="20"/>
              </w:rPr>
              <w:t>
Мекенжайы_______________________</w:t>
            </w:r>
          </w:p>
          <w:p>
            <w:pPr>
              <w:spacing w:after="20"/>
              <w:ind w:left="20"/>
              <w:jc w:val="both"/>
            </w:pPr>
            <w:r>
              <w:rPr>
                <w:rFonts w:ascii="Times New Roman"/>
                <w:b w:val="false"/>
                <w:i w:val="false"/>
                <w:color w:val="000000"/>
                <w:sz w:val="20"/>
              </w:rPr>
              <w:t>
_______________________</w:t>
            </w:r>
          </w:p>
        </w:tc>
      </w:tr>
    </w:tbl>
    <w:bookmarkStart w:name="z320" w:id="296"/>
    <w:p>
      <w:pPr>
        <w:spacing w:after="0"/>
        <w:ind w:left="0"/>
        <w:jc w:val="both"/>
      </w:pPr>
      <w:r>
        <w:rPr>
          <w:rFonts w:ascii="Times New Roman"/>
          <w:b w:val="false"/>
          <w:i w:val="false"/>
          <w:color w:val="000000"/>
          <w:sz w:val="28"/>
        </w:rPr>
        <w:t>
      Телефоны______________________________________________________</w:t>
      </w:r>
    </w:p>
    <w:bookmarkEnd w:id="296"/>
    <w:bookmarkStart w:name="z321" w:id="297"/>
    <w:p>
      <w:pPr>
        <w:spacing w:after="0"/>
        <w:ind w:left="0"/>
        <w:jc w:val="both"/>
      </w:pPr>
      <w:r>
        <w:rPr>
          <w:rFonts w:ascii="Times New Roman"/>
          <w:b w:val="false"/>
          <w:i w:val="false"/>
          <w:color w:val="000000"/>
          <w:sz w:val="28"/>
        </w:rPr>
        <w:t>
      Электрондық пошта мекенжайы______________________________________</w:t>
      </w:r>
    </w:p>
    <w:bookmarkEnd w:id="297"/>
    <w:bookmarkStart w:name="z322" w:id="298"/>
    <w:p>
      <w:pPr>
        <w:spacing w:after="0"/>
        <w:ind w:left="0"/>
        <w:jc w:val="both"/>
      </w:pPr>
      <w:r>
        <w:rPr>
          <w:rFonts w:ascii="Times New Roman"/>
          <w:b w:val="false"/>
          <w:i w:val="false"/>
          <w:color w:val="000000"/>
          <w:sz w:val="28"/>
        </w:rPr>
        <w:t>
      Орындаушы_______________________________________________________</w:t>
      </w:r>
    </w:p>
    <w:bookmarkEnd w:id="298"/>
    <w:bookmarkStart w:name="z323" w:id="299"/>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299"/>
    <w:bookmarkStart w:name="z324" w:id="300"/>
    <w:p>
      <w:pPr>
        <w:spacing w:after="0"/>
        <w:ind w:left="0"/>
        <w:jc w:val="both"/>
      </w:pPr>
      <w:r>
        <w:rPr>
          <w:rFonts w:ascii="Times New Roman"/>
          <w:b w:val="false"/>
          <w:i w:val="false"/>
          <w:color w:val="000000"/>
          <w:sz w:val="28"/>
        </w:rPr>
        <w:t>
       көрсетілсе), қолы, телефоны</w:t>
      </w:r>
    </w:p>
    <w:bookmarkEnd w:id="300"/>
    <w:bookmarkStart w:name="z325" w:id="301"/>
    <w:p>
      <w:pPr>
        <w:spacing w:after="0"/>
        <w:ind w:left="0"/>
        <w:jc w:val="both"/>
      </w:pPr>
      <w:r>
        <w:rPr>
          <w:rFonts w:ascii="Times New Roman"/>
          <w:b w:val="false"/>
          <w:i w:val="false"/>
          <w:color w:val="000000"/>
          <w:sz w:val="28"/>
        </w:rPr>
        <w:t>
      Басшы немесе оның міндетін атқарушы адам</w:t>
      </w:r>
    </w:p>
    <w:bookmarkEnd w:id="301"/>
    <w:bookmarkStart w:name="z326" w:id="302"/>
    <w:p>
      <w:pPr>
        <w:spacing w:after="0"/>
        <w:ind w:left="0"/>
        <w:jc w:val="both"/>
      </w:pPr>
      <w:r>
        <w:rPr>
          <w:rFonts w:ascii="Times New Roman"/>
          <w:b w:val="false"/>
          <w:i w:val="false"/>
          <w:color w:val="000000"/>
          <w:sz w:val="28"/>
        </w:rPr>
        <w:t>
      ______________________________________________________________</w:t>
      </w:r>
    </w:p>
    <w:bookmarkEnd w:id="302"/>
    <w:bookmarkStart w:name="z327" w:id="303"/>
    <w:p>
      <w:pPr>
        <w:spacing w:after="0"/>
        <w:ind w:left="0"/>
        <w:jc w:val="both"/>
      </w:pPr>
      <w:r>
        <w:rPr>
          <w:rFonts w:ascii="Times New Roman"/>
          <w:b w:val="false"/>
          <w:i w:val="false"/>
          <w:color w:val="000000"/>
          <w:sz w:val="28"/>
        </w:rPr>
        <w:t>
      ______________________________________________________________</w:t>
      </w:r>
    </w:p>
    <w:bookmarkEnd w:id="303"/>
    <w:bookmarkStart w:name="z328" w:id="304"/>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304"/>
    <w:bookmarkStart w:name="z329" w:id="305"/>
    <w:p>
      <w:pPr>
        <w:spacing w:after="0"/>
        <w:ind w:left="0"/>
        <w:jc w:val="both"/>
      </w:pPr>
      <w:r>
        <w:rPr>
          <w:rFonts w:ascii="Times New Roman"/>
          <w:b w:val="false"/>
          <w:i w:val="false"/>
          <w:color w:val="000000"/>
          <w:sz w:val="28"/>
        </w:rPr>
        <w:t>
       көрсетілсе) қолы</w:t>
      </w:r>
    </w:p>
    <w:bookmarkEnd w:id="305"/>
    <w:bookmarkStart w:name="z330" w:id="306"/>
    <w:p>
      <w:pPr>
        <w:spacing w:after="0"/>
        <w:ind w:left="0"/>
        <w:jc w:val="both"/>
      </w:pPr>
      <w:r>
        <w:rPr>
          <w:rFonts w:ascii="Times New Roman"/>
          <w:b w:val="false"/>
          <w:i w:val="false"/>
          <w:color w:val="000000"/>
          <w:sz w:val="28"/>
        </w:rPr>
        <w:t>
      Мөр орны ___________________________________________</w:t>
      </w:r>
    </w:p>
    <w:bookmarkEnd w:id="306"/>
    <w:bookmarkStart w:name="z331" w:id="307"/>
    <w:p>
      <w:pPr>
        <w:spacing w:after="0"/>
        <w:ind w:left="0"/>
        <w:jc w:val="both"/>
      </w:pPr>
      <w:r>
        <w:rPr>
          <w:rFonts w:ascii="Times New Roman"/>
          <w:b w:val="false"/>
          <w:i w:val="false"/>
          <w:color w:val="000000"/>
          <w:sz w:val="28"/>
        </w:rPr>
        <w:t>
      Ескертпе: "Қазақстан қор биржасы" АҚ және "KASE Клирингтік орталығы" АҚ қоспағанда, кәсіби қатысушылар мемлекеттік кірістер органынан сұрау салуды алған күннен бастап 30 (отыз) жұмыс күні ішінде ұсынады.</w:t>
      </w:r>
    </w:p>
    <w:bookmarkEnd w:id="307"/>
    <w:bookmarkStart w:name="z332" w:id="308"/>
    <w:p>
      <w:pPr>
        <w:spacing w:after="0"/>
        <w:ind w:left="0"/>
        <w:jc w:val="both"/>
      </w:pPr>
      <w:r>
        <w:rPr>
          <w:rFonts w:ascii="Times New Roman"/>
          <w:b w:val="false"/>
          <w:i w:val="false"/>
          <w:color w:val="000000"/>
          <w:sz w:val="28"/>
        </w:rPr>
        <w:t>
      Мәлімет ұйыммен жүйеде қамтылған деректер негізінде, техникалық тұрғыдан мүмкін болған жағдайда, Қазақстан Республикасы Қаржы министрлігі Мемлекеттік кіріс комитетінің "Smart Data Finance" ақпараттық жүйесіне электронды түрде ұсынылады.</w:t>
      </w:r>
    </w:p>
    <w:bookmarkEnd w:id="308"/>
    <w:bookmarkStart w:name="z333" w:id="309"/>
    <w:p>
      <w:pPr>
        <w:spacing w:after="0"/>
        <w:ind w:left="0"/>
        <w:jc w:val="both"/>
      </w:pPr>
      <w:r>
        <w:rPr>
          <w:rFonts w:ascii="Times New Roman"/>
          <w:b w:val="false"/>
          <w:i w:val="false"/>
          <w:color w:val="000000"/>
          <w:sz w:val="28"/>
        </w:rPr>
        <w:t>
      "SDF" АЖ-да техникалық ақаулар (қателер) болған жағдайда, Мәліметтер мемлекеттік кірістер органдарына ілеспе хатпен CD дискіде ұсынылады.</w:t>
      </w:r>
    </w:p>
    <w:bookmarkEnd w:id="309"/>
    <w:bookmarkStart w:name="z334" w:id="310"/>
    <w:p>
      <w:pPr>
        <w:spacing w:after="0"/>
        <w:ind w:left="0"/>
        <w:jc w:val="both"/>
      </w:pPr>
      <w:r>
        <w:rPr>
          <w:rFonts w:ascii="Times New Roman"/>
          <w:b w:val="false"/>
          <w:i w:val="false"/>
          <w:color w:val="000000"/>
          <w:sz w:val="28"/>
        </w:rPr>
        <w:t>
      "Мемлекеттік кірістер органына бағалы қағаздар нарығының кәсіби қатысушылары ұсынатын жеке тұлғалардың бағалы қағаздармен, туынды қаржы құралдарымен мәмілелер туралы мәліметтер" нысанын толтыру бойынша түсіндірме осы нысанға қосымшада келтірілген.</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бағалы қағаздар нарығының кәсіби</w:t>
            </w:r>
            <w:r>
              <w:br/>
            </w:r>
            <w:r>
              <w:rPr>
                <w:rFonts w:ascii="Times New Roman"/>
                <w:b w:val="false"/>
                <w:i w:val="false"/>
                <w:color w:val="000000"/>
                <w:sz w:val="20"/>
              </w:rPr>
              <w:t>қатысушылары ұсынатын</w:t>
            </w:r>
            <w:r>
              <w:br/>
            </w:r>
            <w:r>
              <w:rPr>
                <w:rFonts w:ascii="Times New Roman"/>
                <w:b w:val="false"/>
                <w:i w:val="false"/>
                <w:color w:val="000000"/>
                <w:sz w:val="20"/>
              </w:rPr>
              <w:t>жеке тұлғалардың бағалы қағаздармен,</w:t>
            </w:r>
            <w:r>
              <w:br/>
            </w:r>
            <w:r>
              <w:rPr>
                <w:rFonts w:ascii="Times New Roman"/>
                <w:b w:val="false"/>
                <w:i w:val="false"/>
                <w:color w:val="000000"/>
                <w:sz w:val="20"/>
              </w:rPr>
              <w:t>туынды қаржы құралдарымен</w:t>
            </w:r>
            <w:r>
              <w:br/>
            </w:r>
            <w:r>
              <w:rPr>
                <w:rFonts w:ascii="Times New Roman"/>
                <w:b w:val="false"/>
                <w:i w:val="false"/>
                <w:color w:val="000000"/>
                <w:sz w:val="20"/>
              </w:rPr>
              <w:t>мәмілелер туралы мәліметтер"</w:t>
            </w:r>
            <w:r>
              <w:br/>
            </w:r>
            <w:r>
              <w:rPr>
                <w:rFonts w:ascii="Times New Roman"/>
                <w:b w:val="false"/>
                <w:i w:val="false"/>
                <w:color w:val="000000"/>
                <w:sz w:val="20"/>
              </w:rPr>
              <w:t>нысанына қосымша</w:t>
            </w:r>
          </w:p>
        </w:tc>
      </w:tr>
    </w:tbl>
    <w:bookmarkStart w:name="z336" w:id="311"/>
    <w:p>
      <w:pPr>
        <w:spacing w:after="0"/>
        <w:ind w:left="0"/>
        <w:jc w:val="left"/>
      </w:pPr>
      <w:r>
        <w:rPr>
          <w:rFonts w:ascii="Times New Roman"/>
          <w:b/>
          <w:i w:val="false"/>
          <w:color w:val="000000"/>
        </w:rPr>
        <w:t xml:space="preserve"> "Мемлекеттік кірістер органына бағалы қағаздар нарығының кәсіби қатысушылары ұсынатын жеке тұлғалардың бағалы қағаздармен, туынды қаржы құралдарымен мәмілелер туралы мәліметтер" нысанын (бұдан әрі – нысан) толтыру бойынша түсіндірме (БҚТҚҚММ – 9, ай сайын, тоқсан сайын, жыл сайын)</w:t>
      </w:r>
    </w:p>
    <w:bookmarkEnd w:id="311"/>
    <w:bookmarkStart w:name="z337" w:id="312"/>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312"/>
    <w:bookmarkStart w:name="z338" w:id="313"/>
    <w:p>
      <w:pPr>
        <w:spacing w:after="0"/>
        <w:ind w:left="0"/>
        <w:jc w:val="both"/>
      </w:pPr>
      <w:r>
        <w:rPr>
          <w:rFonts w:ascii="Times New Roman"/>
          <w:b w:val="false"/>
          <w:i w:val="false"/>
          <w:color w:val="000000"/>
          <w:sz w:val="28"/>
        </w:rPr>
        <w:t>
      2. Нысанның 2-бағанында мемлекеттік кірістер органына бағалы қағаздар нарығының кәсіби қатысушылары ұсынатын жеке тұлғалардың бағалы қағаздармен, туынды қаржы құралдарымен мәмілелер туралы мәліметтер ұсынылатын жеке тұлғаның жеке сәйкестендіру нөмірі көрсетіледі.</w:t>
      </w:r>
    </w:p>
    <w:bookmarkEnd w:id="313"/>
    <w:bookmarkStart w:name="z339" w:id="314"/>
    <w:p>
      <w:pPr>
        <w:spacing w:after="0"/>
        <w:ind w:left="0"/>
        <w:jc w:val="both"/>
      </w:pPr>
      <w:r>
        <w:rPr>
          <w:rFonts w:ascii="Times New Roman"/>
          <w:b w:val="false"/>
          <w:i w:val="false"/>
          <w:color w:val="000000"/>
          <w:sz w:val="28"/>
        </w:rPr>
        <w:t>
      3. Нысанның 3-бағанында мемлекеттік кірістер органына бағалы қағаздар нарығының кәсіби қатысушылары ұсынатын жеке тұлғалардың бағалы қағаздармен, туынды қаржы құралдарымен мәмілелер туралы мәліметтер ұсынылатын жеке тұлғаның тегі, аты және әкесінің аты (егер ол жеке басын куәландыратын құжатта көрсетілсе) көрсетіледі.</w:t>
      </w:r>
    </w:p>
    <w:bookmarkEnd w:id="314"/>
    <w:bookmarkStart w:name="z340" w:id="315"/>
    <w:p>
      <w:pPr>
        <w:spacing w:after="0"/>
        <w:ind w:left="0"/>
        <w:jc w:val="both"/>
      </w:pPr>
      <w:r>
        <w:rPr>
          <w:rFonts w:ascii="Times New Roman"/>
          <w:b w:val="false"/>
          <w:i w:val="false"/>
          <w:color w:val="000000"/>
          <w:sz w:val="28"/>
        </w:rPr>
        <w:t>
      4. Нысанның 4-бағанында бағалы қағаздармен жүргізілген мәмілелер немесе операциялар туралы мәліметтер көрсетіледі.</w:t>
      </w:r>
    </w:p>
    <w:bookmarkEnd w:id="315"/>
    <w:bookmarkStart w:name="z341" w:id="316"/>
    <w:p>
      <w:pPr>
        <w:spacing w:after="0"/>
        <w:ind w:left="0"/>
        <w:jc w:val="both"/>
      </w:pPr>
      <w:r>
        <w:rPr>
          <w:rFonts w:ascii="Times New Roman"/>
          <w:b w:val="false"/>
          <w:i w:val="false"/>
          <w:color w:val="000000"/>
          <w:sz w:val="28"/>
        </w:rPr>
        <w:t>
      5. Нысанның 5-бағанында бағалы қағаздармен жүргізілген мәмілелер немесе операциялар күні мен уақыты көрсетіледі.</w:t>
      </w:r>
    </w:p>
    <w:bookmarkEnd w:id="316"/>
    <w:bookmarkStart w:name="z342" w:id="317"/>
    <w:p>
      <w:pPr>
        <w:spacing w:after="0"/>
        <w:ind w:left="0"/>
        <w:jc w:val="both"/>
      </w:pPr>
      <w:r>
        <w:rPr>
          <w:rFonts w:ascii="Times New Roman"/>
          <w:b w:val="false"/>
          <w:i w:val="false"/>
          <w:color w:val="000000"/>
          <w:sz w:val="28"/>
        </w:rPr>
        <w:t>
      6. Нысанның 6-бағанында контрагенттің жеке сәйкестендіру нөмірі немесе бизнес сәйкестендіру нөмірі көрсетіледі.</w:t>
      </w:r>
    </w:p>
    <w:bookmarkEnd w:id="317"/>
    <w:bookmarkStart w:name="z343" w:id="318"/>
    <w:p>
      <w:pPr>
        <w:spacing w:after="0"/>
        <w:ind w:left="0"/>
        <w:jc w:val="both"/>
      </w:pPr>
      <w:r>
        <w:rPr>
          <w:rFonts w:ascii="Times New Roman"/>
          <w:b w:val="false"/>
          <w:i w:val="false"/>
          <w:color w:val="000000"/>
          <w:sz w:val="28"/>
        </w:rPr>
        <w:t>
      7. Нысанның 7-бағанында контрагенттің тегі, аты және әкесінің аты (егер ол жеке басын куәландыратын құжатта көрсетілсе) немесе атауы көрсетіледі.</w:t>
      </w:r>
    </w:p>
    <w:bookmarkEnd w:id="318"/>
    <w:bookmarkStart w:name="z344" w:id="319"/>
    <w:p>
      <w:pPr>
        <w:spacing w:after="0"/>
        <w:ind w:left="0"/>
        <w:jc w:val="both"/>
      </w:pPr>
      <w:r>
        <w:rPr>
          <w:rFonts w:ascii="Times New Roman"/>
          <w:b w:val="false"/>
          <w:i w:val="false"/>
          <w:color w:val="000000"/>
          <w:sz w:val="28"/>
        </w:rPr>
        <w:t>
      8. Нысанның 8-бағанында бағалы қағаздың халықаралық сәйкестендіру нөмірі (ISIN коды) көрсетіледі.</w:t>
      </w:r>
    </w:p>
    <w:bookmarkEnd w:id="319"/>
    <w:bookmarkStart w:name="z345" w:id="320"/>
    <w:p>
      <w:pPr>
        <w:spacing w:after="0"/>
        <w:ind w:left="0"/>
        <w:jc w:val="both"/>
      </w:pPr>
      <w:r>
        <w:rPr>
          <w:rFonts w:ascii="Times New Roman"/>
          <w:b w:val="false"/>
          <w:i w:val="false"/>
          <w:color w:val="000000"/>
          <w:sz w:val="28"/>
        </w:rPr>
        <w:t>
      9. Нысанның 9-бағанында эмитенттің немесе басқарушы компанияның бизнес-сәйкестендіру нөмірі көрсетіледі.</w:t>
      </w:r>
    </w:p>
    <w:bookmarkEnd w:id="320"/>
    <w:bookmarkStart w:name="z346" w:id="321"/>
    <w:p>
      <w:pPr>
        <w:spacing w:after="0"/>
        <w:ind w:left="0"/>
        <w:jc w:val="both"/>
      </w:pPr>
      <w:r>
        <w:rPr>
          <w:rFonts w:ascii="Times New Roman"/>
          <w:b w:val="false"/>
          <w:i w:val="false"/>
          <w:color w:val="000000"/>
          <w:sz w:val="28"/>
        </w:rPr>
        <w:t>
      10. Нысанның 10-бағанында эмитенттің немесе басқарушы компанияның атауы көрсетіледі.</w:t>
      </w:r>
    </w:p>
    <w:bookmarkEnd w:id="321"/>
    <w:bookmarkStart w:name="z347" w:id="322"/>
    <w:p>
      <w:pPr>
        <w:spacing w:after="0"/>
        <w:ind w:left="0"/>
        <w:jc w:val="both"/>
      </w:pPr>
      <w:r>
        <w:rPr>
          <w:rFonts w:ascii="Times New Roman"/>
          <w:b w:val="false"/>
          <w:i w:val="false"/>
          <w:color w:val="000000"/>
          <w:sz w:val="28"/>
        </w:rPr>
        <w:t>
      11. Нысанның 11-бағанында бағалы қағаздардың саны көрсетіледі.</w:t>
      </w:r>
    </w:p>
    <w:bookmarkEnd w:id="322"/>
    <w:bookmarkStart w:name="z348" w:id="323"/>
    <w:p>
      <w:pPr>
        <w:spacing w:after="0"/>
        <w:ind w:left="0"/>
        <w:jc w:val="both"/>
      </w:pPr>
      <w:r>
        <w:rPr>
          <w:rFonts w:ascii="Times New Roman"/>
          <w:b w:val="false"/>
          <w:i w:val="false"/>
          <w:color w:val="000000"/>
          <w:sz w:val="28"/>
        </w:rPr>
        <w:t>
      12. Нысанның 12-бағанында мәміленің немесе операцияның көлемі көрсетіледі.</w:t>
      </w:r>
    </w:p>
    <w:bookmarkEnd w:id="323"/>
    <w:bookmarkStart w:name="z349" w:id="324"/>
    <w:p>
      <w:pPr>
        <w:spacing w:after="0"/>
        <w:ind w:left="0"/>
        <w:jc w:val="both"/>
      </w:pPr>
      <w:r>
        <w:rPr>
          <w:rFonts w:ascii="Times New Roman"/>
          <w:b w:val="false"/>
          <w:i w:val="false"/>
          <w:color w:val="000000"/>
          <w:sz w:val="28"/>
        </w:rPr>
        <w:t>
      13. Нысанның 13-бағанында "Валюталар мен ақшалай қаражаттарды ұсыну кодтары" ҚР НҚ 07 ISO 4217 ұлттық жіктеуішіне сәйкес операцияның немесе операцияның валютасы көрсетіледі.</w:t>
      </w:r>
    </w:p>
    <w:bookmarkEnd w:id="324"/>
    <w:bookmarkStart w:name="z350" w:id="325"/>
    <w:p>
      <w:pPr>
        <w:spacing w:after="0"/>
        <w:ind w:left="0"/>
        <w:jc w:val="both"/>
      </w:pPr>
      <w:r>
        <w:rPr>
          <w:rFonts w:ascii="Times New Roman"/>
          <w:b w:val="false"/>
          <w:i w:val="false"/>
          <w:color w:val="000000"/>
          <w:sz w:val="28"/>
        </w:rPr>
        <w:t>
      14. Нысанның 14-бағанында мәміленің немесе операцияның түрі көрсетіледі (актив бірлігінің саны немесе транзакциялар саны).</w:t>
      </w:r>
    </w:p>
    <w:bookmarkEnd w:id="325"/>
    <w:bookmarkStart w:name="z351" w:id="326"/>
    <w:p>
      <w:pPr>
        <w:spacing w:after="0"/>
        <w:ind w:left="0"/>
        <w:jc w:val="both"/>
      </w:pPr>
      <w:r>
        <w:rPr>
          <w:rFonts w:ascii="Times New Roman"/>
          <w:b w:val="false"/>
          <w:i w:val="false"/>
          <w:color w:val="000000"/>
          <w:sz w:val="28"/>
        </w:rPr>
        <w:t>
      15. Нысанның 15-бағанында Орталық депозитарийдің ақша аудару белгісі көрсетіледі (егер ақша аударуды Орталық депозитарий жүзеге асырған болса, онда "Y" таңбасы көрсетіледі, қалған жағдайларда "N" таңбасы көрсетіледі).</w:t>
      </w:r>
    </w:p>
    <w:bookmarkEnd w:id="326"/>
    <w:bookmarkStart w:name="z352" w:id="327"/>
    <w:p>
      <w:pPr>
        <w:spacing w:after="0"/>
        <w:ind w:left="0"/>
        <w:jc w:val="both"/>
      </w:pPr>
      <w:r>
        <w:rPr>
          <w:rFonts w:ascii="Times New Roman"/>
          <w:b w:val="false"/>
          <w:i w:val="false"/>
          <w:color w:val="000000"/>
          <w:sz w:val="28"/>
        </w:rPr>
        <w:t>
      16. Нысанның 16-бағанында биржада жасалған мәміленің белгісі көрсетіледі (егер мәміле биржада жасалса, онда "Y" таңбасы көрсетіледі, қалған жағдайларда "N" таңбасы көрсетіледі).</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54" w:id="32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328"/>
    <w:bookmarkStart w:name="z355" w:id="329"/>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329"/>
    <w:bookmarkStart w:name="z356" w:id="330"/>
    <w:p>
      <w:pPr>
        <w:spacing w:after="0"/>
        <w:ind w:left="0"/>
        <w:jc w:val="both"/>
      </w:pPr>
      <w:r>
        <w:rPr>
          <w:rFonts w:ascii="Times New Roman"/>
          <w:b w:val="false"/>
          <w:i w:val="false"/>
          <w:color w:val="000000"/>
          <w:sz w:val="28"/>
        </w:rPr>
        <w:t>
      Әкімшілік нысанның атауы: Тауар биржалары және (немесе) тауар биржаларының клирингтік орталықтары ұсынатын тауар биржасында өткізілген биржалық тауарлармен жеке тұлғалардың мәмілелері туралы мәліметтер.</w:t>
      </w:r>
    </w:p>
    <w:bookmarkEnd w:id="330"/>
    <w:bookmarkStart w:name="z357" w:id="3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ТБЖТММ – 10.</w:t>
      </w:r>
    </w:p>
    <w:bookmarkEnd w:id="331"/>
    <w:bookmarkStart w:name="z358" w:id="332"/>
    <w:p>
      <w:pPr>
        <w:spacing w:after="0"/>
        <w:ind w:left="0"/>
        <w:jc w:val="both"/>
      </w:pPr>
      <w:r>
        <w:rPr>
          <w:rFonts w:ascii="Times New Roman"/>
          <w:b w:val="false"/>
          <w:i w:val="false"/>
          <w:color w:val="000000"/>
          <w:sz w:val="28"/>
        </w:rPr>
        <w:t>
      Кезеңділігі: ай сайын, тоқсан сайын, жыл сайын.</w:t>
      </w:r>
    </w:p>
    <w:bookmarkEnd w:id="332"/>
    <w:bookmarkStart w:name="z359" w:id="333"/>
    <w:p>
      <w:pPr>
        <w:spacing w:after="0"/>
        <w:ind w:left="0"/>
        <w:jc w:val="both"/>
      </w:pPr>
      <w:r>
        <w:rPr>
          <w:rFonts w:ascii="Times New Roman"/>
          <w:b w:val="false"/>
          <w:i w:val="false"/>
          <w:color w:val="000000"/>
          <w:sz w:val="28"/>
        </w:rPr>
        <w:t>
      Есепті кезең:</w:t>
      </w:r>
    </w:p>
    <w:bookmarkEnd w:id="333"/>
    <w:bookmarkStart w:name="z360" w:id="334"/>
    <w:p>
      <w:pPr>
        <w:spacing w:after="0"/>
        <w:ind w:left="0"/>
        <w:jc w:val="both"/>
      </w:pPr>
      <w:r>
        <w:rPr>
          <w:rFonts w:ascii="Times New Roman"/>
          <w:b w:val="false"/>
          <w:i w:val="false"/>
          <w:color w:val="000000"/>
          <w:sz w:val="28"/>
        </w:rPr>
        <w:t>
      _____ай____жылға;</w:t>
      </w:r>
    </w:p>
    <w:bookmarkEnd w:id="334"/>
    <w:bookmarkStart w:name="z361" w:id="335"/>
    <w:p>
      <w:pPr>
        <w:spacing w:after="0"/>
        <w:ind w:left="0"/>
        <w:jc w:val="both"/>
      </w:pPr>
      <w:r>
        <w:rPr>
          <w:rFonts w:ascii="Times New Roman"/>
          <w:b w:val="false"/>
          <w:i w:val="false"/>
          <w:color w:val="000000"/>
          <w:sz w:val="28"/>
        </w:rPr>
        <w:t>
      _____тоқсан____жыл үшін;</w:t>
      </w:r>
    </w:p>
    <w:bookmarkEnd w:id="335"/>
    <w:bookmarkStart w:name="z362" w:id="336"/>
    <w:p>
      <w:pPr>
        <w:spacing w:after="0"/>
        <w:ind w:left="0"/>
        <w:jc w:val="both"/>
      </w:pPr>
      <w:r>
        <w:rPr>
          <w:rFonts w:ascii="Times New Roman"/>
          <w:b w:val="false"/>
          <w:i w:val="false"/>
          <w:color w:val="000000"/>
          <w:sz w:val="28"/>
        </w:rPr>
        <w:t>
      _____ жыл үшін.</w:t>
      </w:r>
    </w:p>
    <w:bookmarkEnd w:id="336"/>
    <w:bookmarkStart w:name="z363" w:id="3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бағалы қағаздар нарығының кәсіби қатысушылары.</w:t>
      </w:r>
    </w:p>
    <w:bookmarkEnd w:id="337"/>
    <w:bookmarkStart w:name="z364" w:id="3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мемлекеттік кірістер органының сұрау салуы келіп түскен күннен кейін 30 (отыз) жұмыс күні ішінде.</w:t>
      </w:r>
    </w:p>
    <w:bookmarkEnd w:id="3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6150" w:type="dxa"/>
            <w:tcBorders/>
            <w:tcMar>
              <w:top w:w="15" w:type="dxa"/>
              <w:left w:w="15" w:type="dxa"/>
              <w:bottom w:w="15" w:type="dxa"/>
              <w:right w:w="15" w:type="dxa"/>
            </w:tcMar>
            <w:vAlign w:val="center"/>
          </w:tcPr>
          <w:bookmarkStart w:name="z365" w:id="339"/>
          <w:p>
            <w:pPr>
              <w:spacing w:after="20"/>
              <w:ind w:left="20"/>
              <w:jc w:val="both"/>
            </w:pPr>
          </w:p>
          <w:bookmarkEnd w:id="33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66" w:id="340"/>
    <w:p>
      <w:pPr>
        <w:spacing w:after="0"/>
        <w:ind w:left="0"/>
        <w:jc w:val="both"/>
      </w:pPr>
      <w:r>
        <w:rPr>
          <w:rFonts w:ascii="Times New Roman"/>
          <w:b w:val="false"/>
          <w:i w:val="false"/>
          <w:color w:val="000000"/>
          <w:sz w:val="28"/>
        </w:rPr>
        <w:t>
      (деректерді жеке тұлғалар, сондай-ақ біріктірілген түрде ұсынған жағдайда толтырылмайды)  Жинау әдісі: электрондық түрде және (немесе) қағаз жеткізгіште.</w:t>
      </w:r>
    </w:p>
    <w:bookmarkEnd w:id="340"/>
    <w:bookmarkStart w:name="z367" w:id="341"/>
    <w:p>
      <w:pPr>
        <w:spacing w:after="0"/>
        <w:ind w:left="0"/>
        <w:jc w:val="both"/>
      </w:pPr>
      <w:r>
        <w:rPr>
          <w:rFonts w:ascii="Times New Roman"/>
          <w:b w:val="false"/>
          <w:i w:val="false"/>
          <w:color w:val="000000"/>
          <w:sz w:val="28"/>
        </w:rPr>
        <w:t xml:space="preserve">
      20____ "___" ________ бастап 20____ "___" ________ дейінгі кезең үшін ____________________________________________________________________ </w:t>
      </w:r>
    </w:p>
    <w:bookmarkEnd w:id="341"/>
    <w:bookmarkStart w:name="z368" w:id="342"/>
    <w:p>
      <w:pPr>
        <w:spacing w:after="0"/>
        <w:ind w:left="0"/>
        <w:jc w:val="both"/>
      </w:pPr>
      <w:r>
        <w:rPr>
          <w:rFonts w:ascii="Times New Roman"/>
          <w:b w:val="false"/>
          <w:i w:val="false"/>
          <w:color w:val="000000"/>
          <w:sz w:val="28"/>
        </w:rPr>
        <w:t>
      (тауар биржасының және (немесе) тауар биржасының клирингтік орталығының</w:t>
      </w:r>
    </w:p>
    <w:bookmarkEnd w:id="342"/>
    <w:bookmarkStart w:name="z369" w:id="343"/>
    <w:p>
      <w:pPr>
        <w:spacing w:after="0"/>
        <w:ind w:left="0"/>
        <w:jc w:val="both"/>
      </w:pPr>
      <w:r>
        <w:rPr>
          <w:rFonts w:ascii="Times New Roman"/>
          <w:b w:val="false"/>
          <w:i w:val="false"/>
          <w:color w:val="000000"/>
          <w:sz w:val="28"/>
        </w:rPr>
        <w:t xml:space="preserve">
             атауы, тауар биржасының және (немесе) тауар биржасының клирингтік </w:t>
      </w:r>
    </w:p>
    <w:bookmarkEnd w:id="343"/>
    <w:bookmarkStart w:name="z370" w:id="344"/>
    <w:p>
      <w:pPr>
        <w:spacing w:after="0"/>
        <w:ind w:left="0"/>
        <w:jc w:val="both"/>
      </w:pPr>
      <w:r>
        <w:rPr>
          <w:rFonts w:ascii="Times New Roman"/>
          <w:b w:val="false"/>
          <w:i w:val="false"/>
          <w:color w:val="000000"/>
          <w:sz w:val="28"/>
        </w:rPr>
        <w:t>
                   орталығының бизнес-сәйкестендіру нөмірі)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1" w:id="345"/>
    <w:p>
      <w:pPr>
        <w:spacing w:after="0"/>
        <w:ind w:left="0"/>
        <w:jc w:val="both"/>
      </w:pPr>
      <w:r>
        <w:rPr>
          <w:rFonts w:ascii="Times New Roman"/>
          <w:b w:val="false"/>
          <w:i w:val="false"/>
          <w:color w:val="000000"/>
          <w:sz w:val="28"/>
        </w:rPr>
        <w:t>
      кестенің жалғасы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биржасына қатысушылар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брокері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жеке сәйкестендіру/бизнес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тегі, аты, әкесінің аты (егер ол жеке басын куәландыратын құжатта көрсетілсе)/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брокері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6"/>
          <w:p>
            <w:pPr>
              <w:spacing w:after="20"/>
              <w:ind w:left="20"/>
              <w:jc w:val="both"/>
            </w:pPr>
            <w:r>
              <w:rPr>
                <w:rFonts w:ascii="Times New Roman"/>
                <w:b w:val="false"/>
                <w:i w:val="false"/>
                <w:color w:val="000000"/>
                <w:sz w:val="20"/>
              </w:rPr>
              <w:t>
Атауы ______________________</w:t>
            </w:r>
          </w:p>
          <w:bookmarkEnd w:id="346"/>
          <w:p>
            <w:pPr>
              <w:spacing w:after="20"/>
              <w:ind w:left="20"/>
              <w:jc w:val="both"/>
            </w:pPr>
            <w:r>
              <w:rPr>
                <w:rFonts w:ascii="Times New Roman"/>
                <w:b w:val="false"/>
                <w:i w:val="false"/>
                <w:color w:val="000000"/>
                <w:sz w:val="20"/>
              </w:rPr>
              <w:t>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7"/>
          <w:p>
            <w:pPr>
              <w:spacing w:after="20"/>
              <w:ind w:left="20"/>
              <w:jc w:val="both"/>
            </w:pPr>
            <w:r>
              <w:rPr>
                <w:rFonts w:ascii="Times New Roman"/>
                <w:b w:val="false"/>
                <w:i w:val="false"/>
                <w:color w:val="000000"/>
                <w:sz w:val="20"/>
              </w:rPr>
              <w:t>
Мекенжайы______________________</w:t>
            </w:r>
          </w:p>
          <w:bookmarkEnd w:id="347"/>
          <w:p>
            <w:pPr>
              <w:spacing w:after="20"/>
              <w:ind w:left="20"/>
              <w:jc w:val="both"/>
            </w:pPr>
            <w:r>
              <w:rPr>
                <w:rFonts w:ascii="Times New Roman"/>
                <w:b w:val="false"/>
                <w:i w:val="false"/>
                <w:color w:val="000000"/>
                <w:sz w:val="20"/>
              </w:rPr>
              <w:t>
_____________________</w:t>
            </w:r>
          </w:p>
        </w:tc>
      </w:tr>
    </w:tbl>
    <w:bookmarkStart w:name="z374" w:id="348"/>
    <w:p>
      <w:pPr>
        <w:spacing w:after="0"/>
        <w:ind w:left="0"/>
        <w:jc w:val="both"/>
      </w:pPr>
      <w:r>
        <w:rPr>
          <w:rFonts w:ascii="Times New Roman"/>
          <w:b w:val="false"/>
          <w:i w:val="false"/>
          <w:color w:val="000000"/>
          <w:sz w:val="28"/>
        </w:rPr>
        <w:t>
      Телефоны______________________________________________________</w:t>
      </w:r>
    </w:p>
    <w:bookmarkEnd w:id="348"/>
    <w:bookmarkStart w:name="z375" w:id="349"/>
    <w:p>
      <w:pPr>
        <w:spacing w:after="0"/>
        <w:ind w:left="0"/>
        <w:jc w:val="both"/>
      </w:pPr>
      <w:r>
        <w:rPr>
          <w:rFonts w:ascii="Times New Roman"/>
          <w:b w:val="false"/>
          <w:i w:val="false"/>
          <w:color w:val="000000"/>
          <w:sz w:val="28"/>
        </w:rPr>
        <w:t>
      Электрондық пошта мекенжайы______________________________________</w:t>
      </w:r>
    </w:p>
    <w:bookmarkEnd w:id="349"/>
    <w:bookmarkStart w:name="z376" w:id="350"/>
    <w:p>
      <w:pPr>
        <w:spacing w:after="0"/>
        <w:ind w:left="0"/>
        <w:jc w:val="both"/>
      </w:pPr>
      <w:r>
        <w:rPr>
          <w:rFonts w:ascii="Times New Roman"/>
          <w:b w:val="false"/>
          <w:i w:val="false"/>
          <w:color w:val="000000"/>
          <w:sz w:val="28"/>
        </w:rPr>
        <w:t>
      Орындаушы_______________________________________________________</w:t>
      </w:r>
    </w:p>
    <w:bookmarkEnd w:id="350"/>
    <w:bookmarkStart w:name="z377" w:id="351"/>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351"/>
    <w:bookmarkStart w:name="z378" w:id="352"/>
    <w:p>
      <w:pPr>
        <w:spacing w:after="0"/>
        <w:ind w:left="0"/>
        <w:jc w:val="both"/>
      </w:pPr>
      <w:r>
        <w:rPr>
          <w:rFonts w:ascii="Times New Roman"/>
          <w:b w:val="false"/>
          <w:i w:val="false"/>
          <w:color w:val="000000"/>
          <w:sz w:val="28"/>
        </w:rPr>
        <w:t>
       көрсетілсе), қолы, телефоны</w:t>
      </w:r>
    </w:p>
    <w:bookmarkEnd w:id="352"/>
    <w:bookmarkStart w:name="z379" w:id="353"/>
    <w:p>
      <w:pPr>
        <w:spacing w:after="0"/>
        <w:ind w:left="0"/>
        <w:jc w:val="both"/>
      </w:pPr>
      <w:r>
        <w:rPr>
          <w:rFonts w:ascii="Times New Roman"/>
          <w:b w:val="false"/>
          <w:i w:val="false"/>
          <w:color w:val="000000"/>
          <w:sz w:val="28"/>
        </w:rPr>
        <w:t>
      Басшы немесе оның міндетін атқарушы адам</w:t>
      </w:r>
    </w:p>
    <w:bookmarkEnd w:id="353"/>
    <w:bookmarkStart w:name="z380" w:id="354"/>
    <w:p>
      <w:pPr>
        <w:spacing w:after="0"/>
        <w:ind w:left="0"/>
        <w:jc w:val="both"/>
      </w:pPr>
      <w:r>
        <w:rPr>
          <w:rFonts w:ascii="Times New Roman"/>
          <w:b w:val="false"/>
          <w:i w:val="false"/>
          <w:color w:val="000000"/>
          <w:sz w:val="28"/>
        </w:rPr>
        <w:t>
      ______________________________________________________________</w:t>
      </w:r>
    </w:p>
    <w:bookmarkEnd w:id="354"/>
    <w:bookmarkStart w:name="z381" w:id="355"/>
    <w:p>
      <w:pPr>
        <w:spacing w:after="0"/>
        <w:ind w:left="0"/>
        <w:jc w:val="both"/>
      </w:pPr>
      <w:r>
        <w:rPr>
          <w:rFonts w:ascii="Times New Roman"/>
          <w:b w:val="false"/>
          <w:i w:val="false"/>
          <w:color w:val="000000"/>
          <w:sz w:val="28"/>
        </w:rPr>
        <w:t>
      ______________________________________________________________</w:t>
      </w:r>
    </w:p>
    <w:bookmarkEnd w:id="355"/>
    <w:bookmarkStart w:name="z382" w:id="356"/>
    <w:p>
      <w:pPr>
        <w:spacing w:after="0"/>
        <w:ind w:left="0"/>
        <w:jc w:val="both"/>
      </w:pPr>
      <w:r>
        <w:rPr>
          <w:rFonts w:ascii="Times New Roman"/>
          <w:b w:val="false"/>
          <w:i w:val="false"/>
          <w:color w:val="000000"/>
          <w:sz w:val="28"/>
        </w:rPr>
        <w:t xml:space="preserve">
      тегі, аты және әкесінің аты (егер ол жеке басын куәландыратын құжатта </w:t>
      </w:r>
    </w:p>
    <w:bookmarkEnd w:id="356"/>
    <w:bookmarkStart w:name="z383" w:id="357"/>
    <w:p>
      <w:pPr>
        <w:spacing w:after="0"/>
        <w:ind w:left="0"/>
        <w:jc w:val="both"/>
      </w:pPr>
      <w:r>
        <w:rPr>
          <w:rFonts w:ascii="Times New Roman"/>
          <w:b w:val="false"/>
          <w:i w:val="false"/>
          <w:color w:val="000000"/>
          <w:sz w:val="28"/>
        </w:rPr>
        <w:t>
      көрсетілсе) қолы</w:t>
      </w:r>
    </w:p>
    <w:bookmarkEnd w:id="357"/>
    <w:bookmarkStart w:name="z384" w:id="358"/>
    <w:p>
      <w:pPr>
        <w:spacing w:after="0"/>
        <w:ind w:left="0"/>
        <w:jc w:val="both"/>
      </w:pPr>
      <w:r>
        <w:rPr>
          <w:rFonts w:ascii="Times New Roman"/>
          <w:b w:val="false"/>
          <w:i w:val="false"/>
          <w:color w:val="000000"/>
          <w:sz w:val="28"/>
        </w:rPr>
        <w:t>
      Мөр орны ___________________________________________</w:t>
      </w:r>
    </w:p>
    <w:bookmarkEnd w:id="358"/>
    <w:bookmarkStart w:name="z385" w:id="359"/>
    <w:p>
      <w:pPr>
        <w:spacing w:after="0"/>
        <w:ind w:left="0"/>
        <w:jc w:val="both"/>
      </w:pPr>
      <w:r>
        <w:rPr>
          <w:rFonts w:ascii="Times New Roman"/>
          <w:b w:val="false"/>
          <w:i w:val="false"/>
          <w:color w:val="000000"/>
          <w:sz w:val="28"/>
        </w:rPr>
        <w:t>
      Ескертпе: Ұйым Мәліметтерді мемлекеттік кірістер органының сұрау салуын алған күннен бастап 30 (отыз) жұмыс күні ішінде ұсынады.</w:t>
      </w:r>
    </w:p>
    <w:bookmarkEnd w:id="359"/>
    <w:bookmarkStart w:name="z386" w:id="360"/>
    <w:p>
      <w:pPr>
        <w:spacing w:after="0"/>
        <w:ind w:left="0"/>
        <w:jc w:val="both"/>
      </w:pPr>
      <w:r>
        <w:rPr>
          <w:rFonts w:ascii="Times New Roman"/>
          <w:b w:val="false"/>
          <w:i w:val="false"/>
          <w:color w:val="000000"/>
          <w:sz w:val="28"/>
        </w:rPr>
        <w:t>
      Мәлімет ұйыммен жүйеде қамтылған деректер негізінде, техникалық тұрғыдан мүмкін болған жағдайда, Қазақстан Республикасы Қаржы министрлігі Мемлекеттік кіріс комитетінің "Smart Data Finance" ақпараттық жүйесіне электронды түрде ұсынылады.</w:t>
      </w:r>
    </w:p>
    <w:bookmarkEnd w:id="360"/>
    <w:bookmarkStart w:name="z387" w:id="361"/>
    <w:p>
      <w:pPr>
        <w:spacing w:after="0"/>
        <w:ind w:left="0"/>
        <w:jc w:val="both"/>
      </w:pPr>
      <w:r>
        <w:rPr>
          <w:rFonts w:ascii="Times New Roman"/>
          <w:b w:val="false"/>
          <w:i w:val="false"/>
          <w:color w:val="000000"/>
          <w:sz w:val="28"/>
        </w:rPr>
        <w:t>
      "SDF" АЖ-да техникалық ақаулар (қателер) болған жағдайда, Мәліметтер мемлекеттік кірістер органдарына ілеспе хатпен CD дискіде ұсынылады.</w:t>
      </w:r>
    </w:p>
    <w:bookmarkEnd w:id="361"/>
    <w:bookmarkStart w:name="z388" w:id="362"/>
    <w:p>
      <w:pPr>
        <w:spacing w:after="0"/>
        <w:ind w:left="0"/>
        <w:jc w:val="both"/>
      </w:pPr>
      <w:r>
        <w:rPr>
          <w:rFonts w:ascii="Times New Roman"/>
          <w:b w:val="false"/>
          <w:i w:val="false"/>
          <w:color w:val="000000"/>
          <w:sz w:val="28"/>
        </w:rPr>
        <w:t>
      "Тауар биржалары және (немесе) тауар биржаларының клирингтік орталықтары ұсынатын тауар биржасында өткізілген биржалық тауарлармен жеке тұлғалардың мәмілелері туралы мәліметтер" нысанын толтыру бойынша түсіндірме осы нысанға қосымшада келтірілген.</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және (немесе)</w:t>
            </w:r>
            <w:r>
              <w:br/>
            </w:r>
            <w:r>
              <w:rPr>
                <w:rFonts w:ascii="Times New Roman"/>
                <w:b w:val="false"/>
                <w:i w:val="false"/>
                <w:color w:val="000000"/>
                <w:sz w:val="20"/>
              </w:rPr>
              <w:t>тауар биржаларының клирингтік</w:t>
            </w:r>
            <w:r>
              <w:br/>
            </w:r>
            <w:r>
              <w:rPr>
                <w:rFonts w:ascii="Times New Roman"/>
                <w:b w:val="false"/>
                <w:i w:val="false"/>
                <w:color w:val="000000"/>
                <w:sz w:val="20"/>
              </w:rPr>
              <w:t>орталықтары ұсынатын тауар</w:t>
            </w:r>
            <w:r>
              <w:br/>
            </w:r>
            <w:r>
              <w:rPr>
                <w:rFonts w:ascii="Times New Roman"/>
                <w:b w:val="false"/>
                <w:i w:val="false"/>
                <w:color w:val="000000"/>
                <w:sz w:val="20"/>
              </w:rPr>
              <w:t>биржасында өткізілген биржалық</w:t>
            </w:r>
            <w:r>
              <w:br/>
            </w:r>
            <w:r>
              <w:rPr>
                <w:rFonts w:ascii="Times New Roman"/>
                <w:b w:val="false"/>
                <w:i w:val="false"/>
                <w:color w:val="000000"/>
                <w:sz w:val="20"/>
              </w:rPr>
              <w:t>тауарлармен жеке тұлғалардың</w:t>
            </w:r>
            <w:r>
              <w:br/>
            </w:r>
            <w:r>
              <w:rPr>
                <w:rFonts w:ascii="Times New Roman"/>
                <w:b w:val="false"/>
                <w:i w:val="false"/>
                <w:color w:val="000000"/>
                <w:sz w:val="20"/>
              </w:rPr>
              <w:t>мәмілелері туралы мәліметтер"</w:t>
            </w:r>
            <w:r>
              <w:br/>
            </w:r>
            <w:r>
              <w:rPr>
                <w:rFonts w:ascii="Times New Roman"/>
                <w:b w:val="false"/>
                <w:i w:val="false"/>
                <w:color w:val="000000"/>
                <w:sz w:val="20"/>
              </w:rPr>
              <w:t>нысанына қосымша</w:t>
            </w:r>
          </w:p>
        </w:tc>
      </w:tr>
    </w:tbl>
    <w:bookmarkStart w:name="z390" w:id="363"/>
    <w:p>
      <w:pPr>
        <w:spacing w:after="0"/>
        <w:ind w:left="0"/>
        <w:jc w:val="left"/>
      </w:pPr>
      <w:r>
        <w:rPr>
          <w:rFonts w:ascii="Times New Roman"/>
          <w:b/>
          <w:i w:val="false"/>
          <w:color w:val="000000"/>
        </w:rPr>
        <w:t xml:space="preserve"> "Тауар биржалары және (немесе) тауар биржаларының клирингтік орталықтары  ұсынатын тауар биржасында өткізілген биржалық тауарлармен жеке тұлғалардың мәмілелері  туралы мәліметтер" нысанын (бұдан әрі – нысан) толтыру бойынша  түсіндірме (ТБЖТММ – 10, ай сайын, тоқсан сайын, жыл сайын)</w:t>
      </w:r>
    </w:p>
    <w:bookmarkEnd w:id="363"/>
    <w:bookmarkStart w:name="z391" w:id="364"/>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364"/>
    <w:bookmarkStart w:name="z392" w:id="365"/>
    <w:p>
      <w:pPr>
        <w:spacing w:after="0"/>
        <w:ind w:left="0"/>
        <w:jc w:val="both"/>
      </w:pPr>
      <w:r>
        <w:rPr>
          <w:rFonts w:ascii="Times New Roman"/>
          <w:b w:val="false"/>
          <w:i w:val="false"/>
          <w:color w:val="000000"/>
          <w:sz w:val="28"/>
        </w:rPr>
        <w:t>
      2. Нысанның 2-бағанында биржалық мәміледе өткізілетін тауардың түрі көрсетіледі.</w:t>
      </w:r>
    </w:p>
    <w:bookmarkEnd w:id="365"/>
    <w:bookmarkStart w:name="z393" w:id="366"/>
    <w:p>
      <w:pPr>
        <w:spacing w:after="0"/>
        <w:ind w:left="0"/>
        <w:jc w:val="both"/>
      </w:pPr>
      <w:r>
        <w:rPr>
          <w:rFonts w:ascii="Times New Roman"/>
          <w:b w:val="false"/>
          <w:i w:val="false"/>
          <w:color w:val="000000"/>
          <w:sz w:val="28"/>
        </w:rPr>
        <w:t>
      3. Нысанның 3-бағанында биржалық мәміленің жасалған күні көрсетіледі. мемлекеттік кірістер органына бағалы қағаздар нарығының кәсіби қатысушылары ұсынатын жеке тұлғалардың бағалы қағаздармен, туынды қаржы құралдарымен мәмілелер туралы мәліметтер ұсынылатын жеке тұлғаның тегі, аты және әкесінің аты (егер ол жеке басын куәландыратын құжатта көрсетілсе) көрсетіледі.</w:t>
      </w:r>
    </w:p>
    <w:bookmarkEnd w:id="366"/>
    <w:bookmarkStart w:name="z394" w:id="367"/>
    <w:p>
      <w:pPr>
        <w:spacing w:after="0"/>
        <w:ind w:left="0"/>
        <w:jc w:val="both"/>
      </w:pPr>
      <w:r>
        <w:rPr>
          <w:rFonts w:ascii="Times New Roman"/>
          <w:b w:val="false"/>
          <w:i w:val="false"/>
          <w:color w:val="000000"/>
          <w:sz w:val="28"/>
        </w:rPr>
        <w:t>
      4. Нысанның 4-бағанында биржалық мәміленің нөмірі көрсетіледі.</w:t>
      </w:r>
    </w:p>
    <w:bookmarkEnd w:id="367"/>
    <w:bookmarkStart w:name="z395" w:id="368"/>
    <w:p>
      <w:pPr>
        <w:spacing w:after="0"/>
        <w:ind w:left="0"/>
        <w:jc w:val="both"/>
      </w:pPr>
      <w:r>
        <w:rPr>
          <w:rFonts w:ascii="Times New Roman"/>
          <w:b w:val="false"/>
          <w:i w:val="false"/>
          <w:color w:val="000000"/>
          <w:sz w:val="28"/>
        </w:rPr>
        <w:t>
      5. Нысанның 5-бағанында биржалық тауардың атауы көрсетіледі.</w:t>
      </w:r>
    </w:p>
    <w:bookmarkEnd w:id="368"/>
    <w:bookmarkStart w:name="z396" w:id="369"/>
    <w:p>
      <w:pPr>
        <w:spacing w:after="0"/>
        <w:ind w:left="0"/>
        <w:jc w:val="both"/>
      </w:pPr>
      <w:r>
        <w:rPr>
          <w:rFonts w:ascii="Times New Roman"/>
          <w:b w:val="false"/>
          <w:i w:val="false"/>
          <w:color w:val="000000"/>
          <w:sz w:val="28"/>
        </w:rPr>
        <w:t>
      6. Нысанның 6-бағанында нысанның 5-бағанында көрсетілген тауарлардың саны көрсетіледі.</w:t>
      </w:r>
    </w:p>
    <w:bookmarkEnd w:id="369"/>
    <w:bookmarkStart w:name="z397" w:id="370"/>
    <w:p>
      <w:pPr>
        <w:spacing w:after="0"/>
        <w:ind w:left="0"/>
        <w:jc w:val="both"/>
      </w:pPr>
      <w:r>
        <w:rPr>
          <w:rFonts w:ascii="Times New Roman"/>
          <w:b w:val="false"/>
          <w:i w:val="false"/>
          <w:color w:val="000000"/>
          <w:sz w:val="28"/>
        </w:rPr>
        <w:t>
      7. Нысанның 7-бағанында лоттың сомасы теңгеде көрсетіледі.</w:t>
      </w:r>
    </w:p>
    <w:bookmarkEnd w:id="370"/>
    <w:bookmarkStart w:name="z398" w:id="371"/>
    <w:p>
      <w:pPr>
        <w:spacing w:after="0"/>
        <w:ind w:left="0"/>
        <w:jc w:val="both"/>
      </w:pPr>
      <w:r>
        <w:rPr>
          <w:rFonts w:ascii="Times New Roman"/>
          <w:b w:val="false"/>
          <w:i w:val="false"/>
          <w:color w:val="000000"/>
          <w:sz w:val="28"/>
        </w:rPr>
        <w:t>
      8. Нысанның 8-бағанында биржалық тауарды сатып алушының жеке сәйкестендіру нөмірі көрсетіледі.</w:t>
      </w:r>
    </w:p>
    <w:bookmarkEnd w:id="371"/>
    <w:bookmarkStart w:name="z399" w:id="372"/>
    <w:p>
      <w:pPr>
        <w:spacing w:after="0"/>
        <w:ind w:left="0"/>
        <w:jc w:val="both"/>
      </w:pPr>
      <w:r>
        <w:rPr>
          <w:rFonts w:ascii="Times New Roman"/>
          <w:b w:val="false"/>
          <w:i w:val="false"/>
          <w:color w:val="000000"/>
          <w:sz w:val="28"/>
        </w:rPr>
        <w:t>
      9. Нысанның 9-бағанында 8-бағанда көрсетілген сатып алушының тегі, аты және әкесінің аты (егер ол жеке басын куәландыратын құжатта көрсетілсе) көрсетіледі.</w:t>
      </w:r>
    </w:p>
    <w:bookmarkEnd w:id="372"/>
    <w:bookmarkStart w:name="z400" w:id="373"/>
    <w:p>
      <w:pPr>
        <w:spacing w:after="0"/>
        <w:ind w:left="0"/>
        <w:jc w:val="both"/>
      </w:pPr>
      <w:r>
        <w:rPr>
          <w:rFonts w:ascii="Times New Roman"/>
          <w:b w:val="false"/>
          <w:i w:val="false"/>
          <w:color w:val="000000"/>
          <w:sz w:val="28"/>
        </w:rPr>
        <w:t>
      10. Нысанның 10-бағанында 8-бағанда көрсетілген сатып алушы брокерінің атауы көрсетіледі.</w:t>
      </w:r>
    </w:p>
    <w:bookmarkEnd w:id="373"/>
    <w:bookmarkStart w:name="z401" w:id="374"/>
    <w:p>
      <w:pPr>
        <w:spacing w:after="0"/>
        <w:ind w:left="0"/>
        <w:jc w:val="both"/>
      </w:pPr>
      <w:r>
        <w:rPr>
          <w:rFonts w:ascii="Times New Roman"/>
          <w:b w:val="false"/>
          <w:i w:val="false"/>
          <w:color w:val="000000"/>
          <w:sz w:val="28"/>
        </w:rPr>
        <w:t>
      11. Нысанның 11-бағанында биржалық тауар сатушының жеке сәйкестендіру нөмірі/бизнес сәйкестендіру нөмірі көрсетіледі.</w:t>
      </w:r>
    </w:p>
    <w:bookmarkEnd w:id="374"/>
    <w:bookmarkStart w:name="z402" w:id="375"/>
    <w:p>
      <w:pPr>
        <w:spacing w:after="0"/>
        <w:ind w:left="0"/>
        <w:jc w:val="both"/>
      </w:pPr>
      <w:r>
        <w:rPr>
          <w:rFonts w:ascii="Times New Roman"/>
          <w:b w:val="false"/>
          <w:i w:val="false"/>
          <w:color w:val="000000"/>
          <w:sz w:val="28"/>
        </w:rPr>
        <w:t>
      12. Нысанның 12-бағанында сатушының тегі, аты, әкесінің аты (егер ол жеке басты куәландыратын құжатта көрсетілсе)/атауы көрсетіледі.</w:t>
      </w:r>
    </w:p>
    <w:bookmarkEnd w:id="375"/>
    <w:bookmarkStart w:name="z403" w:id="376"/>
    <w:p>
      <w:pPr>
        <w:spacing w:after="0"/>
        <w:ind w:left="0"/>
        <w:jc w:val="both"/>
      </w:pPr>
      <w:r>
        <w:rPr>
          <w:rFonts w:ascii="Times New Roman"/>
          <w:b w:val="false"/>
          <w:i w:val="false"/>
          <w:color w:val="000000"/>
          <w:sz w:val="28"/>
        </w:rPr>
        <w:t>
      13. Нысанның 13-бағанында сатушы брокерінің атауы көрсетіледі.</w:t>
      </w:r>
    </w:p>
    <w:bookmarkEnd w:id="376"/>
    <w:bookmarkStart w:name="z404" w:id="377"/>
    <w:p>
      <w:pPr>
        <w:spacing w:after="0"/>
        <w:ind w:left="0"/>
        <w:jc w:val="both"/>
      </w:pPr>
      <w:r>
        <w:rPr>
          <w:rFonts w:ascii="Times New Roman"/>
          <w:b w:val="false"/>
          <w:i w:val="false"/>
          <w:color w:val="000000"/>
          <w:sz w:val="28"/>
        </w:rPr>
        <w:t>
      14. Нысанның 14-бағанында биржалық сауда-саттық режимі көрсетіледі.</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06" w:id="378"/>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378"/>
    <w:bookmarkStart w:name="z407" w:id="379"/>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379"/>
    <w:bookmarkStart w:name="z408" w:id="380"/>
    <w:p>
      <w:pPr>
        <w:spacing w:after="0"/>
        <w:ind w:left="0"/>
        <w:jc w:val="both"/>
      </w:pPr>
      <w:r>
        <w:rPr>
          <w:rFonts w:ascii="Times New Roman"/>
          <w:b w:val="false"/>
          <w:i w:val="false"/>
          <w:color w:val="000000"/>
          <w:sz w:val="28"/>
        </w:rPr>
        <w:t>
      Әкімшілік нысанның атауы: Қарыз краудфандингтік платформаны басқару жөніндегі қызметті жүзеге асыруға лицензиясы бар "Астана" халықаралық қаржы орталығы қатысушылары ұсынатын краудфандингтік платформаларда жасалған шарттар, сондай-ақ резиденттер мен бейрезиденттерге төленген сыйақылар туралы мәліметтер.</w:t>
      </w:r>
    </w:p>
    <w:bookmarkEnd w:id="380"/>
    <w:bookmarkStart w:name="z409" w:id="3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АХҚОМ – 10.</w:t>
      </w:r>
    </w:p>
    <w:bookmarkEnd w:id="381"/>
    <w:bookmarkStart w:name="z410" w:id="382"/>
    <w:p>
      <w:pPr>
        <w:spacing w:after="0"/>
        <w:ind w:left="0"/>
        <w:jc w:val="both"/>
      </w:pPr>
      <w:r>
        <w:rPr>
          <w:rFonts w:ascii="Times New Roman"/>
          <w:b w:val="false"/>
          <w:i w:val="false"/>
          <w:color w:val="000000"/>
          <w:sz w:val="28"/>
        </w:rPr>
        <w:t>
      Кезеңділігі: ай сайын, тоқсан сайын, жыл сайын.</w:t>
      </w:r>
    </w:p>
    <w:bookmarkEnd w:id="382"/>
    <w:bookmarkStart w:name="z411" w:id="383"/>
    <w:p>
      <w:pPr>
        <w:spacing w:after="0"/>
        <w:ind w:left="0"/>
        <w:jc w:val="both"/>
      </w:pPr>
      <w:r>
        <w:rPr>
          <w:rFonts w:ascii="Times New Roman"/>
          <w:b w:val="false"/>
          <w:i w:val="false"/>
          <w:color w:val="000000"/>
          <w:sz w:val="28"/>
        </w:rPr>
        <w:t>
      Есепті кезең:</w:t>
      </w:r>
    </w:p>
    <w:bookmarkEnd w:id="383"/>
    <w:bookmarkStart w:name="z412" w:id="384"/>
    <w:p>
      <w:pPr>
        <w:spacing w:after="0"/>
        <w:ind w:left="0"/>
        <w:jc w:val="both"/>
      </w:pPr>
      <w:r>
        <w:rPr>
          <w:rFonts w:ascii="Times New Roman"/>
          <w:b w:val="false"/>
          <w:i w:val="false"/>
          <w:color w:val="000000"/>
          <w:sz w:val="28"/>
        </w:rPr>
        <w:t>
      _____ай____жылға;</w:t>
      </w:r>
    </w:p>
    <w:bookmarkEnd w:id="384"/>
    <w:bookmarkStart w:name="z413" w:id="385"/>
    <w:p>
      <w:pPr>
        <w:spacing w:after="0"/>
        <w:ind w:left="0"/>
        <w:jc w:val="both"/>
      </w:pPr>
      <w:r>
        <w:rPr>
          <w:rFonts w:ascii="Times New Roman"/>
          <w:b w:val="false"/>
          <w:i w:val="false"/>
          <w:color w:val="000000"/>
          <w:sz w:val="28"/>
        </w:rPr>
        <w:t>
      _____тоқсан____жыл үшін;</w:t>
      </w:r>
    </w:p>
    <w:bookmarkEnd w:id="385"/>
    <w:bookmarkStart w:name="z414" w:id="386"/>
    <w:p>
      <w:pPr>
        <w:spacing w:after="0"/>
        <w:ind w:left="0"/>
        <w:jc w:val="both"/>
      </w:pPr>
      <w:r>
        <w:rPr>
          <w:rFonts w:ascii="Times New Roman"/>
          <w:b w:val="false"/>
          <w:i w:val="false"/>
          <w:color w:val="000000"/>
          <w:sz w:val="28"/>
        </w:rPr>
        <w:t>
      _____ жыл үшін.</w:t>
      </w:r>
    </w:p>
    <w:bookmarkEnd w:id="386"/>
    <w:bookmarkStart w:name="z415" w:id="3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"Астана" халықаралық қаржы орталығының қатысушылары.</w:t>
      </w:r>
    </w:p>
    <w:bookmarkEnd w:id="387"/>
    <w:bookmarkStart w:name="z416" w:id="3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екінші айдың 25-күнінен кешіктірмей.</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9"/>
          <w:p>
            <w:pPr>
              <w:spacing w:after="20"/>
              <w:ind w:left="20"/>
              <w:jc w:val="both"/>
            </w:pPr>
          </w:p>
          <w:bookmarkEnd w:id="38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18" w:id="390"/>
    <w:p>
      <w:pPr>
        <w:spacing w:after="0"/>
        <w:ind w:left="0"/>
        <w:jc w:val="both"/>
      </w:pPr>
      <w:r>
        <w:rPr>
          <w:rFonts w:ascii="Times New Roman"/>
          <w:b w:val="false"/>
          <w:i w:val="false"/>
          <w:color w:val="000000"/>
          <w:sz w:val="28"/>
        </w:rPr>
        <w:t xml:space="preserve">
      (деректерді жеке тұлғалар, сондай-ақ біріктірілген түрде ұсынған жағдайда </w:t>
      </w:r>
    </w:p>
    <w:bookmarkEnd w:id="390"/>
    <w:bookmarkStart w:name="z419" w:id="391"/>
    <w:p>
      <w:pPr>
        <w:spacing w:after="0"/>
        <w:ind w:left="0"/>
        <w:jc w:val="both"/>
      </w:pPr>
      <w:r>
        <w:rPr>
          <w:rFonts w:ascii="Times New Roman"/>
          <w:b w:val="false"/>
          <w:i w:val="false"/>
          <w:color w:val="000000"/>
          <w:sz w:val="28"/>
        </w:rPr>
        <w:t>
       толтырылмайды) Жинау әдісі: электрондық түрде және (немесе) қағаз жеткізгіште.</w:t>
      </w:r>
    </w:p>
    <w:bookmarkEnd w:id="391"/>
    <w:bookmarkStart w:name="z420" w:id="392"/>
    <w:p>
      <w:pPr>
        <w:spacing w:after="0"/>
        <w:ind w:left="0"/>
        <w:jc w:val="both"/>
      </w:pPr>
      <w:r>
        <w:rPr>
          <w:rFonts w:ascii="Times New Roman"/>
          <w:b w:val="false"/>
          <w:i w:val="false"/>
          <w:color w:val="000000"/>
          <w:sz w:val="28"/>
        </w:rPr>
        <w:t xml:space="preserve">
      20____ "___" ________ бастап 20____ "___" ________ </w:t>
      </w:r>
    </w:p>
    <w:bookmarkEnd w:id="392"/>
    <w:bookmarkStart w:name="z421" w:id="393"/>
    <w:p>
      <w:pPr>
        <w:spacing w:after="0"/>
        <w:ind w:left="0"/>
        <w:jc w:val="both"/>
      </w:pPr>
      <w:r>
        <w:rPr>
          <w:rFonts w:ascii="Times New Roman"/>
          <w:b w:val="false"/>
          <w:i w:val="false"/>
          <w:color w:val="000000"/>
          <w:sz w:val="28"/>
        </w:rPr>
        <w:t xml:space="preserve">
      дейінгі кезең үшін ____________________________________________________________________ </w:t>
      </w:r>
    </w:p>
    <w:bookmarkEnd w:id="393"/>
    <w:bookmarkStart w:name="z422" w:id="394"/>
    <w:p>
      <w:pPr>
        <w:spacing w:after="0"/>
        <w:ind w:left="0"/>
        <w:jc w:val="both"/>
      </w:pPr>
      <w:r>
        <w:rPr>
          <w:rFonts w:ascii="Times New Roman"/>
          <w:b w:val="false"/>
          <w:i w:val="false"/>
          <w:color w:val="000000"/>
          <w:sz w:val="28"/>
        </w:rPr>
        <w:t>
       (ұйымның атауы, ұйымның бизнес-сәйкестендіру нөмірі)</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(резидент/бейрезидент) бойынша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Краудфандинг платформасының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5"/>
          <w:p>
            <w:pPr>
              <w:spacing w:after="20"/>
              <w:ind w:left="20"/>
              <w:jc w:val="both"/>
            </w:pPr>
            <w:r>
              <w:rPr>
                <w:rFonts w:ascii="Times New Roman"/>
                <w:b w:val="false"/>
                <w:i w:val="false"/>
                <w:color w:val="000000"/>
                <w:sz w:val="20"/>
              </w:rPr>
              <w:t>
Жеке</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w:t>
            </w:r>
          </w:p>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(егер ол жеке басын куәландыратын құжатта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25" w:id="396"/>
    <w:p>
      <w:pPr>
        <w:spacing w:after="0"/>
        <w:ind w:left="0"/>
        <w:jc w:val="both"/>
      </w:pPr>
      <w:r>
        <w:rPr>
          <w:rFonts w:ascii="Times New Roman"/>
          <w:b w:val="false"/>
          <w:i w:val="false"/>
          <w:color w:val="000000"/>
          <w:sz w:val="28"/>
        </w:rPr>
        <w:t>
      кестенің жалғасы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туралы шарттың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негізгі борыштың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426" w:id="397"/>
    <w:p>
      <w:pPr>
        <w:spacing w:after="0"/>
        <w:ind w:left="0"/>
        <w:jc w:val="both"/>
      </w:pPr>
      <w:r>
        <w:rPr>
          <w:rFonts w:ascii="Times New Roman"/>
          <w:b w:val="false"/>
          <w:i w:val="false"/>
          <w:color w:val="000000"/>
          <w:sz w:val="28"/>
        </w:rPr>
        <w:t>
      кестенің жалғасы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сомасының</w:t>
            </w:r>
            <w:r>
              <w:rPr>
                <w:rFonts w:ascii="Times New Roman"/>
                <w:b w:val="false"/>
                <w:i w:val="false"/>
                <w:color w:val="000000"/>
                <w:sz w:val="20"/>
              </w:rPr>
              <w:t xml:space="preserve"> </w:t>
            </w:r>
            <w:r>
              <w:rPr>
                <w:rFonts w:ascii="Times New Roman"/>
                <w:b/>
                <w:i w:val="false"/>
                <w:color w:val="000000"/>
                <w:sz w:val="20"/>
              </w:rPr>
              <w:t>қалдығы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8"/>
          <w:p>
            <w:pPr>
              <w:spacing w:after="20"/>
              <w:ind w:left="20"/>
              <w:jc w:val="both"/>
            </w:pPr>
            <w:r>
              <w:rPr>
                <w:rFonts w:ascii="Times New Roman"/>
                <w:b w:val="false"/>
                <w:i w:val="false"/>
                <w:color w:val="000000"/>
                <w:sz w:val="20"/>
              </w:rPr>
              <w:t>
Атауы ______________________</w:t>
            </w:r>
          </w:p>
          <w:bookmarkEnd w:id="398"/>
          <w:p>
            <w:pPr>
              <w:spacing w:after="20"/>
              <w:ind w:left="20"/>
              <w:jc w:val="both"/>
            </w:pPr>
            <w:r>
              <w:rPr>
                <w:rFonts w:ascii="Times New Roman"/>
                <w:b w:val="false"/>
                <w:i w:val="false"/>
                <w:color w:val="000000"/>
                <w:sz w:val="20"/>
              </w:rPr>
              <w:t>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9"/>
          <w:p>
            <w:pPr>
              <w:spacing w:after="20"/>
              <w:ind w:left="20"/>
              <w:jc w:val="both"/>
            </w:pPr>
            <w:r>
              <w:rPr>
                <w:rFonts w:ascii="Times New Roman"/>
                <w:b w:val="false"/>
                <w:i w:val="false"/>
                <w:color w:val="000000"/>
                <w:sz w:val="20"/>
              </w:rPr>
              <w:t>
Мекенжайы_____________________</w:t>
            </w:r>
          </w:p>
          <w:bookmarkEnd w:id="399"/>
          <w:p>
            <w:pPr>
              <w:spacing w:after="20"/>
              <w:ind w:left="20"/>
              <w:jc w:val="both"/>
            </w:pPr>
            <w:r>
              <w:rPr>
                <w:rFonts w:ascii="Times New Roman"/>
                <w:b w:val="false"/>
                <w:i w:val="false"/>
                <w:color w:val="000000"/>
                <w:sz w:val="20"/>
              </w:rPr>
              <w:t>
________________________</w:t>
            </w:r>
          </w:p>
        </w:tc>
      </w:tr>
    </w:tbl>
    <w:bookmarkStart w:name="z429" w:id="400"/>
    <w:p>
      <w:pPr>
        <w:spacing w:after="0"/>
        <w:ind w:left="0"/>
        <w:jc w:val="both"/>
      </w:pPr>
      <w:r>
        <w:rPr>
          <w:rFonts w:ascii="Times New Roman"/>
          <w:b w:val="false"/>
          <w:i w:val="false"/>
          <w:color w:val="000000"/>
          <w:sz w:val="28"/>
        </w:rPr>
        <w:t>
      Телефоны______________________________________________________</w:t>
      </w:r>
    </w:p>
    <w:bookmarkEnd w:id="400"/>
    <w:bookmarkStart w:name="z430" w:id="401"/>
    <w:p>
      <w:pPr>
        <w:spacing w:after="0"/>
        <w:ind w:left="0"/>
        <w:jc w:val="both"/>
      </w:pPr>
      <w:r>
        <w:rPr>
          <w:rFonts w:ascii="Times New Roman"/>
          <w:b w:val="false"/>
          <w:i w:val="false"/>
          <w:color w:val="000000"/>
          <w:sz w:val="28"/>
        </w:rPr>
        <w:t>
      Электрондық пошта мекенжайы______________________________________</w:t>
      </w:r>
    </w:p>
    <w:bookmarkEnd w:id="401"/>
    <w:bookmarkStart w:name="z431" w:id="402"/>
    <w:p>
      <w:pPr>
        <w:spacing w:after="0"/>
        <w:ind w:left="0"/>
        <w:jc w:val="both"/>
      </w:pPr>
      <w:r>
        <w:rPr>
          <w:rFonts w:ascii="Times New Roman"/>
          <w:b w:val="false"/>
          <w:i w:val="false"/>
          <w:color w:val="000000"/>
          <w:sz w:val="28"/>
        </w:rPr>
        <w:t>
      Орындаушы_______________________________________________________</w:t>
      </w:r>
    </w:p>
    <w:bookmarkEnd w:id="402"/>
    <w:bookmarkStart w:name="z432" w:id="403"/>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 қолы, телефоны</w:t>
      </w:r>
    </w:p>
    <w:bookmarkEnd w:id="403"/>
    <w:bookmarkStart w:name="z433" w:id="404"/>
    <w:p>
      <w:pPr>
        <w:spacing w:after="0"/>
        <w:ind w:left="0"/>
        <w:jc w:val="both"/>
      </w:pPr>
      <w:r>
        <w:rPr>
          <w:rFonts w:ascii="Times New Roman"/>
          <w:b w:val="false"/>
          <w:i w:val="false"/>
          <w:color w:val="000000"/>
          <w:sz w:val="28"/>
        </w:rPr>
        <w:t>
      Басшы немесе оның міндетін атқарушы адам</w:t>
      </w:r>
    </w:p>
    <w:bookmarkEnd w:id="404"/>
    <w:bookmarkStart w:name="z434" w:id="405"/>
    <w:p>
      <w:pPr>
        <w:spacing w:after="0"/>
        <w:ind w:left="0"/>
        <w:jc w:val="both"/>
      </w:pPr>
      <w:r>
        <w:rPr>
          <w:rFonts w:ascii="Times New Roman"/>
          <w:b w:val="false"/>
          <w:i w:val="false"/>
          <w:color w:val="000000"/>
          <w:sz w:val="28"/>
        </w:rPr>
        <w:t>
      ______________________________________________________________</w:t>
      </w:r>
    </w:p>
    <w:bookmarkEnd w:id="405"/>
    <w:bookmarkStart w:name="z435" w:id="406"/>
    <w:p>
      <w:pPr>
        <w:spacing w:after="0"/>
        <w:ind w:left="0"/>
        <w:jc w:val="both"/>
      </w:pPr>
      <w:r>
        <w:rPr>
          <w:rFonts w:ascii="Times New Roman"/>
          <w:b w:val="false"/>
          <w:i w:val="false"/>
          <w:color w:val="000000"/>
          <w:sz w:val="28"/>
        </w:rPr>
        <w:t>
      ______________________________________________________________</w:t>
      </w:r>
    </w:p>
    <w:bookmarkEnd w:id="406"/>
    <w:bookmarkStart w:name="z436" w:id="407"/>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көрсетілсе) қолы</w:t>
      </w:r>
    </w:p>
    <w:bookmarkEnd w:id="407"/>
    <w:bookmarkStart w:name="z437" w:id="408"/>
    <w:p>
      <w:pPr>
        <w:spacing w:after="0"/>
        <w:ind w:left="0"/>
        <w:jc w:val="both"/>
      </w:pPr>
      <w:r>
        <w:rPr>
          <w:rFonts w:ascii="Times New Roman"/>
          <w:b w:val="false"/>
          <w:i w:val="false"/>
          <w:color w:val="000000"/>
          <w:sz w:val="28"/>
        </w:rPr>
        <w:t>
      Мөр орны ___________________________________________</w:t>
      </w:r>
    </w:p>
    <w:bookmarkEnd w:id="408"/>
    <w:bookmarkStart w:name="z438" w:id="409"/>
    <w:p>
      <w:pPr>
        <w:spacing w:after="0"/>
        <w:ind w:left="0"/>
        <w:jc w:val="both"/>
      </w:pPr>
      <w:r>
        <w:rPr>
          <w:rFonts w:ascii="Times New Roman"/>
          <w:b w:val="false"/>
          <w:i w:val="false"/>
          <w:color w:val="000000"/>
          <w:sz w:val="28"/>
        </w:rPr>
        <w:t>
      "Қарыз краудфандингтік платформаны басқару жөніндегі қызметті жүзеге асыруға лицензиясы бар "Астана" халықаралық қаржы орталығы қатысушылары ұсынатын краудфандингтік платформаларда жасалған шарттар, сондай-ақ резиденттер мен бейрезиденттерге төленген сыйақылар туралы мәліметтер" нысанын толтыру бойынша түсіндірме осы нысанға қосымшада келтірілген.</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краудфандингтік платформаны</w:t>
            </w:r>
            <w:r>
              <w:br/>
            </w:r>
            <w:r>
              <w:rPr>
                <w:rFonts w:ascii="Times New Roman"/>
                <w:b w:val="false"/>
                <w:i w:val="false"/>
                <w:color w:val="000000"/>
                <w:sz w:val="20"/>
              </w:rPr>
              <w:t>басқару жөніндегі қызметті жүзеге</w:t>
            </w:r>
            <w:r>
              <w:br/>
            </w:r>
            <w:r>
              <w:rPr>
                <w:rFonts w:ascii="Times New Roman"/>
                <w:b w:val="false"/>
                <w:i w:val="false"/>
                <w:color w:val="000000"/>
                <w:sz w:val="20"/>
              </w:rPr>
              <w:t>асыруға лицензиясы бар</w:t>
            </w:r>
            <w:r>
              <w:br/>
            </w:r>
            <w:r>
              <w:rPr>
                <w:rFonts w:ascii="Times New Roman"/>
                <w:b w:val="false"/>
                <w:i w:val="false"/>
                <w:color w:val="000000"/>
                <w:sz w:val="20"/>
              </w:rPr>
              <w:t>"Астана" халықаралық қаржы орталығы</w:t>
            </w:r>
            <w:r>
              <w:br/>
            </w:r>
            <w:r>
              <w:rPr>
                <w:rFonts w:ascii="Times New Roman"/>
                <w:b w:val="false"/>
                <w:i w:val="false"/>
                <w:color w:val="000000"/>
                <w:sz w:val="20"/>
              </w:rPr>
              <w:t>қатысушылары ұсынатын</w:t>
            </w:r>
            <w:r>
              <w:br/>
            </w:r>
            <w:r>
              <w:rPr>
                <w:rFonts w:ascii="Times New Roman"/>
                <w:b w:val="false"/>
                <w:i w:val="false"/>
                <w:color w:val="000000"/>
                <w:sz w:val="20"/>
              </w:rPr>
              <w:t>краудфандингтік платформаларда</w:t>
            </w:r>
            <w:r>
              <w:br/>
            </w:r>
            <w:r>
              <w:rPr>
                <w:rFonts w:ascii="Times New Roman"/>
                <w:b w:val="false"/>
                <w:i w:val="false"/>
                <w:color w:val="000000"/>
                <w:sz w:val="20"/>
              </w:rPr>
              <w:t>жасалған шарттар, сондай-ақ</w:t>
            </w:r>
            <w:r>
              <w:br/>
            </w:r>
            <w:r>
              <w:rPr>
                <w:rFonts w:ascii="Times New Roman"/>
                <w:b w:val="false"/>
                <w:i w:val="false"/>
                <w:color w:val="000000"/>
                <w:sz w:val="20"/>
              </w:rPr>
              <w:t>резиденттер мен бейрезиденттерге</w:t>
            </w:r>
            <w:r>
              <w:br/>
            </w:r>
            <w:r>
              <w:rPr>
                <w:rFonts w:ascii="Times New Roman"/>
                <w:b w:val="false"/>
                <w:i w:val="false"/>
                <w:color w:val="000000"/>
                <w:sz w:val="20"/>
              </w:rPr>
              <w:t>төленген сыйақылар</w:t>
            </w:r>
            <w:r>
              <w:br/>
            </w:r>
            <w:r>
              <w:rPr>
                <w:rFonts w:ascii="Times New Roman"/>
                <w:b w:val="false"/>
                <w:i w:val="false"/>
                <w:color w:val="000000"/>
                <w:sz w:val="20"/>
              </w:rPr>
              <w:t>туралы мәліметтер"</w:t>
            </w:r>
            <w:r>
              <w:br/>
            </w:r>
            <w:r>
              <w:rPr>
                <w:rFonts w:ascii="Times New Roman"/>
                <w:b w:val="false"/>
                <w:i w:val="false"/>
                <w:color w:val="000000"/>
                <w:sz w:val="20"/>
              </w:rPr>
              <w:t>нысанына қосымша</w:t>
            </w:r>
          </w:p>
        </w:tc>
      </w:tr>
    </w:tbl>
    <w:bookmarkStart w:name="z440" w:id="410"/>
    <w:p>
      <w:pPr>
        <w:spacing w:after="0"/>
        <w:ind w:left="0"/>
        <w:jc w:val="left"/>
      </w:pPr>
      <w:r>
        <w:rPr>
          <w:rFonts w:ascii="Times New Roman"/>
          <w:b/>
          <w:i w:val="false"/>
          <w:color w:val="000000"/>
        </w:rPr>
        <w:t xml:space="preserve"> "Қарыз краудфандингтік платформаны басқару жөніндегі қызметті жүзеге асыруға лицензиясы бар "Астана" халықаралық қаржы орталығы қатысушылары ұсынатын краудфандингтік платформаларда жасалған шарттар, сондай-ақ резиденттер мен бейрезиденттерге төленген сыйақылар туралы мәліметтер" нысанын (бұдан әрі – нысан) толтыру бойынша түсіндірме </w:t>
      </w:r>
    </w:p>
    <w:bookmarkEnd w:id="410"/>
    <w:bookmarkStart w:name="z441" w:id="411"/>
    <w:p>
      <w:pPr>
        <w:spacing w:after="0"/>
        <w:ind w:left="0"/>
        <w:jc w:val="left"/>
      </w:pPr>
      <w:r>
        <w:rPr>
          <w:rFonts w:ascii="Times New Roman"/>
          <w:b/>
          <w:i w:val="false"/>
          <w:color w:val="000000"/>
        </w:rPr>
        <w:t xml:space="preserve">  (АХҚОМ – 10, ай сайын, тоқсан сайын, жыл сайын)</w:t>
      </w:r>
    </w:p>
    <w:bookmarkEnd w:id="411"/>
    <w:bookmarkStart w:name="z442" w:id="412"/>
    <w:p>
      <w:pPr>
        <w:spacing w:after="0"/>
        <w:ind w:left="0"/>
        <w:jc w:val="both"/>
      </w:pPr>
      <w:r>
        <w:rPr>
          <w:rFonts w:ascii="Times New Roman"/>
          <w:b w:val="false"/>
          <w:i w:val="false"/>
          <w:color w:val="000000"/>
          <w:sz w:val="28"/>
        </w:rPr>
        <w:t>
      1. Нысанның 1-бағанында реттік нөмірі көрсетіледі.</w:t>
      </w:r>
    </w:p>
    <w:bookmarkEnd w:id="412"/>
    <w:bookmarkStart w:name="z443" w:id="413"/>
    <w:p>
      <w:pPr>
        <w:spacing w:after="0"/>
        <w:ind w:left="0"/>
        <w:jc w:val="both"/>
      </w:pPr>
      <w:r>
        <w:rPr>
          <w:rFonts w:ascii="Times New Roman"/>
          <w:b w:val="false"/>
          <w:i w:val="false"/>
          <w:color w:val="000000"/>
          <w:sz w:val="28"/>
        </w:rPr>
        <w:t>
      2. Нысанның 2-бағанында салық төлеушінің жеке сәйкестендіру нөмірі көрсетіледі.</w:t>
      </w:r>
    </w:p>
    <w:bookmarkEnd w:id="413"/>
    <w:bookmarkStart w:name="z444" w:id="414"/>
    <w:p>
      <w:pPr>
        <w:spacing w:after="0"/>
        <w:ind w:left="0"/>
        <w:jc w:val="both"/>
      </w:pPr>
      <w:r>
        <w:rPr>
          <w:rFonts w:ascii="Times New Roman"/>
          <w:b w:val="false"/>
          <w:i w:val="false"/>
          <w:color w:val="000000"/>
          <w:sz w:val="28"/>
        </w:rPr>
        <w:t>
      3. Нысанның 3-бағанында тегі, аты және әкесінің аты (егер ол жеке басты куәландыратын құжатта көрсетілсе) көрсетіледі.</w:t>
      </w:r>
    </w:p>
    <w:bookmarkEnd w:id="414"/>
    <w:bookmarkStart w:name="z445" w:id="415"/>
    <w:p>
      <w:pPr>
        <w:spacing w:after="0"/>
        <w:ind w:left="0"/>
        <w:jc w:val="both"/>
      </w:pPr>
      <w:r>
        <w:rPr>
          <w:rFonts w:ascii="Times New Roman"/>
          <w:b w:val="false"/>
          <w:i w:val="false"/>
          <w:color w:val="000000"/>
          <w:sz w:val="28"/>
        </w:rPr>
        <w:t>
      4. Нысанның 4-бағанында краудфандингтік платформаның бизнес-сәйкестендіру нөмірі көрсетіледі.</w:t>
      </w:r>
    </w:p>
    <w:bookmarkEnd w:id="415"/>
    <w:bookmarkStart w:name="z446" w:id="416"/>
    <w:p>
      <w:pPr>
        <w:spacing w:after="0"/>
        <w:ind w:left="0"/>
        <w:jc w:val="both"/>
      </w:pPr>
      <w:r>
        <w:rPr>
          <w:rFonts w:ascii="Times New Roman"/>
          <w:b w:val="false"/>
          <w:i w:val="false"/>
          <w:color w:val="000000"/>
          <w:sz w:val="28"/>
        </w:rPr>
        <w:t>
      5. Нысанның 5-бағанында краудфандингтік платформаның банктік сәйкестендіру коды көрсетіледі.</w:t>
      </w:r>
    </w:p>
    <w:bookmarkEnd w:id="416"/>
    <w:bookmarkStart w:name="z447" w:id="417"/>
    <w:p>
      <w:pPr>
        <w:spacing w:after="0"/>
        <w:ind w:left="0"/>
        <w:jc w:val="both"/>
      </w:pPr>
      <w:r>
        <w:rPr>
          <w:rFonts w:ascii="Times New Roman"/>
          <w:b w:val="false"/>
          <w:i w:val="false"/>
          <w:color w:val="000000"/>
          <w:sz w:val="28"/>
        </w:rPr>
        <w:t>
      6. Нысанның 6-бағанында краудфандингтік платформаның атауы көрсетіледі.</w:t>
      </w:r>
    </w:p>
    <w:bookmarkEnd w:id="417"/>
    <w:bookmarkStart w:name="z448" w:id="418"/>
    <w:p>
      <w:pPr>
        <w:spacing w:after="0"/>
        <w:ind w:left="0"/>
        <w:jc w:val="both"/>
      </w:pPr>
      <w:r>
        <w:rPr>
          <w:rFonts w:ascii="Times New Roman"/>
          <w:b w:val="false"/>
          <w:i w:val="false"/>
          <w:color w:val="000000"/>
          <w:sz w:val="28"/>
        </w:rPr>
        <w:t>
      7. Нысанның 7-бағанында кредитті беру күні көрсетіледі.</w:t>
      </w:r>
    </w:p>
    <w:bookmarkEnd w:id="418"/>
    <w:bookmarkStart w:name="z449" w:id="419"/>
    <w:p>
      <w:pPr>
        <w:spacing w:after="0"/>
        <w:ind w:left="0"/>
        <w:jc w:val="both"/>
      </w:pPr>
      <w:r>
        <w:rPr>
          <w:rFonts w:ascii="Times New Roman"/>
          <w:b w:val="false"/>
          <w:i w:val="false"/>
          <w:color w:val="000000"/>
          <w:sz w:val="28"/>
        </w:rPr>
        <w:t>
      8. Нысанның 8-бағанында кредит беру туралы шарттың нөмірі мен күні көрсетіледі.</w:t>
      </w:r>
    </w:p>
    <w:bookmarkEnd w:id="419"/>
    <w:bookmarkStart w:name="z450" w:id="420"/>
    <w:p>
      <w:pPr>
        <w:spacing w:after="0"/>
        <w:ind w:left="0"/>
        <w:jc w:val="both"/>
      </w:pPr>
      <w:r>
        <w:rPr>
          <w:rFonts w:ascii="Times New Roman"/>
          <w:b w:val="false"/>
          <w:i w:val="false"/>
          <w:color w:val="000000"/>
          <w:sz w:val="28"/>
        </w:rPr>
        <w:t>
      9. Нысанның 9-бағанында "Валюталар мен ақшалай қаражаттарды ұсыну кодтары" ҚР НҚ 07 ISO 4217 ұлттық жіктеуішіне сәйкес операцияның немесе операцияның ұсынылған кредит валютасының коды көрсетіледі.</w:t>
      </w:r>
    </w:p>
    <w:bookmarkEnd w:id="420"/>
    <w:bookmarkStart w:name="z451" w:id="421"/>
    <w:p>
      <w:pPr>
        <w:spacing w:after="0"/>
        <w:ind w:left="0"/>
        <w:jc w:val="both"/>
      </w:pPr>
      <w:r>
        <w:rPr>
          <w:rFonts w:ascii="Times New Roman"/>
          <w:b w:val="false"/>
          <w:i w:val="false"/>
          <w:color w:val="000000"/>
          <w:sz w:val="28"/>
        </w:rPr>
        <w:t>
      10. Нысанның 10-бағанында берілген кредит сомасы көрсетіледі.</w:t>
      </w:r>
    </w:p>
    <w:bookmarkEnd w:id="421"/>
    <w:bookmarkStart w:name="z452" w:id="422"/>
    <w:p>
      <w:pPr>
        <w:spacing w:after="0"/>
        <w:ind w:left="0"/>
        <w:jc w:val="both"/>
      </w:pPr>
      <w:r>
        <w:rPr>
          <w:rFonts w:ascii="Times New Roman"/>
          <w:b w:val="false"/>
          <w:i w:val="false"/>
          <w:color w:val="000000"/>
          <w:sz w:val="28"/>
        </w:rPr>
        <w:t>
      11. Нысанның 11-бағанында төленген негізгі борыш сомасы көрсетіледі.</w:t>
      </w:r>
    </w:p>
    <w:bookmarkEnd w:id="422"/>
    <w:bookmarkStart w:name="z453" w:id="423"/>
    <w:p>
      <w:pPr>
        <w:spacing w:after="0"/>
        <w:ind w:left="0"/>
        <w:jc w:val="both"/>
      </w:pPr>
      <w:r>
        <w:rPr>
          <w:rFonts w:ascii="Times New Roman"/>
          <w:b w:val="false"/>
          <w:i w:val="false"/>
          <w:color w:val="000000"/>
          <w:sz w:val="28"/>
        </w:rPr>
        <w:t>
      12. Нысанның 12-бағанында төленген сыйақы сомасы көрсетіледі.</w:t>
      </w:r>
    </w:p>
    <w:bookmarkEnd w:id="423"/>
    <w:bookmarkStart w:name="z454" w:id="424"/>
    <w:p>
      <w:pPr>
        <w:spacing w:after="0"/>
        <w:ind w:left="0"/>
        <w:jc w:val="both"/>
      </w:pPr>
      <w:r>
        <w:rPr>
          <w:rFonts w:ascii="Times New Roman"/>
          <w:b w:val="false"/>
          <w:i w:val="false"/>
          <w:color w:val="000000"/>
          <w:sz w:val="28"/>
        </w:rPr>
        <w:t>
      13. Нысанның 13-бағанында негізгі борыш сомасының қалдығы көрсетіледі.</w:t>
      </w:r>
    </w:p>
    <w:bookmarkEnd w:id="424"/>
    <w:bookmarkStart w:name="z455" w:id="425"/>
    <w:p>
      <w:pPr>
        <w:spacing w:after="0"/>
        <w:ind w:left="0"/>
        <w:jc w:val="both"/>
      </w:pPr>
      <w:r>
        <w:rPr>
          <w:rFonts w:ascii="Times New Roman"/>
          <w:b w:val="false"/>
          <w:i w:val="false"/>
          <w:color w:val="000000"/>
          <w:sz w:val="28"/>
        </w:rPr>
        <w:t>
      14. Нысанның 14-бағанында сыйақы бойынша соманың қалдығы көрсетіледі.</w:t>
      </w:r>
    </w:p>
    <w:bookmarkEnd w:id="425"/>
    <w:bookmarkStart w:name="z456" w:id="426"/>
    <w:p>
      <w:pPr>
        <w:spacing w:after="0"/>
        <w:ind w:left="0"/>
        <w:jc w:val="both"/>
      </w:pPr>
      <w:r>
        <w:rPr>
          <w:rFonts w:ascii="Times New Roman"/>
          <w:b w:val="false"/>
          <w:i w:val="false"/>
          <w:color w:val="000000"/>
          <w:sz w:val="28"/>
        </w:rPr>
        <w:t>
      15. Нысанның 15-бағанында өсімпұл сомасы көрсетіледі.</w:t>
      </w:r>
    </w:p>
    <w:bookmarkEnd w:id="426"/>
    <w:bookmarkStart w:name="z457" w:id="427"/>
    <w:p>
      <w:pPr>
        <w:spacing w:after="0"/>
        <w:ind w:left="0"/>
        <w:jc w:val="both"/>
      </w:pPr>
      <w:r>
        <w:rPr>
          <w:rFonts w:ascii="Times New Roman"/>
          <w:b w:val="false"/>
          <w:i w:val="false"/>
          <w:color w:val="000000"/>
          <w:sz w:val="28"/>
        </w:rPr>
        <w:t>
      16. Нысанның 16-бағанында кредит түрі көрсетіледі.</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12-қосымша</w:t>
            </w:r>
          </w:p>
        </w:tc>
      </w:tr>
    </w:tbl>
    <w:bookmarkStart w:name="z459" w:id="428"/>
    <w:p>
      <w:pPr>
        <w:spacing w:after="0"/>
        <w:ind w:left="0"/>
        <w:jc w:val="left"/>
      </w:pPr>
      <w:r>
        <w:rPr>
          <w:rFonts w:ascii="Times New Roman"/>
          <w:b/>
          <w:i w:val="false"/>
          <w:color w:val="000000"/>
        </w:rPr>
        <w:t xml:space="preserve"> Мемлекеттік кірістер органына қарыз краудфандингтік платформаны басқару жөніндегі қызметті жүзеге асыруға лицензиясы бар "Астана" халықаралық қаржы орталығы қатысушыларының краудфандингтік платформаларда жасалған шарттар, сондай-ақ резиденттер мен бейрезиденттерге төленген сыйақылар туралы мәліметтерді ұсыну қағидалары </w:t>
      </w:r>
    </w:p>
    <w:bookmarkEnd w:id="428"/>
    <w:bookmarkStart w:name="z460" w:id="429"/>
    <w:p>
      <w:pPr>
        <w:spacing w:after="0"/>
        <w:ind w:left="0"/>
        <w:jc w:val="left"/>
      </w:pPr>
      <w:r>
        <w:rPr>
          <w:rFonts w:ascii="Times New Roman"/>
          <w:b/>
          <w:i w:val="false"/>
          <w:color w:val="000000"/>
        </w:rPr>
        <w:t xml:space="preserve"> 1-тарау. Жалпы ереже</w:t>
      </w:r>
    </w:p>
    <w:bookmarkEnd w:id="429"/>
    <w:bookmarkStart w:name="z461" w:id="430"/>
    <w:p>
      <w:pPr>
        <w:spacing w:after="0"/>
        <w:ind w:left="0"/>
        <w:jc w:val="both"/>
      </w:pPr>
      <w:r>
        <w:rPr>
          <w:rFonts w:ascii="Times New Roman"/>
          <w:b w:val="false"/>
          <w:i w:val="false"/>
          <w:color w:val="000000"/>
          <w:sz w:val="28"/>
        </w:rPr>
        <w:t xml:space="preserve">
      1. Осы Мемлекеттік кірістер органына қарыз краудфандингтік платформаны басқару жөніндегі қызметті жүзеге асыруға лицензиясы бар "Астана" халықаралық қаржы орталығы қатысушыларының краудфандингтік платформаларда жасалған шарттар, сондай-ақ резиденттер мен бейрезиденттерге төленген сыйақылар туралы мәліметтерді ұсыну қағидалары (бұдан әрі - Қағидалар) Қазақстан Республикасы Салық кодексінің 56-бабының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 және Мемлекеттік кірістер органына қарыз краудфандингтік платформаны басқару жөніндегі қызметті жүзеге асыруға лицензиясы бар "Астана" халықаралық қаржы орталығы қатысушыларының (бұдан әрі – қатысушы)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краудфандингтік платформаларда жасалған шарттар, сондай-ақ резиденттер мен бейрезиденттерге төленген сыйақылар туралы мәліметтерді (бұдан әрі - Мәліметтер) ұсыну тәртібін айқындайды.</w:t>
      </w:r>
    </w:p>
    <w:bookmarkEnd w:id="430"/>
    <w:bookmarkStart w:name="z462" w:id="431"/>
    <w:p>
      <w:pPr>
        <w:spacing w:after="0"/>
        <w:ind w:left="0"/>
        <w:jc w:val="left"/>
      </w:pPr>
      <w:r>
        <w:rPr>
          <w:rFonts w:ascii="Times New Roman"/>
          <w:b/>
          <w:i w:val="false"/>
          <w:color w:val="000000"/>
        </w:rPr>
        <w:t xml:space="preserve"> 2-тарау. Мәліметтерді ұсыну тәртібі</w:t>
      </w:r>
    </w:p>
    <w:bookmarkEnd w:id="431"/>
    <w:bookmarkStart w:name="z463" w:id="432"/>
    <w:p>
      <w:pPr>
        <w:spacing w:after="0"/>
        <w:ind w:left="0"/>
        <w:jc w:val="both"/>
      </w:pPr>
      <w:r>
        <w:rPr>
          <w:rFonts w:ascii="Times New Roman"/>
          <w:b w:val="false"/>
          <w:i w:val="false"/>
          <w:color w:val="000000"/>
          <w:sz w:val="28"/>
        </w:rPr>
        <w:t>
      2. Қатысушы мемлекеттік кірістер органына Мәліметтерді жыл сайын, есепті жылдан кейінгі екінші айдың 25-күнінен кешіктірмей ұсынады.</w:t>
      </w:r>
    </w:p>
    <w:bookmarkEnd w:id="432"/>
    <w:bookmarkStart w:name="z464" w:id="433"/>
    <w:p>
      <w:pPr>
        <w:spacing w:after="0"/>
        <w:ind w:left="0"/>
        <w:jc w:val="both"/>
      </w:pPr>
      <w:r>
        <w:rPr>
          <w:rFonts w:ascii="Times New Roman"/>
          <w:b w:val="false"/>
          <w:i w:val="false"/>
          <w:color w:val="000000"/>
          <w:sz w:val="28"/>
        </w:rPr>
        <w:t xml:space="preserve">
      3. Мәліметтер электрондық түрде Қазақстан Республикасының Қаржы министрлігі Мемлекеттік кірістер комитетінің "Smart Data Finance" ақпараттық жүйесіне (бұдан әрі – "SDF" АЖ) ұсынылады. </w:t>
      </w:r>
    </w:p>
    <w:bookmarkEnd w:id="433"/>
    <w:bookmarkStart w:name="z465" w:id="434"/>
    <w:p>
      <w:pPr>
        <w:spacing w:after="0"/>
        <w:ind w:left="0"/>
        <w:jc w:val="both"/>
      </w:pPr>
      <w:r>
        <w:rPr>
          <w:rFonts w:ascii="Times New Roman"/>
          <w:b w:val="false"/>
          <w:i w:val="false"/>
          <w:color w:val="000000"/>
          <w:sz w:val="28"/>
        </w:rPr>
        <w:t>
      4. "SDF" АЖ-да техникалық ақаулар (қателер) болған жағдайда, Мәліметтер мемлекеттік кірістер органдарына ілеспе хатпен CD дискіде ұсынылады.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13-қосымша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67" w:id="435"/>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bookmarkEnd w:id="435"/>
    <w:bookmarkStart w:name="z468" w:id="436"/>
    <w:p>
      <w:pPr>
        <w:spacing w:after="0"/>
        <w:ind w:left="0"/>
        <w:jc w:val="both"/>
      </w:pPr>
      <w:r>
        <w:rPr>
          <w:rFonts w:ascii="Times New Roman"/>
          <w:b w:val="false"/>
          <w:i w:val="false"/>
          <w:color w:val="000000"/>
          <w:sz w:val="28"/>
        </w:rPr>
        <w:t>
      Әкімшілік деректерді өтеусіз негізде жинауға арналған нысан kgd.gov.kz интернет–ресурсында орналастырылған.</w:t>
      </w:r>
    </w:p>
    <w:bookmarkEnd w:id="436"/>
    <w:bookmarkStart w:name="z469" w:id="437"/>
    <w:p>
      <w:pPr>
        <w:spacing w:after="0"/>
        <w:ind w:left="0"/>
        <w:jc w:val="both"/>
      </w:pPr>
      <w:r>
        <w:rPr>
          <w:rFonts w:ascii="Times New Roman"/>
          <w:b w:val="false"/>
          <w:i w:val="false"/>
          <w:color w:val="000000"/>
          <w:sz w:val="28"/>
        </w:rPr>
        <w:t>
      Әкімшілік нысанның атауы: Кредиттік бюролар ұсынатын активтер мен міндеттемелер туралы, кірістер мен мүлік туралы декларацияларды ұсыну міндеті туындаған жеке тұлғалардың коллекторлық ұйымдар алдындағы берешегі бойынша кредиттік есептен мәліметтер.</w:t>
      </w:r>
    </w:p>
    <w:bookmarkEnd w:id="437"/>
    <w:bookmarkStart w:name="z470" w:id="43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 цифрлық көрінісі): ЖТКЕМ – 13.</w:t>
      </w:r>
    </w:p>
    <w:bookmarkEnd w:id="438"/>
    <w:bookmarkStart w:name="z471" w:id="439"/>
    <w:p>
      <w:pPr>
        <w:spacing w:after="0"/>
        <w:ind w:left="0"/>
        <w:jc w:val="both"/>
      </w:pPr>
      <w:r>
        <w:rPr>
          <w:rFonts w:ascii="Times New Roman"/>
          <w:b w:val="false"/>
          <w:i w:val="false"/>
          <w:color w:val="000000"/>
          <w:sz w:val="28"/>
        </w:rPr>
        <w:t>
      Кезеңділігі: ай сайын, тоқсан сайын, жыл сайын.</w:t>
      </w:r>
    </w:p>
    <w:bookmarkEnd w:id="439"/>
    <w:bookmarkStart w:name="z472" w:id="440"/>
    <w:p>
      <w:pPr>
        <w:spacing w:after="0"/>
        <w:ind w:left="0"/>
        <w:jc w:val="both"/>
      </w:pPr>
      <w:r>
        <w:rPr>
          <w:rFonts w:ascii="Times New Roman"/>
          <w:b w:val="false"/>
          <w:i w:val="false"/>
          <w:color w:val="000000"/>
          <w:sz w:val="28"/>
        </w:rPr>
        <w:t>
      Есепті кезең:</w:t>
      </w:r>
    </w:p>
    <w:bookmarkEnd w:id="440"/>
    <w:bookmarkStart w:name="z473" w:id="441"/>
    <w:p>
      <w:pPr>
        <w:spacing w:after="0"/>
        <w:ind w:left="0"/>
        <w:jc w:val="both"/>
      </w:pPr>
      <w:r>
        <w:rPr>
          <w:rFonts w:ascii="Times New Roman"/>
          <w:b w:val="false"/>
          <w:i w:val="false"/>
          <w:color w:val="000000"/>
          <w:sz w:val="28"/>
        </w:rPr>
        <w:t>
      _____ай____жылға;</w:t>
      </w:r>
    </w:p>
    <w:bookmarkEnd w:id="441"/>
    <w:bookmarkStart w:name="z474" w:id="442"/>
    <w:p>
      <w:pPr>
        <w:spacing w:after="0"/>
        <w:ind w:left="0"/>
        <w:jc w:val="both"/>
      </w:pPr>
      <w:r>
        <w:rPr>
          <w:rFonts w:ascii="Times New Roman"/>
          <w:b w:val="false"/>
          <w:i w:val="false"/>
          <w:color w:val="000000"/>
          <w:sz w:val="28"/>
        </w:rPr>
        <w:t>
      _____тоқсан____жыл үшін;</w:t>
      </w:r>
    </w:p>
    <w:bookmarkEnd w:id="442"/>
    <w:bookmarkStart w:name="z475" w:id="443"/>
    <w:p>
      <w:pPr>
        <w:spacing w:after="0"/>
        <w:ind w:left="0"/>
        <w:jc w:val="both"/>
      </w:pPr>
      <w:r>
        <w:rPr>
          <w:rFonts w:ascii="Times New Roman"/>
          <w:b w:val="false"/>
          <w:i w:val="false"/>
          <w:color w:val="000000"/>
          <w:sz w:val="28"/>
        </w:rPr>
        <w:t>
      _____ жыл үшін.</w:t>
      </w:r>
    </w:p>
    <w:bookmarkEnd w:id="443"/>
    <w:bookmarkStart w:name="z476" w:id="4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бюро.</w:t>
      </w:r>
    </w:p>
    <w:bookmarkEnd w:id="444"/>
    <w:bookmarkStart w:name="z477" w:id="4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сұрау салуды алған күннен бастап 10 (он) жұмыс күнінен кешіктірмей.</w:t>
      </w:r>
    </w:p>
    <w:bookmarkEnd w:id="4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6150" w:type="dxa"/>
            <w:tcBorders/>
            <w:tcMar>
              <w:top w:w="15" w:type="dxa"/>
              <w:left w:w="15" w:type="dxa"/>
              <w:bottom w:w="15" w:type="dxa"/>
              <w:right w:w="15" w:type="dxa"/>
            </w:tcMar>
            <w:vAlign w:val="center"/>
          </w:tcPr>
          <w:bookmarkStart w:name="z478" w:id="446"/>
          <w:p>
            <w:pPr>
              <w:spacing w:after="20"/>
              <w:ind w:left="20"/>
              <w:jc w:val="both"/>
            </w:pPr>
          </w:p>
          <w:bookmarkEnd w:id="44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79" w:id="447"/>
    <w:p>
      <w:pPr>
        <w:spacing w:after="0"/>
        <w:ind w:left="0"/>
        <w:jc w:val="both"/>
      </w:pPr>
      <w:r>
        <w:rPr>
          <w:rFonts w:ascii="Times New Roman"/>
          <w:b w:val="false"/>
          <w:i w:val="false"/>
          <w:color w:val="000000"/>
          <w:sz w:val="28"/>
        </w:rPr>
        <w:t>
      (деректерді жеке тұлғалар, сондай-ақ біріктірілген түрде ұсынған жағдайда толтырылмайды)  Жинау әдісі: электрондық түрде және (немесе) қағаз жеткізгіште.</w:t>
      </w:r>
    </w:p>
    <w:bookmarkEnd w:id="447"/>
    <w:bookmarkStart w:name="z480" w:id="448"/>
    <w:p>
      <w:pPr>
        <w:spacing w:after="0"/>
        <w:ind w:left="0"/>
        <w:jc w:val="both"/>
      </w:pPr>
      <w:r>
        <w:rPr>
          <w:rFonts w:ascii="Times New Roman"/>
          <w:b w:val="false"/>
          <w:i w:val="false"/>
          <w:color w:val="000000"/>
          <w:sz w:val="28"/>
        </w:rPr>
        <w:t>
      20____ "___" ________ бастап 20____ "___" ________ дейінгі кезең үшін</w:t>
      </w:r>
    </w:p>
    <w:bookmarkEnd w:id="448"/>
    <w:bookmarkStart w:name="z481" w:id="449"/>
    <w:p>
      <w:pPr>
        <w:spacing w:after="0"/>
        <w:ind w:left="0"/>
        <w:jc w:val="both"/>
      </w:pPr>
      <w:r>
        <w:rPr>
          <w:rFonts w:ascii="Times New Roman"/>
          <w:b w:val="false"/>
          <w:i w:val="false"/>
          <w:color w:val="000000"/>
          <w:sz w:val="28"/>
        </w:rPr>
        <w:t xml:space="preserve">
      ____________________________________________________________________ </w:t>
      </w:r>
    </w:p>
    <w:bookmarkEnd w:id="449"/>
    <w:bookmarkStart w:name="z482" w:id="450"/>
    <w:p>
      <w:pPr>
        <w:spacing w:after="0"/>
        <w:ind w:left="0"/>
        <w:jc w:val="both"/>
      </w:pPr>
      <w:r>
        <w:rPr>
          <w:rFonts w:ascii="Times New Roman"/>
          <w:b w:val="false"/>
          <w:i w:val="false"/>
          <w:color w:val="000000"/>
          <w:sz w:val="28"/>
        </w:rPr>
        <w:t>
       (ұйымның атауы, ұйымның бизнес-сәйкестендіру нөмірі)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val="false"/>
                <w:i w:val="false"/>
                <w:color w:val="000000"/>
                <w:sz w:val="20"/>
              </w:rPr>
              <w:t xml:space="preserve"> </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құжатта</w:t>
            </w:r>
            <w:r>
              <w:rPr>
                <w:rFonts w:ascii="Times New Roman"/>
                <w:b w:val="false"/>
                <w:i w:val="false"/>
                <w:color w:val="000000"/>
                <w:sz w:val="20"/>
              </w:rPr>
              <w:t xml:space="preserve"> </w:t>
            </w:r>
            <w:r>
              <w:rPr>
                <w:rFonts w:ascii="Times New Roman"/>
                <w:b/>
                <w:i w:val="false"/>
                <w:color w:val="000000"/>
                <w:sz w:val="20"/>
              </w:rPr>
              <w:t>көрсетіл</w:t>
            </w:r>
            <w:r>
              <w:rPr>
                <w:rFonts w:ascii="Times New Roman"/>
                <w:b/>
                <w:i w:val="false"/>
                <w:color w:val="000000"/>
                <w:sz w:val="20"/>
              </w:rPr>
              <w:t>се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1"/>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бастапқы</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bookmarkEnd w:id="451"/>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әрбір</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толтырылады</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2"/>
          <w:p>
            <w:pPr>
              <w:spacing w:after="20"/>
              <w:ind w:left="20"/>
              <w:jc w:val="both"/>
            </w:pPr>
            <w:r>
              <w:rPr>
                <w:rFonts w:ascii="Times New Roman"/>
                <w:b w:val="false"/>
                <w:i w:val="false"/>
                <w:color w:val="000000"/>
                <w:sz w:val="20"/>
              </w:rPr>
              <w:t>
 </w:t>
            </w:r>
          </w:p>
          <w:bookmarkEnd w:id="452"/>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бизнес-</w:t>
            </w:r>
            <w:r>
              <w:rPr>
                <w:rFonts w:ascii="Times New Roman"/>
                <w:b/>
                <w:i w:val="false"/>
                <w:color w:val="000000"/>
                <w:sz w:val="20"/>
              </w:rPr>
              <w:t>сәйкестендіру</w:t>
            </w:r>
          </w:p>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85" w:id="453"/>
    <w:p>
      <w:pPr>
        <w:spacing w:after="0"/>
        <w:ind w:left="0"/>
        <w:jc w:val="both"/>
      </w:pPr>
      <w:r>
        <w:rPr>
          <w:rFonts w:ascii="Times New Roman"/>
          <w:b w:val="false"/>
          <w:i w:val="false"/>
          <w:color w:val="000000"/>
          <w:sz w:val="28"/>
        </w:rPr>
        <w:t>
      кестенің жалғасы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қалдығы</w:t>
            </w:r>
            <w:r>
              <w:rPr>
                <w:rFonts w:ascii="Times New Roman"/>
                <w:b/>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есеп</w:t>
            </w:r>
            <w:r>
              <w:rPr>
                <w:rFonts w:ascii="Times New Roman"/>
                <w:b/>
                <w:i w:val="false"/>
                <w:color w:val="000000"/>
                <w:sz w:val="20"/>
              </w:rPr>
              <w:t xml:space="preserve"> беру </w:t>
            </w:r>
            <w:r>
              <w:rPr>
                <w:rFonts w:ascii="Times New Roman"/>
                <w:b/>
                <w:i w:val="false"/>
                <w:color w:val="000000"/>
                <w:sz w:val="20"/>
              </w:rPr>
              <w:t>күніндегі</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4"/>
          <w:p>
            <w:pPr>
              <w:spacing w:after="20"/>
              <w:ind w:left="20"/>
              <w:jc w:val="both"/>
            </w:pPr>
            <w:r>
              <w:rPr>
                <w:rFonts w:ascii="Times New Roman"/>
                <w:b w:val="false"/>
                <w:i w:val="false"/>
                <w:color w:val="000000"/>
                <w:sz w:val="20"/>
              </w:rPr>
              <w:t>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есептің</w:t>
            </w:r>
            <w:r>
              <w:rPr>
                <w:rFonts w:ascii="Times New Roman"/>
                <w:b w:val="false"/>
                <w:i w:val="false"/>
                <w:color w:val="000000"/>
                <w:sz w:val="20"/>
              </w:rPr>
              <w:t xml:space="preserve"> </w:t>
            </w:r>
            <w:r>
              <w:rPr>
                <w:rFonts w:ascii="Times New Roman"/>
                <w:b/>
                <w:i w:val="false"/>
                <w:color w:val="000000"/>
                <w:sz w:val="20"/>
              </w:rPr>
              <w:t>күні</w:t>
            </w:r>
          </w:p>
          <w:bookmarkEnd w:id="45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кезеңінің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күніндегі</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5"/>
          <w:p>
            <w:pPr>
              <w:spacing w:after="20"/>
              <w:ind w:left="20"/>
              <w:jc w:val="both"/>
            </w:pPr>
            <w:r>
              <w:rPr>
                <w:rFonts w:ascii="Times New Roman"/>
                <w:b w:val="false"/>
                <w:i w:val="false"/>
                <w:color w:val="000000"/>
                <w:sz w:val="20"/>
              </w:rPr>
              <w:t>
Атауы ______________________</w:t>
            </w:r>
          </w:p>
          <w:bookmarkEnd w:id="455"/>
          <w:p>
            <w:pPr>
              <w:spacing w:after="20"/>
              <w:ind w:left="20"/>
              <w:jc w:val="both"/>
            </w:pPr>
            <w:r>
              <w:rPr>
                <w:rFonts w:ascii="Times New Roman"/>
                <w:b w:val="false"/>
                <w:i w:val="false"/>
                <w:color w:val="000000"/>
                <w:sz w:val="20"/>
              </w:rPr>
              <w:t>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6"/>
          <w:p>
            <w:pPr>
              <w:spacing w:after="20"/>
              <w:ind w:left="20"/>
              <w:jc w:val="both"/>
            </w:pPr>
            <w:r>
              <w:rPr>
                <w:rFonts w:ascii="Times New Roman"/>
                <w:b w:val="false"/>
                <w:i w:val="false"/>
                <w:color w:val="000000"/>
                <w:sz w:val="20"/>
              </w:rPr>
              <w:t>
Мекенжайы_____________________</w:t>
            </w:r>
          </w:p>
          <w:bookmarkEnd w:id="456"/>
          <w:p>
            <w:pPr>
              <w:spacing w:after="20"/>
              <w:ind w:left="20"/>
              <w:jc w:val="both"/>
            </w:pPr>
            <w:r>
              <w:rPr>
                <w:rFonts w:ascii="Times New Roman"/>
                <w:b w:val="false"/>
                <w:i w:val="false"/>
                <w:color w:val="000000"/>
                <w:sz w:val="20"/>
              </w:rPr>
              <w:t>
_______________________</w:t>
            </w:r>
          </w:p>
        </w:tc>
      </w:tr>
    </w:tbl>
    <w:bookmarkStart w:name="z489" w:id="457"/>
    <w:p>
      <w:pPr>
        <w:spacing w:after="0"/>
        <w:ind w:left="0"/>
        <w:jc w:val="both"/>
      </w:pPr>
      <w:r>
        <w:rPr>
          <w:rFonts w:ascii="Times New Roman"/>
          <w:b w:val="false"/>
          <w:i w:val="false"/>
          <w:color w:val="000000"/>
          <w:sz w:val="28"/>
        </w:rPr>
        <w:t>
      Телефоны______________________________________________________</w:t>
      </w:r>
    </w:p>
    <w:bookmarkEnd w:id="457"/>
    <w:bookmarkStart w:name="z490" w:id="458"/>
    <w:p>
      <w:pPr>
        <w:spacing w:after="0"/>
        <w:ind w:left="0"/>
        <w:jc w:val="both"/>
      </w:pPr>
      <w:r>
        <w:rPr>
          <w:rFonts w:ascii="Times New Roman"/>
          <w:b w:val="false"/>
          <w:i w:val="false"/>
          <w:color w:val="000000"/>
          <w:sz w:val="28"/>
        </w:rPr>
        <w:t>
      Электрондық пошта мекенжайы______________________________________</w:t>
      </w:r>
    </w:p>
    <w:bookmarkEnd w:id="458"/>
    <w:bookmarkStart w:name="z491" w:id="459"/>
    <w:p>
      <w:pPr>
        <w:spacing w:after="0"/>
        <w:ind w:left="0"/>
        <w:jc w:val="both"/>
      </w:pPr>
      <w:r>
        <w:rPr>
          <w:rFonts w:ascii="Times New Roman"/>
          <w:b w:val="false"/>
          <w:i w:val="false"/>
          <w:color w:val="000000"/>
          <w:sz w:val="28"/>
        </w:rPr>
        <w:t>
      Орындаушы_______________________________________________________</w:t>
      </w:r>
    </w:p>
    <w:bookmarkEnd w:id="459"/>
    <w:bookmarkStart w:name="z492" w:id="460"/>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460"/>
    <w:bookmarkStart w:name="z493" w:id="461"/>
    <w:p>
      <w:pPr>
        <w:spacing w:after="0"/>
        <w:ind w:left="0"/>
        <w:jc w:val="both"/>
      </w:pPr>
      <w:r>
        <w:rPr>
          <w:rFonts w:ascii="Times New Roman"/>
          <w:b w:val="false"/>
          <w:i w:val="false"/>
          <w:color w:val="000000"/>
          <w:sz w:val="28"/>
        </w:rPr>
        <w:t>
       көрсетілсе), қолы, телефоны</w:t>
      </w:r>
    </w:p>
    <w:bookmarkEnd w:id="461"/>
    <w:bookmarkStart w:name="z494" w:id="462"/>
    <w:p>
      <w:pPr>
        <w:spacing w:after="0"/>
        <w:ind w:left="0"/>
        <w:jc w:val="both"/>
      </w:pPr>
      <w:r>
        <w:rPr>
          <w:rFonts w:ascii="Times New Roman"/>
          <w:b w:val="false"/>
          <w:i w:val="false"/>
          <w:color w:val="000000"/>
          <w:sz w:val="28"/>
        </w:rPr>
        <w:t>
      Басшы немесе оның міндетін атқарушы адам</w:t>
      </w:r>
    </w:p>
    <w:bookmarkEnd w:id="462"/>
    <w:bookmarkStart w:name="z495" w:id="463"/>
    <w:p>
      <w:pPr>
        <w:spacing w:after="0"/>
        <w:ind w:left="0"/>
        <w:jc w:val="both"/>
      </w:pPr>
      <w:r>
        <w:rPr>
          <w:rFonts w:ascii="Times New Roman"/>
          <w:b w:val="false"/>
          <w:i w:val="false"/>
          <w:color w:val="000000"/>
          <w:sz w:val="28"/>
        </w:rPr>
        <w:t>
      ______________________________________________________________</w:t>
      </w:r>
    </w:p>
    <w:bookmarkEnd w:id="463"/>
    <w:bookmarkStart w:name="z496" w:id="464"/>
    <w:p>
      <w:pPr>
        <w:spacing w:after="0"/>
        <w:ind w:left="0"/>
        <w:jc w:val="both"/>
      </w:pPr>
      <w:r>
        <w:rPr>
          <w:rFonts w:ascii="Times New Roman"/>
          <w:b w:val="false"/>
          <w:i w:val="false"/>
          <w:color w:val="000000"/>
          <w:sz w:val="28"/>
        </w:rPr>
        <w:t>
      ______________________________________________________________</w:t>
      </w:r>
    </w:p>
    <w:bookmarkEnd w:id="464"/>
    <w:bookmarkStart w:name="z497" w:id="465"/>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w:t>
      </w:r>
    </w:p>
    <w:bookmarkEnd w:id="465"/>
    <w:bookmarkStart w:name="z498" w:id="466"/>
    <w:p>
      <w:pPr>
        <w:spacing w:after="0"/>
        <w:ind w:left="0"/>
        <w:jc w:val="both"/>
      </w:pPr>
      <w:r>
        <w:rPr>
          <w:rFonts w:ascii="Times New Roman"/>
          <w:b w:val="false"/>
          <w:i w:val="false"/>
          <w:color w:val="000000"/>
          <w:sz w:val="28"/>
        </w:rPr>
        <w:t>
       көрсетілсе) қолы</w:t>
      </w:r>
    </w:p>
    <w:bookmarkEnd w:id="466"/>
    <w:bookmarkStart w:name="z499" w:id="467"/>
    <w:p>
      <w:pPr>
        <w:spacing w:after="0"/>
        <w:ind w:left="0"/>
        <w:jc w:val="both"/>
      </w:pPr>
      <w:r>
        <w:rPr>
          <w:rFonts w:ascii="Times New Roman"/>
          <w:b w:val="false"/>
          <w:i w:val="false"/>
          <w:color w:val="000000"/>
          <w:sz w:val="28"/>
        </w:rPr>
        <w:t>
      Мөр орны ___________________________________________</w:t>
      </w:r>
    </w:p>
    <w:bookmarkEnd w:id="467"/>
    <w:bookmarkStart w:name="z500" w:id="468"/>
    <w:p>
      <w:pPr>
        <w:spacing w:after="0"/>
        <w:ind w:left="0"/>
        <w:jc w:val="both"/>
      </w:pPr>
      <w:r>
        <w:rPr>
          <w:rFonts w:ascii="Times New Roman"/>
          <w:b w:val="false"/>
          <w:i w:val="false"/>
          <w:color w:val="000000"/>
          <w:sz w:val="28"/>
        </w:rPr>
        <w:t>
      "Кредиттік бюролар ұсынатын активтер мен міндеттемелер туралы, кірістер мен мүлік туралы декларацияларды ұсыну міндеті туындаған жеке тұлғалардың коллекторлық ұйымдар алдындағы берешегі бойынша кредиттік есептен мәліметтер" нысанын толтыру бойынша түсіндірме осы нысанға қосымшада келтірілген.</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 ұсынатын активтер</w:t>
            </w:r>
            <w:r>
              <w:br/>
            </w:r>
            <w:r>
              <w:rPr>
                <w:rFonts w:ascii="Times New Roman"/>
                <w:b w:val="false"/>
                <w:i w:val="false"/>
                <w:color w:val="000000"/>
                <w:sz w:val="20"/>
              </w:rPr>
              <w:t>мен міндеттемелер туралы, кірістер мен</w:t>
            </w:r>
            <w:r>
              <w:br/>
            </w:r>
            <w:r>
              <w:rPr>
                <w:rFonts w:ascii="Times New Roman"/>
                <w:b w:val="false"/>
                <w:i w:val="false"/>
                <w:color w:val="000000"/>
                <w:sz w:val="20"/>
              </w:rPr>
              <w:t>мүлік туралы декларацияларды ұсыну</w:t>
            </w:r>
            <w:r>
              <w:br/>
            </w:r>
            <w:r>
              <w:rPr>
                <w:rFonts w:ascii="Times New Roman"/>
                <w:b w:val="false"/>
                <w:i w:val="false"/>
                <w:color w:val="000000"/>
                <w:sz w:val="20"/>
              </w:rPr>
              <w:t>міндеті туындаған жеке тұлғалардың</w:t>
            </w:r>
            <w:r>
              <w:br/>
            </w:r>
            <w:r>
              <w:rPr>
                <w:rFonts w:ascii="Times New Roman"/>
                <w:b w:val="false"/>
                <w:i w:val="false"/>
                <w:color w:val="000000"/>
                <w:sz w:val="20"/>
              </w:rPr>
              <w:t>коллекторлық ұйымдар алдындағы</w:t>
            </w:r>
            <w:r>
              <w:br/>
            </w:r>
            <w:r>
              <w:rPr>
                <w:rFonts w:ascii="Times New Roman"/>
                <w:b w:val="false"/>
                <w:i w:val="false"/>
                <w:color w:val="000000"/>
                <w:sz w:val="20"/>
              </w:rPr>
              <w:t>берешегі бойынша кредиттік есептен</w:t>
            </w:r>
            <w:r>
              <w:br/>
            </w:r>
            <w:r>
              <w:rPr>
                <w:rFonts w:ascii="Times New Roman"/>
                <w:b w:val="false"/>
                <w:i w:val="false"/>
                <w:color w:val="000000"/>
                <w:sz w:val="20"/>
              </w:rPr>
              <w:t>мәліметтер" нысанына қосымша</w:t>
            </w:r>
          </w:p>
        </w:tc>
      </w:tr>
    </w:tbl>
    <w:bookmarkStart w:name="z502" w:id="469"/>
    <w:p>
      <w:pPr>
        <w:spacing w:after="0"/>
        <w:ind w:left="0"/>
        <w:jc w:val="left"/>
      </w:pPr>
      <w:r>
        <w:rPr>
          <w:rFonts w:ascii="Times New Roman"/>
          <w:b/>
          <w:i w:val="false"/>
          <w:color w:val="000000"/>
        </w:rPr>
        <w:t xml:space="preserve"> "Кредиттік бюролар ұсынатын активтер мен міндеттемелер туралы, кірістер мен мүлік туралы декларацияларды ұсыну міндеті туындаған жеке тұлғалардың коллекторлық ұйымдар алдындағы берешегі бойынша кредиттік есептен мәліметтер" нысанын (бұдан әрі – нысан) толтыру бойынша түсіндірме</w:t>
      </w:r>
    </w:p>
    <w:bookmarkEnd w:id="469"/>
    <w:bookmarkStart w:name="z503" w:id="470"/>
    <w:p>
      <w:pPr>
        <w:spacing w:after="0"/>
        <w:ind w:left="0"/>
        <w:jc w:val="left"/>
      </w:pPr>
      <w:r>
        <w:rPr>
          <w:rFonts w:ascii="Times New Roman"/>
          <w:b/>
          <w:i w:val="false"/>
          <w:color w:val="000000"/>
        </w:rPr>
        <w:t xml:space="preserve">  (ЖТКЕМ – 13, ай сайын, тоқсан сайын, жыл сайын)</w:t>
      </w:r>
    </w:p>
    <w:bookmarkEnd w:id="470"/>
    <w:bookmarkStart w:name="z504" w:id="471"/>
    <w:p>
      <w:pPr>
        <w:spacing w:after="0"/>
        <w:ind w:left="0"/>
        <w:jc w:val="both"/>
      </w:pPr>
      <w:r>
        <w:rPr>
          <w:rFonts w:ascii="Times New Roman"/>
          <w:b w:val="false"/>
          <w:i w:val="false"/>
          <w:color w:val="000000"/>
          <w:sz w:val="28"/>
        </w:rPr>
        <w:t>
      1. Нысанның 1-бағанында жолдың реттік нөмірі көрсетіледі.</w:t>
      </w:r>
    </w:p>
    <w:bookmarkEnd w:id="471"/>
    <w:bookmarkStart w:name="z505" w:id="472"/>
    <w:p>
      <w:pPr>
        <w:spacing w:after="0"/>
        <w:ind w:left="0"/>
        <w:jc w:val="both"/>
      </w:pPr>
      <w:r>
        <w:rPr>
          <w:rFonts w:ascii="Times New Roman"/>
          <w:b w:val="false"/>
          <w:i w:val="false"/>
          <w:color w:val="000000"/>
          <w:sz w:val="28"/>
        </w:rPr>
        <w:t>
      2. Нысанның 2-бағанында мәліметтер ұсынылатын жеке тұлғаның жеке сәйкестендіру нөмірі көрсетіледі.</w:t>
      </w:r>
    </w:p>
    <w:bookmarkEnd w:id="472"/>
    <w:bookmarkStart w:name="z506" w:id="473"/>
    <w:p>
      <w:pPr>
        <w:spacing w:after="0"/>
        <w:ind w:left="0"/>
        <w:jc w:val="both"/>
      </w:pPr>
      <w:r>
        <w:rPr>
          <w:rFonts w:ascii="Times New Roman"/>
          <w:b w:val="false"/>
          <w:i w:val="false"/>
          <w:color w:val="000000"/>
          <w:sz w:val="28"/>
        </w:rPr>
        <w:t>
      3. Нысанның 3-бағанында мәліметтер ұсынылатын жеке тұлғаның тегі, аты және әкесінің аты (егер ол жеке басын куәландыратын құжатта көрсетілсе) көрсетіледі.</w:t>
      </w:r>
    </w:p>
    <w:bookmarkEnd w:id="473"/>
    <w:bookmarkStart w:name="z507" w:id="474"/>
    <w:p>
      <w:pPr>
        <w:spacing w:after="0"/>
        <w:ind w:left="0"/>
        <w:jc w:val="both"/>
      </w:pPr>
      <w:r>
        <w:rPr>
          <w:rFonts w:ascii="Times New Roman"/>
          <w:b w:val="false"/>
          <w:i w:val="false"/>
          <w:color w:val="000000"/>
          <w:sz w:val="28"/>
        </w:rPr>
        <w:t>
      4. Нысанның 4-бағанында коллекторлық ұйымдар алдындағы бастапқы берешек сомасы көрсетіледі (әрбір ұйым бойынша жеке толтырылады).</w:t>
      </w:r>
    </w:p>
    <w:bookmarkEnd w:id="474"/>
    <w:bookmarkStart w:name="z508" w:id="475"/>
    <w:p>
      <w:pPr>
        <w:spacing w:after="0"/>
        <w:ind w:left="0"/>
        <w:jc w:val="both"/>
      </w:pPr>
      <w:r>
        <w:rPr>
          <w:rFonts w:ascii="Times New Roman"/>
          <w:b w:val="false"/>
          <w:i w:val="false"/>
          <w:color w:val="000000"/>
          <w:sz w:val="28"/>
        </w:rPr>
        <w:t>
      5. Нысанның 5-бағанында ұйымның атауы көрсетіледі.</w:t>
      </w:r>
    </w:p>
    <w:bookmarkEnd w:id="475"/>
    <w:bookmarkStart w:name="z509" w:id="476"/>
    <w:p>
      <w:pPr>
        <w:spacing w:after="0"/>
        <w:ind w:left="0"/>
        <w:jc w:val="both"/>
      </w:pPr>
      <w:r>
        <w:rPr>
          <w:rFonts w:ascii="Times New Roman"/>
          <w:b w:val="false"/>
          <w:i w:val="false"/>
          <w:color w:val="000000"/>
          <w:sz w:val="28"/>
        </w:rPr>
        <w:t>
      6. Нысанның 6-бағанында ұйымның бизнес-сәйкестендіру нөмірі көрсетіледі.</w:t>
      </w:r>
    </w:p>
    <w:bookmarkEnd w:id="476"/>
    <w:bookmarkStart w:name="z510" w:id="477"/>
    <w:p>
      <w:pPr>
        <w:spacing w:after="0"/>
        <w:ind w:left="0"/>
        <w:jc w:val="both"/>
      </w:pPr>
      <w:r>
        <w:rPr>
          <w:rFonts w:ascii="Times New Roman"/>
          <w:b w:val="false"/>
          <w:i w:val="false"/>
          <w:color w:val="000000"/>
          <w:sz w:val="28"/>
        </w:rPr>
        <w:t>
      7. Нысанның 7-бағанында қарыз шартының жасалған күні көрсетіледі.</w:t>
      </w:r>
    </w:p>
    <w:bookmarkEnd w:id="477"/>
    <w:bookmarkStart w:name="z511" w:id="478"/>
    <w:p>
      <w:pPr>
        <w:spacing w:after="0"/>
        <w:ind w:left="0"/>
        <w:jc w:val="both"/>
      </w:pPr>
      <w:r>
        <w:rPr>
          <w:rFonts w:ascii="Times New Roman"/>
          <w:b w:val="false"/>
          <w:i w:val="false"/>
          <w:color w:val="000000"/>
          <w:sz w:val="28"/>
        </w:rPr>
        <w:t>
      8. Нысанның 8-бағанында қарыз шартының нөмірі көрсетіледі.</w:t>
      </w:r>
    </w:p>
    <w:bookmarkEnd w:id="478"/>
    <w:bookmarkStart w:name="z512" w:id="479"/>
    <w:p>
      <w:pPr>
        <w:spacing w:after="0"/>
        <w:ind w:left="0"/>
        <w:jc w:val="both"/>
      </w:pPr>
      <w:r>
        <w:rPr>
          <w:rFonts w:ascii="Times New Roman"/>
          <w:b w:val="false"/>
          <w:i w:val="false"/>
          <w:color w:val="000000"/>
          <w:sz w:val="28"/>
        </w:rPr>
        <w:t>
      9. Нысанның 9-бағанында коллекторлық ұйымдар алдындағы берешек қалдығы (кредиттік есеп беру күніндегі жағдай бойынша) көрсетіледі.</w:t>
      </w:r>
    </w:p>
    <w:bookmarkEnd w:id="479"/>
    <w:bookmarkStart w:name="z513" w:id="480"/>
    <w:p>
      <w:pPr>
        <w:spacing w:after="0"/>
        <w:ind w:left="0"/>
        <w:jc w:val="both"/>
      </w:pPr>
      <w:r>
        <w:rPr>
          <w:rFonts w:ascii="Times New Roman"/>
          <w:b w:val="false"/>
          <w:i w:val="false"/>
          <w:color w:val="000000"/>
          <w:sz w:val="28"/>
        </w:rPr>
        <w:t>
      10. Нысанның 10-бағанында кредиттік есептің күні көрсетіледі (салық кезеңінің ең соңғы күніндегі жағдай бойынша көрсетіледі).</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14-қосымша</w:t>
            </w:r>
          </w:p>
        </w:tc>
      </w:tr>
    </w:tbl>
    <w:bookmarkStart w:name="z515" w:id="481"/>
    <w:p>
      <w:pPr>
        <w:spacing w:after="0"/>
        <w:ind w:left="0"/>
        <w:jc w:val="left"/>
      </w:pPr>
      <w:r>
        <w:rPr>
          <w:rFonts w:ascii="Times New Roman"/>
          <w:b/>
          <w:i w:val="false"/>
          <w:color w:val="000000"/>
        </w:rPr>
        <w:t xml:space="preserve"> Мемлекеттік кірістер органына кредиттік бюролардың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 алдындағы берешегі бойынша кредиттік есептен мәліметтерді ұсыну қағидалары </w:t>
      </w:r>
    </w:p>
    <w:bookmarkEnd w:id="481"/>
    <w:bookmarkStart w:name="z516" w:id="482"/>
    <w:p>
      <w:pPr>
        <w:spacing w:after="0"/>
        <w:ind w:left="0"/>
        <w:jc w:val="left"/>
      </w:pPr>
      <w:r>
        <w:rPr>
          <w:rFonts w:ascii="Times New Roman"/>
          <w:b/>
          <w:i w:val="false"/>
          <w:color w:val="000000"/>
        </w:rPr>
        <w:t xml:space="preserve"> 1-тарау. Жалпы ереже</w:t>
      </w:r>
    </w:p>
    <w:bookmarkEnd w:id="482"/>
    <w:bookmarkStart w:name="z517" w:id="483"/>
    <w:p>
      <w:pPr>
        <w:spacing w:after="0"/>
        <w:ind w:left="0"/>
        <w:jc w:val="both"/>
      </w:pPr>
      <w:r>
        <w:rPr>
          <w:rFonts w:ascii="Times New Roman"/>
          <w:b w:val="false"/>
          <w:i w:val="false"/>
          <w:color w:val="000000"/>
          <w:sz w:val="28"/>
        </w:rPr>
        <w:t xml:space="preserve">
      1. Осы Мемлекеттік кірістер органына кредиттік бюролардың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 алдындағы берешегі бойынша кредиттік есептен мәліметтерді ұсыну қағидалары Қазақстан Республикасы Салық кодексінің 56-бабының </w:t>
      </w:r>
      <w:r>
        <w:rPr>
          <w:rFonts w:ascii="Times New Roman"/>
          <w:b w:val="false"/>
          <w:i w:val="false"/>
          <w:color w:val="000000"/>
          <w:sz w:val="28"/>
        </w:rPr>
        <w:t>19-тармағына</w:t>
      </w:r>
      <w:r>
        <w:rPr>
          <w:rFonts w:ascii="Times New Roman"/>
          <w:b w:val="false"/>
          <w:i w:val="false"/>
          <w:color w:val="000000"/>
          <w:sz w:val="28"/>
        </w:rPr>
        <w:t xml:space="preserve"> сәйкес әзірленді және мемлекеттік кірістер органына кредиттік бюролардың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 алдындағы берешегі бойынша кредиттік есептен мәліметтерді (бұдан әрі - Мәліметтер) ұсыну тәртібін айқындайды.</w:t>
      </w:r>
    </w:p>
    <w:bookmarkEnd w:id="483"/>
    <w:bookmarkStart w:name="z518" w:id="484"/>
    <w:p>
      <w:pPr>
        <w:spacing w:after="0"/>
        <w:ind w:left="0"/>
        <w:jc w:val="left"/>
      </w:pPr>
      <w:r>
        <w:rPr>
          <w:rFonts w:ascii="Times New Roman"/>
          <w:b/>
          <w:i w:val="false"/>
          <w:color w:val="000000"/>
        </w:rPr>
        <w:t xml:space="preserve"> 2-тарау. Мәліметтерді ұсыну тәртібі</w:t>
      </w:r>
    </w:p>
    <w:bookmarkEnd w:id="484"/>
    <w:bookmarkStart w:name="z519" w:id="48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Комитет) активтер мен міндеттемелер туралы, кірістер мен мүлік туралы декларацияларды ұсыну міндеті туындаған жеке тұлғалардың тізімін қалыптастырғаннан кейін Комитеттің "Smart Data Finance" ақпараттық жүйесі (бұдан әрі – "SDF" АЖ) арқылы кредиттік бюроға жеке тұлғалардың тізімін (жеке сәйкестендіру нөмірін) жолдайды.</w:t>
      </w:r>
    </w:p>
    <w:bookmarkEnd w:id="485"/>
    <w:bookmarkStart w:name="z520" w:id="486"/>
    <w:p>
      <w:pPr>
        <w:spacing w:after="0"/>
        <w:ind w:left="0"/>
        <w:jc w:val="both"/>
      </w:pPr>
      <w:r>
        <w:rPr>
          <w:rFonts w:ascii="Times New Roman"/>
          <w:b w:val="false"/>
          <w:i w:val="false"/>
          <w:color w:val="000000"/>
          <w:sz w:val="28"/>
        </w:rPr>
        <w:t>
      3. Кредиттік бюро сұрау салуды алған күннен бастап 10 (он) жұмыс күні ішінде "SDF" АЖ арқылы Мәліметтерді береді.</w:t>
      </w:r>
    </w:p>
    <w:bookmarkEnd w:id="486"/>
    <w:bookmarkStart w:name="z521" w:id="487"/>
    <w:p>
      <w:pPr>
        <w:spacing w:after="0"/>
        <w:ind w:left="0"/>
        <w:jc w:val="both"/>
      </w:pPr>
      <w:r>
        <w:rPr>
          <w:rFonts w:ascii="Times New Roman"/>
          <w:b w:val="false"/>
          <w:i w:val="false"/>
          <w:color w:val="000000"/>
          <w:sz w:val="28"/>
        </w:rPr>
        <w:t>
      4. "SDF" АЖ-да техникалық ақаулар (қателер) болған жағдайда, Мәліметтер мемлекеттік кірістер органдарына ілеспе хатпен CD дискіде ұсынылады</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12 қарашадағы</w:t>
            </w:r>
            <w:r>
              <w:br/>
            </w:r>
            <w:r>
              <w:rPr>
                <w:rFonts w:ascii="Times New Roman"/>
                <w:b w:val="false"/>
                <w:i w:val="false"/>
                <w:color w:val="000000"/>
                <w:sz w:val="20"/>
              </w:rPr>
              <w:t>№ 697</w:t>
            </w:r>
            <w:r>
              <w:br/>
            </w:r>
            <w:r>
              <w:rPr>
                <w:rFonts w:ascii="Times New Roman"/>
                <w:b w:val="false"/>
                <w:i w:val="false"/>
                <w:color w:val="000000"/>
                <w:sz w:val="20"/>
              </w:rPr>
              <w:t>бұйрығына 15-қосымша</w:t>
            </w:r>
          </w:p>
        </w:tc>
      </w:tr>
    </w:tbl>
    <w:bookmarkStart w:name="z523" w:id="488"/>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488"/>
    <w:bookmarkStart w:name="z524" w:id="489"/>
    <w:p>
      <w:pPr>
        <w:spacing w:after="0"/>
        <w:ind w:left="0"/>
        <w:jc w:val="both"/>
      </w:pPr>
      <w:r>
        <w:rPr>
          <w:rFonts w:ascii="Times New Roman"/>
          <w:b w:val="false"/>
          <w:i w:val="false"/>
          <w:color w:val="000000"/>
          <w:sz w:val="28"/>
        </w:rPr>
        <w:t xml:space="preserve">
      1. "Бағалы қағаздарды ұстаушылар тізілімдерінің жүйесін жүргізу жөніндегі қызметті жүзеге асыратын ұйым бағалы қағаздарды ұстаушы-жеке тұлғалар, сондай-ақ жеке тұлғалардың бағалы қағаздармен жасаған мәмілелері туралы қолда бар мәліметтерді және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жеке тұлғалар жасаған сақтандыру шарттары жөніндегі мәліметтерді ұсыну қағидаларын және нысандарын бекіту туралы" Қазақстан Республикасы Премьер-Министрінің Бірінші орынбасары - Қазақстан Республикасы Қаржы министрінің 2020 жылғы 15 мамырдағы № 488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20653 болып тіркелген).</w:t>
      </w:r>
    </w:p>
    <w:bookmarkEnd w:id="489"/>
    <w:bookmarkStart w:name="z525" w:id="490"/>
    <w:p>
      <w:pPr>
        <w:spacing w:after="0"/>
        <w:ind w:left="0"/>
        <w:jc w:val="both"/>
      </w:pPr>
      <w:r>
        <w:rPr>
          <w:rFonts w:ascii="Times New Roman"/>
          <w:b w:val="false"/>
          <w:i w:val="false"/>
          <w:color w:val="000000"/>
          <w:sz w:val="28"/>
        </w:rPr>
        <w:t xml:space="preserve">
      2. "Брокерлердің жеке тұлғалардың бағалы қағаздармен мәмілелері туралы мәліметтерді, тауар биржаларының жеке тұлғалардың тауар биржасында өткізілген биржалық тауарлармен мәмілелері туралы мәліметтерді ұсыну қағидаларын және олардың нысандарын бекіту туралы" Қазақстан Республикасы Қаржы министрінің 2020 жылғы 4 маусымдағы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20833 болып тіркелген).</w:t>
      </w:r>
    </w:p>
    <w:bookmarkEnd w:id="490"/>
    <w:bookmarkStart w:name="z526" w:id="491"/>
    <w:p>
      <w:pPr>
        <w:spacing w:after="0"/>
        <w:ind w:left="0"/>
        <w:jc w:val="both"/>
      </w:pPr>
      <w:r>
        <w:rPr>
          <w:rFonts w:ascii="Times New Roman"/>
          <w:b w:val="false"/>
          <w:i w:val="false"/>
          <w:color w:val="000000"/>
          <w:sz w:val="28"/>
        </w:rPr>
        <w:t xml:space="preserve">
      3. "Бағалы қағаздарды ұстаушы-жеке тұлғалар туралы қолда бар мәліметтерді, сондай-ақ жеке тұлғалар жасаған сақтандыру шарттары жөніндегі мәліметтерді ұсыну қағидаларын және нысандарын бекіту туралы" Қазақстан Республикасы Премьер-Министрінің Бірінші орынбасары – Қазақстан Республикасы Қаржы министрінің 2020 жылғы 15 мамырдағы № 488 бұйрығына өзгертулер мен толықтыру енгізу туралы" Қазақстан Республикасы Қаржы министрінің 2021 жылғы 23 сәуірдегі № 381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155300 болып тіркелген).</w:t>
      </w:r>
    </w:p>
    <w:bookmarkEnd w:id="4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