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fb6d" w14:textId="443f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ұйымдарының мемлекеттік кірістер органына жеке және заңды тұлғалардың банктік шоттарының бар-жоғы және олардың нөмірлері туралы, осындай шоттардағы ақша қалдықтары мен қозғалысы, активтер мен міндеттемелер туралы, кірістер мен мүлік туралы декларацияларды ұсыну міндеті туындаған жеке тұлғаға берілген кредиттер туралы мәліметтерді ұсыну нысандарын, сондай-ақ Тауарлардың электрондық саудасын жүзеге асыратын салық төлеушілер бойынша мәліметтерді ұсыну қағидалары мен мерзімдерін, сондай-ақ Кәсіпкерлік қызметті жүзеге асырудан кіріс алу белгілері бар жеке тұлғаның банктік шотына түскен ақшаның жиынтық сомасы бойынша мәліметтерді ұсыну қағидалары мен тізбесін және осындай операцияларға жатқызу өлшемшарттарын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12 қарашадағы № 698 бұйрығы. Қазақстан Республикасының Әділет министрлігінде 2025 жылғы 12 қарашада № 37396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55-бабының 2-тармағы </w:t>
      </w:r>
      <w:r>
        <w:rPr>
          <w:rFonts w:ascii="Times New Roman"/>
          <w:b w:val="false"/>
          <w:i w:val="false"/>
          <w:color w:val="000000"/>
          <w:sz w:val="28"/>
        </w:rPr>
        <w:t>17) тармақшасының</w:t>
      </w:r>
      <w:r>
        <w:rPr>
          <w:rFonts w:ascii="Times New Roman"/>
          <w:b w:val="false"/>
          <w:i w:val="false"/>
          <w:color w:val="000000"/>
          <w:sz w:val="28"/>
        </w:rPr>
        <w:t xml:space="preserve"> екінші, үшінші, төртінші, бесінші, жетінші, тоғызыншы, оныншы, он бірінші, он екінші, он үшінші, он төртінші абзацтарына,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24) тармақшаларына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50-бабының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банктік шоттардың бар-жоғы және олардың нөмірлері туралы, осы шоттардағы ақша қалдығы туралы мәліметтер нысаны;</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банктік шоттардың бар-жоғы және олардың нөмірлері туралы, банктік шоттардағы ақша қалдықтары мен қозғалысы туралы мәліметтер нысаны;</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сыйақыны қоса алғанда, өтеу сомаларын көрсете отырып, активтер мен міндеттемелер туралы, кірістер мен мүлік туралы декларацияларды ұсыну міндеті туындаған жеке тұлғаға берілген кредиттер туралы мәліметтер нысаны;</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кірістер органына тауарлардың электрондық саудасын жүзеге асыратын салық төлеушілерде банктік шоттардың бар-жоғы және олардың нөмірлері туралы, осы шоттардағы ақша қалдықтары мен қозғалысы туралы мәліметтерді ұсыну қағидалары мен мерзімдері;</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жеке тұлғаның банктік шоттарында жүргізілетін операцияларды кәсіпкерлік қызметті жүзеге асырудан кіріс алу белгілері бар операцияларға жатқызу өлшемшарттары;</w:t>
      </w:r>
    </w:p>
    <w:bookmarkEnd w:id="6"/>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жеке тұлғаның кәсіпкерлік қызметті жүзеге асырудан кіріс алу белгілері бар операцияларды жүргізу анықталған кезеңде банктік шотына өзге жеке тұлғалардан түскен ақшаның жиынтық сомасы жөніндегі мәліметтер нысаны;</w:t>
      </w:r>
    </w:p>
    <w:bookmarkEnd w:id="7"/>
    <w:bookmarkStart w:name="z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екінші деңгейдегі банктердің және банк операцияларының жекелеген түрлерін жүзеге асыратын ұйымдардың жеке тұлғаның кәсіпкерлік қызметті жүзеге асырудан кіріс алу белгілері бар операцияларды жүргізу анықталған банктік шотына өзге жеке тұлғалардан түскен ақшаның жиынтық сомасы жөніндегі мәліметтерді ұсыну қағидалары және тізбесі бекітілсін.</w:t>
      </w:r>
    </w:p>
    <w:bookmarkEnd w:id="8"/>
    <w:bookmarkStart w:name="z14" w:id="9"/>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p>
    <w:bookmarkEnd w:id="9"/>
    <w:bookmarkStart w:name="z15" w:id="10"/>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1"/>
    <w:bookmarkStart w:name="z17" w:id="1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12"/>
    <w:bookmarkStart w:name="z18" w:id="1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3"/>
    <w:bookmarkStart w:name="z19" w:id="14"/>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1" w:id="15"/>
      <w:r>
        <w:rPr>
          <w:rFonts w:ascii="Times New Roman"/>
          <w:b w:val="false"/>
          <w:i w:val="false"/>
          <w:color w:val="000000"/>
          <w:sz w:val="28"/>
        </w:rPr>
        <w:t>
      "КЕЛІСІЛДІ"</w:t>
      </w:r>
    </w:p>
    <w:bookmarkEnd w:id="1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нарығын реттеу</w:t>
      </w:r>
    </w:p>
    <w:p>
      <w:pPr>
        <w:spacing w:after="0"/>
        <w:ind w:left="0"/>
        <w:jc w:val="both"/>
      </w:pPr>
      <w:r>
        <w:rPr>
          <w:rFonts w:ascii="Times New Roman"/>
          <w:b w:val="false"/>
          <w:i w:val="false"/>
          <w:color w:val="000000"/>
          <w:sz w:val="28"/>
        </w:rPr>
        <w:t>және дамыту агенттігі</w:t>
      </w:r>
    </w:p>
    <w:p>
      <w:pPr>
        <w:spacing w:after="0"/>
        <w:ind w:left="0"/>
        <w:jc w:val="both"/>
      </w:pPr>
      <w:bookmarkStart w:name="z22" w:id="16"/>
      <w:r>
        <w:rPr>
          <w:rFonts w:ascii="Times New Roman"/>
          <w:b w:val="false"/>
          <w:i w:val="false"/>
          <w:color w:val="000000"/>
          <w:sz w:val="28"/>
        </w:rPr>
        <w:t>
      "КЕЛІСІЛДІ"</w:t>
      </w:r>
    </w:p>
    <w:bookmarkEnd w:id="1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23" w:id="17"/>
      <w:r>
        <w:rPr>
          <w:rFonts w:ascii="Times New Roman"/>
          <w:b w:val="false"/>
          <w:i w:val="false"/>
          <w:color w:val="000000"/>
          <w:sz w:val="28"/>
        </w:rPr>
        <w:t>
      "КЕЛІСІЛДІ"</w:t>
      </w:r>
    </w:p>
    <w:bookmarkEnd w:id="1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Банк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698 бұйрыққа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5" w:id="18"/>
    <w:p>
      <w:pPr>
        <w:spacing w:after="0"/>
        <w:ind w:left="0"/>
        <w:jc w:val="left"/>
      </w:pPr>
      <w:r>
        <w:rPr>
          <w:rFonts w:ascii="Times New Roman"/>
          <w:b/>
          <w:i w:val="false"/>
          <w:color w:val="000000"/>
        </w:rPr>
        <w:t xml:space="preserve"> Банктік шоттардың бар-жоғы және олардың нөмірлері туралы, осы шоттардағы ақша қалдығы туралы мәліметтер</w:t>
      </w:r>
    </w:p>
    <w:bookmarkEnd w:id="18"/>
    <w:bookmarkStart w:name="z26" w:id="19"/>
    <w:p>
      <w:pPr>
        <w:spacing w:after="0"/>
        <w:ind w:left="0"/>
        <w:jc w:val="both"/>
      </w:pPr>
      <w:r>
        <w:rPr>
          <w:rFonts w:ascii="Times New Roman"/>
          <w:b w:val="false"/>
          <w:i w:val="false"/>
          <w:color w:val="000000"/>
          <w:sz w:val="28"/>
        </w:rPr>
        <w:t>
      20____ жылғы "___" ____бастап 20____ жылғы "___" _____ дейінгі кезең үшін</w:t>
      </w:r>
    </w:p>
    <w:bookmarkEnd w:id="19"/>
    <w:bookmarkStart w:name="z27" w:id="20"/>
    <w:p>
      <w:pPr>
        <w:spacing w:after="0"/>
        <w:ind w:left="0"/>
        <w:jc w:val="both"/>
      </w:pPr>
      <w:r>
        <w:rPr>
          <w:rFonts w:ascii="Times New Roman"/>
          <w:b w:val="false"/>
          <w:i w:val="false"/>
          <w:color w:val="000000"/>
          <w:sz w:val="28"/>
        </w:rPr>
        <w:t>
      Ұсынылады: мемлекеттік кірістер органдарына.</w:t>
      </w:r>
    </w:p>
    <w:bookmarkEnd w:id="20"/>
    <w:bookmarkStart w:name="z28" w:id="21"/>
    <w:p>
      <w:pPr>
        <w:spacing w:after="0"/>
        <w:ind w:left="0"/>
        <w:jc w:val="both"/>
      </w:pPr>
      <w:r>
        <w:rPr>
          <w:rFonts w:ascii="Times New Roman"/>
          <w:b w:val="false"/>
          <w:i w:val="false"/>
          <w:color w:val="000000"/>
          <w:sz w:val="28"/>
        </w:rPr>
        <w:t>
      Әкімшілік деректерді өтеусіз негізде жинауға арналған нысан kgd.gov.kz. интернет–ресурста орналастырылған.</w:t>
      </w:r>
    </w:p>
    <w:bookmarkEnd w:id="21"/>
    <w:bookmarkStart w:name="z29" w:id="22"/>
    <w:p>
      <w:pPr>
        <w:spacing w:after="0"/>
        <w:ind w:left="0"/>
        <w:jc w:val="both"/>
      </w:pPr>
      <w:r>
        <w:rPr>
          <w:rFonts w:ascii="Times New Roman"/>
          <w:b w:val="false"/>
          <w:i w:val="false"/>
          <w:color w:val="000000"/>
          <w:sz w:val="28"/>
        </w:rPr>
        <w:t>
      Әкімшілік нысанның атауы: Банктік шоттардың бар-жоғы және олардың нөмірлері туралы, осы шоттардағы ақша қалдығы туралы мәліметтер.</w:t>
      </w:r>
    </w:p>
    <w:bookmarkEnd w:id="22"/>
    <w:bookmarkStart w:name="z30" w:id="2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БШБЖНАҚ – 1.</w:t>
      </w:r>
    </w:p>
    <w:bookmarkEnd w:id="23"/>
    <w:bookmarkStart w:name="z31" w:id="24"/>
    <w:p>
      <w:pPr>
        <w:spacing w:after="0"/>
        <w:ind w:left="0"/>
        <w:jc w:val="both"/>
      </w:pPr>
      <w:r>
        <w:rPr>
          <w:rFonts w:ascii="Times New Roman"/>
          <w:b w:val="false"/>
          <w:i w:val="false"/>
          <w:color w:val="000000"/>
          <w:sz w:val="28"/>
        </w:rPr>
        <w:t>
      Кезеңділігі: жыл сайын.</w:t>
      </w:r>
    </w:p>
    <w:bookmarkEnd w:id="24"/>
    <w:bookmarkStart w:name="z32" w:id="25"/>
    <w:p>
      <w:pPr>
        <w:spacing w:after="0"/>
        <w:ind w:left="0"/>
        <w:jc w:val="both"/>
      </w:pPr>
      <w:r>
        <w:rPr>
          <w:rFonts w:ascii="Times New Roman"/>
          <w:b w:val="false"/>
          <w:i w:val="false"/>
          <w:color w:val="000000"/>
          <w:sz w:val="28"/>
        </w:rPr>
        <w:t>
      Есепті кезең: Салық кодексінде және осы бұйрықта белгіленген есепті кезең үшін;</w:t>
      </w:r>
    </w:p>
    <w:bookmarkEnd w:id="25"/>
    <w:bookmarkStart w:name="z33" w:id="26"/>
    <w:p>
      <w:pPr>
        <w:spacing w:after="0"/>
        <w:ind w:left="0"/>
        <w:jc w:val="both"/>
      </w:pPr>
      <w:r>
        <w:rPr>
          <w:rFonts w:ascii="Times New Roman"/>
          <w:b w:val="false"/>
          <w:i w:val="false"/>
          <w:color w:val="000000"/>
          <w:sz w:val="28"/>
        </w:rPr>
        <w:t>
      _____ жыл үшін.</w:t>
      </w:r>
    </w:p>
    <w:bookmarkEnd w:id="26"/>
    <w:bookmarkStart w:name="z34" w:id="2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ұйымдары.</w:t>
      </w:r>
    </w:p>
    <w:bookmarkEnd w:id="27"/>
    <w:bookmarkStart w:name="z35" w:id="28"/>
    <w:p>
      <w:pPr>
        <w:spacing w:after="0"/>
        <w:ind w:left="0"/>
        <w:jc w:val="both"/>
      </w:pPr>
      <w:r>
        <w:rPr>
          <w:rFonts w:ascii="Times New Roman"/>
          <w:b w:val="false"/>
          <w:i w:val="false"/>
          <w:color w:val="000000"/>
          <w:sz w:val="28"/>
        </w:rPr>
        <w:t>
      Әкімшілік деректерді өтеусіз негізде жинауға арналған нысанды тапсыру мерзімі: мемлекеттік кірістер органының сұрау салуын алған күннен бастап 10 (он) жұмыс күні ішінде.</w:t>
      </w:r>
    </w:p>
    <w:bookmarkEnd w:id="28"/>
    <w:bookmarkStart w:name="z36" w:id="29"/>
    <w:p>
      <w:pPr>
        <w:spacing w:after="0"/>
        <w:ind w:left="0"/>
        <w:jc w:val="both"/>
      </w:pPr>
      <w:r>
        <w:rPr>
          <w:rFonts w:ascii="Times New Roman"/>
          <w:b w:val="false"/>
          <w:i w:val="false"/>
          <w:color w:val="000000"/>
          <w:sz w:val="28"/>
        </w:rPr>
        <w:t xml:space="preserve">
      БСН </w:t>
      </w:r>
    </w:p>
    <w:bookmarkEnd w:id="29"/>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(банк ұйымдары БСН көрсетіледі)</w:t>
      </w:r>
    </w:p>
    <w:bookmarkEnd w:id="30"/>
    <w:bookmarkStart w:name="z38" w:id="31"/>
    <w:p>
      <w:pPr>
        <w:spacing w:after="0"/>
        <w:ind w:left="0"/>
        <w:jc w:val="both"/>
      </w:pPr>
      <w:r>
        <w:rPr>
          <w:rFonts w:ascii="Times New Roman"/>
          <w:b w:val="false"/>
          <w:i w:val="false"/>
          <w:color w:val="000000"/>
          <w:sz w:val="28"/>
        </w:rPr>
        <w:t>
      Жинау әдісі: электрондық түрде және (немесе) қағаз жеткізгіште.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Банк </w:t>
            </w:r>
            <w:r>
              <w:rPr>
                <w:rFonts w:ascii="Times New Roman"/>
                <w:b/>
                <w:i w:val="false"/>
                <w:color w:val="000000"/>
                <w:sz w:val="20"/>
              </w:rPr>
              <w:t>шоттары</w:t>
            </w:r>
            <w:r>
              <w:rPr>
                <w:rFonts w:ascii="Times New Roman"/>
                <w:b w:val="false"/>
                <w:i w:val="false"/>
                <w:color w:val="000000"/>
                <w:sz w:val="20"/>
              </w:rPr>
              <w:t xml:space="preserve"> </w:t>
            </w:r>
            <w:r>
              <w:rPr>
                <w:rFonts w:ascii="Times New Roman"/>
                <w:b/>
                <w:i w:val="false"/>
                <w:color w:val="000000"/>
                <w:sz w:val="20"/>
              </w:rPr>
              <w:t>ашылған</w:t>
            </w:r>
            <w:r>
              <w:rPr>
                <w:rFonts w:ascii="Times New Roman"/>
                <w:b w:val="false"/>
                <w:i w:val="false"/>
                <w:color w:val="000000"/>
                <w:sz w:val="20"/>
              </w:rPr>
              <w:t xml:space="preserve"> </w:t>
            </w:r>
            <w:r>
              <w:rPr>
                <w:rFonts w:ascii="Times New Roman"/>
                <w:b/>
                <w:i w:val="false"/>
                <w:color w:val="000000"/>
                <w:sz w:val="20"/>
              </w:rPr>
              <w:t>банктің</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бейрезидент-банкі</w:t>
            </w:r>
            <w:r>
              <w:rPr>
                <w:rFonts w:ascii="Times New Roman"/>
                <w:b w:val="false"/>
                <w:i w:val="false"/>
                <w:color w:val="000000"/>
                <w:sz w:val="20"/>
              </w:rPr>
              <w:t xml:space="preserve"> </w:t>
            </w:r>
            <w:r>
              <w:rPr>
                <w:rFonts w:ascii="Times New Roman"/>
                <w:b/>
                <w:i w:val="false"/>
                <w:color w:val="000000"/>
                <w:sz w:val="20"/>
              </w:rPr>
              <w:t>филиалының</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бөлімшелерінің</w:t>
            </w:r>
            <w:r>
              <w:rPr>
                <w:rFonts w:ascii="Times New Roman"/>
                <w:b w:val="false"/>
                <w:i w:val="false"/>
                <w:color w:val="000000"/>
                <w:sz w:val="20"/>
              </w:rPr>
              <w:t xml:space="preserve"> </w:t>
            </w:r>
            <w:r>
              <w:rPr>
                <w:rFonts w:ascii="Times New Roman"/>
                <w:b/>
                <w:i w:val="false"/>
                <w:color w:val="000000"/>
                <w:sz w:val="20"/>
              </w:rPr>
              <w:t>деректемелері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Банк </w:t>
            </w:r>
            <w:r>
              <w:rPr>
                <w:rFonts w:ascii="Times New Roman"/>
                <w:b/>
                <w:i w:val="false"/>
                <w:color w:val="000000"/>
                <w:sz w:val="20"/>
              </w:rPr>
              <w:t>шотының</w:t>
            </w:r>
            <w:r>
              <w:rPr>
                <w:rFonts w:ascii="Times New Roman"/>
                <w:b w:val="false"/>
                <w:i w:val="false"/>
                <w:color w:val="000000"/>
                <w:sz w:val="20"/>
              </w:rPr>
              <w:t xml:space="preserve"> </w:t>
            </w:r>
            <w:r>
              <w:rPr>
                <w:rFonts w:ascii="Times New Roman"/>
                <w:b/>
                <w:i w:val="false"/>
                <w:color w:val="000000"/>
                <w:sz w:val="20"/>
              </w:rPr>
              <w:t>валютасы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Банк </w:t>
            </w:r>
            <w:r>
              <w:rPr>
                <w:rFonts w:ascii="Times New Roman"/>
                <w:b/>
                <w:i w:val="false"/>
                <w:color w:val="000000"/>
                <w:sz w:val="20"/>
              </w:rPr>
              <w:t>шотының</w:t>
            </w:r>
            <w:r>
              <w:rPr>
                <w:rFonts w:ascii="Times New Roman"/>
                <w:b w:val="false"/>
                <w:i w:val="false"/>
                <w:color w:val="000000"/>
                <w:sz w:val="20"/>
              </w:rPr>
              <w:t xml:space="preserve"> </w:t>
            </w:r>
            <w:r>
              <w:rPr>
                <w:rFonts w:ascii="Times New Roman"/>
                <w:b/>
                <w:i w:val="false"/>
                <w:color w:val="000000"/>
                <w:sz w:val="20"/>
              </w:rPr>
              <w:t>нөмірі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i w:val="false"/>
                <w:color w:val="000000"/>
                <w:sz w:val="20"/>
              </w:rPr>
              <w:t xml:space="preserve"> банк </w:t>
            </w:r>
            <w:r>
              <w:rPr>
                <w:rFonts w:ascii="Times New Roman"/>
                <w:b/>
                <w:i w:val="false"/>
                <w:color w:val="000000"/>
                <w:sz w:val="20"/>
              </w:rPr>
              <w:t>шотындағы</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қалдығы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соңындағы</w:t>
            </w:r>
            <w:r>
              <w:rPr>
                <w:rFonts w:ascii="Times New Roman"/>
                <w:b/>
                <w:i w:val="false"/>
                <w:color w:val="000000"/>
                <w:sz w:val="20"/>
              </w:rPr>
              <w:t xml:space="preserve"> банк </w:t>
            </w:r>
            <w:r>
              <w:rPr>
                <w:rFonts w:ascii="Times New Roman"/>
                <w:b/>
                <w:i w:val="false"/>
                <w:color w:val="000000"/>
                <w:sz w:val="20"/>
              </w:rPr>
              <w:t>шотындағы</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Атауы ______________________</w:t>
            </w:r>
          </w:p>
          <w:bookmarkEnd w:id="32"/>
          <w:p>
            <w:pPr>
              <w:spacing w:after="20"/>
              <w:ind w:left="20"/>
              <w:jc w:val="both"/>
            </w:pPr>
            <w:r>
              <w:rPr>
                <w:rFonts w:ascii="Times New Roman"/>
                <w:b w:val="false"/>
                <w:i w:val="false"/>
                <w:color w:val="000000"/>
                <w:sz w:val="20"/>
              </w:rPr>
              <w:t>
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Мекенжайы_______________________</w:t>
            </w:r>
          </w:p>
          <w:bookmarkEnd w:id="33"/>
          <w:p>
            <w:pPr>
              <w:spacing w:after="20"/>
              <w:ind w:left="20"/>
              <w:jc w:val="both"/>
            </w:pPr>
            <w:r>
              <w:rPr>
                <w:rFonts w:ascii="Times New Roman"/>
                <w:b w:val="false"/>
                <w:i w:val="false"/>
                <w:color w:val="000000"/>
                <w:sz w:val="20"/>
              </w:rPr>
              <w:t>
_________________________________</w:t>
            </w:r>
          </w:p>
        </w:tc>
      </w:tr>
    </w:tbl>
    <w:bookmarkStart w:name="z41" w:id="34"/>
    <w:p>
      <w:pPr>
        <w:spacing w:after="0"/>
        <w:ind w:left="0"/>
        <w:jc w:val="both"/>
      </w:pPr>
      <w:r>
        <w:rPr>
          <w:rFonts w:ascii="Times New Roman"/>
          <w:b w:val="false"/>
          <w:i w:val="false"/>
          <w:color w:val="000000"/>
          <w:sz w:val="28"/>
        </w:rPr>
        <w:t>
      Телефоны _________________________________________________________</w:t>
      </w:r>
    </w:p>
    <w:bookmarkEnd w:id="34"/>
    <w:bookmarkStart w:name="z42" w:id="35"/>
    <w:p>
      <w:pPr>
        <w:spacing w:after="0"/>
        <w:ind w:left="0"/>
        <w:jc w:val="both"/>
      </w:pPr>
      <w:r>
        <w:rPr>
          <w:rFonts w:ascii="Times New Roman"/>
          <w:b w:val="false"/>
          <w:i w:val="false"/>
          <w:color w:val="000000"/>
          <w:sz w:val="28"/>
        </w:rPr>
        <w:t>
      Электрондық пошта мекенжайы ______________________________________</w:t>
      </w:r>
    </w:p>
    <w:bookmarkEnd w:id="35"/>
    <w:bookmarkStart w:name="z43" w:id="36"/>
    <w:p>
      <w:pPr>
        <w:spacing w:after="0"/>
        <w:ind w:left="0"/>
        <w:jc w:val="both"/>
      </w:pPr>
      <w:r>
        <w:rPr>
          <w:rFonts w:ascii="Times New Roman"/>
          <w:b w:val="false"/>
          <w:i w:val="false"/>
          <w:color w:val="000000"/>
          <w:sz w:val="28"/>
        </w:rPr>
        <w:t>
      Орындаушы _______________________________________________________</w:t>
      </w:r>
    </w:p>
    <w:bookmarkEnd w:id="36"/>
    <w:bookmarkStart w:name="z44" w:id="37"/>
    <w:p>
      <w:pPr>
        <w:spacing w:after="0"/>
        <w:ind w:left="0"/>
        <w:jc w:val="both"/>
      </w:pPr>
      <w:r>
        <w:rPr>
          <w:rFonts w:ascii="Times New Roman"/>
          <w:b w:val="false"/>
          <w:i w:val="false"/>
          <w:color w:val="000000"/>
          <w:sz w:val="28"/>
        </w:rPr>
        <w:t xml:space="preserve">
       тегі, аты және әкесінің аты (егер ол жеке басын куәландыратын құжатта </w:t>
      </w:r>
    </w:p>
    <w:bookmarkEnd w:id="37"/>
    <w:bookmarkStart w:name="z45" w:id="38"/>
    <w:p>
      <w:pPr>
        <w:spacing w:after="0"/>
        <w:ind w:left="0"/>
        <w:jc w:val="both"/>
      </w:pPr>
      <w:r>
        <w:rPr>
          <w:rFonts w:ascii="Times New Roman"/>
          <w:b w:val="false"/>
          <w:i w:val="false"/>
          <w:color w:val="000000"/>
          <w:sz w:val="28"/>
        </w:rPr>
        <w:t>
       көрсетілсе), қолы, телефоны</w:t>
      </w:r>
    </w:p>
    <w:bookmarkEnd w:id="38"/>
    <w:bookmarkStart w:name="z46" w:id="39"/>
    <w:p>
      <w:pPr>
        <w:spacing w:after="0"/>
        <w:ind w:left="0"/>
        <w:jc w:val="both"/>
      </w:pPr>
      <w:r>
        <w:rPr>
          <w:rFonts w:ascii="Times New Roman"/>
          <w:b w:val="false"/>
          <w:i w:val="false"/>
          <w:color w:val="000000"/>
          <w:sz w:val="28"/>
        </w:rPr>
        <w:t>
      Басшы немесе оның міндетін атқарушы адам</w:t>
      </w:r>
    </w:p>
    <w:bookmarkEnd w:id="39"/>
    <w:bookmarkStart w:name="z47" w:id="40"/>
    <w:p>
      <w:pPr>
        <w:spacing w:after="0"/>
        <w:ind w:left="0"/>
        <w:jc w:val="both"/>
      </w:pPr>
      <w:r>
        <w:rPr>
          <w:rFonts w:ascii="Times New Roman"/>
          <w:b w:val="false"/>
          <w:i w:val="false"/>
          <w:color w:val="000000"/>
          <w:sz w:val="28"/>
        </w:rPr>
        <w:t>
      __________________________________________________________________</w:t>
      </w:r>
    </w:p>
    <w:bookmarkEnd w:id="40"/>
    <w:bookmarkStart w:name="z48" w:id="41"/>
    <w:p>
      <w:pPr>
        <w:spacing w:after="0"/>
        <w:ind w:left="0"/>
        <w:jc w:val="both"/>
      </w:pPr>
      <w:r>
        <w:rPr>
          <w:rFonts w:ascii="Times New Roman"/>
          <w:b w:val="false"/>
          <w:i w:val="false"/>
          <w:color w:val="000000"/>
          <w:sz w:val="28"/>
        </w:rPr>
        <w:t>
      __________________________________________________________________</w:t>
      </w:r>
    </w:p>
    <w:bookmarkEnd w:id="41"/>
    <w:bookmarkStart w:name="z49" w:id="42"/>
    <w:p>
      <w:pPr>
        <w:spacing w:after="0"/>
        <w:ind w:left="0"/>
        <w:jc w:val="both"/>
      </w:pPr>
      <w:r>
        <w:rPr>
          <w:rFonts w:ascii="Times New Roman"/>
          <w:b w:val="false"/>
          <w:i w:val="false"/>
          <w:color w:val="000000"/>
          <w:sz w:val="28"/>
        </w:rPr>
        <w:t xml:space="preserve">
       тегі, аты және әкесінің аты (егер ол жеке басын куәландыратын құжатта </w:t>
      </w:r>
    </w:p>
    <w:bookmarkEnd w:id="42"/>
    <w:bookmarkStart w:name="z50" w:id="43"/>
    <w:p>
      <w:pPr>
        <w:spacing w:after="0"/>
        <w:ind w:left="0"/>
        <w:jc w:val="both"/>
      </w:pPr>
      <w:r>
        <w:rPr>
          <w:rFonts w:ascii="Times New Roman"/>
          <w:b w:val="false"/>
          <w:i w:val="false"/>
          <w:color w:val="000000"/>
          <w:sz w:val="28"/>
        </w:rPr>
        <w:t>
       көрсетілсе) қолы</w:t>
      </w:r>
    </w:p>
    <w:bookmarkEnd w:id="43"/>
    <w:bookmarkStart w:name="z51" w:id="44"/>
    <w:p>
      <w:pPr>
        <w:spacing w:after="0"/>
        <w:ind w:left="0"/>
        <w:jc w:val="both"/>
      </w:pPr>
      <w:r>
        <w:rPr>
          <w:rFonts w:ascii="Times New Roman"/>
          <w:b w:val="false"/>
          <w:i w:val="false"/>
          <w:color w:val="000000"/>
          <w:sz w:val="28"/>
        </w:rPr>
        <w:t>
      Мөр орны ________________________________________________________</w:t>
      </w:r>
    </w:p>
    <w:bookmarkEnd w:id="44"/>
    <w:bookmarkStart w:name="z52" w:id="45"/>
    <w:p>
      <w:pPr>
        <w:spacing w:after="0"/>
        <w:ind w:left="0"/>
        <w:jc w:val="both"/>
      </w:pPr>
      <w:r>
        <w:rPr>
          <w:rFonts w:ascii="Times New Roman"/>
          <w:b w:val="false"/>
          <w:i w:val="false"/>
          <w:color w:val="000000"/>
          <w:sz w:val="28"/>
        </w:rPr>
        <w:t>
      Аббревиатуралардың толық жазылуы:</w:t>
      </w:r>
    </w:p>
    <w:bookmarkEnd w:id="45"/>
    <w:bookmarkStart w:name="z53" w:id="46"/>
    <w:p>
      <w:pPr>
        <w:spacing w:after="0"/>
        <w:ind w:left="0"/>
        <w:jc w:val="both"/>
      </w:pPr>
      <w:r>
        <w:rPr>
          <w:rFonts w:ascii="Times New Roman"/>
          <w:b w:val="false"/>
          <w:i w:val="false"/>
          <w:color w:val="000000"/>
          <w:sz w:val="28"/>
        </w:rPr>
        <w:t>
      БСН – бизнес-сәйкестендіру нөмірі;</w:t>
      </w:r>
    </w:p>
    <w:bookmarkEnd w:id="46"/>
    <w:bookmarkStart w:name="z54" w:id="47"/>
    <w:p>
      <w:pPr>
        <w:spacing w:after="0"/>
        <w:ind w:left="0"/>
        <w:jc w:val="both"/>
      </w:pPr>
      <w:r>
        <w:rPr>
          <w:rFonts w:ascii="Times New Roman"/>
          <w:b w:val="false"/>
          <w:i w:val="false"/>
          <w:color w:val="000000"/>
          <w:sz w:val="28"/>
        </w:rPr>
        <w:t>
      ЖСН – жеке сәйкестендіру нөмірі;</w:t>
      </w:r>
    </w:p>
    <w:bookmarkEnd w:id="47"/>
    <w:bookmarkStart w:name="z55" w:id="48"/>
    <w:p>
      <w:pPr>
        <w:spacing w:after="0"/>
        <w:ind w:left="0"/>
        <w:jc w:val="both"/>
      </w:pPr>
      <w:r>
        <w:rPr>
          <w:rFonts w:ascii="Times New Roman"/>
          <w:b w:val="false"/>
          <w:i w:val="false"/>
          <w:color w:val="000000"/>
          <w:sz w:val="28"/>
        </w:rPr>
        <w:t>
      БСК – банктік сәйкестендіру коды;</w:t>
      </w:r>
    </w:p>
    <w:bookmarkEnd w:id="48"/>
    <w:bookmarkStart w:name="z56" w:id="49"/>
    <w:p>
      <w:pPr>
        <w:spacing w:after="0"/>
        <w:ind w:left="0"/>
        <w:jc w:val="both"/>
      </w:pPr>
      <w:r>
        <w:rPr>
          <w:rFonts w:ascii="Times New Roman"/>
          <w:b w:val="false"/>
          <w:i w:val="false"/>
          <w:color w:val="000000"/>
          <w:sz w:val="28"/>
        </w:rPr>
        <w:t>
      Т.А.Ә. – тегі, аты және әкесінің аты (егер ол жеке басын куәландыратын құжатта көрсетілсе).</w:t>
      </w:r>
    </w:p>
    <w:bookmarkEnd w:id="49"/>
    <w:bookmarkStart w:name="z57" w:id="50"/>
    <w:p>
      <w:pPr>
        <w:spacing w:after="0"/>
        <w:ind w:left="0"/>
        <w:jc w:val="both"/>
      </w:pPr>
      <w:r>
        <w:rPr>
          <w:rFonts w:ascii="Times New Roman"/>
          <w:b w:val="false"/>
          <w:i w:val="false"/>
          <w:color w:val="000000"/>
          <w:sz w:val="28"/>
        </w:rPr>
        <w:t xml:space="preserve">
      "Банктік шоттардың бар-жоғы және олардың нөмірлері туралы, осы шоттардағы ақша қалдығы туралы мәліметтер"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шоттардың бар-жоғы</w:t>
            </w:r>
            <w:r>
              <w:br/>
            </w:r>
            <w:r>
              <w:rPr>
                <w:rFonts w:ascii="Times New Roman"/>
                <w:b w:val="false"/>
                <w:i w:val="false"/>
                <w:color w:val="000000"/>
                <w:sz w:val="20"/>
              </w:rPr>
              <w:t xml:space="preserve">және олардың нөмірлері туралы, </w:t>
            </w:r>
            <w:r>
              <w:br/>
            </w:r>
            <w:r>
              <w:rPr>
                <w:rFonts w:ascii="Times New Roman"/>
                <w:b w:val="false"/>
                <w:i w:val="false"/>
                <w:color w:val="000000"/>
                <w:sz w:val="20"/>
              </w:rPr>
              <w:t xml:space="preserve">осы шоттардағы ақша қалдығы </w:t>
            </w:r>
            <w:r>
              <w:br/>
            </w:r>
            <w:r>
              <w:rPr>
                <w:rFonts w:ascii="Times New Roman"/>
                <w:b w:val="false"/>
                <w:i w:val="false"/>
                <w:color w:val="000000"/>
                <w:sz w:val="20"/>
              </w:rPr>
              <w:t xml:space="preserve">туралы мәліметтер" нысанына </w:t>
            </w:r>
            <w:r>
              <w:br/>
            </w:r>
            <w:r>
              <w:rPr>
                <w:rFonts w:ascii="Times New Roman"/>
                <w:b w:val="false"/>
                <w:i w:val="false"/>
                <w:color w:val="000000"/>
                <w:sz w:val="20"/>
              </w:rPr>
              <w:t>қосымша</w:t>
            </w:r>
          </w:p>
        </w:tc>
      </w:tr>
    </w:tbl>
    <w:bookmarkStart w:name="z59" w:id="51"/>
    <w:p>
      <w:pPr>
        <w:spacing w:after="0"/>
        <w:ind w:left="0"/>
        <w:jc w:val="left"/>
      </w:pPr>
      <w:r>
        <w:rPr>
          <w:rFonts w:ascii="Times New Roman"/>
          <w:b/>
          <w:i w:val="false"/>
          <w:color w:val="000000"/>
        </w:rPr>
        <w:t xml:space="preserve"> "Банктік шоттардың бар-жоғы және олардың нөмірлері туралы,  осы шоттардағы ақша қалдығы туралы мәліметтер"  нысанын толтыру бойынша түсіндірме (БШБЖНАҚ – 1, ай сайын, жыл сайын, есепті кезеңнен кейінгі айдың 15-і күнінен кешіктірмей) (бұдан әрі – нысан)</w:t>
      </w:r>
    </w:p>
    <w:bookmarkEnd w:id="51"/>
    <w:bookmarkStart w:name="z60" w:id="52"/>
    <w:p>
      <w:pPr>
        <w:spacing w:after="0"/>
        <w:ind w:left="0"/>
        <w:jc w:val="left"/>
      </w:pPr>
      <w:r>
        <w:rPr>
          <w:rFonts w:ascii="Times New Roman"/>
          <w:b/>
          <w:i w:val="false"/>
          <w:color w:val="000000"/>
        </w:rPr>
        <w:t xml:space="preserve"> 1-тарау. Жалпы ережелер</w:t>
      </w:r>
    </w:p>
    <w:bookmarkEnd w:id="52"/>
    <w:bookmarkStart w:name="z61" w:id="53"/>
    <w:p>
      <w:pPr>
        <w:spacing w:after="0"/>
        <w:ind w:left="0"/>
        <w:jc w:val="both"/>
      </w:pPr>
      <w:r>
        <w:rPr>
          <w:rFonts w:ascii="Times New Roman"/>
          <w:b w:val="false"/>
          <w:i w:val="false"/>
          <w:color w:val="000000"/>
          <w:sz w:val="28"/>
        </w:rPr>
        <w:t xml:space="preserve">
      1. Нысан банктік шоттардың бар-жоғы және олардың нөмірлері туралы, осы шоттардағы ақша қалдығы туралы мәліметтерді жинауға арналған және Қазақстан Республикасы Салық кодексінің 55-бабының 2-тармағы </w:t>
      </w:r>
      <w:r>
        <w:rPr>
          <w:rFonts w:ascii="Times New Roman"/>
          <w:b w:val="false"/>
          <w:i w:val="false"/>
          <w:color w:val="000000"/>
          <w:sz w:val="28"/>
        </w:rPr>
        <w:t>17) тармақшасының</w:t>
      </w:r>
      <w:r>
        <w:rPr>
          <w:rFonts w:ascii="Times New Roman"/>
          <w:b w:val="false"/>
          <w:i w:val="false"/>
          <w:color w:val="000000"/>
          <w:sz w:val="28"/>
        </w:rPr>
        <w:t xml:space="preserve"> он алтыншы абзацына және "Қазақстан Республикасындағы банктер және банк қызметі туралы" Қазақстан Республикасы Заңының 50-бабы </w:t>
      </w:r>
      <w:r>
        <w:rPr>
          <w:rFonts w:ascii="Times New Roman"/>
          <w:b w:val="false"/>
          <w:i w:val="false"/>
          <w:color w:val="000000"/>
          <w:sz w:val="28"/>
        </w:rPr>
        <w:t>6-2-тармағына</w:t>
      </w:r>
      <w:r>
        <w:rPr>
          <w:rFonts w:ascii="Times New Roman"/>
          <w:b w:val="false"/>
          <w:i w:val="false"/>
          <w:color w:val="000000"/>
          <w:sz w:val="28"/>
        </w:rPr>
        <w:t xml:space="preserve"> сәйкес әзірленді..</w:t>
      </w:r>
    </w:p>
    <w:bookmarkEnd w:id="53"/>
    <w:bookmarkStart w:name="z62" w:id="54"/>
    <w:p>
      <w:pPr>
        <w:spacing w:after="0"/>
        <w:ind w:left="0"/>
        <w:jc w:val="left"/>
      </w:pPr>
      <w:r>
        <w:rPr>
          <w:rFonts w:ascii="Times New Roman"/>
          <w:b/>
          <w:i w:val="false"/>
          <w:color w:val="000000"/>
        </w:rPr>
        <w:t xml:space="preserve"> 2-тарау. Нысанды толтыру бойынша түсіндірме</w:t>
      </w:r>
    </w:p>
    <w:bookmarkEnd w:id="54"/>
    <w:bookmarkStart w:name="z63" w:id="55"/>
    <w:p>
      <w:pPr>
        <w:spacing w:after="0"/>
        <w:ind w:left="0"/>
        <w:jc w:val="both"/>
      </w:pPr>
      <w:r>
        <w:rPr>
          <w:rFonts w:ascii="Times New Roman"/>
          <w:b w:val="false"/>
          <w:i w:val="false"/>
          <w:color w:val="000000"/>
          <w:sz w:val="28"/>
        </w:rPr>
        <w:t>
      2. Нысанның 1-бағанында реттік нөмірі көрсетіледі.</w:t>
      </w:r>
    </w:p>
    <w:bookmarkEnd w:id="55"/>
    <w:bookmarkStart w:name="z64" w:id="56"/>
    <w:p>
      <w:pPr>
        <w:spacing w:after="0"/>
        <w:ind w:left="0"/>
        <w:jc w:val="both"/>
      </w:pPr>
      <w:r>
        <w:rPr>
          <w:rFonts w:ascii="Times New Roman"/>
          <w:b w:val="false"/>
          <w:i w:val="false"/>
          <w:color w:val="000000"/>
          <w:sz w:val="28"/>
        </w:rPr>
        <w:t>
      3. Нысанның "ЖСН/БСН" деген 2-бағанында салық төлеушінің жеке сәйкестендіру нөмірі/бизнес сәйкестендіру нөмірі (бұдан әрі – ЖСН/БСН) көрсетіледі.</w:t>
      </w:r>
    </w:p>
    <w:bookmarkEnd w:id="56"/>
    <w:bookmarkStart w:name="z65" w:id="57"/>
    <w:p>
      <w:pPr>
        <w:spacing w:after="0"/>
        <w:ind w:left="0"/>
        <w:jc w:val="both"/>
      </w:pPr>
      <w:r>
        <w:rPr>
          <w:rFonts w:ascii="Times New Roman"/>
          <w:b w:val="false"/>
          <w:i w:val="false"/>
          <w:color w:val="000000"/>
          <w:sz w:val="28"/>
        </w:rPr>
        <w:t>
      4. Нысанның 3-бағанында салық төлеушінің тегі, аты, әкесінің аты (егер ол жеке басын куәландыратын құжатта көрсетілсе)/атауы көрсетіледі.</w:t>
      </w:r>
    </w:p>
    <w:bookmarkEnd w:id="57"/>
    <w:bookmarkStart w:name="z66" w:id="58"/>
    <w:p>
      <w:pPr>
        <w:spacing w:after="0"/>
        <w:ind w:left="0"/>
        <w:jc w:val="both"/>
      </w:pPr>
      <w:r>
        <w:rPr>
          <w:rFonts w:ascii="Times New Roman"/>
          <w:b w:val="false"/>
          <w:i w:val="false"/>
          <w:color w:val="000000"/>
          <w:sz w:val="28"/>
        </w:rPr>
        <w:t>
      5. Нысанның 4-бағанында банк шоттары ашылған банктің, Қазақстан Республикасының бейрезидент банкі филиалының, олардың құрылымдық бөлімшелерінің бизнес-сәйкестендіру нөмірі көрсетіледі.</w:t>
      </w:r>
    </w:p>
    <w:bookmarkEnd w:id="58"/>
    <w:bookmarkStart w:name="z67" w:id="59"/>
    <w:p>
      <w:pPr>
        <w:spacing w:after="0"/>
        <w:ind w:left="0"/>
        <w:jc w:val="both"/>
      </w:pPr>
      <w:r>
        <w:rPr>
          <w:rFonts w:ascii="Times New Roman"/>
          <w:b w:val="false"/>
          <w:i w:val="false"/>
          <w:color w:val="000000"/>
          <w:sz w:val="28"/>
        </w:rPr>
        <w:t>
      6. Нысанның 5-бағанында банк шоттары ашылған банктің, Қазақстан Республикасының бейрезидент банкі филиалының, олардың құрылымдық бөлімшелерінің банктік сәйкестендіру коды (бұдан әрі - БСК) көрсетіледі.</w:t>
      </w:r>
    </w:p>
    <w:bookmarkEnd w:id="59"/>
    <w:bookmarkStart w:name="z68" w:id="60"/>
    <w:p>
      <w:pPr>
        <w:spacing w:after="0"/>
        <w:ind w:left="0"/>
        <w:jc w:val="both"/>
      </w:pPr>
      <w:r>
        <w:rPr>
          <w:rFonts w:ascii="Times New Roman"/>
          <w:b w:val="false"/>
          <w:i w:val="false"/>
          <w:color w:val="000000"/>
          <w:sz w:val="28"/>
        </w:rPr>
        <w:t>
      7. Нысанның 6-бағанында банк шоттары ашылған банктің, Қазақстан Республикасының бейрезидент банкі филиалының, олардың құрылымдық бөлімшелерінің атауы көрсетіледі.</w:t>
      </w:r>
    </w:p>
    <w:bookmarkEnd w:id="60"/>
    <w:bookmarkStart w:name="z69" w:id="61"/>
    <w:p>
      <w:pPr>
        <w:spacing w:after="0"/>
        <w:ind w:left="0"/>
        <w:jc w:val="both"/>
      </w:pPr>
      <w:r>
        <w:rPr>
          <w:rFonts w:ascii="Times New Roman"/>
          <w:b w:val="false"/>
          <w:i w:val="false"/>
          <w:color w:val="000000"/>
          <w:sz w:val="28"/>
        </w:rPr>
        <w:t>
      8. Нысанның 7-бағанында "Валюталар мен ақшалай қаражаттарды ұсыну кодтары" ҚР НҚ 07 ISO 4217 ұлттық жіктеуішіне сәйкес банк шоты валютасының түрі көрсетіледі.</w:t>
      </w:r>
    </w:p>
    <w:bookmarkEnd w:id="61"/>
    <w:bookmarkStart w:name="z70" w:id="62"/>
    <w:p>
      <w:pPr>
        <w:spacing w:after="0"/>
        <w:ind w:left="0"/>
        <w:jc w:val="both"/>
      </w:pPr>
      <w:r>
        <w:rPr>
          <w:rFonts w:ascii="Times New Roman"/>
          <w:b w:val="false"/>
          <w:i w:val="false"/>
          <w:color w:val="000000"/>
          <w:sz w:val="28"/>
        </w:rPr>
        <w:t>
      9. Нысанның 8-бағанында салық төлеушінің банк шотының нөмірі көрсетіледі.</w:t>
      </w:r>
    </w:p>
    <w:bookmarkEnd w:id="62"/>
    <w:bookmarkStart w:name="z71" w:id="63"/>
    <w:p>
      <w:pPr>
        <w:spacing w:after="0"/>
        <w:ind w:left="0"/>
        <w:jc w:val="both"/>
      </w:pPr>
      <w:r>
        <w:rPr>
          <w:rFonts w:ascii="Times New Roman"/>
          <w:b w:val="false"/>
          <w:i w:val="false"/>
          <w:color w:val="000000"/>
          <w:sz w:val="28"/>
        </w:rPr>
        <w:t>
      10. Нысанның 9-бағанында кезеңнің басындағы банк шотындағы ақша қалдығы көрсетіледі.</w:t>
      </w:r>
    </w:p>
    <w:bookmarkEnd w:id="63"/>
    <w:bookmarkStart w:name="z72" w:id="64"/>
    <w:p>
      <w:pPr>
        <w:spacing w:after="0"/>
        <w:ind w:left="0"/>
        <w:jc w:val="both"/>
      </w:pPr>
      <w:r>
        <w:rPr>
          <w:rFonts w:ascii="Times New Roman"/>
          <w:b w:val="false"/>
          <w:i w:val="false"/>
          <w:color w:val="000000"/>
          <w:sz w:val="28"/>
        </w:rPr>
        <w:t>
      11. Нысанның 10-бағанында кезеңнің соңындағы банк шотындағы ақша қалдығы көрсетіледі.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698 бұйрыққа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74" w:id="65"/>
    <w:p>
      <w:pPr>
        <w:spacing w:after="0"/>
        <w:ind w:left="0"/>
        <w:jc w:val="left"/>
      </w:pPr>
      <w:r>
        <w:rPr>
          <w:rFonts w:ascii="Times New Roman"/>
          <w:b/>
          <w:i w:val="false"/>
          <w:color w:val="000000"/>
        </w:rPr>
        <w:t xml:space="preserve"> Банктік шоттардың бар-жоғы және олардың нөмірлері туралы, банктік шоттардағы ақша қалдықтары мен қозғалысы туралы мәліметтер</w:t>
      </w:r>
    </w:p>
    <w:bookmarkEnd w:id="65"/>
    <w:bookmarkStart w:name="z75" w:id="66"/>
    <w:p>
      <w:pPr>
        <w:spacing w:after="0"/>
        <w:ind w:left="0"/>
        <w:jc w:val="both"/>
      </w:pPr>
      <w:r>
        <w:rPr>
          <w:rFonts w:ascii="Times New Roman"/>
          <w:b w:val="false"/>
          <w:i w:val="false"/>
          <w:color w:val="000000"/>
          <w:sz w:val="28"/>
        </w:rPr>
        <w:t xml:space="preserve">
      20____ жылғы "___" ____бастап 20____ жылғы "___" _____ дейінгі кезең үшін </w:t>
      </w:r>
    </w:p>
    <w:bookmarkEnd w:id="66"/>
    <w:bookmarkStart w:name="z76" w:id="67"/>
    <w:p>
      <w:pPr>
        <w:spacing w:after="0"/>
        <w:ind w:left="0"/>
        <w:jc w:val="both"/>
      </w:pPr>
      <w:r>
        <w:rPr>
          <w:rFonts w:ascii="Times New Roman"/>
          <w:b w:val="false"/>
          <w:i w:val="false"/>
          <w:color w:val="000000"/>
          <w:sz w:val="28"/>
        </w:rPr>
        <w:t>
      Ұсынылады: мемлекеттік кірістер органдарына.</w:t>
      </w:r>
    </w:p>
    <w:bookmarkEnd w:id="67"/>
    <w:bookmarkStart w:name="z77" w:id="68"/>
    <w:p>
      <w:pPr>
        <w:spacing w:after="0"/>
        <w:ind w:left="0"/>
        <w:jc w:val="both"/>
      </w:pPr>
      <w:r>
        <w:rPr>
          <w:rFonts w:ascii="Times New Roman"/>
          <w:b w:val="false"/>
          <w:i w:val="false"/>
          <w:color w:val="000000"/>
          <w:sz w:val="28"/>
        </w:rPr>
        <w:t>
      Әкімшілік деректерді өтеусіз негізде жинауға арналған нысан kgd.gov.kz. интернет–ресурста орналастырылған.</w:t>
      </w:r>
    </w:p>
    <w:bookmarkEnd w:id="68"/>
    <w:bookmarkStart w:name="z78" w:id="69"/>
    <w:p>
      <w:pPr>
        <w:spacing w:after="0"/>
        <w:ind w:left="0"/>
        <w:jc w:val="both"/>
      </w:pPr>
      <w:r>
        <w:rPr>
          <w:rFonts w:ascii="Times New Roman"/>
          <w:b w:val="false"/>
          <w:i w:val="false"/>
          <w:color w:val="000000"/>
          <w:sz w:val="28"/>
        </w:rPr>
        <w:t>
      Әкімшілік нысанның атауы: Банктік шоттардың бар-жоғы және олардың нөмірлері туралы, банктік шоттардағы ақша қалдықтары мен қозғалысы туралы мәліметтер.</w:t>
      </w:r>
    </w:p>
    <w:bookmarkEnd w:id="69"/>
    <w:bookmarkStart w:name="z79" w:id="7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БШБАҚ – 2.</w:t>
      </w:r>
    </w:p>
    <w:bookmarkEnd w:id="70"/>
    <w:bookmarkStart w:name="z80" w:id="71"/>
    <w:p>
      <w:pPr>
        <w:spacing w:after="0"/>
        <w:ind w:left="0"/>
        <w:jc w:val="both"/>
      </w:pPr>
      <w:r>
        <w:rPr>
          <w:rFonts w:ascii="Times New Roman"/>
          <w:b w:val="false"/>
          <w:i w:val="false"/>
          <w:color w:val="000000"/>
          <w:sz w:val="28"/>
        </w:rPr>
        <w:t>
      Кезеңділігі: ай сайын, тоқсан сайын, жыл сайын.</w:t>
      </w:r>
    </w:p>
    <w:bookmarkEnd w:id="71"/>
    <w:bookmarkStart w:name="z81" w:id="72"/>
    <w:p>
      <w:pPr>
        <w:spacing w:after="0"/>
        <w:ind w:left="0"/>
        <w:jc w:val="both"/>
      </w:pPr>
      <w:r>
        <w:rPr>
          <w:rFonts w:ascii="Times New Roman"/>
          <w:b w:val="false"/>
          <w:i w:val="false"/>
          <w:color w:val="000000"/>
          <w:sz w:val="28"/>
        </w:rPr>
        <w:t>
      Есепті кезең: Салық кодексінде және осы бұйрықта белгіленген есепті кезең үшін;</w:t>
      </w:r>
    </w:p>
    <w:bookmarkEnd w:id="72"/>
    <w:bookmarkStart w:name="z82" w:id="73"/>
    <w:p>
      <w:pPr>
        <w:spacing w:after="0"/>
        <w:ind w:left="0"/>
        <w:jc w:val="both"/>
      </w:pPr>
      <w:r>
        <w:rPr>
          <w:rFonts w:ascii="Times New Roman"/>
          <w:b w:val="false"/>
          <w:i w:val="false"/>
          <w:color w:val="000000"/>
          <w:sz w:val="28"/>
        </w:rPr>
        <w:t>
      _____ай____жылға;</w:t>
      </w:r>
    </w:p>
    <w:bookmarkEnd w:id="73"/>
    <w:bookmarkStart w:name="z83" w:id="74"/>
    <w:p>
      <w:pPr>
        <w:spacing w:after="0"/>
        <w:ind w:left="0"/>
        <w:jc w:val="both"/>
      </w:pPr>
      <w:r>
        <w:rPr>
          <w:rFonts w:ascii="Times New Roman"/>
          <w:b w:val="false"/>
          <w:i w:val="false"/>
          <w:color w:val="000000"/>
          <w:sz w:val="28"/>
        </w:rPr>
        <w:t>
      _____тоқсан____жыл үшін;</w:t>
      </w:r>
    </w:p>
    <w:bookmarkEnd w:id="74"/>
    <w:bookmarkStart w:name="z84" w:id="75"/>
    <w:p>
      <w:pPr>
        <w:spacing w:after="0"/>
        <w:ind w:left="0"/>
        <w:jc w:val="both"/>
      </w:pPr>
      <w:r>
        <w:rPr>
          <w:rFonts w:ascii="Times New Roman"/>
          <w:b w:val="false"/>
          <w:i w:val="false"/>
          <w:color w:val="000000"/>
          <w:sz w:val="28"/>
        </w:rPr>
        <w:t>
      _____ жыл үшін.</w:t>
      </w:r>
    </w:p>
    <w:bookmarkEnd w:id="75"/>
    <w:bookmarkStart w:name="z85" w:id="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ұйымдары.</w:t>
      </w:r>
    </w:p>
    <w:bookmarkEnd w:id="76"/>
    <w:bookmarkStart w:name="z86" w:id="77"/>
    <w:p>
      <w:pPr>
        <w:spacing w:after="0"/>
        <w:ind w:left="0"/>
        <w:jc w:val="both"/>
      </w:pPr>
      <w:r>
        <w:rPr>
          <w:rFonts w:ascii="Times New Roman"/>
          <w:b w:val="false"/>
          <w:i w:val="false"/>
          <w:color w:val="000000"/>
          <w:sz w:val="28"/>
        </w:rPr>
        <w:t>
      Әкімшілік деректерді өтеусіз негізде жинауға арналған нысанды тапсыру мерзімі: мемлекеттік кірістер органының сұрау салуын алған күннен бастап 10 (он) жұмыс күні ішінде.</w:t>
      </w:r>
    </w:p>
    <w:bookmarkEnd w:id="77"/>
    <w:bookmarkStart w:name="z87" w:id="78"/>
    <w:p>
      <w:pPr>
        <w:spacing w:after="0"/>
        <w:ind w:left="0"/>
        <w:jc w:val="both"/>
      </w:pPr>
      <w:r>
        <w:rPr>
          <w:rFonts w:ascii="Times New Roman"/>
          <w:b w:val="false"/>
          <w:i w:val="false"/>
          <w:color w:val="000000"/>
          <w:sz w:val="28"/>
        </w:rPr>
        <w:t xml:space="preserve">
      БСН </w:t>
      </w:r>
    </w:p>
    <w:bookmarkEnd w:id="7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9"/>
    <w:p>
      <w:pPr>
        <w:spacing w:after="0"/>
        <w:ind w:left="0"/>
        <w:jc w:val="both"/>
      </w:pPr>
      <w:r>
        <w:rPr>
          <w:rFonts w:ascii="Times New Roman"/>
          <w:b w:val="false"/>
          <w:i w:val="false"/>
          <w:color w:val="000000"/>
          <w:sz w:val="28"/>
        </w:rPr>
        <w:t>
      (банк ұйымдарының БСН көрсетіледі)</w:t>
      </w:r>
    </w:p>
    <w:bookmarkEnd w:id="79"/>
    <w:bookmarkStart w:name="z89" w:id="80"/>
    <w:p>
      <w:pPr>
        <w:spacing w:after="0"/>
        <w:ind w:left="0"/>
        <w:jc w:val="both"/>
      </w:pPr>
      <w:r>
        <w:rPr>
          <w:rFonts w:ascii="Times New Roman"/>
          <w:b w:val="false"/>
          <w:i w:val="false"/>
          <w:color w:val="000000"/>
          <w:sz w:val="28"/>
        </w:rPr>
        <w:t>
      Жинау әдісі: электрондық түрде және (немесе) қағаз жеткізгіште.</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алық</w:t>
            </w:r>
            <w:r>
              <w:rPr>
                <w:rFonts w:ascii="Times New Roman"/>
                <w:b w:val="false"/>
                <w:i w:val="false"/>
                <w:color w:val="000000"/>
                <w:sz w:val="20"/>
              </w:rPr>
              <w:t xml:space="preserve"> </w:t>
            </w:r>
            <w:r>
              <w:rPr>
                <w:rFonts w:ascii="Times New Roman"/>
                <w:b/>
                <w:i w:val="false"/>
                <w:color w:val="000000"/>
                <w:sz w:val="20"/>
              </w:rPr>
              <w:t>төлеуші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шоттар</w:t>
            </w:r>
            <w:r>
              <w:rPr>
                <w:rFonts w:ascii="Times New Roman"/>
                <w:b w:val="false"/>
                <w:i w:val="false"/>
                <w:color w:val="000000"/>
                <w:sz w:val="20"/>
              </w:rPr>
              <w:t xml:space="preserve"> </w:t>
            </w:r>
            <w:r>
              <w:rPr>
                <w:rFonts w:ascii="Times New Roman"/>
                <w:b/>
                <w:i w:val="false"/>
                <w:color w:val="000000"/>
                <w:sz w:val="20"/>
              </w:rPr>
              <w:t>ашылған</w:t>
            </w:r>
            <w:r>
              <w:rPr>
                <w:rFonts w:ascii="Times New Roman"/>
                <w:b w:val="false"/>
                <w:i w:val="false"/>
                <w:color w:val="000000"/>
                <w:sz w:val="20"/>
              </w:rPr>
              <w:t xml:space="preserve"> </w:t>
            </w:r>
            <w:r>
              <w:rPr>
                <w:rFonts w:ascii="Times New Roman"/>
                <w:b/>
                <w:i w:val="false"/>
                <w:color w:val="000000"/>
                <w:sz w:val="20"/>
              </w:rPr>
              <w:t>банктің</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бейрезидент-банкі</w:t>
            </w:r>
            <w:r>
              <w:rPr>
                <w:rFonts w:ascii="Times New Roman"/>
                <w:b w:val="false"/>
                <w:i w:val="false"/>
                <w:color w:val="000000"/>
                <w:sz w:val="20"/>
              </w:rPr>
              <w:t xml:space="preserve"> </w:t>
            </w:r>
            <w:r>
              <w:rPr>
                <w:rFonts w:ascii="Times New Roman"/>
                <w:b/>
                <w:i w:val="false"/>
                <w:color w:val="000000"/>
                <w:sz w:val="20"/>
              </w:rPr>
              <w:t>филиалының</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бөлімшелерінің</w:t>
            </w:r>
            <w:r>
              <w:rPr>
                <w:rFonts w:ascii="Times New Roman"/>
                <w:b w:val="false"/>
                <w:i w:val="false"/>
                <w:color w:val="000000"/>
                <w:sz w:val="20"/>
              </w:rPr>
              <w:t xml:space="preserve"> </w:t>
            </w:r>
            <w:r>
              <w:rPr>
                <w:rFonts w:ascii="Times New Roman"/>
                <w:b/>
                <w:i w:val="false"/>
                <w:color w:val="000000"/>
                <w:sz w:val="20"/>
              </w:rPr>
              <w:t>деректемелері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валютасы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басында</w:t>
            </w:r>
            <w:r>
              <w:rPr>
                <w:rFonts w:ascii="Times New Roman"/>
                <w:b w:val="false"/>
                <w:i w:val="false"/>
                <w:color w:val="000000"/>
                <w:sz w:val="20"/>
              </w:rPr>
              <w:t xml:space="preserve">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шоттағы</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соңында</w:t>
            </w:r>
            <w:r>
              <w:rPr>
                <w:rFonts w:ascii="Times New Roman"/>
                <w:b w:val="false"/>
                <w:i w:val="false"/>
                <w:color w:val="000000"/>
                <w:sz w:val="20"/>
              </w:rPr>
              <w:t xml:space="preserve">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шоттағы</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шотқа</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түсімдердің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шоттан</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айналымның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90" w:id="81"/>
    <w:p>
      <w:pPr>
        <w:spacing w:after="0"/>
        <w:ind w:left="0"/>
        <w:jc w:val="both"/>
      </w:pPr>
      <w:r>
        <w:rPr>
          <w:rFonts w:ascii="Times New Roman"/>
          <w:b w:val="false"/>
          <w:i w:val="false"/>
          <w:color w:val="000000"/>
          <w:sz w:val="28"/>
        </w:rPr>
        <w:t>
      кестенің жалғасы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төлеушінің</w:t>
            </w:r>
            <w:r>
              <w:rPr>
                <w:rFonts w:ascii="Times New Roman"/>
                <w:b/>
                <w:i w:val="false"/>
                <w:color w:val="000000"/>
                <w:sz w:val="20"/>
              </w:rPr>
              <w:t xml:space="preserve"> банк </w:t>
            </w:r>
            <w:r>
              <w:rPr>
                <w:rFonts w:ascii="Times New Roman"/>
                <w:b/>
                <w:i w:val="false"/>
                <w:color w:val="000000"/>
                <w:sz w:val="20"/>
              </w:rPr>
              <w:t>шоттарындағы</w:t>
            </w:r>
            <w:r>
              <w:rPr>
                <w:rFonts w:ascii="Times New Roman"/>
                <w:b w:val="false"/>
                <w:i w:val="false"/>
                <w:color w:val="000000"/>
                <w:sz w:val="20"/>
              </w:rPr>
              <w:t xml:space="preserve"> </w:t>
            </w:r>
            <w:r>
              <w:rPr>
                <w:rFonts w:ascii="Times New Roman"/>
                <w:b/>
                <w:i w:val="false"/>
                <w:color w:val="000000"/>
                <w:sz w:val="20"/>
              </w:rPr>
              <w:t>ақшаның</w:t>
            </w:r>
            <w:r>
              <w:rPr>
                <w:rFonts w:ascii="Times New Roman"/>
                <w:b w:val="false"/>
                <w:i w:val="false"/>
                <w:color w:val="000000"/>
                <w:sz w:val="20"/>
              </w:rPr>
              <w:t xml:space="preserve"> </w:t>
            </w:r>
            <w:r>
              <w:rPr>
                <w:rFonts w:ascii="Times New Roman"/>
                <w:b/>
                <w:i w:val="false"/>
                <w:color w:val="000000"/>
                <w:sz w:val="20"/>
              </w:rPr>
              <w:t>қозғалысы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ақшаның түсуі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жөнелтушi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жіберетің банктің, Қазақстан Республикасының бейрезидент-банкі филиалының, оның құрылымдық бөлімшелерінің деректемелері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 төлемді сәйкестендіргіш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 төлем картасының жеке сәйкестендіргіші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91" w:id="82"/>
    <w:p>
      <w:pPr>
        <w:spacing w:after="0"/>
        <w:ind w:left="0"/>
        <w:jc w:val="both"/>
      </w:pPr>
      <w:r>
        <w:rPr>
          <w:rFonts w:ascii="Times New Roman"/>
          <w:b w:val="false"/>
          <w:i w:val="false"/>
          <w:color w:val="000000"/>
          <w:sz w:val="28"/>
        </w:rPr>
        <w:t>
      кестенің жалғасы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төлеушінің</w:t>
            </w:r>
            <w:r>
              <w:rPr>
                <w:rFonts w:ascii="Times New Roman"/>
                <w:b/>
                <w:i w:val="false"/>
                <w:color w:val="000000"/>
                <w:sz w:val="20"/>
              </w:rPr>
              <w:t xml:space="preserve"> банк </w:t>
            </w:r>
            <w:r>
              <w:rPr>
                <w:rFonts w:ascii="Times New Roman"/>
                <w:b/>
                <w:i w:val="false"/>
                <w:color w:val="000000"/>
                <w:sz w:val="20"/>
              </w:rPr>
              <w:t>шоттарындағы</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қозғалысы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шотынан ақша аудару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Қазақстан Республикасының бейрезидент-банкі филиалының деректемелері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төлемді сәйкестендіргіш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Т.А.Ә./атауы/ төлем картасының жеке сәйкестендіргіші /төлем жүйесінің сәйкестендіргіші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Атауы ______________________</w:t>
            </w:r>
          </w:p>
          <w:bookmarkEnd w:id="83"/>
          <w:p>
            <w:pPr>
              <w:spacing w:after="20"/>
              <w:ind w:left="20"/>
              <w:jc w:val="both"/>
            </w:pPr>
            <w:r>
              <w:rPr>
                <w:rFonts w:ascii="Times New Roman"/>
                <w:b w:val="false"/>
                <w:i w:val="false"/>
                <w:color w:val="000000"/>
                <w:sz w:val="20"/>
              </w:rPr>
              <w:t>
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Мекенжайы_____________________</w:t>
            </w:r>
          </w:p>
          <w:bookmarkEnd w:id="84"/>
          <w:p>
            <w:pPr>
              <w:spacing w:after="20"/>
              <w:ind w:left="20"/>
              <w:jc w:val="both"/>
            </w:pPr>
            <w:r>
              <w:rPr>
                <w:rFonts w:ascii="Times New Roman"/>
                <w:b w:val="false"/>
                <w:i w:val="false"/>
                <w:color w:val="000000"/>
                <w:sz w:val="20"/>
              </w:rPr>
              <w:t>
____________________________</w:t>
            </w:r>
          </w:p>
        </w:tc>
      </w:tr>
    </w:tbl>
    <w:bookmarkStart w:name="z94" w:id="85"/>
    <w:p>
      <w:pPr>
        <w:spacing w:after="0"/>
        <w:ind w:left="0"/>
        <w:jc w:val="both"/>
      </w:pPr>
      <w:r>
        <w:rPr>
          <w:rFonts w:ascii="Times New Roman"/>
          <w:b w:val="false"/>
          <w:i w:val="false"/>
          <w:color w:val="000000"/>
          <w:sz w:val="28"/>
        </w:rPr>
        <w:t>
      Телефоны _____________________________________________________</w:t>
      </w:r>
    </w:p>
    <w:bookmarkEnd w:id="85"/>
    <w:bookmarkStart w:name="z95" w:id="86"/>
    <w:p>
      <w:pPr>
        <w:spacing w:after="0"/>
        <w:ind w:left="0"/>
        <w:jc w:val="both"/>
      </w:pPr>
      <w:r>
        <w:rPr>
          <w:rFonts w:ascii="Times New Roman"/>
          <w:b w:val="false"/>
          <w:i w:val="false"/>
          <w:color w:val="000000"/>
          <w:sz w:val="28"/>
        </w:rPr>
        <w:t>
      Электрондық пошта мекенжайы __________________________________</w:t>
      </w:r>
    </w:p>
    <w:bookmarkEnd w:id="86"/>
    <w:bookmarkStart w:name="z96" w:id="87"/>
    <w:p>
      <w:pPr>
        <w:spacing w:after="0"/>
        <w:ind w:left="0"/>
        <w:jc w:val="both"/>
      </w:pPr>
      <w:r>
        <w:rPr>
          <w:rFonts w:ascii="Times New Roman"/>
          <w:b w:val="false"/>
          <w:i w:val="false"/>
          <w:color w:val="000000"/>
          <w:sz w:val="28"/>
        </w:rPr>
        <w:t xml:space="preserve">
      Орындаушы ___________________________________________________ </w:t>
      </w:r>
    </w:p>
    <w:bookmarkEnd w:id="87"/>
    <w:bookmarkStart w:name="z97" w:id="88"/>
    <w:p>
      <w:pPr>
        <w:spacing w:after="0"/>
        <w:ind w:left="0"/>
        <w:jc w:val="both"/>
      </w:pPr>
      <w:r>
        <w:rPr>
          <w:rFonts w:ascii="Times New Roman"/>
          <w:b w:val="false"/>
          <w:i w:val="false"/>
          <w:color w:val="000000"/>
          <w:sz w:val="28"/>
        </w:rPr>
        <w:t xml:space="preserve">
      тегі, аты және әкесінің аты (егер ол жеке басын куәландыратын құжатта </w:t>
      </w:r>
    </w:p>
    <w:bookmarkEnd w:id="88"/>
    <w:bookmarkStart w:name="z98" w:id="89"/>
    <w:p>
      <w:pPr>
        <w:spacing w:after="0"/>
        <w:ind w:left="0"/>
        <w:jc w:val="both"/>
      </w:pPr>
      <w:r>
        <w:rPr>
          <w:rFonts w:ascii="Times New Roman"/>
          <w:b w:val="false"/>
          <w:i w:val="false"/>
          <w:color w:val="000000"/>
          <w:sz w:val="28"/>
        </w:rPr>
        <w:t>
       көрсетілсе), қолы, телефоны</w:t>
      </w:r>
    </w:p>
    <w:bookmarkEnd w:id="89"/>
    <w:bookmarkStart w:name="z99" w:id="90"/>
    <w:p>
      <w:pPr>
        <w:spacing w:after="0"/>
        <w:ind w:left="0"/>
        <w:jc w:val="both"/>
      </w:pPr>
      <w:r>
        <w:rPr>
          <w:rFonts w:ascii="Times New Roman"/>
          <w:b w:val="false"/>
          <w:i w:val="false"/>
          <w:color w:val="000000"/>
          <w:sz w:val="28"/>
        </w:rPr>
        <w:t>
      Басшы немесе оның міндетін атқарушы адам</w:t>
      </w:r>
    </w:p>
    <w:bookmarkEnd w:id="90"/>
    <w:bookmarkStart w:name="z100" w:id="91"/>
    <w:p>
      <w:pPr>
        <w:spacing w:after="0"/>
        <w:ind w:left="0"/>
        <w:jc w:val="both"/>
      </w:pPr>
      <w:r>
        <w:rPr>
          <w:rFonts w:ascii="Times New Roman"/>
          <w:b w:val="false"/>
          <w:i w:val="false"/>
          <w:color w:val="000000"/>
          <w:sz w:val="28"/>
        </w:rPr>
        <w:t>
      ______________________________________________________________</w:t>
      </w:r>
    </w:p>
    <w:bookmarkEnd w:id="91"/>
    <w:bookmarkStart w:name="z101" w:id="92"/>
    <w:p>
      <w:pPr>
        <w:spacing w:after="0"/>
        <w:ind w:left="0"/>
        <w:jc w:val="both"/>
      </w:pPr>
      <w:r>
        <w:rPr>
          <w:rFonts w:ascii="Times New Roman"/>
          <w:b w:val="false"/>
          <w:i w:val="false"/>
          <w:color w:val="000000"/>
          <w:sz w:val="28"/>
        </w:rPr>
        <w:t xml:space="preserve">
      ______________________________________________________________ </w:t>
      </w:r>
    </w:p>
    <w:bookmarkEnd w:id="92"/>
    <w:bookmarkStart w:name="z102" w:id="93"/>
    <w:p>
      <w:pPr>
        <w:spacing w:after="0"/>
        <w:ind w:left="0"/>
        <w:jc w:val="both"/>
      </w:pPr>
      <w:r>
        <w:rPr>
          <w:rFonts w:ascii="Times New Roman"/>
          <w:b w:val="false"/>
          <w:i w:val="false"/>
          <w:color w:val="000000"/>
          <w:sz w:val="28"/>
        </w:rPr>
        <w:t xml:space="preserve">
      тегі, аты және әкесінің аты (егер ол жеке басын куәландыратын құжатта </w:t>
      </w:r>
    </w:p>
    <w:bookmarkEnd w:id="93"/>
    <w:bookmarkStart w:name="z103" w:id="94"/>
    <w:p>
      <w:pPr>
        <w:spacing w:after="0"/>
        <w:ind w:left="0"/>
        <w:jc w:val="both"/>
      </w:pPr>
      <w:r>
        <w:rPr>
          <w:rFonts w:ascii="Times New Roman"/>
          <w:b w:val="false"/>
          <w:i w:val="false"/>
          <w:color w:val="000000"/>
          <w:sz w:val="28"/>
        </w:rPr>
        <w:t>
       көрсетілсе) қолы</w:t>
      </w:r>
    </w:p>
    <w:bookmarkEnd w:id="94"/>
    <w:bookmarkStart w:name="z104" w:id="95"/>
    <w:p>
      <w:pPr>
        <w:spacing w:after="0"/>
        <w:ind w:left="0"/>
        <w:jc w:val="both"/>
      </w:pPr>
      <w:r>
        <w:rPr>
          <w:rFonts w:ascii="Times New Roman"/>
          <w:b w:val="false"/>
          <w:i w:val="false"/>
          <w:color w:val="000000"/>
          <w:sz w:val="28"/>
        </w:rPr>
        <w:t>
      Мөр орны ___________________________________________</w:t>
      </w:r>
    </w:p>
    <w:bookmarkEnd w:id="95"/>
    <w:bookmarkStart w:name="z105" w:id="96"/>
    <w:p>
      <w:pPr>
        <w:spacing w:after="0"/>
        <w:ind w:left="0"/>
        <w:jc w:val="both"/>
      </w:pPr>
      <w:r>
        <w:rPr>
          <w:rFonts w:ascii="Times New Roman"/>
          <w:b w:val="false"/>
          <w:i w:val="false"/>
          <w:color w:val="000000"/>
          <w:sz w:val="28"/>
        </w:rPr>
        <w:t>
      Аббревиатуралардың толық жазылуы:</w:t>
      </w:r>
    </w:p>
    <w:bookmarkEnd w:id="96"/>
    <w:bookmarkStart w:name="z106" w:id="97"/>
    <w:p>
      <w:pPr>
        <w:spacing w:after="0"/>
        <w:ind w:left="0"/>
        <w:jc w:val="both"/>
      </w:pPr>
      <w:r>
        <w:rPr>
          <w:rFonts w:ascii="Times New Roman"/>
          <w:b w:val="false"/>
          <w:i w:val="false"/>
          <w:color w:val="000000"/>
          <w:sz w:val="28"/>
        </w:rPr>
        <w:t>
      БСН – бизнес-сәйкестендіру нөмірі;</w:t>
      </w:r>
    </w:p>
    <w:bookmarkEnd w:id="97"/>
    <w:bookmarkStart w:name="z107" w:id="98"/>
    <w:p>
      <w:pPr>
        <w:spacing w:after="0"/>
        <w:ind w:left="0"/>
        <w:jc w:val="both"/>
      </w:pPr>
      <w:r>
        <w:rPr>
          <w:rFonts w:ascii="Times New Roman"/>
          <w:b w:val="false"/>
          <w:i w:val="false"/>
          <w:color w:val="000000"/>
          <w:sz w:val="28"/>
        </w:rPr>
        <w:t>
      ЖСН – жеке сәйкестендіру нөмірі;</w:t>
      </w:r>
    </w:p>
    <w:bookmarkEnd w:id="98"/>
    <w:bookmarkStart w:name="z108" w:id="99"/>
    <w:p>
      <w:pPr>
        <w:spacing w:after="0"/>
        <w:ind w:left="0"/>
        <w:jc w:val="both"/>
      </w:pPr>
      <w:r>
        <w:rPr>
          <w:rFonts w:ascii="Times New Roman"/>
          <w:b w:val="false"/>
          <w:i w:val="false"/>
          <w:color w:val="000000"/>
          <w:sz w:val="28"/>
        </w:rPr>
        <w:t>
      БСК – банктік сәйкестендіру коды;</w:t>
      </w:r>
    </w:p>
    <w:bookmarkEnd w:id="99"/>
    <w:bookmarkStart w:name="z109" w:id="100"/>
    <w:p>
      <w:pPr>
        <w:spacing w:after="0"/>
        <w:ind w:left="0"/>
        <w:jc w:val="both"/>
      </w:pPr>
      <w:r>
        <w:rPr>
          <w:rFonts w:ascii="Times New Roman"/>
          <w:b w:val="false"/>
          <w:i w:val="false"/>
          <w:color w:val="000000"/>
          <w:sz w:val="28"/>
        </w:rPr>
        <w:t>
      Т.А.Ә. – тегі, аты және әкесінің аты (егер ол жеке басын куәландыратын құжатта көрсетілсе).</w:t>
      </w:r>
    </w:p>
    <w:bookmarkEnd w:id="100"/>
    <w:bookmarkStart w:name="z110" w:id="101"/>
    <w:p>
      <w:pPr>
        <w:spacing w:after="0"/>
        <w:ind w:left="0"/>
        <w:jc w:val="both"/>
      </w:pPr>
      <w:r>
        <w:rPr>
          <w:rFonts w:ascii="Times New Roman"/>
          <w:b w:val="false"/>
          <w:i w:val="false"/>
          <w:color w:val="000000"/>
          <w:sz w:val="28"/>
        </w:rPr>
        <w:t xml:space="preserve">
      "Банктік шоттардың бар-жоғы және олардың нөмірлері туралы, банктік шоттардағы ақша қалдықтары мен қозғалысы туралы мәліметтер"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шоттардың бар-жоғы</w:t>
            </w:r>
            <w:r>
              <w:br/>
            </w:r>
            <w:r>
              <w:rPr>
                <w:rFonts w:ascii="Times New Roman"/>
                <w:b w:val="false"/>
                <w:i w:val="false"/>
                <w:color w:val="000000"/>
                <w:sz w:val="20"/>
              </w:rPr>
              <w:t xml:space="preserve">және олардың нөмірлері туралы, </w:t>
            </w:r>
            <w:r>
              <w:br/>
            </w:r>
            <w:r>
              <w:rPr>
                <w:rFonts w:ascii="Times New Roman"/>
                <w:b w:val="false"/>
                <w:i w:val="false"/>
                <w:color w:val="000000"/>
                <w:sz w:val="20"/>
              </w:rPr>
              <w:t xml:space="preserve">банктік шоттардағы ақша </w:t>
            </w:r>
            <w:r>
              <w:br/>
            </w:r>
            <w:r>
              <w:rPr>
                <w:rFonts w:ascii="Times New Roman"/>
                <w:b w:val="false"/>
                <w:i w:val="false"/>
                <w:color w:val="000000"/>
                <w:sz w:val="20"/>
              </w:rPr>
              <w:t xml:space="preserve">қалдықтары мен қозғалысы </w:t>
            </w:r>
            <w:r>
              <w:br/>
            </w:r>
            <w:r>
              <w:rPr>
                <w:rFonts w:ascii="Times New Roman"/>
                <w:b w:val="false"/>
                <w:i w:val="false"/>
                <w:color w:val="000000"/>
                <w:sz w:val="20"/>
              </w:rPr>
              <w:t xml:space="preserve">туралы мәліметтер" нысанына </w:t>
            </w:r>
            <w:r>
              <w:br/>
            </w:r>
            <w:r>
              <w:rPr>
                <w:rFonts w:ascii="Times New Roman"/>
                <w:b w:val="false"/>
                <w:i w:val="false"/>
                <w:color w:val="000000"/>
                <w:sz w:val="20"/>
              </w:rPr>
              <w:t>қосымша</w:t>
            </w:r>
          </w:p>
        </w:tc>
      </w:tr>
    </w:tbl>
    <w:bookmarkStart w:name="z112" w:id="102"/>
    <w:p>
      <w:pPr>
        <w:spacing w:after="0"/>
        <w:ind w:left="0"/>
        <w:jc w:val="left"/>
      </w:pPr>
      <w:r>
        <w:rPr>
          <w:rFonts w:ascii="Times New Roman"/>
          <w:b/>
          <w:i w:val="false"/>
          <w:color w:val="000000"/>
        </w:rPr>
        <w:t xml:space="preserve"> "Банктік шоттардың бар-жоғы және олардың нөмірлері туралы, банктік шоттардағы ақша қалдықтары мен қозғалысы туралы мәліметтер" нысанын толтыру бойынша түсіндірме (БШБАҚ – 2, ай сайын, тоқсан сайын, жыл сайын)  (бұдан әрі – нысан)</w:t>
      </w:r>
    </w:p>
    <w:bookmarkEnd w:id="102"/>
    <w:bookmarkStart w:name="z113" w:id="103"/>
    <w:p>
      <w:pPr>
        <w:spacing w:after="0"/>
        <w:ind w:left="0"/>
        <w:jc w:val="left"/>
      </w:pPr>
      <w:r>
        <w:rPr>
          <w:rFonts w:ascii="Times New Roman"/>
          <w:b/>
          <w:i w:val="false"/>
          <w:color w:val="000000"/>
        </w:rPr>
        <w:t xml:space="preserve"> 1-тарау. Жалпы ережелер</w:t>
      </w:r>
    </w:p>
    <w:bookmarkEnd w:id="103"/>
    <w:bookmarkStart w:name="z114" w:id="104"/>
    <w:p>
      <w:pPr>
        <w:spacing w:after="0"/>
        <w:ind w:left="0"/>
        <w:jc w:val="both"/>
      </w:pPr>
      <w:r>
        <w:rPr>
          <w:rFonts w:ascii="Times New Roman"/>
          <w:b w:val="false"/>
          <w:i w:val="false"/>
          <w:color w:val="000000"/>
          <w:sz w:val="28"/>
        </w:rPr>
        <w:t xml:space="preserve">
      1. Нысан Қазақстан Республикасы Салық кодексінің 55-бабының 2-тармағы </w:t>
      </w:r>
      <w:r>
        <w:rPr>
          <w:rFonts w:ascii="Times New Roman"/>
          <w:b w:val="false"/>
          <w:i w:val="false"/>
          <w:color w:val="000000"/>
          <w:sz w:val="28"/>
        </w:rPr>
        <w:t>17) тармақшасының</w:t>
      </w:r>
      <w:r>
        <w:rPr>
          <w:rFonts w:ascii="Times New Roman"/>
          <w:b w:val="false"/>
          <w:i w:val="false"/>
          <w:color w:val="000000"/>
          <w:sz w:val="28"/>
        </w:rPr>
        <w:t xml:space="preserve"> екінші, үшінші, төртінші, бесінші, жетінші, тоғызыншы, оныншы, он бірінші, он екінші, он үшінші, он төртінші абзацтарына,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Республикасының Заңының 50-бабы </w:t>
      </w:r>
      <w:r>
        <w:rPr>
          <w:rFonts w:ascii="Times New Roman"/>
          <w:b w:val="false"/>
          <w:i w:val="false"/>
          <w:color w:val="000000"/>
          <w:sz w:val="28"/>
        </w:rPr>
        <w:t>6-1-тармағына</w:t>
      </w:r>
      <w:r>
        <w:rPr>
          <w:rFonts w:ascii="Times New Roman"/>
          <w:b w:val="false"/>
          <w:i w:val="false"/>
          <w:color w:val="000000"/>
          <w:sz w:val="28"/>
        </w:rPr>
        <w:t xml:space="preserve">, </w:t>
      </w:r>
      <w:r>
        <w:rPr>
          <w:rFonts w:ascii="Times New Roman"/>
          <w:b w:val="false"/>
          <w:i w:val="false"/>
          <w:color w:val="000000"/>
          <w:sz w:val="28"/>
        </w:rPr>
        <w:t>6-2-тармағының</w:t>
      </w:r>
      <w:r>
        <w:rPr>
          <w:rFonts w:ascii="Times New Roman"/>
          <w:b w:val="false"/>
          <w:i w:val="false"/>
          <w:color w:val="000000"/>
          <w:sz w:val="28"/>
        </w:rPr>
        <w:t xml:space="preserve"> 1) тармақшасына сәйкес әзірленді және:</w:t>
      </w:r>
    </w:p>
    <w:bookmarkEnd w:id="104"/>
    <w:bookmarkStart w:name="z115" w:id="105"/>
    <w:p>
      <w:pPr>
        <w:spacing w:after="0"/>
        <w:ind w:left="0"/>
        <w:jc w:val="both"/>
      </w:pPr>
      <w:r>
        <w:rPr>
          <w:rFonts w:ascii="Times New Roman"/>
          <w:b w:val="false"/>
          <w:i w:val="false"/>
          <w:color w:val="000000"/>
          <w:sz w:val="28"/>
        </w:rPr>
        <w:t>
      1) салық салуға байланысты мәселелер бойынша тексерілетін заңды тұлғаның және (немесе) оның құрылымдық бөлімшесінің;</w:t>
      </w:r>
    </w:p>
    <w:bookmarkEnd w:id="105"/>
    <w:bookmarkStart w:name="z116" w:id="106"/>
    <w:p>
      <w:pPr>
        <w:spacing w:after="0"/>
        <w:ind w:left="0"/>
        <w:jc w:val="both"/>
      </w:pPr>
      <w:r>
        <w:rPr>
          <w:rFonts w:ascii="Times New Roman"/>
          <w:b w:val="false"/>
          <w:i w:val="false"/>
          <w:color w:val="000000"/>
          <w:sz w:val="28"/>
        </w:rPr>
        <w:t xml:space="preserve">
      2) Қазақстан Республикасы Салық кодексінің 417-бабы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кірістер мен мүлік туралы декларацияны ұсыну міндеті туындаған жеке тұлғаның;</w:t>
      </w:r>
    </w:p>
    <w:bookmarkEnd w:id="106"/>
    <w:bookmarkStart w:name="z117" w:id="107"/>
    <w:p>
      <w:pPr>
        <w:spacing w:after="0"/>
        <w:ind w:left="0"/>
        <w:jc w:val="both"/>
      </w:pPr>
      <w:r>
        <w:rPr>
          <w:rFonts w:ascii="Times New Roman"/>
          <w:b w:val="false"/>
          <w:i w:val="false"/>
          <w:color w:val="000000"/>
          <w:sz w:val="28"/>
        </w:rPr>
        <w:t>
      3) салық салуға байланысты мәселелер бойынша тексерілетін жеке тұлғаның, оның ішінде дара кәсіпкердің немесе жеке практикамен айналысатын адамның;</w:t>
      </w:r>
    </w:p>
    <w:bookmarkEnd w:id="107"/>
    <w:bookmarkStart w:name="z118" w:id="108"/>
    <w:p>
      <w:pPr>
        <w:spacing w:after="0"/>
        <w:ind w:left="0"/>
        <w:jc w:val="both"/>
      </w:pPr>
      <w:r>
        <w:rPr>
          <w:rFonts w:ascii="Times New Roman"/>
          <w:b w:val="false"/>
          <w:i w:val="false"/>
          <w:color w:val="000000"/>
          <w:sz w:val="28"/>
        </w:rPr>
        <w:t>
      4) тарату (қызметін тоқтату) сатысындағы дара кәсіпкердің, жеке практикамен айналысатын адамның, заңды тұлғаның;</w:t>
      </w:r>
    </w:p>
    <w:bookmarkEnd w:id="108"/>
    <w:bookmarkStart w:name="z119" w:id="109"/>
    <w:p>
      <w:pPr>
        <w:spacing w:after="0"/>
        <w:ind w:left="0"/>
        <w:jc w:val="both"/>
      </w:pPr>
      <w:r>
        <w:rPr>
          <w:rFonts w:ascii="Times New Roman"/>
          <w:b w:val="false"/>
          <w:i w:val="false"/>
          <w:color w:val="000000"/>
          <w:sz w:val="28"/>
        </w:rPr>
        <w:t>
      5) талап қоюдың ескіру мерзімінен аспайтын уақыт кезеңі үшін қызметін оңайлатылған тәртіппен тоқтатқан дара кәсіпкердің;</w:t>
      </w:r>
    </w:p>
    <w:bookmarkEnd w:id="109"/>
    <w:bookmarkStart w:name="z120" w:id="110"/>
    <w:p>
      <w:pPr>
        <w:spacing w:after="0"/>
        <w:ind w:left="0"/>
        <w:jc w:val="both"/>
      </w:pPr>
      <w:r>
        <w:rPr>
          <w:rFonts w:ascii="Times New Roman"/>
          <w:b w:val="false"/>
          <w:i w:val="false"/>
          <w:color w:val="000000"/>
          <w:sz w:val="28"/>
        </w:rPr>
        <w:t>
      6) әрекет етпейтін салық төлеушілер тізіліміне енгізілген дара кәсіпкердің және заңды тұлғаның;</w:t>
      </w:r>
    </w:p>
    <w:bookmarkEnd w:id="110"/>
    <w:bookmarkStart w:name="z121" w:id="111"/>
    <w:p>
      <w:pPr>
        <w:spacing w:after="0"/>
        <w:ind w:left="0"/>
        <w:jc w:val="both"/>
      </w:pPr>
      <w:r>
        <w:rPr>
          <w:rFonts w:ascii="Times New Roman"/>
          <w:b w:val="false"/>
          <w:i w:val="false"/>
          <w:color w:val="000000"/>
          <w:sz w:val="28"/>
        </w:rPr>
        <w:t>
      7) Қазақстан Республикасының заңында айқындалған тәртіппен Қазақстан Республикасының Президенттігіне, Қазақстан Республикасы Парламентінің және мәслихатының депутаттығына, сондай-ақ жергілікті өзін-өзі басқару органдарының мүшелігіне кандидат ретінде тіркелген адамның және оның жұбайының (зайыбының);</w:t>
      </w:r>
    </w:p>
    <w:bookmarkEnd w:id="111"/>
    <w:bookmarkStart w:name="z122" w:id="112"/>
    <w:p>
      <w:pPr>
        <w:spacing w:after="0"/>
        <w:ind w:left="0"/>
        <w:jc w:val="both"/>
      </w:pPr>
      <w:r>
        <w:rPr>
          <w:rFonts w:ascii="Times New Roman"/>
          <w:b w:val="false"/>
          <w:i w:val="false"/>
          <w:color w:val="000000"/>
          <w:sz w:val="28"/>
        </w:rPr>
        <w:t>
      8) мемлекеттік лауазымға не мемлекеттік немесе оған теңестірілген функцияларды орындауға байланысты лауазымға кандидат болып табылатын адамның және оның жұбайының (зайыбының);</w:t>
      </w:r>
    </w:p>
    <w:bookmarkEnd w:id="112"/>
    <w:bookmarkStart w:name="z123" w:id="113"/>
    <w:p>
      <w:pPr>
        <w:spacing w:after="0"/>
        <w:ind w:left="0"/>
        <w:jc w:val="both"/>
      </w:pPr>
      <w:r>
        <w:rPr>
          <w:rFonts w:ascii="Times New Roman"/>
          <w:b w:val="false"/>
          <w:i w:val="false"/>
          <w:color w:val="000000"/>
          <w:sz w:val="28"/>
        </w:rPr>
        <w:t>
      9) өз өкілеттіктерін орындау кезеңінде мемлекеттік қызметті атқаратын адамның және осы кезеңдегі оның жұбайының (зайыбының);</w:t>
      </w:r>
    </w:p>
    <w:bookmarkEnd w:id="113"/>
    <w:bookmarkStart w:name="z124" w:id="114"/>
    <w:p>
      <w:pPr>
        <w:spacing w:after="0"/>
        <w:ind w:left="0"/>
        <w:jc w:val="both"/>
      </w:pPr>
      <w:r>
        <w:rPr>
          <w:rFonts w:ascii="Times New Roman"/>
          <w:b w:val="false"/>
          <w:i w:val="false"/>
          <w:color w:val="000000"/>
          <w:sz w:val="28"/>
        </w:rPr>
        <w:t>
      10) жазаны өтеуден шартты түрде мерзімінен бұрын босатылған адамның;</w:t>
      </w:r>
    </w:p>
    <w:bookmarkEnd w:id="114"/>
    <w:bookmarkStart w:name="z125" w:id="115"/>
    <w:p>
      <w:pPr>
        <w:spacing w:after="0"/>
        <w:ind w:left="0"/>
        <w:jc w:val="both"/>
      </w:pPr>
      <w:r>
        <w:rPr>
          <w:rFonts w:ascii="Times New Roman"/>
          <w:b w:val="false"/>
          <w:i w:val="false"/>
          <w:color w:val="000000"/>
          <w:sz w:val="28"/>
        </w:rPr>
        <w:t>
      11) қызметі құмар ойындарды және (немесе) бәс тігуді ұйымдастыру және өткізу болып табылатын заңды тұлғаның;</w:t>
      </w:r>
    </w:p>
    <w:bookmarkEnd w:id="115"/>
    <w:bookmarkStart w:name="z126" w:id="116"/>
    <w:p>
      <w:pPr>
        <w:spacing w:after="0"/>
        <w:ind w:left="0"/>
        <w:jc w:val="both"/>
      </w:pPr>
      <w:r>
        <w:rPr>
          <w:rFonts w:ascii="Times New Roman"/>
          <w:b w:val="false"/>
          <w:i w:val="false"/>
          <w:color w:val="000000"/>
          <w:sz w:val="28"/>
        </w:rPr>
        <w:t xml:space="preserve">
      12) Қазақстан Республикасы Салық кодексінің 417-бабы 1-тармағының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тұлғаларды қоспағанда, активтер мен міндеттемелер туралы декларацияны, кірістер мен мүлік туралы декларацияны ұсыну міндеті туындаған адамдардың;</w:t>
      </w:r>
    </w:p>
    <w:bookmarkEnd w:id="116"/>
    <w:bookmarkStart w:name="z127" w:id="117"/>
    <w:p>
      <w:pPr>
        <w:spacing w:after="0"/>
        <w:ind w:left="0"/>
        <w:jc w:val="both"/>
      </w:pPr>
      <w:r>
        <w:rPr>
          <w:rFonts w:ascii="Times New Roman"/>
          <w:b w:val="false"/>
          <w:i w:val="false"/>
          <w:color w:val="000000"/>
          <w:sz w:val="28"/>
        </w:rPr>
        <w:t>
      13) тауарлардың электрондық саудасын жүзеге асыратын салық төлеушілердің банктік шоттарындағы ақша қозғалысы туралы мәліметтерді жинауға арналған.</w:t>
      </w:r>
    </w:p>
    <w:bookmarkEnd w:id="117"/>
    <w:bookmarkStart w:name="z128" w:id="118"/>
    <w:p>
      <w:pPr>
        <w:spacing w:after="0"/>
        <w:ind w:left="0"/>
        <w:jc w:val="both"/>
      </w:pPr>
      <w:r>
        <w:rPr>
          <w:rFonts w:ascii="Times New Roman"/>
          <w:b w:val="false"/>
          <w:i w:val="false"/>
          <w:color w:val="000000"/>
          <w:sz w:val="28"/>
        </w:rPr>
        <w:t xml:space="preserve">
      2. Нысанды банк ұйымдары тексерілетін тұлғаға қатысты салықтық тексеру және Қазақстан Республикасы Салық кодексінің 417-бабы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кірістер мен мүлік туралы декларацияны ұсыну міндеті туындаған жеке тұлғаның жағдайында мемлекеттік кірістер органының сұрау салуы негізінде толтырады. Қалған жағдайларда банк ұйымдары ақша қозғалысы туралы мәліметтерді жиынтық сомаларда (айналымдарда) ұсынады.</w:t>
      </w:r>
    </w:p>
    <w:bookmarkEnd w:id="118"/>
    <w:bookmarkStart w:name="z129" w:id="119"/>
    <w:p>
      <w:pPr>
        <w:spacing w:after="0"/>
        <w:ind w:left="0"/>
        <w:jc w:val="both"/>
      </w:pPr>
      <w:r>
        <w:rPr>
          <w:rFonts w:ascii="Times New Roman"/>
          <w:b w:val="false"/>
          <w:i w:val="false"/>
          <w:color w:val="000000"/>
          <w:sz w:val="28"/>
        </w:rPr>
        <w:t xml:space="preserve">
      Егер банк ұйымдары ақша қозғалысы туралы мәліметті жалпы сомаларда (айналымдарда) ұсынса, </w:t>
      </w:r>
      <w:r>
        <w:rPr>
          <w:rFonts w:ascii="Times New Roman"/>
          <w:b w:val="false"/>
          <w:i w:val="false"/>
          <w:color w:val="000000"/>
          <w:sz w:val="28"/>
        </w:rPr>
        <w:t>2-қосымшаның</w:t>
      </w:r>
      <w:r>
        <w:rPr>
          <w:rFonts w:ascii="Times New Roman"/>
          <w:b w:val="false"/>
          <w:i w:val="false"/>
          <w:color w:val="000000"/>
          <w:sz w:val="28"/>
        </w:rPr>
        <w:t xml:space="preserve"> 13, 14, 15, 16, 17, 18, 19, 20, 21, 22, 23, 24, 25, 26, 27 және 28-бағандарын толтыру талап етілмейді.</w:t>
      </w:r>
    </w:p>
    <w:bookmarkEnd w:id="119"/>
    <w:bookmarkStart w:name="z130" w:id="120"/>
    <w:p>
      <w:pPr>
        <w:spacing w:after="0"/>
        <w:ind w:left="0"/>
        <w:jc w:val="left"/>
      </w:pPr>
      <w:r>
        <w:rPr>
          <w:rFonts w:ascii="Times New Roman"/>
          <w:b/>
          <w:i w:val="false"/>
          <w:color w:val="000000"/>
        </w:rPr>
        <w:t xml:space="preserve"> 2-тарау. Нысанды толтыру бойынша түсіндірме</w:t>
      </w:r>
    </w:p>
    <w:bookmarkEnd w:id="120"/>
    <w:bookmarkStart w:name="z131" w:id="121"/>
    <w:p>
      <w:pPr>
        <w:spacing w:after="0"/>
        <w:ind w:left="0"/>
        <w:jc w:val="both"/>
      </w:pPr>
      <w:r>
        <w:rPr>
          <w:rFonts w:ascii="Times New Roman"/>
          <w:b w:val="false"/>
          <w:i w:val="false"/>
          <w:color w:val="000000"/>
          <w:sz w:val="28"/>
        </w:rPr>
        <w:t>
      3. Нысанның 1-бағанында реттік нөмірі көрсетіледі.</w:t>
      </w:r>
    </w:p>
    <w:bookmarkEnd w:id="121"/>
    <w:bookmarkStart w:name="z132" w:id="122"/>
    <w:p>
      <w:pPr>
        <w:spacing w:after="0"/>
        <w:ind w:left="0"/>
        <w:jc w:val="both"/>
      </w:pPr>
      <w:r>
        <w:rPr>
          <w:rFonts w:ascii="Times New Roman"/>
          <w:b w:val="false"/>
          <w:i w:val="false"/>
          <w:color w:val="000000"/>
          <w:sz w:val="28"/>
        </w:rPr>
        <w:t>
      4. Нысанның "ЖСН/БСН" деген 2-бағанында салық төлеушінің жеке сәйкестендіру нөмірі/бизнес сәйкестендіру нөмірі (бұдан әрі – ЖСН/БСН) көрсетіледі.</w:t>
      </w:r>
    </w:p>
    <w:bookmarkEnd w:id="122"/>
    <w:bookmarkStart w:name="z133" w:id="123"/>
    <w:p>
      <w:pPr>
        <w:spacing w:after="0"/>
        <w:ind w:left="0"/>
        <w:jc w:val="both"/>
      </w:pPr>
      <w:r>
        <w:rPr>
          <w:rFonts w:ascii="Times New Roman"/>
          <w:b w:val="false"/>
          <w:i w:val="false"/>
          <w:color w:val="000000"/>
          <w:sz w:val="28"/>
        </w:rPr>
        <w:t>
      5. Нысанның 3-бағанында салық төлеушінің тегі, аты, әкесінің аты (егер ол жеке басын куәландыратын құжатта көрсетілсе)/атауы көрсетіледі.</w:t>
      </w:r>
    </w:p>
    <w:bookmarkEnd w:id="123"/>
    <w:bookmarkStart w:name="z134" w:id="124"/>
    <w:p>
      <w:pPr>
        <w:spacing w:after="0"/>
        <w:ind w:left="0"/>
        <w:jc w:val="both"/>
      </w:pPr>
      <w:r>
        <w:rPr>
          <w:rFonts w:ascii="Times New Roman"/>
          <w:b w:val="false"/>
          <w:i w:val="false"/>
          <w:color w:val="000000"/>
          <w:sz w:val="28"/>
        </w:rPr>
        <w:t>
      6. Нысанның 4-бағанында банктік шоттар ашылған банктің, Қазақстан Республикасының бейрезидент банкі филиалының, олардың құрылымдық бөлімшелерінің бизнес-сәйкестендіру нөмірі көрсетіледі.</w:t>
      </w:r>
    </w:p>
    <w:bookmarkEnd w:id="124"/>
    <w:bookmarkStart w:name="z135" w:id="125"/>
    <w:p>
      <w:pPr>
        <w:spacing w:after="0"/>
        <w:ind w:left="0"/>
        <w:jc w:val="both"/>
      </w:pPr>
      <w:r>
        <w:rPr>
          <w:rFonts w:ascii="Times New Roman"/>
          <w:b w:val="false"/>
          <w:i w:val="false"/>
          <w:color w:val="000000"/>
          <w:sz w:val="28"/>
        </w:rPr>
        <w:t>
      7. Нысанның 5-бағанында банктік шоттар ашылған банктің, Қазақстан Республикасының бейрезидент банкі филиалының, олардың құрылымдық бөлімшелерінің банктік сәйкестендіру коды (бұдан әрі - БСК) көрсетіледі.</w:t>
      </w:r>
    </w:p>
    <w:bookmarkEnd w:id="125"/>
    <w:bookmarkStart w:name="z136" w:id="126"/>
    <w:p>
      <w:pPr>
        <w:spacing w:after="0"/>
        <w:ind w:left="0"/>
        <w:jc w:val="both"/>
      </w:pPr>
      <w:r>
        <w:rPr>
          <w:rFonts w:ascii="Times New Roman"/>
          <w:b w:val="false"/>
          <w:i w:val="false"/>
          <w:color w:val="000000"/>
          <w:sz w:val="28"/>
        </w:rPr>
        <w:t>
      8. Нысанның 6-бағанында банктік шоттар ашылған банктің, Қазақстан Республикасының бейрезидент банкі филиалының, олардың құрылымдық бөлімшелерінің атауы көрсетіледі.</w:t>
      </w:r>
    </w:p>
    <w:bookmarkEnd w:id="126"/>
    <w:bookmarkStart w:name="z137" w:id="127"/>
    <w:p>
      <w:pPr>
        <w:spacing w:after="0"/>
        <w:ind w:left="0"/>
        <w:jc w:val="both"/>
      </w:pPr>
      <w:r>
        <w:rPr>
          <w:rFonts w:ascii="Times New Roman"/>
          <w:b w:val="false"/>
          <w:i w:val="false"/>
          <w:color w:val="000000"/>
          <w:sz w:val="28"/>
        </w:rPr>
        <w:t>
      9. Нысанның 7-бағанында "Валюталар мен ақшалай қаражаттарды ұсыну кодтары" ҚР НҚ 07 ISO 4217 ұлттық жіктеуішіне сәйкес банктік шот валютасының түрі көрсетіледі.</w:t>
      </w:r>
    </w:p>
    <w:bookmarkEnd w:id="127"/>
    <w:bookmarkStart w:name="z138" w:id="128"/>
    <w:p>
      <w:pPr>
        <w:spacing w:after="0"/>
        <w:ind w:left="0"/>
        <w:jc w:val="both"/>
      </w:pPr>
      <w:r>
        <w:rPr>
          <w:rFonts w:ascii="Times New Roman"/>
          <w:b w:val="false"/>
          <w:i w:val="false"/>
          <w:color w:val="000000"/>
          <w:sz w:val="28"/>
        </w:rPr>
        <w:t>
      10. Нысанның 8-бағанында салық төлеушінің банктік шотының нөмірі көрсетіледі.</w:t>
      </w:r>
    </w:p>
    <w:bookmarkEnd w:id="128"/>
    <w:bookmarkStart w:name="z139" w:id="129"/>
    <w:p>
      <w:pPr>
        <w:spacing w:after="0"/>
        <w:ind w:left="0"/>
        <w:jc w:val="both"/>
      </w:pPr>
      <w:r>
        <w:rPr>
          <w:rFonts w:ascii="Times New Roman"/>
          <w:b w:val="false"/>
          <w:i w:val="false"/>
          <w:color w:val="000000"/>
          <w:sz w:val="28"/>
        </w:rPr>
        <w:t>
      11. Нысанның 9-бағанында кезеңнің басында банктік шоттағы ақша қалдығы көрсетіледі.</w:t>
      </w:r>
    </w:p>
    <w:bookmarkEnd w:id="129"/>
    <w:bookmarkStart w:name="z140" w:id="130"/>
    <w:p>
      <w:pPr>
        <w:spacing w:after="0"/>
        <w:ind w:left="0"/>
        <w:jc w:val="both"/>
      </w:pPr>
      <w:r>
        <w:rPr>
          <w:rFonts w:ascii="Times New Roman"/>
          <w:b w:val="false"/>
          <w:i w:val="false"/>
          <w:color w:val="000000"/>
          <w:sz w:val="28"/>
        </w:rPr>
        <w:t>
      12. Нысанның 10-бағанында кезеңнің соңында банктік шоттағы ақша қалдығы көрсетіледі.</w:t>
      </w:r>
    </w:p>
    <w:bookmarkEnd w:id="130"/>
    <w:bookmarkStart w:name="z141" w:id="131"/>
    <w:p>
      <w:pPr>
        <w:spacing w:after="0"/>
        <w:ind w:left="0"/>
        <w:jc w:val="both"/>
      </w:pPr>
      <w:r>
        <w:rPr>
          <w:rFonts w:ascii="Times New Roman"/>
          <w:b w:val="false"/>
          <w:i w:val="false"/>
          <w:color w:val="000000"/>
          <w:sz w:val="28"/>
        </w:rPr>
        <w:t>
      13. Нысанның 11-бағанында кезең ішінде банктік шотқа түскен түсімдер бойынша айналымның жалпы сомасы көрсетіледі.</w:t>
      </w:r>
    </w:p>
    <w:bookmarkEnd w:id="131"/>
    <w:bookmarkStart w:name="z142" w:id="132"/>
    <w:p>
      <w:pPr>
        <w:spacing w:after="0"/>
        <w:ind w:left="0"/>
        <w:jc w:val="both"/>
      </w:pPr>
      <w:r>
        <w:rPr>
          <w:rFonts w:ascii="Times New Roman"/>
          <w:b w:val="false"/>
          <w:i w:val="false"/>
          <w:color w:val="000000"/>
          <w:sz w:val="28"/>
        </w:rPr>
        <w:t>
      14. Нысанның 12-бағанында кезең ішінде банктік шоттан шығыстар бойынша айналымның жалпы сомасы көрсетіледі.</w:t>
      </w:r>
    </w:p>
    <w:bookmarkEnd w:id="132"/>
    <w:bookmarkStart w:name="z143" w:id="133"/>
    <w:p>
      <w:pPr>
        <w:spacing w:after="0"/>
        <w:ind w:left="0"/>
        <w:jc w:val="both"/>
      </w:pPr>
      <w:r>
        <w:rPr>
          <w:rFonts w:ascii="Times New Roman"/>
          <w:b w:val="false"/>
          <w:i w:val="false"/>
          <w:color w:val="000000"/>
          <w:sz w:val="28"/>
        </w:rPr>
        <w:t xml:space="preserve">
      Банк ұйымдары ақша қозғалысы туралы мәліметті жалпы сомаларда (айналымдарда) ұсынса, </w:t>
      </w:r>
      <w:r>
        <w:rPr>
          <w:rFonts w:ascii="Times New Roman"/>
          <w:b w:val="false"/>
          <w:i w:val="false"/>
          <w:color w:val="000000"/>
          <w:sz w:val="28"/>
        </w:rPr>
        <w:t>2-қосымшаның</w:t>
      </w:r>
      <w:r>
        <w:rPr>
          <w:rFonts w:ascii="Times New Roman"/>
          <w:b w:val="false"/>
          <w:i w:val="false"/>
          <w:color w:val="000000"/>
          <w:sz w:val="28"/>
        </w:rPr>
        <w:t xml:space="preserve"> 13-28-бағандарын толтыру талап етілмейді.</w:t>
      </w:r>
    </w:p>
    <w:bookmarkEnd w:id="133"/>
    <w:bookmarkStart w:name="z144" w:id="134"/>
    <w:p>
      <w:pPr>
        <w:spacing w:after="0"/>
        <w:ind w:left="0"/>
        <w:jc w:val="both"/>
      </w:pPr>
      <w:r>
        <w:rPr>
          <w:rFonts w:ascii="Times New Roman"/>
          <w:b w:val="false"/>
          <w:i w:val="false"/>
          <w:color w:val="000000"/>
          <w:sz w:val="28"/>
        </w:rPr>
        <w:t>
      15. Нысанның 13-бағанында банктік шотқа ақша түскен күн көрсетіледі.</w:t>
      </w:r>
    </w:p>
    <w:bookmarkEnd w:id="134"/>
    <w:bookmarkStart w:name="z145" w:id="135"/>
    <w:p>
      <w:pPr>
        <w:spacing w:after="0"/>
        <w:ind w:left="0"/>
        <w:jc w:val="both"/>
      </w:pPr>
      <w:r>
        <w:rPr>
          <w:rFonts w:ascii="Times New Roman"/>
          <w:b w:val="false"/>
          <w:i w:val="false"/>
          <w:color w:val="000000"/>
          <w:sz w:val="28"/>
        </w:rPr>
        <w:t>
      16. Нысанның 14-бағанында банктік шотқа түскен төлем сомасы немесе жалпы сома (есепті кезеңдегі айналым) көрсетіледі.</w:t>
      </w:r>
    </w:p>
    <w:bookmarkEnd w:id="135"/>
    <w:bookmarkStart w:name="z146" w:id="136"/>
    <w:p>
      <w:pPr>
        <w:spacing w:after="0"/>
        <w:ind w:left="0"/>
        <w:jc w:val="both"/>
      </w:pPr>
      <w:r>
        <w:rPr>
          <w:rFonts w:ascii="Times New Roman"/>
          <w:b w:val="false"/>
          <w:i w:val="false"/>
          <w:color w:val="000000"/>
          <w:sz w:val="28"/>
        </w:rPr>
        <w:t>
      17. Нысанның 15-бағанында ақша жөнелтушінің ЖСН/БСН көрсетіледі. Картаны пайдалана отырып, төлемдерді жүзеге асырған жағдайда тек авторландыру коды немесе төлем карточкалары жүйесіндегі төлемді сәйкестендіретін басқа код көрсетіледі.</w:t>
      </w:r>
    </w:p>
    <w:bookmarkEnd w:id="136"/>
    <w:bookmarkStart w:name="z147" w:id="137"/>
    <w:p>
      <w:pPr>
        <w:spacing w:after="0"/>
        <w:ind w:left="0"/>
        <w:jc w:val="both"/>
      </w:pPr>
      <w:r>
        <w:rPr>
          <w:rFonts w:ascii="Times New Roman"/>
          <w:b w:val="false"/>
          <w:i w:val="false"/>
          <w:color w:val="000000"/>
          <w:sz w:val="28"/>
        </w:rPr>
        <w:t>
      18. Нысанның 16-бағанында ақша жөнелтушінің тегі, аты, әкесінің аты (егер ол жеке басын куәландыратын құжатта көрсетілсе)/атауы көрсетіледі. Картаны пайдалана отырып, төлемдерді жүзеге асырған жағдайда төлем карточкалары жүйелерінің талаптарына сәйкес төлем карточкасының толық емес нөмірі көрсетіледі.</w:t>
      </w:r>
    </w:p>
    <w:bookmarkEnd w:id="137"/>
    <w:bookmarkStart w:name="z148" w:id="138"/>
    <w:p>
      <w:pPr>
        <w:spacing w:after="0"/>
        <w:ind w:left="0"/>
        <w:jc w:val="both"/>
      </w:pPr>
      <w:r>
        <w:rPr>
          <w:rFonts w:ascii="Times New Roman"/>
          <w:b w:val="false"/>
          <w:i w:val="false"/>
          <w:color w:val="000000"/>
          <w:sz w:val="28"/>
        </w:rPr>
        <w:t>
      19. Нысанның 17-бағанында ақша жөнелтуші банктің, Қазақстан Республикасының бейрезидент-банкі филиалының БСН көрсетіледі.</w:t>
      </w:r>
    </w:p>
    <w:bookmarkEnd w:id="138"/>
    <w:bookmarkStart w:name="z149" w:id="139"/>
    <w:p>
      <w:pPr>
        <w:spacing w:after="0"/>
        <w:ind w:left="0"/>
        <w:jc w:val="both"/>
      </w:pPr>
      <w:r>
        <w:rPr>
          <w:rFonts w:ascii="Times New Roman"/>
          <w:b w:val="false"/>
          <w:i w:val="false"/>
          <w:color w:val="000000"/>
          <w:sz w:val="28"/>
        </w:rPr>
        <w:t>
      20. Нысанның 18-бағанында ақша жөнелтуші банктің, Қазақстан Республикасының бейрезидент-банкі филиалының БСК көрсетіледі.</w:t>
      </w:r>
    </w:p>
    <w:bookmarkEnd w:id="139"/>
    <w:bookmarkStart w:name="z150" w:id="140"/>
    <w:p>
      <w:pPr>
        <w:spacing w:after="0"/>
        <w:ind w:left="0"/>
        <w:jc w:val="both"/>
      </w:pPr>
      <w:r>
        <w:rPr>
          <w:rFonts w:ascii="Times New Roman"/>
          <w:b w:val="false"/>
          <w:i w:val="false"/>
          <w:color w:val="000000"/>
          <w:sz w:val="28"/>
        </w:rPr>
        <w:t>
      21. Нысанның 19-бағанында ақша жөнелтуші банктің, Қазақстан Республикасының бейрезидент банкі филиалының атауы көрсетіледі.</w:t>
      </w:r>
    </w:p>
    <w:bookmarkEnd w:id="140"/>
    <w:bookmarkStart w:name="z151" w:id="141"/>
    <w:p>
      <w:pPr>
        <w:spacing w:after="0"/>
        <w:ind w:left="0"/>
        <w:jc w:val="both"/>
      </w:pPr>
      <w:r>
        <w:rPr>
          <w:rFonts w:ascii="Times New Roman"/>
          <w:b w:val="false"/>
          <w:i w:val="false"/>
          <w:color w:val="000000"/>
          <w:sz w:val="28"/>
        </w:rPr>
        <w:t>
      22. Нысанның 20-бағанында банктік шотқа түскен төлемнің мақсаты көрсетіледі.</w:t>
      </w:r>
    </w:p>
    <w:bookmarkEnd w:id="141"/>
    <w:bookmarkStart w:name="z152" w:id="142"/>
    <w:p>
      <w:pPr>
        <w:spacing w:after="0"/>
        <w:ind w:left="0"/>
        <w:jc w:val="both"/>
      </w:pPr>
      <w:r>
        <w:rPr>
          <w:rFonts w:ascii="Times New Roman"/>
          <w:b w:val="false"/>
          <w:i w:val="false"/>
          <w:color w:val="000000"/>
          <w:sz w:val="28"/>
        </w:rPr>
        <w:t>
      23. Нысанның 21-бағанында ақша жөнелтуші-салық төлеушінің банктік шотынан ақша аударылған күн көрсетіледі.</w:t>
      </w:r>
    </w:p>
    <w:bookmarkEnd w:id="142"/>
    <w:bookmarkStart w:name="z153" w:id="143"/>
    <w:p>
      <w:pPr>
        <w:spacing w:after="0"/>
        <w:ind w:left="0"/>
        <w:jc w:val="both"/>
      </w:pPr>
      <w:r>
        <w:rPr>
          <w:rFonts w:ascii="Times New Roman"/>
          <w:b w:val="false"/>
          <w:i w:val="false"/>
          <w:color w:val="000000"/>
          <w:sz w:val="28"/>
        </w:rPr>
        <w:t>
      24. Нысанның 22-бағанында ақша жөнелтуші-салық төлеушінің банктік шотынан аударылған төлем сомасы немесе жалпы сома (есепті кезеңдегі айналым) көрсетіледі.</w:t>
      </w:r>
    </w:p>
    <w:bookmarkEnd w:id="143"/>
    <w:bookmarkStart w:name="z154" w:id="144"/>
    <w:p>
      <w:pPr>
        <w:spacing w:after="0"/>
        <w:ind w:left="0"/>
        <w:jc w:val="both"/>
      </w:pPr>
      <w:r>
        <w:rPr>
          <w:rFonts w:ascii="Times New Roman"/>
          <w:b w:val="false"/>
          <w:i w:val="false"/>
          <w:color w:val="000000"/>
          <w:sz w:val="28"/>
        </w:rPr>
        <w:t>
      25. Нысанның 23-бағанында бенефициардың ЖСН/БСН көрсетіледі. Картаны пайдалана отырып, төлемдерді жүзеге асырған жағдайда тек авторландыру коды немесе төлем карточкалары жүйесіндегі төлемді сәйкестендіретін басқа код көрсетіледі.</w:t>
      </w:r>
    </w:p>
    <w:bookmarkEnd w:id="144"/>
    <w:bookmarkStart w:name="z155" w:id="145"/>
    <w:p>
      <w:pPr>
        <w:spacing w:after="0"/>
        <w:ind w:left="0"/>
        <w:jc w:val="both"/>
      </w:pPr>
      <w:r>
        <w:rPr>
          <w:rFonts w:ascii="Times New Roman"/>
          <w:b w:val="false"/>
          <w:i w:val="false"/>
          <w:color w:val="000000"/>
          <w:sz w:val="28"/>
        </w:rPr>
        <w:t>
      26. Нысанның 24-бағанында бенефициардың тегі, аты, әкесінің аты (егер ол жеке басын куәландыратын құжатта көрсетілсе)/атауы көрсетіледі. Картаны пайдалана отырып, төлемдерді жүзеге асырған жағдайда төлем карточкалары жүйелерінің талаптарына сәйкес төлем карточкасының толық емес нөмірі көрсетіледі.</w:t>
      </w:r>
    </w:p>
    <w:bookmarkEnd w:id="145"/>
    <w:bookmarkStart w:name="z156" w:id="146"/>
    <w:p>
      <w:pPr>
        <w:spacing w:after="0"/>
        <w:ind w:left="0"/>
        <w:jc w:val="both"/>
      </w:pPr>
      <w:r>
        <w:rPr>
          <w:rFonts w:ascii="Times New Roman"/>
          <w:b w:val="false"/>
          <w:i w:val="false"/>
          <w:color w:val="000000"/>
          <w:sz w:val="28"/>
        </w:rPr>
        <w:t>
      27. Нысанның 25-бағанында банктің, Қазақстан Республикасының бейрезидент-банкі филиалының, бенефициардың БСН көрсетіледі.</w:t>
      </w:r>
    </w:p>
    <w:bookmarkEnd w:id="146"/>
    <w:bookmarkStart w:name="z157" w:id="147"/>
    <w:p>
      <w:pPr>
        <w:spacing w:after="0"/>
        <w:ind w:left="0"/>
        <w:jc w:val="both"/>
      </w:pPr>
      <w:r>
        <w:rPr>
          <w:rFonts w:ascii="Times New Roman"/>
          <w:b w:val="false"/>
          <w:i w:val="false"/>
          <w:color w:val="000000"/>
          <w:sz w:val="28"/>
        </w:rPr>
        <w:t>
      28. Нысанның 26-бағанында банктің, Қазақстан Республикасының бейрезидент-банкі филиалының, бенефициардың БСК көрсетіледі.</w:t>
      </w:r>
    </w:p>
    <w:bookmarkEnd w:id="147"/>
    <w:bookmarkStart w:name="z158" w:id="148"/>
    <w:p>
      <w:pPr>
        <w:spacing w:after="0"/>
        <w:ind w:left="0"/>
        <w:jc w:val="both"/>
      </w:pPr>
      <w:r>
        <w:rPr>
          <w:rFonts w:ascii="Times New Roman"/>
          <w:b w:val="false"/>
          <w:i w:val="false"/>
          <w:color w:val="000000"/>
          <w:sz w:val="28"/>
        </w:rPr>
        <w:t>
      29. Нысанның 27-бағанында банктің, Қазақстан Республикасының бейрезидент-банкі филиалының, бенефициардың атауы көрсетіледі.</w:t>
      </w:r>
    </w:p>
    <w:bookmarkEnd w:id="148"/>
    <w:bookmarkStart w:name="z159" w:id="149"/>
    <w:p>
      <w:pPr>
        <w:spacing w:after="0"/>
        <w:ind w:left="0"/>
        <w:jc w:val="both"/>
      </w:pPr>
      <w:r>
        <w:rPr>
          <w:rFonts w:ascii="Times New Roman"/>
          <w:b w:val="false"/>
          <w:i w:val="false"/>
          <w:color w:val="000000"/>
          <w:sz w:val="28"/>
        </w:rPr>
        <w:t>
      30. Нысанның 28-бағанында ақша жөнелтушінің банктік шотынан аударылған төлемнің мақсаты көрсетіледі.</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698 бұйрыққа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61" w:id="150"/>
    <w:p>
      <w:pPr>
        <w:spacing w:after="0"/>
        <w:ind w:left="0"/>
        <w:jc w:val="left"/>
      </w:pPr>
      <w:r>
        <w:rPr>
          <w:rFonts w:ascii="Times New Roman"/>
          <w:b/>
          <w:i w:val="false"/>
          <w:color w:val="000000"/>
        </w:rPr>
        <w:t xml:space="preserve"> Сыйақыны қоса алғанда, өтеу сомаларын көрсете отырып, активтер мен міндеттемелер туралы, кірістер мен мүлік туралы декларацияларды ұсыну міндеті туындаған жеке тұлғаға берілген кредиттер туралы мәліметтер</w:t>
      </w:r>
    </w:p>
    <w:bookmarkEnd w:id="150"/>
    <w:bookmarkStart w:name="z162" w:id="151"/>
    <w:p>
      <w:pPr>
        <w:spacing w:after="0"/>
        <w:ind w:left="0"/>
        <w:jc w:val="both"/>
      </w:pPr>
      <w:r>
        <w:rPr>
          <w:rFonts w:ascii="Times New Roman"/>
          <w:b w:val="false"/>
          <w:i w:val="false"/>
          <w:color w:val="000000"/>
          <w:sz w:val="28"/>
        </w:rPr>
        <w:t>
      20____ жылғы "___" ________ бастап 20____ жылғы "___" ________ дейінгі кезең үшін</w:t>
      </w:r>
    </w:p>
    <w:bookmarkEnd w:id="151"/>
    <w:bookmarkStart w:name="z163" w:id="152"/>
    <w:p>
      <w:pPr>
        <w:spacing w:after="0"/>
        <w:ind w:left="0"/>
        <w:jc w:val="both"/>
      </w:pPr>
      <w:r>
        <w:rPr>
          <w:rFonts w:ascii="Times New Roman"/>
          <w:b w:val="false"/>
          <w:i w:val="false"/>
          <w:color w:val="000000"/>
          <w:sz w:val="28"/>
        </w:rPr>
        <w:t>
      Ұсынылады: мемлекеттік кірістер органдарына.</w:t>
      </w:r>
    </w:p>
    <w:bookmarkEnd w:id="152"/>
    <w:bookmarkStart w:name="z164" w:id="153"/>
    <w:p>
      <w:pPr>
        <w:spacing w:after="0"/>
        <w:ind w:left="0"/>
        <w:jc w:val="both"/>
      </w:pPr>
      <w:r>
        <w:rPr>
          <w:rFonts w:ascii="Times New Roman"/>
          <w:b w:val="false"/>
          <w:i w:val="false"/>
          <w:color w:val="000000"/>
          <w:sz w:val="28"/>
        </w:rPr>
        <w:t>
      Әкімшілік деректерді өтеусіз негізде жинауға арналған нысан kgd.gov.kz. интернет–ресурста орналастырылған.</w:t>
      </w:r>
    </w:p>
    <w:bookmarkEnd w:id="153"/>
    <w:bookmarkStart w:name="z165" w:id="154"/>
    <w:p>
      <w:pPr>
        <w:spacing w:after="0"/>
        <w:ind w:left="0"/>
        <w:jc w:val="both"/>
      </w:pPr>
      <w:r>
        <w:rPr>
          <w:rFonts w:ascii="Times New Roman"/>
          <w:b w:val="false"/>
          <w:i w:val="false"/>
          <w:color w:val="000000"/>
          <w:sz w:val="28"/>
        </w:rPr>
        <w:t>
      Әкімшілік нысанның атауы: Сыйақыны қоса алғанда, өтеу сомаларын көрсете отырып, активтер мен міндеттемелер туралы, кірістер мен мүлік туралы декларацияларды ұсыну міндеті туындаған жеке тұлғаға берілген кредиттер туралы мәліметтер.</w:t>
      </w:r>
    </w:p>
    <w:bookmarkEnd w:id="154"/>
    <w:bookmarkStart w:name="z166" w:id="15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ЖТБКМ – 2.</w:t>
      </w:r>
    </w:p>
    <w:bookmarkEnd w:id="155"/>
    <w:bookmarkStart w:name="z167" w:id="156"/>
    <w:p>
      <w:pPr>
        <w:spacing w:after="0"/>
        <w:ind w:left="0"/>
        <w:jc w:val="both"/>
      </w:pPr>
      <w:r>
        <w:rPr>
          <w:rFonts w:ascii="Times New Roman"/>
          <w:b w:val="false"/>
          <w:i w:val="false"/>
          <w:color w:val="000000"/>
          <w:sz w:val="28"/>
        </w:rPr>
        <w:t>
      Кезеңділігі: ай сайын, жыл сайын.</w:t>
      </w:r>
    </w:p>
    <w:bookmarkEnd w:id="156"/>
    <w:bookmarkStart w:name="z168" w:id="157"/>
    <w:p>
      <w:pPr>
        <w:spacing w:after="0"/>
        <w:ind w:left="0"/>
        <w:jc w:val="both"/>
      </w:pPr>
      <w:r>
        <w:rPr>
          <w:rFonts w:ascii="Times New Roman"/>
          <w:b w:val="false"/>
          <w:i w:val="false"/>
          <w:color w:val="000000"/>
          <w:sz w:val="28"/>
        </w:rPr>
        <w:t>
      Есепті кезең: Салық кодексінде және осы бұйрықта белгіленген есепті кезең үшін;</w:t>
      </w:r>
    </w:p>
    <w:bookmarkEnd w:id="157"/>
    <w:bookmarkStart w:name="z169" w:id="158"/>
    <w:p>
      <w:pPr>
        <w:spacing w:after="0"/>
        <w:ind w:left="0"/>
        <w:jc w:val="both"/>
      </w:pPr>
      <w:r>
        <w:rPr>
          <w:rFonts w:ascii="Times New Roman"/>
          <w:b w:val="false"/>
          <w:i w:val="false"/>
          <w:color w:val="000000"/>
          <w:sz w:val="28"/>
        </w:rPr>
        <w:t>
      ____ай____жылға;</w:t>
      </w:r>
    </w:p>
    <w:bookmarkEnd w:id="158"/>
    <w:bookmarkStart w:name="z170" w:id="159"/>
    <w:p>
      <w:pPr>
        <w:spacing w:after="0"/>
        <w:ind w:left="0"/>
        <w:jc w:val="both"/>
      </w:pPr>
      <w:r>
        <w:rPr>
          <w:rFonts w:ascii="Times New Roman"/>
          <w:b w:val="false"/>
          <w:i w:val="false"/>
          <w:color w:val="000000"/>
          <w:sz w:val="28"/>
        </w:rPr>
        <w:t>
      _____ жыл үшін..</w:t>
      </w:r>
    </w:p>
    <w:bookmarkEnd w:id="159"/>
    <w:bookmarkStart w:name="z171" w:id="16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ұйымдары.</w:t>
      </w:r>
    </w:p>
    <w:bookmarkEnd w:id="160"/>
    <w:bookmarkStart w:name="z172" w:id="161"/>
    <w:p>
      <w:pPr>
        <w:spacing w:after="0"/>
        <w:ind w:left="0"/>
        <w:jc w:val="both"/>
      </w:pPr>
      <w:r>
        <w:rPr>
          <w:rFonts w:ascii="Times New Roman"/>
          <w:b w:val="false"/>
          <w:i w:val="false"/>
          <w:color w:val="000000"/>
          <w:sz w:val="28"/>
        </w:rPr>
        <w:t>
      Әкімшілік деректерді өтеусіз негізде жинауға арналған нысанды тапсыру мерзімі: мемлекеттік кірістер органының сұрау салуын алған күннен бастап 10 (он) жұмыс күні ішінде.</w:t>
      </w:r>
    </w:p>
    <w:bookmarkEnd w:id="161"/>
    <w:bookmarkStart w:name="z173" w:id="162"/>
    <w:p>
      <w:pPr>
        <w:spacing w:after="0"/>
        <w:ind w:left="0"/>
        <w:jc w:val="both"/>
      </w:pPr>
      <w:r>
        <w:rPr>
          <w:rFonts w:ascii="Times New Roman"/>
          <w:b w:val="false"/>
          <w:i w:val="false"/>
          <w:color w:val="000000"/>
          <w:sz w:val="28"/>
        </w:rPr>
        <w:t xml:space="preserve">
      БИН </w:t>
      </w:r>
    </w:p>
    <w:bookmarkEnd w:id="16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 w:id="163"/>
    <w:p>
      <w:pPr>
        <w:spacing w:after="0"/>
        <w:ind w:left="0"/>
        <w:jc w:val="both"/>
      </w:pPr>
      <w:r>
        <w:rPr>
          <w:rFonts w:ascii="Times New Roman"/>
          <w:b w:val="false"/>
          <w:i w:val="false"/>
          <w:color w:val="000000"/>
          <w:sz w:val="28"/>
        </w:rPr>
        <w:t>
      (банк ұйымдары толтырады)</w:t>
      </w:r>
    </w:p>
    <w:bookmarkEnd w:id="163"/>
    <w:bookmarkStart w:name="z175" w:id="164"/>
    <w:p>
      <w:pPr>
        <w:spacing w:after="0"/>
        <w:ind w:left="0"/>
        <w:jc w:val="both"/>
      </w:pPr>
      <w:r>
        <w:rPr>
          <w:rFonts w:ascii="Times New Roman"/>
          <w:b w:val="false"/>
          <w:i w:val="false"/>
          <w:color w:val="000000"/>
          <w:sz w:val="28"/>
        </w:rPr>
        <w:t>
      Жинау әдісі: электрондық түрде және (немесе) қағаз жеткізгіште.</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тұлға</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банктің</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бейрезидент-банкі</w:t>
            </w:r>
            <w:r>
              <w:rPr>
                <w:rFonts w:ascii="Times New Roman"/>
                <w:b w:val="false"/>
                <w:i w:val="false"/>
                <w:color w:val="000000"/>
                <w:sz w:val="20"/>
              </w:rPr>
              <w:t xml:space="preserve"> </w:t>
            </w:r>
            <w:r>
              <w:rPr>
                <w:rFonts w:ascii="Times New Roman"/>
                <w:b/>
                <w:i w:val="false"/>
                <w:color w:val="000000"/>
                <w:sz w:val="20"/>
              </w:rPr>
              <w:t>филиалының</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бөлімшелерінің</w:t>
            </w:r>
            <w:r>
              <w:rPr>
                <w:rFonts w:ascii="Times New Roman"/>
                <w:b w:val="false"/>
                <w:i w:val="false"/>
                <w:color w:val="000000"/>
                <w:sz w:val="20"/>
              </w:rPr>
              <w:t xml:space="preserve"> </w:t>
            </w:r>
            <w:r>
              <w:rPr>
                <w:rFonts w:ascii="Times New Roman"/>
                <w:b/>
                <w:i w:val="false"/>
                <w:color w:val="000000"/>
                <w:sz w:val="20"/>
              </w:rPr>
              <w:t>деректемелері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w:t>
            </w:r>
            <w:r>
              <w:rPr>
                <w:rFonts w:ascii="Times New Roman"/>
                <w:b/>
                <w:i w:val="false"/>
                <w:color w:val="000000"/>
                <w:sz w:val="20"/>
              </w:rPr>
              <w:t xml:space="preserve"> беру </w:t>
            </w:r>
            <w:r>
              <w:rPr>
                <w:rFonts w:ascii="Times New Roman"/>
                <w:b/>
                <w:i w:val="false"/>
                <w:color w:val="000000"/>
                <w:sz w:val="20"/>
              </w:rPr>
              <w:t>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ол жеке басын куәландыратын құжатта көрсетілсе)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76" w:id="165"/>
    <w:p>
      <w:pPr>
        <w:spacing w:after="0"/>
        <w:ind w:left="0"/>
        <w:jc w:val="both"/>
      </w:pPr>
      <w:r>
        <w:rPr>
          <w:rFonts w:ascii="Times New Roman"/>
          <w:b w:val="false"/>
          <w:i w:val="false"/>
          <w:color w:val="000000"/>
          <w:sz w:val="28"/>
        </w:rPr>
        <w:t>
      кестенің жалғасы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беру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мен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Банк </w:t>
            </w:r>
            <w:r>
              <w:rPr>
                <w:rFonts w:ascii="Times New Roman"/>
                <w:b/>
                <w:i w:val="false"/>
                <w:color w:val="000000"/>
                <w:sz w:val="20"/>
              </w:rPr>
              <w:t>шотының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Банк </w:t>
            </w:r>
            <w:r>
              <w:rPr>
                <w:rFonts w:ascii="Times New Roman"/>
                <w:b/>
                <w:i w:val="false"/>
                <w:color w:val="000000"/>
                <w:sz w:val="20"/>
              </w:rPr>
              <w:t>шотының</w:t>
            </w:r>
            <w:r>
              <w:rPr>
                <w:rFonts w:ascii="Times New Roman"/>
                <w:b w:val="false"/>
                <w:i w:val="false"/>
                <w:color w:val="000000"/>
                <w:sz w:val="20"/>
              </w:rPr>
              <w:t xml:space="preserve"> </w:t>
            </w:r>
            <w:r>
              <w:rPr>
                <w:rFonts w:ascii="Times New Roman"/>
                <w:b/>
                <w:i w:val="false"/>
                <w:color w:val="000000"/>
                <w:sz w:val="20"/>
              </w:rPr>
              <w:t>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w:t>
            </w:r>
            <w:r>
              <w:rPr>
                <w:rFonts w:ascii="Times New Roman"/>
                <w:b/>
                <w:i w:val="false"/>
                <w:color w:val="000000"/>
                <w:sz w:val="20"/>
              </w:rPr>
              <w:t xml:space="preserve"> кредит </w:t>
            </w:r>
            <w:r>
              <w:rPr>
                <w:rFonts w:ascii="Times New Roman"/>
                <w:b/>
                <w:i w:val="false"/>
                <w:color w:val="000000"/>
                <w:sz w:val="20"/>
              </w:rPr>
              <w:t>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i w:val="false"/>
                <w:color w:val="000000"/>
                <w:sz w:val="20"/>
              </w:rPr>
              <w:t xml:space="preserve"> лимит </w:t>
            </w:r>
            <w:r>
              <w:rPr>
                <w:rFonts w:ascii="Times New Roman"/>
                <w:b/>
                <w:i w:val="false"/>
                <w:color w:val="000000"/>
                <w:sz w:val="20"/>
              </w:rPr>
              <w:t>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i w:val="false"/>
                <w:color w:val="000000"/>
                <w:sz w:val="20"/>
              </w:rPr>
              <w:t xml:space="preserve"> кредит </w:t>
            </w:r>
            <w:r>
              <w:rPr>
                <w:rFonts w:ascii="Times New Roman"/>
                <w:b/>
                <w:i w:val="false"/>
                <w:color w:val="000000"/>
                <w:sz w:val="20"/>
              </w:rPr>
              <w:t>сомасының</w:t>
            </w:r>
            <w:r>
              <w:rPr>
                <w:rFonts w:ascii="Times New Roman"/>
                <w:b w:val="false"/>
                <w:i w:val="false"/>
                <w:color w:val="000000"/>
                <w:sz w:val="20"/>
              </w:rPr>
              <w:t xml:space="preserve"> </w:t>
            </w:r>
            <w:r>
              <w:rPr>
                <w:rFonts w:ascii="Times New Roman"/>
                <w:b/>
                <w:i w:val="false"/>
                <w:color w:val="000000"/>
                <w:sz w:val="20"/>
              </w:rPr>
              <w:t>қалдығы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77" w:id="166"/>
    <w:p>
      <w:pPr>
        <w:spacing w:after="0"/>
        <w:ind w:left="0"/>
        <w:jc w:val="both"/>
      </w:pPr>
      <w:r>
        <w:rPr>
          <w:rFonts w:ascii="Times New Roman"/>
          <w:b w:val="false"/>
          <w:i w:val="false"/>
          <w:color w:val="000000"/>
          <w:sz w:val="28"/>
        </w:rPr>
        <w:t>
      кестенің жалғасы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борыштың</w:t>
            </w:r>
            <w:r>
              <w:rPr>
                <w:rFonts w:ascii="Times New Roman"/>
                <w:b w:val="false"/>
                <w:i w:val="false"/>
                <w:color w:val="000000"/>
                <w:sz w:val="20"/>
              </w:rPr>
              <w:t xml:space="preserve"> </w:t>
            </w:r>
            <w:r>
              <w:rPr>
                <w:rFonts w:ascii="Times New Roman"/>
                <w:b/>
                <w:i w:val="false"/>
                <w:color w:val="000000"/>
                <w:sz w:val="20"/>
              </w:rPr>
              <w:t>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өсімпұл</w:t>
            </w:r>
            <w:r>
              <w:rPr>
                <w:rFonts w:ascii="Times New Roman"/>
                <w:b w:val="false"/>
                <w:i w:val="false"/>
                <w:color w:val="000000"/>
                <w:sz w:val="20"/>
              </w:rPr>
              <w:t xml:space="preserve"> </w:t>
            </w:r>
            <w:r>
              <w:rPr>
                <w:rFonts w:ascii="Times New Roman"/>
                <w:b/>
                <w:i w:val="false"/>
                <w:color w:val="000000"/>
                <w:sz w:val="20"/>
              </w:rPr>
              <w:t>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w:t>
            </w:r>
            <w:r>
              <w:rPr>
                <w:rFonts w:ascii="Times New Roman"/>
                <w:b/>
                <w:i w:val="false"/>
                <w:color w:val="000000"/>
                <w:sz w:val="20"/>
              </w:rPr>
              <w:t>сомасының</w:t>
            </w:r>
            <w:r>
              <w:rPr>
                <w:rFonts w:ascii="Times New Roman"/>
                <w:b w:val="false"/>
                <w:i w:val="false"/>
                <w:color w:val="000000"/>
                <w:sz w:val="20"/>
              </w:rPr>
              <w:t xml:space="preserve"> </w:t>
            </w:r>
            <w:r>
              <w:rPr>
                <w:rFonts w:ascii="Times New Roman"/>
                <w:b/>
                <w:i w:val="false"/>
                <w:color w:val="000000"/>
                <w:sz w:val="20"/>
              </w:rPr>
              <w:t>қалдығы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w:t>
            </w:r>
            <w:r>
              <w:rPr>
                <w:rFonts w:ascii="Times New Roman"/>
                <w:b/>
                <w:i w:val="false"/>
                <w:color w:val="000000"/>
                <w:sz w:val="20"/>
              </w:rPr>
              <w:t>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7"/>
          <w:p>
            <w:pPr>
              <w:spacing w:after="20"/>
              <w:ind w:left="20"/>
              <w:jc w:val="both"/>
            </w:pPr>
            <w:r>
              <w:rPr>
                <w:rFonts w:ascii="Times New Roman"/>
                <w:b w:val="false"/>
                <w:i w:val="false"/>
                <w:color w:val="000000"/>
                <w:sz w:val="20"/>
              </w:rPr>
              <w:t>
Атауы ______________________</w:t>
            </w:r>
          </w:p>
          <w:bookmarkEnd w:id="167"/>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8"/>
          <w:p>
            <w:pPr>
              <w:spacing w:after="20"/>
              <w:ind w:left="20"/>
              <w:jc w:val="both"/>
            </w:pPr>
            <w:r>
              <w:rPr>
                <w:rFonts w:ascii="Times New Roman"/>
                <w:b w:val="false"/>
                <w:i w:val="false"/>
                <w:color w:val="000000"/>
                <w:sz w:val="20"/>
              </w:rPr>
              <w:t>
Мекенжайы_______________________</w:t>
            </w:r>
          </w:p>
          <w:bookmarkEnd w:id="168"/>
          <w:p>
            <w:pPr>
              <w:spacing w:after="20"/>
              <w:ind w:left="20"/>
              <w:jc w:val="both"/>
            </w:pPr>
            <w:r>
              <w:rPr>
                <w:rFonts w:ascii="Times New Roman"/>
                <w:b w:val="false"/>
                <w:i w:val="false"/>
                <w:color w:val="000000"/>
                <w:sz w:val="20"/>
              </w:rPr>
              <w:t>
____________________________</w:t>
            </w:r>
          </w:p>
        </w:tc>
      </w:tr>
    </w:tbl>
    <w:bookmarkStart w:name="z180" w:id="169"/>
    <w:p>
      <w:pPr>
        <w:spacing w:after="0"/>
        <w:ind w:left="0"/>
        <w:jc w:val="both"/>
      </w:pPr>
      <w:r>
        <w:rPr>
          <w:rFonts w:ascii="Times New Roman"/>
          <w:b w:val="false"/>
          <w:i w:val="false"/>
          <w:color w:val="000000"/>
          <w:sz w:val="28"/>
        </w:rPr>
        <w:t>
      Телефоны ______________________________________________________</w:t>
      </w:r>
    </w:p>
    <w:bookmarkEnd w:id="169"/>
    <w:bookmarkStart w:name="z181" w:id="170"/>
    <w:p>
      <w:pPr>
        <w:spacing w:after="0"/>
        <w:ind w:left="0"/>
        <w:jc w:val="both"/>
      </w:pPr>
      <w:r>
        <w:rPr>
          <w:rFonts w:ascii="Times New Roman"/>
          <w:b w:val="false"/>
          <w:i w:val="false"/>
          <w:color w:val="000000"/>
          <w:sz w:val="28"/>
        </w:rPr>
        <w:t>
      Электрондық пошта мекенжайы ___________________________________</w:t>
      </w:r>
    </w:p>
    <w:bookmarkEnd w:id="170"/>
    <w:bookmarkStart w:name="z182" w:id="171"/>
    <w:p>
      <w:pPr>
        <w:spacing w:after="0"/>
        <w:ind w:left="0"/>
        <w:jc w:val="both"/>
      </w:pPr>
      <w:r>
        <w:rPr>
          <w:rFonts w:ascii="Times New Roman"/>
          <w:b w:val="false"/>
          <w:i w:val="false"/>
          <w:color w:val="000000"/>
          <w:sz w:val="28"/>
        </w:rPr>
        <w:t>
      Орындаушы ____________________________________________________</w:t>
      </w:r>
    </w:p>
    <w:bookmarkEnd w:id="171"/>
    <w:bookmarkStart w:name="z183" w:id="172"/>
    <w:p>
      <w:pPr>
        <w:spacing w:after="0"/>
        <w:ind w:left="0"/>
        <w:jc w:val="both"/>
      </w:pPr>
      <w:r>
        <w:rPr>
          <w:rFonts w:ascii="Times New Roman"/>
          <w:b w:val="false"/>
          <w:i w:val="false"/>
          <w:color w:val="000000"/>
          <w:sz w:val="28"/>
        </w:rPr>
        <w:t xml:space="preserve">
       тегі, аты және әкесінің аты (егер ол жеке басын куәландыратын құжатта </w:t>
      </w:r>
    </w:p>
    <w:bookmarkEnd w:id="172"/>
    <w:bookmarkStart w:name="z184" w:id="173"/>
    <w:p>
      <w:pPr>
        <w:spacing w:after="0"/>
        <w:ind w:left="0"/>
        <w:jc w:val="both"/>
      </w:pPr>
      <w:r>
        <w:rPr>
          <w:rFonts w:ascii="Times New Roman"/>
          <w:b w:val="false"/>
          <w:i w:val="false"/>
          <w:color w:val="000000"/>
          <w:sz w:val="28"/>
        </w:rPr>
        <w:t>
       көрсетілсе), қолы, телефоны</w:t>
      </w:r>
    </w:p>
    <w:bookmarkEnd w:id="173"/>
    <w:bookmarkStart w:name="z185" w:id="174"/>
    <w:p>
      <w:pPr>
        <w:spacing w:after="0"/>
        <w:ind w:left="0"/>
        <w:jc w:val="both"/>
      </w:pPr>
      <w:r>
        <w:rPr>
          <w:rFonts w:ascii="Times New Roman"/>
          <w:b w:val="false"/>
          <w:i w:val="false"/>
          <w:color w:val="000000"/>
          <w:sz w:val="28"/>
        </w:rPr>
        <w:t>
      Басшы немесе оның міндетін атқаратын адам</w:t>
      </w:r>
    </w:p>
    <w:bookmarkEnd w:id="174"/>
    <w:bookmarkStart w:name="z186" w:id="175"/>
    <w:p>
      <w:pPr>
        <w:spacing w:after="0"/>
        <w:ind w:left="0"/>
        <w:jc w:val="both"/>
      </w:pPr>
      <w:r>
        <w:rPr>
          <w:rFonts w:ascii="Times New Roman"/>
          <w:b w:val="false"/>
          <w:i w:val="false"/>
          <w:color w:val="000000"/>
          <w:sz w:val="28"/>
        </w:rPr>
        <w:t>
      _______________________________________________________________</w:t>
      </w:r>
    </w:p>
    <w:bookmarkEnd w:id="175"/>
    <w:bookmarkStart w:name="z187" w:id="176"/>
    <w:p>
      <w:pPr>
        <w:spacing w:after="0"/>
        <w:ind w:left="0"/>
        <w:jc w:val="both"/>
      </w:pPr>
      <w:r>
        <w:rPr>
          <w:rFonts w:ascii="Times New Roman"/>
          <w:b w:val="false"/>
          <w:i w:val="false"/>
          <w:color w:val="000000"/>
          <w:sz w:val="28"/>
        </w:rPr>
        <w:t xml:space="preserve">
      _______________________________________________________________ </w:t>
      </w:r>
    </w:p>
    <w:bookmarkEnd w:id="176"/>
    <w:bookmarkStart w:name="z188" w:id="177"/>
    <w:p>
      <w:pPr>
        <w:spacing w:after="0"/>
        <w:ind w:left="0"/>
        <w:jc w:val="both"/>
      </w:pPr>
      <w:r>
        <w:rPr>
          <w:rFonts w:ascii="Times New Roman"/>
          <w:b w:val="false"/>
          <w:i w:val="false"/>
          <w:color w:val="000000"/>
          <w:sz w:val="28"/>
        </w:rPr>
        <w:t xml:space="preserve">
      тегі, аты және әкесінің аты (егер ол жеке басын куәландыратын құжатта </w:t>
      </w:r>
    </w:p>
    <w:bookmarkEnd w:id="177"/>
    <w:bookmarkStart w:name="z189" w:id="178"/>
    <w:p>
      <w:pPr>
        <w:spacing w:after="0"/>
        <w:ind w:left="0"/>
        <w:jc w:val="both"/>
      </w:pPr>
      <w:r>
        <w:rPr>
          <w:rFonts w:ascii="Times New Roman"/>
          <w:b w:val="false"/>
          <w:i w:val="false"/>
          <w:color w:val="000000"/>
          <w:sz w:val="28"/>
        </w:rPr>
        <w:t>
       көрсетілсе) қолы</w:t>
      </w:r>
    </w:p>
    <w:bookmarkEnd w:id="178"/>
    <w:bookmarkStart w:name="z190" w:id="179"/>
    <w:p>
      <w:pPr>
        <w:spacing w:after="0"/>
        <w:ind w:left="0"/>
        <w:jc w:val="both"/>
      </w:pPr>
      <w:r>
        <w:rPr>
          <w:rFonts w:ascii="Times New Roman"/>
          <w:b w:val="false"/>
          <w:i w:val="false"/>
          <w:color w:val="000000"/>
          <w:sz w:val="28"/>
        </w:rPr>
        <w:t>
      Мөр орны ___________________________________________</w:t>
      </w:r>
    </w:p>
    <w:bookmarkEnd w:id="179"/>
    <w:bookmarkStart w:name="z191" w:id="180"/>
    <w:p>
      <w:pPr>
        <w:spacing w:after="0"/>
        <w:ind w:left="0"/>
        <w:jc w:val="both"/>
      </w:pPr>
      <w:r>
        <w:rPr>
          <w:rFonts w:ascii="Times New Roman"/>
          <w:b w:val="false"/>
          <w:i w:val="false"/>
          <w:color w:val="000000"/>
          <w:sz w:val="28"/>
        </w:rPr>
        <w:t>
      Аббревиатуралардың толық жазылуы:</w:t>
      </w:r>
    </w:p>
    <w:bookmarkEnd w:id="180"/>
    <w:bookmarkStart w:name="z192" w:id="181"/>
    <w:p>
      <w:pPr>
        <w:spacing w:after="0"/>
        <w:ind w:left="0"/>
        <w:jc w:val="both"/>
      </w:pPr>
      <w:r>
        <w:rPr>
          <w:rFonts w:ascii="Times New Roman"/>
          <w:b w:val="false"/>
          <w:i w:val="false"/>
          <w:color w:val="000000"/>
          <w:sz w:val="28"/>
        </w:rPr>
        <w:t>
      ЖСН – жеке сәйкестендіру нөмірі;</w:t>
      </w:r>
    </w:p>
    <w:bookmarkEnd w:id="181"/>
    <w:bookmarkStart w:name="z193" w:id="182"/>
    <w:p>
      <w:pPr>
        <w:spacing w:after="0"/>
        <w:ind w:left="0"/>
        <w:jc w:val="both"/>
      </w:pPr>
      <w:r>
        <w:rPr>
          <w:rFonts w:ascii="Times New Roman"/>
          <w:b w:val="false"/>
          <w:i w:val="false"/>
          <w:color w:val="000000"/>
          <w:sz w:val="28"/>
        </w:rPr>
        <w:t>
      БСН – бизнес-сәйкестендіру нөмірі;</w:t>
      </w:r>
    </w:p>
    <w:bookmarkEnd w:id="182"/>
    <w:bookmarkStart w:name="z194" w:id="183"/>
    <w:p>
      <w:pPr>
        <w:spacing w:after="0"/>
        <w:ind w:left="0"/>
        <w:jc w:val="both"/>
      </w:pPr>
      <w:r>
        <w:rPr>
          <w:rFonts w:ascii="Times New Roman"/>
          <w:b w:val="false"/>
          <w:i w:val="false"/>
          <w:color w:val="000000"/>
          <w:sz w:val="28"/>
        </w:rPr>
        <w:t>
      БСК – банктік сәйкестендіру коды.</w:t>
      </w:r>
    </w:p>
    <w:bookmarkEnd w:id="183"/>
    <w:bookmarkStart w:name="z195" w:id="184"/>
    <w:p>
      <w:pPr>
        <w:spacing w:after="0"/>
        <w:ind w:left="0"/>
        <w:jc w:val="both"/>
      </w:pPr>
      <w:r>
        <w:rPr>
          <w:rFonts w:ascii="Times New Roman"/>
          <w:b w:val="false"/>
          <w:i w:val="false"/>
          <w:color w:val="000000"/>
          <w:sz w:val="28"/>
        </w:rPr>
        <w:t xml:space="preserve">
      "Сыйақыны қоса алғанда, өтеу сомаларын көрсете отырып, активтер мен міндеттемелер туралы, кірістер мен мүлік туралы декларацияларды ұсыну міндеті туындаған жеке тұлғаға берілген кредиттер туралы мәліметтер"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"Сыйақыны қоса алғанда, өтеу</w:t>
            </w:r>
            <w:r>
              <w:br/>
            </w:r>
            <w:r>
              <w:rPr>
                <w:rFonts w:ascii="Times New Roman"/>
                <w:b w:val="false"/>
                <w:i w:val="false"/>
                <w:color w:val="000000"/>
                <w:sz w:val="20"/>
              </w:rPr>
              <w:t xml:space="preserve">сомаларын көрсете отырып, </w:t>
            </w:r>
            <w:r>
              <w:br/>
            </w:r>
            <w:r>
              <w:rPr>
                <w:rFonts w:ascii="Times New Roman"/>
                <w:b w:val="false"/>
                <w:i w:val="false"/>
                <w:color w:val="000000"/>
                <w:sz w:val="20"/>
              </w:rPr>
              <w:t xml:space="preserve">активтер мен міндеттемелер </w:t>
            </w:r>
            <w:r>
              <w:br/>
            </w:r>
            <w:r>
              <w:rPr>
                <w:rFonts w:ascii="Times New Roman"/>
                <w:b w:val="false"/>
                <w:i w:val="false"/>
                <w:color w:val="000000"/>
                <w:sz w:val="20"/>
              </w:rPr>
              <w:t xml:space="preserve">туралы, кірістер мен мүлік </w:t>
            </w:r>
            <w:r>
              <w:br/>
            </w:r>
            <w:r>
              <w:rPr>
                <w:rFonts w:ascii="Times New Roman"/>
                <w:b w:val="false"/>
                <w:i w:val="false"/>
                <w:color w:val="000000"/>
                <w:sz w:val="20"/>
              </w:rPr>
              <w:t xml:space="preserve">туралы декларацияларды ұсыну </w:t>
            </w:r>
            <w:r>
              <w:br/>
            </w:r>
            <w:r>
              <w:rPr>
                <w:rFonts w:ascii="Times New Roman"/>
                <w:b w:val="false"/>
                <w:i w:val="false"/>
                <w:color w:val="000000"/>
                <w:sz w:val="20"/>
              </w:rPr>
              <w:t xml:space="preserve">міндеті туындаған жеке тұлғаға </w:t>
            </w:r>
            <w:r>
              <w:br/>
            </w:r>
            <w:r>
              <w:rPr>
                <w:rFonts w:ascii="Times New Roman"/>
                <w:b w:val="false"/>
                <w:i w:val="false"/>
                <w:color w:val="000000"/>
                <w:sz w:val="20"/>
              </w:rPr>
              <w:t xml:space="preserve">берілген кредиттер туралы </w:t>
            </w:r>
            <w:r>
              <w:br/>
            </w:r>
            <w:r>
              <w:rPr>
                <w:rFonts w:ascii="Times New Roman"/>
                <w:b w:val="false"/>
                <w:i w:val="false"/>
                <w:color w:val="000000"/>
                <w:sz w:val="20"/>
              </w:rPr>
              <w:t>мәліметтер" нысанына қосымша</w:t>
            </w:r>
          </w:p>
        </w:tc>
      </w:tr>
    </w:tbl>
    <w:bookmarkStart w:name="z197" w:id="185"/>
    <w:p>
      <w:pPr>
        <w:spacing w:after="0"/>
        <w:ind w:left="0"/>
        <w:jc w:val="left"/>
      </w:pPr>
      <w:r>
        <w:rPr>
          <w:rFonts w:ascii="Times New Roman"/>
          <w:b/>
          <w:i w:val="false"/>
          <w:color w:val="000000"/>
        </w:rPr>
        <w:t xml:space="preserve"> "Сыйақыны қоса алғанда, өтеу сомаларын көрсете отырып, активтер мен міндеттемелер туралы, кірістер мен мүлік туралы декларацияларды ұсыну міндеті туындаған жеке тұлғаға берілген кредиттер туралы мәліметтер" нысанын толтыру бойынша түсіндірме (ЖТБКМ – 2, ай сайын, жыл сайын)</w:t>
      </w:r>
    </w:p>
    <w:bookmarkEnd w:id="185"/>
    <w:bookmarkStart w:name="z198" w:id="186"/>
    <w:p>
      <w:pPr>
        <w:spacing w:after="0"/>
        <w:ind w:left="0"/>
        <w:jc w:val="both"/>
      </w:pPr>
      <w:r>
        <w:rPr>
          <w:rFonts w:ascii="Times New Roman"/>
          <w:b w:val="false"/>
          <w:i w:val="false"/>
          <w:color w:val="000000"/>
          <w:sz w:val="28"/>
        </w:rPr>
        <w:t>
      1. Нысанның 1-бағанында реттік нөмірі көрсетіледі.</w:t>
      </w:r>
    </w:p>
    <w:bookmarkEnd w:id="186"/>
    <w:bookmarkStart w:name="z199" w:id="187"/>
    <w:p>
      <w:pPr>
        <w:spacing w:after="0"/>
        <w:ind w:left="0"/>
        <w:jc w:val="both"/>
      </w:pPr>
      <w:r>
        <w:rPr>
          <w:rFonts w:ascii="Times New Roman"/>
          <w:b w:val="false"/>
          <w:i w:val="false"/>
          <w:color w:val="000000"/>
          <w:sz w:val="28"/>
        </w:rPr>
        <w:t>
      2. Нысанның 2-бағанында жеке тұлғаның жеке сәйкестендіру нөмірі көрсетіледі.</w:t>
      </w:r>
    </w:p>
    <w:bookmarkEnd w:id="187"/>
    <w:bookmarkStart w:name="z200" w:id="188"/>
    <w:p>
      <w:pPr>
        <w:spacing w:after="0"/>
        <w:ind w:left="0"/>
        <w:jc w:val="both"/>
      </w:pPr>
      <w:r>
        <w:rPr>
          <w:rFonts w:ascii="Times New Roman"/>
          <w:b w:val="false"/>
          <w:i w:val="false"/>
          <w:color w:val="000000"/>
          <w:sz w:val="28"/>
        </w:rPr>
        <w:t>
      3. Нысанның 3-бағанында жеке тұлғаның тегі, аты, әкесінің аты (егер ол жеке басын куәландыратын құжатта көрсетілсе) көрсетіледі.</w:t>
      </w:r>
    </w:p>
    <w:bookmarkEnd w:id="188"/>
    <w:bookmarkStart w:name="z201" w:id="189"/>
    <w:p>
      <w:pPr>
        <w:spacing w:after="0"/>
        <w:ind w:left="0"/>
        <w:jc w:val="both"/>
      </w:pPr>
      <w:r>
        <w:rPr>
          <w:rFonts w:ascii="Times New Roman"/>
          <w:b w:val="false"/>
          <w:i w:val="false"/>
          <w:color w:val="000000"/>
          <w:sz w:val="28"/>
        </w:rPr>
        <w:t>
      4. Нысанның 4-бағанында кредит берілген банктің, Қазақстан Республикасының бейрезидент-банкі филиалының, олардың құрылымдық бөлімшелерінің бизнес-сәйкестендіру нөмірі көрсетіледі.</w:t>
      </w:r>
    </w:p>
    <w:bookmarkEnd w:id="189"/>
    <w:bookmarkStart w:name="z202" w:id="190"/>
    <w:p>
      <w:pPr>
        <w:spacing w:after="0"/>
        <w:ind w:left="0"/>
        <w:jc w:val="both"/>
      </w:pPr>
      <w:r>
        <w:rPr>
          <w:rFonts w:ascii="Times New Roman"/>
          <w:b w:val="false"/>
          <w:i w:val="false"/>
          <w:color w:val="000000"/>
          <w:sz w:val="28"/>
        </w:rPr>
        <w:t>
      5. Нысанның 5-бағанында кредит берілген банктің, Қазақстан Республикасының бейрезидент-банкі филиалының, олардың құрылымдық бөлімшелерінің банктік сәйкестендіру коды көрсетіледі.</w:t>
      </w:r>
    </w:p>
    <w:bookmarkEnd w:id="190"/>
    <w:bookmarkStart w:name="z203" w:id="191"/>
    <w:p>
      <w:pPr>
        <w:spacing w:after="0"/>
        <w:ind w:left="0"/>
        <w:jc w:val="both"/>
      </w:pPr>
      <w:r>
        <w:rPr>
          <w:rFonts w:ascii="Times New Roman"/>
          <w:b w:val="false"/>
          <w:i w:val="false"/>
          <w:color w:val="000000"/>
          <w:sz w:val="28"/>
        </w:rPr>
        <w:t>
      6. Нысанның 6-бағанында кредит берілген банктің, Қазақстан Республикасының бейрезидент-банкі филиалының, олардың құрылымдық бөлімшелерінің атауы көрсетіледі.</w:t>
      </w:r>
    </w:p>
    <w:bookmarkEnd w:id="191"/>
    <w:bookmarkStart w:name="z204" w:id="192"/>
    <w:p>
      <w:pPr>
        <w:spacing w:after="0"/>
        <w:ind w:left="0"/>
        <w:jc w:val="both"/>
      </w:pPr>
      <w:r>
        <w:rPr>
          <w:rFonts w:ascii="Times New Roman"/>
          <w:b w:val="false"/>
          <w:i w:val="false"/>
          <w:color w:val="000000"/>
          <w:sz w:val="28"/>
        </w:rPr>
        <w:t>
      7. Нысанның 7-бағанында кредитті беру күні көрсетіледі.</w:t>
      </w:r>
    </w:p>
    <w:bookmarkEnd w:id="192"/>
    <w:bookmarkStart w:name="z205" w:id="193"/>
    <w:p>
      <w:pPr>
        <w:spacing w:after="0"/>
        <w:ind w:left="0"/>
        <w:jc w:val="both"/>
      </w:pPr>
      <w:r>
        <w:rPr>
          <w:rFonts w:ascii="Times New Roman"/>
          <w:b w:val="false"/>
          <w:i w:val="false"/>
          <w:color w:val="000000"/>
          <w:sz w:val="28"/>
        </w:rPr>
        <w:t>
      8. Нысанның 8-бағанында кредит беру туралы шарттың нөмірі мен күні көрсетіледі. Мәліметтер шарттар бөлінісінде жеке ұсынылады.</w:t>
      </w:r>
    </w:p>
    <w:bookmarkEnd w:id="193"/>
    <w:bookmarkStart w:name="z206" w:id="194"/>
    <w:p>
      <w:pPr>
        <w:spacing w:after="0"/>
        <w:ind w:left="0"/>
        <w:jc w:val="both"/>
      </w:pPr>
      <w:r>
        <w:rPr>
          <w:rFonts w:ascii="Times New Roman"/>
          <w:b w:val="false"/>
          <w:i w:val="false"/>
          <w:color w:val="000000"/>
          <w:sz w:val="28"/>
        </w:rPr>
        <w:t>
      9. Нысанның 9-бағанында жеке тұлғаның банк шотының нөмірі көрсетіледі.</w:t>
      </w:r>
    </w:p>
    <w:bookmarkEnd w:id="194"/>
    <w:bookmarkStart w:name="z207" w:id="195"/>
    <w:p>
      <w:pPr>
        <w:spacing w:after="0"/>
        <w:ind w:left="0"/>
        <w:jc w:val="both"/>
      </w:pPr>
      <w:r>
        <w:rPr>
          <w:rFonts w:ascii="Times New Roman"/>
          <w:b w:val="false"/>
          <w:i w:val="false"/>
          <w:color w:val="000000"/>
          <w:sz w:val="28"/>
        </w:rPr>
        <w:t>
      10. Нысанның 10-бағанында "Валюталар мен ақшалай қаражаттарды ұсыну кодтары" ҚР НҚ 07 ISO 4217 ұлттық жіктеуішіне сәйкес жеке тұлғаның банк шоты валютасының түрі көрсетіледі.</w:t>
      </w:r>
    </w:p>
    <w:bookmarkEnd w:id="195"/>
    <w:bookmarkStart w:name="z208" w:id="196"/>
    <w:p>
      <w:pPr>
        <w:spacing w:after="0"/>
        <w:ind w:left="0"/>
        <w:jc w:val="both"/>
      </w:pPr>
      <w:r>
        <w:rPr>
          <w:rFonts w:ascii="Times New Roman"/>
          <w:b w:val="false"/>
          <w:i w:val="false"/>
          <w:color w:val="000000"/>
          <w:sz w:val="28"/>
        </w:rPr>
        <w:t>
      11. Нысанның 11-бағанында жеке тұлғаға берілген кредит сомасы көрсетіледі.</w:t>
      </w:r>
    </w:p>
    <w:bookmarkEnd w:id="196"/>
    <w:bookmarkStart w:name="z209" w:id="197"/>
    <w:p>
      <w:pPr>
        <w:spacing w:after="0"/>
        <w:ind w:left="0"/>
        <w:jc w:val="both"/>
      </w:pPr>
      <w:r>
        <w:rPr>
          <w:rFonts w:ascii="Times New Roman"/>
          <w:b w:val="false"/>
          <w:i w:val="false"/>
          <w:color w:val="000000"/>
          <w:sz w:val="28"/>
        </w:rPr>
        <w:t>
      12. Нысанның 12-бағанында шарт бойынша белгіленген лимит сомасы көрсетіледі.</w:t>
      </w:r>
    </w:p>
    <w:bookmarkEnd w:id="197"/>
    <w:bookmarkStart w:name="z210" w:id="198"/>
    <w:p>
      <w:pPr>
        <w:spacing w:after="0"/>
        <w:ind w:left="0"/>
        <w:jc w:val="both"/>
      </w:pPr>
      <w:r>
        <w:rPr>
          <w:rFonts w:ascii="Times New Roman"/>
          <w:b w:val="false"/>
          <w:i w:val="false"/>
          <w:color w:val="000000"/>
          <w:sz w:val="28"/>
        </w:rPr>
        <w:t>
      13. Нысанның 13-бағанында кезең басындағы кредит сомасының қалдығы көрсетіледі.</w:t>
      </w:r>
    </w:p>
    <w:bookmarkEnd w:id="198"/>
    <w:bookmarkStart w:name="z211" w:id="199"/>
    <w:p>
      <w:pPr>
        <w:spacing w:after="0"/>
        <w:ind w:left="0"/>
        <w:jc w:val="both"/>
      </w:pPr>
      <w:r>
        <w:rPr>
          <w:rFonts w:ascii="Times New Roman"/>
          <w:b w:val="false"/>
          <w:i w:val="false"/>
          <w:color w:val="000000"/>
          <w:sz w:val="28"/>
        </w:rPr>
        <w:t>
      14. Нысанның 14-бағанында сұрау салынатын кезеңнің соңында төленген негізгі борыш сомасы көрсетіледі.</w:t>
      </w:r>
    </w:p>
    <w:bookmarkEnd w:id="199"/>
    <w:bookmarkStart w:name="z212" w:id="200"/>
    <w:p>
      <w:pPr>
        <w:spacing w:after="0"/>
        <w:ind w:left="0"/>
        <w:jc w:val="both"/>
      </w:pPr>
      <w:r>
        <w:rPr>
          <w:rFonts w:ascii="Times New Roman"/>
          <w:b w:val="false"/>
          <w:i w:val="false"/>
          <w:color w:val="000000"/>
          <w:sz w:val="28"/>
        </w:rPr>
        <w:t>
      15. Нысанның 15-бағанында сұратылған кезеңнің соңында төленген сыйақы сомасы көрсетіледі.</w:t>
      </w:r>
    </w:p>
    <w:bookmarkEnd w:id="200"/>
    <w:bookmarkStart w:name="z213" w:id="201"/>
    <w:p>
      <w:pPr>
        <w:spacing w:after="0"/>
        <w:ind w:left="0"/>
        <w:jc w:val="both"/>
      </w:pPr>
      <w:r>
        <w:rPr>
          <w:rFonts w:ascii="Times New Roman"/>
          <w:b w:val="false"/>
          <w:i w:val="false"/>
          <w:color w:val="000000"/>
          <w:sz w:val="28"/>
        </w:rPr>
        <w:t>
      16. Нысанның 16-бағанында сұрау салынатын кезеңнің соңына төленген өсімпұл сомасы көрсетіледі.</w:t>
      </w:r>
    </w:p>
    <w:bookmarkEnd w:id="201"/>
    <w:bookmarkStart w:name="z214" w:id="202"/>
    <w:p>
      <w:pPr>
        <w:spacing w:after="0"/>
        <w:ind w:left="0"/>
        <w:jc w:val="both"/>
      </w:pPr>
      <w:r>
        <w:rPr>
          <w:rFonts w:ascii="Times New Roman"/>
          <w:b w:val="false"/>
          <w:i w:val="false"/>
          <w:color w:val="000000"/>
          <w:sz w:val="28"/>
        </w:rPr>
        <w:t>
      17. Нысанның 17-бағанында кредиттің негізгі борышы сомасының қалдығы көрсетіледі.</w:t>
      </w:r>
    </w:p>
    <w:bookmarkEnd w:id="202"/>
    <w:bookmarkStart w:name="z215" w:id="203"/>
    <w:p>
      <w:pPr>
        <w:spacing w:after="0"/>
        <w:ind w:left="0"/>
        <w:jc w:val="both"/>
      </w:pPr>
      <w:r>
        <w:rPr>
          <w:rFonts w:ascii="Times New Roman"/>
          <w:b w:val="false"/>
          <w:i w:val="false"/>
          <w:color w:val="000000"/>
          <w:sz w:val="28"/>
        </w:rPr>
        <w:t>
      18. Нысанның 18-бағанында кредиттің сыйақы сомасының қалдығы көрсетіледі.</w:t>
      </w:r>
    </w:p>
    <w:bookmarkEnd w:id="203"/>
    <w:bookmarkStart w:name="z216" w:id="204"/>
    <w:p>
      <w:pPr>
        <w:spacing w:after="0"/>
        <w:ind w:left="0"/>
        <w:jc w:val="both"/>
      </w:pPr>
      <w:r>
        <w:rPr>
          <w:rFonts w:ascii="Times New Roman"/>
          <w:b w:val="false"/>
          <w:i w:val="false"/>
          <w:color w:val="000000"/>
          <w:sz w:val="28"/>
        </w:rPr>
        <w:t>
      19. Нысанның 19-бағанында кредиттің өсімпұл сомасының қалдығы көрсетіледі.</w:t>
      </w:r>
    </w:p>
    <w:bookmarkEnd w:id="204"/>
    <w:bookmarkStart w:name="z217" w:id="205"/>
    <w:p>
      <w:pPr>
        <w:spacing w:after="0"/>
        <w:ind w:left="0"/>
        <w:jc w:val="both"/>
      </w:pPr>
      <w:r>
        <w:rPr>
          <w:rFonts w:ascii="Times New Roman"/>
          <w:b w:val="false"/>
          <w:i w:val="false"/>
          <w:color w:val="000000"/>
          <w:sz w:val="28"/>
        </w:rPr>
        <w:t>
      20. Нысанның 20-бағанында кредиттің түрі көрсетіледі.</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698 бұйрыққа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19" w:id="206"/>
    <w:p>
      <w:pPr>
        <w:spacing w:after="0"/>
        <w:ind w:left="0"/>
        <w:jc w:val="left"/>
      </w:pPr>
      <w:r>
        <w:rPr>
          <w:rFonts w:ascii="Times New Roman"/>
          <w:b/>
          <w:i w:val="false"/>
          <w:color w:val="000000"/>
        </w:rPr>
        <w:t xml:space="preserve"> Мемлекеттік кірістер органына тауарлардың электрондық саудасын жүзеге асыратын салық төлеушілерде банктік шоттардың бар-жоғы және олардың нөмірлері туралы, осы шоттардағы ақша қалдықтары мен қозғалысы туралы мәліметтерді ұсыну қағидалары мен мерзімдері</w:t>
      </w:r>
    </w:p>
    <w:bookmarkEnd w:id="206"/>
    <w:bookmarkStart w:name="z220" w:id="207"/>
    <w:p>
      <w:pPr>
        <w:spacing w:after="0"/>
        <w:ind w:left="0"/>
        <w:jc w:val="left"/>
      </w:pPr>
      <w:r>
        <w:rPr>
          <w:rFonts w:ascii="Times New Roman"/>
          <w:b/>
          <w:i w:val="false"/>
          <w:color w:val="000000"/>
        </w:rPr>
        <w:t xml:space="preserve"> 1-тарау. Жалпы ережелер</w:t>
      </w:r>
    </w:p>
    <w:bookmarkEnd w:id="207"/>
    <w:bookmarkStart w:name="z221" w:id="208"/>
    <w:p>
      <w:pPr>
        <w:spacing w:after="0"/>
        <w:ind w:left="0"/>
        <w:jc w:val="both"/>
      </w:pPr>
      <w:r>
        <w:rPr>
          <w:rFonts w:ascii="Times New Roman"/>
          <w:b w:val="false"/>
          <w:i w:val="false"/>
          <w:color w:val="000000"/>
          <w:sz w:val="28"/>
        </w:rPr>
        <w:t xml:space="preserve">
      1. Осы Мемлекеттік кірістер органына тауарлардың электрондық саудасын жүзеге асыратын салық төлеушілерде банктік шоттардың бар-жоғы және олардың нөмірлері туралы, осы шоттардағы ақша қалдықтары мен қозғалысы туралы мәліметтерді ұсыну қағидалары мен мерзімдері (бұдан әрі – Қағидалар) Қазақстан Республикасы Салық кодексінің (бұдан әрі - Салық кодексі) 55-бабы 2-тармағының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әзірленген және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 ұйымдарының мемлекеттік кірістер органына тауарлардың электрондық саудасын жүзеге асыратын салық төлеушілерде банктік шоттардың бар-жоғы және олардың нөмірлері туралы, осы шоттардағы ақша қалдықтары мен қозғалысы туралы мәліметтерді (бұдан әрі - Мәліметтер) ұсыну тәртібі мен мерзімдерін айқындайды.</w:t>
      </w:r>
    </w:p>
    <w:bookmarkEnd w:id="208"/>
    <w:bookmarkStart w:name="z222" w:id="209"/>
    <w:p>
      <w:pPr>
        <w:spacing w:after="0"/>
        <w:ind w:left="0"/>
        <w:jc w:val="both"/>
      </w:pPr>
      <w:r>
        <w:rPr>
          <w:rFonts w:ascii="Times New Roman"/>
          <w:b w:val="false"/>
          <w:i w:val="false"/>
          <w:color w:val="000000"/>
          <w:sz w:val="28"/>
        </w:rPr>
        <w:t>
      2. Осы Қағидаларда мынадай ұғымдар пайдаланылады:</w:t>
      </w:r>
    </w:p>
    <w:bookmarkEnd w:id="209"/>
    <w:bookmarkStart w:name="z223" w:id="210"/>
    <w:p>
      <w:pPr>
        <w:spacing w:after="0"/>
        <w:ind w:left="0"/>
        <w:jc w:val="both"/>
      </w:pPr>
      <w:r>
        <w:rPr>
          <w:rFonts w:ascii="Times New Roman"/>
          <w:b w:val="false"/>
          <w:i w:val="false"/>
          <w:color w:val="000000"/>
          <w:sz w:val="28"/>
        </w:rPr>
        <w:t>
      1) Банк ұйымдары – Қазақстан Республикасында құрылған екінші деңгейлі банк, Қазақстанның Даму Банкі және банктік операциялардың жекелеген түрлерін жүзеге асыратын ұйым.</w:t>
      </w:r>
    </w:p>
    <w:bookmarkEnd w:id="210"/>
    <w:bookmarkStart w:name="z224" w:id="211"/>
    <w:p>
      <w:pPr>
        <w:spacing w:after="0"/>
        <w:ind w:left="0"/>
        <w:jc w:val="left"/>
      </w:pPr>
      <w:r>
        <w:rPr>
          <w:rFonts w:ascii="Times New Roman"/>
          <w:b/>
          <w:i w:val="false"/>
          <w:color w:val="000000"/>
        </w:rPr>
        <w:t xml:space="preserve"> 2-тарау. Мемлекеттік кіріс органына Қағидалар ұсыну тәртібі мен мерзімдері</w:t>
      </w:r>
    </w:p>
    <w:bookmarkEnd w:id="211"/>
    <w:bookmarkStart w:name="z225" w:id="212"/>
    <w:p>
      <w:pPr>
        <w:spacing w:after="0"/>
        <w:ind w:left="0"/>
        <w:jc w:val="both"/>
      </w:pPr>
      <w:r>
        <w:rPr>
          <w:rFonts w:ascii="Times New Roman"/>
          <w:b w:val="false"/>
          <w:i w:val="false"/>
          <w:color w:val="000000"/>
          <w:sz w:val="28"/>
        </w:rPr>
        <w:t>
      3. Мемлекеттік кірістер органы есепті жылдан кейінгі 25 қаңтарға дейінгі мерзімде өзінің интернет-ресурсында (www.kgd.gov.kz) "Қызмет", "Электрондық сауда", "Салық төлеушілердің тізімі" бөлімінде электрондық сауданы жүзеге асыратын салық төлеушілер ретінде тіркелген электрондық сауда субъектілерін қосу арқылы, бизнес сәйкестендіру нөмірін, жеке сәйкестендіру нөмірін, атауын ұйымдастыру-құқықтық нысанын көрсете отырып, тауарлардың электрондық саудасын жүзеге асыратын салық төлеуші ретінде тіркеу есебіне қоюды жүзеге асырған салық төлеушілер тізімін (бұдан әрі – Тізім), сондай-ақ электрондық сауданы жүзеге асыратын салық төлеушілер ретінде тіркеу есебінен шығарылған салық төлеушілер туралы ақпаратты орналастырады.</w:t>
      </w:r>
    </w:p>
    <w:bookmarkEnd w:id="212"/>
    <w:bookmarkStart w:name="z226" w:id="213"/>
    <w:p>
      <w:pPr>
        <w:spacing w:after="0"/>
        <w:ind w:left="0"/>
        <w:jc w:val="both"/>
      </w:pPr>
      <w:r>
        <w:rPr>
          <w:rFonts w:ascii="Times New Roman"/>
          <w:b w:val="false"/>
          <w:i w:val="false"/>
          <w:color w:val="000000"/>
          <w:sz w:val="28"/>
        </w:rPr>
        <w:t>
      4. Банк ұйымдары мемлекеттік кірістер органдарына Тізімде көрсетілген тұлғаларға қатысты Мәліметтерді егер осы Қағидалардың 5-тармағында өзгеше көзделмесе, есепті жылдан кейінгі жылдың 31 наурызынан кешіктірмей ұсынады.</w:t>
      </w:r>
    </w:p>
    <w:bookmarkEnd w:id="213"/>
    <w:bookmarkStart w:name="z227" w:id="214"/>
    <w:p>
      <w:pPr>
        <w:spacing w:after="0"/>
        <w:ind w:left="0"/>
        <w:jc w:val="both"/>
      </w:pPr>
      <w:r>
        <w:rPr>
          <w:rFonts w:ascii="Times New Roman"/>
          <w:b w:val="false"/>
          <w:i w:val="false"/>
          <w:color w:val="000000"/>
          <w:sz w:val="28"/>
        </w:rPr>
        <w:t>
      Мәліметтерді мемлекеттік кірістер органдарына табыс етудің есепті кезеңі күнтізбелік жыл болып табылады.</w:t>
      </w:r>
    </w:p>
    <w:bookmarkEnd w:id="214"/>
    <w:bookmarkStart w:name="z228" w:id="215"/>
    <w:p>
      <w:pPr>
        <w:spacing w:after="0"/>
        <w:ind w:left="0"/>
        <w:jc w:val="both"/>
      </w:pPr>
      <w:r>
        <w:rPr>
          <w:rFonts w:ascii="Times New Roman"/>
          <w:b w:val="false"/>
          <w:i w:val="false"/>
          <w:color w:val="000000"/>
          <w:sz w:val="28"/>
        </w:rPr>
        <w:t>
      Көрсетуге жататын деректер болмаған жағдайда Мәліметтер нөлдік мәндермен ұсынылады.</w:t>
      </w:r>
    </w:p>
    <w:bookmarkEnd w:id="215"/>
    <w:bookmarkStart w:name="z229" w:id="216"/>
    <w:p>
      <w:pPr>
        <w:spacing w:after="0"/>
        <w:ind w:left="0"/>
        <w:jc w:val="both"/>
      </w:pPr>
      <w:r>
        <w:rPr>
          <w:rFonts w:ascii="Times New Roman"/>
          <w:b w:val="false"/>
          <w:i w:val="false"/>
          <w:color w:val="000000"/>
          <w:sz w:val="28"/>
        </w:rPr>
        <w:t>
      5. Мәліметтер мемлекеттік кірістер органдарына Қазақстан Республикасы Қаржы министрлігі Мемлекеттік кірістер комитетінің "Smart Data Finance" ақпараттық жүйесінде (бұдан әрі – "SDF" АЖ) техникалық ақаулар (қателер) болған жағдайларды қоспағанда, "SDF" АЖ арқылы ұсынылады.</w:t>
      </w:r>
    </w:p>
    <w:bookmarkEnd w:id="216"/>
    <w:bookmarkStart w:name="z230" w:id="217"/>
    <w:p>
      <w:pPr>
        <w:spacing w:after="0"/>
        <w:ind w:left="0"/>
        <w:jc w:val="both"/>
      </w:pPr>
      <w:r>
        <w:rPr>
          <w:rFonts w:ascii="Times New Roman"/>
          <w:b w:val="false"/>
          <w:i w:val="false"/>
          <w:color w:val="000000"/>
          <w:sz w:val="28"/>
        </w:rPr>
        <w:t>
      "SDF" АЖ-да техникалық ақаулар (қателер) болған жағдайда, Мәліметтер мемлекеттік кірістер органдарына ілеспе хатпен CD дискіде ұсынылады.</w:t>
      </w:r>
    </w:p>
    <w:bookmarkEnd w:id="217"/>
    <w:bookmarkStart w:name="z231" w:id="218"/>
    <w:p>
      <w:pPr>
        <w:spacing w:after="0"/>
        <w:ind w:left="0"/>
        <w:jc w:val="both"/>
      </w:pPr>
      <w:r>
        <w:rPr>
          <w:rFonts w:ascii="Times New Roman"/>
          <w:b w:val="false"/>
          <w:i w:val="false"/>
          <w:color w:val="000000"/>
          <w:sz w:val="28"/>
        </w:rPr>
        <w:t>
      Техникалық ақаулар (қателер) болған жағдайда Мәліметтерді ұсыну мерзімі 5 (бес) жүмыс күніне ұзартылады.</w:t>
      </w:r>
    </w:p>
    <w:bookmarkEnd w:id="218"/>
    <w:bookmarkStart w:name="z232" w:id="219"/>
    <w:p>
      <w:pPr>
        <w:spacing w:after="0"/>
        <w:ind w:left="0"/>
        <w:jc w:val="both"/>
      </w:pPr>
      <w:r>
        <w:rPr>
          <w:rFonts w:ascii="Times New Roman"/>
          <w:b w:val="false"/>
          <w:i w:val="false"/>
          <w:color w:val="000000"/>
          <w:sz w:val="28"/>
        </w:rPr>
        <w:t>
      "SDF" АЖ-да техникалық іркілістердің (қателердің) болуы туралы ақпарат техникалық іркілістер (қателер) туындаған күні техникалық іркілістердің (қателердің) болуы туралы Комитеттің сайтында баспасөз релизін жариялау жолымен расталады.</w:t>
      </w:r>
    </w:p>
    <w:bookmarkEnd w:id="219"/>
    <w:bookmarkStart w:name="z233" w:id="220"/>
    <w:p>
      <w:pPr>
        <w:spacing w:after="0"/>
        <w:ind w:left="0"/>
        <w:jc w:val="both"/>
      </w:pPr>
      <w:r>
        <w:rPr>
          <w:rFonts w:ascii="Times New Roman"/>
          <w:b w:val="false"/>
          <w:i w:val="false"/>
          <w:color w:val="000000"/>
          <w:sz w:val="28"/>
        </w:rPr>
        <w:t>
      6. Мәліметтер қазақ және (немесе) орыс тілдерінде ұсынылады және оларға банк ұйымының басшысы не оны алмастыратын адам қол қояды.</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698 бұйрыққа</w:t>
            </w:r>
            <w:r>
              <w:br/>
            </w:r>
            <w:r>
              <w:rPr>
                <w:rFonts w:ascii="Times New Roman"/>
                <w:b w:val="false"/>
                <w:i w:val="false"/>
                <w:color w:val="000000"/>
                <w:sz w:val="20"/>
              </w:rPr>
              <w:t>5-қосымша</w:t>
            </w:r>
          </w:p>
        </w:tc>
      </w:tr>
    </w:tbl>
    <w:bookmarkStart w:name="z235" w:id="221"/>
    <w:p>
      <w:pPr>
        <w:spacing w:after="0"/>
        <w:ind w:left="0"/>
        <w:jc w:val="left"/>
      </w:pPr>
      <w:r>
        <w:rPr>
          <w:rFonts w:ascii="Times New Roman"/>
          <w:b/>
          <w:i w:val="false"/>
          <w:color w:val="000000"/>
        </w:rPr>
        <w:t xml:space="preserve"> Жеке тұлғаның банктік шоттарында жүргізілетін операцияларды кәсіпкерлік қызметті жүзеге асырудан кіріс алу белгілері бар операцияларға жатқызу өлшемшарттары</w:t>
      </w:r>
    </w:p>
    <w:bookmarkEnd w:id="221"/>
    <w:bookmarkStart w:name="z236" w:id="222"/>
    <w:p>
      <w:pPr>
        <w:spacing w:after="0"/>
        <w:ind w:left="0"/>
        <w:jc w:val="both"/>
      </w:pPr>
      <w:r>
        <w:rPr>
          <w:rFonts w:ascii="Times New Roman"/>
          <w:b w:val="false"/>
          <w:i w:val="false"/>
          <w:color w:val="000000"/>
          <w:sz w:val="28"/>
        </w:rPr>
        <w:t xml:space="preserve">
      1. Осы Жеке тұлғаның банктік шоттарында жүргізілетін операцияларды кәсіпкерлік қызметті жүзеге асырудан кіріс алу белгілері бар операцияларға жатқызу өлшемшарттары (бұдан әрі – Өлшемшарттар) Қазақстан Республикасы Салық кодексінің 55-бабы 2-тармағының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әзірленген.</w:t>
      </w:r>
    </w:p>
    <w:bookmarkEnd w:id="222"/>
    <w:bookmarkStart w:name="z237" w:id="223"/>
    <w:p>
      <w:pPr>
        <w:spacing w:after="0"/>
        <w:ind w:left="0"/>
        <w:jc w:val="both"/>
      </w:pPr>
      <w:r>
        <w:rPr>
          <w:rFonts w:ascii="Times New Roman"/>
          <w:b w:val="false"/>
          <w:i w:val="false"/>
          <w:color w:val="000000"/>
          <w:sz w:val="28"/>
        </w:rPr>
        <w:t>
      2. Өлшемшарттарға 1 (бір) жеке тұлғаның қатарынан күнтізбелік әрбір 3 (үш) ай ішінде 100 (жүз) және одан да көп әр түрлі тұлғалардан жеке тұлғаның кәсіпкерлік қызметті жүзеге асыруға арналмаған банктік шотына (шоттарына) кәсіпкерлік қызметті жүзеге асыруға арналмаған жиынтық кезеңдегі жиынтық сомасы республикалық бюджет туралы заңда белгіленген және тиісті қаржы жылының 1 қаңтарындағы жағдай бойынша қолданыстағы ең төменгі жалақының 12 еселенген мөлшерінен асатын ақша алуы жатады.</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698 бұйрыққа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39" w:id="224"/>
    <w:p>
      <w:pPr>
        <w:spacing w:after="0"/>
        <w:ind w:left="0"/>
        <w:jc w:val="left"/>
      </w:pPr>
      <w:r>
        <w:rPr>
          <w:rFonts w:ascii="Times New Roman"/>
          <w:b/>
          <w:i w:val="false"/>
          <w:color w:val="000000"/>
        </w:rPr>
        <w:t xml:space="preserve"> Жеке тұлғаның кәсіпкерлік қызметті жүзеге асырудан кіріс алу белгілері бар операцияларды жүргізу анықталған кезеңде банктік шотына өзге жеке тұлғалардан түскен ақшаның жиынтық сомасы жөніндегі мәліметтер</w:t>
      </w:r>
    </w:p>
    <w:bookmarkEnd w:id="224"/>
    <w:bookmarkStart w:name="z240" w:id="225"/>
    <w:p>
      <w:pPr>
        <w:spacing w:after="0"/>
        <w:ind w:left="0"/>
        <w:jc w:val="both"/>
      </w:pPr>
      <w:r>
        <w:rPr>
          <w:rFonts w:ascii="Times New Roman"/>
          <w:b w:val="false"/>
          <w:i w:val="false"/>
          <w:color w:val="000000"/>
          <w:sz w:val="28"/>
        </w:rPr>
        <w:t>
      20____ жылғы "___" ________ бастап 20____ жылғы "___" ________ дейінгі кезең үшін</w:t>
      </w:r>
    </w:p>
    <w:bookmarkEnd w:id="225"/>
    <w:bookmarkStart w:name="z241" w:id="226"/>
    <w:p>
      <w:pPr>
        <w:spacing w:after="0"/>
        <w:ind w:left="0"/>
        <w:jc w:val="both"/>
      </w:pPr>
      <w:r>
        <w:rPr>
          <w:rFonts w:ascii="Times New Roman"/>
          <w:b w:val="false"/>
          <w:i w:val="false"/>
          <w:color w:val="000000"/>
          <w:sz w:val="28"/>
        </w:rPr>
        <w:t>
      Ұсынылады: мемлекеттік кірістер органдарына.</w:t>
      </w:r>
    </w:p>
    <w:bookmarkEnd w:id="226"/>
    <w:bookmarkStart w:name="z242" w:id="227"/>
    <w:p>
      <w:pPr>
        <w:spacing w:after="0"/>
        <w:ind w:left="0"/>
        <w:jc w:val="both"/>
      </w:pPr>
      <w:r>
        <w:rPr>
          <w:rFonts w:ascii="Times New Roman"/>
          <w:b w:val="false"/>
          <w:i w:val="false"/>
          <w:color w:val="000000"/>
          <w:sz w:val="28"/>
        </w:rPr>
        <w:t>
      Әкімшілік деректерді өтеусіз негізде жинауға арналған нысан kgd.gov.kz. интернет–ресурста орналастырылған.</w:t>
      </w:r>
    </w:p>
    <w:bookmarkEnd w:id="227"/>
    <w:bookmarkStart w:name="z243" w:id="228"/>
    <w:p>
      <w:pPr>
        <w:spacing w:after="0"/>
        <w:ind w:left="0"/>
        <w:jc w:val="both"/>
      </w:pPr>
      <w:r>
        <w:rPr>
          <w:rFonts w:ascii="Times New Roman"/>
          <w:b w:val="false"/>
          <w:i w:val="false"/>
          <w:color w:val="000000"/>
          <w:sz w:val="28"/>
        </w:rPr>
        <w:t>
      Әкімшілік нысанның атауы: Жеке тұлғаның кәсіпкерлік қызметті жүзеге асырудан кіріс алу белгілері бар операцияларды жүргізу анықталған кезеңде банктік шотына өзге жеке тұлғалардан түскен ақшаның жиынтық сомасы жөніндегі мәліметтер.</w:t>
      </w:r>
    </w:p>
    <w:bookmarkEnd w:id="228"/>
    <w:bookmarkStart w:name="z244" w:id="22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ЖТБШТЖСМ – 6.</w:t>
      </w:r>
    </w:p>
    <w:bookmarkEnd w:id="229"/>
    <w:bookmarkStart w:name="z245" w:id="230"/>
    <w:p>
      <w:pPr>
        <w:spacing w:after="0"/>
        <w:ind w:left="0"/>
        <w:jc w:val="both"/>
      </w:pPr>
      <w:r>
        <w:rPr>
          <w:rFonts w:ascii="Times New Roman"/>
          <w:b w:val="false"/>
          <w:i w:val="false"/>
          <w:color w:val="000000"/>
          <w:sz w:val="28"/>
        </w:rPr>
        <w:t>
      Кезеңділігі: есепті кезеңнен кейінгі айдың 15-і күнінен кешіктірмей.</w:t>
      </w:r>
    </w:p>
    <w:bookmarkEnd w:id="230"/>
    <w:bookmarkStart w:name="z246" w:id="231"/>
    <w:p>
      <w:pPr>
        <w:spacing w:after="0"/>
        <w:ind w:left="0"/>
        <w:jc w:val="both"/>
      </w:pPr>
      <w:r>
        <w:rPr>
          <w:rFonts w:ascii="Times New Roman"/>
          <w:b w:val="false"/>
          <w:i w:val="false"/>
          <w:color w:val="000000"/>
          <w:sz w:val="28"/>
        </w:rPr>
        <w:t>
      Есепті кезең:</w:t>
      </w:r>
    </w:p>
    <w:bookmarkEnd w:id="231"/>
    <w:bookmarkStart w:name="z247" w:id="232"/>
    <w:p>
      <w:pPr>
        <w:spacing w:after="0"/>
        <w:ind w:left="0"/>
        <w:jc w:val="both"/>
      </w:pPr>
      <w:r>
        <w:rPr>
          <w:rFonts w:ascii="Times New Roman"/>
          <w:b w:val="false"/>
          <w:i w:val="false"/>
          <w:color w:val="000000"/>
          <w:sz w:val="28"/>
        </w:rPr>
        <w:t>
      _____тоқсан____жыл үшін.</w:t>
      </w:r>
    </w:p>
    <w:bookmarkEnd w:id="232"/>
    <w:bookmarkStart w:name="z248" w:id="23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ұйымдары.</w:t>
      </w:r>
    </w:p>
    <w:bookmarkEnd w:id="233"/>
    <w:bookmarkStart w:name="z249" w:id="234"/>
    <w:p>
      <w:pPr>
        <w:spacing w:after="0"/>
        <w:ind w:left="0"/>
        <w:jc w:val="both"/>
      </w:pPr>
      <w:r>
        <w:rPr>
          <w:rFonts w:ascii="Times New Roman"/>
          <w:b w:val="false"/>
          <w:i w:val="false"/>
          <w:color w:val="000000"/>
          <w:sz w:val="28"/>
        </w:rPr>
        <w:t>
      Әкімшілік деректерді өтеусіз негізде жинауға арналған нысанды тапсыру мерзімі: есепті кезеңнен кейінгі айдың 15-і күнінен кешіктірмей.</w:t>
      </w:r>
    </w:p>
    <w:bookmarkEnd w:id="234"/>
    <w:bookmarkStart w:name="z250" w:id="235"/>
    <w:p>
      <w:pPr>
        <w:spacing w:after="0"/>
        <w:ind w:left="0"/>
        <w:jc w:val="both"/>
      </w:pPr>
      <w:r>
        <w:rPr>
          <w:rFonts w:ascii="Times New Roman"/>
          <w:b w:val="false"/>
          <w:i w:val="false"/>
          <w:color w:val="000000"/>
          <w:sz w:val="28"/>
        </w:rPr>
        <w:t xml:space="preserve">
      БИН </w:t>
      </w:r>
    </w:p>
    <w:bookmarkEnd w:id="23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1" w:id="236"/>
    <w:p>
      <w:pPr>
        <w:spacing w:after="0"/>
        <w:ind w:left="0"/>
        <w:jc w:val="both"/>
      </w:pPr>
      <w:r>
        <w:rPr>
          <w:rFonts w:ascii="Times New Roman"/>
          <w:b w:val="false"/>
          <w:i w:val="false"/>
          <w:color w:val="000000"/>
          <w:sz w:val="28"/>
        </w:rPr>
        <w:t>
      (банк ұйымдары БСН көрсетіледі)</w:t>
      </w:r>
    </w:p>
    <w:bookmarkEnd w:id="236"/>
    <w:bookmarkStart w:name="z252" w:id="237"/>
    <w:p>
      <w:pPr>
        <w:spacing w:after="0"/>
        <w:ind w:left="0"/>
        <w:jc w:val="both"/>
      </w:pPr>
      <w:r>
        <w:rPr>
          <w:rFonts w:ascii="Times New Roman"/>
          <w:b w:val="false"/>
          <w:i w:val="false"/>
          <w:color w:val="000000"/>
          <w:sz w:val="28"/>
        </w:rPr>
        <w:t>
      Жинау әдісі: электронды түрде, қағаз жеткізгіште.</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w:t>
            </w:r>
            <w:r>
              <w:rPr>
                <w:rFonts w:ascii="Times New Roman"/>
                <w:b/>
                <w:i w:val="false"/>
                <w:color w:val="000000"/>
                <w:sz w:val="20"/>
              </w:rPr>
              <w:t xml:space="preserve">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қорытынды</w:t>
            </w:r>
            <w:r>
              <w:rPr>
                <w:rFonts w:ascii="Times New Roman"/>
                <w:b/>
                <w:i w:val="false"/>
                <w:color w:val="000000"/>
                <w:sz w:val="20"/>
              </w:rPr>
              <w:t xml:space="preserve"> сома (</w:t>
            </w:r>
            <w:r>
              <w:rPr>
                <w:rFonts w:ascii="Times New Roman"/>
                <w:b/>
                <w:i w:val="false"/>
                <w:color w:val="000000"/>
                <w:sz w:val="20"/>
              </w:rPr>
              <w:t>теңге</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8"/>
          <w:p>
            <w:pPr>
              <w:spacing w:after="20"/>
              <w:ind w:left="20"/>
              <w:jc w:val="both"/>
            </w:pPr>
            <w:r>
              <w:rPr>
                <w:rFonts w:ascii="Times New Roman"/>
                <w:b w:val="false"/>
                <w:i w:val="false"/>
                <w:color w:val="000000"/>
                <w:sz w:val="20"/>
              </w:rPr>
              <w:t>
Атауы ______________________</w:t>
            </w:r>
          </w:p>
          <w:bookmarkEnd w:id="238"/>
          <w:p>
            <w:pPr>
              <w:spacing w:after="20"/>
              <w:ind w:left="20"/>
              <w:jc w:val="both"/>
            </w:pPr>
            <w:r>
              <w:rPr>
                <w:rFonts w:ascii="Times New Roman"/>
                <w:b w:val="false"/>
                <w:i w:val="false"/>
                <w:color w:val="000000"/>
                <w:sz w:val="20"/>
              </w:rPr>
              <w:t>
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9"/>
          <w:p>
            <w:pPr>
              <w:spacing w:after="20"/>
              <w:ind w:left="20"/>
              <w:jc w:val="both"/>
            </w:pPr>
            <w:r>
              <w:rPr>
                <w:rFonts w:ascii="Times New Roman"/>
                <w:b w:val="false"/>
                <w:i w:val="false"/>
                <w:color w:val="000000"/>
                <w:sz w:val="20"/>
              </w:rPr>
              <w:t>
Мекенжайы_______________________</w:t>
            </w:r>
          </w:p>
          <w:bookmarkEnd w:id="239"/>
          <w:p>
            <w:pPr>
              <w:spacing w:after="20"/>
              <w:ind w:left="20"/>
              <w:jc w:val="both"/>
            </w:pPr>
            <w:r>
              <w:rPr>
                <w:rFonts w:ascii="Times New Roman"/>
                <w:b w:val="false"/>
                <w:i w:val="false"/>
                <w:color w:val="000000"/>
                <w:sz w:val="20"/>
              </w:rPr>
              <w:t>
____________________________</w:t>
            </w:r>
          </w:p>
        </w:tc>
      </w:tr>
    </w:tbl>
    <w:bookmarkStart w:name="z255" w:id="240"/>
    <w:p>
      <w:pPr>
        <w:spacing w:after="0"/>
        <w:ind w:left="0"/>
        <w:jc w:val="both"/>
      </w:pPr>
      <w:r>
        <w:rPr>
          <w:rFonts w:ascii="Times New Roman"/>
          <w:b w:val="false"/>
          <w:i w:val="false"/>
          <w:color w:val="000000"/>
          <w:sz w:val="28"/>
        </w:rPr>
        <w:t>
      Телефоны______________________________________________________</w:t>
      </w:r>
    </w:p>
    <w:bookmarkEnd w:id="240"/>
    <w:bookmarkStart w:name="z256" w:id="241"/>
    <w:p>
      <w:pPr>
        <w:spacing w:after="0"/>
        <w:ind w:left="0"/>
        <w:jc w:val="both"/>
      </w:pPr>
      <w:r>
        <w:rPr>
          <w:rFonts w:ascii="Times New Roman"/>
          <w:b w:val="false"/>
          <w:i w:val="false"/>
          <w:color w:val="000000"/>
          <w:sz w:val="28"/>
        </w:rPr>
        <w:t>
      Электрондық пошта мекенжайы____________________________________</w:t>
      </w:r>
    </w:p>
    <w:bookmarkEnd w:id="241"/>
    <w:bookmarkStart w:name="z257" w:id="242"/>
    <w:p>
      <w:pPr>
        <w:spacing w:after="0"/>
        <w:ind w:left="0"/>
        <w:jc w:val="both"/>
      </w:pPr>
      <w:r>
        <w:rPr>
          <w:rFonts w:ascii="Times New Roman"/>
          <w:b w:val="false"/>
          <w:i w:val="false"/>
          <w:color w:val="000000"/>
          <w:sz w:val="28"/>
        </w:rPr>
        <w:t>
      Орындаушы_____________________________________________________</w:t>
      </w:r>
    </w:p>
    <w:bookmarkEnd w:id="242"/>
    <w:bookmarkStart w:name="z258" w:id="243"/>
    <w:p>
      <w:pPr>
        <w:spacing w:after="0"/>
        <w:ind w:left="0"/>
        <w:jc w:val="both"/>
      </w:pPr>
      <w:r>
        <w:rPr>
          <w:rFonts w:ascii="Times New Roman"/>
          <w:b w:val="false"/>
          <w:i w:val="false"/>
          <w:color w:val="000000"/>
          <w:sz w:val="28"/>
        </w:rPr>
        <w:t xml:space="preserve">
       тегі, аты және әкесінің аты (егер ол жеке басын куәландыратын құжатта </w:t>
      </w:r>
    </w:p>
    <w:bookmarkEnd w:id="243"/>
    <w:bookmarkStart w:name="z259" w:id="244"/>
    <w:p>
      <w:pPr>
        <w:spacing w:after="0"/>
        <w:ind w:left="0"/>
        <w:jc w:val="both"/>
      </w:pPr>
      <w:r>
        <w:rPr>
          <w:rFonts w:ascii="Times New Roman"/>
          <w:b w:val="false"/>
          <w:i w:val="false"/>
          <w:color w:val="000000"/>
          <w:sz w:val="28"/>
        </w:rPr>
        <w:t>
       көрсетілсе), қолы, телефоны</w:t>
      </w:r>
    </w:p>
    <w:bookmarkEnd w:id="244"/>
    <w:bookmarkStart w:name="z260" w:id="245"/>
    <w:p>
      <w:pPr>
        <w:spacing w:after="0"/>
        <w:ind w:left="0"/>
        <w:jc w:val="both"/>
      </w:pPr>
      <w:r>
        <w:rPr>
          <w:rFonts w:ascii="Times New Roman"/>
          <w:b w:val="false"/>
          <w:i w:val="false"/>
          <w:color w:val="000000"/>
          <w:sz w:val="28"/>
        </w:rPr>
        <w:t>
      Басшы немесе оның міндетін атқаратын адам</w:t>
      </w:r>
    </w:p>
    <w:bookmarkEnd w:id="245"/>
    <w:bookmarkStart w:name="z261" w:id="246"/>
    <w:p>
      <w:pPr>
        <w:spacing w:after="0"/>
        <w:ind w:left="0"/>
        <w:jc w:val="both"/>
      </w:pPr>
      <w:r>
        <w:rPr>
          <w:rFonts w:ascii="Times New Roman"/>
          <w:b w:val="false"/>
          <w:i w:val="false"/>
          <w:color w:val="000000"/>
          <w:sz w:val="28"/>
        </w:rPr>
        <w:t>
      ________________________________________________________________</w:t>
      </w:r>
    </w:p>
    <w:bookmarkEnd w:id="246"/>
    <w:bookmarkStart w:name="z262" w:id="247"/>
    <w:p>
      <w:pPr>
        <w:spacing w:after="0"/>
        <w:ind w:left="0"/>
        <w:jc w:val="both"/>
      </w:pPr>
      <w:r>
        <w:rPr>
          <w:rFonts w:ascii="Times New Roman"/>
          <w:b w:val="false"/>
          <w:i w:val="false"/>
          <w:color w:val="000000"/>
          <w:sz w:val="28"/>
        </w:rPr>
        <w:t>
      ________________________________________________________________</w:t>
      </w:r>
    </w:p>
    <w:bookmarkEnd w:id="247"/>
    <w:bookmarkStart w:name="z263" w:id="248"/>
    <w:p>
      <w:pPr>
        <w:spacing w:after="0"/>
        <w:ind w:left="0"/>
        <w:jc w:val="both"/>
      </w:pPr>
      <w:r>
        <w:rPr>
          <w:rFonts w:ascii="Times New Roman"/>
          <w:b w:val="false"/>
          <w:i w:val="false"/>
          <w:color w:val="000000"/>
          <w:sz w:val="28"/>
        </w:rPr>
        <w:t xml:space="preserve">
       тегі, аты және әкесінің аты (егер ол жеке басын куәландыратын құжатта </w:t>
      </w:r>
    </w:p>
    <w:bookmarkEnd w:id="248"/>
    <w:bookmarkStart w:name="z264" w:id="249"/>
    <w:p>
      <w:pPr>
        <w:spacing w:after="0"/>
        <w:ind w:left="0"/>
        <w:jc w:val="both"/>
      </w:pPr>
      <w:r>
        <w:rPr>
          <w:rFonts w:ascii="Times New Roman"/>
          <w:b w:val="false"/>
          <w:i w:val="false"/>
          <w:color w:val="000000"/>
          <w:sz w:val="28"/>
        </w:rPr>
        <w:t>
       көрсетілсе) қолы</w:t>
      </w:r>
    </w:p>
    <w:bookmarkEnd w:id="249"/>
    <w:bookmarkStart w:name="z265" w:id="250"/>
    <w:p>
      <w:pPr>
        <w:spacing w:after="0"/>
        <w:ind w:left="0"/>
        <w:jc w:val="both"/>
      </w:pPr>
      <w:r>
        <w:rPr>
          <w:rFonts w:ascii="Times New Roman"/>
          <w:b w:val="false"/>
          <w:i w:val="false"/>
          <w:color w:val="000000"/>
          <w:sz w:val="28"/>
        </w:rPr>
        <w:t>
      Мөр орны ___________________________________________</w:t>
      </w:r>
    </w:p>
    <w:bookmarkEnd w:id="250"/>
    <w:bookmarkStart w:name="z266" w:id="251"/>
    <w:p>
      <w:pPr>
        <w:spacing w:after="0"/>
        <w:ind w:left="0"/>
        <w:jc w:val="both"/>
      </w:pPr>
      <w:r>
        <w:rPr>
          <w:rFonts w:ascii="Times New Roman"/>
          <w:b w:val="false"/>
          <w:i w:val="false"/>
          <w:color w:val="000000"/>
          <w:sz w:val="28"/>
        </w:rPr>
        <w:t>
      Ескертпе аббревиатуралардың толық жазылуы:</w:t>
      </w:r>
    </w:p>
    <w:bookmarkEnd w:id="251"/>
    <w:bookmarkStart w:name="z267" w:id="252"/>
    <w:p>
      <w:pPr>
        <w:spacing w:after="0"/>
        <w:ind w:left="0"/>
        <w:jc w:val="both"/>
      </w:pPr>
      <w:r>
        <w:rPr>
          <w:rFonts w:ascii="Times New Roman"/>
          <w:b w:val="false"/>
          <w:i w:val="false"/>
          <w:color w:val="000000"/>
          <w:sz w:val="28"/>
        </w:rPr>
        <w:t>
      ЖСН – жеке сәйкестендіру нөмірі;</w:t>
      </w:r>
    </w:p>
    <w:bookmarkEnd w:id="252"/>
    <w:bookmarkStart w:name="z268" w:id="253"/>
    <w:p>
      <w:pPr>
        <w:spacing w:after="0"/>
        <w:ind w:left="0"/>
        <w:jc w:val="both"/>
      </w:pPr>
      <w:r>
        <w:rPr>
          <w:rFonts w:ascii="Times New Roman"/>
          <w:b w:val="false"/>
          <w:i w:val="false"/>
          <w:color w:val="000000"/>
          <w:sz w:val="28"/>
        </w:rPr>
        <w:t xml:space="preserve">
      "Жеке тұлғаның кәсіпкерлік қызметті жүзеге асырудан кіріс алу белгілері бар операцияларды жүргізу анықталған кезеңде банктік шотына өзге жеке тұлғалардан түскен ақшаның жиынтық сомасы жөніндегі мәліметтер"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кәсіпкерлік</w:t>
            </w:r>
            <w:r>
              <w:br/>
            </w:r>
            <w:r>
              <w:rPr>
                <w:rFonts w:ascii="Times New Roman"/>
                <w:b w:val="false"/>
                <w:i w:val="false"/>
                <w:color w:val="000000"/>
                <w:sz w:val="20"/>
              </w:rPr>
              <w:t xml:space="preserve">қызметті жүзеге асырудан кіріс </w:t>
            </w:r>
            <w:r>
              <w:br/>
            </w:r>
            <w:r>
              <w:rPr>
                <w:rFonts w:ascii="Times New Roman"/>
                <w:b w:val="false"/>
                <w:i w:val="false"/>
                <w:color w:val="000000"/>
                <w:sz w:val="20"/>
              </w:rPr>
              <w:t>алу белгілері бар операцияларды</w:t>
            </w:r>
            <w:r>
              <w:br/>
            </w:r>
            <w:r>
              <w:rPr>
                <w:rFonts w:ascii="Times New Roman"/>
                <w:b w:val="false"/>
                <w:i w:val="false"/>
                <w:color w:val="000000"/>
                <w:sz w:val="20"/>
              </w:rPr>
              <w:t xml:space="preserve"> жүргізу анықталған кезеңде </w:t>
            </w:r>
            <w:r>
              <w:br/>
            </w:r>
            <w:r>
              <w:rPr>
                <w:rFonts w:ascii="Times New Roman"/>
                <w:b w:val="false"/>
                <w:i w:val="false"/>
                <w:color w:val="000000"/>
                <w:sz w:val="20"/>
              </w:rPr>
              <w:t xml:space="preserve">банктік шотына өзге жеке </w:t>
            </w:r>
            <w:r>
              <w:br/>
            </w:r>
            <w:r>
              <w:rPr>
                <w:rFonts w:ascii="Times New Roman"/>
                <w:b w:val="false"/>
                <w:i w:val="false"/>
                <w:color w:val="000000"/>
                <w:sz w:val="20"/>
              </w:rPr>
              <w:t xml:space="preserve">тұлғалардан түскен ақшаның </w:t>
            </w:r>
            <w:r>
              <w:br/>
            </w:r>
            <w:r>
              <w:rPr>
                <w:rFonts w:ascii="Times New Roman"/>
                <w:b w:val="false"/>
                <w:i w:val="false"/>
                <w:color w:val="000000"/>
                <w:sz w:val="20"/>
              </w:rPr>
              <w:t xml:space="preserve">жиынтық сомасы жөніндегі </w:t>
            </w:r>
            <w:r>
              <w:br/>
            </w:r>
            <w:r>
              <w:rPr>
                <w:rFonts w:ascii="Times New Roman"/>
                <w:b w:val="false"/>
                <w:i w:val="false"/>
                <w:color w:val="000000"/>
                <w:sz w:val="20"/>
              </w:rPr>
              <w:t>мәліметтер" нысанына қосымша</w:t>
            </w:r>
          </w:p>
        </w:tc>
      </w:tr>
    </w:tbl>
    <w:bookmarkStart w:name="z270" w:id="254"/>
    <w:p>
      <w:pPr>
        <w:spacing w:after="0"/>
        <w:ind w:left="0"/>
        <w:jc w:val="left"/>
      </w:pPr>
      <w:r>
        <w:rPr>
          <w:rFonts w:ascii="Times New Roman"/>
          <w:b/>
          <w:i w:val="false"/>
          <w:color w:val="000000"/>
        </w:rPr>
        <w:t xml:space="preserve"> "Жеке тұлғаның кәсіпкерлік қызметті жүзеге асырудан кіріс алу белгілері бар операцияларды жүргізу анықталған кезеңде банктік шотына өзге жеке тұлғалардан түскен ақшаның жиынтық сомасы жөніндегі мәліметтер" нысанын (бұдан әрі – нысан) толтыру бойынша түсіндірме (ЖТБШТЖСМ – 6)</w:t>
      </w:r>
    </w:p>
    <w:bookmarkEnd w:id="254"/>
    <w:bookmarkStart w:name="z271" w:id="255"/>
    <w:p>
      <w:pPr>
        <w:spacing w:after="0"/>
        <w:ind w:left="0"/>
        <w:jc w:val="both"/>
      </w:pPr>
      <w:r>
        <w:rPr>
          <w:rFonts w:ascii="Times New Roman"/>
          <w:b w:val="false"/>
          <w:i w:val="false"/>
          <w:color w:val="000000"/>
          <w:sz w:val="28"/>
        </w:rPr>
        <w:t>
      1. Нысанның 1-бағанында реттік нөмірі көрсетіледі.</w:t>
      </w:r>
    </w:p>
    <w:bookmarkEnd w:id="255"/>
    <w:bookmarkStart w:name="z272" w:id="256"/>
    <w:p>
      <w:pPr>
        <w:spacing w:after="0"/>
        <w:ind w:left="0"/>
        <w:jc w:val="both"/>
      </w:pPr>
      <w:r>
        <w:rPr>
          <w:rFonts w:ascii="Times New Roman"/>
          <w:b w:val="false"/>
          <w:i w:val="false"/>
          <w:color w:val="000000"/>
          <w:sz w:val="28"/>
        </w:rPr>
        <w:t xml:space="preserve">
      2. Нысанның 2-бағанында жеке тұлғаның банктік шотына (шоттарына) жеке тұлғаның банк шоттарында жүргізілетін операцияларды кәсіпкерлік қызметті жүзеге асырудан кіріс алу белгілері бар операцияларға жатқызу өлшемшарттарына (бұдан әрі – Өлшемшарттар) сәйкес келетін операциялар жүргізілген жеке тұлғаның жеке сәйкестендіру нөмірі көрсетіледі. </w:t>
      </w:r>
    </w:p>
    <w:bookmarkEnd w:id="256"/>
    <w:bookmarkStart w:name="z273" w:id="257"/>
    <w:p>
      <w:pPr>
        <w:spacing w:after="0"/>
        <w:ind w:left="0"/>
        <w:jc w:val="both"/>
      </w:pPr>
      <w:r>
        <w:rPr>
          <w:rFonts w:ascii="Times New Roman"/>
          <w:b w:val="false"/>
          <w:i w:val="false"/>
          <w:color w:val="000000"/>
          <w:sz w:val="28"/>
        </w:rPr>
        <w:t xml:space="preserve">
      3. Нысанның 4-бағанында осы Бұйрыққа </w:t>
      </w:r>
      <w:r>
        <w:rPr>
          <w:rFonts w:ascii="Times New Roman"/>
          <w:b w:val="false"/>
          <w:i w:val="false"/>
          <w:color w:val="000000"/>
          <w:sz w:val="28"/>
        </w:rPr>
        <w:t>4-қосымшада</w:t>
      </w:r>
      <w:r>
        <w:rPr>
          <w:rFonts w:ascii="Times New Roman"/>
          <w:b w:val="false"/>
          <w:i w:val="false"/>
          <w:color w:val="000000"/>
          <w:sz w:val="28"/>
        </w:rPr>
        <w:t xml:space="preserve"> айқындалған Өлшемшарттарға сәйкес келетін кезең үшін түскен жиынтық сома көрсетіледі.</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698 бұйрыққа</w:t>
            </w:r>
            <w:r>
              <w:br/>
            </w:r>
            <w:r>
              <w:rPr>
                <w:rFonts w:ascii="Times New Roman"/>
                <w:b w:val="false"/>
                <w:i w:val="false"/>
                <w:color w:val="000000"/>
                <w:sz w:val="20"/>
              </w:rPr>
              <w:t>7-қосымша</w:t>
            </w:r>
          </w:p>
        </w:tc>
      </w:tr>
    </w:tbl>
    <w:bookmarkStart w:name="z275" w:id="258"/>
    <w:p>
      <w:pPr>
        <w:spacing w:after="0"/>
        <w:ind w:left="0"/>
        <w:jc w:val="left"/>
      </w:pPr>
      <w:r>
        <w:rPr>
          <w:rFonts w:ascii="Times New Roman"/>
          <w:b/>
          <w:i w:val="false"/>
          <w:color w:val="000000"/>
        </w:rPr>
        <w:t xml:space="preserve"> Екінші деңгейдегі банктердің және банк операцияларының жекелеген түрлерін жүзеге асыратын ұйымдардың жеке тұлғаның кәсіпкерлік қызметті жүзеге асырудан кіріс алу белгілері бар операцияларды жүргізу анықталған банктік шотына өзге жеке тұлғалардан түскен ақшаның жиынтық сомасы жөніндегі мәліметтерді ұсыну қағидалары және тізбесі</w:t>
      </w:r>
    </w:p>
    <w:bookmarkEnd w:id="258"/>
    <w:bookmarkStart w:name="z276" w:id="259"/>
    <w:p>
      <w:pPr>
        <w:spacing w:after="0"/>
        <w:ind w:left="0"/>
        <w:jc w:val="left"/>
      </w:pPr>
      <w:r>
        <w:rPr>
          <w:rFonts w:ascii="Times New Roman"/>
          <w:b/>
          <w:i w:val="false"/>
          <w:color w:val="000000"/>
        </w:rPr>
        <w:t xml:space="preserve"> 1-тарау. Жалпы ережелер</w:t>
      </w:r>
    </w:p>
    <w:bookmarkEnd w:id="259"/>
    <w:bookmarkStart w:name="z277" w:id="260"/>
    <w:p>
      <w:pPr>
        <w:spacing w:after="0"/>
        <w:ind w:left="0"/>
        <w:jc w:val="both"/>
      </w:pPr>
      <w:r>
        <w:rPr>
          <w:rFonts w:ascii="Times New Roman"/>
          <w:b w:val="false"/>
          <w:i w:val="false"/>
          <w:color w:val="000000"/>
          <w:sz w:val="28"/>
        </w:rPr>
        <w:t xml:space="preserve">
      1. Осы Банк ұйымдарының жеке тұлғаның кәсіпкерлік қызметті жүзеге асырудан кіріс алу белгілері бар операцияларды жүргізу анықталған кезеңде банктік шотына өзге жеке тұлғалардан түскен ақшаның жиынтық сомасы жөніндегі мәліметтерді ұсыну қағидалары және тізбесі (бұдан әрі – Қағидалар) Қазақстан Республикасы Салық кодексінің (бұдан әрі – Салық кодексі) 55-бабының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әзірленген және осы бұйрыққа 5-қосымшаға сәйкес нысан бойынша екінші деңгейдегі банктердің және банк операцияларының жекелеген түрлерін жүзеге асыратын ұйымдардың (бұдан әрі – банк ұйымдары) жеке тұлғаның кәсіпкерлік қызметті жүзеге асырудан кіріс алу белгілері бар операцияларды жүргізу анықталған кезеңде банктік шотына өзге жеке тұлғалардан түскен ақшаның жиынтық сомасы жөніндегі мәліметтерді (бұдан әрі – Мәліметтер) ұсыну тәртібін және тізбесін айқындайды.</w:t>
      </w:r>
    </w:p>
    <w:bookmarkEnd w:id="260"/>
    <w:bookmarkStart w:name="z278" w:id="261"/>
    <w:p>
      <w:pPr>
        <w:spacing w:after="0"/>
        <w:ind w:left="0"/>
        <w:jc w:val="both"/>
      </w:pPr>
      <w:r>
        <w:rPr>
          <w:rFonts w:ascii="Times New Roman"/>
          <w:b w:val="false"/>
          <w:i w:val="false"/>
          <w:color w:val="000000"/>
          <w:sz w:val="28"/>
        </w:rPr>
        <w:t>
      2. Осы Қағидаларда мынадай ұғым пайдаланылады:</w:t>
      </w:r>
    </w:p>
    <w:bookmarkEnd w:id="261"/>
    <w:bookmarkStart w:name="z279" w:id="262"/>
    <w:p>
      <w:pPr>
        <w:spacing w:after="0"/>
        <w:ind w:left="0"/>
        <w:jc w:val="both"/>
      </w:pPr>
      <w:r>
        <w:rPr>
          <w:rFonts w:ascii="Times New Roman"/>
          <w:b w:val="false"/>
          <w:i w:val="false"/>
          <w:color w:val="000000"/>
          <w:sz w:val="28"/>
        </w:rPr>
        <w:t>
      1) Банк ұйымдары – Қазақстан Республикасында құрылған екінші деңгейдегі банк, Қазақстанның Даму Банкі және банк операцияларының жекелеген түрлерін жүзеге асыратын ұйым.</w:t>
      </w:r>
    </w:p>
    <w:bookmarkEnd w:id="262"/>
    <w:bookmarkStart w:name="z280" w:id="263"/>
    <w:p>
      <w:pPr>
        <w:spacing w:after="0"/>
        <w:ind w:left="0"/>
        <w:jc w:val="left"/>
      </w:pPr>
      <w:r>
        <w:rPr>
          <w:rFonts w:ascii="Times New Roman"/>
          <w:b/>
          <w:i w:val="false"/>
          <w:color w:val="000000"/>
        </w:rPr>
        <w:t xml:space="preserve"> 2-тарау. Банк ұйымдарының Қағидалар ұсыну тәртібі</w:t>
      </w:r>
    </w:p>
    <w:bookmarkEnd w:id="263"/>
    <w:bookmarkStart w:name="z281" w:id="264"/>
    <w:p>
      <w:pPr>
        <w:spacing w:after="0"/>
        <w:ind w:left="0"/>
        <w:jc w:val="both"/>
      </w:pPr>
      <w:r>
        <w:rPr>
          <w:rFonts w:ascii="Times New Roman"/>
          <w:b w:val="false"/>
          <w:i w:val="false"/>
          <w:color w:val="000000"/>
          <w:sz w:val="28"/>
        </w:rPr>
        <w:t>
      3. Мәліметтерді банк ұйымдары жеке тұлғаның банк шоттарында жүргізілген кәсіпкерлік қызметті жүзеге асырудан кіріс алу белгілері бар операциялар анықталған кезде тоқсан сайын, есепті кезеңнен кейінгі айдың 15-і күнінен кешіктірмей ұсынады.</w:t>
      </w:r>
    </w:p>
    <w:bookmarkEnd w:id="264"/>
    <w:bookmarkStart w:name="z282" w:id="265"/>
    <w:p>
      <w:pPr>
        <w:spacing w:after="0"/>
        <w:ind w:left="0"/>
        <w:jc w:val="both"/>
      </w:pPr>
      <w:r>
        <w:rPr>
          <w:rFonts w:ascii="Times New Roman"/>
          <w:b w:val="false"/>
          <w:i w:val="false"/>
          <w:color w:val="000000"/>
          <w:sz w:val="28"/>
        </w:rPr>
        <w:t>
      4. Мәліметтер мемлекеттік кірістер органдарына Қазақстан Республикасы Қаржы министрлігі Мемлекеттік кірістер комитетінің "Smart Data Finance" ақпараттық жүйесінде (бұдан әрі – "SDF" АЖ) техникалық ақаулар (қателер) болған жағдайларды қоспағанда, "SDF" АЖ арқылы ұсынылады.</w:t>
      </w:r>
    </w:p>
    <w:bookmarkEnd w:id="265"/>
    <w:bookmarkStart w:name="z283" w:id="266"/>
    <w:p>
      <w:pPr>
        <w:spacing w:after="0"/>
        <w:ind w:left="0"/>
        <w:jc w:val="both"/>
      </w:pPr>
      <w:r>
        <w:rPr>
          <w:rFonts w:ascii="Times New Roman"/>
          <w:b w:val="false"/>
          <w:i w:val="false"/>
          <w:color w:val="000000"/>
          <w:sz w:val="28"/>
        </w:rPr>
        <w:t>
      "SDF" АЖ-да техникалық ақаулар (қателер) болған жағдайда, Мәліметтер мемлекеттік кірістер органдарына ілеспе хатпен CD дискіде ұсынылады.</w:t>
      </w:r>
    </w:p>
    <w:bookmarkEnd w:id="266"/>
    <w:bookmarkStart w:name="z284" w:id="267"/>
    <w:p>
      <w:pPr>
        <w:spacing w:after="0"/>
        <w:ind w:left="0"/>
        <w:jc w:val="both"/>
      </w:pPr>
      <w:r>
        <w:rPr>
          <w:rFonts w:ascii="Times New Roman"/>
          <w:b w:val="false"/>
          <w:i w:val="false"/>
          <w:color w:val="000000"/>
          <w:sz w:val="28"/>
        </w:rPr>
        <w:t>
      5. Тізбе мынадай мәліметтерді:</w:t>
      </w:r>
    </w:p>
    <w:bookmarkEnd w:id="267"/>
    <w:bookmarkStart w:name="z285" w:id="268"/>
    <w:p>
      <w:pPr>
        <w:spacing w:after="0"/>
        <w:ind w:left="0"/>
        <w:jc w:val="both"/>
      </w:pPr>
      <w:r>
        <w:rPr>
          <w:rFonts w:ascii="Times New Roman"/>
          <w:b w:val="false"/>
          <w:i w:val="false"/>
          <w:color w:val="000000"/>
          <w:sz w:val="28"/>
        </w:rPr>
        <w:t>
      1) ақша аударымдарын алушының жеке сәйкестендіру нөмірін;</w:t>
      </w:r>
    </w:p>
    <w:bookmarkEnd w:id="268"/>
    <w:bookmarkStart w:name="z286" w:id="269"/>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жеке тұлғаның банктік шоттарында жүргізілетін операцияларды кәсіпкерлік қызметті жүзеге асырудан кіріс алу белгілері бар операцияларға жатқызу өлшемшарттарында айқындалған кезең ішінде келіп түскен жиынтық соманы қамтиды.</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698 бұйрығына</w:t>
            </w:r>
            <w:r>
              <w:br/>
            </w:r>
            <w:r>
              <w:rPr>
                <w:rFonts w:ascii="Times New Roman"/>
                <w:b w:val="false"/>
                <w:i w:val="false"/>
                <w:color w:val="000000"/>
                <w:sz w:val="20"/>
              </w:rPr>
              <w:t>8-қосымша</w:t>
            </w:r>
          </w:p>
        </w:tc>
      </w:tr>
    </w:tbl>
    <w:bookmarkStart w:name="z288" w:id="270"/>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тізбесі</w:t>
      </w:r>
    </w:p>
    <w:bookmarkEnd w:id="270"/>
    <w:bookmarkStart w:name="z289" w:id="271"/>
    <w:p>
      <w:pPr>
        <w:spacing w:after="0"/>
        <w:ind w:left="0"/>
        <w:jc w:val="both"/>
      </w:pPr>
      <w:r>
        <w:rPr>
          <w:rFonts w:ascii="Times New Roman"/>
          <w:b w:val="false"/>
          <w:i w:val="false"/>
          <w:color w:val="000000"/>
          <w:sz w:val="28"/>
        </w:rPr>
        <w:t xml:space="preserve">
      1. "Банк шоттарының бар-жоғы және олардың нөмірлері туралы, осы шоттардағы ақшаның қалдығы мен қозғалысы туралы, сондай-ақ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мәліметтердің нысандарын бекіту туралы" Қазақстан Республикасы Қаржы министрінің 2018 жылғы 2 ақпандағы № 119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16408 болып тіркелген).</w:t>
      </w:r>
    </w:p>
    <w:bookmarkEnd w:id="271"/>
    <w:bookmarkStart w:name="z290" w:id="272"/>
    <w:p>
      <w:pPr>
        <w:spacing w:after="0"/>
        <w:ind w:left="0"/>
        <w:jc w:val="both"/>
      </w:pPr>
      <w:r>
        <w:rPr>
          <w:rFonts w:ascii="Times New Roman"/>
          <w:b w:val="false"/>
          <w:i w:val="false"/>
          <w:color w:val="000000"/>
          <w:sz w:val="28"/>
        </w:rPr>
        <w:t xml:space="preserve">
      2. ""Банк шоттарының бар-жоғы және олардың нөмірлері туралы, осы шоттардағы ақшаның қалдығы мен қозғалысы туралы, сондай-ақ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мәліметтердің нысандарын бекіту туралы" Қазақстан Республикасы Қаржы министрінің 2018 жылғы 2 ақпандағы № 119 бұйрығына өзгерістер енгізу туралы" Қазақстан Республикасы Қаржы министрінің 2021 жылғы 30 сәуірдегі № 420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22687 болып тіркелген).</w:t>
      </w:r>
    </w:p>
    <w:bookmarkEnd w:id="272"/>
    <w:bookmarkStart w:name="z291" w:id="273"/>
    <w:p>
      <w:pPr>
        <w:spacing w:after="0"/>
        <w:ind w:left="0"/>
        <w:jc w:val="both"/>
      </w:pPr>
      <w:r>
        <w:rPr>
          <w:rFonts w:ascii="Times New Roman"/>
          <w:b w:val="false"/>
          <w:i w:val="false"/>
          <w:color w:val="000000"/>
          <w:sz w:val="28"/>
        </w:rPr>
        <w:t xml:space="preserve">
      3.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Екінші деңгейдегі банктердің және банк операциялардың жекелеген түрлерін жүзеге асыратын ұйымдардың кәсіпкерлік қызметті жүзеге асырудан кіріс алу белгілері бар операцияларға жатқызылған жеке тұлғалардың банктік шоттарында жүргізілетін операциялар бойынша мәліметтерді ұсыну қағидаларын, нысаны мен мерзімін бекіту туралы" Қазақстан Республикасы Қаржы министрінің 2022 жылғы 29 наурыздағы № 323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27305 болып тіркелген).</w:t>
      </w:r>
    </w:p>
    <w:bookmarkEnd w:id="273"/>
    <w:bookmarkStart w:name="z292" w:id="274"/>
    <w:p>
      <w:pPr>
        <w:spacing w:after="0"/>
        <w:ind w:left="0"/>
        <w:jc w:val="both"/>
      </w:pPr>
      <w:r>
        <w:rPr>
          <w:rFonts w:ascii="Times New Roman"/>
          <w:b w:val="false"/>
          <w:i w:val="false"/>
          <w:color w:val="000000"/>
          <w:sz w:val="28"/>
        </w:rPr>
        <w:t xml:space="preserve">
      4. ""Банк шоттарының бар-жоғы және олардың нөмірлері туралы, осы шоттардағы ақшаның қалдығы мен қозғалысы туралы, сондай-ақ сыйақыны қоса алғанда, өтеу сомаларын көрсете отырып, активтер мен міндеттемелер туралы декларацияны ұсыну жөніндегі міндет туындаған, жеке тұлғаға берілген кредиттер туралы мәліметтердің нысандарын бекіту туралы" Қазақстан Республикасы Қаржы министрінің 2018 жылғы 2 ақпандағы № 119 бұйрығына өзгерістер енгізу туралы" Қазақстан Республикасы Қаржы министрінің м.а. 2025 жылғы 30 қазандағы № 648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37285 болып тіркелген).</w:t>
      </w:r>
    </w:p>
    <w:bookmarkEnd w:id="2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