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cbf8" w14:textId="aaac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қағидаларын бекіту туралы" Қазақстан Республикасы Ішкі істер министрінің 2018 жылғы 16 наурыздағы № 208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10 қарашадағы № 868 бұйрығы. Қазақстан Республикасының Әділет министрлігінде 2025 жылғы 12 қарашада № 37382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"Ішкі істер органдарының қызметкерлері мен әскери қызметшілерінің сыныптық біліктілігін беру, жоғарылату, растау, сақтау, төмендету және алып тастау қағидаларын бекіту туралы" Қазақстан Республикасы Ішкі істер министрінің 2018 жылғы 16 наурыздағы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16731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"Ішкі істер органдарының қызметкерлері мен әскери қызметшілеріне сыныптық біліктілік беру, оны жоғарылату, растау, төмендету және алып тастау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кірісіпесі</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96) тармақшасына сәйкес БҰЙЫРАМЫН:";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қызметкерлері мен әскери қызметшілеріне сыныптық біліктілік беру, оны жоғарылату, растау, төмендету және алып тастау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Қазақстан Республикасы Ішкі істер министрлігінің Жеке құраммен жұмыс жөніндегі департаменті Қазақстан Республикасының заңнамасында белгіленген тәртіпте:</w:t>
      </w:r>
    </w:p>
    <w:bookmarkEnd w:id="5"/>
    <w:bookmarkStart w:name="z12"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7"/>
    <w:bookmarkStart w:name="z14" w:id="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ұсынуды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10 қарашадағы</w:t>
            </w:r>
            <w:r>
              <w:br/>
            </w:r>
            <w:r>
              <w:rPr>
                <w:rFonts w:ascii="Times New Roman"/>
                <w:b w:val="false"/>
                <w:i w:val="false"/>
                <w:color w:val="000000"/>
                <w:sz w:val="20"/>
              </w:rPr>
              <w:t>№ 868 Бұйрыққа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2018 жылғы 16 наурыздағы</w:t>
            </w:r>
            <w:r>
              <w:br/>
            </w:r>
            <w:r>
              <w:rPr>
                <w:rFonts w:ascii="Times New Roman"/>
                <w:b w:val="false"/>
                <w:i w:val="false"/>
                <w:color w:val="000000"/>
                <w:sz w:val="20"/>
              </w:rPr>
              <w:t>№ 208 бұйрығына</w:t>
            </w:r>
            <w:r>
              <w:br/>
            </w:r>
            <w:r>
              <w:rPr>
                <w:rFonts w:ascii="Times New Roman"/>
                <w:b w:val="false"/>
                <w:i w:val="false"/>
                <w:color w:val="000000"/>
                <w:sz w:val="20"/>
              </w:rPr>
              <w:t>қосымша</w:t>
            </w:r>
          </w:p>
        </w:tc>
      </w:tr>
    </w:tbl>
    <w:bookmarkStart w:name="z19" w:id="11"/>
    <w:p>
      <w:pPr>
        <w:spacing w:after="0"/>
        <w:ind w:left="0"/>
        <w:jc w:val="left"/>
      </w:pPr>
      <w:r>
        <w:rPr>
          <w:rFonts w:ascii="Times New Roman"/>
          <w:b/>
          <w:i w:val="false"/>
          <w:color w:val="000000"/>
        </w:rPr>
        <w:t xml:space="preserve"> Ішкі істер органдарының қызметкерлері мен әскери қызметшілеріне сыныптық біліктілік беру, оны жоғарылату, растау, төмендету және алып тастау қағидалары</w:t>
      </w:r>
    </w:p>
    <w:bookmarkEnd w:id="11"/>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xml:space="preserve">
      1. Осы Ішкі істер органдарының қызметкерлері мен әскери қызметшілеріне сыныптық біліктілік беру, оны жоғарылату, растау, төмендету және алып тастау қағидалары (бұдан әрі – Қағидалар)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96) тармақшасына</w:t>
      </w:r>
      <w:r>
        <w:rPr>
          <w:rFonts w:ascii="Times New Roman"/>
          <w:b w:val="false"/>
          <w:i w:val="false"/>
          <w:color w:val="000000"/>
          <w:sz w:val="28"/>
        </w:rPr>
        <w:t xml:space="preserve"> сәйкес әзірленген және Қазақстан Республикасы ішкі істер органдарының қызметкерлері мен әскери қызметшілеріне сыныптық біліктілік беру, оны жоғарылату, растау, төмендету және алып тастау тәртібін айқындайды.</w:t>
      </w:r>
    </w:p>
    <w:bookmarkEnd w:id="13"/>
    <w:bookmarkStart w:name="z22" w:id="14"/>
    <w:p>
      <w:pPr>
        <w:spacing w:after="0"/>
        <w:ind w:left="0"/>
        <w:jc w:val="left"/>
      </w:pPr>
      <w:r>
        <w:rPr>
          <w:rFonts w:ascii="Times New Roman"/>
          <w:b/>
          <w:i w:val="false"/>
          <w:color w:val="000000"/>
        </w:rPr>
        <w:t xml:space="preserve"> 2-тарау. Ішкі істер органдарының полиция, қылмыстық-атқару жүйесі қызметкерлерінің және әскери-тергеу бөліністері әскери қызметшілерінің сыныптық біліктілігі</w:t>
      </w:r>
    </w:p>
    <w:bookmarkEnd w:id="14"/>
    <w:bookmarkStart w:name="z23" w:id="15"/>
    <w:p>
      <w:pPr>
        <w:spacing w:after="0"/>
        <w:ind w:left="0"/>
        <w:jc w:val="left"/>
      </w:pPr>
      <w:r>
        <w:rPr>
          <w:rFonts w:ascii="Times New Roman"/>
          <w:b/>
          <w:i w:val="false"/>
          <w:color w:val="000000"/>
        </w:rPr>
        <w:t xml:space="preserve"> 1-параграф. Ішкі істер органдарының полиция, қылмыстық-атқару жүйесінің қызметкерлеріне және әскери-тергеу бөліністері әскери қызметшілеріне сыныптық біліктілік беру, оны жоғарылату, растау, төмендету және алып тастау тәртібі</w:t>
      </w:r>
    </w:p>
    <w:bookmarkEnd w:id="15"/>
    <w:bookmarkStart w:name="z24" w:id="16"/>
    <w:p>
      <w:pPr>
        <w:spacing w:after="0"/>
        <w:ind w:left="0"/>
        <w:jc w:val="both"/>
      </w:pPr>
      <w:r>
        <w:rPr>
          <w:rFonts w:ascii="Times New Roman"/>
          <w:b w:val="false"/>
          <w:i w:val="false"/>
          <w:color w:val="000000"/>
          <w:sz w:val="28"/>
        </w:rPr>
        <w:t>
      2. Ішкі істер органдарының полиция, қылмыстық-атқару жүйесі қызметкерлеріне және әскери-тергеу бөліністері әскери қызметшілеріне (бұдан әрі – ІІО қызметкерлері мен әскери қызметшілері) сыныптық біліктілік беру, оны жоғарылату, төмендету және алып тастау жыл сайын оқу кезеңінің қорытындысы бойынша жүзеге асырылады.</w:t>
      </w:r>
    </w:p>
    <w:bookmarkEnd w:id="16"/>
    <w:bookmarkStart w:name="z25" w:id="17"/>
    <w:p>
      <w:pPr>
        <w:spacing w:after="0"/>
        <w:ind w:left="0"/>
        <w:jc w:val="both"/>
      </w:pPr>
      <w:r>
        <w:rPr>
          <w:rFonts w:ascii="Times New Roman"/>
          <w:b w:val="false"/>
          <w:i w:val="false"/>
          <w:color w:val="000000"/>
          <w:sz w:val="28"/>
        </w:rPr>
        <w:t>
      Оқу кезеңі "Қазақстан Республикасы ішкі істер органдары қызметкерлерінің кәсіптік қызметтік және дене шынықтыру даярлығын ұйымдастыру мазмұны мен қағидаларын бекіту туралы" Қазақстан Республикасы Ішкі істер министрінің 2017 жылғы 6 маусымдағы № 95 қбпү бұйрықта (Нормативтік құқықтық актілерді мемлекеттік тіркеу тізілімінде № 15310 болып тіркелген) (бұдан әрі – ІІО қызметкерлерін кәсіби даярлауды ұйымдастыру қағидалары) белгіленген талаптарға сәйкес бекітіледі.</w:t>
      </w:r>
    </w:p>
    <w:bookmarkEnd w:id="17"/>
    <w:bookmarkStart w:name="z26" w:id="18"/>
    <w:p>
      <w:pPr>
        <w:spacing w:after="0"/>
        <w:ind w:left="0"/>
        <w:jc w:val="both"/>
      </w:pPr>
      <w:r>
        <w:rPr>
          <w:rFonts w:ascii="Times New Roman"/>
          <w:b w:val="false"/>
          <w:i w:val="false"/>
          <w:color w:val="000000"/>
          <w:sz w:val="28"/>
        </w:rPr>
        <w:t>
      3. Құқық қорғау органдарындағы, азаматтық қорғау органдарындағы, арнаулы мемлекеттік органдарындағы, әскери қызметтегі, мемлекеттік фельдъегерлік қызметтегі қызмет өтіліне, мемлекеттік әкімшілік лауазымдардағы жұмыс өтіліне (бұдан әрі – қызмет (жұмыс) өтілі) байланысты және осы Қағидалардың 20-тармақтың талаптары сақталған жағдайда ІІО қызметкерлері мен әскери қызметшілеріне мынадай сыныптық біліктіліктер:</w:t>
      </w:r>
    </w:p>
    <w:bookmarkEnd w:id="18"/>
    <w:bookmarkStart w:name="z27" w:id="19"/>
    <w:p>
      <w:pPr>
        <w:spacing w:after="0"/>
        <w:ind w:left="0"/>
        <w:jc w:val="both"/>
      </w:pPr>
      <w:r>
        <w:rPr>
          <w:rFonts w:ascii="Times New Roman"/>
          <w:b w:val="false"/>
          <w:i w:val="false"/>
          <w:color w:val="000000"/>
          <w:sz w:val="28"/>
        </w:rPr>
        <w:t>
      "2-сыныпты маман" - кемінде төрт жыл қызмет (жұмыс) өтілі бар (ІІО саптық бөліністерінің және кіші басшы құрамының қызметкерлері үшін - кемінде үш жыл) ІІО қызметкерлері мен әскери қызметшілеріне;</w:t>
      </w:r>
    </w:p>
    <w:bookmarkEnd w:id="19"/>
    <w:bookmarkStart w:name="z28" w:id="20"/>
    <w:p>
      <w:pPr>
        <w:spacing w:after="0"/>
        <w:ind w:left="0"/>
        <w:jc w:val="both"/>
      </w:pPr>
      <w:r>
        <w:rPr>
          <w:rFonts w:ascii="Times New Roman"/>
          <w:b w:val="false"/>
          <w:i w:val="false"/>
          <w:color w:val="000000"/>
          <w:sz w:val="28"/>
        </w:rPr>
        <w:t>
      "1-сыныпты маман" – "2-сыныпты маман" сыныптық біліктілігі, кемінде жеті жыл қызмет (жұмыс) өтілі бар (ІІО саптық бөліністерінің және кіші басшы құрамының қызметкерлері үшін - кемінде бес жыл) ІІО қызметкерлері мен әскери қызметшілеріне;</w:t>
      </w:r>
    </w:p>
    <w:bookmarkEnd w:id="20"/>
    <w:bookmarkStart w:name="z29" w:id="21"/>
    <w:p>
      <w:pPr>
        <w:spacing w:after="0"/>
        <w:ind w:left="0"/>
        <w:jc w:val="both"/>
      </w:pPr>
      <w:r>
        <w:rPr>
          <w:rFonts w:ascii="Times New Roman"/>
          <w:b w:val="false"/>
          <w:i w:val="false"/>
          <w:color w:val="000000"/>
          <w:sz w:val="28"/>
        </w:rPr>
        <w:t>
      "1-сыныпты маман-тәлімгер (шебер)" – "1-сыныпты маман" сыныптық біліктілігі, кемінде он жыл қызмет (жұмыс) өтілі бар (ІІО саптық бөліністерінің және кіші басшы құрамының қызметкерлері үшін - кемінде жеті жыл) ІІО қызметкерлері мен әскери қызметшілеріне ретімен беріледі.</w:t>
      </w:r>
    </w:p>
    <w:bookmarkEnd w:id="21"/>
    <w:bookmarkStart w:name="z30" w:id="22"/>
    <w:p>
      <w:pPr>
        <w:spacing w:after="0"/>
        <w:ind w:left="0"/>
        <w:jc w:val="both"/>
      </w:pPr>
      <w:r>
        <w:rPr>
          <w:rFonts w:ascii="Times New Roman"/>
          <w:b w:val="false"/>
          <w:i w:val="false"/>
          <w:color w:val="000000"/>
          <w:sz w:val="28"/>
        </w:rPr>
        <w:t xml:space="preserve">
      ІІО-дағы қызмет (жұмыс) өтілі заңнамада белгіленген тәртіпте есептеледі. </w:t>
      </w:r>
    </w:p>
    <w:bookmarkEnd w:id="22"/>
    <w:bookmarkStart w:name="z31" w:id="23"/>
    <w:p>
      <w:pPr>
        <w:spacing w:after="0"/>
        <w:ind w:left="0"/>
        <w:jc w:val="both"/>
      </w:pPr>
      <w:r>
        <w:rPr>
          <w:rFonts w:ascii="Times New Roman"/>
          <w:b w:val="false"/>
          <w:i w:val="false"/>
          <w:color w:val="000000"/>
          <w:sz w:val="28"/>
        </w:rPr>
        <w:t>
      4. Сыныптық біліктілікті беру, жоғарылату құқық қорғау органдарындағы, азаматтық қорғау органдарындағы, арнаулы мемлекеттік органдардағы, әскери қызметтегі және мемлекеттік фельдъегерлік қызметтегі қызметтің (жұмыстың) жалпы өтілі кезінде жүзеге асырылады.</w:t>
      </w:r>
    </w:p>
    <w:bookmarkEnd w:id="23"/>
    <w:bookmarkStart w:name="z32" w:id="24"/>
    <w:p>
      <w:pPr>
        <w:spacing w:after="0"/>
        <w:ind w:left="0"/>
        <w:jc w:val="both"/>
      </w:pPr>
      <w:r>
        <w:rPr>
          <w:rFonts w:ascii="Times New Roman"/>
          <w:b w:val="false"/>
          <w:i w:val="false"/>
          <w:color w:val="000000"/>
          <w:sz w:val="28"/>
        </w:rPr>
        <w:t>
      5. Құқық қорғау органдарының, азаматтық қорғау органдарының, арнаулы мемлекеттік органдарының, Қарулы Күштердің, басқа да әскерлер мен әскери құралымдардың ведомстволық білім беру ұйымдарының түлектеріне оқу мерзімі сыныптық біліктілігін беру үшін жалпы қызмет өтіліне есептеледі.</w:t>
      </w:r>
    </w:p>
    <w:bookmarkEnd w:id="24"/>
    <w:bookmarkStart w:name="z33" w:id="25"/>
    <w:p>
      <w:pPr>
        <w:spacing w:after="0"/>
        <w:ind w:left="0"/>
        <w:jc w:val="both"/>
      </w:pPr>
      <w:r>
        <w:rPr>
          <w:rFonts w:ascii="Times New Roman"/>
          <w:b w:val="false"/>
          <w:i w:val="false"/>
          <w:color w:val="000000"/>
          <w:sz w:val="28"/>
        </w:rPr>
        <w:t>
      6. Бар сыныптық біліктілігі:</w:t>
      </w:r>
    </w:p>
    <w:bookmarkEnd w:id="25"/>
    <w:bookmarkStart w:name="z34" w:id="26"/>
    <w:p>
      <w:pPr>
        <w:spacing w:after="0"/>
        <w:ind w:left="0"/>
        <w:jc w:val="both"/>
      </w:pPr>
      <w:r>
        <w:rPr>
          <w:rFonts w:ascii="Times New Roman"/>
          <w:b w:val="false"/>
          <w:i w:val="false"/>
          <w:color w:val="000000"/>
          <w:sz w:val="28"/>
        </w:rPr>
        <w:t>
      екі айдан астам уақыт қарамағында, бала күтімі бойынша демалыста болған, Қазақстан Республикасы Ішкі істер министрлігінің (бұдан әрі – ІІМ) ведомстволық білім беру ұйымдарында және уағдаластық шеңберінде шет елдерде күндізгі оқу нысаны бойынша оқыған, мемлекеттік органдар мен халықаралық ұйымдарға іссапарға жіберілген және ІІО лауазымына қайта тағайындалған ІІО қызметкерлері мен әскери қызметшілеріне;</w:t>
      </w:r>
    </w:p>
    <w:bookmarkEnd w:id="26"/>
    <w:bookmarkStart w:name="z35" w:id="27"/>
    <w:p>
      <w:pPr>
        <w:spacing w:after="0"/>
        <w:ind w:left="0"/>
        <w:jc w:val="both"/>
      </w:pPr>
      <w:r>
        <w:rPr>
          <w:rFonts w:ascii="Times New Roman"/>
          <w:b w:val="false"/>
          <w:i w:val="false"/>
          <w:color w:val="000000"/>
          <w:sz w:val="28"/>
        </w:rPr>
        <w:t>
      ІІО-ға қызметке басқа құқық қорғау органдарынан, азаматтық қорғау органдарынан, арнаулы мемлекеттік органдардан, Қарулы Күштерден, басқа да әскерлер мен әскери құралымдардан, мемлекеттік фельдъегерлік қызметтен ауысу (іссапарға жіберу) тәртібінде келген адамдарға;</w:t>
      </w:r>
    </w:p>
    <w:bookmarkEnd w:id="27"/>
    <w:bookmarkStart w:name="z36" w:id="28"/>
    <w:p>
      <w:pPr>
        <w:spacing w:after="0"/>
        <w:ind w:left="0"/>
        <w:jc w:val="both"/>
      </w:pPr>
      <w:r>
        <w:rPr>
          <w:rFonts w:ascii="Times New Roman"/>
          <w:b w:val="false"/>
          <w:i w:val="false"/>
          <w:color w:val="000000"/>
          <w:sz w:val="28"/>
        </w:rPr>
        <w:t>
      құқық қорғау органдарынан, азаматтық қорғау органдарынан, арнаулы мемлекеттік органдарынан, әскери қызметтен, мемлекеттік фельдъегерлік қызметтен шығарылған және ІІО-ға қызметке қайта қабылданған адамдарға;</w:t>
      </w:r>
    </w:p>
    <w:bookmarkEnd w:id="28"/>
    <w:bookmarkStart w:name="z37" w:id="29"/>
    <w:p>
      <w:pPr>
        <w:spacing w:after="0"/>
        <w:ind w:left="0"/>
        <w:jc w:val="both"/>
      </w:pPr>
      <w:r>
        <w:rPr>
          <w:rFonts w:ascii="Times New Roman"/>
          <w:b w:val="false"/>
          <w:i w:val="false"/>
          <w:color w:val="000000"/>
          <w:sz w:val="28"/>
        </w:rPr>
        <w:t>
      сот шешімі бойынша қызметке қайта алынған адамдарға тиісті үстемеақыны белгілей отырып, лауазымға тағайындалған кезде ішкі істер органдары (бөліністері) басшыларының бұйрығымен расталады.</w:t>
      </w:r>
    </w:p>
    <w:bookmarkEnd w:id="29"/>
    <w:bookmarkStart w:name="z38" w:id="30"/>
    <w:p>
      <w:pPr>
        <w:spacing w:after="0"/>
        <w:ind w:left="0"/>
        <w:jc w:val="both"/>
      </w:pPr>
      <w:r>
        <w:rPr>
          <w:rFonts w:ascii="Times New Roman"/>
          <w:b w:val="false"/>
          <w:i w:val="false"/>
          <w:color w:val="000000"/>
          <w:sz w:val="28"/>
        </w:rPr>
        <w:t xml:space="preserve">
      7. Құқық қорғау органдарында, азаматтық қорғау органдарында, арнаулы мемлекеттік органдарында, Қарулы Күштерде, басқа да әскерлер мен әскери құралымдарда, мемлекеттік фельдъегерлік қызметте он жылдан астам үзіліссіз қызмет (жұмыс) өтілі бар, бұрын сыныптық біліктілігі болмаған, қорытынды тексеруден сәтті өткен жағдайда ІІО қызметкерлері мен әскери қызметшілеріне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белгіленген өлшемшарттарға сәйкес "1-сыныпты маман" сыныптық біліктілігі беріледі.</w:t>
      </w:r>
    </w:p>
    <w:bookmarkEnd w:id="30"/>
    <w:bookmarkStart w:name="z39" w:id="31"/>
    <w:p>
      <w:pPr>
        <w:spacing w:after="0"/>
        <w:ind w:left="0"/>
        <w:jc w:val="both"/>
      </w:pPr>
      <w:r>
        <w:rPr>
          <w:rFonts w:ascii="Times New Roman"/>
          <w:b w:val="false"/>
          <w:i w:val="false"/>
          <w:color w:val="000000"/>
          <w:sz w:val="28"/>
        </w:rPr>
        <w:t xml:space="preserve">
      8. Сыныптық біліктілікті беру, жоғарылату осы Қағидалардың талаптарына сәйкес келетін ІІО қызметкерлері мен әскери қызметшілеріне,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сыныптық біліктілікті беруге жататын ІІО қызметкерлері мен әскери қызметшілерінің тізіміне жүргізіледі </w:t>
      </w:r>
    </w:p>
    <w:bookmarkEnd w:id="31"/>
    <w:bookmarkStart w:name="z40" w:id="32"/>
    <w:p>
      <w:pPr>
        <w:spacing w:after="0"/>
        <w:ind w:left="0"/>
        <w:jc w:val="both"/>
      </w:pPr>
      <w:r>
        <w:rPr>
          <w:rFonts w:ascii="Times New Roman"/>
          <w:b w:val="false"/>
          <w:i w:val="false"/>
          <w:color w:val="000000"/>
          <w:sz w:val="28"/>
        </w:rPr>
        <w:t>
      9. Басшылар (бастықтар) ұсынатын тізімдердің уақтылы жіберілуін, объективтілігін және дұрыстығын қамтамасыз етеді.</w:t>
      </w:r>
    </w:p>
    <w:bookmarkEnd w:id="32"/>
    <w:bookmarkStart w:name="z41" w:id="33"/>
    <w:p>
      <w:pPr>
        <w:spacing w:after="0"/>
        <w:ind w:left="0"/>
        <w:jc w:val="both"/>
      </w:pPr>
      <w:r>
        <w:rPr>
          <w:rFonts w:ascii="Times New Roman"/>
          <w:b w:val="false"/>
          <w:i w:val="false"/>
          <w:color w:val="000000"/>
          <w:sz w:val="28"/>
        </w:rPr>
        <w:t xml:space="preserve">
      10. Сыныптық біліктілігін беруге, жоғарылатуға ұсынылған және орынды себептермен (сырқаттану, демалыс, іссапар) қатыспаған ІІО қызметкерлері мен әскери қызметшілері қорытынды тексеруге осы Қағидаларға сәйкес сыныптық біліктілікті беруге, жоғарылатуға көрсетілген мән-жайлар тоқтатылған күннен кейінгі күннен бастап бір ай ішінде ұсынылады. </w:t>
      </w:r>
    </w:p>
    <w:bookmarkEnd w:id="33"/>
    <w:bookmarkStart w:name="z42" w:id="34"/>
    <w:p>
      <w:pPr>
        <w:spacing w:after="0"/>
        <w:ind w:left="0"/>
        <w:jc w:val="both"/>
      </w:pPr>
      <w:r>
        <w:rPr>
          <w:rFonts w:ascii="Times New Roman"/>
          <w:b w:val="false"/>
          <w:i w:val="false"/>
          <w:color w:val="000000"/>
          <w:sz w:val="28"/>
        </w:rPr>
        <w:t>
      Мән-жайлар (сырқаттану, демалыс, іссапар) қайта басталғанда бір айлық мерзімнің есебі соңғы мән-жай тоқтатылған күннен бастап жүргізіледі.</w:t>
      </w:r>
    </w:p>
    <w:bookmarkEnd w:id="34"/>
    <w:bookmarkStart w:name="z43" w:id="35"/>
    <w:p>
      <w:pPr>
        <w:spacing w:after="0"/>
        <w:ind w:left="0"/>
        <w:jc w:val="both"/>
      </w:pPr>
      <w:r>
        <w:rPr>
          <w:rFonts w:ascii="Times New Roman"/>
          <w:b w:val="false"/>
          <w:i w:val="false"/>
          <w:color w:val="000000"/>
          <w:sz w:val="28"/>
        </w:rPr>
        <w:t>
      Мән-жайлардың тоқтатылған күні растайтын құжаттарды қоса бере отырып, басшының ұсынымында тіркеледі.</w:t>
      </w:r>
    </w:p>
    <w:bookmarkEnd w:id="35"/>
    <w:bookmarkStart w:name="z44" w:id="36"/>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2), 3) тармақшаларына сәйкес оқу жылының қорытындысы бойынша сыныптық біліктілігін айқындаудан өтпеген ІІО қызметкерлері мен әскери қызметшілері, оларға қатысты орган (бөлініс) бастығы немесе сот қолданған тәртіптік жазаның заңсыздығы туралы шешім қабылдағанда, тәртіптік жазаның күшін жою туралы орган бастығының бұйрығы шыққаннан немесе сот шешімі заңды күшіне енгеннен кейін бір ай ішінде осы Қағидаларға сәйкес сыныптық біліктілігін беруге, жоғарылатуға ұсынылады.</w:t>
      </w:r>
    </w:p>
    <w:bookmarkEnd w:id="36"/>
    <w:bookmarkStart w:name="z45" w:id="37"/>
    <w:p>
      <w:pPr>
        <w:spacing w:after="0"/>
        <w:ind w:left="0"/>
        <w:jc w:val="both"/>
      </w:pPr>
      <w:r>
        <w:rPr>
          <w:rFonts w:ascii="Times New Roman"/>
          <w:b w:val="false"/>
          <w:i w:val="false"/>
          <w:color w:val="000000"/>
          <w:sz w:val="28"/>
        </w:rPr>
        <w:t>
      Жоғарыда көрсетілген ІІО қызметкерлері мен әскери қызметшілерінің басшылары (бастықтары) бұйрық шыққан күннен бастап бес жұмыс күні ішінде кәсіби қызметтік және дене шынықтыру даярлығын (бұдан әрі – кәсіби даярлық бөліністері) ұйымдастыруға жауапты бөліністеріне тиісті материалдарды жолдайды.</w:t>
      </w:r>
    </w:p>
    <w:bookmarkEnd w:id="37"/>
    <w:bookmarkStart w:name="z46" w:id="38"/>
    <w:p>
      <w:pPr>
        <w:spacing w:after="0"/>
        <w:ind w:left="0"/>
        <w:jc w:val="both"/>
      </w:pPr>
      <w:r>
        <w:rPr>
          <w:rFonts w:ascii="Times New Roman"/>
          <w:b w:val="false"/>
          <w:i w:val="false"/>
          <w:color w:val="000000"/>
          <w:sz w:val="28"/>
        </w:rPr>
        <w:t>
      12. Кәсіптік даярлау бөліністері ІІО қызметкерлері мен әскери қызметшілерінің сыныптық біліктілігін тағайындау, арттыру, төмендету және алып тастау туралы бұйрықтардың жобаларын дайындайды, сондай-ақ осы Қағидаларға сәйкес көрсетілген мәселелер бойынша шағымдар мен өтініштерді қарайды.</w:t>
      </w:r>
    </w:p>
    <w:bookmarkEnd w:id="38"/>
    <w:bookmarkStart w:name="z47" w:id="39"/>
    <w:p>
      <w:pPr>
        <w:spacing w:after="0"/>
        <w:ind w:left="0"/>
        <w:jc w:val="both"/>
      </w:pPr>
      <w:r>
        <w:rPr>
          <w:rFonts w:ascii="Times New Roman"/>
          <w:b w:val="false"/>
          <w:i w:val="false"/>
          <w:color w:val="000000"/>
          <w:sz w:val="28"/>
        </w:rPr>
        <w:t>
      Шағымдарды және жаңадан анықталған мән-жайларды қарау кезінде ІІО бөліністері мен органдарының бастықтары (басшылары) он жұмыс күні ішінде тиісті шешім қабылдау үшін негіздерді растайтын құжаттарды қоса бере отырып, кәсіптік даярлық бөліністеріне дәлелді хат жібереді.</w:t>
      </w:r>
    </w:p>
    <w:bookmarkEnd w:id="39"/>
    <w:bookmarkStart w:name="z48" w:id="40"/>
    <w:p>
      <w:pPr>
        <w:spacing w:after="0"/>
        <w:ind w:left="0"/>
        <w:jc w:val="both"/>
      </w:pPr>
      <w:r>
        <w:rPr>
          <w:rFonts w:ascii="Times New Roman"/>
          <w:b w:val="false"/>
          <w:i w:val="false"/>
          <w:color w:val="000000"/>
          <w:sz w:val="28"/>
        </w:rPr>
        <w:t xml:space="preserve">
      13. ІІО қызметкерлері мен әскери қызметшілерінің сыныптық біліктілігін беру, жоғарылату, төмендету және алып тастау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ІІО полиция, қылмыстық-атқару жүйесі қызметкерлерінің және әскери-тергеу бөліністерінің әскери қызметшілеріне сыныптық біліктілік анықтау туралы актіде (бұдан әрі - ІІО актісі) көрсетіледі.</w:t>
      </w:r>
    </w:p>
    <w:bookmarkEnd w:id="40"/>
    <w:bookmarkStart w:name="z49" w:id="41"/>
    <w:p>
      <w:pPr>
        <w:spacing w:after="0"/>
        <w:ind w:left="0"/>
        <w:jc w:val="both"/>
      </w:pPr>
      <w:r>
        <w:rPr>
          <w:rFonts w:ascii="Times New Roman"/>
          <w:b w:val="false"/>
          <w:i w:val="false"/>
          <w:color w:val="000000"/>
          <w:sz w:val="28"/>
        </w:rPr>
        <w:t xml:space="preserve">
      14. ІІО бекітілген актісінің негізінде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басшылар күнтізбелік он күн ішінде ІІО қызметкерлері мен әскери қызметшілеріне сыныптық біліктілік беру, жоғарылату, төмендету немесе алып тастау туралы бұйрық шығарады.</w:t>
      </w:r>
    </w:p>
    <w:bookmarkEnd w:id="41"/>
    <w:bookmarkStart w:name="z50" w:id="42"/>
    <w:p>
      <w:pPr>
        <w:spacing w:after="0"/>
        <w:ind w:left="0"/>
        <w:jc w:val="both"/>
      </w:pPr>
      <w:r>
        <w:rPr>
          <w:rFonts w:ascii="Times New Roman"/>
          <w:b w:val="false"/>
          <w:i w:val="false"/>
          <w:color w:val="000000"/>
          <w:sz w:val="28"/>
        </w:rPr>
        <w:t>
      Бұйрықтың шығарылған күні сыныптық біліктілікті беру, арттыру, төмендету немесе алып тастау күні болып саналады.</w:t>
      </w:r>
    </w:p>
    <w:bookmarkEnd w:id="42"/>
    <w:bookmarkStart w:name="z51" w:id="43"/>
    <w:p>
      <w:pPr>
        <w:spacing w:after="0"/>
        <w:ind w:left="0"/>
        <w:jc w:val="both"/>
      </w:pPr>
      <w:r>
        <w:rPr>
          <w:rFonts w:ascii="Times New Roman"/>
          <w:b w:val="false"/>
          <w:i w:val="false"/>
          <w:color w:val="000000"/>
          <w:sz w:val="28"/>
        </w:rPr>
        <w:t>
      Бұйрықтың көшірмесі сыныптық біліктілігі үшін үстемеақы есептеу немесе төлеуді тоқтату үшін қаржылық қызметтерге, сондай-ақ қызметтік жазбаларға және автоматтандырылған ведомстволық деректер базасына мәліметтерді енгізу үшін жеке құраммен жұмыс жөніндегі бөліністеріне жіберіледі.</w:t>
      </w:r>
    </w:p>
    <w:bookmarkEnd w:id="43"/>
    <w:bookmarkStart w:name="z52" w:id="44"/>
    <w:p>
      <w:pPr>
        <w:spacing w:after="0"/>
        <w:ind w:left="0"/>
        <w:jc w:val="both"/>
      </w:pPr>
      <w:r>
        <w:rPr>
          <w:rFonts w:ascii="Times New Roman"/>
          <w:b w:val="false"/>
          <w:i w:val="false"/>
          <w:color w:val="000000"/>
          <w:sz w:val="28"/>
        </w:rPr>
        <w:t>
      15. Сыныптық біліктілігін беруге, жоғарылатуға ІІО қызметкерлері мен әскери қызметшілері:</w:t>
      </w:r>
    </w:p>
    <w:bookmarkEnd w:id="44"/>
    <w:bookmarkStart w:name="z53" w:id="45"/>
    <w:p>
      <w:pPr>
        <w:spacing w:after="0"/>
        <w:ind w:left="0"/>
        <w:jc w:val="both"/>
      </w:pPr>
      <w:r>
        <w:rPr>
          <w:rFonts w:ascii="Times New Roman"/>
          <w:b w:val="false"/>
          <w:i w:val="false"/>
          <w:color w:val="000000"/>
          <w:sz w:val="28"/>
        </w:rPr>
        <w:t>
      1) олар ІІО қарамағында болған кезеңде;</w:t>
      </w:r>
    </w:p>
    <w:bookmarkEnd w:id="45"/>
    <w:bookmarkStart w:name="z54" w:id="46"/>
    <w:p>
      <w:pPr>
        <w:spacing w:after="0"/>
        <w:ind w:left="0"/>
        <w:jc w:val="both"/>
      </w:pPr>
      <w:r>
        <w:rPr>
          <w:rFonts w:ascii="Times New Roman"/>
          <w:b w:val="false"/>
          <w:i w:val="false"/>
          <w:color w:val="000000"/>
          <w:sz w:val="28"/>
        </w:rPr>
        <w:t>
      2) қолданыстағы тәртіптік жазалары болғанда;</w:t>
      </w:r>
    </w:p>
    <w:bookmarkEnd w:id="46"/>
    <w:bookmarkStart w:name="z55" w:id="47"/>
    <w:p>
      <w:pPr>
        <w:spacing w:after="0"/>
        <w:ind w:left="0"/>
        <w:jc w:val="both"/>
      </w:pPr>
      <w:r>
        <w:rPr>
          <w:rFonts w:ascii="Times New Roman"/>
          <w:b w:val="false"/>
          <w:i w:val="false"/>
          <w:color w:val="000000"/>
          <w:sz w:val="28"/>
        </w:rPr>
        <w:t>
      3) оларға қатысты қызметтік тергеп-тексеру (тәртіптік жауапкершілікке тарту туралы мәселені қарау) немесе сотқа дейінгі тергеп-тексеру жүргізу оны тәртіптік жауапкершілікке тарту туралы шешім қабылданғанға немесе ақтайтын негіздер бойынша қылмыстық іс қысқартылғанға дейінгі кезеңде;</w:t>
      </w:r>
    </w:p>
    <w:bookmarkEnd w:id="47"/>
    <w:bookmarkStart w:name="z56" w:id="48"/>
    <w:p>
      <w:pPr>
        <w:spacing w:after="0"/>
        <w:ind w:left="0"/>
        <w:jc w:val="both"/>
      </w:pPr>
      <w:r>
        <w:rPr>
          <w:rFonts w:ascii="Times New Roman"/>
          <w:b w:val="false"/>
          <w:i w:val="false"/>
          <w:color w:val="000000"/>
          <w:sz w:val="28"/>
        </w:rPr>
        <w:t>
      4) белгіленген мерзімде дәлелді себептерсіз қорытынды тексеруден өтпегенде жіберілмейді.</w:t>
      </w:r>
    </w:p>
    <w:bookmarkEnd w:id="48"/>
    <w:bookmarkStart w:name="z57" w:id="49"/>
    <w:p>
      <w:pPr>
        <w:spacing w:after="0"/>
        <w:ind w:left="0"/>
        <w:jc w:val="both"/>
      </w:pPr>
      <w:r>
        <w:rPr>
          <w:rFonts w:ascii="Times New Roman"/>
          <w:b w:val="false"/>
          <w:i w:val="false"/>
          <w:color w:val="000000"/>
          <w:sz w:val="28"/>
        </w:rPr>
        <w:t xml:space="preserve">
      16. Сыныптық біліктілік берілген, жоғарылатылған ІІО қызметкерлері мен әскери қызметшілеріне кәсіби даярлық бөліністері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сыныптық біліктілік кеуде белгілерін береді.</w:t>
      </w:r>
    </w:p>
    <w:bookmarkEnd w:id="49"/>
    <w:bookmarkStart w:name="z58" w:id="50"/>
    <w:p>
      <w:pPr>
        <w:spacing w:after="0"/>
        <w:ind w:left="0"/>
        <w:jc w:val="both"/>
      </w:pPr>
      <w:r>
        <w:rPr>
          <w:rFonts w:ascii="Times New Roman"/>
          <w:b w:val="false"/>
          <w:i w:val="false"/>
          <w:color w:val="000000"/>
          <w:sz w:val="28"/>
        </w:rPr>
        <w:t>
      17. Бұйрықты жариялау және сыныптық біліктілік кеуде белгісін табыс ету салтанатты түрде саптың алдында немесе жиналыста өткізіледі.</w:t>
      </w:r>
    </w:p>
    <w:bookmarkEnd w:id="50"/>
    <w:bookmarkStart w:name="z59" w:id="51"/>
    <w:p>
      <w:pPr>
        <w:spacing w:after="0"/>
        <w:ind w:left="0"/>
        <w:jc w:val="both"/>
      </w:pPr>
      <w:r>
        <w:rPr>
          <w:rFonts w:ascii="Times New Roman"/>
          <w:b w:val="false"/>
          <w:i w:val="false"/>
          <w:color w:val="000000"/>
          <w:sz w:val="28"/>
        </w:rPr>
        <w:t>
      18. ІІО қызметкерлері мен әскери қызметшілерінің сыныптық біліктілігін төмендету немесе алып тастау, олар кәсіптік қызметтік және дене шынықтыру даярлығы түрлерінің бірі бойынша қанағаттанарлықсыз нәтижелер алған немесе қорытынды тексеруден өтуге дәлелді себептермен келмеген кезінде ішкі істер органдары (бөліністер) басшыларының бұйрығымен жүргізіледі.</w:t>
      </w:r>
    </w:p>
    <w:bookmarkEnd w:id="51"/>
    <w:bookmarkStart w:name="z60" w:id="52"/>
    <w:p>
      <w:pPr>
        <w:spacing w:after="0"/>
        <w:ind w:left="0"/>
        <w:jc w:val="both"/>
      </w:pPr>
      <w:r>
        <w:rPr>
          <w:rFonts w:ascii="Times New Roman"/>
          <w:b w:val="false"/>
          <w:i w:val="false"/>
          <w:color w:val="000000"/>
          <w:sz w:val="28"/>
        </w:rPr>
        <w:t>
      Сыныптық біліктілік тек бір сатыға төмендетіледі, ал алып тастау "2-сыныпты маман" сыныптық біліктілігі бар ІІО қызметкерлері мен әскери қызметшілеріне қатысты жүргізіледі.</w:t>
      </w:r>
    </w:p>
    <w:bookmarkEnd w:id="52"/>
    <w:bookmarkStart w:name="z61" w:id="53"/>
    <w:p>
      <w:pPr>
        <w:spacing w:after="0"/>
        <w:ind w:left="0"/>
        <w:jc w:val="both"/>
      </w:pPr>
      <w:r>
        <w:rPr>
          <w:rFonts w:ascii="Times New Roman"/>
          <w:b w:val="false"/>
          <w:i w:val="false"/>
          <w:color w:val="000000"/>
          <w:sz w:val="28"/>
        </w:rPr>
        <w:t>
      19. ІІО қызметкерлері мен әскери қызметшілерінің сыныптық біліктілігін беру, арттыру, төмендету және алып тастау туралы материалдар кәсіптік даярлық бөліністерінің номенклатуралық істерінде сақталады және мынадай құжаттар:</w:t>
      </w:r>
    </w:p>
    <w:bookmarkEnd w:id="53"/>
    <w:bookmarkStart w:name="z62" w:id="54"/>
    <w:p>
      <w:pPr>
        <w:spacing w:after="0"/>
        <w:ind w:left="0"/>
        <w:jc w:val="both"/>
      </w:pPr>
      <w:r>
        <w:rPr>
          <w:rFonts w:ascii="Times New Roman"/>
          <w:b w:val="false"/>
          <w:i w:val="false"/>
          <w:color w:val="000000"/>
          <w:sz w:val="28"/>
        </w:rPr>
        <w:t>
      1) ІІО тізімі;</w:t>
      </w:r>
    </w:p>
    <w:bookmarkEnd w:id="54"/>
    <w:bookmarkStart w:name="z63" w:id="55"/>
    <w:p>
      <w:pPr>
        <w:spacing w:after="0"/>
        <w:ind w:left="0"/>
        <w:jc w:val="both"/>
      </w:pPr>
      <w:r>
        <w:rPr>
          <w:rFonts w:ascii="Times New Roman"/>
          <w:b w:val="false"/>
          <w:i w:val="false"/>
          <w:color w:val="000000"/>
          <w:sz w:val="28"/>
        </w:rPr>
        <w:t>
      2) ІІО актісі;</w:t>
      </w:r>
    </w:p>
    <w:bookmarkEnd w:id="55"/>
    <w:bookmarkStart w:name="z64" w:id="56"/>
    <w:p>
      <w:pPr>
        <w:spacing w:after="0"/>
        <w:ind w:left="0"/>
        <w:jc w:val="both"/>
      </w:pPr>
      <w:r>
        <w:rPr>
          <w:rFonts w:ascii="Times New Roman"/>
          <w:b w:val="false"/>
          <w:i w:val="false"/>
          <w:color w:val="000000"/>
          <w:sz w:val="28"/>
        </w:rPr>
        <w:t>
      3) басшының ұсынымы (бар болса);</w:t>
      </w:r>
    </w:p>
    <w:bookmarkEnd w:id="56"/>
    <w:bookmarkStart w:name="z65" w:id="57"/>
    <w:p>
      <w:pPr>
        <w:spacing w:after="0"/>
        <w:ind w:left="0"/>
        <w:jc w:val="both"/>
      </w:pPr>
      <w:r>
        <w:rPr>
          <w:rFonts w:ascii="Times New Roman"/>
          <w:b w:val="false"/>
          <w:i w:val="false"/>
          <w:color w:val="000000"/>
          <w:sz w:val="28"/>
        </w:rPr>
        <w:t>
      4) сыныптық біліктілікті беру, төмендету немесе алып тастау туралы бұйрықтардың көшірмелері болады.</w:t>
      </w:r>
    </w:p>
    <w:bookmarkEnd w:id="57"/>
    <w:bookmarkStart w:name="z66" w:id="58"/>
    <w:p>
      <w:pPr>
        <w:spacing w:after="0"/>
        <w:ind w:left="0"/>
        <w:jc w:val="left"/>
      </w:pPr>
      <w:r>
        <w:rPr>
          <w:rFonts w:ascii="Times New Roman"/>
          <w:b/>
          <w:i w:val="false"/>
          <w:color w:val="000000"/>
        </w:rPr>
        <w:t xml:space="preserve"> 2-параграф. Ішкі істер органдарының полиция, қылмыстық-атқару жүйесінің қызметкерлеріне және әскери-тергеу бөліністерінің әскери қызметшілеріне сыныптық біліктілік беру, жоғарылату өлшемшарттары</w:t>
      </w:r>
    </w:p>
    <w:bookmarkEnd w:id="58"/>
    <w:bookmarkStart w:name="z67" w:id="59"/>
    <w:p>
      <w:pPr>
        <w:spacing w:after="0"/>
        <w:ind w:left="0"/>
        <w:jc w:val="both"/>
      </w:pPr>
      <w:r>
        <w:rPr>
          <w:rFonts w:ascii="Times New Roman"/>
          <w:b w:val="false"/>
          <w:i w:val="false"/>
          <w:color w:val="000000"/>
          <w:sz w:val="28"/>
        </w:rPr>
        <w:t>
      20. ІІО қызметкерлері мен әскери қызметшілеріне сыныптық біліктілігін беру, жоғарылату үшін ІІО қызметкерлерін кәсіби даярлауды ұйымдастыру қағидаларында көзделген талаптарға сәйкес жыл сайынғы қорытынды тексеру нәтижелері бойынша мынадай:</w:t>
      </w:r>
    </w:p>
    <w:bookmarkEnd w:id="59"/>
    <w:bookmarkStart w:name="z68" w:id="60"/>
    <w:p>
      <w:pPr>
        <w:spacing w:after="0"/>
        <w:ind w:left="0"/>
        <w:jc w:val="both"/>
      </w:pPr>
      <w:r>
        <w:rPr>
          <w:rFonts w:ascii="Times New Roman"/>
          <w:b w:val="false"/>
          <w:i w:val="false"/>
          <w:color w:val="000000"/>
          <w:sz w:val="28"/>
        </w:rPr>
        <w:t>
      "2-сыныпты маман" - кәсіптік қызметтік және дене шынықтыру даярлығының барлық түрлері бойынша "қанағаттанарлық" бағадан төмен емес;</w:t>
      </w:r>
    </w:p>
    <w:bookmarkEnd w:id="60"/>
    <w:bookmarkStart w:name="z69" w:id="61"/>
    <w:p>
      <w:pPr>
        <w:spacing w:after="0"/>
        <w:ind w:left="0"/>
        <w:jc w:val="both"/>
      </w:pPr>
      <w:r>
        <w:rPr>
          <w:rFonts w:ascii="Times New Roman"/>
          <w:b w:val="false"/>
          <w:i w:val="false"/>
          <w:color w:val="000000"/>
          <w:sz w:val="28"/>
        </w:rPr>
        <w:t>
      "1-сыныпты маман" - кәсіптік қызметтік және дене шынықтыру даярлығының барлық түрлері бойынша "жақсы" бағадан төмен емес;</w:t>
      </w:r>
    </w:p>
    <w:bookmarkEnd w:id="61"/>
    <w:bookmarkStart w:name="z70" w:id="62"/>
    <w:p>
      <w:pPr>
        <w:spacing w:after="0"/>
        <w:ind w:left="0"/>
        <w:jc w:val="both"/>
      </w:pPr>
      <w:r>
        <w:rPr>
          <w:rFonts w:ascii="Times New Roman"/>
          <w:b w:val="false"/>
          <w:i w:val="false"/>
          <w:color w:val="000000"/>
          <w:sz w:val="28"/>
        </w:rPr>
        <w:t>
      "1-сыныпты маман – тәлімгер (шебер)" – кәсіптік қызметтік және дене шынықтыру даярлығының барлық түрлері бойынша "өте жақсы" бағадан төмен емес шекті мәндер белгіленеді.</w:t>
      </w:r>
    </w:p>
    <w:bookmarkEnd w:id="62"/>
    <w:bookmarkStart w:name="z71" w:id="63"/>
    <w:p>
      <w:pPr>
        <w:spacing w:after="0"/>
        <w:ind w:left="0"/>
        <w:jc w:val="left"/>
      </w:pPr>
      <w:r>
        <w:rPr>
          <w:rFonts w:ascii="Times New Roman"/>
          <w:b/>
          <w:i w:val="false"/>
          <w:color w:val="000000"/>
        </w:rPr>
        <w:t xml:space="preserve"> 3-параграф. Ішкі істер органдарының полиция, қылмыстық-атқару жүйесі қызметкерлеріне және әскери-тергеу бөліністерінің әскери қызметшілеріне сыныптық біліктілік беру, оны жоғарылату, растау, төмендету және алып тастау</w:t>
      </w:r>
    </w:p>
    <w:bookmarkEnd w:id="63"/>
    <w:bookmarkStart w:name="z72" w:id="64"/>
    <w:p>
      <w:pPr>
        <w:spacing w:after="0"/>
        <w:ind w:left="0"/>
        <w:jc w:val="both"/>
      </w:pPr>
      <w:r>
        <w:rPr>
          <w:rFonts w:ascii="Times New Roman"/>
          <w:b w:val="false"/>
          <w:i w:val="false"/>
          <w:color w:val="000000"/>
          <w:sz w:val="28"/>
        </w:rPr>
        <w:t>
      21. ІІО қызметкерлері мен әскери қызметшілеріне сыныптық біліктілігін беруді, жоғарылатуды, растауды, төмендетуді және алып тастауды:</w:t>
      </w:r>
    </w:p>
    <w:bookmarkEnd w:id="64"/>
    <w:bookmarkStart w:name="z73" w:id="65"/>
    <w:p>
      <w:pPr>
        <w:spacing w:after="0"/>
        <w:ind w:left="0"/>
        <w:jc w:val="both"/>
      </w:pPr>
      <w:r>
        <w:rPr>
          <w:rFonts w:ascii="Times New Roman"/>
          <w:b w:val="false"/>
          <w:i w:val="false"/>
          <w:color w:val="000000"/>
          <w:sz w:val="28"/>
        </w:rPr>
        <w:t>
      1) Қазақстан Республикасының Ішкі істер министрі – ІІМ Аппаратының басшысына, Министрдің кеңесшілеріне, Министрдің режим жөніндегі көмекшісіне, комитеттердің төрағаларына, ІІМ орталық аппаратының департаменттері мен дербес бөліністерінің бастықтарына және олардың орынбасарларына, облыстардың, республикалық маңызы бар қалалардың және астананың ПД, Көліктегі ПД, қылмыстық-атқару жүйесі департаменттерінің (бұдан әрі – ҚАЖД), ІІМ білім беру ұйымдарының бастықтарына және олардың орынбасарларына, "Сұңқар" арнайы мақсаттағы жасағының командиріне;</w:t>
      </w:r>
    </w:p>
    <w:bookmarkEnd w:id="65"/>
    <w:bookmarkStart w:name="z74" w:id="66"/>
    <w:p>
      <w:pPr>
        <w:spacing w:after="0"/>
        <w:ind w:left="0"/>
        <w:jc w:val="both"/>
      </w:pPr>
      <w:r>
        <w:rPr>
          <w:rFonts w:ascii="Times New Roman"/>
          <w:b w:val="false"/>
          <w:i w:val="false"/>
          <w:color w:val="000000"/>
          <w:sz w:val="28"/>
        </w:rPr>
        <w:t>
      2) Қазақстан Республикасы Ішкі істер министрінің орынбасары – ІІМ орталық аппараты бөліністерінің қатардағы және басшы құрамының лауазымдарында қызмет өткеретін ІІО қызметкерлері мен әскери қызметшілеріне, ІІМ оқу орталықтарының бастықтарына және олардың орынбасарларына, (Астана қаласы), республикалық маңызы бар қалалардың, астананың, (Жезқазған қаласы) және облыстардың "Мамандандырылған күзет қызметі басқармасы", "Автокөліктік қызмет көрсету мекемесі", ІІМ Әскери және арнайы жабдықтау базасы мемлекеттік мекемелерінің бастықтарына және олардың орынбасарларына, ІІМ-нің Байқоңыр қаласындағы өкілдігінің, Кинологиялық орталықтың бастықтарына және олардың орынбасарларына, әскери-тергеу бөліністерінің қызметкерлері мен әскери қызметшілеріне;</w:t>
      </w:r>
    </w:p>
    <w:bookmarkEnd w:id="66"/>
    <w:bookmarkStart w:name="z75" w:id="67"/>
    <w:p>
      <w:pPr>
        <w:spacing w:after="0"/>
        <w:ind w:left="0"/>
        <w:jc w:val="both"/>
      </w:pPr>
      <w:r>
        <w:rPr>
          <w:rFonts w:ascii="Times New Roman"/>
          <w:b w:val="false"/>
          <w:i w:val="false"/>
          <w:color w:val="000000"/>
          <w:sz w:val="28"/>
        </w:rPr>
        <w:t>
      3) Министрдің орынбасары - ІІМ Қылмыстық-атқару жүйесі комитетінің төрағасы – Қылмыстық-атқару жүйесі комитетінің жеке құрамына;</w:t>
      </w:r>
    </w:p>
    <w:bookmarkEnd w:id="67"/>
    <w:bookmarkStart w:name="z76" w:id="68"/>
    <w:p>
      <w:pPr>
        <w:spacing w:after="0"/>
        <w:ind w:left="0"/>
        <w:jc w:val="both"/>
      </w:pPr>
      <w:r>
        <w:rPr>
          <w:rFonts w:ascii="Times New Roman"/>
          <w:b w:val="false"/>
          <w:i w:val="false"/>
          <w:color w:val="000000"/>
          <w:sz w:val="28"/>
        </w:rPr>
        <w:t>
      4) ПД, Көліктегі ПД, ҚАЖД, ІІМ білім беру ұйымдарының бастықтары – ПД, Көліктегі ПД аппаратының (оның ішінде өзіндік қауіпсіздік бөліністерінің және ІІМ-нің Байқоңыр қаласындағы өкілдігінің қызметкерлеріне), ҚАЖД, ІІМ білім беру ұйымдарының қызметкерлеріне, бағынысты ішкі істер органдары мен бөліністерінің басшы құрамына;</w:t>
      </w:r>
    </w:p>
    <w:bookmarkEnd w:id="68"/>
    <w:bookmarkStart w:name="z77" w:id="69"/>
    <w:p>
      <w:pPr>
        <w:spacing w:after="0"/>
        <w:ind w:left="0"/>
        <w:jc w:val="both"/>
      </w:pPr>
      <w:r>
        <w:rPr>
          <w:rFonts w:ascii="Times New Roman"/>
          <w:b w:val="false"/>
          <w:i w:val="false"/>
          <w:color w:val="000000"/>
          <w:sz w:val="28"/>
        </w:rPr>
        <w:t>
      5) ІІО-ның қалалық, аудандық және көліктегі бөліністерінің, "Мамандандырылған күзет қызметі басқармасы" (Астана қаласы), республикалық маңызы бар қалалардың, астананың, (Жезқазған қаласы) және облыстардың, "Автокөліктік қызмет көрсету мекемесі", "Қазақстан Республикасы Ішкі істер Министрлігінің әскери және арнайы жабдықтау базасы" мемлекеттік мекемелерінің, Кинологиялық орталықтың бастықтары, түзеу мекемелерінің, тергеу изоляторларының, түрмелер мен қоныс колонияларының бастықтары, "Сұңқар" арнайы мақсаттағы жасағының командирі – бөліністердің жеке құрамына жүзеге асырады.</w:t>
      </w:r>
    </w:p>
    <w:bookmarkEnd w:id="69"/>
    <w:bookmarkStart w:name="z78" w:id="70"/>
    <w:p>
      <w:pPr>
        <w:spacing w:after="0"/>
        <w:ind w:left="0"/>
        <w:jc w:val="both"/>
      </w:pPr>
      <w:r>
        <w:rPr>
          <w:rFonts w:ascii="Times New Roman"/>
          <w:b w:val="false"/>
          <w:i w:val="false"/>
          <w:color w:val="000000"/>
          <w:sz w:val="28"/>
        </w:rPr>
        <w:t xml:space="preserve">
      22. Сыныптық біліктілігі бар ІІО қызметкерлері мен әскери қызметшілерін есепке алуды ІІО кәсіби даярлық бөліністері жүргізеді. </w:t>
      </w:r>
    </w:p>
    <w:bookmarkEnd w:id="70"/>
    <w:bookmarkStart w:name="z79" w:id="71"/>
    <w:p>
      <w:pPr>
        <w:spacing w:after="0"/>
        <w:ind w:left="0"/>
        <w:jc w:val="both"/>
      </w:pPr>
      <w:r>
        <w:rPr>
          <w:rFonts w:ascii="Times New Roman"/>
          <w:b w:val="false"/>
          <w:i w:val="false"/>
          <w:color w:val="000000"/>
          <w:sz w:val="28"/>
        </w:rPr>
        <w:t>
      Сыныптық біліктілікті беру, жоғарылату, растау, төмендету және алып тастау туралы мәліметтерді жеке құраммен жұмыс жөніндегі бөліністері бұйрықтың күні мен нөмірін көрсете отырып, ІІО қызметкерлерінің және әскери қызметшілерінің жеке істерінің қызметтік тізімдеріне, сондай-ақ автоматтандырылған ведомстволық деректер банкіне енгізеді.</w:t>
      </w:r>
    </w:p>
    <w:bookmarkEnd w:id="71"/>
    <w:bookmarkStart w:name="z80" w:id="72"/>
    <w:p>
      <w:pPr>
        <w:spacing w:after="0"/>
        <w:ind w:left="0"/>
        <w:jc w:val="left"/>
      </w:pPr>
      <w:r>
        <w:rPr>
          <w:rFonts w:ascii="Times New Roman"/>
          <w:b/>
          <w:i w:val="false"/>
          <w:color w:val="000000"/>
        </w:rPr>
        <w:t xml:space="preserve"> 3-тарау. Қазақстан Республикасы Ұлттық ұланы әскери қызметшілерінің сыныптық біліктілігі</w:t>
      </w:r>
    </w:p>
    <w:bookmarkEnd w:id="72"/>
    <w:bookmarkStart w:name="z81" w:id="73"/>
    <w:p>
      <w:pPr>
        <w:spacing w:after="0"/>
        <w:ind w:left="0"/>
        <w:jc w:val="left"/>
      </w:pPr>
      <w:r>
        <w:rPr>
          <w:rFonts w:ascii="Times New Roman"/>
          <w:b/>
          <w:i w:val="false"/>
          <w:color w:val="000000"/>
        </w:rPr>
        <w:t xml:space="preserve"> 1-параграф. Қазақстан Республикасы Ұлттық ұланының әскери қызметшілеріне сыныптық біліктілік беру, оны жоғарылату, растау және төмендету тәртібі</w:t>
      </w:r>
    </w:p>
    <w:bookmarkEnd w:id="73"/>
    <w:bookmarkStart w:name="z82" w:id="74"/>
    <w:p>
      <w:pPr>
        <w:spacing w:after="0"/>
        <w:ind w:left="0"/>
        <w:jc w:val="both"/>
      </w:pPr>
      <w:r>
        <w:rPr>
          <w:rFonts w:ascii="Times New Roman"/>
          <w:b w:val="false"/>
          <w:i w:val="false"/>
          <w:color w:val="000000"/>
          <w:sz w:val="28"/>
        </w:rPr>
        <w:t xml:space="preserve">
      23. Сыныптық біліктілікті беру, жоғарылату, растау және төмендету (бұдан әрі - сыныптық біліктілікті айқындау) Қазақстан Республикасы Ұлттық ұланының (бұдан әрі - ҰҰ) әрбір әскери қызметшісінің кәсіби шеберлігін дамытуды ынталандыру, олардың атқаратын лауазымы бойынша кәсіби қызметін жүзеге асыруға әзірлік дәрежесін белгілеу мақсатында жүргізіледі. </w:t>
      </w:r>
    </w:p>
    <w:bookmarkEnd w:id="74"/>
    <w:bookmarkStart w:name="z83" w:id="75"/>
    <w:p>
      <w:pPr>
        <w:spacing w:after="0"/>
        <w:ind w:left="0"/>
        <w:jc w:val="both"/>
      </w:pPr>
      <w:r>
        <w:rPr>
          <w:rFonts w:ascii="Times New Roman"/>
          <w:b w:val="false"/>
          <w:i w:val="false"/>
          <w:color w:val="000000"/>
          <w:sz w:val="28"/>
        </w:rPr>
        <w:t>
      Құқық қорғау органдарындағы, азаматтық қорғау органдарындағы, арнаулы мемлекеттік органдарындағы, әскери қызметтегі, мемлекеттік фельдъегерлік қызметтегі кәсіптік даярлық деңгейіне, қызмет (жұмыс) өтіліне, сондай-ақ әскери тәртіптің жай-күйіне байланысты ҰҰ әскери қызметшілеріне мынадай сыныптық біліктіліктер:</w:t>
      </w:r>
    </w:p>
    <w:bookmarkEnd w:id="75"/>
    <w:bookmarkStart w:name="z84" w:id="76"/>
    <w:p>
      <w:pPr>
        <w:spacing w:after="0"/>
        <w:ind w:left="0"/>
        <w:jc w:val="both"/>
      </w:pPr>
      <w:r>
        <w:rPr>
          <w:rFonts w:ascii="Times New Roman"/>
          <w:b w:val="false"/>
          <w:i w:val="false"/>
          <w:color w:val="000000"/>
          <w:sz w:val="28"/>
        </w:rPr>
        <w:t>
      "3-сыныпты маман" – кемінде бір жыл қызмет (жұмыс) өтілі бар (шақыру бойынша әскери қызметшілер үшін үш айдан кейін), осы Қағидалардың 35-тармағында көзделген өлшемшарттарға сәйкес кәсіби деңгейге қол жеткізген ҰҰ-ның әскери қызметшілеріне;</w:t>
      </w:r>
    </w:p>
    <w:bookmarkEnd w:id="76"/>
    <w:bookmarkStart w:name="z85" w:id="77"/>
    <w:p>
      <w:pPr>
        <w:spacing w:after="0"/>
        <w:ind w:left="0"/>
        <w:jc w:val="both"/>
      </w:pPr>
      <w:r>
        <w:rPr>
          <w:rFonts w:ascii="Times New Roman"/>
          <w:b w:val="false"/>
          <w:i w:val="false"/>
          <w:color w:val="000000"/>
          <w:sz w:val="28"/>
        </w:rPr>
        <w:t>
      "2-сыныпты маман" – "3-сыныпты маман" сыныптық біліктілігі, кемінде төрт жыл қызмет (жұмыс) өтілі бар (шақыру бойынша әскери қызметшілер үшін алты айдан кейін), осы Қағидалардың 35-тармағында көзделген өлшемшарттарға сәйкес кәсіби деңгейге қол жеткізген ҰҰ-ның әскери қызметшілеріне;</w:t>
      </w:r>
    </w:p>
    <w:bookmarkEnd w:id="77"/>
    <w:bookmarkStart w:name="z86" w:id="78"/>
    <w:p>
      <w:pPr>
        <w:spacing w:after="0"/>
        <w:ind w:left="0"/>
        <w:jc w:val="both"/>
      </w:pPr>
      <w:r>
        <w:rPr>
          <w:rFonts w:ascii="Times New Roman"/>
          <w:b w:val="false"/>
          <w:i w:val="false"/>
          <w:color w:val="000000"/>
          <w:sz w:val="28"/>
        </w:rPr>
        <w:t>
      "1-сыныпты маман" – "2-сыныпты маман" сыныптық біліктілігі, кемінде жеті жыл қызмет (жұмыс) өтілі бар, осы Қағидалардың 35-тармағында көзделген өлшемшарттарға сәйкес кәсіби деңгейге қол жеткізген (шақыру бойынша әскери қызметшілерден басқа) ҰҰ әскери қызметшілеріне;</w:t>
      </w:r>
    </w:p>
    <w:bookmarkEnd w:id="78"/>
    <w:bookmarkStart w:name="z87" w:id="79"/>
    <w:p>
      <w:pPr>
        <w:spacing w:after="0"/>
        <w:ind w:left="0"/>
        <w:jc w:val="both"/>
      </w:pPr>
      <w:r>
        <w:rPr>
          <w:rFonts w:ascii="Times New Roman"/>
          <w:b w:val="false"/>
          <w:i w:val="false"/>
          <w:color w:val="000000"/>
          <w:sz w:val="28"/>
        </w:rPr>
        <w:t>
      "1-сыныпты маман - тәлімгер (шебер)" – "1-сыныпты маман" сыныптық біліктілігі, кемінде он жыл қызмет (жұмыс) өтілі бар, осы Қағидалардың 35-тармағында көзделген өлшемшарттарға сәйкес кәсіби деңгейге қол жеткізген (шақыру бойынша әскери қызметшілерден басқа) ҰҰ-ның әскери қызметшілеріне ретімен беріледі, расталады және сақталады.</w:t>
      </w:r>
    </w:p>
    <w:bookmarkEnd w:id="79"/>
    <w:bookmarkStart w:name="z88" w:id="80"/>
    <w:p>
      <w:pPr>
        <w:spacing w:after="0"/>
        <w:ind w:left="0"/>
        <w:jc w:val="both"/>
      </w:pPr>
      <w:r>
        <w:rPr>
          <w:rFonts w:ascii="Times New Roman"/>
          <w:b w:val="false"/>
          <w:i w:val="false"/>
          <w:color w:val="000000"/>
          <w:sz w:val="28"/>
        </w:rPr>
        <w:t>
      Күнтізбелік есептеумен 25 және одан көп жыл қызмет (жұмыс) өтілі бар әскери қызметшілердің "1 - сыныпты маман - тәлімгер (шебер)" сыныптық біліктілігі, осы Қағидалардың 32-тармағының 2) тармақшасында көзделген жағдайларды қоспағанда, одан әрі растаусыз қызметінің соңына дейін белгіленген үстемеақыны төлей отырып сақталады.</w:t>
      </w:r>
    </w:p>
    <w:bookmarkEnd w:id="80"/>
    <w:bookmarkStart w:name="z89" w:id="81"/>
    <w:p>
      <w:pPr>
        <w:spacing w:after="0"/>
        <w:ind w:left="0"/>
        <w:jc w:val="both"/>
      </w:pPr>
      <w:r>
        <w:rPr>
          <w:rFonts w:ascii="Times New Roman"/>
          <w:b w:val="false"/>
          <w:i w:val="false"/>
          <w:color w:val="000000"/>
          <w:sz w:val="28"/>
        </w:rPr>
        <w:t>
      Ұлттық ұланның күрең берет және күрең түсті тельняшка кию құқығына біліктілік сынақтарынан сәтті өткен әскери қызметшілеріне осы Қағидалардың 35-тармағында белгіленген тәртіппен қызмет (жұмыс) өтіліне қойылатын талаптар ескерілмей, "1-сыныпты маман – тәлімгер (шебер)" сыныптық біліктілігін беруге жол беріледі.</w:t>
      </w:r>
    </w:p>
    <w:bookmarkEnd w:id="81"/>
    <w:bookmarkStart w:name="z90" w:id="82"/>
    <w:p>
      <w:pPr>
        <w:spacing w:after="0"/>
        <w:ind w:left="0"/>
        <w:jc w:val="both"/>
      </w:pPr>
      <w:r>
        <w:rPr>
          <w:rFonts w:ascii="Times New Roman"/>
          <w:b w:val="false"/>
          <w:i w:val="false"/>
          <w:color w:val="000000"/>
          <w:sz w:val="28"/>
        </w:rPr>
        <w:t xml:space="preserve">
      24. ҰҰ спорт командасын даярлау орталығының әскери қызметшілеріне сыныптық біліктілігі: </w:t>
      </w:r>
    </w:p>
    <w:bookmarkEnd w:id="82"/>
    <w:bookmarkStart w:name="z91" w:id="83"/>
    <w:p>
      <w:pPr>
        <w:spacing w:after="0"/>
        <w:ind w:left="0"/>
        <w:jc w:val="both"/>
      </w:pPr>
      <w:r>
        <w:rPr>
          <w:rFonts w:ascii="Times New Roman"/>
          <w:b w:val="false"/>
          <w:i w:val="false"/>
          <w:color w:val="000000"/>
          <w:sz w:val="28"/>
        </w:rPr>
        <w:t>
      1) ҰҰ спорт командасын даярлау орталығының резерві құрамына кіретін шақыру бойынша әскери қызметші-спортшыларына:</w:t>
      </w:r>
    </w:p>
    <w:bookmarkEnd w:id="83"/>
    <w:bookmarkStart w:name="z92" w:id="84"/>
    <w:p>
      <w:pPr>
        <w:spacing w:after="0"/>
        <w:ind w:left="0"/>
        <w:jc w:val="both"/>
      </w:pPr>
      <w:r>
        <w:rPr>
          <w:rFonts w:ascii="Times New Roman"/>
          <w:b w:val="false"/>
          <w:i w:val="false"/>
          <w:color w:val="000000"/>
          <w:sz w:val="28"/>
        </w:rPr>
        <w:t>
      "3-сыныпты маман" – "Спорт шеберіне кандидат" атағынан төмен емес спорттық разряды (атағы) бар ҰҰ әскери қызметшілеріне әскерге шақыру күнінен бастап үш айдан кейін;</w:t>
      </w:r>
    </w:p>
    <w:bookmarkEnd w:id="84"/>
    <w:bookmarkStart w:name="z93" w:id="85"/>
    <w:p>
      <w:pPr>
        <w:spacing w:after="0"/>
        <w:ind w:left="0"/>
        <w:jc w:val="both"/>
      </w:pPr>
      <w:r>
        <w:rPr>
          <w:rFonts w:ascii="Times New Roman"/>
          <w:b w:val="false"/>
          <w:i w:val="false"/>
          <w:color w:val="000000"/>
          <w:sz w:val="28"/>
        </w:rPr>
        <w:t>
      "2-сыныпты маман" – "3 сыныпты маман" сыныптық біліктілігі, "Спорт шеберіне кандидат" атағынан төмен емес спорттық разряды бар ҰҰ әскери қызметшілеріне әскерге шақыру күнінен бастап алты айдан кейін.</w:t>
      </w:r>
    </w:p>
    <w:bookmarkEnd w:id="85"/>
    <w:bookmarkStart w:name="z94" w:id="86"/>
    <w:p>
      <w:pPr>
        <w:spacing w:after="0"/>
        <w:ind w:left="0"/>
        <w:jc w:val="both"/>
      </w:pPr>
      <w:r>
        <w:rPr>
          <w:rFonts w:ascii="Times New Roman"/>
          <w:b w:val="false"/>
          <w:i w:val="false"/>
          <w:color w:val="000000"/>
          <w:sz w:val="28"/>
        </w:rPr>
        <w:t>
      2) келісімшарт бойынша әскери қызмет өткеретін әскери қызметші-спортшыларға (дене шынықтыру және спорт жөніндегі аға нұсқаушыларға):</w:t>
      </w:r>
    </w:p>
    <w:bookmarkEnd w:id="86"/>
    <w:bookmarkStart w:name="z95" w:id="87"/>
    <w:p>
      <w:pPr>
        <w:spacing w:after="0"/>
        <w:ind w:left="0"/>
        <w:jc w:val="both"/>
      </w:pPr>
      <w:r>
        <w:rPr>
          <w:rFonts w:ascii="Times New Roman"/>
          <w:b w:val="false"/>
          <w:i w:val="false"/>
          <w:color w:val="000000"/>
          <w:sz w:val="28"/>
        </w:rPr>
        <w:t>
      "3-сыныпты маман" – кемінде бір жыл қызмет (жұмыс) өтілі, "Спорт шебері" және одан жоғары спорттық атағы бар ҰҰ әскери қызметшілеріне;</w:t>
      </w:r>
    </w:p>
    <w:bookmarkEnd w:id="87"/>
    <w:bookmarkStart w:name="z96" w:id="88"/>
    <w:p>
      <w:pPr>
        <w:spacing w:after="0"/>
        <w:ind w:left="0"/>
        <w:jc w:val="both"/>
      </w:pPr>
      <w:r>
        <w:rPr>
          <w:rFonts w:ascii="Times New Roman"/>
          <w:b w:val="false"/>
          <w:i w:val="false"/>
          <w:color w:val="000000"/>
          <w:sz w:val="28"/>
        </w:rPr>
        <w:t>
      "2-сыныпты маман" – "3 сыныпты маман" сыныптық біліктілігі, кемінде төрт жыл қызмет (жұмыс) өтілі, "Спорт шебері" және одан жоғары спорттық атағы бар ҰҰ әскери қызметшілеріне;</w:t>
      </w:r>
    </w:p>
    <w:bookmarkEnd w:id="88"/>
    <w:bookmarkStart w:name="z97" w:id="89"/>
    <w:p>
      <w:pPr>
        <w:spacing w:after="0"/>
        <w:ind w:left="0"/>
        <w:jc w:val="both"/>
      </w:pPr>
      <w:r>
        <w:rPr>
          <w:rFonts w:ascii="Times New Roman"/>
          <w:b w:val="false"/>
          <w:i w:val="false"/>
          <w:color w:val="000000"/>
          <w:sz w:val="28"/>
        </w:rPr>
        <w:t>
      "1-сыныпты маман" – "2 сыныпты маман" сыныптық біліктілігі, кемінде жеті жыл қызмет (жұмыс) өтілі, "Спорт шебері" және одан жоғары спорттық атағы бар ҰҰ әскери қызметшілеріне;</w:t>
      </w:r>
    </w:p>
    <w:bookmarkEnd w:id="89"/>
    <w:bookmarkStart w:name="z98" w:id="90"/>
    <w:p>
      <w:pPr>
        <w:spacing w:after="0"/>
        <w:ind w:left="0"/>
        <w:jc w:val="both"/>
      </w:pPr>
      <w:r>
        <w:rPr>
          <w:rFonts w:ascii="Times New Roman"/>
          <w:b w:val="false"/>
          <w:i w:val="false"/>
          <w:color w:val="000000"/>
          <w:sz w:val="28"/>
        </w:rPr>
        <w:t>
      "1-сыныпты маман - тәлімгер (шебер)" – "1 сыныпты маман" сыныптық біліктілігі, кемінде он жыл қызмет (жұмыс) өтілі, "Халықаралық дәрежедегі спорт шебері" және одан жоғары спорттық атағы бар ҰҰ әскери қызметшілеріне.</w:t>
      </w:r>
    </w:p>
    <w:bookmarkEnd w:id="90"/>
    <w:bookmarkStart w:name="z99" w:id="91"/>
    <w:p>
      <w:pPr>
        <w:spacing w:after="0"/>
        <w:ind w:left="0"/>
        <w:jc w:val="both"/>
      </w:pPr>
      <w:r>
        <w:rPr>
          <w:rFonts w:ascii="Times New Roman"/>
          <w:b w:val="false"/>
          <w:i w:val="false"/>
          <w:color w:val="000000"/>
          <w:sz w:val="28"/>
        </w:rPr>
        <w:t>
      3) офицерлер құрамындағы әскери қызметші-спортшыларға (спорт жөніндегі аға нұсқаушыларға):</w:t>
      </w:r>
    </w:p>
    <w:bookmarkEnd w:id="91"/>
    <w:bookmarkStart w:name="z100" w:id="92"/>
    <w:p>
      <w:pPr>
        <w:spacing w:after="0"/>
        <w:ind w:left="0"/>
        <w:jc w:val="both"/>
      </w:pPr>
      <w:r>
        <w:rPr>
          <w:rFonts w:ascii="Times New Roman"/>
          <w:b w:val="false"/>
          <w:i w:val="false"/>
          <w:color w:val="000000"/>
          <w:sz w:val="28"/>
        </w:rPr>
        <w:t>
      "3-сыныпты маман" – кемінде бір жыл қызмет (жұмыс) өтілі, "Спорт шебері" және одан жоғары спорттық атағы бар ҰҰ әскери қызметшілеріне;</w:t>
      </w:r>
    </w:p>
    <w:bookmarkEnd w:id="92"/>
    <w:bookmarkStart w:name="z101" w:id="93"/>
    <w:p>
      <w:pPr>
        <w:spacing w:after="0"/>
        <w:ind w:left="0"/>
        <w:jc w:val="both"/>
      </w:pPr>
      <w:r>
        <w:rPr>
          <w:rFonts w:ascii="Times New Roman"/>
          <w:b w:val="false"/>
          <w:i w:val="false"/>
          <w:color w:val="000000"/>
          <w:sz w:val="28"/>
        </w:rPr>
        <w:t>
      "2-сыныпты маман" – "3 сыныпты маман" сыныптық біліктілігі, кемінде төрт жыл қызмет (жұмыс) өтілі, "Халықаралық дәрежедегі спорт шебері" және одан жоғары спорттық атағы бар ҰҰ әскери қызметшілеріне;</w:t>
      </w:r>
    </w:p>
    <w:bookmarkEnd w:id="93"/>
    <w:bookmarkStart w:name="z102" w:id="94"/>
    <w:p>
      <w:pPr>
        <w:spacing w:after="0"/>
        <w:ind w:left="0"/>
        <w:jc w:val="both"/>
      </w:pPr>
      <w:r>
        <w:rPr>
          <w:rFonts w:ascii="Times New Roman"/>
          <w:b w:val="false"/>
          <w:i w:val="false"/>
          <w:color w:val="000000"/>
          <w:sz w:val="28"/>
        </w:rPr>
        <w:t>
      "1-сыныпты маман"– "2 сыныпты маман" сыныптық біліктілігі, кемінде жеті жыл қызмет (жұмыс) өтілі, "Еңбек сіңірген спорт шебері" спорттық атағы бар ҰҰ әскери қызметшілеріне;</w:t>
      </w:r>
    </w:p>
    <w:bookmarkEnd w:id="94"/>
    <w:bookmarkStart w:name="z103" w:id="95"/>
    <w:p>
      <w:pPr>
        <w:spacing w:after="0"/>
        <w:ind w:left="0"/>
        <w:jc w:val="both"/>
      </w:pPr>
      <w:r>
        <w:rPr>
          <w:rFonts w:ascii="Times New Roman"/>
          <w:b w:val="false"/>
          <w:i w:val="false"/>
          <w:color w:val="000000"/>
          <w:sz w:val="28"/>
        </w:rPr>
        <w:t>
      "1-сыныпты маман - тәлімгер (шебер)" – "1 сыныпты маман" сыныптық біліктілігі, кемінде он жыл қызмет (жұмыс) өтілі, "Еңбек сіңірген спорт шебері" спорттық атағы бар ҰҰ әскери қызметшілеріне.</w:t>
      </w:r>
    </w:p>
    <w:bookmarkEnd w:id="95"/>
    <w:bookmarkStart w:name="z104" w:id="96"/>
    <w:p>
      <w:pPr>
        <w:spacing w:after="0"/>
        <w:ind w:left="0"/>
        <w:jc w:val="both"/>
      </w:pPr>
      <w:r>
        <w:rPr>
          <w:rFonts w:ascii="Times New Roman"/>
          <w:b w:val="false"/>
          <w:i w:val="false"/>
          <w:color w:val="000000"/>
          <w:sz w:val="28"/>
        </w:rPr>
        <w:t>
      4) офицерлер құрамындағы әскери қызметшілерге (команда бастығына, бас жаттықтырушыға, команданың аға жаттықтырушысына, команданың жаттықтырушысына):</w:t>
      </w:r>
    </w:p>
    <w:bookmarkEnd w:id="96"/>
    <w:bookmarkStart w:name="z105" w:id="97"/>
    <w:p>
      <w:pPr>
        <w:spacing w:after="0"/>
        <w:ind w:left="0"/>
        <w:jc w:val="both"/>
      </w:pPr>
      <w:r>
        <w:rPr>
          <w:rFonts w:ascii="Times New Roman"/>
          <w:b w:val="false"/>
          <w:i w:val="false"/>
          <w:color w:val="000000"/>
          <w:sz w:val="28"/>
        </w:rPr>
        <w:t>
      "3-сыныпты маман" – кемінде бір жыл қызмет (жұмыс) өтілі, "Спорт шебері" және одан жоғары спорттық атағы немесе кемінде бір жыл жаттықтырушылық жұмыс өтілі бар ҰҰ әскери қызметшілеріне;</w:t>
      </w:r>
    </w:p>
    <w:bookmarkEnd w:id="97"/>
    <w:bookmarkStart w:name="z106" w:id="98"/>
    <w:p>
      <w:pPr>
        <w:spacing w:after="0"/>
        <w:ind w:left="0"/>
        <w:jc w:val="both"/>
      </w:pPr>
      <w:r>
        <w:rPr>
          <w:rFonts w:ascii="Times New Roman"/>
          <w:b w:val="false"/>
          <w:i w:val="false"/>
          <w:color w:val="000000"/>
          <w:sz w:val="28"/>
        </w:rPr>
        <w:t>
      "2-сыныпты маман" – "3-сыныпты маман" сыныптық біліктілігі, кемінде төрт жыл қызмет (жұмыс) өтілі, "Халықаралық дәрежедегі спорт шебері" және одан жоғары спорттық атағы немесе кемінде төрт жыл жаттықтырушылық жұмыс өтілі бар, сондай-ақ "Азия чемпионы", "Азия ойындарының чемпионы", "Әлем кубогі кезеңінің жүлдегері" атақтарының бірін жеңіп алған спортшыны дайындаған ҰҰ әскери қызметшілеріне;</w:t>
      </w:r>
    </w:p>
    <w:bookmarkEnd w:id="98"/>
    <w:bookmarkStart w:name="z107" w:id="99"/>
    <w:p>
      <w:pPr>
        <w:spacing w:after="0"/>
        <w:ind w:left="0"/>
        <w:jc w:val="both"/>
      </w:pPr>
      <w:r>
        <w:rPr>
          <w:rFonts w:ascii="Times New Roman"/>
          <w:b w:val="false"/>
          <w:i w:val="false"/>
          <w:color w:val="000000"/>
          <w:sz w:val="28"/>
        </w:rPr>
        <w:t>
      "1-сыныпты маман" – "2-сыныпты маман" сыныптық біліктілігі, кемінде жеті жыл қызмет (жұмыс) өтілі, "Халықаралық дәрежедегі спорт шебері" және одан жоғары немесе "Қазақстан Республикасының еңбек сіңірген жаттықтырушысы" спорттық атағы немесе кемінде жеті жыл жаттықтырушылық жұмыс өтілі бар, сондай-ақ "Олимпиада ойындарының жүлдегері", "Әлем чемпионатының жүлдегері", "Әлем кубогінің жүлдегері", "Әлем кубогі кезеңінің жеңімпазы" атақтарының бірін жеңіп алған спортшыны дайындаған ҰҰ әскери қызметшілеріне;</w:t>
      </w:r>
    </w:p>
    <w:bookmarkEnd w:id="99"/>
    <w:bookmarkStart w:name="z108" w:id="100"/>
    <w:p>
      <w:pPr>
        <w:spacing w:after="0"/>
        <w:ind w:left="0"/>
        <w:jc w:val="both"/>
      </w:pPr>
      <w:r>
        <w:rPr>
          <w:rFonts w:ascii="Times New Roman"/>
          <w:b w:val="false"/>
          <w:i w:val="false"/>
          <w:color w:val="000000"/>
          <w:sz w:val="28"/>
        </w:rPr>
        <w:t>
      "1-сыныпты маман-тәлімгер (шебер)" – "1-сыныпты маман" сыныптық біліктілігі, кемінде он жыл қызмет өтілі бар, "Халықаралық дәрежедегі спорт шебері" немесе кемінде он жыл жаттықтырушылық жұмыс өтілі бар, сондай-ақ "Олимпиада ойындарының чемпионы", "Әлем чемпионы", "Әлем кубогінің жеңімпазы" атақтарының бірін жеңіп алған спортшыны дайындаған ҰҰ әскери қызметшілеріне беріледі және расталады.</w:t>
      </w:r>
    </w:p>
    <w:bookmarkEnd w:id="100"/>
    <w:bookmarkStart w:name="z109" w:id="101"/>
    <w:p>
      <w:pPr>
        <w:spacing w:after="0"/>
        <w:ind w:left="0"/>
        <w:jc w:val="both"/>
      </w:pPr>
      <w:r>
        <w:rPr>
          <w:rFonts w:ascii="Times New Roman"/>
          <w:b w:val="false"/>
          <w:i w:val="false"/>
          <w:color w:val="000000"/>
          <w:sz w:val="28"/>
        </w:rPr>
        <w:t xml:space="preserve">
      ҰҰ спорт командасын даярлау орталығының спорттық атақтары жоқ әскери қызметшілерінің сыныптық біліктіліктері осы Қағидалардың талаптарына сәйкес жалпы негізде айқындалады. </w:t>
      </w:r>
    </w:p>
    <w:bookmarkEnd w:id="101"/>
    <w:bookmarkStart w:name="z110" w:id="102"/>
    <w:p>
      <w:pPr>
        <w:spacing w:after="0"/>
        <w:ind w:left="0"/>
        <w:jc w:val="both"/>
      </w:pPr>
      <w:r>
        <w:rPr>
          <w:rFonts w:ascii="Times New Roman"/>
          <w:b w:val="false"/>
          <w:i w:val="false"/>
          <w:color w:val="000000"/>
          <w:sz w:val="28"/>
        </w:rPr>
        <w:t>
      25. Сыныптық біліктілік:</w:t>
      </w:r>
    </w:p>
    <w:bookmarkEnd w:id="102"/>
    <w:bookmarkStart w:name="z111" w:id="103"/>
    <w:p>
      <w:pPr>
        <w:spacing w:after="0"/>
        <w:ind w:left="0"/>
        <w:jc w:val="both"/>
      </w:pPr>
      <w:r>
        <w:rPr>
          <w:rFonts w:ascii="Times New Roman"/>
          <w:b w:val="false"/>
          <w:i w:val="false"/>
          <w:color w:val="000000"/>
          <w:sz w:val="28"/>
        </w:rPr>
        <w:t>
      әскери қызметшілер мен сержанттар лауазымдарында келісімшарт бойынша әскери қызмет өткеретін офицерлер мен әскери қызметшілерге – осы Қағидаларға сәйкес жылына бір рет;</w:t>
      </w:r>
    </w:p>
    <w:bookmarkEnd w:id="103"/>
    <w:bookmarkStart w:name="z112" w:id="104"/>
    <w:p>
      <w:pPr>
        <w:spacing w:after="0"/>
        <w:ind w:left="0"/>
        <w:jc w:val="both"/>
      </w:pPr>
      <w:r>
        <w:rPr>
          <w:rFonts w:ascii="Times New Roman"/>
          <w:b w:val="false"/>
          <w:i w:val="false"/>
          <w:color w:val="000000"/>
          <w:sz w:val="28"/>
        </w:rPr>
        <w:t>
      шақыру бойынша әскери қызметшілерге – осы Қағидалардың 23-тармағына сәйкес айқындалады.</w:t>
      </w:r>
    </w:p>
    <w:bookmarkEnd w:id="104"/>
    <w:bookmarkStart w:name="z113" w:id="105"/>
    <w:p>
      <w:pPr>
        <w:spacing w:after="0"/>
        <w:ind w:left="0"/>
        <w:jc w:val="both"/>
      </w:pPr>
      <w:r>
        <w:rPr>
          <w:rFonts w:ascii="Times New Roman"/>
          <w:b w:val="false"/>
          <w:i w:val="false"/>
          <w:color w:val="000000"/>
          <w:sz w:val="28"/>
        </w:rPr>
        <w:t>
      Шақыру бойынша әскери қызметшілер келісімшарт бойынша әскери қызметке кірген кезде бұған дейін мерзімді қызмет кезеңінде берілген сыныптық біліктілігі ескерілмейді.</w:t>
      </w:r>
    </w:p>
    <w:bookmarkEnd w:id="105"/>
    <w:bookmarkStart w:name="z114" w:id="106"/>
    <w:p>
      <w:pPr>
        <w:spacing w:after="0"/>
        <w:ind w:left="0"/>
        <w:jc w:val="both"/>
      </w:pPr>
      <w:r>
        <w:rPr>
          <w:rFonts w:ascii="Times New Roman"/>
          <w:b w:val="false"/>
          <w:i w:val="false"/>
          <w:color w:val="000000"/>
          <w:sz w:val="28"/>
        </w:rPr>
        <w:t>
      26. Әскери қызметшілердің кәсіби даярлығының деңгейін барлық инспекторлық, тексерілген оқу пәндері бойынша қорытынды тексерістер, мемлекеттік және бітіру емтихандары, сондай-ақ күрең берет пен күрең түсті тельняшка кию құқығына біліктілік сынақтарының (бұдан әрі – біліктілік сынақтары) нәтижесі бойынша айқындайды.</w:t>
      </w:r>
    </w:p>
    <w:bookmarkEnd w:id="106"/>
    <w:bookmarkStart w:name="z115" w:id="107"/>
    <w:p>
      <w:pPr>
        <w:spacing w:after="0"/>
        <w:ind w:left="0"/>
        <w:jc w:val="both"/>
      </w:pPr>
      <w:r>
        <w:rPr>
          <w:rFonts w:ascii="Times New Roman"/>
          <w:b w:val="false"/>
          <w:i w:val="false"/>
          <w:color w:val="000000"/>
          <w:sz w:val="28"/>
        </w:rPr>
        <w:t>
      27. Сыныптық біліктілігін беруге, растауға және төмендетуге ұсынылған, алайда орынды себептермен (сырқаттану, демалыс, іссапар) кәсіби даярлығы деңгейін тексеруге қатыспаған ҰҰ әскери қызметшілеріне сыныптық біліктілігі сақталады, ал белгіленген үстемеақы төлеу тиісті мән-жайлар аяқталғаннан кейін бір ай ішінде сыныптық біліктілікті айқындаған соң жүргізіледі. Бұл ретте, әскери қызметші қайта болмаған жағдайда немесе бір жағдай (сырқаттану, демалыс, іссапар) екіншісіне ауысқан кезде сыныптық біліктілікті айқындауға арналған уақыт соңғысымен есептеледі.</w:t>
      </w:r>
    </w:p>
    <w:bookmarkEnd w:id="107"/>
    <w:bookmarkStart w:name="z116" w:id="108"/>
    <w:p>
      <w:pPr>
        <w:spacing w:after="0"/>
        <w:ind w:left="0"/>
        <w:jc w:val="both"/>
      </w:pPr>
      <w:r>
        <w:rPr>
          <w:rFonts w:ascii="Times New Roman"/>
          <w:b w:val="false"/>
          <w:i w:val="false"/>
          <w:color w:val="000000"/>
          <w:sz w:val="28"/>
        </w:rPr>
        <w:t>
      Әскери қызметші жоғарыда көрсетілген мән-жайлар тоқтағаннан кейін бір ай өткен соң кәсіби даярлық деңгейін тексеру үшін келмеген кезінде оған сыныптық біліктілік бір сатыға төмендетіледі.</w:t>
      </w:r>
    </w:p>
    <w:bookmarkEnd w:id="108"/>
    <w:bookmarkStart w:name="z117" w:id="109"/>
    <w:p>
      <w:pPr>
        <w:spacing w:after="0"/>
        <w:ind w:left="0"/>
        <w:jc w:val="both"/>
      </w:pPr>
      <w:r>
        <w:rPr>
          <w:rFonts w:ascii="Times New Roman"/>
          <w:b w:val="false"/>
          <w:i w:val="false"/>
          <w:color w:val="000000"/>
          <w:sz w:val="28"/>
        </w:rPr>
        <w:t>
      28. ҰҰ әскери қызметшілерінің сыныптық біліктілігін айқындау үшін осы Қағидалардың талаптарына сәйкес комиссиялар құрылады.</w:t>
      </w:r>
    </w:p>
    <w:bookmarkEnd w:id="109"/>
    <w:bookmarkStart w:name="z118" w:id="110"/>
    <w:p>
      <w:pPr>
        <w:spacing w:after="0"/>
        <w:ind w:left="0"/>
        <w:jc w:val="both"/>
      </w:pPr>
      <w:r>
        <w:rPr>
          <w:rFonts w:ascii="Times New Roman"/>
          <w:b w:val="false"/>
          <w:i w:val="false"/>
          <w:color w:val="000000"/>
          <w:sz w:val="28"/>
        </w:rPr>
        <w:t>
      Комиссия төрағадан, төрағаның орынбасарынан, хатшыдан және басқарма (бөлім, бөлімше) бастықтарының қатарынан кемінде үш мүшеден тұрады. Комиссияның құрамы Қазақстан Республикасы Ішкі істер министрінің орынбасары – Ұлттық ұлан Бас қолбасшысының, өңірлік қолбасшылықтар қолбасшыларының, әскери бөлім командирлерінің бұйрықтарымен жыл сайын бекітіледі.</w:t>
      </w:r>
    </w:p>
    <w:bookmarkEnd w:id="110"/>
    <w:bookmarkStart w:name="z119" w:id="111"/>
    <w:p>
      <w:pPr>
        <w:spacing w:after="0"/>
        <w:ind w:left="0"/>
        <w:jc w:val="both"/>
      </w:pPr>
      <w:r>
        <w:rPr>
          <w:rFonts w:ascii="Times New Roman"/>
          <w:b w:val="false"/>
          <w:i w:val="false"/>
          <w:color w:val="000000"/>
          <w:sz w:val="28"/>
        </w:rPr>
        <w:t xml:space="preserve">
      Комиссия мүшелері болмаған кезінде олардың міндеттерін уақытша атқарушылармен ауыстыруға болады. </w:t>
      </w:r>
    </w:p>
    <w:bookmarkEnd w:id="111"/>
    <w:bookmarkStart w:name="z120" w:id="112"/>
    <w:p>
      <w:pPr>
        <w:spacing w:after="0"/>
        <w:ind w:left="0"/>
        <w:jc w:val="both"/>
      </w:pPr>
      <w:r>
        <w:rPr>
          <w:rFonts w:ascii="Times New Roman"/>
          <w:b w:val="false"/>
          <w:i w:val="false"/>
          <w:color w:val="000000"/>
          <w:sz w:val="28"/>
        </w:rPr>
        <w:t>
      Комиссия мынадай функцияларды:</w:t>
      </w:r>
    </w:p>
    <w:bookmarkEnd w:id="112"/>
    <w:bookmarkStart w:name="z121" w:id="113"/>
    <w:p>
      <w:pPr>
        <w:spacing w:after="0"/>
        <w:ind w:left="0"/>
        <w:jc w:val="both"/>
      </w:pPr>
      <w:r>
        <w:rPr>
          <w:rFonts w:ascii="Times New Roman"/>
          <w:b w:val="false"/>
          <w:i w:val="false"/>
          <w:color w:val="000000"/>
          <w:sz w:val="28"/>
        </w:rPr>
        <w:t>
      сыныптық біліктілікті беруге, растауға, төмендетуге арналған материалдарды қарауын;</w:t>
      </w:r>
    </w:p>
    <w:bookmarkEnd w:id="113"/>
    <w:bookmarkStart w:name="z122" w:id="114"/>
    <w:p>
      <w:pPr>
        <w:spacing w:after="0"/>
        <w:ind w:left="0"/>
        <w:jc w:val="both"/>
      </w:pPr>
      <w:r>
        <w:rPr>
          <w:rFonts w:ascii="Times New Roman"/>
          <w:b w:val="false"/>
          <w:i w:val="false"/>
          <w:color w:val="000000"/>
          <w:sz w:val="28"/>
        </w:rPr>
        <w:t>
      ұсынылған мәліметтердің объективтілігін және шынайлығын тексеруін;</w:t>
      </w:r>
    </w:p>
    <w:bookmarkEnd w:id="114"/>
    <w:bookmarkStart w:name="z123" w:id="115"/>
    <w:p>
      <w:pPr>
        <w:spacing w:after="0"/>
        <w:ind w:left="0"/>
        <w:jc w:val="both"/>
      </w:pPr>
      <w:r>
        <w:rPr>
          <w:rFonts w:ascii="Times New Roman"/>
          <w:b w:val="false"/>
          <w:i w:val="false"/>
          <w:color w:val="000000"/>
          <w:sz w:val="28"/>
        </w:rPr>
        <w:t>
      сыныптық біліктілікті айқындаумен байланысты шағымдар мен өтініштерді қарауын жүзеге асырады.</w:t>
      </w:r>
    </w:p>
    <w:bookmarkEnd w:id="115"/>
    <w:bookmarkStart w:name="z124" w:id="116"/>
    <w:p>
      <w:pPr>
        <w:spacing w:after="0"/>
        <w:ind w:left="0"/>
        <w:jc w:val="both"/>
      </w:pPr>
      <w:r>
        <w:rPr>
          <w:rFonts w:ascii="Times New Roman"/>
          <w:b w:val="false"/>
          <w:i w:val="false"/>
          <w:color w:val="000000"/>
          <w:sz w:val="28"/>
        </w:rPr>
        <w:t>
      29. ҰҰ әскери қызметшілерінің кәсіби даярлығы деңгейін, біліктілік сынақтарын тексеру нәтижелері бойынша командир (бастық) осы Қағидаларға 4-қосымшаға сәйкес нысан бойынша сыныптық біліктілікті беруге, жоғарылатуға, растауға және төмендетуге ұсынылатын ҰҰ әскери қызметшілерінің тізімін (бұдан әрі – ҰҰ тізімі) комиссияның қарауына енгізеді.</w:t>
      </w:r>
    </w:p>
    <w:bookmarkEnd w:id="116"/>
    <w:bookmarkStart w:name="z125" w:id="117"/>
    <w:p>
      <w:pPr>
        <w:spacing w:after="0"/>
        <w:ind w:left="0"/>
        <w:jc w:val="both"/>
      </w:pPr>
      <w:r>
        <w:rPr>
          <w:rFonts w:ascii="Times New Roman"/>
          <w:b w:val="false"/>
          <w:i w:val="false"/>
          <w:color w:val="000000"/>
          <w:sz w:val="28"/>
        </w:rPr>
        <w:t>
      ҰҰ тізіміне, әр әскери қызметшіге жиынтық ведомостен үзінді, ал біліктілік сынақтарынан сәтті өткен АМБ әскери қызметшілеріне сынақтардың нәтижелері туралы бұйрықтан үзінді қоса беріледі.</w:t>
      </w:r>
    </w:p>
    <w:bookmarkEnd w:id="117"/>
    <w:bookmarkStart w:name="z126" w:id="118"/>
    <w:p>
      <w:pPr>
        <w:spacing w:after="0"/>
        <w:ind w:left="0"/>
        <w:jc w:val="both"/>
      </w:pPr>
      <w:r>
        <w:rPr>
          <w:rFonts w:ascii="Times New Roman"/>
          <w:b w:val="false"/>
          <w:i w:val="false"/>
          <w:color w:val="000000"/>
          <w:sz w:val="28"/>
        </w:rPr>
        <w:t>
      Бұдан басқа спорт командасын даярлау орталығының спортшылары мен жаттықтырушылары үшін спорттық атағын немесе разрядын куәландыратын құжаттың көшірмесі, жаттықтырушылық өтілі туралы қызметтік тізімінен үзінді ұсынылады.</w:t>
      </w:r>
    </w:p>
    <w:bookmarkEnd w:id="118"/>
    <w:bookmarkStart w:name="z127" w:id="119"/>
    <w:p>
      <w:pPr>
        <w:spacing w:after="0"/>
        <w:ind w:left="0"/>
        <w:jc w:val="both"/>
      </w:pPr>
      <w:r>
        <w:rPr>
          <w:rFonts w:ascii="Times New Roman"/>
          <w:b w:val="false"/>
          <w:i w:val="false"/>
          <w:color w:val="000000"/>
          <w:sz w:val="28"/>
        </w:rPr>
        <w:t>
      30. ҰҰ әскери қызметшілерінің сыныптық біліктілігін айқындау нәтижелері осы Қағидаларға 5-қосымшаға сәйкес нысан бойынша ҰҰ әскери қызметшілерінің сыныптық біліктілігін беру, растау және төмендету туралы актіде (бұдан әрі – ҰҰ актісі) көрсетіледі.</w:t>
      </w:r>
    </w:p>
    <w:bookmarkEnd w:id="119"/>
    <w:bookmarkStart w:name="z128" w:id="120"/>
    <w:p>
      <w:pPr>
        <w:spacing w:after="0"/>
        <w:ind w:left="0"/>
        <w:jc w:val="both"/>
      </w:pPr>
      <w:r>
        <w:rPr>
          <w:rFonts w:ascii="Times New Roman"/>
          <w:b w:val="false"/>
          <w:i w:val="false"/>
          <w:color w:val="000000"/>
          <w:sz w:val="28"/>
        </w:rPr>
        <w:t xml:space="preserve">
      ҰҰ әскери қызметшілерінің сыныптық біліктілігін беру, растау және төмендету ҰҰ актісінің негізінде жүргізіледі, ол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лауазымды адамдардың бұйрығымен күнтізбелік он күн ішінде бекітіледі.</w:t>
      </w:r>
    </w:p>
    <w:bookmarkEnd w:id="120"/>
    <w:bookmarkStart w:name="z129" w:id="121"/>
    <w:p>
      <w:pPr>
        <w:spacing w:after="0"/>
        <w:ind w:left="0"/>
        <w:jc w:val="both"/>
      </w:pPr>
      <w:r>
        <w:rPr>
          <w:rFonts w:ascii="Times New Roman"/>
          <w:b w:val="false"/>
          <w:i w:val="false"/>
          <w:color w:val="000000"/>
          <w:sz w:val="28"/>
        </w:rPr>
        <w:t>
      ҰҰ актісін бекіту туралы бұйрыққа қол қойылған күн сыныптық біліктілігін айқындау күні болып есептеледі.</w:t>
      </w:r>
    </w:p>
    <w:bookmarkEnd w:id="121"/>
    <w:bookmarkStart w:name="z130" w:id="122"/>
    <w:p>
      <w:pPr>
        <w:spacing w:after="0"/>
        <w:ind w:left="0"/>
        <w:jc w:val="both"/>
      </w:pPr>
      <w:r>
        <w:rPr>
          <w:rFonts w:ascii="Times New Roman"/>
          <w:b w:val="false"/>
          <w:i w:val="false"/>
          <w:color w:val="000000"/>
          <w:sz w:val="28"/>
        </w:rPr>
        <w:t>
      Бұйрықтардың көшірмелері, мерзімді қызметтегі әскери қызметшілерді қоспағанда, сыныптық біліктілігі үшін тиісті үстемеақы есептеу немесе төлемді тоқтату (тоқтата тұру) үшін әскери бөлімдерге, сондай-ақ қаржы бөліністеріне жіберіледі.</w:t>
      </w:r>
    </w:p>
    <w:bookmarkEnd w:id="122"/>
    <w:bookmarkStart w:name="z131" w:id="123"/>
    <w:p>
      <w:pPr>
        <w:spacing w:after="0"/>
        <w:ind w:left="0"/>
        <w:jc w:val="both"/>
      </w:pPr>
      <w:r>
        <w:rPr>
          <w:rFonts w:ascii="Times New Roman"/>
          <w:b w:val="false"/>
          <w:i w:val="false"/>
          <w:color w:val="000000"/>
          <w:sz w:val="28"/>
        </w:rPr>
        <w:t xml:space="preserve">
      Бұйрықты жариялау әскери қызметшілердің қызмет орны бойынша салтанатты түрде жүргізіледі, әскери қызметшілерге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сыныптық біліктілік кеуде белгілері беріледі.</w:t>
      </w:r>
    </w:p>
    <w:bookmarkEnd w:id="123"/>
    <w:bookmarkStart w:name="z132" w:id="124"/>
    <w:p>
      <w:pPr>
        <w:spacing w:after="0"/>
        <w:ind w:left="0"/>
        <w:jc w:val="both"/>
      </w:pPr>
      <w:r>
        <w:rPr>
          <w:rFonts w:ascii="Times New Roman"/>
          <w:b w:val="false"/>
          <w:i w:val="false"/>
          <w:color w:val="000000"/>
          <w:sz w:val="28"/>
        </w:rPr>
        <w:t>
      31. Сынып біліктілігі расталады:</w:t>
      </w:r>
    </w:p>
    <w:bookmarkEnd w:id="124"/>
    <w:bookmarkStart w:name="z133" w:id="125"/>
    <w:p>
      <w:pPr>
        <w:spacing w:after="0"/>
        <w:ind w:left="0"/>
        <w:jc w:val="both"/>
      </w:pPr>
      <w:r>
        <w:rPr>
          <w:rFonts w:ascii="Times New Roman"/>
          <w:b w:val="false"/>
          <w:i w:val="false"/>
          <w:color w:val="000000"/>
          <w:sz w:val="28"/>
        </w:rPr>
        <w:t>
      бала күтімі бойынша демалыстағы ҰҰ-ның әскери қызметшілеріне бар сыныптық біліктілігі сақталады, ал сыныптық біліктілігі үшін белгіленген үстемеақы төлеу қызметке шыққаннан кейін оны жыл қорытындысы бойынша растағанға дейін жүргізіледі;</w:t>
      </w:r>
    </w:p>
    <w:bookmarkEnd w:id="125"/>
    <w:bookmarkStart w:name="z134" w:id="126"/>
    <w:p>
      <w:pPr>
        <w:spacing w:after="0"/>
        <w:ind w:left="0"/>
        <w:jc w:val="both"/>
      </w:pPr>
      <w:r>
        <w:rPr>
          <w:rFonts w:ascii="Times New Roman"/>
          <w:b w:val="false"/>
          <w:i w:val="false"/>
          <w:color w:val="000000"/>
          <w:sz w:val="28"/>
        </w:rPr>
        <w:t xml:space="preserve">
      ҰҰ ведомстволық және әскери-арнаулы ұйымдар, сондай-ақ шетелдік әскери-оқу орындарында оқитын әскери қызметшілеріне уағдаластық шеңберінде қолда бар сыныптық біліктілік сақталады және бүкіл оқу кезеңіне белгіленген үстемақы төленеді, ал сыныптық біліктілікті растау оқу аяқталғаннан кейін және оқу жылының қортындысы бойынша тиісті лауазымға тағайындалғаннан кейін жүргізіледі; </w:t>
      </w:r>
    </w:p>
    <w:bookmarkEnd w:id="126"/>
    <w:bookmarkStart w:name="z135" w:id="127"/>
    <w:p>
      <w:pPr>
        <w:spacing w:after="0"/>
        <w:ind w:left="0"/>
        <w:jc w:val="both"/>
      </w:pPr>
      <w:r>
        <w:rPr>
          <w:rFonts w:ascii="Times New Roman"/>
          <w:b w:val="false"/>
          <w:i w:val="false"/>
          <w:color w:val="000000"/>
          <w:sz w:val="28"/>
        </w:rPr>
        <w:t>
      әскери қызметке келісімшарт бойынша қабылданған немесе ҰҰ-ға құқық қорғау органдарынан, азаматтық қорғау органдарынан, арнайы мемлекеттік органдардан, әскери қызметтен, мемлекеттік фельдъегерлік қызметтен ауысып келген адамдардың сыныптық біліктілігі сақталады, ал сыныптық біліктілігі үшін белгіленген үстемеақыны төлеу тиісті лауазымға тағайындағаннан кейін оны жыл қорытындысы бойынша растағанға дейін жүргізіледі;</w:t>
      </w:r>
    </w:p>
    <w:bookmarkEnd w:id="127"/>
    <w:bookmarkStart w:name="z136" w:id="128"/>
    <w:p>
      <w:pPr>
        <w:spacing w:after="0"/>
        <w:ind w:left="0"/>
        <w:jc w:val="both"/>
      </w:pPr>
      <w:r>
        <w:rPr>
          <w:rFonts w:ascii="Times New Roman"/>
          <w:b w:val="false"/>
          <w:i w:val="false"/>
          <w:color w:val="000000"/>
          <w:sz w:val="28"/>
        </w:rPr>
        <w:t>
      ҰҰ-дан еңбек сіңірген жылдары бойынша зейнетке шыққан және қызметке қайта қабылданған адамдарға бар сыныптық біліктілігі сақталады, ал сыныптық біліктілігі үшін белгіленген үстемеақы төлеу тиісті лауазымға тағайындағаннан кейін оны жыл қорытындысы бойынша растағанға дейін жүргізіледі;</w:t>
      </w:r>
    </w:p>
    <w:bookmarkEnd w:id="128"/>
    <w:bookmarkStart w:name="z137" w:id="129"/>
    <w:p>
      <w:pPr>
        <w:spacing w:after="0"/>
        <w:ind w:left="0"/>
        <w:jc w:val="both"/>
      </w:pPr>
      <w:r>
        <w:rPr>
          <w:rFonts w:ascii="Times New Roman"/>
          <w:b w:val="false"/>
          <w:i w:val="false"/>
          <w:color w:val="000000"/>
          <w:sz w:val="28"/>
        </w:rPr>
        <w:t>
      екі айдан астам ҰҰ-ның қарамағындағы әскери қызметшілерге бар сыныптық біліктілігі сақталады, ал сыныптық біліктілігі үшін белгіленген үстемеақы төлеу тиісті лауазымға тағайындағаннан кейін оны жыл қорытындысы бойынша растағанға дейін жүргізіледі;</w:t>
      </w:r>
    </w:p>
    <w:bookmarkEnd w:id="129"/>
    <w:bookmarkStart w:name="z138" w:id="130"/>
    <w:p>
      <w:pPr>
        <w:spacing w:after="0"/>
        <w:ind w:left="0"/>
        <w:jc w:val="both"/>
      </w:pPr>
      <w:r>
        <w:rPr>
          <w:rFonts w:ascii="Times New Roman"/>
          <w:b w:val="false"/>
          <w:i w:val="false"/>
          <w:color w:val="000000"/>
          <w:sz w:val="28"/>
        </w:rPr>
        <w:t>
      мемлекеттік органдарға және халықаралық ұйымдарға іссапарға жіберілген және ҰҰ-ның лауазымдарына қайта тағайындалған ҰҰ-ның әскери қызметшілеріне бар сыныптық біліктілігі сақталады, ал сыныптық біліктілігі үшін белгіленген үстемеақы төлеу тиісті лауазымға тағайындағаннан кейін оны оқу жылының қорытындылары бойынша растағанға дейін жүргізіледі;</w:t>
      </w:r>
    </w:p>
    <w:bookmarkEnd w:id="130"/>
    <w:bookmarkStart w:name="z139" w:id="131"/>
    <w:p>
      <w:pPr>
        <w:spacing w:after="0"/>
        <w:ind w:left="0"/>
        <w:jc w:val="both"/>
      </w:pPr>
      <w:r>
        <w:rPr>
          <w:rFonts w:ascii="Times New Roman"/>
          <w:b w:val="false"/>
          <w:i w:val="false"/>
          <w:color w:val="000000"/>
          <w:sz w:val="28"/>
        </w:rPr>
        <w:t>
      сот шешімі бойынша қызметке қайта қабылданған адамдарға бар сыныптық біліктілігі сақталады, ал сыныптық біліктілігі үшін белгіленген үстемеақы төлеу қызметке қайта қабылданғаннан кейін оны жыл қорытындысы бойынша растағанға дейін жүргізіледі.</w:t>
      </w:r>
    </w:p>
    <w:bookmarkEnd w:id="131"/>
    <w:bookmarkStart w:name="z140" w:id="132"/>
    <w:p>
      <w:pPr>
        <w:spacing w:after="0"/>
        <w:ind w:left="0"/>
        <w:jc w:val="both"/>
      </w:pPr>
      <w:r>
        <w:rPr>
          <w:rFonts w:ascii="Times New Roman"/>
          <w:b w:val="false"/>
          <w:i w:val="false"/>
          <w:color w:val="000000"/>
          <w:sz w:val="28"/>
        </w:rPr>
        <w:t>
      Әскерден жоғары әскери оқу орнына және кері ауыстырылған ҰҰ әскери қызметшілері үшін бар сыныптық біліктілігі сақталады, ал сыныптық біліктілігі үшін белгіленген үстемеақыны төлеу тиісті лауазымға тағайындалғаннан кейін жыл (оқу жылы) соңында бекітілгенге дейін жүргізіледі.</w:t>
      </w:r>
    </w:p>
    <w:bookmarkEnd w:id="132"/>
    <w:bookmarkStart w:name="z141" w:id="133"/>
    <w:p>
      <w:pPr>
        <w:spacing w:after="0"/>
        <w:ind w:left="0"/>
        <w:jc w:val="both"/>
      </w:pPr>
      <w:r>
        <w:rPr>
          <w:rFonts w:ascii="Times New Roman"/>
          <w:b w:val="false"/>
          <w:i w:val="false"/>
          <w:color w:val="000000"/>
          <w:sz w:val="28"/>
        </w:rPr>
        <w:t>
      32. ҰҰ әскери қызметшілеріне:</w:t>
      </w:r>
    </w:p>
    <w:bookmarkEnd w:id="133"/>
    <w:bookmarkStart w:name="z142" w:id="134"/>
    <w:p>
      <w:pPr>
        <w:spacing w:after="0"/>
        <w:ind w:left="0"/>
        <w:jc w:val="both"/>
      </w:pPr>
      <w:r>
        <w:rPr>
          <w:rFonts w:ascii="Times New Roman"/>
          <w:b w:val="false"/>
          <w:i w:val="false"/>
          <w:color w:val="000000"/>
          <w:sz w:val="28"/>
        </w:rPr>
        <w:t>
      1) бар сыныптық біліктілігін растауға арналған өлшемшарттарды орындамағаны үшін;</w:t>
      </w:r>
    </w:p>
    <w:bookmarkEnd w:id="134"/>
    <w:bookmarkStart w:name="z143" w:id="135"/>
    <w:p>
      <w:pPr>
        <w:spacing w:after="0"/>
        <w:ind w:left="0"/>
        <w:jc w:val="both"/>
      </w:pPr>
      <w:r>
        <w:rPr>
          <w:rFonts w:ascii="Times New Roman"/>
          <w:b w:val="false"/>
          <w:i w:val="false"/>
          <w:color w:val="000000"/>
          <w:sz w:val="28"/>
        </w:rPr>
        <w:t xml:space="preserve">
      2) елеулі тәртіптік теріс қылық жасағаны үшін; </w:t>
      </w:r>
    </w:p>
    <w:bookmarkEnd w:id="135"/>
    <w:bookmarkStart w:name="z144" w:id="136"/>
    <w:p>
      <w:pPr>
        <w:spacing w:after="0"/>
        <w:ind w:left="0"/>
        <w:jc w:val="both"/>
      </w:pPr>
      <w:r>
        <w:rPr>
          <w:rFonts w:ascii="Times New Roman"/>
          <w:b w:val="false"/>
          <w:i w:val="false"/>
          <w:color w:val="000000"/>
          <w:sz w:val="28"/>
        </w:rPr>
        <w:t xml:space="preserve">
      3) практикалық (курстық) даярлық (оқу-әдістемелік жиындар) барысында негізгі оқу пәндері бойынша қанағаттанарлықсыз нәтиже алынған үшін, сыныптық біліктілігі төмендетіледі. </w:t>
      </w:r>
    </w:p>
    <w:bookmarkEnd w:id="136"/>
    <w:bookmarkStart w:name="z145" w:id="137"/>
    <w:p>
      <w:pPr>
        <w:spacing w:after="0"/>
        <w:ind w:left="0"/>
        <w:jc w:val="both"/>
      </w:pPr>
      <w:r>
        <w:rPr>
          <w:rFonts w:ascii="Times New Roman"/>
          <w:b w:val="false"/>
          <w:i w:val="false"/>
          <w:color w:val="000000"/>
          <w:sz w:val="28"/>
        </w:rPr>
        <w:t>
      Сыныптық біліктілік тек бір сатыға төмендетіледі.</w:t>
      </w:r>
    </w:p>
    <w:bookmarkEnd w:id="137"/>
    <w:bookmarkStart w:name="z146" w:id="138"/>
    <w:p>
      <w:pPr>
        <w:spacing w:after="0"/>
        <w:ind w:left="0"/>
        <w:jc w:val="both"/>
      </w:pPr>
      <w:r>
        <w:rPr>
          <w:rFonts w:ascii="Times New Roman"/>
          <w:b w:val="false"/>
          <w:i w:val="false"/>
          <w:color w:val="000000"/>
          <w:sz w:val="28"/>
        </w:rPr>
        <w:t>
      33. Сыныптық біліктілігі төмендетілген (шақыру бойынша әскери қызметшілерді қоспағанда) әскери қызметшілер төмендетілген күннен бастап бір жылдан кейін ғана кезекті сыныптық біліктілігін беруге жіберіледі.</w:t>
      </w:r>
    </w:p>
    <w:bookmarkEnd w:id="138"/>
    <w:bookmarkStart w:name="z147" w:id="139"/>
    <w:p>
      <w:pPr>
        <w:spacing w:after="0"/>
        <w:ind w:left="0"/>
        <w:jc w:val="both"/>
      </w:pPr>
      <w:r>
        <w:rPr>
          <w:rFonts w:ascii="Times New Roman"/>
          <w:b w:val="false"/>
          <w:i w:val="false"/>
          <w:color w:val="000000"/>
          <w:sz w:val="28"/>
        </w:rPr>
        <w:t>
      34. Сыныптық біліктілігін беруге (растауға) ҰҰ әскери қызметшілері:</w:t>
      </w:r>
    </w:p>
    <w:bookmarkEnd w:id="139"/>
    <w:bookmarkStart w:name="z148" w:id="140"/>
    <w:p>
      <w:pPr>
        <w:spacing w:after="0"/>
        <w:ind w:left="0"/>
        <w:jc w:val="both"/>
      </w:pPr>
      <w:r>
        <w:rPr>
          <w:rFonts w:ascii="Times New Roman"/>
          <w:b w:val="false"/>
          <w:i w:val="false"/>
          <w:color w:val="000000"/>
          <w:sz w:val="28"/>
        </w:rPr>
        <w:t>
      1) ҰҰ-ның қарамағында болған кезеңде;</w:t>
      </w:r>
    </w:p>
    <w:bookmarkEnd w:id="140"/>
    <w:bookmarkStart w:name="z149" w:id="141"/>
    <w:p>
      <w:pPr>
        <w:spacing w:after="0"/>
        <w:ind w:left="0"/>
        <w:jc w:val="both"/>
      </w:pPr>
      <w:r>
        <w:rPr>
          <w:rFonts w:ascii="Times New Roman"/>
          <w:b w:val="false"/>
          <w:i w:val="false"/>
          <w:color w:val="000000"/>
          <w:sz w:val="28"/>
        </w:rPr>
        <w:t>
      2) оларға қатысты қызметтік тергеу (тәртіптік жауапкершілікке тарту туралы мәселені қарау) немесе сотқа дейінгі тергеп-тексеру жүргізу – оны тәртіптік жауапкершілікке тарту туралы шешім қабылданғанға немесе ақтайтын негіздер бойынша қылмыстық іс қысқартылғанға дейінгі кезеңде жіберілмейді.</w:t>
      </w:r>
    </w:p>
    <w:bookmarkEnd w:id="141"/>
    <w:bookmarkStart w:name="z150" w:id="142"/>
    <w:p>
      <w:pPr>
        <w:spacing w:after="0"/>
        <w:ind w:left="0"/>
        <w:jc w:val="both"/>
      </w:pPr>
      <w:r>
        <w:rPr>
          <w:rFonts w:ascii="Times New Roman"/>
          <w:b w:val="false"/>
          <w:i w:val="false"/>
          <w:color w:val="000000"/>
          <w:sz w:val="28"/>
        </w:rPr>
        <w:t>
      Қолданыстағы тәртіптік жазалары бар ҰҰ әскери қызметшілеріне сыныптық біліктілік берілмейді. Бұл әскери қызметшілер тек бар сыныптық біліктілікті растауға ғана жіберіледі.</w:t>
      </w:r>
    </w:p>
    <w:bookmarkEnd w:id="142"/>
    <w:bookmarkStart w:name="z151" w:id="143"/>
    <w:p>
      <w:pPr>
        <w:spacing w:after="0"/>
        <w:ind w:left="0"/>
        <w:jc w:val="left"/>
      </w:pPr>
      <w:r>
        <w:rPr>
          <w:rFonts w:ascii="Times New Roman"/>
          <w:b/>
          <w:i w:val="false"/>
          <w:color w:val="000000"/>
        </w:rPr>
        <w:t xml:space="preserve"> 2-параграф. Қазақстан Республикасы Ұлттық ұланының әскери қызметшілеріне сыныптық біліктілік беру, оны жоғарылату және растау өлшемшарттары</w:t>
      </w:r>
    </w:p>
    <w:bookmarkEnd w:id="143"/>
    <w:bookmarkStart w:name="z152" w:id="144"/>
    <w:p>
      <w:pPr>
        <w:spacing w:after="0"/>
        <w:ind w:left="0"/>
        <w:jc w:val="both"/>
      </w:pPr>
      <w:r>
        <w:rPr>
          <w:rFonts w:ascii="Times New Roman"/>
          <w:b w:val="false"/>
          <w:i w:val="false"/>
          <w:color w:val="000000"/>
          <w:sz w:val="28"/>
        </w:rPr>
        <w:t>
      35. Сыныптық біліктілігін беру, жоғарылату, растау үшін мынадай кәсіби деңгей көрсету қажет:</w:t>
      </w:r>
    </w:p>
    <w:bookmarkEnd w:id="144"/>
    <w:bookmarkStart w:name="z153" w:id="145"/>
    <w:p>
      <w:pPr>
        <w:spacing w:after="0"/>
        <w:ind w:left="0"/>
        <w:jc w:val="both"/>
      </w:pPr>
      <w:r>
        <w:rPr>
          <w:rFonts w:ascii="Times New Roman"/>
          <w:b w:val="false"/>
          <w:i w:val="false"/>
          <w:color w:val="000000"/>
          <w:sz w:val="28"/>
        </w:rPr>
        <w:t>
      "3-сыныпты маман" – барлық тексерілген пәндер бойынша "қанағаттанарлық" бағадан төмен емес бағаланған.</w:t>
      </w:r>
    </w:p>
    <w:bookmarkEnd w:id="145"/>
    <w:bookmarkStart w:name="z154" w:id="146"/>
    <w:p>
      <w:pPr>
        <w:spacing w:after="0"/>
        <w:ind w:left="0"/>
        <w:jc w:val="both"/>
      </w:pPr>
      <w:r>
        <w:rPr>
          <w:rFonts w:ascii="Times New Roman"/>
          <w:b w:val="false"/>
          <w:i w:val="false"/>
          <w:color w:val="000000"/>
          <w:sz w:val="28"/>
        </w:rPr>
        <w:t>
      ҰҰ Академиясының (Ұлттық ұланның жоғары әскери оқу орнының) бітіруші курсының курсанттары – егер мемлекеттік емтиханға шығарылатын пәндер және диплом жұмысын (жобалар, міндеттер) қорғау нәтижелері бойынша "жақсы" деген бағадан төмен емес бағаға бағаланған;</w:t>
      </w:r>
    </w:p>
    <w:bookmarkEnd w:id="146"/>
    <w:bookmarkStart w:name="z155" w:id="147"/>
    <w:p>
      <w:pPr>
        <w:spacing w:after="0"/>
        <w:ind w:left="0"/>
        <w:jc w:val="both"/>
      </w:pPr>
      <w:r>
        <w:rPr>
          <w:rFonts w:ascii="Times New Roman"/>
          <w:b w:val="false"/>
          <w:i w:val="false"/>
          <w:color w:val="000000"/>
          <w:sz w:val="28"/>
        </w:rPr>
        <w:t>
      "2-сыныпты маман" – барлық тексерілген пәндер бойынша "жақсы" деген бағаға бағаланған;</w:t>
      </w:r>
    </w:p>
    <w:bookmarkEnd w:id="147"/>
    <w:bookmarkStart w:name="z156" w:id="148"/>
    <w:p>
      <w:pPr>
        <w:spacing w:after="0"/>
        <w:ind w:left="0"/>
        <w:jc w:val="both"/>
      </w:pPr>
      <w:r>
        <w:rPr>
          <w:rFonts w:ascii="Times New Roman"/>
          <w:b w:val="false"/>
          <w:i w:val="false"/>
          <w:color w:val="000000"/>
          <w:sz w:val="28"/>
        </w:rPr>
        <w:t>
      "1-сыныпты маман" – барлық тексерілген пәндер бойынша 30%-дан кем емес "өте жақсы" деген бағаға, ал қалған пәндер бойынша "жақсы" деген бағаға бағаланған;</w:t>
      </w:r>
    </w:p>
    <w:bookmarkEnd w:id="148"/>
    <w:bookmarkStart w:name="z157" w:id="149"/>
    <w:p>
      <w:pPr>
        <w:spacing w:after="0"/>
        <w:ind w:left="0"/>
        <w:jc w:val="both"/>
      </w:pPr>
      <w:r>
        <w:rPr>
          <w:rFonts w:ascii="Times New Roman"/>
          <w:b w:val="false"/>
          <w:i w:val="false"/>
          <w:color w:val="000000"/>
          <w:sz w:val="28"/>
        </w:rPr>
        <w:t>
      "1-сыныпты маман-тәлімгер (шебер)" – барлық тексерілген пәндер бойынша 50%-дан кем емес "өте жақсы" деген бағаға, ал қалған пәндер бойынша "жақсы" деген бағаға бағаланған.</w:t>
      </w:r>
    </w:p>
    <w:bookmarkEnd w:id="149"/>
    <w:bookmarkStart w:name="z158" w:id="150"/>
    <w:p>
      <w:pPr>
        <w:spacing w:after="0"/>
        <w:ind w:left="0"/>
        <w:jc w:val="both"/>
      </w:pPr>
      <w:r>
        <w:rPr>
          <w:rFonts w:ascii="Times New Roman"/>
          <w:b w:val="false"/>
          <w:i w:val="false"/>
          <w:color w:val="000000"/>
          <w:sz w:val="28"/>
        </w:rPr>
        <w:t>
      Оқу орнында сыныптық біліктілік берілмеген басқа жоғары әскери оқу орындарының түлектеріне біліктілік талаптарын орындағанын растайтын тиісті құжаттар ұсынған кезде әскери бөлім командирі "3 сыныпты маман" сыныптық біліктілігін түлек қызмет орнына келген соң бөлімнің тізіміне тіркелген күннен бастап бір айдан кешіктірмей береді.</w:t>
      </w:r>
    </w:p>
    <w:bookmarkEnd w:id="150"/>
    <w:bookmarkStart w:name="z159" w:id="151"/>
    <w:p>
      <w:pPr>
        <w:spacing w:after="0"/>
        <w:ind w:left="0"/>
        <w:jc w:val="both"/>
      </w:pPr>
      <w:r>
        <w:rPr>
          <w:rFonts w:ascii="Times New Roman"/>
          <w:b w:val="false"/>
          <w:i w:val="false"/>
          <w:color w:val="000000"/>
          <w:sz w:val="28"/>
        </w:rPr>
        <w:t xml:space="preserve">
      Күрең берет және күрең түсті тельняшка кию құқығына біліктілік сынақтарынан сәтті өткен әскери қызметшілерге біліктілік сынақтары өткізілген жылы қорытынды (инспекторлық тексерулерінің) нәтижелері бойынша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қызмет (жұмыс) өтілі ескерілмей, "1-сыныпты маман – тәлімгер (шебер)" сыныптық біліктілігі беріледі.</w:t>
      </w:r>
    </w:p>
    <w:bookmarkEnd w:id="151"/>
    <w:bookmarkStart w:name="z160" w:id="152"/>
    <w:p>
      <w:pPr>
        <w:spacing w:after="0"/>
        <w:ind w:left="0"/>
        <w:jc w:val="left"/>
      </w:pPr>
      <w:r>
        <w:rPr>
          <w:rFonts w:ascii="Times New Roman"/>
          <w:b/>
          <w:i w:val="false"/>
          <w:color w:val="000000"/>
        </w:rPr>
        <w:t xml:space="preserve"> 3-параграф. Қазақстан Республикасы Ұлттық ұланының әскери қызметшілеріне сыныптық біліктілігін беру, жоғарылату, растау, және төмендету</w:t>
      </w:r>
    </w:p>
    <w:bookmarkEnd w:id="152"/>
    <w:bookmarkStart w:name="z161" w:id="153"/>
    <w:p>
      <w:pPr>
        <w:spacing w:after="0"/>
        <w:ind w:left="0"/>
        <w:jc w:val="both"/>
      </w:pPr>
      <w:r>
        <w:rPr>
          <w:rFonts w:ascii="Times New Roman"/>
          <w:b w:val="false"/>
          <w:i w:val="false"/>
          <w:color w:val="000000"/>
          <w:sz w:val="28"/>
        </w:rPr>
        <w:t>
      36. ҰҰ әскери қызметшілерінің сыныптық біліктілігін беруді, жоғарылатуды, растауды және төмендетуді:</w:t>
      </w:r>
    </w:p>
    <w:bookmarkEnd w:id="153"/>
    <w:bookmarkStart w:name="z162" w:id="154"/>
    <w:p>
      <w:pPr>
        <w:spacing w:after="0"/>
        <w:ind w:left="0"/>
        <w:jc w:val="both"/>
      </w:pPr>
      <w:r>
        <w:rPr>
          <w:rFonts w:ascii="Times New Roman"/>
          <w:b w:val="false"/>
          <w:i w:val="false"/>
          <w:color w:val="000000"/>
          <w:sz w:val="28"/>
        </w:rPr>
        <w:t>
      1) Қазақстан Республикасының Ішкі істер министрі – Ұлттық ұлан Бас қолбасшысының орынбасарларына;</w:t>
      </w:r>
    </w:p>
    <w:bookmarkEnd w:id="154"/>
    <w:bookmarkStart w:name="z163" w:id="155"/>
    <w:p>
      <w:pPr>
        <w:spacing w:after="0"/>
        <w:ind w:left="0"/>
        <w:jc w:val="both"/>
      </w:pPr>
      <w:r>
        <w:rPr>
          <w:rFonts w:ascii="Times New Roman"/>
          <w:b w:val="false"/>
          <w:i w:val="false"/>
          <w:color w:val="000000"/>
          <w:sz w:val="28"/>
        </w:rPr>
        <w:t>
      2) Министрдiң орынбасары - Ұлттық ұлан Бас қолбасшысы – өңірлік қолбасшылықтардың қолбасшыларына және олардың орынбасарларына, Ұлттық ұлан академиясының бастығына (жоғары әскери оқу орнының) және оның орынбасарларына, тiкелей бағынысты бөлiмдердiң командирлерiне және олардың орынбасарларына, сондай-ақ Бас қолбасшылықтың әскери қызметшiлерiне;</w:t>
      </w:r>
    </w:p>
    <w:bookmarkEnd w:id="155"/>
    <w:bookmarkStart w:name="z164" w:id="156"/>
    <w:p>
      <w:pPr>
        <w:spacing w:after="0"/>
        <w:ind w:left="0"/>
        <w:jc w:val="both"/>
      </w:pPr>
      <w:r>
        <w:rPr>
          <w:rFonts w:ascii="Times New Roman"/>
          <w:b w:val="false"/>
          <w:i w:val="false"/>
          <w:color w:val="000000"/>
          <w:sz w:val="28"/>
        </w:rPr>
        <w:t>
      3) өңірлік қолбасшылықтардың қолбасшылары – әскери бөлімдердің командирлеріне және олардың орынбасарларына, сондай-ақ өңірлік қолбасшылық басқармаларының әскери қызметшілеріне;</w:t>
      </w:r>
    </w:p>
    <w:bookmarkEnd w:id="156"/>
    <w:bookmarkStart w:name="z165" w:id="157"/>
    <w:p>
      <w:pPr>
        <w:spacing w:after="0"/>
        <w:ind w:left="0"/>
        <w:jc w:val="both"/>
      </w:pPr>
      <w:r>
        <w:rPr>
          <w:rFonts w:ascii="Times New Roman"/>
          <w:b w:val="false"/>
          <w:i w:val="false"/>
          <w:color w:val="000000"/>
          <w:sz w:val="28"/>
        </w:rPr>
        <w:t>
      4) бастығы (жоғары әскери оқу орнының) – академияның әскери қызметшілеріне және оқуды бітірген жылы бітірушілерге;</w:t>
      </w:r>
    </w:p>
    <w:bookmarkEnd w:id="157"/>
    <w:bookmarkStart w:name="z166" w:id="158"/>
    <w:p>
      <w:pPr>
        <w:spacing w:after="0"/>
        <w:ind w:left="0"/>
        <w:jc w:val="both"/>
      </w:pPr>
      <w:r>
        <w:rPr>
          <w:rFonts w:ascii="Times New Roman"/>
          <w:b w:val="false"/>
          <w:i w:val="false"/>
          <w:color w:val="000000"/>
          <w:sz w:val="28"/>
        </w:rPr>
        <w:t>
      5) әскери бөлімдердің командирлері – әскери бөлімдердің әскери қызметшілеріне жүзеге асырады.</w:t>
      </w:r>
    </w:p>
    <w:bookmarkEnd w:id="158"/>
    <w:bookmarkStart w:name="z167" w:id="159"/>
    <w:p>
      <w:pPr>
        <w:spacing w:after="0"/>
        <w:ind w:left="0"/>
        <w:jc w:val="both"/>
      </w:pPr>
      <w:r>
        <w:rPr>
          <w:rFonts w:ascii="Times New Roman"/>
          <w:b w:val="false"/>
          <w:i w:val="false"/>
          <w:color w:val="000000"/>
          <w:sz w:val="28"/>
        </w:rPr>
        <w:t>
      Сыныптық біліктілік осы Қағидаларға сәйкес айқындалады.</w:t>
      </w:r>
    </w:p>
    <w:bookmarkEnd w:id="159"/>
    <w:bookmarkStart w:name="z168" w:id="160"/>
    <w:p>
      <w:pPr>
        <w:spacing w:after="0"/>
        <w:ind w:left="0"/>
        <w:jc w:val="both"/>
      </w:pPr>
      <w:r>
        <w:rPr>
          <w:rFonts w:ascii="Times New Roman"/>
          <w:b w:val="false"/>
          <w:i w:val="false"/>
          <w:color w:val="000000"/>
          <w:sz w:val="28"/>
        </w:rPr>
        <w:t>
      37. Сыныптық біліктілігі бар ҰҰ әскери қызметшілерін есепке алуды ҰҰ жауынгерлік даярлық бөліністері жүзеге асырады.</w:t>
      </w:r>
    </w:p>
    <w:bookmarkEnd w:id="160"/>
    <w:bookmarkStart w:name="z169" w:id="161"/>
    <w:p>
      <w:pPr>
        <w:spacing w:after="0"/>
        <w:ind w:left="0"/>
        <w:jc w:val="both"/>
      </w:pPr>
      <w:r>
        <w:rPr>
          <w:rFonts w:ascii="Times New Roman"/>
          <w:b w:val="false"/>
          <w:i w:val="false"/>
          <w:color w:val="000000"/>
          <w:sz w:val="28"/>
        </w:rPr>
        <w:t>
      Сыныптық біліктілікті беру, жоғарылату, растау, төмендету және алып тастау туралы мәліметтер бұйрықтың күні мен нөмірін көрсете отырып, ҰҰ әскери қызметшілерінің жеке істерінің қызметтік тізімдеріне және Қазақстан Республикасы Ұлттық ұланының "Мақсат" ақпараттық жүйесіне енгізіледі.</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 беру, оны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1-қосымша</w:t>
            </w:r>
          </w:p>
        </w:tc>
      </w:tr>
    </w:tbl>
    <w:bookmarkStart w:name="z171" w:id="162"/>
    <w:p>
      <w:pPr>
        <w:spacing w:after="0"/>
        <w:ind w:left="0"/>
        <w:jc w:val="both"/>
      </w:pPr>
      <w:r>
        <w:rPr>
          <w:rFonts w:ascii="Times New Roman"/>
          <w:b w:val="false"/>
          <w:i w:val="false"/>
          <w:color w:val="000000"/>
          <w:sz w:val="28"/>
        </w:rPr>
        <w:t>
      Нысан</w:t>
      </w:r>
    </w:p>
    <w:bookmarkEnd w:id="162"/>
    <w:bookmarkStart w:name="z172" w:id="163"/>
    <w:p>
      <w:pPr>
        <w:spacing w:after="0"/>
        <w:ind w:left="0"/>
        <w:jc w:val="left"/>
      </w:pPr>
      <w:r>
        <w:rPr>
          <w:rFonts w:ascii="Times New Roman"/>
          <w:b/>
          <w:i w:val="false"/>
          <w:color w:val="000000"/>
        </w:rPr>
        <w:t xml:space="preserve"> 20_____ оқу жылының қорытындысы бойынша сыныптық біліктілігін беруге жататын ____________________________________________________ (бөліністің атауы) ІІО қызметкерлері мен әскери қызметшілерінің тізімі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 Т.А.Ә.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4"/>
          <w:p>
            <w:pPr>
              <w:spacing w:after="20"/>
              <w:ind w:left="20"/>
              <w:jc w:val="both"/>
            </w:pPr>
            <w:r>
              <w:rPr>
                <w:rFonts w:ascii="Times New Roman"/>
                <w:b w:val="false"/>
                <w:i w:val="false"/>
                <w:color w:val="000000"/>
                <w:sz w:val="20"/>
              </w:rPr>
              <w:t>
Аттестатталған лауазымдардағы жалпы</w:t>
            </w:r>
          </w:p>
          <w:bookmarkEnd w:id="164"/>
          <w:p>
            <w:pPr>
              <w:spacing w:after="20"/>
              <w:ind w:left="20"/>
              <w:jc w:val="both"/>
            </w:pPr>
            <w:r>
              <w:rPr>
                <w:rFonts w:ascii="Times New Roman"/>
                <w:b w:val="false"/>
                <w:i w:val="false"/>
                <w:color w:val="000000"/>
                <w:sz w:val="20"/>
              </w:rPr>
              <w:t>
қызмет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тәртіптік жазасы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біліктілігін беруге ұсынылады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5"/>
    <w:p>
      <w:pPr>
        <w:spacing w:after="0"/>
        <w:ind w:left="0"/>
        <w:jc w:val="both"/>
      </w:pPr>
      <w:r>
        <w:rPr>
          <w:rFonts w:ascii="Times New Roman"/>
          <w:b w:val="false"/>
          <w:i w:val="false"/>
          <w:color w:val="000000"/>
          <w:sz w:val="28"/>
        </w:rPr>
        <w:t>
      Бөлініс бастығы (басшы)</w:t>
      </w:r>
    </w:p>
    <w:bookmarkEnd w:id="165"/>
    <w:bookmarkStart w:name="z175" w:id="166"/>
    <w:p>
      <w:pPr>
        <w:spacing w:after="0"/>
        <w:ind w:left="0"/>
        <w:jc w:val="both"/>
      </w:pPr>
      <w:r>
        <w:rPr>
          <w:rFonts w:ascii="Times New Roman"/>
          <w:b w:val="false"/>
          <w:i w:val="false"/>
          <w:color w:val="000000"/>
          <w:sz w:val="28"/>
        </w:rPr>
        <w:t>
      ________________________________________________________</w:t>
      </w:r>
    </w:p>
    <w:bookmarkEnd w:id="166"/>
    <w:bookmarkStart w:name="z176" w:id="167"/>
    <w:p>
      <w:pPr>
        <w:spacing w:after="0"/>
        <w:ind w:left="0"/>
        <w:jc w:val="both"/>
      </w:pPr>
      <w:r>
        <w:rPr>
          <w:rFonts w:ascii="Times New Roman"/>
          <w:b w:val="false"/>
          <w:i w:val="false"/>
          <w:color w:val="000000"/>
          <w:sz w:val="28"/>
        </w:rPr>
        <w:t>
      (лауазымы, атағы, қолы, Т.А.Ә. (болған жағдайда))</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 беру, оны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2-қосымша</w:t>
            </w:r>
          </w:p>
        </w:tc>
      </w:tr>
    </w:tbl>
    <w:bookmarkStart w:name="z178" w:id="168"/>
    <w:p>
      <w:pPr>
        <w:spacing w:after="0"/>
        <w:ind w:left="0"/>
        <w:jc w:val="both"/>
      </w:pPr>
      <w:r>
        <w:rPr>
          <w:rFonts w:ascii="Times New Roman"/>
          <w:b w:val="false"/>
          <w:i w:val="false"/>
          <w:color w:val="000000"/>
          <w:sz w:val="28"/>
        </w:rPr>
        <w:t>
      Нысан</w:t>
      </w:r>
    </w:p>
    <w:bookmarkEnd w:id="168"/>
    <w:bookmarkStart w:name="z179" w:id="169"/>
    <w:p>
      <w:pPr>
        <w:spacing w:after="0"/>
        <w:ind w:left="0"/>
        <w:jc w:val="left"/>
      </w:pPr>
      <w:r>
        <w:rPr>
          <w:rFonts w:ascii="Times New Roman"/>
          <w:b/>
          <w:i w:val="false"/>
          <w:color w:val="000000"/>
        </w:rPr>
        <w:t xml:space="preserve"> ІІО полиция, қылмыстық-атқару жүйесі қызметкерлеріне және әскери-тергеу бөлімшелерінің әскери қызметшілеріне сыныптық біліктілікті анықтау туралы  акті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 Т.А.Ә.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лауазымдардағы жалпы қызмет өтілі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Бар сыныптық біліктілігі берілгені (жоғарылатылғаны, растал</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ғаны, төмендетіл</w:t>
            </w:r>
          </w:p>
          <w:p>
            <w:pPr>
              <w:spacing w:after="20"/>
              <w:ind w:left="20"/>
              <w:jc w:val="both"/>
            </w:pPr>
            <w:r>
              <w:rPr>
                <w:rFonts w:ascii="Times New Roman"/>
                <w:b w:val="false"/>
                <w:i w:val="false"/>
                <w:color w:val="000000"/>
                <w:sz w:val="20"/>
              </w:rPr>
              <w:t>
гені, алып тасталғаны) туралы бұйрықтың күні мен нөмірі, кім берді (расталды, төмендетілді, алып тасталды)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(тиісті сыныптық біліктіліктер үшін бағалау өлшемшарттары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тестілеу пәндерінің түрлері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атыс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Дене шынықтыру даярлығы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Жауынгерлік күрес тәсілдері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Өтті-өтпеді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Өтті/өтпеді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Өтті/өтпеді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1"/>
    <w:p>
      <w:pPr>
        <w:spacing w:after="0"/>
        <w:ind w:left="0"/>
        <w:jc w:val="both"/>
      </w:pPr>
      <w:r>
        <w:rPr>
          <w:rFonts w:ascii="Times New Roman"/>
          <w:b w:val="false"/>
          <w:i w:val="false"/>
          <w:color w:val="000000"/>
          <w:sz w:val="28"/>
        </w:rPr>
        <w:t>
      Бөлініс бастығы</w:t>
      </w:r>
    </w:p>
    <w:bookmarkEnd w:id="171"/>
    <w:bookmarkStart w:name="z183" w:id="172"/>
    <w:p>
      <w:pPr>
        <w:spacing w:after="0"/>
        <w:ind w:left="0"/>
        <w:jc w:val="both"/>
      </w:pPr>
      <w:r>
        <w:rPr>
          <w:rFonts w:ascii="Times New Roman"/>
          <w:b w:val="false"/>
          <w:i w:val="false"/>
          <w:color w:val="000000"/>
          <w:sz w:val="28"/>
        </w:rPr>
        <w:t>
      (басшы) _____________________________________________</w:t>
      </w:r>
    </w:p>
    <w:bookmarkEnd w:id="172"/>
    <w:bookmarkStart w:name="z184" w:id="173"/>
    <w:p>
      <w:pPr>
        <w:spacing w:after="0"/>
        <w:ind w:left="0"/>
        <w:jc w:val="both"/>
      </w:pPr>
      <w:r>
        <w:rPr>
          <w:rFonts w:ascii="Times New Roman"/>
          <w:b w:val="false"/>
          <w:i w:val="false"/>
          <w:color w:val="000000"/>
          <w:sz w:val="28"/>
        </w:rPr>
        <w:t>
      Жауапты қызметкер ________________________________________________</w:t>
      </w:r>
    </w:p>
    <w:bookmarkEnd w:id="173"/>
    <w:bookmarkStart w:name="z185" w:id="174"/>
    <w:p>
      <w:pPr>
        <w:spacing w:after="0"/>
        <w:ind w:left="0"/>
        <w:jc w:val="both"/>
      </w:pPr>
      <w:r>
        <w:rPr>
          <w:rFonts w:ascii="Times New Roman"/>
          <w:b w:val="false"/>
          <w:i w:val="false"/>
          <w:color w:val="000000"/>
          <w:sz w:val="28"/>
        </w:rPr>
        <w:t>
      20___жылғы "____"_______________</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 беру, оны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3-қосымша</w:t>
            </w:r>
          </w:p>
        </w:tc>
      </w:tr>
    </w:tbl>
    <w:bookmarkStart w:name="z187" w:id="175"/>
    <w:p>
      <w:pPr>
        <w:spacing w:after="0"/>
        <w:ind w:left="0"/>
        <w:jc w:val="both"/>
      </w:pPr>
      <w:r>
        <w:rPr>
          <w:rFonts w:ascii="Times New Roman"/>
          <w:b w:val="false"/>
          <w:i w:val="false"/>
          <w:color w:val="000000"/>
          <w:sz w:val="28"/>
        </w:rPr>
        <w:t>
      Нысан</w:t>
      </w:r>
    </w:p>
    <w:bookmarkEnd w:id="175"/>
    <w:bookmarkStart w:name="z188" w:id="176"/>
    <w:p>
      <w:pPr>
        <w:spacing w:after="0"/>
        <w:ind w:left="0"/>
        <w:jc w:val="left"/>
      </w:pPr>
      <w:r>
        <w:rPr>
          <w:rFonts w:ascii="Times New Roman"/>
          <w:b/>
          <w:i w:val="false"/>
          <w:color w:val="000000"/>
        </w:rPr>
        <w:t xml:space="preserve"> СЫНЫПТЫҚ БІЛІКТІЛІК КЕУДЕ БЕЛГІЛЕРІ</w:t>
      </w:r>
    </w:p>
    <w:bookmarkEnd w:id="176"/>
    <w:bookmarkStart w:name="z189" w:id="177"/>
    <w:p>
      <w:pPr>
        <w:spacing w:after="0"/>
        <w:ind w:left="0"/>
        <w:jc w:val="left"/>
      </w:pPr>
      <w:r>
        <w:rPr>
          <w:rFonts w:ascii="Times New Roman"/>
          <w:b/>
          <w:i w:val="false"/>
          <w:color w:val="000000"/>
        </w:rPr>
        <w:t xml:space="preserve"> "1-СЫНЫПТЫ МАМАН-ТӘЛІМГЕР (ШЕБЕР)" ІІО қызметкерлері мен әскери қызметшілеріне арналған кеуде белгісі</w:t>
      </w:r>
    </w:p>
    <w:bookmarkEnd w:id="177"/>
    <w:bookmarkStart w:name="z190"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51816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816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1" w:id="179"/>
    <w:p>
      <w:pPr>
        <w:spacing w:after="0"/>
        <w:ind w:left="0"/>
        <w:jc w:val="left"/>
      </w:pPr>
      <w:r>
        <w:rPr>
          <w:rFonts w:ascii="Times New Roman"/>
          <w:b/>
          <w:i w:val="false"/>
          <w:color w:val="000000"/>
        </w:rPr>
        <w:t xml:space="preserve"> "1-СЫНЫПТЫ МАМАН" ІІО қызметкерлері мен әскери қызметшілеріне арналған кеуде белгісі</w:t>
      </w:r>
    </w:p>
    <w:bookmarkEnd w:id="179"/>
    <w:bookmarkStart w:name="z192"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46482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482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3" w:id="181"/>
    <w:p>
      <w:pPr>
        <w:spacing w:after="0"/>
        <w:ind w:left="0"/>
        <w:jc w:val="left"/>
      </w:pPr>
      <w:r>
        <w:rPr>
          <w:rFonts w:ascii="Times New Roman"/>
          <w:b/>
          <w:i w:val="false"/>
          <w:color w:val="000000"/>
        </w:rPr>
        <w:t xml:space="preserve"> "2-СЫНЫПТЫ МАМАН" ІІО қызметкерлері мен әскери қызметшілеріне арналған кеуде белгісі</w:t>
      </w:r>
    </w:p>
    <w:bookmarkEnd w:id="181"/>
    <w:bookmarkStart w:name="z194"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44196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196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 беру, оны жоғарылату,</w:t>
            </w:r>
            <w:r>
              <w:br/>
            </w:r>
            <w:r>
              <w:rPr>
                <w:rFonts w:ascii="Times New Roman"/>
                <w:b w:val="false"/>
                <w:i w:val="false"/>
                <w:color w:val="000000"/>
                <w:sz w:val="20"/>
              </w:rPr>
              <w:t>растау, төмендету және</w:t>
            </w:r>
            <w:r>
              <w:br/>
            </w:r>
            <w:r>
              <w:rPr>
                <w:rFonts w:ascii="Times New Roman"/>
                <w:b w:val="false"/>
                <w:i w:val="false"/>
                <w:color w:val="000000"/>
                <w:sz w:val="20"/>
              </w:rPr>
              <w:t>алып тастау қағидаларына</w:t>
            </w:r>
            <w:r>
              <w:br/>
            </w:r>
            <w:r>
              <w:rPr>
                <w:rFonts w:ascii="Times New Roman"/>
                <w:b w:val="false"/>
                <w:i w:val="false"/>
                <w:color w:val="000000"/>
                <w:sz w:val="20"/>
              </w:rPr>
              <w:t>4-қосымша</w:t>
            </w:r>
          </w:p>
        </w:tc>
      </w:tr>
    </w:tbl>
    <w:bookmarkStart w:name="z196" w:id="183"/>
    <w:p>
      <w:pPr>
        <w:spacing w:after="0"/>
        <w:ind w:left="0"/>
        <w:jc w:val="both"/>
      </w:pPr>
      <w:r>
        <w:rPr>
          <w:rFonts w:ascii="Times New Roman"/>
          <w:b w:val="false"/>
          <w:i w:val="false"/>
          <w:color w:val="000000"/>
          <w:sz w:val="28"/>
        </w:rPr>
        <w:t>
      Нысан</w:t>
      </w:r>
    </w:p>
    <w:bookmarkEnd w:id="183"/>
    <w:bookmarkStart w:name="z197" w:id="184"/>
    <w:p>
      <w:pPr>
        <w:spacing w:after="0"/>
        <w:ind w:left="0"/>
        <w:jc w:val="left"/>
      </w:pPr>
      <w:r>
        <w:rPr>
          <w:rFonts w:ascii="Times New Roman"/>
          <w:b/>
          <w:i w:val="false"/>
          <w:color w:val="000000"/>
        </w:rPr>
        <w:t xml:space="preserve"> Сыныптық біліктілігін беруге, растауға және төмендетуге ұсынылған  ҰҰ әскери қызметшілерінің тізімі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сыныптық біліктілігі (бұйрықтың № мен күні, кім берді)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(қызмет)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тәртіптік жазасы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ұсынысы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85"/>
    <w:p>
      <w:pPr>
        <w:spacing w:after="0"/>
        <w:ind w:left="0"/>
        <w:jc w:val="both"/>
      </w:pPr>
      <w:r>
        <w:rPr>
          <w:rFonts w:ascii="Times New Roman"/>
          <w:b w:val="false"/>
          <w:i w:val="false"/>
          <w:color w:val="000000"/>
          <w:sz w:val="28"/>
        </w:rPr>
        <w:t>
      Қосымша: Жиынтық ведомостен үзінді.</w:t>
      </w:r>
    </w:p>
    <w:bookmarkEnd w:id="185"/>
    <w:bookmarkStart w:name="z199" w:id="186"/>
    <w:p>
      <w:pPr>
        <w:spacing w:after="0"/>
        <w:ind w:left="0"/>
        <w:jc w:val="both"/>
      </w:pPr>
      <w:r>
        <w:rPr>
          <w:rFonts w:ascii="Times New Roman"/>
          <w:b w:val="false"/>
          <w:i w:val="false"/>
          <w:color w:val="000000"/>
          <w:sz w:val="28"/>
        </w:rPr>
        <w:t>
      Әскери бөлімнің командирі полковник</w:t>
      </w:r>
    </w:p>
    <w:bookmarkEnd w:id="186"/>
    <w:bookmarkStart w:name="z200" w:id="187"/>
    <w:p>
      <w:pPr>
        <w:spacing w:after="0"/>
        <w:ind w:left="0"/>
        <w:jc w:val="both"/>
      </w:pPr>
      <w:r>
        <w:rPr>
          <w:rFonts w:ascii="Times New Roman"/>
          <w:b w:val="false"/>
          <w:i w:val="false"/>
          <w:color w:val="000000"/>
          <w:sz w:val="28"/>
        </w:rPr>
        <w:t xml:space="preserve">
      М.О. 20___ жылғы "_____" __________ </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ызметшілеріне сыныптық</w:t>
            </w:r>
            <w:r>
              <w:br/>
            </w:r>
            <w:r>
              <w:rPr>
                <w:rFonts w:ascii="Times New Roman"/>
                <w:b w:val="false"/>
                <w:i w:val="false"/>
                <w:color w:val="000000"/>
                <w:sz w:val="20"/>
              </w:rPr>
              <w:t>біліктілік беру, оны жоғарылату,</w:t>
            </w:r>
            <w:r>
              <w:br/>
            </w:r>
            <w:r>
              <w:rPr>
                <w:rFonts w:ascii="Times New Roman"/>
                <w:b w:val="false"/>
                <w:i w:val="false"/>
                <w:color w:val="000000"/>
                <w:sz w:val="20"/>
              </w:rPr>
              <w:t>растау, төмендету және алып</w:t>
            </w:r>
            <w:r>
              <w:br/>
            </w:r>
            <w:r>
              <w:rPr>
                <w:rFonts w:ascii="Times New Roman"/>
                <w:b w:val="false"/>
                <w:i w:val="false"/>
                <w:color w:val="000000"/>
                <w:sz w:val="20"/>
              </w:rPr>
              <w:t>тастау қағидаларына</w:t>
            </w:r>
            <w:r>
              <w:br/>
            </w:r>
            <w:r>
              <w:rPr>
                <w:rFonts w:ascii="Times New Roman"/>
                <w:b w:val="false"/>
                <w:i w:val="false"/>
                <w:color w:val="000000"/>
                <w:sz w:val="20"/>
              </w:rPr>
              <w:t>5-қосымша</w:t>
            </w:r>
          </w:p>
        </w:tc>
      </w:tr>
    </w:tbl>
    <w:bookmarkStart w:name="z202" w:id="188"/>
    <w:p>
      <w:pPr>
        <w:spacing w:after="0"/>
        <w:ind w:left="0"/>
        <w:jc w:val="both"/>
      </w:pPr>
      <w:r>
        <w:rPr>
          <w:rFonts w:ascii="Times New Roman"/>
          <w:b w:val="false"/>
          <w:i w:val="false"/>
          <w:color w:val="000000"/>
          <w:sz w:val="28"/>
        </w:rPr>
        <w:t>
      Нысан</w:t>
      </w:r>
    </w:p>
    <w:bookmarkEnd w:id="188"/>
    <w:bookmarkStart w:name="z203" w:id="189"/>
    <w:p>
      <w:pPr>
        <w:spacing w:after="0"/>
        <w:ind w:left="0"/>
        <w:jc w:val="left"/>
      </w:pPr>
      <w:r>
        <w:rPr>
          <w:rFonts w:ascii="Times New Roman"/>
          <w:b/>
          <w:i w:val="false"/>
          <w:color w:val="000000"/>
        </w:rPr>
        <w:t xml:space="preserve"> ҰҰ әскери қызметшілеріне сыныптық біліктілігін беру, жоғарылату, растау және төмендету туралы акті</w:t>
      </w:r>
    </w:p>
    <w:bookmarkEnd w:id="189"/>
    <w:bookmarkStart w:name="z204" w:id="190"/>
    <w:p>
      <w:pPr>
        <w:spacing w:after="0"/>
        <w:ind w:left="0"/>
        <w:jc w:val="both"/>
      </w:pPr>
      <w:r>
        <w:rPr>
          <w:rFonts w:ascii="Times New Roman"/>
          <w:b w:val="false"/>
          <w:i w:val="false"/>
          <w:color w:val="000000"/>
          <w:sz w:val="28"/>
        </w:rPr>
        <w:t>
      Комиссия құрамында: комиссия төрағасы (лауазымы, әскери атағы, Т.А.Ә. (болған жағдайда)), комиссия төрағасының орынбасары (лауазымы, әскери атағы, Т.А.Ә. (болған жағдайда)) және комиссия мүшелері (лауазымы, әскери атағы, Т.А.Ә. (болған жағдайда)) сыныптық біліктілігін беруге, растауға, сақтауға және төмендетуге ұсынылған құжаттарды және 20 _____жылғы ___________ - __________ аралығында өткізілген ҰҰ әскери қызметшілерін кәсіби даярлау нәтижелерін қарап, мынадай шешім шығарады: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сыныптық біліктілігі (бұйрықтың № мен күні, кім берді)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(қызмет)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нәтиже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тәртіптік жазасы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ұсынысы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1"/>
    <w:p>
      <w:pPr>
        <w:spacing w:after="0"/>
        <w:ind w:left="0"/>
        <w:jc w:val="both"/>
      </w:pPr>
      <w:r>
        <w:rPr>
          <w:rFonts w:ascii="Times New Roman"/>
          <w:b w:val="false"/>
          <w:i w:val="false"/>
          <w:color w:val="000000"/>
          <w:sz w:val="28"/>
        </w:rPr>
        <w:t>
      Комиссия төрағасы ________________________________________________</w:t>
      </w:r>
    </w:p>
    <w:bookmarkEnd w:id="191"/>
    <w:bookmarkStart w:name="z206" w:id="192"/>
    <w:p>
      <w:pPr>
        <w:spacing w:after="0"/>
        <w:ind w:left="0"/>
        <w:jc w:val="both"/>
      </w:pPr>
      <w:r>
        <w:rPr>
          <w:rFonts w:ascii="Times New Roman"/>
          <w:b w:val="false"/>
          <w:i w:val="false"/>
          <w:color w:val="000000"/>
          <w:sz w:val="28"/>
        </w:rPr>
        <w:t>
      Төрағаның орынбасары ______________________________________________</w:t>
      </w:r>
    </w:p>
    <w:bookmarkEnd w:id="192"/>
    <w:bookmarkStart w:name="z207" w:id="193"/>
    <w:p>
      <w:pPr>
        <w:spacing w:after="0"/>
        <w:ind w:left="0"/>
        <w:jc w:val="both"/>
      </w:pPr>
      <w:r>
        <w:rPr>
          <w:rFonts w:ascii="Times New Roman"/>
          <w:b w:val="false"/>
          <w:i w:val="false"/>
          <w:color w:val="000000"/>
          <w:sz w:val="28"/>
        </w:rPr>
        <w:t>
      Комиссия мүшелері ________________________________________________</w:t>
      </w:r>
    </w:p>
    <w:bookmarkEnd w:id="193"/>
    <w:bookmarkStart w:name="z208" w:id="194"/>
    <w:p>
      <w:pPr>
        <w:spacing w:after="0"/>
        <w:ind w:left="0"/>
        <w:jc w:val="both"/>
      </w:pPr>
      <w:r>
        <w:rPr>
          <w:rFonts w:ascii="Times New Roman"/>
          <w:b w:val="false"/>
          <w:i w:val="false"/>
          <w:color w:val="000000"/>
          <w:sz w:val="28"/>
        </w:rPr>
        <w:t>
      Комиссия хатшысы ________________________________________________</w:t>
      </w:r>
    </w:p>
    <w:bookmarkEnd w:id="194"/>
    <w:bookmarkStart w:name="z209" w:id="195"/>
    <w:p>
      <w:pPr>
        <w:spacing w:after="0"/>
        <w:ind w:left="0"/>
        <w:jc w:val="both"/>
      </w:pPr>
      <w:r>
        <w:rPr>
          <w:rFonts w:ascii="Times New Roman"/>
          <w:b w:val="false"/>
          <w:i w:val="false"/>
          <w:color w:val="000000"/>
          <w:sz w:val="28"/>
        </w:rPr>
        <w:t>
      20___жылғы "____"_________</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қызметшілеріне сыныптық</w:t>
            </w:r>
            <w:r>
              <w:br/>
            </w:r>
            <w:r>
              <w:rPr>
                <w:rFonts w:ascii="Times New Roman"/>
                <w:b w:val="false"/>
                <w:i w:val="false"/>
                <w:color w:val="000000"/>
                <w:sz w:val="20"/>
              </w:rPr>
              <w:t>біліктілікн беру, оны</w:t>
            </w:r>
            <w:r>
              <w:br/>
            </w:r>
            <w:r>
              <w:rPr>
                <w:rFonts w:ascii="Times New Roman"/>
                <w:b w:val="false"/>
                <w:i w:val="false"/>
                <w:color w:val="000000"/>
                <w:sz w:val="20"/>
              </w:rPr>
              <w:t>жоғарылату, растау, төмендету</w:t>
            </w:r>
            <w:r>
              <w:br/>
            </w:r>
            <w:r>
              <w:rPr>
                <w:rFonts w:ascii="Times New Roman"/>
                <w:b w:val="false"/>
                <w:i w:val="false"/>
                <w:color w:val="000000"/>
                <w:sz w:val="20"/>
              </w:rPr>
              <w:t>және алып тастау қағидаларына</w:t>
            </w:r>
            <w:r>
              <w:br/>
            </w:r>
            <w:r>
              <w:rPr>
                <w:rFonts w:ascii="Times New Roman"/>
                <w:b w:val="false"/>
                <w:i w:val="false"/>
                <w:color w:val="000000"/>
                <w:sz w:val="20"/>
              </w:rPr>
              <w:t>6-қосымша</w:t>
            </w:r>
          </w:p>
        </w:tc>
      </w:tr>
    </w:tbl>
    <w:bookmarkStart w:name="z211" w:id="196"/>
    <w:p>
      <w:pPr>
        <w:spacing w:after="0"/>
        <w:ind w:left="0"/>
        <w:jc w:val="both"/>
      </w:pPr>
      <w:r>
        <w:rPr>
          <w:rFonts w:ascii="Times New Roman"/>
          <w:b w:val="false"/>
          <w:i w:val="false"/>
          <w:color w:val="000000"/>
          <w:sz w:val="28"/>
        </w:rPr>
        <w:t>
      Нысан</w:t>
      </w:r>
    </w:p>
    <w:bookmarkEnd w:id="196"/>
    <w:bookmarkStart w:name="z212" w:id="197"/>
    <w:p>
      <w:pPr>
        <w:spacing w:after="0"/>
        <w:ind w:left="0"/>
        <w:jc w:val="left"/>
      </w:pPr>
      <w:r>
        <w:rPr>
          <w:rFonts w:ascii="Times New Roman"/>
          <w:b/>
          <w:i w:val="false"/>
          <w:color w:val="000000"/>
        </w:rPr>
        <w:t xml:space="preserve"> СЫНЫПТЫ МАМАННЫҢ КЕУДЕ БЕЛГІЛЕРІ</w:t>
      </w:r>
    </w:p>
    <w:bookmarkEnd w:id="197"/>
    <w:bookmarkStart w:name="z213" w:id="198"/>
    <w:p>
      <w:pPr>
        <w:spacing w:after="0"/>
        <w:ind w:left="0"/>
        <w:jc w:val="left"/>
      </w:pPr>
      <w:r>
        <w:rPr>
          <w:rFonts w:ascii="Times New Roman"/>
          <w:b/>
          <w:i w:val="false"/>
          <w:color w:val="000000"/>
        </w:rPr>
        <w:t xml:space="preserve"> ҰҰ әскери қызметшілеріне арналған (мерзімді қызметтегі сарбаздардан басқа)  "1-СЫНЫПТЫ МАМАН-ТӘЛІМГЕР (ШЕБЕР)" кеуде белгісі (ҰҰ авиациясы жерүсті авиациялық мамандарының лауазымдарындағы әскери қызметшілер үшін – "ТӘЛІМГЕР (ШЕБЕР)")</w:t>
      </w:r>
    </w:p>
    <w:bookmarkEnd w:id="198"/>
    <w:bookmarkStart w:name="z214"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818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5" w:id="200"/>
    <w:p>
      <w:pPr>
        <w:spacing w:after="0"/>
        <w:ind w:left="0"/>
        <w:jc w:val="left"/>
      </w:pPr>
      <w:r>
        <w:rPr>
          <w:rFonts w:ascii="Times New Roman"/>
          <w:b/>
          <w:i w:val="false"/>
          <w:color w:val="000000"/>
        </w:rPr>
        <w:t xml:space="preserve"> ҰҰ әскери қызметшілеріне арналған (мерзімді қызметтегі сарбаздардан басқа)  "1-СЫНЫПТЫ МАМАН" кеуде белгісі</w:t>
      </w:r>
    </w:p>
    <w:bookmarkEnd w:id="200"/>
    <w:bookmarkStart w:name="z216"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67818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818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7" w:id="202"/>
    <w:p>
      <w:pPr>
        <w:spacing w:after="0"/>
        <w:ind w:left="0"/>
        <w:jc w:val="left"/>
      </w:pPr>
      <w:r>
        <w:rPr>
          <w:rFonts w:ascii="Times New Roman"/>
          <w:b/>
          <w:i w:val="false"/>
          <w:color w:val="000000"/>
        </w:rPr>
        <w:t xml:space="preserve"> ҰҰ әскери қызметшілеріне арналған (мерзімді қызметтегі сарбаздардан басқа)  "2-СЫНЫПТЫ МАМАН" кеуде белгісі</w:t>
      </w:r>
    </w:p>
    <w:bookmarkEnd w:id="202"/>
    <w:bookmarkStart w:name="z218"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818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9" w:id="204"/>
    <w:p>
      <w:pPr>
        <w:spacing w:after="0"/>
        <w:ind w:left="0"/>
        <w:jc w:val="left"/>
      </w:pPr>
      <w:r>
        <w:rPr>
          <w:rFonts w:ascii="Times New Roman"/>
          <w:b/>
          <w:i w:val="false"/>
          <w:color w:val="000000"/>
        </w:rPr>
        <w:t xml:space="preserve"> ҰҰ әскери қызметшілеріне арналған (мерзімді қызметтегі сарбаздардан басқа) "3-СЫНЫПТЫ МАМАН" кеуде белгісі</w:t>
      </w:r>
    </w:p>
    <w:bookmarkEnd w:id="204"/>
    <w:bookmarkStart w:name="z220"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818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21" w:id="206"/>
    <w:p>
      <w:pPr>
        <w:spacing w:after="0"/>
        <w:ind w:left="0"/>
        <w:jc w:val="left"/>
      </w:pPr>
      <w:r>
        <w:rPr>
          <w:rFonts w:ascii="Times New Roman"/>
          <w:b/>
          <w:i w:val="false"/>
          <w:color w:val="000000"/>
        </w:rPr>
        <w:t xml:space="preserve"> Мерзімді қызметтегі сарбаздарға арналған  "2-СЫНЫПТЫ МАМАН" кеуде белгісі</w:t>
      </w:r>
    </w:p>
    <w:bookmarkEnd w:id="206"/>
    <w:bookmarkStart w:name="z222"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40259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259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23" w:id="208"/>
    <w:p>
      <w:pPr>
        <w:spacing w:after="0"/>
        <w:ind w:left="0"/>
        <w:jc w:val="left"/>
      </w:pPr>
      <w:r>
        <w:rPr>
          <w:rFonts w:ascii="Times New Roman"/>
          <w:b/>
          <w:i w:val="false"/>
          <w:color w:val="000000"/>
        </w:rPr>
        <w:t xml:space="preserve"> Мерзімді қызметтегі сарбаздарға арналған  "3-СЫНЫПТЫ МАМАН" кеуде белгісі</w:t>
      </w:r>
    </w:p>
    <w:bookmarkEnd w:id="208"/>
    <w:bookmarkStart w:name="z224"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40259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259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