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74de" w14:textId="a337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10 қарашадағы № 140 бұйрығы. Қазақстан Республикасының Әділет министрлігінде 2025 жылғы 11 қарашада № 37379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бұйрыққа 1-қосымшаға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 (бұдан әрі – Қағидалары)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(бұдан әрі –Заң) 10-бабынының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білім алған адамды денсаулық сақтау саласындағы маманды сертификаттауға жіберу шарттарын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16" w:id="7"/>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 немесе сертификат алуға үміткер.";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18" w:id="8"/>
    <w:p>
      <w:pPr>
        <w:spacing w:after="0"/>
        <w:ind w:left="0"/>
        <w:jc w:val="both"/>
      </w:pPr>
      <w:r>
        <w:rPr>
          <w:rFonts w:ascii="Times New Roman"/>
          <w:b w:val="false"/>
          <w:i w:val="false"/>
          <w:color w:val="000000"/>
          <w:sz w:val="28"/>
        </w:rPr>
        <w:t>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"9. Көрсетілетін қызметті беруші "электрондық үкімет" шлюзі арқылы келісі тиісті мемлекеттік ақпараттық жүйелерден алады:</w:t>
      </w:r>
    </w:p>
    <w:bookmarkEnd w:id="9"/>
    <w:bookmarkStart w:name="z21" w:id="10"/>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bookmarkEnd w:id="10"/>
    <w:bookmarkStart w:name="z22" w:id="11"/>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bookmarkEnd w:id="11"/>
    <w:bookmarkStart w:name="z23" w:id="12"/>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bookmarkEnd w:id="12"/>
    <w:bookmarkStart w:name="z24" w:id="13"/>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bookmarkEnd w:id="13"/>
    <w:bookmarkStart w:name="z25" w:id="14"/>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bookmarkEnd w:id="14"/>
    <w:bookmarkStart w:name="z26" w:id="15"/>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bookmarkEnd w:id="15"/>
    <w:bookmarkStart w:name="z27" w:id="16"/>
    <w:p>
      <w:pPr>
        <w:spacing w:after="0"/>
        <w:ind w:left="0"/>
        <w:jc w:val="both"/>
      </w:pPr>
      <w:r>
        <w:rPr>
          <w:rFonts w:ascii="Times New Roman"/>
          <w:b w:val="false"/>
          <w:i w:val="false"/>
          <w:color w:val="000000"/>
          <w:sz w:val="28"/>
        </w:rPr>
        <w:t>
      денсаулық сақтау жүйесі қызметкерлерінің үздіксіз кәсіби даму нәтижесін растайтын құжаттар бойынша (сервисте мәліметтер болған жағдайда);</w:t>
      </w:r>
    </w:p>
    <w:bookmarkEnd w:id="16"/>
    <w:bookmarkStart w:name="z28" w:id="17"/>
    <w:p>
      <w:pPr>
        <w:spacing w:after="0"/>
        <w:ind w:left="0"/>
        <w:jc w:val="both"/>
      </w:pPr>
      <w:r>
        <w:rPr>
          <w:rFonts w:ascii="Times New Roman"/>
          <w:b w:val="false"/>
          <w:i w:val="false"/>
          <w:color w:val="000000"/>
          <w:sz w:val="28"/>
        </w:rPr>
        <w:t>
      мамандандыру бойынша қосымшасы бар сертификаттау курсы куәлігі (транскрипт) (мамандандыру бойынша маман сертификатын алуға үміткер көрсетілетін қызметті алушылар үшін) (сервисте мәліметтер болған жағдайда);</w:t>
      </w:r>
    </w:p>
    <w:bookmarkEnd w:id="17"/>
    <w:bookmarkStart w:name="z29" w:id="18"/>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bookmarkEnd w:id="18"/>
    <w:bookmarkStart w:name="z30" w:id="19"/>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bookmarkEnd w:id="20"/>
    <w:bookmarkStart w:name="z33" w:id="21"/>
    <w:p>
      <w:pPr>
        <w:spacing w:after="0"/>
        <w:ind w:left="0"/>
        <w:jc w:val="both"/>
      </w:pPr>
      <w:r>
        <w:rPr>
          <w:rFonts w:ascii="Times New Roman"/>
          <w:b w:val="false"/>
          <w:i w:val="false"/>
          <w:color w:val="000000"/>
          <w:sz w:val="28"/>
        </w:rPr>
        <w:t xml:space="preserve">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қабылдаудан бас тартуды (еркін нысанда) жібереді.";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"21. Қазақстан Республикасының аумағында медициналық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w:t>
      </w:r>
    </w:p>
    <w:bookmarkEnd w:id="23"/>
    <w:bookmarkStart w:name="z38" w:id="24"/>
    <w:p>
      <w:pPr>
        <w:spacing w:after="0"/>
        <w:ind w:left="0"/>
        <w:jc w:val="both"/>
      </w:pPr>
      <w:r>
        <w:rPr>
          <w:rFonts w:ascii="Times New Roman"/>
          <w:b w:val="false"/>
          <w:i w:val="false"/>
          <w:color w:val="000000"/>
          <w:sz w:val="28"/>
        </w:rPr>
        <w:t>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қабылдаудан бас тартуды (еркін нысанда)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41-тармағы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w:t>
      </w:r>
      <w:r>
        <w:rPr>
          <w:rFonts w:ascii="Times New Roman"/>
          <w:b w:val="false"/>
          <w:i w:val="false"/>
          <w:color w:val="000000"/>
          <w:sz w:val="28"/>
        </w:rPr>
        <w:t xml:space="preserve"> алынып тасталсын;</w:t>
      </w:r>
    </w:p>
    <w:bookmarkStart w:name="z41" w:id="25"/>
    <w:p>
      <w:pPr>
        <w:spacing w:after="0"/>
        <w:ind w:left="0"/>
        <w:jc w:val="both"/>
      </w:pPr>
      <w:r>
        <w:rPr>
          <w:rFonts w:ascii="Times New Roman"/>
          <w:b w:val="false"/>
          <w:i w:val="false"/>
          <w:color w:val="000000"/>
          <w:sz w:val="28"/>
        </w:rPr>
        <w:t>
      50-тармақ мынадай редакцияда жазылсын:</w:t>
      </w:r>
    </w:p>
    <w:bookmarkEnd w:id="25"/>
    <w:bookmarkStart w:name="z42" w:id="26"/>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өтінішті қабылдаудан бас тартуды дайындайды және жібереді.</w:t>
      </w:r>
    </w:p>
    <w:bookmarkEnd w:id="26"/>
    <w:bookmarkStart w:name="z43" w:id="27"/>
    <w:p>
      <w:pPr>
        <w:spacing w:after="0"/>
        <w:ind w:left="0"/>
        <w:jc w:val="both"/>
      </w:pPr>
      <w:r>
        <w:rPr>
          <w:rFonts w:ascii="Times New Roman"/>
          <w:b w:val="false"/>
          <w:i w:val="false"/>
          <w:color w:val="000000"/>
          <w:sz w:val="28"/>
        </w:rPr>
        <w:t xml:space="preserve">
      Көрсетілетін қызметті беруші басшысының ЭЦҚ қойылған өтінішті қабылдаудан бас тарту көрсетілетін қызметті алушыға электрондық құжат нысанында жіберіледі.";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xml:space="preserve">
      "52. Қорытындысы теріс болған кезде көрсетілетін қызметті беруші 1 (бір) жұмыс күні ішінде көрсетілетін қызметті алушыны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бір тәсілмен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bookmarkEnd w:id="28"/>
    <w:bookmarkStart w:name="z46" w:id="29"/>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ӘРПК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bookmarkEnd w:id="29"/>
    <w:bookmarkStart w:name="z47" w:id="30"/>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End w:id="30"/>
    <w:bookmarkStart w:name="z48"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1"/>
    <w:bookmarkStart w:name="z49"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2"/>
    <w:bookmarkStart w:name="z50"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3"/>
    <w:bookmarkStart w:name="z51"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4"/>
    <w:bookmarkStart w:name="z52"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5"/>
    <w:bookmarkStart w:name="z53"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6"/>
    <w:bookmarkStart w:name="z54"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7"/>
    <w:bookmarkStart w:name="z55"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8"/>
    <w:bookmarkStart w:name="z56"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 </w:t>
      </w:r>
    </w:p>
    <w:bookmarkEnd w:id="39"/>
    <w:bookmarkStart w:name="z57"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 </w:t>
      </w:r>
    </w:p>
    <w:bookmarkEnd w:id="40"/>
    <w:bookmarkStart w:name="z58"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 </w:t>
      </w:r>
    </w:p>
    <w:bookmarkEnd w:id="41"/>
    <w:bookmarkStart w:name="z59"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42"/>
    <w:bookmarkStart w:name="z60" w:id="4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43"/>
    <w:bookmarkStart w:name="z61"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62" w:id="4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5"/>
    <w:bookmarkStart w:name="z63" w:id="4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6"/>
    <w:bookmarkStart w:name="z64"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7"/>
    <w:bookmarkStart w:name="z65"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67" w:id="49"/>
    <w:p>
      <w:pPr>
        <w:spacing w:after="0"/>
        <w:ind w:left="0"/>
        <w:jc w:val="both"/>
      </w:pPr>
      <w:r>
        <w:rPr>
          <w:rFonts w:ascii="Times New Roman"/>
          <w:b w:val="false"/>
          <w:i w:val="false"/>
          <w:color w:val="000000"/>
          <w:sz w:val="28"/>
        </w:rPr>
        <w:t>
      "КЕЛІСІЛДІ"</w:t>
      </w:r>
    </w:p>
    <w:bookmarkEnd w:id="49"/>
    <w:bookmarkStart w:name="z68" w:id="50"/>
    <w:p>
      <w:pPr>
        <w:spacing w:after="0"/>
        <w:ind w:left="0"/>
        <w:jc w:val="both"/>
      </w:pPr>
      <w:r>
        <w:rPr>
          <w:rFonts w:ascii="Times New Roman"/>
          <w:b w:val="false"/>
          <w:i w:val="false"/>
          <w:color w:val="000000"/>
          <w:sz w:val="28"/>
        </w:rPr>
        <w:t>
      Қазақстан Республикасының</w:t>
      </w:r>
    </w:p>
    <w:bookmarkEnd w:id="50"/>
    <w:bookmarkStart w:name="z69" w:id="51"/>
    <w:p>
      <w:pPr>
        <w:spacing w:after="0"/>
        <w:ind w:left="0"/>
        <w:jc w:val="both"/>
      </w:pPr>
      <w:r>
        <w:rPr>
          <w:rFonts w:ascii="Times New Roman"/>
          <w:b w:val="false"/>
          <w:i w:val="false"/>
          <w:color w:val="000000"/>
          <w:sz w:val="28"/>
        </w:rPr>
        <w:t>
      Жасанды интеллект және цифрлық даму</w:t>
      </w:r>
    </w:p>
    <w:bookmarkEnd w:id="51"/>
    <w:bookmarkStart w:name="z70" w:id="52"/>
    <w:p>
      <w:pPr>
        <w:spacing w:after="0"/>
        <w:ind w:left="0"/>
        <w:jc w:val="both"/>
      </w:pPr>
      <w:r>
        <w:rPr>
          <w:rFonts w:ascii="Times New Roman"/>
          <w:b w:val="false"/>
          <w:i w:val="false"/>
          <w:color w:val="000000"/>
          <w:sz w:val="28"/>
        </w:rPr>
        <w:t xml:space="preserve">
      министрлігі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1-қосымша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1-қосымша</w:t>
            </w:r>
          </w:p>
        </w:tc>
      </w:tr>
    </w:tbl>
    <w:bookmarkStart w:name="z72" w:id="53"/>
    <w:p>
      <w:pPr>
        <w:spacing w:after="0"/>
        <w:ind w:left="0"/>
        <w:jc w:val="both"/>
      </w:pPr>
      <w:r>
        <w:rPr>
          <w:rFonts w:ascii="Times New Roman"/>
          <w:b w:val="false"/>
          <w:i w:val="false"/>
          <w:color w:val="000000"/>
          <w:sz w:val="28"/>
        </w:rPr>
        <w:t>
      Нысан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жеке сәйкестендіру</w:t>
            </w:r>
            <w:r>
              <w:br/>
            </w:r>
            <w:r>
              <w:rPr>
                <w:rFonts w:ascii="Times New Roman"/>
                <w:b w:val="false"/>
                <w:i w:val="false"/>
                <w:color w:val="000000"/>
                <w:sz w:val="20"/>
              </w:rPr>
              <w:t>нөмірі (ЖСН)</w:t>
            </w:r>
            <w:r>
              <w:br/>
            </w:r>
            <w:r>
              <w:rPr>
                <w:rFonts w:ascii="Times New Roman"/>
                <w:b w:val="false"/>
                <w:i w:val="false"/>
                <w:color w:val="000000"/>
                <w:sz w:val="20"/>
              </w:rPr>
              <w:t>Тұрғылықты жері ___________</w:t>
            </w:r>
          </w:p>
        </w:tc>
      </w:tr>
    </w:tbl>
    <w:bookmarkStart w:name="z77" w:id="54"/>
    <w:p>
      <w:pPr>
        <w:spacing w:after="0"/>
        <w:ind w:left="0"/>
        <w:jc w:val="left"/>
      </w:pPr>
      <w:r>
        <w:rPr>
          <w:rFonts w:ascii="Times New Roman"/>
          <w:b/>
          <w:i w:val="false"/>
          <w:color w:val="000000"/>
        </w:rPr>
        <w:t xml:space="preserve"> Өтініш</w:t>
      </w:r>
    </w:p>
    <w:bookmarkEnd w:id="54"/>
    <w:bookmarkStart w:name="z78" w:id="55"/>
    <w:p>
      <w:pPr>
        <w:spacing w:after="0"/>
        <w:ind w:left="0"/>
        <w:jc w:val="both"/>
      </w:pPr>
      <w:r>
        <w:rPr>
          <w:rFonts w:ascii="Times New Roman"/>
          <w:b w:val="false"/>
          <w:i w:val="false"/>
          <w:color w:val="000000"/>
          <w:sz w:val="28"/>
        </w:rPr>
        <w:t>
      Сізден________________мамандығы немесе мамандандыру бойынша</w:t>
      </w:r>
    </w:p>
    <w:bookmarkEnd w:id="55"/>
    <w:bookmarkStart w:name="z79" w:id="56"/>
    <w:p>
      <w:pPr>
        <w:spacing w:after="0"/>
        <w:ind w:left="0"/>
        <w:jc w:val="both"/>
      </w:pPr>
      <w:r>
        <w:rPr>
          <w:rFonts w:ascii="Times New Roman"/>
          <w:b w:val="false"/>
          <w:i w:val="false"/>
          <w:color w:val="000000"/>
          <w:sz w:val="28"/>
        </w:rPr>
        <w:t>
      (мамандық немесе мамандандыру атауы)</w:t>
      </w:r>
    </w:p>
    <w:bookmarkEnd w:id="56"/>
    <w:bookmarkStart w:name="z80" w:id="57"/>
    <w:p>
      <w:pPr>
        <w:spacing w:after="0"/>
        <w:ind w:left="0"/>
        <w:jc w:val="both"/>
      </w:pPr>
      <w:r>
        <w:rPr>
          <w:rFonts w:ascii="Times New Roman"/>
          <w:b w:val="false"/>
          <w:i w:val="false"/>
          <w:color w:val="000000"/>
          <w:sz w:val="28"/>
        </w:rPr>
        <w:t>
      Біліктілік деңгейі*_______________</w:t>
      </w:r>
    </w:p>
    <w:bookmarkEnd w:id="57"/>
    <w:bookmarkStart w:name="z81" w:id="58"/>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bookmarkEnd w:id="58"/>
    <w:bookmarkStart w:name="z82" w:id="59"/>
    <w:p>
      <w:pPr>
        <w:spacing w:after="0"/>
        <w:ind w:left="0"/>
        <w:jc w:val="both"/>
      </w:pPr>
      <w:r>
        <w:rPr>
          <w:rFonts w:ascii="Times New Roman"/>
          <w:b w:val="false"/>
          <w:i w:val="false"/>
          <w:color w:val="000000"/>
          <w:sz w:val="28"/>
        </w:rPr>
        <w:t>
      Мен дұрыс мәліметтер мен құжаттарды ұсынамын.</w:t>
      </w:r>
    </w:p>
    <w:bookmarkEnd w:id="59"/>
    <w:bookmarkStart w:name="z83" w:id="60"/>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bookmarkEnd w:id="60"/>
    <w:bookmarkStart w:name="z84" w:id="61"/>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қолы)</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87" w:id="62"/>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2-қосымша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2-қосымша</w:t>
            </w:r>
          </w:p>
        </w:tc>
      </w:tr>
    </w:tbl>
    <w:bookmarkStart w:name="z89" w:id="63"/>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bookmarkEnd w:id="64"/>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Денсаулық сақтау министрінің 2020 жылғы 20 желтоқсандағы № ҚР ДСМ-283/2020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тізіліміне № 21843 болып тіркелген) сәйкес денсаулық сақтау жүйесі қызметкерлерінің Үздіксіз кәсіби даму нәтижелерін растайтын құжаттар (бұдан әрі - Үздіксіз кәсіби даму нәтижелерін растау қағидаларына сәйкес) (цифрлық құжаттар сервисінде іске асырылған интеграция (бұдан әрі – сервис) арқылы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берілген маман сертификатының қолданылу мерзімі 3 (үш) астам болған кезде үздіксіз кәсіптік даму нәтижелерін растау қағидаларына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(4.0 5.0, 6.0, 7.0 (I) немесе 7.1 (R)) біліктілік деңгейіне үміткер көрсетілетін қызметті алушылар үшін) біліктілікті арттырудың 5 кредиті (150 академиялық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білім беру ұйымын бітірген сәттен бастап 3 (үш) жыл ішінде маман сертификатын алмаған, сондай-ақ жаңа мамандыққа немесе мамандануға үміткер көрсетілетін қызметті алушылар мәлімделген мамандық немесе мамандану бойынша денсаулық сақтау жүйесі қызметкерлерінің үздіксіз кәсіби даму нәтижелерін растайтын құжаттарды ұсынбайды.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Денсаулық сақтау министрінің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сәйкес кәсіптік даярлықты бағалау нәтижесі (Нормативтік құқықтық актілерді мемлекеттік тіркеу тізілімінде болып тіркелген № 21763) өтініш берілген мамандық немесе мамандану бойынша еңбек қызметі 3 (үш) жылдан астам үзілісі бар көрсетілетін қызметті алушылар үшін, маман сертификаты болмаған кезде немесе бұрын алынған маман сертификатының қолданылу мерзімі 3 (үш) жылдан асқан кезде, сондай-ақ жаңа мамандыққа немесе мамандандыруға үміткерлер (оның ішінде шетелде медициналық білім алған адамдар үшін) (сервисте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 Еңбек кодексінің 35-бабына,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бұйрығымен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мамандық немесе мамандандыру бойынша маман сертификатының қолданыстағы немесе қолданылу мерзімі 3 (үш) жылдан кем,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cертификаттау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(бұдан әрі – сервис) арқылы цифрлық құжаттар сервисінде мәліметтер болмаған кезде) (олар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 </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(ол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Еңбек кодексінің 35-бабына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(2022 жылдың 15 қарашасына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w:t>
            </w:r>
            <w:r>
              <w:rPr>
                <w:rFonts w:ascii="Times New Roman"/>
                <w:b w:val="false"/>
                <w:i w:val="false"/>
                <w:color w:val="000000"/>
                <w:sz w:val="20"/>
              </w:rPr>
              <w:t>22-бабы</w:t>
            </w:r>
            <w:r>
              <w:rPr>
                <w:rFonts w:ascii="Times New Roman"/>
                <w:b w:val="false"/>
                <w:i w:val="false"/>
                <w:color w:val="000000"/>
                <w:sz w:val="20"/>
              </w:rPr>
              <w:t xml:space="preserve"> 3-тармағына сәйкес резидентураны бітіргені туралы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w:t>
            </w:r>
            <w:r>
              <w:rPr>
                <w:rFonts w:ascii="Times New Roman"/>
                <w:b w:val="false"/>
                <w:i w:val="false"/>
                <w:color w:val="000000"/>
                <w:sz w:val="20"/>
              </w:rPr>
              <w:t>1-бабы</w:t>
            </w:r>
            <w:r>
              <w:rPr>
                <w:rFonts w:ascii="Times New Roman"/>
                <w:b w:val="false"/>
                <w:i w:val="false"/>
                <w:color w:val="000000"/>
                <w:sz w:val="20"/>
              </w:rPr>
              <w:t xml:space="preserve"> 7) тармақшасына сәйкес электрондық көшірмелер түрінде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Маман сертификатын беруге өтінімдерді қарау кезінде Қазақстан Республикасы Денсаулық сақтау министрінің 2020 жылғы 21 желтоқсандағы № ҚР ДСМ-305/2020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тізіліміне № 21856 болып тіркелген) Денсаулық сақтау жүйесі қызметкерлері лауазымдарының біліктілік сипаттамалары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немесе мамандық бойынша маман сертификатын алған кезде көрсетілетін қызметті алушыға үздіксіз кәсіби даму нәтижелерін растау қағидаларына сәйкес дәйектілікті сақтай отырып, біліктіліктің кезекті деңгейі беріледі.</w:t>
            </w:r>
          </w:p>
          <w:p>
            <w:pPr>
              <w:spacing w:after="20"/>
              <w:ind w:left="20"/>
              <w:jc w:val="both"/>
            </w:pPr>
            <w:r>
              <w:rPr>
                <w:rFonts w:ascii="Times New Roman"/>
                <w:b w:val="false"/>
                <w:i w:val="false"/>
                <w:color w:val="000000"/>
                <w:sz w:val="20"/>
              </w:rPr>
              <w:t>
Санат беру туралы мерзімсіз куәліктері бар көрсетілетін қызметті алушыны біліктілік деңгейі тиісті мамандық бойынша маман сертификатына қайта ресімдеген кезде бағалау мен дағдылардың нәтижесін ұсынбайды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қағидаларына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68"/>
    <w:p>
      <w:pPr>
        <w:spacing w:after="0"/>
        <w:ind w:left="0"/>
        <w:jc w:val="left"/>
      </w:pPr>
      <w:r>
        <w:rPr>
          <w:rFonts w:ascii="Times New Roman"/>
          <w:b/>
          <w:i w:val="false"/>
          <w:color w:val="000000"/>
        </w:rPr>
        <w:t xml:space="preserve"> Мәліметтер нысаны</w:t>
      </w:r>
    </w:p>
    <w:bookmarkEnd w:id="68"/>
    <w:bookmarkStart w:name="z148" w:id="69"/>
    <w:p>
      <w:pPr>
        <w:spacing w:after="0"/>
        <w:ind w:left="0"/>
        <w:jc w:val="both"/>
      </w:pPr>
      <w:r>
        <w:rPr>
          <w:rFonts w:ascii="Times New Roman"/>
          <w:b w:val="false"/>
          <w:i w:val="false"/>
          <w:color w:val="000000"/>
          <w:sz w:val="28"/>
        </w:rPr>
        <w:t>
      1. Мәлімделген мамандықтың немесе мамандандырудың атауы ______</w:t>
      </w:r>
    </w:p>
    <w:bookmarkEnd w:id="69"/>
    <w:bookmarkStart w:name="z149" w:id="70"/>
    <w:p>
      <w:pPr>
        <w:spacing w:after="0"/>
        <w:ind w:left="0"/>
        <w:jc w:val="both"/>
      </w:pPr>
      <w:r>
        <w:rPr>
          <w:rFonts w:ascii="Times New Roman"/>
          <w:b w:val="false"/>
          <w:i w:val="false"/>
          <w:color w:val="000000"/>
          <w:sz w:val="28"/>
        </w:rPr>
        <w:t>
      1.1. Біліктілік деңгейі*_______________</w:t>
      </w:r>
    </w:p>
    <w:bookmarkEnd w:id="70"/>
    <w:bookmarkStart w:name="z150" w:id="71"/>
    <w:p>
      <w:pPr>
        <w:spacing w:after="0"/>
        <w:ind w:left="0"/>
        <w:jc w:val="both"/>
      </w:pPr>
      <w:r>
        <w:rPr>
          <w:rFonts w:ascii="Times New Roman"/>
          <w:b w:val="false"/>
          <w:i w:val="false"/>
          <w:color w:val="000000"/>
          <w:sz w:val="28"/>
        </w:rPr>
        <w:t>
      2. Медициналық білім________________</w:t>
      </w:r>
    </w:p>
    <w:bookmarkEnd w:id="71"/>
    <w:bookmarkStart w:name="z151" w:id="72"/>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w:t>
      </w:r>
    </w:p>
    <w:bookmarkEnd w:id="72"/>
    <w:bookmarkStart w:name="z152" w:id="73"/>
    <w:p>
      <w:pPr>
        <w:spacing w:after="0"/>
        <w:ind w:left="0"/>
        <w:jc w:val="both"/>
      </w:pPr>
      <w:r>
        <w:rPr>
          <w:rFonts w:ascii="Times New Roman"/>
          <w:b w:val="false"/>
          <w:i w:val="false"/>
          <w:color w:val="000000"/>
          <w:sz w:val="28"/>
        </w:rPr>
        <w:t>
      (дипломның электронды көшірмесі)</w:t>
      </w:r>
    </w:p>
    <w:bookmarkEnd w:id="73"/>
    <w:bookmarkStart w:name="z153" w:id="74"/>
    <w:p>
      <w:pPr>
        <w:spacing w:after="0"/>
        <w:ind w:left="0"/>
        <w:jc w:val="both"/>
      </w:pPr>
      <w:r>
        <w:rPr>
          <w:rFonts w:ascii="Times New Roman"/>
          <w:b w:val="false"/>
          <w:i w:val="false"/>
          <w:color w:val="000000"/>
          <w:sz w:val="28"/>
        </w:rPr>
        <w:t xml:space="preserve">
      2.2. Дипломды тану (Қазақстан Республикасынан тыс жерлерде медициналық білім </w:t>
      </w:r>
    </w:p>
    <w:bookmarkEnd w:id="74"/>
    <w:bookmarkStart w:name="z154" w:id="75"/>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bookmarkEnd w:id="75"/>
    <w:bookmarkStart w:name="z155" w:id="76"/>
    <w:p>
      <w:pPr>
        <w:spacing w:after="0"/>
        <w:ind w:left="0"/>
        <w:jc w:val="both"/>
      </w:pPr>
      <w:r>
        <w:rPr>
          <w:rFonts w:ascii="Times New Roman"/>
          <w:b w:val="false"/>
          <w:i w:val="false"/>
          <w:color w:val="000000"/>
          <w:sz w:val="28"/>
        </w:rPr>
        <w:t>
      Оқыған елі_________________________________________________</w:t>
      </w:r>
    </w:p>
    <w:bookmarkEnd w:id="76"/>
    <w:bookmarkStart w:name="z156" w:id="77"/>
    <w:p>
      <w:pPr>
        <w:spacing w:after="0"/>
        <w:ind w:left="0"/>
        <w:jc w:val="both"/>
      </w:pPr>
      <w:r>
        <w:rPr>
          <w:rFonts w:ascii="Times New Roman"/>
          <w:b w:val="false"/>
          <w:i w:val="false"/>
          <w:color w:val="000000"/>
          <w:sz w:val="28"/>
        </w:rPr>
        <w:t>
      Білім беру ұйымының толық атауы_____________________________</w:t>
      </w:r>
    </w:p>
    <w:bookmarkEnd w:id="77"/>
    <w:bookmarkStart w:name="z157" w:id="78"/>
    <w:p>
      <w:pPr>
        <w:spacing w:after="0"/>
        <w:ind w:left="0"/>
        <w:jc w:val="both"/>
      </w:pPr>
      <w:r>
        <w:rPr>
          <w:rFonts w:ascii="Times New Roman"/>
          <w:b w:val="false"/>
          <w:i w:val="false"/>
          <w:color w:val="000000"/>
          <w:sz w:val="28"/>
        </w:rPr>
        <w:t>
      Тану куәлігін берген орган______________________</w:t>
      </w:r>
    </w:p>
    <w:bookmarkEnd w:id="78"/>
    <w:bookmarkStart w:name="z158" w:id="79"/>
    <w:p>
      <w:pPr>
        <w:spacing w:after="0"/>
        <w:ind w:left="0"/>
        <w:jc w:val="both"/>
      </w:pPr>
      <w:r>
        <w:rPr>
          <w:rFonts w:ascii="Times New Roman"/>
          <w:b w:val="false"/>
          <w:i w:val="false"/>
          <w:color w:val="000000"/>
          <w:sz w:val="28"/>
        </w:rPr>
        <w:t>
      Тану бұйрығының нөмірі____________________________</w:t>
      </w:r>
    </w:p>
    <w:bookmarkEnd w:id="79"/>
    <w:bookmarkStart w:name="z159" w:id="80"/>
    <w:p>
      <w:pPr>
        <w:spacing w:after="0"/>
        <w:ind w:left="0"/>
        <w:jc w:val="both"/>
      </w:pPr>
      <w:r>
        <w:rPr>
          <w:rFonts w:ascii="Times New Roman"/>
          <w:b w:val="false"/>
          <w:i w:val="false"/>
          <w:color w:val="000000"/>
          <w:sz w:val="28"/>
        </w:rPr>
        <w:t>
      Тану тіркеу нөмірі_______________________________</w:t>
      </w:r>
    </w:p>
    <w:bookmarkEnd w:id="80"/>
    <w:bookmarkStart w:name="z160" w:id="81"/>
    <w:p>
      <w:pPr>
        <w:spacing w:after="0"/>
        <w:ind w:left="0"/>
        <w:jc w:val="both"/>
      </w:pPr>
      <w:r>
        <w:rPr>
          <w:rFonts w:ascii="Times New Roman"/>
          <w:b w:val="false"/>
          <w:i w:val="false"/>
          <w:color w:val="000000"/>
          <w:sz w:val="28"/>
        </w:rPr>
        <w:t>
      Тану куәлігінің берілген күні___</w:t>
      </w:r>
    </w:p>
    <w:bookmarkEnd w:id="81"/>
    <w:bookmarkStart w:name="z161" w:id="82"/>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bookmarkEnd w:id="82"/>
    <w:bookmarkStart w:name="z162" w:id="83"/>
    <w:p>
      <w:pPr>
        <w:spacing w:after="0"/>
        <w:ind w:left="0"/>
        <w:jc w:val="both"/>
      </w:pPr>
      <w:r>
        <w:rPr>
          <w:rFonts w:ascii="Times New Roman"/>
          <w:b w:val="false"/>
          <w:i w:val="false"/>
          <w:color w:val="000000"/>
          <w:sz w:val="28"/>
        </w:rPr>
        <w:t>
      3.1. Интернатура мамандығы____________________________________</w:t>
      </w:r>
    </w:p>
    <w:bookmarkEnd w:id="83"/>
    <w:bookmarkStart w:name="z163" w:id="84"/>
    <w:p>
      <w:pPr>
        <w:spacing w:after="0"/>
        <w:ind w:left="0"/>
        <w:jc w:val="both"/>
      </w:pPr>
      <w:r>
        <w:rPr>
          <w:rFonts w:ascii="Times New Roman"/>
          <w:b w:val="false"/>
          <w:i w:val="false"/>
          <w:color w:val="000000"/>
          <w:sz w:val="28"/>
        </w:rPr>
        <w:t>
      3.2. Клиникалық ординатура мамандығы__________________________</w:t>
      </w:r>
    </w:p>
    <w:bookmarkEnd w:id="84"/>
    <w:bookmarkStart w:name="z164" w:id="85"/>
    <w:p>
      <w:pPr>
        <w:spacing w:after="0"/>
        <w:ind w:left="0"/>
        <w:jc w:val="both"/>
      </w:pPr>
      <w:r>
        <w:rPr>
          <w:rFonts w:ascii="Times New Roman"/>
          <w:b w:val="false"/>
          <w:i w:val="false"/>
          <w:color w:val="000000"/>
          <w:sz w:val="28"/>
        </w:rPr>
        <w:t>
      3.3. Резидентура мамандығы____________________________________</w:t>
      </w:r>
    </w:p>
    <w:bookmarkEnd w:id="85"/>
    <w:bookmarkStart w:name="z165" w:id="86"/>
    <w:p>
      <w:pPr>
        <w:spacing w:after="0"/>
        <w:ind w:left="0"/>
        <w:jc w:val="both"/>
      </w:pPr>
      <w:r>
        <w:rPr>
          <w:rFonts w:ascii="Times New Roman"/>
          <w:b w:val="false"/>
          <w:i w:val="false"/>
          <w:color w:val="000000"/>
          <w:sz w:val="28"/>
        </w:rPr>
        <w:t>
      3.4. Магистратура мамандығы___________________________________</w:t>
      </w:r>
    </w:p>
    <w:bookmarkEnd w:id="86"/>
    <w:bookmarkStart w:name="z166" w:id="87"/>
    <w:p>
      <w:pPr>
        <w:spacing w:after="0"/>
        <w:ind w:left="0"/>
        <w:jc w:val="both"/>
      </w:pPr>
      <w:r>
        <w:rPr>
          <w:rFonts w:ascii="Times New Roman"/>
          <w:b w:val="false"/>
          <w:i w:val="false"/>
          <w:color w:val="000000"/>
          <w:sz w:val="28"/>
        </w:rPr>
        <w:t>
      3.5. Докторантура мамандығы___________________________________</w:t>
      </w:r>
    </w:p>
    <w:bookmarkEnd w:id="87"/>
    <w:bookmarkStart w:name="z167" w:id="88"/>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bookmarkEnd w:id="88"/>
    <w:bookmarkStart w:name="z168" w:id="89"/>
    <w:p>
      <w:pPr>
        <w:spacing w:after="0"/>
        <w:ind w:left="0"/>
        <w:jc w:val="both"/>
      </w:pPr>
      <w:r>
        <w:rPr>
          <w:rFonts w:ascii="Times New Roman"/>
          <w:b w:val="false"/>
          <w:i w:val="false"/>
          <w:color w:val="000000"/>
          <w:sz w:val="28"/>
        </w:rPr>
        <w:t>
      4.1.Қайта даярлау туралы куәліктің нөмірі__________________________</w:t>
      </w:r>
    </w:p>
    <w:bookmarkEnd w:id="89"/>
    <w:bookmarkStart w:name="z169" w:id="90"/>
    <w:p>
      <w:pPr>
        <w:spacing w:after="0"/>
        <w:ind w:left="0"/>
        <w:jc w:val="both"/>
      </w:pPr>
      <w:r>
        <w:rPr>
          <w:rFonts w:ascii="Times New Roman"/>
          <w:b w:val="false"/>
          <w:i w:val="false"/>
          <w:color w:val="000000"/>
          <w:sz w:val="28"/>
        </w:rPr>
        <w:t>
      4.2.Қайта даярлау мамандығы_________________</w:t>
      </w:r>
    </w:p>
    <w:bookmarkEnd w:id="90"/>
    <w:bookmarkStart w:name="z170" w:id="91"/>
    <w:p>
      <w:pPr>
        <w:spacing w:after="0"/>
        <w:ind w:left="0"/>
        <w:jc w:val="both"/>
      </w:pPr>
      <w:r>
        <w:rPr>
          <w:rFonts w:ascii="Times New Roman"/>
          <w:b w:val="false"/>
          <w:i w:val="false"/>
          <w:color w:val="000000"/>
          <w:sz w:val="28"/>
        </w:rPr>
        <w:t>
      4.3.Оқытқан ұйымның атауы____________</w:t>
      </w:r>
    </w:p>
    <w:bookmarkEnd w:id="91"/>
    <w:bookmarkStart w:name="z171" w:id="92"/>
    <w:p>
      <w:pPr>
        <w:spacing w:after="0"/>
        <w:ind w:left="0"/>
        <w:jc w:val="both"/>
      </w:pPr>
      <w:r>
        <w:rPr>
          <w:rFonts w:ascii="Times New Roman"/>
          <w:b w:val="false"/>
          <w:i w:val="false"/>
          <w:color w:val="000000"/>
          <w:sz w:val="28"/>
        </w:rPr>
        <w:t>
      4.4.Оқудың сағат бойынша көлемі______________</w:t>
      </w:r>
    </w:p>
    <w:bookmarkEnd w:id="92"/>
    <w:bookmarkStart w:name="z172" w:id="93"/>
    <w:p>
      <w:pPr>
        <w:spacing w:after="0"/>
        <w:ind w:left="0"/>
        <w:jc w:val="both"/>
      </w:pPr>
      <w:r>
        <w:rPr>
          <w:rFonts w:ascii="Times New Roman"/>
          <w:b w:val="false"/>
          <w:i w:val="false"/>
          <w:color w:val="000000"/>
          <w:sz w:val="28"/>
        </w:rPr>
        <w:t>
      4.5.Оқудың басталуы________________________________</w:t>
      </w:r>
    </w:p>
    <w:bookmarkEnd w:id="93"/>
    <w:bookmarkStart w:name="z173" w:id="94"/>
    <w:p>
      <w:pPr>
        <w:spacing w:after="0"/>
        <w:ind w:left="0"/>
        <w:jc w:val="both"/>
      </w:pPr>
      <w:r>
        <w:rPr>
          <w:rFonts w:ascii="Times New Roman"/>
          <w:b w:val="false"/>
          <w:i w:val="false"/>
          <w:color w:val="000000"/>
          <w:sz w:val="28"/>
        </w:rPr>
        <w:t>
      4.6.Оқудың аяқталуы______________________</w:t>
      </w:r>
    </w:p>
    <w:bookmarkEnd w:id="94"/>
    <w:bookmarkStart w:name="z174" w:id="95"/>
    <w:p>
      <w:pPr>
        <w:spacing w:after="0"/>
        <w:ind w:left="0"/>
        <w:jc w:val="both"/>
      </w:pPr>
      <w:r>
        <w:rPr>
          <w:rFonts w:ascii="Times New Roman"/>
          <w:b w:val="false"/>
          <w:i w:val="false"/>
          <w:color w:val="000000"/>
          <w:sz w:val="28"/>
        </w:rPr>
        <w:t xml:space="preserve">
      5. Сертификаттау курсы туралы мәлімет (құжаттың электрондық көшірмесі) (бар </w:t>
      </w:r>
    </w:p>
    <w:bookmarkEnd w:id="95"/>
    <w:bookmarkStart w:name="z175" w:id="96"/>
    <w:p>
      <w:pPr>
        <w:spacing w:after="0"/>
        <w:ind w:left="0"/>
        <w:jc w:val="both"/>
      </w:pPr>
      <w:r>
        <w:rPr>
          <w:rFonts w:ascii="Times New Roman"/>
          <w:b w:val="false"/>
          <w:i w:val="false"/>
          <w:color w:val="000000"/>
          <w:sz w:val="28"/>
        </w:rPr>
        <w:t>
      болған жағдайда)</w:t>
      </w:r>
    </w:p>
    <w:bookmarkEnd w:id="96"/>
    <w:bookmarkStart w:name="z176" w:id="97"/>
    <w:p>
      <w:pPr>
        <w:spacing w:after="0"/>
        <w:ind w:left="0"/>
        <w:jc w:val="both"/>
      </w:pPr>
      <w:r>
        <w:rPr>
          <w:rFonts w:ascii="Times New Roman"/>
          <w:b w:val="false"/>
          <w:i w:val="false"/>
          <w:color w:val="000000"/>
          <w:sz w:val="28"/>
        </w:rPr>
        <w:t>
      5.1. Сертификаттау курсы туралы куәлік нөмірі __________________</w:t>
      </w:r>
    </w:p>
    <w:bookmarkEnd w:id="97"/>
    <w:bookmarkStart w:name="z177" w:id="98"/>
    <w:p>
      <w:pPr>
        <w:spacing w:after="0"/>
        <w:ind w:left="0"/>
        <w:jc w:val="both"/>
      </w:pPr>
      <w:r>
        <w:rPr>
          <w:rFonts w:ascii="Times New Roman"/>
          <w:b w:val="false"/>
          <w:i w:val="false"/>
          <w:color w:val="000000"/>
          <w:sz w:val="28"/>
        </w:rPr>
        <w:t>
      5.2. Сертификаттау курсы бойынша мамандандыру___</w:t>
      </w:r>
    </w:p>
    <w:bookmarkEnd w:id="98"/>
    <w:bookmarkStart w:name="z178" w:id="99"/>
    <w:p>
      <w:pPr>
        <w:spacing w:after="0"/>
        <w:ind w:left="0"/>
        <w:jc w:val="both"/>
      </w:pPr>
      <w:r>
        <w:rPr>
          <w:rFonts w:ascii="Times New Roman"/>
          <w:b w:val="false"/>
          <w:i w:val="false"/>
          <w:color w:val="000000"/>
          <w:sz w:val="28"/>
        </w:rPr>
        <w:t>
      5.3. Оқытқан ұйымның атауы_____________________</w:t>
      </w:r>
    </w:p>
    <w:bookmarkEnd w:id="99"/>
    <w:bookmarkStart w:name="z179" w:id="100"/>
    <w:p>
      <w:pPr>
        <w:spacing w:after="0"/>
        <w:ind w:left="0"/>
        <w:jc w:val="both"/>
      </w:pPr>
      <w:r>
        <w:rPr>
          <w:rFonts w:ascii="Times New Roman"/>
          <w:b w:val="false"/>
          <w:i w:val="false"/>
          <w:color w:val="000000"/>
          <w:sz w:val="28"/>
        </w:rPr>
        <w:t>
      5.4. Оқудың кредиті бойынша көлемі________</w:t>
      </w:r>
    </w:p>
    <w:bookmarkEnd w:id="100"/>
    <w:bookmarkStart w:name="z180" w:id="101"/>
    <w:p>
      <w:pPr>
        <w:spacing w:after="0"/>
        <w:ind w:left="0"/>
        <w:jc w:val="both"/>
      </w:pPr>
      <w:r>
        <w:rPr>
          <w:rFonts w:ascii="Times New Roman"/>
          <w:b w:val="false"/>
          <w:i w:val="false"/>
          <w:color w:val="000000"/>
          <w:sz w:val="28"/>
        </w:rPr>
        <w:t>
      5.5.Оқудың басталуы______________________</w:t>
      </w:r>
    </w:p>
    <w:bookmarkEnd w:id="101"/>
    <w:bookmarkStart w:name="z181" w:id="102"/>
    <w:p>
      <w:pPr>
        <w:spacing w:after="0"/>
        <w:ind w:left="0"/>
        <w:jc w:val="both"/>
      </w:pPr>
      <w:r>
        <w:rPr>
          <w:rFonts w:ascii="Times New Roman"/>
          <w:b w:val="false"/>
          <w:i w:val="false"/>
          <w:color w:val="000000"/>
          <w:sz w:val="28"/>
        </w:rPr>
        <w:t>
      5.6. Оқудың аяқталуы__________</w:t>
      </w:r>
    </w:p>
    <w:bookmarkEnd w:id="102"/>
    <w:bookmarkStart w:name="z182" w:id="103"/>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bookmarkEnd w:id="103"/>
    <w:bookmarkStart w:name="z183" w:id="104"/>
    <w:p>
      <w:pPr>
        <w:spacing w:after="0"/>
        <w:ind w:left="0"/>
        <w:jc w:val="both"/>
      </w:pPr>
      <w:r>
        <w:rPr>
          <w:rFonts w:ascii="Times New Roman"/>
          <w:b w:val="false"/>
          <w:i w:val="false"/>
          <w:color w:val="000000"/>
          <w:sz w:val="28"/>
        </w:rPr>
        <w:t>
      6.1. Бұйрықтың күні мен нөмірі________________________________</w:t>
      </w:r>
    </w:p>
    <w:bookmarkEnd w:id="104"/>
    <w:bookmarkStart w:name="z184" w:id="105"/>
    <w:p>
      <w:pPr>
        <w:spacing w:after="0"/>
        <w:ind w:left="0"/>
        <w:jc w:val="both"/>
      </w:pPr>
      <w:r>
        <w:rPr>
          <w:rFonts w:ascii="Times New Roman"/>
          <w:b w:val="false"/>
          <w:i w:val="false"/>
          <w:color w:val="000000"/>
          <w:sz w:val="28"/>
        </w:rPr>
        <w:t>
      6.2. Әкімшілік құжаттың нөмірі мен коды, тіркеу нөмірі _______</w:t>
      </w:r>
    </w:p>
    <w:bookmarkEnd w:id="105"/>
    <w:bookmarkStart w:name="z185" w:id="106"/>
    <w:p>
      <w:pPr>
        <w:spacing w:after="0"/>
        <w:ind w:left="0"/>
        <w:jc w:val="both"/>
      </w:pPr>
      <w:r>
        <w:rPr>
          <w:rFonts w:ascii="Times New Roman"/>
          <w:b w:val="false"/>
          <w:i w:val="false"/>
          <w:color w:val="000000"/>
          <w:sz w:val="28"/>
        </w:rPr>
        <w:t>
      6.3. Берген орган___________________________________________</w:t>
      </w:r>
    </w:p>
    <w:bookmarkEnd w:id="106"/>
    <w:bookmarkStart w:name="z186" w:id="107"/>
    <w:p>
      <w:pPr>
        <w:spacing w:after="0"/>
        <w:ind w:left="0"/>
        <w:jc w:val="both"/>
      </w:pPr>
      <w:r>
        <w:rPr>
          <w:rFonts w:ascii="Times New Roman"/>
          <w:b w:val="false"/>
          <w:i w:val="false"/>
          <w:color w:val="000000"/>
          <w:sz w:val="28"/>
        </w:rPr>
        <w:t>
      6.4. Сертификаттың қолданылу мерзімі_________________________</w:t>
      </w:r>
    </w:p>
    <w:bookmarkEnd w:id="107"/>
    <w:bookmarkStart w:name="z187" w:id="108"/>
    <w:p>
      <w:pPr>
        <w:spacing w:after="0"/>
        <w:ind w:left="0"/>
        <w:jc w:val="both"/>
      </w:pPr>
      <w:r>
        <w:rPr>
          <w:rFonts w:ascii="Times New Roman"/>
          <w:b w:val="false"/>
          <w:i w:val="false"/>
          <w:color w:val="000000"/>
          <w:sz w:val="28"/>
        </w:rPr>
        <w:t>
      6.5. Мамандығы немесе мамандандыруы___________________</w:t>
      </w:r>
    </w:p>
    <w:bookmarkEnd w:id="108"/>
    <w:bookmarkStart w:name="z188" w:id="109"/>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bookmarkEnd w:id="109"/>
    <w:bookmarkStart w:name="z189" w:id="110"/>
    <w:p>
      <w:pPr>
        <w:spacing w:after="0"/>
        <w:ind w:left="0"/>
        <w:jc w:val="both"/>
      </w:pPr>
      <w:r>
        <w:rPr>
          <w:rFonts w:ascii="Times New Roman"/>
          <w:b w:val="false"/>
          <w:i w:val="false"/>
          <w:color w:val="000000"/>
          <w:sz w:val="28"/>
        </w:rPr>
        <w:t>
      8. Қазіргі жұмыс орны туралы мәліметтер_________________________</w:t>
      </w:r>
    </w:p>
    <w:bookmarkEnd w:id="110"/>
    <w:bookmarkStart w:name="z190" w:id="111"/>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bookmarkEnd w:id="111"/>
    <w:bookmarkStart w:name="z191" w:id="112"/>
    <w:p>
      <w:pPr>
        <w:spacing w:after="0"/>
        <w:ind w:left="0"/>
        <w:jc w:val="both"/>
      </w:pPr>
      <w:r>
        <w:rPr>
          <w:rFonts w:ascii="Times New Roman"/>
          <w:b w:val="false"/>
          <w:i w:val="false"/>
          <w:color w:val="000000"/>
          <w:sz w:val="28"/>
        </w:rPr>
        <w:t>
      8.2. Жалпы медициналық өтілі (жыл, ай, күн) ___________________</w:t>
      </w:r>
    </w:p>
    <w:bookmarkEnd w:id="112"/>
    <w:bookmarkStart w:name="z192" w:id="113"/>
    <w:p>
      <w:pPr>
        <w:spacing w:after="0"/>
        <w:ind w:left="0"/>
        <w:jc w:val="both"/>
      </w:pPr>
      <w:r>
        <w:rPr>
          <w:rFonts w:ascii="Times New Roman"/>
          <w:b w:val="false"/>
          <w:i w:val="false"/>
          <w:color w:val="000000"/>
          <w:sz w:val="28"/>
        </w:rPr>
        <w:t>
      8.3. Қазіргі уақыттағы жұмыс орны____________________________</w:t>
      </w:r>
    </w:p>
    <w:bookmarkEnd w:id="113"/>
    <w:bookmarkStart w:name="z193" w:id="114"/>
    <w:p>
      <w:pPr>
        <w:spacing w:after="0"/>
        <w:ind w:left="0"/>
        <w:jc w:val="both"/>
      </w:pPr>
      <w:r>
        <w:rPr>
          <w:rFonts w:ascii="Times New Roman"/>
          <w:b w:val="false"/>
          <w:i w:val="false"/>
          <w:color w:val="000000"/>
          <w:sz w:val="28"/>
        </w:rPr>
        <w:t>
      8.4. Лауазымы______________________________________________</w:t>
      </w:r>
    </w:p>
    <w:bookmarkEnd w:id="114"/>
    <w:bookmarkStart w:name="z194" w:id="115"/>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16"/>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bookmarkEnd w:id="116"/>
    <w:bookmarkStart w:name="z196" w:id="117"/>
    <w:p>
      <w:pPr>
        <w:spacing w:after="0"/>
        <w:ind w:left="0"/>
        <w:jc w:val="both"/>
      </w:pPr>
      <w:r>
        <w:rPr>
          <w:rFonts w:ascii="Times New Roman"/>
          <w:b w:val="false"/>
          <w:i w:val="false"/>
          <w:color w:val="000000"/>
          <w:sz w:val="28"/>
        </w:rPr>
        <w:t xml:space="preserve">
      1) мәлімделген мамандық немесе мамандандыру бойынша біліктілікті арттыру куәлігі </w:t>
      </w:r>
    </w:p>
    <w:bookmarkEnd w:id="117"/>
    <w:bookmarkStart w:name="z197" w:id="118"/>
    <w:p>
      <w:pPr>
        <w:spacing w:after="0"/>
        <w:ind w:left="0"/>
        <w:jc w:val="both"/>
      </w:pPr>
      <w:r>
        <w:rPr>
          <w:rFonts w:ascii="Times New Roman"/>
          <w:b w:val="false"/>
          <w:i w:val="false"/>
          <w:color w:val="000000"/>
          <w:sz w:val="28"/>
        </w:rPr>
        <w:t>
      туралы мәліметтер____________________________________</w:t>
      </w:r>
    </w:p>
    <w:bookmarkEnd w:id="118"/>
    <w:bookmarkStart w:name="z198" w:id="119"/>
    <w:p>
      <w:pPr>
        <w:spacing w:after="0"/>
        <w:ind w:left="0"/>
        <w:jc w:val="both"/>
      </w:pPr>
      <w:r>
        <w:rPr>
          <w:rFonts w:ascii="Times New Roman"/>
          <w:b w:val="false"/>
          <w:i w:val="false"/>
          <w:color w:val="000000"/>
          <w:sz w:val="28"/>
        </w:rPr>
        <w:t>
      2) біліктілікті арттыру туралы куәліктің нөмірі; _______________</w:t>
      </w:r>
    </w:p>
    <w:bookmarkEnd w:id="119"/>
    <w:bookmarkStart w:name="z199" w:id="120"/>
    <w:p>
      <w:pPr>
        <w:spacing w:after="0"/>
        <w:ind w:left="0"/>
        <w:jc w:val="both"/>
      </w:pPr>
      <w:r>
        <w:rPr>
          <w:rFonts w:ascii="Times New Roman"/>
          <w:b w:val="false"/>
          <w:i w:val="false"/>
          <w:color w:val="000000"/>
          <w:sz w:val="28"/>
        </w:rPr>
        <w:t>
      3) цикл атауы__________________</w:t>
      </w:r>
    </w:p>
    <w:bookmarkEnd w:id="120"/>
    <w:bookmarkStart w:name="z200" w:id="121"/>
    <w:p>
      <w:pPr>
        <w:spacing w:after="0"/>
        <w:ind w:left="0"/>
        <w:jc w:val="both"/>
      </w:pPr>
      <w:r>
        <w:rPr>
          <w:rFonts w:ascii="Times New Roman"/>
          <w:b w:val="false"/>
          <w:i w:val="false"/>
          <w:color w:val="000000"/>
          <w:sz w:val="28"/>
        </w:rPr>
        <w:t>
      4) оқытатын ұйымның атауы__________</w:t>
      </w:r>
    </w:p>
    <w:bookmarkEnd w:id="121"/>
    <w:bookmarkStart w:name="z201" w:id="122"/>
    <w:p>
      <w:pPr>
        <w:spacing w:after="0"/>
        <w:ind w:left="0"/>
        <w:jc w:val="both"/>
      </w:pPr>
      <w:r>
        <w:rPr>
          <w:rFonts w:ascii="Times New Roman"/>
          <w:b w:val="false"/>
          <w:i w:val="false"/>
          <w:color w:val="000000"/>
          <w:sz w:val="28"/>
        </w:rPr>
        <w:t>
      5) оқудың басталуы__________________</w:t>
      </w:r>
    </w:p>
    <w:bookmarkEnd w:id="122"/>
    <w:bookmarkStart w:name="z202" w:id="123"/>
    <w:p>
      <w:pPr>
        <w:spacing w:after="0"/>
        <w:ind w:left="0"/>
        <w:jc w:val="both"/>
      </w:pPr>
      <w:r>
        <w:rPr>
          <w:rFonts w:ascii="Times New Roman"/>
          <w:b w:val="false"/>
          <w:i w:val="false"/>
          <w:color w:val="000000"/>
          <w:sz w:val="28"/>
        </w:rPr>
        <w:t>
      6)оқудың аяқталуы_____________________________</w:t>
      </w:r>
    </w:p>
    <w:bookmarkEnd w:id="123"/>
    <w:bookmarkStart w:name="z203" w:id="124"/>
    <w:p>
      <w:pPr>
        <w:spacing w:after="0"/>
        <w:ind w:left="0"/>
        <w:jc w:val="both"/>
      </w:pPr>
      <w:r>
        <w:rPr>
          <w:rFonts w:ascii="Times New Roman"/>
          <w:b w:val="false"/>
          <w:i w:val="false"/>
          <w:color w:val="000000"/>
          <w:sz w:val="28"/>
        </w:rPr>
        <w:t>
      7) кредитпен оқыту көлемі (сағатпен)</w:t>
      </w:r>
    </w:p>
    <w:bookmarkEnd w:id="124"/>
    <w:bookmarkStart w:name="z204" w:id="125"/>
    <w:p>
      <w:pPr>
        <w:spacing w:after="0"/>
        <w:ind w:left="0"/>
        <w:jc w:val="both"/>
      </w:pPr>
      <w:r>
        <w:rPr>
          <w:rFonts w:ascii="Times New Roman"/>
          <w:b w:val="false"/>
          <w:i w:val="false"/>
          <w:color w:val="000000"/>
          <w:sz w:val="28"/>
        </w:rPr>
        <w:t>
      10.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bookmarkEnd w:id="125"/>
    <w:bookmarkStart w:name="z205" w:id="126"/>
    <w:p>
      <w:pPr>
        <w:spacing w:after="0"/>
        <w:ind w:left="0"/>
        <w:jc w:val="both"/>
      </w:pPr>
      <w:r>
        <w:rPr>
          <w:rFonts w:ascii="Times New Roman"/>
          <w:b w:val="false"/>
          <w:i w:val="false"/>
          <w:color w:val="000000"/>
          <w:sz w:val="28"/>
        </w:rPr>
        <w:t>
      11.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bookmarkEnd w:id="126"/>
    <w:bookmarkStart w:name="z206" w:id="127"/>
    <w:p>
      <w:pPr>
        <w:spacing w:after="0"/>
        <w:ind w:left="0"/>
        <w:jc w:val="both"/>
      </w:pPr>
      <w:r>
        <w:rPr>
          <w:rFonts w:ascii="Times New Roman"/>
          <w:b w:val="false"/>
          <w:i w:val="false"/>
          <w:color w:val="000000"/>
          <w:sz w:val="28"/>
        </w:rPr>
        <w:t>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(нормативтік құқықтық актілерді мемлекеттік тіркеу тізіліміне № 21843 болып тіркелген) сәйкес беріледі.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3-қосымша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3-қосымша</w:t>
            </w:r>
          </w:p>
        </w:tc>
      </w:tr>
    </w:tbl>
    <w:bookmarkStart w:name="z208" w:id="128"/>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9"/>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bookmarkEnd w:id="129"/>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0"/>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1-қосымшасына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Денсаулық сақтау министрінің 2020 жылғы 21 желтоқсандағы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w:t>
            </w:r>
            <w:r>
              <w:rPr>
                <w:rFonts w:ascii="Times New Roman"/>
                <w:b w:val="false"/>
                <w:i w:val="false"/>
                <w:color w:val="000000"/>
                <w:sz w:val="20"/>
              </w:rPr>
              <w:t>қағидаларын</w:t>
            </w:r>
            <w:r>
              <w:rPr>
                <w:rFonts w:ascii="Times New Roman"/>
                <w:b w:val="false"/>
                <w:i w:val="false"/>
                <w:color w:val="000000"/>
                <w:sz w:val="20"/>
              </w:rPr>
              <w:t xml:space="preserve">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бұйрығына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2"/>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4-қосымша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33"/>
    <w:p>
      <w:pPr>
        <w:spacing w:after="0"/>
        <w:ind w:left="0"/>
        <w:jc w:val="left"/>
      </w:pPr>
      <w:r>
        <w:rPr>
          <w:rFonts w:ascii="Times New Roman"/>
          <w:b/>
          <w:i w:val="false"/>
          <w:color w:val="000000"/>
        </w:rPr>
        <w:t xml:space="preserve"> Денсаулық сақтау саласындағы маман сертификаты</w:t>
      </w:r>
    </w:p>
    <w:bookmarkEnd w:id="133"/>
    <w:bookmarkStart w:name="z231" w:id="134"/>
    <w:p>
      <w:pPr>
        <w:spacing w:after="0"/>
        <w:ind w:left="0"/>
        <w:jc w:val="both"/>
      </w:pPr>
      <w:r>
        <w:rPr>
          <w:rFonts w:ascii="Times New Roman"/>
          <w:b w:val="false"/>
          <w:i w:val="false"/>
          <w:color w:val="000000"/>
          <w:sz w:val="28"/>
        </w:rPr>
        <w:t>
      _________________________________________________________</w:t>
      </w:r>
    </w:p>
    <w:bookmarkEnd w:id="134"/>
    <w:bookmarkStart w:name="z232" w:id="135"/>
    <w:p>
      <w:pPr>
        <w:spacing w:after="0"/>
        <w:ind w:left="0"/>
        <w:jc w:val="both"/>
      </w:pPr>
      <w:r>
        <w:rPr>
          <w:rFonts w:ascii="Times New Roman"/>
          <w:b w:val="false"/>
          <w:i w:val="false"/>
          <w:color w:val="000000"/>
          <w:sz w:val="28"/>
        </w:rPr>
        <w:t>
      (тегі, аты, әкесінің аты (бар болса)</w:t>
      </w:r>
    </w:p>
    <w:bookmarkEnd w:id="135"/>
    <w:bookmarkStart w:name="z233" w:id="136"/>
    <w:p>
      <w:pPr>
        <w:spacing w:after="0"/>
        <w:ind w:left="0"/>
        <w:jc w:val="both"/>
      </w:pPr>
      <w:r>
        <w:rPr>
          <w:rFonts w:ascii="Times New Roman"/>
          <w:b w:val="false"/>
          <w:i w:val="false"/>
          <w:color w:val="000000"/>
          <w:sz w:val="28"/>
        </w:rPr>
        <w:t>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w:t>
      </w:r>
    </w:p>
    <w:bookmarkEnd w:id="136"/>
    <w:bookmarkStart w:name="z234" w:id="137"/>
    <w:p>
      <w:pPr>
        <w:spacing w:after="0"/>
        <w:ind w:left="0"/>
        <w:jc w:val="both"/>
      </w:pPr>
      <w:r>
        <w:rPr>
          <w:rFonts w:ascii="Times New Roman"/>
          <w:b w:val="false"/>
          <w:i w:val="false"/>
          <w:color w:val="000000"/>
          <w:sz w:val="28"/>
        </w:rPr>
        <w:t>
      ___________________________________________________________</w:t>
      </w:r>
    </w:p>
    <w:bookmarkEnd w:id="137"/>
    <w:bookmarkStart w:name="z235" w:id="138"/>
    <w:p>
      <w:pPr>
        <w:spacing w:after="0"/>
        <w:ind w:left="0"/>
        <w:jc w:val="both"/>
      </w:pPr>
      <w:r>
        <w:rPr>
          <w:rFonts w:ascii="Times New Roman"/>
          <w:b w:val="false"/>
          <w:i w:val="false"/>
          <w:color w:val="000000"/>
          <w:sz w:val="28"/>
        </w:rPr>
        <w:t>
      (номенклатура бойынша мамандық немесе мамандандыру)</w:t>
      </w:r>
    </w:p>
    <w:bookmarkEnd w:id="138"/>
    <w:bookmarkStart w:name="z236" w:id="139"/>
    <w:p>
      <w:pPr>
        <w:spacing w:after="0"/>
        <w:ind w:left="0"/>
        <w:jc w:val="both"/>
      </w:pPr>
      <w:r>
        <w:rPr>
          <w:rFonts w:ascii="Times New Roman"/>
          <w:b w:val="false"/>
          <w:i w:val="false"/>
          <w:color w:val="000000"/>
          <w:sz w:val="28"/>
        </w:rPr>
        <w:t>
      Біліктілік деңгейі_______________</w:t>
      </w:r>
    </w:p>
    <w:bookmarkEnd w:id="139"/>
    <w:bookmarkStart w:name="z237" w:id="140"/>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w:t>
      </w:r>
    </w:p>
    <w:bookmarkEnd w:id="140"/>
    <w:p>
      <w:pPr>
        <w:spacing w:after="0"/>
        <w:ind w:left="0"/>
        <w:jc w:val="both"/>
      </w:pPr>
      <w:r>
        <w:rPr>
          <w:rFonts w:ascii="Times New Roman"/>
          <w:b w:val="false"/>
          <w:i w:val="false"/>
          <w:color w:val="000000"/>
          <w:sz w:val="28"/>
        </w:rPr>
        <w:t>
      20 ____жылғы "____" ___________ № ________</w:t>
      </w:r>
    </w:p>
    <w:bookmarkStart w:name="z238" w:id="141"/>
    <w:p>
      <w:pPr>
        <w:spacing w:after="0"/>
        <w:ind w:left="0"/>
        <w:jc w:val="both"/>
      </w:pPr>
      <w:r>
        <w:rPr>
          <w:rFonts w:ascii="Times New Roman"/>
          <w:b w:val="false"/>
          <w:i w:val="false"/>
          <w:color w:val="000000"/>
          <w:sz w:val="28"/>
        </w:rPr>
        <w:t>
      Сертификат 20____ жылғы "____" ___________ дейін жарамды.</w:t>
      </w:r>
    </w:p>
    <w:bookmarkEnd w:id="141"/>
    <w:bookmarkStart w:name="z239" w:id="142"/>
    <w:p>
      <w:pPr>
        <w:spacing w:after="0"/>
        <w:ind w:left="0"/>
        <w:jc w:val="both"/>
      </w:pPr>
      <w:r>
        <w:rPr>
          <w:rFonts w:ascii="Times New Roman"/>
          <w:b w:val="false"/>
          <w:i w:val="false"/>
          <w:color w:val="000000"/>
          <w:sz w:val="28"/>
        </w:rPr>
        <w:t>
      Тіркеу № ____</w:t>
      </w:r>
    </w:p>
    <w:bookmarkEnd w:id="142"/>
    <w:bookmarkStart w:name="z240" w:id="143"/>
    <w:p>
      <w:pPr>
        <w:spacing w:after="0"/>
        <w:ind w:left="0"/>
        <w:jc w:val="both"/>
      </w:pPr>
      <w:r>
        <w:rPr>
          <w:rFonts w:ascii="Times New Roman"/>
          <w:b w:val="false"/>
          <w:i w:val="false"/>
          <w:color w:val="000000"/>
          <w:sz w:val="28"/>
        </w:rPr>
        <w:t>
      Берілген күні 20 ___ жылғы "____" 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5-қосымша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44"/>
    <w:p>
      <w:pPr>
        <w:spacing w:after="0"/>
        <w:ind w:left="0"/>
        <w:jc w:val="both"/>
      </w:pPr>
      <w:r>
        <w:rPr>
          <w:rFonts w:ascii="Times New Roman"/>
          <w:b w:val="false"/>
          <w:i w:val="false"/>
          <w:color w:val="000000"/>
          <w:sz w:val="28"/>
        </w:rPr>
        <w:t>
      Кімге _____________________</w:t>
      </w:r>
    </w:p>
    <w:bookmarkEnd w:id="144"/>
    <w:bookmarkStart w:name="z244" w:id="145"/>
    <w:p>
      <w:pPr>
        <w:spacing w:after="0"/>
        <w:ind w:left="0"/>
        <w:jc w:val="both"/>
      </w:pPr>
      <w:r>
        <w:rPr>
          <w:rFonts w:ascii="Times New Roman"/>
          <w:b w:val="false"/>
          <w:i w:val="false"/>
          <w:color w:val="000000"/>
          <w:sz w:val="28"/>
        </w:rPr>
        <w:t>
      мемлекеттік органның толық</w:t>
      </w:r>
    </w:p>
    <w:bookmarkEnd w:id="145"/>
    <w:bookmarkStart w:name="z245" w:id="146"/>
    <w:p>
      <w:pPr>
        <w:spacing w:after="0"/>
        <w:ind w:left="0"/>
        <w:jc w:val="both"/>
      </w:pPr>
      <w:r>
        <w:rPr>
          <w:rFonts w:ascii="Times New Roman"/>
          <w:b w:val="false"/>
          <w:i w:val="false"/>
          <w:color w:val="000000"/>
          <w:sz w:val="28"/>
        </w:rPr>
        <w:t>
      атауы)</w:t>
      </w:r>
    </w:p>
    <w:bookmarkEnd w:id="146"/>
    <w:bookmarkStart w:name="z246" w:id="147"/>
    <w:p>
      <w:pPr>
        <w:spacing w:after="0"/>
        <w:ind w:left="0"/>
        <w:jc w:val="both"/>
      </w:pPr>
      <w:r>
        <w:rPr>
          <w:rFonts w:ascii="Times New Roman"/>
          <w:b w:val="false"/>
          <w:i w:val="false"/>
          <w:color w:val="000000"/>
          <w:sz w:val="28"/>
        </w:rPr>
        <w:t>
      кімнен _____________________</w:t>
      </w:r>
    </w:p>
    <w:bookmarkEnd w:id="147"/>
    <w:bookmarkStart w:name="z247" w:id="148"/>
    <w:p>
      <w:pPr>
        <w:spacing w:after="0"/>
        <w:ind w:left="0"/>
        <w:jc w:val="both"/>
      </w:pPr>
      <w:r>
        <w:rPr>
          <w:rFonts w:ascii="Times New Roman"/>
          <w:b w:val="false"/>
          <w:i w:val="false"/>
          <w:color w:val="000000"/>
          <w:sz w:val="28"/>
        </w:rPr>
        <w:t>
      тегі, аты, әкесінің аты</w:t>
      </w:r>
    </w:p>
    <w:bookmarkEnd w:id="148"/>
    <w:bookmarkStart w:name="z248" w:id="149"/>
    <w:p>
      <w:pPr>
        <w:spacing w:after="0"/>
        <w:ind w:left="0"/>
        <w:jc w:val="both"/>
      </w:pPr>
      <w:r>
        <w:rPr>
          <w:rFonts w:ascii="Times New Roman"/>
          <w:b w:val="false"/>
          <w:i w:val="false"/>
          <w:color w:val="000000"/>
          <w:sz w:val="28"/>
        </w:rPr>
        <w:t>
      (бар болса)</w:t>
      </w:r>
    </w:p>
    <w:bookmarkEnd w:id="149"/>
    <w:bookmarkStart w:name="z249" w:id="150"/>
    <w:p>
      <w:pPr>
        <w:spacing w:after="0"/>
        <w:ind w:left="0"/>
        <w:jc w:val="both"/>
      </w:pPr>
      <w:r>
        <w:rPr>
          <w:rFonts w:ascii="Times New Roman"/>
          <w:b w:val="false"/>
          <w:i w:val="false"/>
          <w:color w:val="000000"/>
          <w:sz w:val="28"/>
        </w:rPr>
        <w:t>
      Почта мекенжайы __________</w:t>
      </w:r>
    </w:p>
    <w:bookmarkEnd w:id="150"/>
    <w:bookmarkStart w:name="z250" w:id="151"/>
    <w:p>
      <w:pPr>
        <w:spacing w:after="0"/>
        <w:ind w:left="0"/>
        <w:jc w:val="both"/>
      </w:pPr>
      <w:r>
        <w:rPr>
          <w:rFonts w:ascii="Times New Roman"/>
          <w:b w:val="false"/>
          <w:i w:val="false"/>
          <w:color w:val="000000"/>
          <w:sz w:val="28"/>
        </w:rPr>
        <w:t>
      Байланыс телефоны _________</w:t>
      </w:r>
    </w:p>
    <w:bookmarkEnd w:id="151"/>
    <w:bookmarkStart w:name="z251" w:id="152"/>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152"/>
    <w:bookmarkStart w:name="z252" w:id="153"/>
    <w:p>
      <w:pPr>
        <w:spacing w:after="0"/>
        <w:ind w:left="0"/>
        <w:jc w:val="both"/>
      </w:pPr>
      <w:r>
        <w:rPr>
          <w:rFonts w:ascii="Times New Roman"/>
          <w:b w:val="false"/>
          <w:i w:val="false"/>
          <w:color w:val="000000"/>
          <w:sz w:val="28"/>
        </w:rPr>
        <w:t>
      Клиникалық практикаға жіберу үшін______________________________</w:t>
      </w:r>
    </w:p>
    <w:bookmarkEnd w:id="153"/>
    <w:bookmarkStart w:name="z253" w:id="154"/>
    <w:p>
      <w:pPr>
        <w:spacing w:after="0"/>
        <w:ind w:left="0"/>
        <w:jc w:val="both"/>
      </w:pPr>
      <w:r>
        <w:rPr>
          <w:rFonts w:ascii="Times New Roman"/>
          <w:b w:val="false"/>
          <w:i w:val="false"/>
          <w:color w:val="000000"/>
          <w:sz w:val="28"/>
        </w:rPr>
        <w:t>
      (мамандығын немесе мамандандыруын көрсету)</w:t>
      </w:r>
    </w:p>
    <w:bookmarkEnd w:id="154"/>
    <w:bookmarkStart w:name="z254" w:id="155"/>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bookmarkEnd w:id="155"/>
    <w:bookmarkStart w:name="z255" w:id="156"/>
    <w:p>
      <w:pPr>
        <w:spacing w:after="0"/>
        <w:ind w:left="0"/>
        <w:jc w:val="both"/>
      </w:pPr>
      <w:r>
        <w:rPr>
          <w:rFonts w:ascii="Times New Roman"/>
          <w:b w:val="false"/>
          <w:i w:val="false"/>
          <w:color w:val="000000"/>
          <w:sz w:val="28"/>
        </w:rPr>
        <w:t>
      денсаулық сақтау ұйымында жұмыс істеу үшін</w:t>
      </w:r>
    </w:p>
    <w:bookmarkEnd w:id="156"/>
    <w:bookmarkStart w:name="z256" w:id="157"/>
    <w:p>
      <w:pPr>
        <w:spacing w:after="0"/>
        <w:ind w:left="0"/>
        <w:jc w:val="both"/>
      </w:pPr>
      <w:r>
        <w:rPr>
          <w:rFonts w:ascii="Times New Roman"/>
          <w:b w:val="false"/>
          <w:i w:val="false"/>
          <w:color w:val="000000"/>
          <w:sz w:val="28"/>
        </w:rPr>
        <w:t>
      ____________________________________________________</w:t>
      </w:r>
    </w:p>
    <w:bookmarkEnd w:id="157"/>
    <w:bookmarkStart w:name="z257" w:id="158"/>
    <w:p>
      <w:pPr>
        <w:spacing w:after="0"/>
        <w:ind w:left="0"/>
        <w:jc w:val="both"/>
      </w:pPr>
      <w:r>
        <w:rPr>
          <w:rFonts w:ascii="Times New Roman"/>
          <w:b w:val="false"/>
          <w:i w:val="false"/>
          <w:color w:val="000000"/>
          <w:sz w:val="28"/>
        </w:rPr>
        <w:t>
      (денсаулық сақтау ұйымының атауын көрсету)</w:t>
      </w:r>
    </w:p>
    <w:bookmarkEnd w:id="158"/>
    <w:bookmarkStart w:name="z258" w:id="159"/>
    <w:p>
      <w:pPr>
        <w:spacing w:after="0"/>
        <w:ind w:left="0"/>
        <w:jc w:val="both"/>
      </w:pPr>
      <w:r>
        <w:rPr>
          <w:rFonts w:ascii="Times New Roman"/>
          <w:b w:val="false"/>
          <w:i w:val="false"/>
          <w:color w:val="000000"/>
          <w:sz w:val="28"/>
        </w:rPr>
        <w:t>
      маман сертификатын беруді сұраймын</w:t>
      </w:r>
    </w:p>
    <w:bookmarkEnd w:id="159"/>
    <w:bookmarkStart w:name="z259" w:id="160"/>
    <w:p>
      <w:pPr>
        <w:spacing w:after="0"/>
        <w:ind w:left="0"/>
        <w:jc w:val="both"/>
      </w:pPr>
      <w:r>
        <w:rPr>
          <w:rFonts w:ascii="Times New Roman"/>
          <w:b w:val="false"/>
          <w:i w:val="false"/>
          <w:color w:val="000000"/>
          <w:sz w:val="28"/>
        </w:rPr>
        <w:t>
      Біліктілік деңгейі*________</w:t>
      </w:r>
    </w:p>
    <w:bookmarkEnd w:id="160"/>
    <w:bookmarkStart w:name="z260" w:id="161"/>
    <w:p>
      <w:pPr>
        <w:spacing w:after="0"/>
        <w:ind w:left="0"/>
        <w:jc w:val="both"/>
      </w:pPr>
      <w:r>
        <w:rPr>
          <w:rFonts w:ascii="Times New Roman"/>
          <w:b w:val="false"/>
          <w:i w:val="false"/>
          <w:color w:val="000000"/>
          <w:sz w:val="28"/>
        </w:rPr>
        <w:t>
      Денсаулық сақтау ұйымы туралы мәліметтер:</w:t>
      </w:r>
    </w:p>
    <w:bookmarkEnd w:id="161"/>
    <w:bookmarkStart w:name="z261" w:id="162"/>
    <w:p>
      <w:pPr>
        <w:spacing w:after="0"/>
        <w:ind w:left="0"/>
        <w:jc w:val="both"/>
      </w:pPr>
      <w:r>
        <w:rPr>
          <w:rFonts w:ascii="Times New Roman"/>
          <w:b w:val="false"/>
          <w:i w:val="false"/>
          <w:color w:val="000000"/>
          <w:sz w:val="28"/>
        </w:rPr>
        <w:t>
      1. Меншік нысаны__________________________________________</w:t>
      </w:r>
    </w:p>
    <w:bookmarkEnd w:id="162"/>
    <w:bookmarkStart w:name="z262" w:id="163"/>
    <w:p>
      <w:pPr>
        <w:spacing w:after="0"/>
        <w:ind w:left="0"/>
        <w:jc w:val="both"/>
      </w:pPr>
      <w:r>
        <w:rPr>
          <w:rFonts w:ascii="Times New Roman"/>
          <w:b w:val="false"/>
          <w:i w:val="false"/>
          <w:color w:val="000000"/>
          <w:sz w:val="28"/>
        </w:rPr>
        <w:t>
      2. Ұйымның мекенжайы ______________________________________</w:t>
      </w:r>
    </w:p>
    <w:bookmarkEnd w:id="163"/>
    <w:bookmarkStart w:name="z263" w:id="164"/>
    <w:p>
      <w:pPr>
        <w:spacing w:after="0"/>
        <w:ind w:left="0"/>
        <w:jc w:val="both"/>
      </w:pPr>
      <w:r>
        <w:rPr>
          <w:rFonts w:ascii="Times New Roman"/>
          <w:b w:val="false"/>
          <w:i w:val="false"/>
          <w:color w:val="000000"/>
          <w:sz w:val="28"/>
        </w:rPr>
        <w:t>
      (облыс, қала, аудан, көше, үйдің №, телефон)</w:t>
      </w:r>
    </w:p>
    <w:bookmarkEnd w:id="164"/>
    <w:bookmarkStart w:name="z264" w:id="165"/>
    <w:p>
      <w:pPr>
        <w:spacing w:after="0"/>
        <w:ind w:left="0"/>
        <w:jc w:val="both"/>
      </w:pPr>
      <w:r>
        <w:rPr>
          <w:rFonts w:ascii="Times New Roman"/>
          <w:b w:val="false"/>
          <w:i w:val="false"/>
          <w:color w:val="000000"/>
          <w:sz w:val="28"/>
        </w:rPr>
        <w:t>
      3. Филиалдары, өкілдіктері ____________________________________</w:t>
      </w:r>
    </w:p>
    <w:bookmarkEnd w:id="165"/>
    <w:bookmarkStart w:name="z265" w:id="166"/>
    <w:p>
      <w:pPr>
        <w:spacing w:after="0"/>
        <w:ind w:left="0"/>
        <w:jc w:val="both"/>
      </w:pPr>
      <w:r>
        <w:rPr>
          <w:rFonts w:ascii="Times New Roman"/>
          <w:b w:val="false"/>
          <w:i w:val="false"/>
          <w:color w:val="000000"/>
          <w:sz w:val="28"/>
        </w:rPr>
        <w:t>
      (орналасқан жері)</w:t>
      </w:r>
    </w:p>
    <w:bookmarkEnd w:id="166"/>
    <w:bookmarkStart w:name="z266" w:id="167"/>
    <w:p>
      <w:pPr>
        <w:spacing w:after="0"/>
        <w:ind w:left="0"/>
        <w:jc w:val="both"/>
      </w:pPr>
      <w:r>
        <w:rPr>
          <w:rFonts w:ascii="Times New Roman"/>
          <w:b w:val="false"/>
          <w:i w:val="false"/>
          <w:color w:val="000000"/>
          <w:sz w:val="28"/>
        </w:rPr>
        <w:t>
      Мен дұрыс мәліметтер мен құжаттарды ұсынамын.</w:t>
      </w:r>
    </w:p>
    <w:bookmarkEnd w:id="167"/>
    <w:bookmarkStart w:name="z267" w:id="168"/>
    <w:p>
      <w:pPr>
        <w:spacing w:after="0"/>
        <w:ind w:left="0"/>
        <w:jc w:val="both"/>
      </w:pPr>
      <w:r>
        <w:rPr>
          <w:rFonts w:ascii="Times New Roman"/>
          <w:b w:val="false"/>
          <w:i w:val="false"/>
          <w:color w:val="000000"/>
          <w:sz w:val="28"/>
        </w:rPr>
        <w:t>
      Өтінішке қоса берілетін құжаттар (саны және атаулары): __________</w:t>
      </w:r>
    </w:p>
    <w:bookmarkEnd w:id="168"/>
    <w:bookmarkStart w:name="z268" w:id="169"/>
    <w:p>
      <w:pPr>
        <w:spacing w:after="0"/>
        <w:ind w:left="0"/>
        <w:jc w:val="both"/>
      </w:pPr>
      <w:r>
        <w:rPr>
          <w:rFonts w:ascii="Times New Roman"/>
          <w:b w:val="false"/>
          <w:i w:val="false"/>
          <w:color w:val="000000"/>
          <w:sz w:val="28"/>
        </w:rPr>
        <w:t>
      Шетелдік маман ____________________________________________</w:t>
      </w:r>
    </w:p>
    <w:bookmarkEnd w:id="169"/>
    <w:bookmarkStart w:name="z269" w:id="170"/>
    <w:p>
      <w:pPr>
        <w:spacing w:after="0"/>
        <w:ind w:left="0"/>
        <w:jc w:val="both"/>
      </w:pPr>
      <w:r>
        <w:rPr>
          <w:rFonts w:ascii="Times New Roman"/>
          <w:b w:val="false"/>
          <w:i w:val="false"/>
          <w:color w:val="000000"/>
          <w:sz w:val="28"/>
        </w:rPr>
        <w:t>
      (қолы) (тегі, аты, әкесінің аты (бар болса)</w:t>
      </w:r>
    </w:p>
    <w:bookmarkEnd w:id="170"/>
    <w:bookmarkStart w:name="z270" w:id="171"/>
    <w:p>
      <w:pPr>
        <w:spacing w:after="0"/>
        <w:ind w:left="0"/>
        <w:jc w:val="both"/>
      </w:pPr>
      <w:r>
        <w:rPr>
          <w:rFonts w:ascii="Times New Roman"/>
          <w:b w:val="false"/>
          <w:i w:val="false"/>
          <w:color w:val="000000"/>
          <w:sz w:val="28"/>
        </w:rPr>
        <w:t>
      20__ жылы "__" _____________</w:t>
      </w:r>
    </w:p>
    <w:bookmarkEnd w:id="171"/>
    <w:bookmarkStart w:name="z271" w:id="172"/>
    <w:p>
      <w:pPr>
        <w:spacing w:after="0"/>
        <w:ind w:left="0"/>
        <w:jc w:val="both"/>
      </w:pPr>
      <w:r>
        <w:rPr>
          <w:rFonts w:ascii="Times New Roman"/>
          <w:b w:val="false"/>
          <w:i w:val="false"/>
          <w:color w:val="000000"/>
          <w:sz w:val="28"/>
        </w:rPr>
        <w:t>
      Мен дұрыс мәліметтер мен құжаттарды ұсынамын.</w:t>
      </w:r>
    </w:p>
    <w:bookmarkEnd w:id="172"/>
    <w:bookmarkStart w:name="z272" w:id="173"/>
    <w:p>
      <w:pPr>
        <w:spacing w:after="0"/>
        <w:ind w:left="0"/>
        <w:jc w:val="both"/>
      </w:pPr>
      <w:r>
        <w:rPr>
          <w:rFonts w:ascii="Times New Roman"/>
          <w:b w:val="false"/>
          <w:i w:val="false"/>
          <w:color w:val="000000"/>
          <w:sz w:val="28"/>
        </w:rPr>
        <w:t>
      Мемлекеттік қызмет көрсету үшін қажетті мәліметтерді пайдалануға, менің дербес деректерімді жинауға және өңдеуге, сондай-ақ Қазақстан Республикасы Денсаулық сақтау министрлігінің Медициналық және фармацевтикалық бақылау комитетінің аумақтық бөлімшелерінің облыстық, Алматы, Шымкент, Астана қалаларының аумақтық бөлімшелеріне беруге келісім беремін.</w:t>
      </w:r>
    </w:p>
    <w:bookmarkEnd w:id="173"/>
    <w:bookmarkStart w:name="z273" w:id="174"/>
    <w:p>
      <w:pPr>
        <w:spacing w:after="0"/>
        <w:ind w:left="0"/>
        <w:jc w:val="both"/>
      </w:pPr>
      <w:r>
        <w:rPr>
          <w:rFonts w:ascii="Times New Roman"/>
          <w:b w:val="false"/>
          <w:i w:val="false"/>
          <w:color w:val="000000"/>
          <w:sz w:val="28"/>
        </w:rPr>
        <w:t>
      Дербес деректерді жинауға, өңдеуге мерзімі мемлекеттік қызмет көрсету кезеңінде қолданылады.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bl>
    <w:bookmarkStart w:name="z278" w:id="175"/>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беріледі.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6-қосымша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6-қосымша</w:t>
            </w:r>
          </w:p>
        </w:tc>
      </w:tr>
    </w:tbl>
    <w:bookmarkStart w:name="z280" w:id="176"/>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7"/>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bookmarkEnd w:id="177"/>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8"/>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бұйрығымен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w:t>
            </w:r>
            <w:r>
              <w:rPr>
                <w:rFonts w:ascii="Times New Roman"/>
                <w:b w:val="false"/>
                <w:i w:val="false"/>
                <w:color w:val="000000"/>
                <w:sz w:val="20"/>
              </w:rPr>
              <w:t>5-қосымшаға</w:t>
            </w:r>
            <w:r>
              <w:rPr>
                <w:rFonts w:ascii="Times New Roman"/>
                <w:b w:val="false"/>
                <w:i w:val="false"/>
                <w:color w:val="000000"/>
                <w:sz w:val="20"/>
              </w:rPr>
              <w:t xml:space="preserve">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мемлекеттік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w:t>
            </w:r>
            <w:r>
              <w:rPr>
                <w:rFonts w:ascii="Times New Roman"/>
                <w:b w:val="false"/>
                <w:i w:val="false"/>
                <w:color w:val="000000"/>
                <w:sz w:val="20"/>
              </w:rPr>
              <w:t>№ 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w:t>
            </w:r>
            <w:r>
              <w:rPr>
                <w:rFonts w:ascii="Times New Roman"/>
                <w:b w:val="false"/>
                <w:i w:val="false"/>
                <w:color w:val="000000"/>
                <w:sz w:val="20"/>
              </w:rPr>
              <w:t>№ 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2012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маман тұратын елде берілген, мәлімделген мамандық немесе мамандану бойынша клиникалық практиканың жүзеге асырылуын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Денсаулық сақтау жүйесі қызметкерлерінің үздіксіз кәсіптік даму нәтижелерін және кәсіптік даярлықты бағалау нәтижелерін растайтын құжаттар (іске асырылған интеграция арқылы цифрлық құжаттар сервисінде мәліметтер болмаған кезде (бұдан әрі -сервис) өтініш берілген мамандық немесе мамандану бойынша еңбек қызметі үзіліссіз қолданыстағы маман сертификаты бар көрсетілетін қызметті алушылар үшін кәсіптік даярлықты бағалау нәтижелерін растау қағидаларына сәйкес – сервис) (бар болса)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Оқыту нәтижелері, қосымша және бейресми білім беру арқылы алған (бұдан әрі – қосымша білім беру Қағидалары) (нормативтік құқықтық актілерді мемлекеттік тіркеу тізілімінде № 21847 болып тіркелген) сертификаттау сәтінде жалпы көлемде кемінде: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мамандық немесе мамандану бойынша еңбек қызметі 3 (үш) жылдан кем немесе одан көп үзілісі бар көрсетілетін қызметті алушылар үшін, маман сертификаты болмаған кезде немесе бұрын берілген маман сертификатының қолданылу мерзімі 3 (үш) жылдан кем немесе одан көп болған кезде (көрсетілетін қызметті алушылар үшін) базалық деңгейдегі біліктілікті арттырудың 5 кредиті (150 академиялық сағат) біліктілік 4.0, 5.0, 6.0, 7.0 (I) немесе 7.1 (R));</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Қазақстан Республикасы Денсаулық сақтау министрінің 2020 жылғы 11 желтоқсандағы № ҚР ДСМ-249/2020 бұйрығымен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-ЭЦҚ) куәландырылған, әрі – сертификаттау қағидалары) сәйкес электрондық құжат 5-нысанындағы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базалық деңгейдегі біліктілікті арттырудың кемінде 150 (академиялық сағаты)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көлемде сертификаттау сәтінде қосымша білім беру қағидаларына сәйкес мәлімделген мамандық немесе мамандану бойынша біліктілікті арттыру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4.0, 5.0, 6.0, 7.0 (I) немесе 7.1 (R) біліктілік деңгейімен мәлімделген мамандық бойынша маманның қолда бар сертификатын растайтын көрсетілетін қызметті алушылар үшін базалық деңгейдегі біліктілікті арттырудың 5 кредиті (150 академиялық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(бұдан әрі – сервис) арқылы цифрлық құжаттар сервисінде еңбек шарттарын есепке алу туралы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мамандандыру бойынша қосымшасы бар сертификаттау курсы туралы куәлік (транскрипт) (мамандандыру бойынша маман сертификатын алуға үміткер көрсетілетін қызметті алушылар үшін) (сервисте мәліметтер болмаған кезде) (бар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Денсаулық сақтау жүйесі қызметкерлерінің үздіксіз кәсіптік даму нәтижелерін және кәсіптік даярлықты бағалау нәтижелерін растайтын құжаттар, мәлімделетін мамандық немесе мамандандыру бойынша еңбек қызметі үзіліссіз қолданыстағы маман сертификаты бар көрсетілетін қызметті алушылар үшін үздіксіз кәсіптік даму нәтижелерін растау қағидаларына сәйкес (іске асырылған интеграция арқылы цифрлық құжаттар сервисінде мәліметтер болмаған кезде (бұдан әрі – сервис) (4.1, 5.1, 6.1, 7.1 (I), 7.2 (R) және одан жоғары біліктілік деңгейін алуға үміткер көрсетілетін қызметті алушылар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мамандандыру) сервистен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сертификаттау ережелеріне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0"/>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24" w:id="181"/>
    <w:p>
      <w:pPr>
        <w:spacing w:after="0"/>
        <w:ind w:left="0"/>
        <w:jc w:val="left"/>
      </w:pPr>
      <w:r>
        <w:rPr>
          <w:rFonts w:ascii="Times New Roman"/>
          <w:b/>
          <w:i w:val="false"/>
          <w:color w:val="000000"/>
        </w:rPr>
        <w:t xml:space="preserve"> Мәліметтер нысаны</w:t>
      </w:r>
    </w:p>
    <w:bookmarkEnd w:id="181"/>
    <w:bookmarkStart w:name="z325" w:id="182"/>
    <w:p>
      <w:pPr>
        <w:spacing w:after="0"/>
        <w:ind w:left="0"/>
        <w:jc w:val="both"/>
      </w:pPr>
      <w:r>
        <w:rPr>
          <w:rFonts w:ascii="Times New Roman"/>
          <w:b w:val="false"/>
          <w:i w:val="false"/>
          <w:color w:val="000000"/>
          <w:sz w:val="28"/>
        </w:rPr>
        <w:t>
      1. Мәлімделген мамандықтың немесе мамандандырудың атауы</w:t>
      </w:r>
    </w:p>
    <w:bookmarkEnd w:id="182"/>
    <w:bookmarkStart w:name="z326" w:id="183"/>
    <w:p>
      <w:pPr>
        <w:spacing w:after="0"/>
        <w:ind w:left="0"/>
        <w:jc w:val="both"/>
      </w:pPr>
      <w:r>
        <w:rPr>
          <w:rFonts w:ascii="Times New Roman"/>
          <w:b w:val="false"/>
          <w:i w:val="false"/>
          <w:color w:val="000000"/>
          <w:sz w:val="28"/>
        </w:rPr>
        <w:t>
      1.1 Біліктілік деңгейі*_________</w:t>
      </w:r>
    </w:p>
    <w:bookmarkEnd w:id="183"/>
    <w:bookmarkStart w:name="z327" w:id="184"/>
    <w:p>
      <w:pPr>
        <w:spacing w:after="0"/>
        <w:ind w:left="0"/>
        <w:jc w:val="both"/>
      </w:pPr>
      <w:r>
        <w:rPr>
          <w:rFonts w:ascii="Times New Roman"/>
          <w:b w:val="false"/>
          <w:i w:val="false"/>
          <w:color w:val="000000"/>
          <w:sz w:val="28"/>
        </w:rPr>
        <w:t xml:space="preserve">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 шетелдік жұмыскерлер бермейді) рұқсаты туралы мәліметтер ________</w:t>
      </w:r>
    </w:p>
    <w:bookmarkEnd w:id="184"/>
    <w:bookmarkStart w:name="z328" w:id="185"/>
    <w:p>
      <w:pPr>
        <w:spacing w:after="0"/>
        <w:ind w:left="0"/>
        <w:jc w:val="both"/>
      </w:pPr>
      <w:r>
        <w:rPr>
          <w:rFonts w:ascii="Times New Roman"/>
          <w:b w:val="false"/>
          <w:i w:val="false"/>
          <w:color w:val="000000"/>
          <w:sz w:val="28"/>
        </w:rPr>
        <w:t>
      3. Денсаулық сақтау ұйымы туралы мәліметтер_______</w:t>
      </w:r>
    </w:p>
    <w:bookmarkEnd w:id="185"/>
    <w:bookmarkStart w:name="z329" w:id="186"/>
    <w:p>
      <w:pPr>
        <w:spacing w:after="0"/>
        <w:ind w:left="0"/>
        <w:jc w:val="both"/>
      </w:pPr>
      <w:r>
        <w:rPr>
          <w:rFonts w:ascii="Times New Roman"/>
          <w:b w:val="false"/>
          <w:i w:val="false"/>
          <w:color w:val="000000"/>
          <w:sz w:val="28"/>
        </w:rPr>
        <w:t>
      3.1.Денсаулық сақтау ұйымының атауы________</w:t>
      </w:r>
    </w:p>
    <w:bookmarkEnd w:id="186"/>
    <w:bookmarkStart w:name="z330" w:id="187"/>
    <w:p>
      <w:pPr>
        <w:spacing w:after="0"/>
        <w:ind w:left="0"/>
        <w:jc w:val="both"/>
      </w:pPr>
      <w:r>
        <w:rPr>
          <w:rFonts w:ascii="Times New Roman"/>
          <w:b w:val="false"/>
          <w:i w:val="false"/>
          <w:color w:val="000000"/>
          <w:sz w:val="28"/>
        </w:rPr>
        <w:t>
      3.2.Меншік нысаны________</w:t>
      </w:r>
    </w:p>
    <w:bookmarkEnd w:id="187"/>
    <w:bookmarkStart w:name="z331" w:id="188"/>
    <w:p>
      <w:pPr>
        <w:spacing w:after="0"/>
        <w:ind w:left="0"/>
        <w:jc w:val="both"/>
      </w:pPr>
      <w:r>
        <w:rPr>
          <w:rFonts w:ascii="Times New Roman"/>
          <w:b w:val="false"/>
          <w:i w:val="false"/>
          <w:color w:val="000000"/>
          <w:sz w:val="28"/>
        </w:rPr>
        <w:t>
      3.3. Мекеменің атауы__________</w:t>
      </w:r>
    </w:p>
    <w:bookmarkEnd w:id="188"/>
    <w:bookmarkStart w:name="z332" w:id="189"/>
    <w:p>
      <w:pPr>
        <w:spacing w:after="0"/>
        <w:ind w:left="0"/>
        <w:jc w:val="both"/>
      </w:pPr>
      <w:r>
        <w:rPr>
          <w:rFonts w:ascii="Times New Roman"/>
          <w:b w:val="false"/>
          <w:i w:val="false"/>
          <w:color w:val="000000"/>
          <w:sz w:val="28"/>
        </w:rPr>
        <w:t xml:space="preserve">
      3.4. Филиалдар мен өкілдіктер туралы деректер_______ </w:t>
      </w:r>
    </w:p>
    <w:bookmarkEnd w:id="189"/>
    <w:bookmarkStart w:name="z333" w:id="190"/>
    <w:p>
      <w:pPr>
        <w:spacing w:after="0"/>
        <w:ind w:left="0"/>
        <w:jc w:val="both"/>
      </w:pPr>
      <w:r>
        <w:rPr>
          <w:rFonts w:ascii="Times New Roman"/>
          <w:b w:val="false"/>
          <w:i w:val="false"/>
          <w:color w:val="000000"/>
          <w:sz w:val="28"/>
        </w:rPr>
        <w:t>
      4. Медициналық білім____________________________________________</w:t>
      </w:r>
    </w:p>
    <w:bookmarkEnd w:id="190"/>
    <w:bookmarkStart w:name="z334" w:id="191"/>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w:t>
      </w:r>
    </w:p>
    <w:bookmarkEnd w:id="191"/>
    <w:p>
      <w:pPr>
        <w:spacing w:after="0"/>
        <w:ind w:left="0"/>
        <w:jc w:val="both"/>
      </w:pPr>
      <w:r>
        <w:rPr>
          <w:rFonts w:ascii="Times New Roman"/>
          <w:b w:val="false"/>
          <w:i w:val="false"/>
          <w:color w:val="000000"/>
          <w:sz w:val="28"/>
        </w:rPr>
        <w:t>
      (дипломның электронды көшірмесі)</w:t>
      </w:r>
    </w:p>
    <w:bookmarkStart w:name="z335" w:id="192"/>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w:t>
      </w:r>
    </w:p>
    <w:bookmarkEnd w:id="192"/>
    <w:p>
      <w:pPr>
        <w:spacing w:after="0"/>
        <w:ind w:left="0"/>
        <w:jc w:val="both"/>
      </w:pPr>
      <w:r>
        <w:rPr>
          <w:rFonts w:ascii="Times New Roman"/>
          <w:b w:val="false"/>
          <w:i w:val="false"/>
          <w:color w:val="000000"/>
          <w:sz w:val="28"/>
        </w:rPr>
        <w:t>
      алған тұлғалар үшін) (тану туралы құжаттың электронды көшірмесі)</w:t>
      </w:r>
    </w:p>
    <w:bookmarkStart w:name="z336" w:id="193"/>
    <w:p>
      <w:pPr>
        <w:spacing w:after="0"/>
        <w:ind w:left="0"/>
        <w:jc w:val="both"/>
      </w:pPr>
      <w:r>
        <w:rPr>
          <w:rFonts w:ascii="Times New Roman"/>
          <w:b w:val="false"/>
          <w:i w:val="false"/>
          <w:color w:val="000000"/>
          <w:sz w:val="28"/>
        </w:rPr>
        <w:t>
      Оқыған елі_________________________________________________</w:t>
      </w:r>
    </w:p>
    <w:bookmarkEnd w:id="193"/>
    <w:bookmarkStart w:name="z337" w:id="194"/>
    <w:p>
      <w:pPr>
        <w:spacing w:after="0"/>
        <w:ind w:left="0"/>
        <w:jc w:val="both"/>
      </w:pPr>
      <w:r>
        <w:rPr>
          <w:rFonts w:ascii="Times New Roman"/>
          <w:b w:val="false"/>
          <w:i w:val="false"/>
          <w:color w:val="000000"/>
          <w:sz w:val="28"/>
        </w:rPr>
        <w:t>
      Білім беру ұйымының толық атауы_____________________________</w:t>
      </w:r>
    </w:p>
    <w:bookmarkEnd w:id="194"/>
    <w:bookmarkStart w:name="z338" w:id="195"/>
    <w:p>
      <w:pPr>
        <w:spacing w:after="0"/>
        <w:ind w:left="0"/>
        <w:jc w:val="both"/>
      </w:pPr>
      <w:r>
        <w:rPr>
          <w:rFonts w:ascii="Times New Roman"/>
          <w:b w:val="false"/>
          <w:i w:val="false"/>
          <w:color w:val="000000"/>
          <w:sz w:val="28"/>
        </w:rPr>
        <w:t>
      Тану куәлігін берген орган______________________</w:t>
      </w:r>
    </w:p>
    <w:bookmarkEnd w:id="195"/>
    <w:bookmarkStart w:name="z339" w:id="196"/>
    <w:p>
      <w:pPr>
        <w:spacing w:after="0"/>
        <w:ind w:left="0"/>
        <w:jc w:val="both"/>
      </w:pPr>
      <w:r>
        <w:rPr>
          <w:rFonts w:ascii="Times New Roman"/>
          <w:b w:val="false"/>
          <w:i w:val="false"/>
          <w:color w:val="000000"/>
          <w:sz w:val="28"/>
        </w:rPr>
        <w:t>
      Тану бұйрығының нөмірі____________________________</w:t>
      </w:r>
    </w:p>
    <w:bookmarkEnd w:id="196"/>
    <w:bookmarkStart w:name="z340" w:id="197"/>
    <w:p>
      <w:pPr>
        <w:spacing w:after="0"/>
        <w:ind w:left="0"/>
        <w:jc w:val="both"/>
      </w:pPr>
      <w:r>
        <w:rPr>
          <w:rFonts w:ascii="Times New Roman"/>
          <w:b w:val="false"/>
          <w:i w:val="false"/>
          <w:color w:val="000000"/>
          <w:sz w:val="28"/>
        </w:rPr>
        <w:t>
      Тану тіркеу нөмірі_______________________________</w:t>
      </w:r>
    </w:p>
    <w:bookmarkEnd w:id="197"/>
    <w:bookmarkStart w:name="z341" w:id="198"/>
    <w:p>
      <w:pPr>
        <w:spacing w:after="0"/>
        <w:ind w:left="0"/>
        <w:jc w:val="both"/>
      </w:pPr>
      <w:r>
        <w:rPr>
          <w:rFonts w:ascii="Times New Roman"/>
          <w:b w:val="false"/>
          <w:i w:val="false"/>
          <w:color w:val="000000"/>
          <w:sz w:val="28"/>
        </w:rPr>
        <w:t>
      Тану куәлігінің берілген күні________________________</w:t>
      </w:r>
    </w:p>
    <w:bookmarkEnd w:id="198"/>
    <w:bookmarkStart w:name="z342" w:id="199"/>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w:t>
      </w:r>
    </w:p>
    <w:bookmarkEnd w:id="199"/>
    <w:p>
      <w:pPr>
        <w:spacing w:after="0"/>
        <w:ind w:left="0"/>
        <w:jc w:val="both"/>
      </w:pPr>
      <w:r>
        <w:rPr>
          <w:rFonts w:ascii="Times New Roman"/>
          <w:b w:val="false"/>
          <w:i w:val="false"/>
          <w:color w:val="000000"/>
          <w:sz w:val="28"/>
        </w:rPr>
        <w:t xml:space="preserve">
      ординатура, резидентура мамандығы туралы мәліметтер (жоғары медициналық білімі </w:t>
      </w:r>
    </w:p>
    <w:p>
      <w:pPr>
        <w:spacing w:after="0"/>
        <w:ind w:left="0"/>
        <w:jc w:val="both"/>
      </w:pPr>
      <w:r>
        <w:rPr>
          <w:rFonts w:ascii="Times New Roman"/>
          <w:b w:val="false"/>
          <w:i w:val="false"/>
          <w:color w:val="000000"/>
          <w:sz w:val="28"/>
        </w:rPr>
        <w:t>
      бар мамандар үшін) (құжаттың электронды көшірмесі)</w:t>
      </w:r>
    </w:p>
    <w:bookmarkStart w:name="z343" w:id="200"/>
    <w:p>
      <w:pPr>
        <w:spacing w:after="0"/>
        <w:ind w:left="0"/>
        <w:jc w:val="both"/>
      </w:pPr>
      <w:r>
        <w:rPr>
          <w:rFonts w:ascii="Times New Roman"/>
          <w:b w:val="false"/>
          <w:i w:val="false"/>
          <w:color w:val="000000"/>
          <w:sz w:val="28"/>
        </w:rPr>
        <w:t>
      5.1. Интернатура мамандығы____________________________________</w:t>
      </w:r>
    </w:p>
    <w:bookmarkEnd w:id="200"/>
    <w:bookmarkStart w:name="z344" w:id="201"/>
    <w:p>
      <w:pPr>
        <w:spacing w:after="0"/>
        <w:ind w:left="0"/>
        <w:jc w:val="both"/>
      </w:pPr>
      <w:r>
        <w:rPr>
          <w:rFonts w:ascii="Times New Roman"/>
          <w:b w:val="false"/>
          <w:i w:val="false"/>
          <w:color w:val="000000"/>
          <w:sz w:val="28"/>
        </w:rPr>
        <w:t>
      5.2. Клиникалық ординатура мамандығы__________________________</w:t>
      </w:r>
    </w:p>
    <w:bookmarkEnd w:id="201"/>
    <w:bookmarkStart w:name="z345" w:id="202"/>
    <w:p>
      <w:pPr>
        <w:spacing w:after="0"/>
        <w:ind w:left="0"/>
        <w:jc w:val="both"/>
      </w:pPr>
      <w:r>
        <w:rPr>
          <w:rFonts w:ascii="Times New Roman"/>
          <w:b w:val="false"/>
          <w:i w:val="false"/>
          <w:color w:val="000000"/>
          <w:sz w:val="28"/>
        </w:rPr>
        <w:t>
      5.3. Резидентура мамандығы____________________________________</w:t>
      </w:r>
    </w:p>
    <w:bookmarkEnd w:id="202"/>
    <w:bookmarkStart w:name="z346" w:id="203"/>
    <w:p>
      <w:pPr>
        <w:spacing w:after="0"/>
        <w:ind w:left="0"/>
        <w:jc w:val="both"/>
      </w:pPr>
      <w:r>
        <w:rPr>
          <w:rFonts w:ascii="Times New Roman"/>
          <w:b w:val="false"/>
          <w:i w:val="false"/>
          <w:color w:val="000000"/>
          <w:sz w:val="28"/>
        </w:rPr>
        <w:t>
      5.4. Магистратура мамандығы___________________________________</w:t>
      </w:r>
    </w:p>
    <w:bookmarkEnd w:id="203"/>
    <w:bookmarkStart w:name="z347" w:id="204"/>
    <w:p>
      <w:pPr>
        <w:spacing w:after="0"/>
        <w:ind w:left="0"/>
        <w:jc w:val="both"/>
      </w:pPr>
      <w:r>
        <w:rPr>
          <w:rFonts w:ascii="Times New Roman"/>
          <w:b w:val="false"/>
          <w:i w:val="false"/>
          <w:color w:val="000000"/>
          <w:sz w:val="28"/>
        </w:rPr>
        <w:t>
      5.5. Докторантура мамандығы___________________________________</w:t>
      </w:r>
    </w:p>
    <w:bookmarkEnd w:id="204"/>
    <w:bookmarkStart w:name="z348" w:id="205"/>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w:t>
      </w:r>
    </w:p>
    <w:bookmarkEnd w:id="205"/>
    <w:p>
      <w:pPr>
        <w:spacing w:after="0"/>
        <w:ind w:left="0"/>
        <w:jc w:val="both"/>
      </w:pPr>
      <w:r>
        <w:rPr>
          <w:rFonts w:ascii="Times New Roman"/>
          <w:b w:val="false"/>
          <w:i w:val="false"/>
          <w:color w:val="000000"/>
          <w:sz w:val="28"/>
        </w:rPr>
        <w:t>
      мамандық бойынша маман сертификатын растайтын тұлғалар үшін) (құжаттың</w:t>
      </w:r>
    </w:p>
    <w:p>
      <w:pPr>
        <w:spacing w:after="0"/>
        <w:ind w:left="0"/>
        <w:jc w:val="both"/>
      </w:pPr>
      <w:r>
        <w:rPr>
          <w:rFonts w:ascii="Times New Roman"/>
          <w:b w:val="false"/>
          <w:i w:val="false"/>
          <w:color w:val="000000"/>
          <w:sz w:val="28"/>
        </w:rPr>
        <w:t>
      электрондық көшірмесі) (бар болған жағдайда)</w:t>
      </w:r>
    </w:p>
    <w:bookmarkStart w:name="z349" w:id="206"/>
    <w:p>
      <w:pPr>
        <w:spacing w:after="0"/>
        <w:ind w:left="0"/>
        <w:jc w:val="both"/>
      </w:pPr>
      <w:r>
        <w:rPr>
          <w:rFonts w:ascii="Times New Roman"/>
          <w:b w:val="false"/>
          <w:i w:val="false"/>
          <w:color w:val="000000"/>
          <w:sz w:val="28"/>
        </w:rPr>
        <w:t>
      6.1. Қайта даярлау туралы куәліктің нөмірі__________________________</w:t>
      </w:r>
    </w:p>
    <w:bookmarkEnd w:id="206"/>
    <w:bookmarkStart w:name="z350" w:id="207"/>
    <w:p>
      <w:pPr>
        <w:spacing w:after="0"/>
        <w:ind w:left="0"/>
        <w:jc w:val="both"/>
      </w:pPr>
      <w:r>
        <w:rPr>
          <w:rFonts w:ascii="Times New Roman"/>
          <w:b w:val="false"/>
          <w:i w:val="false"/>
          <w:color w:val="000000"/>
          <w:sz w:val="28"/>
        </w:rPr>
        <w:t>
      6.2. Қайта даярлау мамандығы_____________________________________</w:t>
      </w:r>
    </w:p>
    <w:bookmarkEnd w:id="207"/>
    <w:bookmarkStart w:name="z351" w:id="208"/>
    <w:p>
      <w:pPr>
        <w:spacing w:after="0"/>
        <w:ind w:left="0"/>
        <w:jc w:val="both"/>
      </w:pPr>
      <w:r>
        <w:rPr>
          <w:rFonts w:ascii="Times New Roman"/>
          <w:b w:val="false"/>
          <w:i w:val="false"/>
          <w:color w:val="000000"/>
          <w:sz w:val="28"/>
        </w:rPr>
        <w:t>
      6.3. Оқытқан ұйымның атауы______________________________________</w:t>
      </w:r>
    </w:p>
    <w:bookmarkEnd w:id="208"/>
    <w:bookmarkStart w:name="z352" w:id="209"/>
    <w:p>
      <w:pPr>
        <w:spacing w:after="0"/>
        <w:ind w:left="0"/>
        <w:jc w:val="both"/>
      </w:pPr>
      <w:r>
        <w:rPr>
          <w:rFonts w:ascii="Times New Roman"/>
          <w:b w:val="false"/>
          <w:i w:val="false"/>
          <w:color w:val="000000"/>
          <w:sz w:val="28"/>
        </w:rPr>
        <w:t>
      6.4. Оқудың сағат бойынша көлемі_________________________________</w:t>
      </w:r>
    </w:p>
    <w:bookmarkEnd w:id="209"/>
    <w:bookmarkStart w:name="z353" w:id="210"/>
    <w:p>
      <w:pPr>
        <w:spacing w:after="0"/>
        <w:ind w:left="0"/>
        <w:jc w:val="both"/>
      </w:pPr>
      <w:r>
        <w:rPr>
          <w:rFonts w:ascii="Times New Roman"/>
          <w:b w:val="false"/>
          <w:i w:val="false"/>
          <w:color w:val="000000"/>
          <w:sz w:val="28"/>
        </w:rPr>
        <w:t>
      6.5. Оқудың басталуы____________________________________________</w:t>
      </w:r>
    </w:p>
    <w:bookmarkEnd w:id="210"/>
    <w:bookmarkStart w:name="z354" w:id="211"/>
    <w:p>
      <w:pPr>
        <w:spacing w:after="0"/>
        <w:ind w:left="0"/>
        <w:jc w:val="both"/>
      </w:pPr>
      <w:r>
        <w:rPr>
          <w:rFonts w:ascii="Times New Roman"/>
          <w:b w:val="false"/>
          <w:i w:val="false"/>
          <w:color w:val="000000"/>
          <w:sz w:val="28"/>
        </w:rPr>
        <w:t>
      6.6. Оқудың аяқталуы____________________________________________</w:t>
      </w:r>
    </w:p>
    <w:bookmarkEnd w:id="211"/>
    <w:bookmarkStart w:name="z355" w:id="212"/>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w:t>
      </w:r>
    </w:p>
    <w:bookmarkEnd w:id="212"/>
    <w:bookmarkStart w:name="z356" w:id="213"/>
    <w:p>
      <w:pPr>
        <w:spacing w:after="0"/>
        <w:ind w:left="0"/>
        <w:jc w:val="both"/>
      </w:pPr>
      <w:r>
        <w:rPr>
          <w:rFonts w:ascii="Times New Roman"/>
          <w:b w:val="false"/>
          <w:i w:val="false"/>
          <w:color w:val="000000"/>
          <w:sz w:val="28"/>
        </w:rPr>
        <w:t>
      болған жағдайда)</w:t>
      </w:r>
    </w:p>
    <w:bookmarkEnd w:id="213"/>
    <w:bookmarkStart w:name="z357" w:id="214"/>
    <w:p>
      <w:pPr>
        <w:spacing w:after="0"/>
        <w:ind w:left="0"/>
        <w:jc w:val="both"/>
      </w:pPr>
      <w:r>
        <w:rPr>
          <w:rFonts w:ascii="Times New Roman"/>
          <w:b w:val="false"/>
          <w:i w:val="false"/>
          <w:color w:val="000000"/>
          <w:sz w:val="28"/>
        </w:rPr>
        <w:t>
      7.1. Сертификаттау курсы туралы куәлік нөмірі ______________________</w:t>
      </w:r>
    </w:p>
    <w:bookmarkEnd w:id="214"/>
    <w:bookmarkStart w:name="z358" w:id="215"/>
    <w:p>
      <w:pPr>
        <w:spacing w:after="0"/>
        <w:ind w:left="0"/>
        <w:jc w:val="both"/>
      </w:pPr>
      <w:r>
        <w:rPr>
          <w:rFonts w:ascii="Times New Roman"/>
          <w:b w:val="false"/>
          <w:i w:val="false"/>
          <w:color w:val="000000"/>
          <w:sz w:val="28"/>
        </w:rPr>
        <w:t>
      7.2. Сертификаттау курсы бойынша мамандандыру___________________</w:t>
      </w:r>
    </w:p>
    <w:bookmarkEnd w:id="215"/>
    <w:bookmarkStart w:name="z359" w:id="216"/>
    <w:p>
      <w:pPr>
        <w:spacing w:after="0"/>
        <w:ind w:left="0"/>
        <w:jc w:val="both"/>
      </w:pPr>
      <w:r>
        <w:rPr>
          <w:rFonts w:ascii="Times New Roman"/>
          <w:b w:val="false"/>
          <w:i w:val="false"/>
          <w:color w:val="000000"/>
          <w:sz w:val="28"/>
        </w:rPr>
        <w:t>
      7.3 Оқытқан ұйымның атауы______________________________________</w:t>
      </w:r>
    </w:p>
    <w:bookmarkEnd w:id="216"/>
    <w:bookmarkStart w:name="z360" w:id="217"/>
    <w:p>
      <w:pPr>
        <w:spacing w:after="0"/>
        <w:ind w:left="0"/>
        <w:jc w:val="both"/>
      </w:pPr>
      <w:r>
        <w:rPr>
          <w:rFonts w:ascii="Times New Roman"/>
          <w:b w:val="false"/>
          <w:i w:val="false"/>
          <w:color w:val="000000"/>
          <w:sz w:val="28"/>
        </w:rPr>
        <w:t>
      7.4. Оқудың кредиті бойынша көлемі________________________________</w:t>
      </w:r>
    </w:p>
    <w:bookmarkEnd w:id="217"/>
    <w:bookmarkStart w:name="z361" w:id="218"/>
    <w:p>
      <w:pPr>
        <w:spacing w:after="0"/>
        <w:ind w:left="0"/>
        <w:jc w:val="both"/>
      </w:pPr>
      <w:r>
        <w:rPr>
          <w:rFonts w:ascii="Times New Roman"/>
          <w:b w:val="false"/>
          <w:i w:val="false"/>
          <w:color w:val="000000"/>
          <w:sz w:val="28"/>
        </w:rPr>
        <w:t>
      7.5. Оқудың басталуы____________________________________________</w:t>
      </w:r>
    </w:p>
    <w:bookmarkEnd w:id="218"/>
    <w:bookmarkStart w:name="z362" w:id="219"/>
    <w:p>
      <w:pPr>
        <w:spacing w:after="0"/>
        <w:ind w:left="0"/>
        <w:jc w:val="both"/>
      </w:pPr>
      <w:r>
        <w:rPr>
          <w:rFonts w:ascii="Times New Roman"/>
          <w:b w:val="false"/>
          <w:i w:val="false"/>
          <w:color w:val="000000"/>
          <w:sz w:val="28"/>
        </w:rPr>
        <w:t>
      7.6. Оқудың аяқталуы____________________________________________</w:t>
      </w:r>
    </w:p>
    <w:bookmarkEnd w:id="219"/>
    <w:bookmarkStart w:name="z363" w:id="220"/>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w:t>
      </w:r>
    </w:p>
    <w:bookmarkEnd w:id="220"/>
    <w:bookmarkStart w:name="z364" w:id="221"/>
    <w:p>
      <w:pPr>
        <w:spacing w:after="0"/>
        <w:ind w:left="0"/>
        <w:jc w:val="both"/>
      </w:pPr>
      <w:r>
        <w:rPr>
          <w:rFonts w:ascii="Times New Roman"/>
          <w:b w:val="false"/>
          <w:i w:val="false"/>
          <w:color w:val="000000"/>
          <w:sz w:val="28"/>
        </w:rPr>
        <w:t>
      жіберу үшін қолданыстағы маман сертификатының мәліметтері (бар болған жағдайда)</w:t>
      </w:r>
    </w:p>
    <w:bookmarkEnd w:id="221"/>
    <w:bookmarkStart w:name="z365" w:id="222"/>
    <w:p>
      <w:pPr>
        <w:spacing w:after="0"/>
        <w:ind w:left="0"/>
        <w:jc w:val="both"/>
      </w:pPr>
      <w:r>
        <w:rPr>
          <w:rFonts w:ascii="Times New Roman"/>
          <w:b w:val="false"/>
          <w:i w:val="false"/>
          <w:color w:val="000000"/>
          <w:sz w:val="28"/>
        </w:rPr>
        <w:t>
      8.1. Бұйрықтың күні мен нөмірі________________________________</w:t>
      </w:r>
    </w:p>
    <w:bookmarkEnd w:id="222"/>
    <w:bookmarkStart w:name="z366" w:id="223"/>
    <w:p>
      <w:pPr>
        <w:spacing w:after="0"/>
        <w:ind w:left="0"/>
        <w:jc w:val="both"/>
      </w:pPr>
      <w:r>
        <w:rPr>
          <w:rFonts w:ascii="Times New Roman"/>
          <w:b w:val="false"/>
          <w:i w:val="false"/>
          <w:color w:val="000000"/>
          <w:sz w:val="28"/>
        </w:rPr>
        <w:t>
      8.2. Әкімшілік құжаттың нөмірі мен коды, тіркеу нөмірі __________________</w:t>
      </w:r>
    </w:p>
    <w:bookmarkEnd w:id="223"/>
    <w:bookmarkStart w:name="z367" w:id="224"/>
    <w:p>
      <w:pPr>
        <w:spacing w:after="0"/>
        <w:ind w:left="0"/>
        <w:jc w:val="both"/>
      </w:pPr>
      <w:r>
        <w:rPr>
          <w:rFonts w:ascii="Times New Roman"/>
          <w:b w:val="false"/>
          <w:i w:val="false"/>
          <w:color w:val="000000"/>
          <w:sz w:val="28"/>
        </w:rPr>
        <w:t>
      8.3. Берген орган___________________________________________</w:t>
      </w:r>
    </w:p>
    <w:bookmarkEnd w:id="224"/>
    <w:bookmarkStart w:name="z368" w:id="225"/>
    <w:p>
      <w:pPr>
        <w:spacing w:after="0"/>
        <w:ind w:left="0"/>
        <w:jc w:val="both"/>
      </w:pPr>
      <w:r>
        <w:rPr>
          <w:rFonts w:ascii="Times New Roman"/>
          <w:b w:val="false"/>
          <w:i w:val="false"/>
          <w:color w:val="000000"/>
          <w:sz w:val="28"/>
        </w:rPr>
        <w:t>
      8.4. Сертификаттың қолданылу мерзімі_________________________</w:t>
      </w:r>
    </w:p>
    <w:bookmarkEnd w:id="225"/>
    <w:bookmarkStart w:name="z369" w:id="226"/>
    <w:p>
      <w:pPr>
        <w:spacing w:after="0"/>
        <w:ind w:left="0"/>
        <w:jc w:val="both"/>
      </w:pPr>
      <w:r>
        <w:rPr>
          <w:rFonts w:ascii="Times New Roman"/>
          <w:b w:val="false"/>
          <w:i w:val="false"/>
          <w:color w:val="000000"/>
          <w:sz w:val="28"/>
        </w:rPr>
        <w:t>
      8.5. Мамандығы немесе мамандандыруы____________________________</w:t>
      </w:r>
    </w:p>
    <w:bookmarkEnd w:id="226"/>
    <w:bookmarkStart w:name="z370" w:id="227"/>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w:t>
      </w:r>
    </w:p>
    <w:bookmarkEnd w:id="227"/>
    <w:bookmarkStart w:name="z371" w:id="228"/>
    <w:p>
      <w:pPr>
        <w:spacing w:after="0"/>
        <w:ind w:left="0"/>
        <w:jc w:val="both"/>
      </w:pPr>
      <w:r>
        <w:rPr>
          <w:rFonts w:ascii="Times New Roman"/>
          <w:b w:val="false"/>
          <w:i w:val="false"/>
          <w:color w:val="000000"/>
          <w:sz w:val="28"/>
        </w:rPr>
        <w:t>
      даярлығын бағалау және (немесе) денсаулық сақтау саласындағы мамандар үшін</w:t>
      </w:r>
    </w:p>
    <w:bookmarkEnd w:id="228"/>
    <w:bookmarkStart w:name="z372" w:id="229"/>
    <w:p>
      <w:pPr>
        <w:spacing w:after="0"/>
        <w:ind w:left="0"/>
        <w:jc w:val="both"/>
      </w:pPr>
      <w:r>
        <w:rPr>
          <w:rFonts w:ascii="Times New Roman"/>
          <w:b w:val="false"/>
          <w:i w:val="false"/>
          <w:color w:val="000000"/>
          <w:sz w:val="28"/>
        </w:rPr>
        <w:t>
      даярлығын бағалау нәтижесі _________ (бар болған жағдайда).</w:t>
      </w:r>
    </w:p>
    <w:bookmarkEnd w:id="229"/>
    <w:bookmarkStart w:name="z373" w:id="230"/>
    <w:p>
      <w:pPr>
        <w:spacing w:after="0"/>
        <w:ind w:left="0"/>
        <w:jc w:val="both"/>
      </w:pPr>
      <w:r>
        <w:rPr>
          <w:rFonts w:ascii="Times New Roman"/>
          <w:b w:val="false"/>
          <w:i w:val="false"/>
          <w:color w:val="000000"/>
          <w:sz w:val="28"/>
        </w:rPr>
        <w:t>
      10. Қазіргі жұмыс орны туралы мәліметтер_________________________</w:t>
      </w:r>
    </w:p>
    <w:bookmarkEnd w:id="230"/>
    <w:bookmarkStart w:name="z374" w:id="231"/>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bookmarkEnd w:id="231"/>
    <w:bookmarkStart w:name="z375" w:id="232"/>
    <w:p>
      <w:pPr>
        <w:spacing w:after="0"/>
        <w:ind w:left="0"/>
        <w:jc w:val="both"/>
      </w:pPr>
      <w:r>
        <w:rPr>
          <w:rFonts w:ascii="Times New Roman"/>
          <w:b w:val="false"/>
          <w:i w:val="false"/>
          <w:color w:val="000000"/>
          <w:sz w:val="28"/>
        </w:rPr>
        <w:t>
      10.2. Жалпы медициналық өтілі (жыл, ай, күн) ___________________</w:t>
      </w:r>
    </w:p>
    <w:bookmarkEnd w:id="232"/>
    <w:bookmarkStart w:name="z376" w:id="233"/>
    <w:p>
      <w:pPr>
        <w:spacing w:after="0"/>
        <w:ind w:left="0"/>
        <w:jc w:val="both"/>
      </w:pPr>
      <w:r>
        <w:rPr>
          <w:rFonts w:ascii="Times New Roman"/>
          <w:b w:val="false"/>
          <w:i w:val="false"/>
          <w:color w:val="000000"/>
          <w:sz w:val="28"/>
        </w:rPr>
        <w:t>
      10.3. Қазіргі уақыттағы жұмыс орны____________________________</w:t>
      </w:r>
    </w:p>
    <w:bookmarkEnd w:id="233"/>
    <w:bookmarkStart w:name="z377" w:id="234"/>
    <w:p>
      <w:pPr>
        <w:spacing w:after="0"/>
        <w:ind w:left="0"/>
        <w:jc w:val="both"/>
      </w:pPr>
      <w:r>
        <w:rPr>
          <w:rFonts w:ascii="Times New Roman"/>
          <w:b w:val="false"/>
          <w:i w:val="false"/>
          <w:color w:val="000000"/>
          <w:sz w:val="28"/>
        </w:rPr>
        <w:t>
      10.4. Лауазымы______________________________________________</w:t>
      </w:r>
    </w:p>
    <w:bookmarkEnd w:id="234"/>
    <w:bookmarkStart w:name="z378" w:id="235"/>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236"/>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bookmarkEnd w:id="236"/>
    <w:bookmarkStart w:name="z380" w:id="237"/>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bookmarkEnd w:id="237"/>
    <w:bookmarkStart w:name="z381" w:id="238"/>
    <w:p>
      <w:pPr>
        <w:spacing w:after="0"/>
        <w:ind w:left="0"/>
        <w:jc w:val="both"/>
      </w:pPr>
      <w:r>
        <w:rPr>
          <w:rFonts w:ascii="Times New Roman"/>
          <w:b w:val="false"/>
          <w:i w:val="false"/>
          <w:color w:val="000000"/>
          <w:sz w:val="28"/>
        </w:rPr>
        <w:t>
      2) біліктілікті арттыру туралы куәліктің нөмірі; ______________________</w:t>
      </w:r>
    </w:p>
    <w:bookmarkEnd w:id="238"/>
    <w:bookmarkStart w:name="z382" w:id="239"/>
    <w:p>
      <w:pPr>
        <w:spacing w:after="0"/>
        <w:ind w:left="0"/>
        <w:jc w:val="both"/>
      </w:pPr>
      <w:r>
        <w:rPr>
          <w:rFonts w:ascii="Times New Roman"/>
          <w:b w:val="false"/>
          <w:i w:val="false"/>
          <w:color w:val="000000"/>
          <w:sz w:val="28"/>
        </w:rPr>
        <w:t>
      3) цикл атауы___________________________________________________</w:t>
      </w:r>
    </w:p>
    <w:bookmarkEnd w:id="239"/>
    <w:bookmarkStart w:name="z383" w:id="240"/>
    <w:p>
      <w:pPr>
        <w:spacing w:after="0"/>
        <w:ind w:left="0"/>
        <w:jc w:val="both"/>
      </w:pPr>
      <w:r>
        <w:rPr>
          <w:rFonts w:ascii="Times New Roman"/>
          <w:b w:val="false"/>
          <w:i w:val="false"/>
          <w:color w:val="000000"/>
          <w:sz w:val="28"/>
        </w:rPr>
        <w:t>
      4) оқытатын ұйымның атауы______________________________________</w:t>
      </w:r>
    </w:p>
    <w:bookmarkEnd w:id="240"/>
    <w:bookmarkStart w:name="z384" w:id="241"/>
    <w:p>
      <w:pPr>
        <w:spacing w:after="0"/>
        <w:ind w:left="0"/>
        <w:jc w:val="both"/>
      </w:pPr>
      <w:r>
        <w:rPr>
          <w:rFonts w:ascii="Times New Roman"/>
          <w:b w:val="false"/>
          <w:i w:val="false"/>
          <w:color w:val="000000"/>
          <w:sz w:val="28"/>
        </w:rPr>
        <w:t>
      5) оқудың басталуы______________________________________________</w:t>
      </w:r>
    </w:p>
    <w:bookmarkEnd w:id="241"/>
    <w:bookmarkStart w:name="z385" w:id="242"/>
    <w:p>
      <w:pPr>
        <w:spacing w:after="0"/>
        <w:ind w:left="0"/>
        <w:jc w:val="both"/>
      </w:pPr>
      <w:r>
        <w:rPr>
          <w:rFonts w:ascii="Times New Roman"/>
          <w:b w:val="false"/>
          <w:i w:val="false"/>
          <w:color w:val="000000"/>
          <w:sz w:val="28"/>
        </w:rPr>
        <w:t>
      6) оқудың аяқталуы______________________________________________</w:t>
      </w:r>
    </w:p>
    <w:bookmarkEnd w:id="242"/>
    <w:bookmarkStart w:name="z386" w:id="243"/>
    <w:p>
      <w:pPr>
        <w:spacing w:after="0"/>
        <w:ind w:left="0"/>
        <w:jc w:val="both"/>
      </w:pPr>
      <w:r>
        <w:rPr>
          <w:rFonts w:ascii="Times New Roman"/>
          <w:b w:val="false"/>
          <w:i w:val="false"/>
          <w:color w:val="000000"/>
          <w:sz w:val="28"/>
        </w:rPr>
        <w:t>
      7) кредитпен оқыту көлемі (сағатпен)</w:t>
      </w:r>
    </w:p>
    <w:bookmarkEnd w:id="243"/>
    <w:bookmarkStart w:name="z387" w:id="244"/>
    <w:p>
      <w:pPr>
        <w:spacing w:after="0"/>
        <w:ind w:left="0"/>
        <w:jc w:val="both"/>
      </w:pPr>
      <w:r>
        <w:rPr>
          <w:rFonts w:ascii="Times New Roman"/>
          <w:b w:val="false"/>
          <w:i w:val="false"/>
          <w:color w:val="000000"/>
          <w:sz w:val="28"/>
        </w:rPr>
        <w:t>
      12. Үздіксіз кәсіби даму нәтижелерін растау қағидаларына сәйкес денсаулық сақтау жүйесі қызметкерлерінің үздіксіз кәсіби даму нәтижелерін растайтын құжаттар.</w:t>
      </w:r>
    </w:p>
    <w:bookmarkEnd w:id="244"/>
    <w:bookmarkStart w:name="z388" w:id="245"/>
    <w:p>
      <w:pPr>
        <w:spacing w:after="0"/>
        <w:ind w:left="0"/>
        <w:jc w:val="both"/>
      </w:pPr>
      <w:r>
        <w:rPr>
          <w:rFonts w:ascii="Times New Roman"/>
          <w:b w:val="false"/>
          <w:i w:val="false"/>
          <w:color w:val="000000"/>
          <w:sz w:val="28"/>
        </w:rPr>
        <w:t>
      13.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bookmarkEnd w:id="245"/>
    <w:bookmarkStart w:name="z389" w:id="246"/>
    <w:p>
      <w:pPr>
        <w:spacing w:after="0"/>
        <w:ind w:left="0"/>
        <w:jc w:val="both"/>
      </w:pPr>
      <w:r>
        <w:rPr>
          <w:rFonts w:ascii="Times New Roman"/>
          <w:b w:val="false"/>
          <w:i w:val="false"/>
          <w:color w:val="000000"/>
          <w:sz w:val="28"/>
        </w:rPr>
        <w:t xml:space="preserve">
      Ескертпе*: Біліктілік деңгейі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21843 болып тіркелген) сәйкес көрсетіледі.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7-қосымша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7-қосымша</w:t>
            </w:r>
          </w:p>
        </w:tc>
      </w:tr>
    </w:tbl>
    <w:bookmarkStart w:name="z391" w:id="247"/>
    <w:p>
      <w:pPr>
        <w:spacing w:after="0"/>
        <w:ind w:left="0"/>
        <w:jc w:val="both"/>
      </w:pPr>
      <w:r>
        <w:rPr>
          <w:rFonts w:ascii="Times New Roman"/>
          <w:b w:val="false"/>
          <w:i w:val="false"/>
          <w:color w:val="000000"/>
          <w:sz w:val="28"/>
        </w:rPr>
        <w:t>
      Нысан</w:t>
      </w:r>
    </w:p>
    <w:bookmarkEnd w:id="247"/>
    <w:bookmarkStart w:name="z392" w:id="248"/>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248"/>
    <w:bookmarkStart w:name="z393" w:id="249"/>
    <w:p>
      <w:pPr>
        <w:spacing w:after="0"/>
        <w:ind w:left="0"/>
        <w:jc w:val="both"/>
      </w:pPr>
      <w:r>
        <w:rPr>
          <w:rFonts w:ascii="Times New Roman"/>
          <w:b w:val="false"/>
          <w:i w:val="false"/>
          <w:color w:val="000000"/>
          <w:sz w:val="28"/>
        </w:rPr>
        <w:t>
      ___________________________________________________________</w:t>
      </w:r>
    </w:p>
    <w:bookmarkEnd w:id="249"/>
    <w:bookmarkStart w:name="z394" w:id="250"/>
    <w:p>
      <w:pPr>
        <w:spacing w:after="0"/>
        <w:ind w:left="0"/>
        <w:jc w:val="both"/>
      </w:pPr>
      <w:r>
        <w:rPr>
          <w:rFonts w:ascii="Times New Roman"/>
          <w:b w:val="false"/>
          <w:i w:val="false"/>
          <w:color w:val="000000"/>
          <w:sz w:val="28"/>
        </w:rPr>
        <w:t>
      (тегі, аты, әкесінің аты (бар болса)</w:t>
      </w:r>
    </w:p>
    <w:bookmarkEnd w:id="250"/>
    <w:bookmarkStart w:name="z395" w:id="251"/>
    <w:p>
      <w:pPr>
        <w:spacing w:after="0"/>
        <w:ind w:left="0"/>
        <w:jc w:val="both"/>
      </w:pPr>
      <w:r>
        <w:rPr>
          <w:rFonts w:ascii="Times New Roman"/>
          <w:b w:val="false"/>
          <w:i w:val="false"/>
          <w:color w:val="000000"/>
          <w:sz w:val="28"/>
        </w:rPr>
        <w:t>
      __________________________________________________________</w:t>
      </w:r>
    </w:p>
    <w:bookmarkEnd w:id="251"/>
    <w:bookmarkStart w:name="z396" w:id="252"/>
    <w:p>
      <w:pPr>
        <w:spacing w:after="0"/>
        <w:ind w:left="0"/>
        <w:jc w:val="both"/>
      </w:pPr>
      <w:r>
        <w:rPr>
          <w:rFonts w:ascii="Times New Roman"/>
          <w:b w:val="false"/>
          <w:i w:val="false"/>
          <w:color w:val="000000"/>
          <w:sz w:val="28"/>
        </w:rPr>
        <w:t>
      (номенклатура бойынша мамандық немесе мамандандыру)</w:t>
      </w:r>
    </w:p>
    <w:bookmarkEnd w:id="252"/>
    <w:bookmarkStart w:name="z397" w:id="253"/>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w:t>
      </w:r>
    </w:p>
    <w:bookmarkEnd w:id="253"/>
    <w:bookmarkStart w:name="z398" w:id="254"/>
    <w:p>
      <w:pPr>
        <w:spacing w:after="0"/>
        <w:ind w:left="0"/>
        <w:jc w:val="both"/>
      </w:pPr>
      <w:r>
        <w:rPr>
          <w:rFonts w:ascii="Times New Roman"/>
          <w:b w:val="false"/>
          <w:i w:val="false"/>
          <w:color w:val="000000"/>
          <w:sz w:val="28"/>
        </w:rPr>
        <w:t>
      шетелдік маман сертификатын алады.</w:t>
      </w:r>
    </w:p>
    <w:bookmarkEnd w:id="254"/>
    <w:bookmarkStart w:name="z399" w:id="255"/>
    <w:p>
      <w:pPr>
        <w:spacing w:after="0"/>
        <w:ind w:left="0"/>
        <w:jc w:val="both"/>
      </w:pPr>
      <w:r>
        <w:rPr>
          <w:rFonts w:ascii="Times New Roman"/>
          <w:b w:val="false"/>
          <w:i w:val="false"/>
          <w:color w:val="000000"/>
          <w:sz w:val="28"/>
        </w:rPr>
        <w:t>
      Біліктілік деңгейі_______________</w:t>
      </w:r>
    </w:p>
    <w:bookmarkEnd w:id="255"/>
    <w:bookmarkStart w:name="z400" w:id="256"/>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bookmarkEnd w:id="256"/>
    <w:bookmarkStart w:name="z401" w:id="257"/>
    <w:p>
      <w:pPr>
        <w:spacing w:after="0"/>
        <w:ind w:left="0"/>
        <w:jc w:val="both"/>
      </w:pPr>
      <w:r>
        <w:rPr>
          <w:rFonts w:ascii="Times New Roman"/>
          <w:b w:val="false"/>
          <w:i w:val="false"/>
          <w:color w:val="000000"/>
          <w:sz w:val="28"/>
        </w:rPr>
        <w:t>
      Сертификат 20____ жылғы "____" ___________ дейін жарамды.</w:t>
      </w:r>
    </w:p>
    <w:bookmarkEnd w:id="257"/>
    <w:bookmarkStart w:name="z402" w:id="258"/>
    <w:p>
      <w:pPr>
        <w:spacing w:after="0"/>
        <w:ind w:left="0"/>
        <w:jc w:val="both"/>
      </w:pPr>
      <w:r>
        <w:rPr>
          <w:rFonts w:ascii="Times New Roman"/>
          <w:b w:val="false"/>
          <w:i w:val="false"/>
          <w:color w:val="000000"/>
          <w:sz w:val="28"/>
        </w:rPr>
        <w:t>
      Тіркеу № ___________</w:t>
      </w:r>
    </w:p>
    <w:bookmarkEnd w:id="258"/>
    <w:bookmarkStart w:name="z403" w:id="259"/>
    <w:p>
      <w:pPr>
        <w:spacing w:after="0"/>
        <w:ind w:left="0"/>
        <w:jc w:val="both"/>
      </w:pPr>
      <w:r>
        <w:rPr>
          <w:rFonts w:ascii="Times New Roman"/>
          <w:b w:val="false"/>
          <w:i w:val="false"/>
          <w:color w:val="000000"/>
          <w:sz w:val="28"/>
        </w:rPr>
        <w:t>
      Берілген күні 20 ___ жылғы "____" ___________</w:t>
      </w:r>
    </w:p>
    <w:bookmarkEnd w:id="259"/>
    <w:bookmarkStart w:name="z404" w:id="260"/>
    <w:p>
      <w:pPr>
        <w:spacing w:after="0"/>
        <w:ind w:left="0"/>
        <w:jc w:val="both"/>
      </w:pPr>
      <w:r>
        <w:rPr>
          <w:rFonts w:ascii="Times New Roman"/>
          <w:b w:val="false"/>
          <w:i w:val="false"/>
          <w:color w:val="000000"/>
          <w:sz w:val="28"/>
        </w:rPr>
        <w:t>
      Басшының қолы_____________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8-қосымша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8-қосымша</w:t>
            </w:r>
          </w:p>
        </w:tc>
      </w:tr>
    </w:tbl>
    <w:bookmarkStart w:name="z406" w:id="261"/>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2"/>
          <w:p>
            <w:pPr>
              <w:spacing w:after="20"/>
              <w:ind w:left="20"/>
              <w:jc w:val="both"/>
            </w:pPr>
            <w:r>
              <w:rPr>
                <w:rFonts w:ascii="Times New Roman"/>
                <w:b w:val="false"/>
                <w:i w:val="false"/>
                <w:color w:val="000000"/>
                <w:sz w:val="20"/>
              </w:rPr>
              <w:t>
Мемлекеттік көрсетілетін қызметтің атауы: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 саласындағы маман сертификатын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маман сертификатын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еңбек қызметін жүзеге асыру орны бойынша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bookmarkEnd w:id="263"/>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4"/>
          <w:p>
            <w:pPr>
              <w:spacing w:after="20"/>
              <w:ind w:left="20"/>
              <w:jc w:val="both"/>
            </w:pPr>
            <w:r>
              <w:rPr>
                <w:rFonts w:ascii="Times New Roman"/>
                <w:b w:val="false"/>
                <w:i w:val="false"/>
                <w:color w:val="000000"/>
                <w:sz w:val="20"/>
              </w:rPr>
              <w:t>
Маман сертификатын алу үшін (мәлімделген мамандыққа немесе мамандандыруға) медициналық білімі бар көрсетілетін қызметті алушы: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№ҚР ДСМ-274/2020 бұйрығымен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шарттарының (Нормативтік құқықтық актілерді мемлекеттік тіркеу тізілімінде № 21818 болып тіркелген) (бұдан әрі - Сертификаттау қағидалары)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шекарасынан тыс медициналық білім алған кезде "Білім туралы құжаттарды тану қағидаларын бекіту туралы" (Нормативтік құқықтық актілерді мемлекеттік тіркеу тізілімінде № 32800 болып тіркелген) Қазақстан Республикасы Ғылым және жоғары білім министрінің 2023 жылғы 12 маусымдағы </w:t>
            </w:r>
            <w:r>
              <w:rPr>
                <w:rFonts w:ascii="Times New Roman"/>
                <w:b w:val="false"/>
                <w:i w:val="false"/>
                <w:color w:val="000000"/>
                <w:sz w:val="20"/>
              </w:rPr>
              <w:t>№ 268</w:t>
            </w:r>
            <w:r>
              <w:rPr>
                <w:rFonts w:ascii="Times New Roman"/>
                <w:b w:val="false"/>
                <w:i w:val="false"/>
                <w:color w:val="000000"/>
                <w:sz w:val="20"/>
              </w:rPr>
              <w:t xml:space="preserve"> және "Орта, техникалық және кәсіптік, орта білімнен кейінгі білім туралы құжаттарды тану қағидаларын бекіту туралы" (Нормативтік құқықтық актілерді мемлекеттік тіркеу тізілімінде № 33219 болып тіркелген) Қазақстан Республикасы Оқу-ағарту министрінің 2023 жылғы 28 шiлдедегi </w:t>
            </w:r>
            <w:r>
              <w:rPr>
                <w:rFonts w:ascii="Times New Roman"/>
                <w:b w:val="false"/>
                <w:i w:val="false"/>
                <w:color w:val="000000"/>
                <w:sz w:val="20"/>
              </w:rPr>
              <w:t>№ 230</w:t>
            </w:r>
            <w:r>
              <w:rPr>
                <w:rFonts w:ascii="Times New Roman"/>
                <w:b w:val="false"/>
                <w:i w:val="false"/>
                <w:color w:val="000000"/>
                <w:sz w:val="20"/>
              </w:rPr>
              <w:t xml:space="preserve"> бұйрықтарына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алынған (мәлімделген мамандандыру үшін) кемінде 10 кредит (300 академиялық сағат) қосымшасымен (транскрипт) сертификаттық курс туралы куәліктің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қызметін растайтын құжаттың көшірмесін ұсынады, ақпараттық жүйелерде мәліметтер болмаған жағдайда (түлектерден басқа)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(медициналық білімі бар) немесе мамандандыру (медициналық емес білімі бар) бойынша жұмыс еңбек өтілі 3 жылдан астам үзіліс кезінде маман сертификатын алу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Сертификаттау қағидаларының 11-қосымшаcына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қағидаларының 12-қосымшасына сәйкес электрондық мәліметтер нысанын;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ақпараттық жүйелерде мәліметтер болмаған жағдайда, жоғары, жоғары оқу орнынан кейінгі, техникалық және кәсіптік, орта білімнен кейінгі білім туралы дипломның электрондық көшірмесін;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медициналық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Қосымша білім беру қағидаларына сәйкес алынған жалпы көлемі кемінде 6 кредит (180 академиялық сағат) біліктілікті арттыру туралы куәліктің электрондық көшірмесін;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(бұдан әрі - Білімі мен дағдыларын бағалау қағидалары) сәйкес бағалау жөніндегі ұйым берген кәсіптік даярлықты бағалау нәтижесінің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алу үшін медициналық емес білімі бар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ЭЦҚ-мен куәландырылған, Сертификаттау қағидаларының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Сертификаттау қағидаларының </w:t>
            </w:r>
            <w:r>
              <w:rPr>
                <w:rFonts w:ascii="Times New Roman"/>
                <w:b w:val="false"/>
                <w:i w:val="false"/>
                <w:color w:val="000000"/>
                <w:sz w:val="20"/>
              </w:rPr>
              <w:t>12-қосымшасына</w:t>
            </w:r>
            <w:r>
              <w:rPr>
                <w:rFonts w:ascii="Times New Roman"/>
                <w:b w:val="false"/>
                <w:i w:val="false"/>
                <w:color w:val="000000"/>
                <w:sz w:val="20"/>
              </w:rPr>
              <w:t xml:space="preserve"> сәйкес электрондық мәліметтер нысанын;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ақпараттық жүйелерде мәліметтер болмаған жағдайда, жоғары, жоғары оқу орнынан кейінгі білім туралы дипломның электрондық көшірмесін;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білім алған кезде Тану қағидаларына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білім беру қағидаларына сәйкес берілген кемінде 10 кредит (300 академиялық сағат) қосымшасымен (транскрипт) сертификаттау курсы туралы куәліктің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растайтын құжаттың көшірмесін ұсынады, ақпараттық жүйелерде мәліметтер болмаған жағдайда Қазақстан Республикасының Еңбек кодексінің 35-бабында көзделген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және 3 жылдан кем қолданылу мерзімі өткен маман сертификатын растау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ЭЦҚ-мен куәландырылған, Сертификаттау қағидаларының </w:t>
            </w:r>
            <w:r>
              <w:rPr>
                <w:rFonts w:ascii="Times New Roman"/>
                <w:b w:val="false"/>
                <w:i w:val="false"/>
                <w:color w:val="000000"/>
                <w:sz w:val="20"/>
              </w:rPr>
              <w:t>11-қосымшасына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қызметін растайтын құжаттың көшірмесін ұсынады, ақпараттық жүйелерде мәліметтер болмаған жағдайда Қазақстан Республикасының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берілген мамандық немесе мамандану бойынша еңбек қызметі үзіліссіз қолданыстағы маман сертификаты бар көрсетілетін қызметті алушылар үшін жалпы көлемі кемінде 4 кредит (120 академиялық сағат) болатын Қосымша білім беру қағидаларына сәйкес алынған біліктілікті арттыру туралы куәліктің (соңғы 5 жыл ішінде)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сертификатын қайта ресімдеу үшін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ЭЦҚ-мен куәландырылған, Сертификаттау қағидаларының </w:t>
            </w:r>
            <w:r>
              <w:rPr>
                <w:rFonts w:ascii="Times New Roman"/>
                <w:b w:val="false"/>
                <w:i w:val="false"/>
                <w:color w:val="000000"/>
                <w:sz w:val="20"/>
              </w:rPr>
              <w:t>10-қосымшасына</w:t>
            </w:r>
            <w:r>
              <w:rPr>
                <w:rFonts w:ascii="Times New Roman"/>
                <w:b w:val="false"/>
                <w:i w:val="false"/>
                <w:color w:val="000000"/>
                <w:sz w:val="20"/>
              </w:rPr>
              <w:t xml:space="preserve"> сәйкес электрондық құжат нысаны бойынша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көшірмелерін ұсынады.</w:t>
            </w:r>
          </w:p>
          <w:p>
            <w:pPr>
              <w:spacing w:after="20"/>
              <w:ind w:left="20"/>
              <w:jc w:val="both"/>
            </w:pPr>
            <w:r>
              <w:rPr>
                <w:rFonts w:ascii="Times New Roman"/>
                <w:b w:val="false"/>
                <w:i w:val="false"/>
                <w:color w:val="000000"/>
                <w:sz w:val="20"/>
              </w:rPr>
              <w:t>
Шет тілінде берілген құжатқа қазақ немесе орыс тіліндегі аудармасы нотариалды расталған электрондық көшірмесі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66"/>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Мүмкіндіктері шектеулі адамдар үшін пандус, шақыру түймесі, зағиптар мен нашар көретіндерге арналған тактильді жол, күту залы, құжаттар үлгілері бар үстелшелер болуы.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9-қосымша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9-қосымша</w:t>
            </w:r>
          </w:p>
        </w:tc>
      </w:tr>
    </w:tbl>
    <w:bookmarkStart w:name="z450" w:id="267"/>
    <w:p>
      <w:pPr>
        <w:spacing w:after="0"/>
        <w:ind w:left="0"/>
        <w:jc w:val="both"/>
      </w:pPr>
      <w:r>
        <w:rPr>
          <w:rFonts w:ascii="Times New Roman"/>
          <w:b w:val="false"/>
          <w:i w:val="false"/>
          <w:color w:val="000000"/>
          <w:sz w:val="28"/>
        </w:rPr>
        <w:t>
      Нысан</w:t>
      </w:r>
    </w:p>
    <w:bookmarkEnd w:id="267"/>
    <w:bookmarkStart w:name="z451" w:id="268"/>
    <w:p>
      <w:pPr>
        <w:spacing w:after="0"/>
        <w:ind w:left="0"/>
        <w:jc w:val="left"/>
      </w:pPr>
      <w:r>
        <w:rPr>
          <w:rFonts w:ascii="Times New Roman"/>
          <w:b/>
          <w:i w:val="false"/>
          <w:color w:val="000000"/>
        </w:rPr>
        <w:t xml:space="preserve"> Денсаулық сақтау саласындағы маман сертификаты</w:t>
      </w:r>
    </w:p>
    <w:bookmarkEnd w:id="268"/>
    <w:bookmarkStart w:name="z452"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453" w:id="270"/>
    <w:p>
      <w:pPr>
        <w:spacing w:after="0"/>
        <w:ind w:left="0"/>
        <w:jc w:val="both"/>
      </w:pPr>
      <w:r>
        <w:rPr>
          <w:rFonts w:ascii="Times New Roman"/>
          <w:b w:val="false"/>
          <w:i w:val="false"/>
          <w:color w:val="000000"/>
          <w:sz w:val="28"/>
        </w:rPr>
        <w:t>
      (тегі, аты, әкесінің аты (бар болса))</w:t>
      </w:r>
    </w:p>
    <w:bookmarkEnd w:id="270"/>
    <w:bookmarkStart w:name="z454" w:id="271"/>
    <w:p>
      <w:pPr>
        <w:spacing w:after="0"/>
        <w:ind w:left="0"/>
        <w:jc w:val="both"/>
      </w:pPr>
      <w:r>
        <w:rPr>
          <w:rFonts w:ascii="Times New Roman"/>
          <w:b w:val="false"/>
          <w:i w:val="false"/>
          <w:color w:val="000000"/>
          <w:sz w:val="28"/>
        </w:rPr>
        <w:t>
      __________________________________________________________________</w:t>
      </w:r>
    </w:p>
    <w:bookmarkEnd w:id="271"/>
    <w:bookmarkStart w:name="z455" w:id="272"/>
    <w:p>
      <w:pPr>
        <w:spacing w:after="0"/>
        <w:ind w:left="0"/>
        <w:jc w:val="both"/>
      </w:pPr>
      <w:r>
        <w:rPr>
          <w:rFonts w:ascii="Times New Roman"/>
          <w:b w:val="false"/>
          <w:i w:val="false"/>
          <w:color w:val="000000"/>
          <w:sz w:val="28"/>
        </w:rPr>
        <w:t>
      (бойынша мамандығы)</w:t>
      </w:r>
    </w:p>
    <w:bookmarkEnd w:id="272"/>
    <w:bookmarkStart w:name="z456"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457" w:id="274"/>
    <w:p>
      <w:pPr>
        <w:spacing w:after="0"/>
        <w:ind w:left="0"/>
        <w:jc w:val="both"/>
      </w:pPr>
      <w:r>
        <w:rPr>
          <w:rFonts w:ascii="Times New Roman"/>
          <w:b w:val="false"/>
          <w:i w:val="false"/>
          <w:color w:val="000000"/>
          <w:sz w:val="28"/>
        </w:rPr>
        <w:t>
      (мамандану бойынша)</w:t>
      </w:r>
    </w:p>
    <w:bookmarkEnd w:id="274"/>
    <w:bookmarkStart w:name="z458" w:id="275"/>
    <w:p>
      <w:pPr>
        <w:spacing w:after="0"/>
        <w:ind w:left="0"/>
        <w:jc w:val="both"/>
      </w:pPr>
      <w:r>
        <w:rPr>
          <w:rFonts w:ascii="Times New Roman"/>
          <w:b w:val="false"/>
          <w:i w:val="false"/>
          <w:color w:val="000000"/>
          <w:sz w:val="28"/>
        </w:rPr>
        <w:t>
      ___________________________________________________________________</w:t>
      </w:r>
    </w:p>
    <w:bookmarkEnd w:id="275"/>
    <w:bookmarkStart w:name="z459" w:id="276"/>
    <w:p>
      <w:pPr>
        <w:spacing w:after="0"/>
        <w:ind w:left="0"/>
        <w:jc w:val="both"/>
      </w:pPr>
      <w:r>
        <w:rPr>
          <w:rFonts w:ascii="Times New Roman"/>
          <w:b w:val="false"/>
          <w:i w:val="false"/>
          <w:color w:val="000000"/>
          <w:sz w:val="28"/>
        </w:rPr>
        <w:t>
      мамандығы, мамандануы бойынша халықтың санитариялық-эпидемиологиялық</w:t>
      </w:r>
    </w:p>
    <w:bookmarkEnd w:id="276"/>
    <w:bookmarkStart w:name="z460" w:id="277"/>
    <w:p>
      <w:pPr>
        <w:spacing w:after="0"/>
        <w:ind w:left="0"/>
        <w:jc w:val="both"/>
      </w:pPr>
      <w:r>
        <w:rPr>
          <w:rFonts w:ascii="Times New Roman"/>
          <w:b w:val="false"/>
          <w:i w:val="false"/>
          <w:color w:val="000000"/>
          <w:sz w:val="28"/>
        </w:rPr>
        <w:t xml:space="preserve">
      саламаттылығы саласындағы қызметті жүзеге асыру үшін шын мәнінде осы маман </w:t>
      </w:r>
    </w:p>
    <w:bookmarkEnd w:id="277"/>
    <w:bookmarkStart w:name="z461" w:id="278"/>
    <w:p>
      <w:pPr>
        <w:spacing w:after="0"/>
        <w:ind w:left="0"/>
        <w:jc w:val="both"/>
      </w:pPr>
      <w:r>
        <w:rPr>
          <w:rFonts w:ascii="Times New Roman"/>
          <w:b w:val="false"/>
          <w:i w:val="false"/>
          <w:color w:val="000000"/>
          <w:sz w:val="28"/>
        </w:rPr>
        <w:t>
      сертификатын алды</w:t>
      </w:r>
    </w:p>
    <w:bookmarkEnd w:id="278"/>
    <w:bookmarkStart w:name="z462" w:id="279"/>
    <w:p>
      <w:pPr>
        <w:spacing w:after="0"/>
        <w:ind w:left="0"/>
        <w:jc w:val="both"/>
      </w:pPr>
      <w:r>
        <w:rPr>
          <w:rFonts w:ascii="Times New Roman"/>
          <w:b w:val="false"/>
          <w:i w:val="false"/>
          <w:color w:val="000000"/>
          <w:sz w:val="28"/>
        </w:rPr>
        <w:t>
      Берілген күні 20 ____ жылғы "____" ___________.</w:t>
      </w:r>
    </w:p>
    <w:bookmarkEnd w:id="279"/>
    <w:bookmarkStart w:name="z463" w:id="280"/>
    <w:p>
      <w:pPr>
        <w:spacing w:after="0"/>
        <w:ind w:left="0"/>
        <w:jc w:val="both"/>
      </w:pPr>
      <w:r>
        <w:rPr>
          <w:rFonts w:ascii="Times New Roman"/>
          <w:b w:val="false"/>
          <w:i w:val="false"/>
          <w:color w:val="000000"/>
          <w:sz w:val="28"/>
        </w:rPr>
        <w:t>
      Сертификаттың растлған күні 20 ____ жылғы "____" ___________.</w:t>
      </w:r>
    </w:p>
    <w:bookmarkEnd w:id="280"/>
    <w:bookmarkStart w:name="z464" w:id="281"/>
    <w:p>
      <w:pPr>
        <w:spacing w:after="0"/>
        <w:ind w:left="0"/>
        <w:jc w:val="both"/>
      </w:pPr>
      <w:r>
        <w:rPr>
          <w:rFonts w:ascii="Times New Roman"/>
          <w:b w:val="false"/>
          <w:i w:val="false"/>
          <w:color w:val="000000"/>
          <w:sz w:val="28"/>
        </w:rPr>
        <w:t>
      Сертификат расталған/қайта рәсәмдеу кезде ӘҚНК № _______ көрсетіледі.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10-қосымша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10-қосымша</w:t>
            </w:r>
          </w:p>
        </w:tc>
      </w:tr>
    </w:tbl>
    <w:bookmarkStart w:name="z466" w:id="282"/>
    <w:p>
      <w:pPr>
        <w:spacing w:after="0"/>
        <w:ind w:left="0"/>
        <w:jc w:val="left"/>
      </w:pPr>
      <w:r>
        <w:rPr>
          <w:rFonts w:ascii="Times New Roman"/>
          <w:b/>
          <w:i w:val="false"/>
          <w:color w:val="000000"/>
        </w:rPr>
        <w:t xml:space="preserve"> Маман сертификатын қайта ресімдеу үшін өтініш</w:t>
      </w:r>
    </w:p>
    <w:bookmarkEnd w:id="282"/>
    <w:bookmarkStart w:name="z467" w:id="283"/>
    <w:p>
      <w:pPr>
        <w:spacing w:after="0"/>
        <w:ind w:left="0"/>
        <w:jc w:val="both"/>
      </w:pPr>
      <w:r>
        <w:rPr>
          <w:rFonts w:ascii="Times New Roman"/>
          <w:b w:val="false"/>
          <w:i w:val="false"/>
          <w:color w:val="000000"/>
          <w:sz w:val="28"/>
        </w:rPr>
        <w:t>
      _________________________________________________________________ -ге</w:t>
      </w:r>
    </w:p>
    <w:bookmarkEnd w:id="283"/>
    <w:bookmarkStart w:name="z468" w:id="284"/>
    <w:p>
      <w:pPr>
        <w:spacing w:after="0"/>
        <w:ind w:left="0"/>
        <w:jc w:val="both"/>
      </w:pPr>
      <w:r>
        <w:rPr>
          <w:rFonts w:ascii="Times New Roman"/>
          <w:b w:val="false"/>
          <w:i w:val="false"/>
          <w:color w:val="000000"/>
          <w:sz w:val="28"/>
        </w:rPr>
        <w:t>
      (көрсетілетін қызметі берушінің атауы)</w:t>
      </w:r>
    </w:p>
    <w:bookmarkEnd w:id="284"/>
    <w:bookmarkStart w:name="z469" w:id="285"/>
    <w:p>
      <w:pPr>
        <w:spacing w:after="0"/>
        <w:ind w:left="0"/>
        <w:jc w:val="both"/>
      </w:pPr>
      <w:r>
        <w:rPr>
          <w:rFonts w:ascii="Times New Roman"/>
          <w:b w:val="false"/>
          <w:i w:val="false"/>
          <w:color w:val="000000"/>
          <w:sz w:val="28"/>
        </w:rPr>
        <w:t>
      ______________________________________________________________- ден</w:t>
      </w:r>
    </w:p>
    <w:bookmarkEnd w:id="285"/>
    <w:bookmarkStart w:name="z470" w:id="286"/>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bookmarkEnd w:id="286"/>
    <w:bookmarkStart w:name="z471" w:id="287"/>
    <w:p>
      <w:pPr>
        <w:spacing w:after="0"/>
        <w:ind w:left="0"/>
        <w:jc w:val="both"/>
      </w:pPr>
      <w:r>
        <w:rPr>
          <w:rFonts w:ascii="Times New Roman"/>
          <w:b w:val="false"/>
          <w:i w:val="false"/>
          <w:color w:val="000000"/>
          <w:sz w:val="28"/>
        </w:rPr>
        <w:t>
      __________________________________________________________________</w:t>
      </w:r>
    </w:p>
    <w:bookmarkEnd w:id="287"/>
    <w:bookmarkStart w:name="z472" w:id="288"/>
    <w:p>
      <w:pPr>
        <w:spacing w:after="0"/>
        <w:ind w:left="0"/>
        <w:jc w:val="both"/>
      </w:pPr>
      <w:r>
        <w:rPr>
          <w:rFonts w:ascii="Times New Roman"/>
          <w:b w:val="false"/>
          <w:i w:val="false"/>
          <w:color w:val="000000"/>
          <w:sz w:val="28"/>
        </w:rPr>
        <w:t>
      (берілген күні, ӘҚНК №, көрсетілетін қызметті берушінің атауы)</w:t>
      </w:r>
    </w:p>
    <w:bookmarkEnd w:id="288"/>
    <w:bookmarkStart w:name="z473" w:id="289"/>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bookmarkEnd w:id="289"/>
    <w:bookmarkStart w:name="z474" w:id="290"/>
    <w:p>
      <w:pPr>
        <w:spacing w:after="0"/>
        <w:ind w:left="0"/>
        <w:jc w:val="both"/>
      </w:pPr>
      <w:r>
        <w:rPr>
          <w:rFonts w:ascii="Times New Roman"/>
          <w:b w:val="false"/>
          <w:i w:val="false"/>
          <w:color w:val="000000"/>
          <w:sz w:val="28"/>
        </w:rPr>
        <w:t>
      (Х ұяшыққа сәйкес келетін мынадай (мына) негіз (негіздер) бойынша:</w:t>
      </w:r>
    </w:p>
    <w:bookmarkEnd w:id="290"/>
    <w:bookmarkStart w:name="z475" w:id="291"/>
    <w:p>
      <w:pPr>
        <w:spacing w:after="0"/>
        <w:ind w:left="0"/>
        <w:jc w:val="both"/>
      </w:pPr>
      <w:r>
        <w:rPr>
          <w:rFonts w:ascii="Times New Roman"/>
          <w:b w:val="false"/>
          <w:i w:val="false"/>
          <w:color w:val="000000"/>
          <w:sz w:val="28"/>
        </w:rPr>
        <w:t>
      1) __________________________құжатта қателер (қате жазулар) анықталған;</w:t>
      </w:r>
    </w:p>
    <w:bookmarkEnd w:id="291"/>
    <w:bookmarkStart w:name="z476" w:id="292"/>
    <w:p>
      <w:pPr>
        <w:spacing w:after="0"/>
        <w:ind w:left="0"/>
        <w:jc w:val="both"/>
      </w:pPr>
      <w:r>
        <w:rPr>
          <w:rFonts w:ascii="Times New Roman"/>
          <w:b w:val="false"/>
          <w:i w:val="false"/>
          <w:color w:val="000000"/>
          <w:sz w:val="28"/>
        </w:rPr>
        <w:t>
      2) ____көрсетілетін қызметті алушының тегі, аты, әкесінің аты (ол бар болса)</w:t>
      </w:r>
    </w:p>
    <w:bookmarkEnd w:id="292"/>
    <w:bookmarkStart w:name="z477" w:id="293"/>
    <w:p>
      <w:pPr>
        <w:spacing w:after="0"/>
        <w:ind w:left="0"/>
        <w:jc w:val="both"/>
      </w:pPr>
      <w:r>
        <w:rPr>
          <w:rFonts w:ascii="Times New Roman"/>
          <w:b w:val="false"/>
          <w:i w:val="false"/>
          <w:color w:val="000000"/>
          <w:sz w:val="28"/>
        </w:rPr>
        <w:t>
      өзгерген;</w:t>
      </w:r>
    </w:p>
    <w:bookmarkEnd w:id="293"/>
    <w:bookmarkStart w:name="z478" w:id="294"/>
    <w:p>
      <w:pPr>
        <w:spacing w:after="0"/>
        <w:ind w:left="0"/>
        <w:jc w:val="both"/>
      </w:pPr>
      <w:r>
        <w:rPr>
          <w:rFonts w:ascii="Times New Roman"/>
          <w:b w:val="false"/>
          <w:i w:val="false"/>
          <w:color w:val="000000"/>
          <w:sz w:val="28"/>
        </w:rPr>
        <w:t>
      3) ___________________Қазақстан Республикасының заңдарында қайта ресімдеу</w:t>
      </w:r>
    </w:p>
    <w:bookmarkEnd w:id="294"/>
    <w:bookmarkStart w:name="z479" w:id="295"/>
    <w:p>
      <w:pPr>
        <w:spacing w:after="0"/>
        <w:ind w:left="0"/>
        <w:jc w:val="both"/>
      </w:pPr>
      <w:r>
        <w:rPr>
          <w:rFonts w:ascii="Times New Roman"/>
          <w:b w:val="false"/>
          <w:i w:val="false"/>
          <w:color w:val="000000"/>
          <w:sz w:val="28"/>
        </w:rPr>
        <w:t>
      туралы талаптар болған.</w:t>
      </w:r>
    </w:p>
    <w:bookmarkEnd w:id="295"/>
    <w:bookmarkStart w:name="z480" w:id="296"/>
    <w:p>
      <w:pPr>
        <w:spacing w:after="0"/>
        <w:ind w:left="0"/>
        <w:jc w:val="both"/>
      </w:pPr>
      <w:r>
        <w:rPr>
          <w:rFonts w:ascii="Times New Roman"/>
          <w:b w:val="false"/>
          <w:i w:val="false"/>
          <w:color w:val="000000"/>
          <w:sz w:val="28"/>
        </w:rPr>
        <w:t>
      Көрсетілетін қызметті алушының мекенжайы__________________________</w:t>
      </w:r>
    </w:p>
    <w:bookmarkEnd w:id="296"/>
    <w:bookmarkStart w:name="z481" w:id="297"/>
    <w:p>
      <w:pPr>
        <w:spacing w:after="0"/>
        <w:ind w:left="0"/>
        <w:jc w:val="both"/>
      </w:pPr>
      <w:r>
        <w:rPr>
          <w:rFonts w:ascii="Times New Roman"/>
          <w:b w:val="false"/>
          <w:i w:val="false"/>
          <w:color w:val="000000"/>
          <w:sz w:val="28"/>
        </w:rPr>
        <w:t>
      Электрондық почта ________________________________________________</w:t>
      </w:r>
    </w:p>
    <w:bookmarkEnd w:id="297"/>
    <w:bookmarkStart w:name="z482" w:id="298"/>
    <w:p>
      <w:pPr>
        <w:spacing w:after="0"/>
        <w:ind w:left="0"/>
        <w:jc w:val="both"/>
      </w:pPr>
      <w:r>
        <w:rPr>
          <w:rFonts w:ascii="Times New Roman"/>
          <w:b w:val="false"/>
          <w:i w:val="false"/>
          <w:color w:val="000000"/>
          <w:sz w:val="28"/>
        </w:rPr>
        <w:t>
      Телефондар_______________________________________________________</w:t>
      </w:r>
    </w:p>
    <w:bookmarkEnd w:id="298"/>
    <w:bookmarkStart w:name="z483" w:id="299"/>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bookmarkEnd w:id="299"/>
    <w:bookmarkStart w:name="z484" w:id="300"/>
    <w:p>
      <w:pPr>
        <w:spacing w:after="0"/>
        <w:ind w:left="0"/>
        <w:jc w:val="both"/>
      </w:pPr>
      <w:r>
        <w:rPr>
          <w:rFonts w:ascii="Times New Roman"/>
          <w:b w:val="false"/>
          <w:i w:val="false"/>
          <w:color w:val="000000"/>
          <w:sz w:val="28"/>
        </w:rPr>
        <w:t>
      мекенжайы________________________________________________________</w:t>
      </w:r>
    </w:p>
    <w:bookmarkEnd w:id="300"/>
    <w:bookmarkStart w:name="z485" w:id="301"/>
    <w:p>
      <w:pPr>
        <w:spacing w:after="0"/>
        <w:ind w:left="0"/>
        <w:jc w:val="both"/>
      </w:pPr>
      <w:r>
        <w:rPr>
          <w:rFonts w:ascii="Times New Roman"/>
          <w:b w:val="false"/>
          <w:i w:val="false"/>
          <w:color w:val="000000"/>
          <w:sz w:val="28"/>
        </w:rPr>
        <w:t xml:space="preserve">
      (почталық индексі, облыс, қала, аудан, елдімекен, көшенің атауы, үйдің/ ғимараттың </w:t>
      </w:r>
    </w:p>
    <w:bookmarkEnd w:id="301"/>
    <w:bookmarkStart w:name="z486" w:id="302"/>
    <w:p>
      <w:pPr>
        <w:spacing w:after="0"/>
        <w:ind w:left="0"/>
        <w:jc w:val="both"/>
      </w:pPr>
      <w:r>
        <w:rPr>
          <w:rFonts w:ascii="Times New Roman"/>
          <w:b w:val="false"/>
          <w:i w:val="false"/>
          <w:color w:val="000000"/>
          <w:sz w:val="28"/>
        </w:rPr>
        <w:t>
      (стационарлық үй-жайдың нөмірі)</w:t>
      </w:r>
    </w:p>
    <w:bookmarkEnd w:id="302"/>
    <w:bookmarkStart w:name="z487" w:id="303"/>
    <w:p>
      <w:pPr>
        <w:spacing w:after="0"/>
        <w:ind w:left="0"/>
        <w:jc w:val="both"/>
      </w:pPr>
      <w:r>
        <w:rPr>
          <w:rFonts w:ascii="Times New Roman"/>
          <w:b w:val="false"/>
          <w:i w:val="false"/>
          <w:color w:val="000000"/>
          <w:sz w:val="28"/>
        </w:rPr>
        <w:t>
      ______ парақта қоса беріледі.</w:t>
      </w:r>
    </w:p>
    <w:bookmarkEnd w:id="303"/>
    <w:bookmarkStart w:name="z488" w:id="304"/>
    <w:p>
      <w:pPr>
        <w:spacing w:after="0"/>
        <w:ind w:left="0"/>
        <w:jc w:val="both"/>
      </w:pPr>
      <w:r>
        <w:rPr>
          <w:rFonts w:ascii="Times New Roman"/>
          <w:b w:val="false"/>
          <w:i w:val="false"/>
          <w:color w:val="000000"/>
          <w:sz w:val="28"/>
        </w:rPr>
        <w:t>
      Мен дұрыс мәліметтер мен құжаттарды ұсынамын.</w:t>
      </w:r>
    </w:p>
    <w:bookmarkEnd w:id="304"/>
    <w:bookmarkStart w:name="z489" w:id="305"/>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bookmarkEnd w:id="305"/>
    <w:bookmarkStart w:name="z490" w:id="306"/>
    <w:p>
      <w:pPr>
        <w:spacing w:after="0"/>
        <w:ind w:left="0"/>
        <w:jc w:val="both"/>
      </w:pPr>
      <w:r>
        <w:rPr>
          <w:rFonts w:ascii="Times New Roman"/>
          <w:b w:val="false"/>
          <w:i w:val="false"/>
          <w:color w:val="000000"/>
          <w:sz w:val="28"/>
        </w:rPr>
        <w:t>
      Қолы күні, айы, жылы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11-қосымша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11-қосымша</w:t>
            </w:r>
          </w:p>
        </w:tc>
      </w:tr>
    </w:tbl>
    <w:bookmarkStart w:name="z492" w:id="307"/>
    <w:p>
      <w:pPr>
        <w:spacing w:after="0"/>
        <w:ind w:left="0"/>
        <w:jc w:val="both"/>
      </w:pPr>
      <w:r>
        <w:rPr>
          <w:rFonts w:ascii="Times New Roman"/>
          <w:b w:val="false"/>
          <w:i w:val="false"/>
          <w:color w:val="000000"/>
          <w:sz w:val="28"/>
        </w:rPr>
        <w:t>
      Нысан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 ЖСН)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__________</w:t>
            </w:r>
          </w:p>
        </w:tc>
      </w:tr>
    </w:tbl>
    <w:bookmarkStart w:name="z499" w:id="308"/>
    <w:p>
      <w:pPr>
        <w:spacing w:after="0"/>
        <w:ind w:left="0"/>
        <w:jc w:val="left"/>
      </w:pPr>
      <w:r>
        <w:rPr>
          <w:rFonts w:ascii="Times New Roman"/>
          <w:b/>
          <w:i w:val="false"/>
          <w:color w:val="000000"/>
        </w:rPr>
        <w:t xml:space="preserve"> Өтініш</w:t>
      </w:r>
    </w:p>
    <w:bookmarkEnd w:id="308"/>
    <w:bookmarkStart w:name="z500" w:id="309"/>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bookmarkEnd w:id="309"/>
    <w:bookmarkStart w:name="z501" w:id="310"/>
    <w:p>
      <w:pPr>
        <w:spacing w:after="0"/>
        <w:ind w:left="0"/>
        <w:jc w:val="both"/>
      </w:pPr>
      <w:r>
        <w:rPr>
          <w:rFonts w:ascii="Times New Roman"/>
          <w:b w:val="false"/>
          <w:i w:val="false"/>
          <w:color w:val="000000"/>
          <w:sz w:val="28"/>
        </w:rPr>
        <w:t>
      кәсіптік қызметті жүзеге асыру үшін</w:t>
      </w:r>
    </w:p>
    <w:bookmarkEnd w:id="310"/>
    <w:bookmarkStart w:name="z502" w:id="311"/>
    <w:p>
      <w:pPr>
        <w:spacing w:after="0"/>
        <w:ind w:left="0"/>
        <w:jc w:val="both"/>
      </w:pPr>
      <w:r>
        <w:rPr>
          <w:rFonts w:ascii="Times New Roman"/>
          <w:b w:val="false"/>
          <w:i w:val="false"/>
          <w:color w:val="000000"/>
          <w:sz w:val="28"/>
        </w:rPr>
        <w:t>
      ______________________________________________________________ маман</w:t>
      </w:r>
    </w:p>
    <w:bookmarkEnd w:id="311"/>
    <w:bookmarkStart w:name="z503" w:id="312"/>
    <w:p>
      <w:pPr>
        <w:spacing w:after="0"/>
        <w:ind w:left="0"/>
        <w:jc w:val="both"/>
      </w:pPr>
      <w:r>
        <w:rPr>
          <w:rFonts w:ascii="Times New Roman"/>
          <w:b w:val="false"/>
          <w:i w:val="false"/>
          <w:color w:val="000000"/>
          <w:sz w:val="28"/>
        </w:rPr>
        <w:t>
      (мамандықтың атауы)</w:t>
      </w:r>
    </w:p>
    <w:bookmarkEnd w:id="312"/>
    <w:bookmarkStart w:name="z504" w:id="313"/>
    <w:p>
      <w:pPr>
        <w:spacing w:after="0"/>
        <w:ind w:left="0"/>
        <w:jc w:val="both"/>
      </w:pPr>
      <w:r>
        <w:rPr>
          <w:rFonts w:ascii="Times New Roman"/>
          <w:b w:val="false"/>
          <w:i w:val="false"/>
          <w:color w:val="000000"/>
          <w:sz w:val="28"/>
        </w:rPr>
        <w:t>
      __________________________________________________________________</w:t>
      </w:r>
    </w:p>
    <w:bookmarkEnd w:id="313"/>
    <w:bookmarkStart w:name="z505" w:id="314"/>
    <w:p>
      <w:pPr>
        <w:spacing w:after="0"/>
        <w:ind w:left="0"/>
        <w:jc w:val="both"/>
      </w:pPr>
      <w:r>
        <w:rPr>
          <w:rFonts w:ascii="Times New Roman"/>
          <w:b w:val="false"/>
          <w:i w:val="false"/>
          <w:color w:val="000000"/>
          <w:sz w:val="28"/>
        </w:rPr>
        <w:t>
      сертификатын беруді/растауды маман (маманданудың атауы) (қажетінің астын  сызу)</w:t>
      </w:r>
    </w:p>
    <w:bookmarkEnd w:id="314"/>
    <w:bookmarkStart w:name="z506" w:id="315"/>
    <w:p>
      <w:pPr>
        <w:spacing w:after="0"/>
        <w:ind w:left="0"/>
        <w:jc w:val="both"/>
      </w:pPr>
      <w:r>
        <w:rPr>
          <w:rFonts w:ascii="Times New Roman"/>
          <w:b w:val="false"/>
          <w:i w:val="false"/>
          <w:color w:val="000000"/>
          <w:sz w:val="28"/>
        </w:rPr>
        <w:t>
      сұраймын (расталған кезде сертификаттың ӘҚНК нөмірі көрсетіледі).</w:t>
      </w:r>
    </w:p>
    <w:bookmarkEnd w:id="315"/>
    <w:bookmarkStart w:name="z507" w:id="316"/>
    <w:p>
      <w:pPr>
        <w:spacing w:after="0"/>
        <w:ind w:left="0"/>
        <w:jc w:val="both"/>
      </w:pPr>
      <w:r>
        <w:rPr>
          <w:rFonts w:ascii="Times New Roman"/>
          <w:b w:val="false"/>
          <w:i w:val="false"/>
          <w:color w:val="000000"/>
          <w:sz w:val="28"/>
        </w:rPr>
        <w:t>
      Мен дұрыс мәліметтер мен құжаттарды ұсынамын.</w:t>
      </w:r>
    </w:p>
    <w:bookmarkEnd w:id="316"/>
    <w:bookmarkStart w:name="z508" w:id="317"/>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w:t>
      </w:r>
    </w:p>
    <w:bookmarkEnd w:id="317"/>
    <w:bookmarkStart w:name="z509" w:id="318"/>
    <w:p>
      <w:pPr>
        <w:spacing w:after="0"/>
        <w:ind w:left="0"/>
        <w:jc w:val="both"/>
      </w:pPr>
      <w:r>
        <w:rPr>
          <w:rFonts w:ascii="Times New Roman"/>
          <w:b w:val="false"/>
          <w:i w:val="false"/>
          <w:color w:val="000000"/>
          <w:sz w:val="28"/>
        </w:rPr>
        <w:t>
      келісім беремін.</w:t>
      </w:r>
    </w:p>
    <w:bookmarkEnd w:id="318"/>
    <w:bookmarkStart w:name="z510" w:id="319"/>
    <w:p>
      <w:pPr>
        <w:spacing w:after="0"/>
        <w:ind w:left="0"/>
        <w:jc w:val="both"/>
      </w:pPr>
      <w:r>
        <w:rPr>
          <w:rFonts w:ascii="Times New Roman"/>
          <w:b w:val="false"/>
          <w:i w:val="false"/>
          <w:color w:val="000000"/>
          <w:sz w:val="28"/>
        </w:rPr>
        <w:t>
      Қолы күні, айы, жылы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140 Бұйрыққа 12-қосымша</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маманды сертификаттауды</w:t>
            </w:r>
            <w:r>
              <w:br/>
            </w:r>
            <w:r>
              <w:rPr>
                <w:rFonts w:ascii="Times New Roman"/>
                <w:b w:val="false"/>
                <w:i w:val="false"/>
                <w:color w:val="000000"/>
                <w:sz w:val="20"/>
              </w:rPr>
              <w:t>жүргізу, шетелдік мамандарды</w:t>
            </w:r>
            <w:r>
              <w:br/>
            </w:r>
            <w:r>
              <w:rPr>
                <w:rFonts w:ascii="Times New Roman"/>
                <w:b w:val="false"/>
                <w:i w:val="false"/>
                <w:color w:val="000000"/>
                <w:sz w:val="20"/>
              </w:rPr>
              <w:t>қоса 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қағидаларын, сондай-ақ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медициналық білім</w:t>
            </w:r>
            <w:r>
              <w:br/>
            </w:r>
            <w:r>
              <w:rPr>
                <w:rFonts w:ascii="Times New Roman"/>
                <w:b w:val="false"/>
                <w:i w:val="false"/>
                <w:color w:val="000000"/>
                <w:sz w:val="20"/>
              </w:rPr>
              <w:t>алған адамды денсаулық сақтау</w:t>
            </w:r>
            <w:r>
              <w:br/>
            </w:r>
            <w:r>
              <w:rPr>
                <w:rFonts w:ascii="Times New Roman"/>
                <w:b w:val="false"/>
                <w:i w:val="false"/>
                <w:color w:val="000000"/>
                <w:sz w:val="20"/>
              </w:rPr>
              <w:t>саласындағы маманды</w:t>
            </w:r>
            <w:r>
              <w:br/>
            </w:r>
            <w:r>
              <w:rPr>
                <w:rFonts w:ascii="Times New Roman"/>
                <w:b w:val="false"/>
                <w:i w:val="false"/>
                <w:color w:val="000000"/>
                <w:sz w:val="20"/>
              </w:rPr>
              <w:t>сертификаттауға жіберу</w:t>
            </w:r>
            <w:r>
              <w:br/>
            </w:r>
            <w:r>
              <w:rPr>
                <w:rFonts w:ascii="Times New Roman"/>
                <w:b w:val="false"/>
                <w:i w:val="false"/>
                <w:color w:val="000000"/>
                <w:sz w:val="20"/>
              </w:rPr>
              <w:t>шарттарына 12-қосымша</w:t>
            </w:r>
          </w:p>
        </w:tc>
      </w:tr>
    </w:tbl>
    <w:bookmarkStart w:name="z512" w:id="320"/>
    <w:p>
      <w:pPr>
        <w:spacing w:after="0"/>
        <w:ind w:left="0"/>
        <w:jc w:val="left"/>
      </w:pPr>
      <w:r>
        <w:rPr>
          <w:rFonts w:ascii="Times New Roman"/>
          <w:b/>
          <w:i w:val="false"/>
          <w:color w:val="000000"/>
        </w:rPr>
        <w:t xml:space="preserve"> Мәліметтер нысаны</w:t>
      </w:r>
    </w:p>
    <w:bookmarkEnd w:id="320"/>
    <w:bookmarkStart w:name="z513" w:id="32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w:t>
      </w:r>
    </w:p>
    <w:bookmarkEnd w:id="321"/>
    <w:bookmarkStart w:name="z514" w:id="322"/>
    <w:p>
      <w:pPr>
        <w:spacing w:after="0"/>
        <w:ind w:left="0"/>
        <w:jc w:val="both"/>
      </w:pPr>
      <w:r>
        <w:rPr>
          <w:rFonts w:ascii="Times New Roman"/>
          <w:b w:val="false"/>
          <w:i w:val="false"/>
          <w:color w:val="000000"/>
          <w:sz w:val="28"/>
        </w:rPr>
        <w:t>
      мамандар үшін мамандардың кәсіптік даярлығын бағалау және біліктілігінің</w:t>
      </w:r>
    </w:p>
    <w:bookmarkEnd w:id="322"/>
    <w:bookmarkStart w:name="z515" w:id="323"/>
    <w:p>
      <w:pPr>
        <w:spacing w:after="0"/>
        <w:ind w:left="0"/>
        <w:jc w:val="both"/>
      </w:pPr>
      <w:r>
        <w:rPr>
          <w:rFonts w:ascii="Times New Roman"/>
          <w:b w:val="false"/>
          <w:i w:val="false"/>
          <w:color w:val="000000"/>
          <w:sz w:val="28"/>
        </w:rPr>
        <w:t>
      сәйкестігін растау нәтижесі.</w:t>
      </w:r>
    </w:p>
    <w:bookmarkEnd w:id="323"/>
    <w:bookmarkStart w:name="z516" w:id="324"/>
    <w:p>
      <w:pPr>
        <w:spacing w:after="0"/>
        <w:ind w:left="0"/>
        <w:jc w:val="both"/>
      </w:pPr>
      <w:r>
        <w:rPr>
          <w:rFonts w:ascii="Times New Roman"/>
          <w:b w:val="false"/>
          <w:i w:val="false"/>
          <w:color w:val="000000"/>
          <w:sz w:val="28"/>
        </w:rPr>
        <w:t>
      1.1.Өтінім берілген мамандықтың атауы_____________________________</w:t>
      </w:r>
    </w:p>
    <w:bookmarkEnd w:id="324"/>
    <w:bookmarkStart w:name="z517" w:id="325"/>
    <w:p>
      <w:pPr>
        <w:spacing w:after="0"/>
        <w:ind w:left="0"/>
        <w:jc w:val="both"/>
      </w:pPr>
      <w:r>
        <w:rPr>
          <w:rFonts w:ascii="Times New Roman"/>
          <w:b w:val="false"/>
          <w:i w:val="false"/>
          <w:color w:val="000000"/>
          <w:sz w:val="28"/>
        </w:rPr>
        <w:t>
      1.2. Өтінім берілген мамандандырудың атауы_________________________</w:t>
      </w:r>
    </w:p>
    <w:bookmarkEnd w:id="325"/>
    <w:bookmarkStart w:name="z518" w:id="326"/>
    <w:p>
      <w:pPr>
        <w:spacing w:after="0"/>
        <w:ind w:left="0"/>
        <w:jc w:val="both"/>
      </w:pPr>
      <w:r>
        <w:rPr>
          <w:rFonts w:ascii="Times New Roman"/>
          <w:b w:val="false"/>
          <w:i w:val="false"/>
          <w:color w:val="000000"/>
          <w:sz w:val="28"/>
        </w:rPr>
        <w:t>
      1.3. Бағалау қорытындысын берген орган____________________________</w:t>
      </w:r>
    </w:p>
    <w:bookmarkEnd w:id="326"/>
    <w:bookmarkStart w:name="z519" w:id="327"/>
    <w:p>
      <w:pPr>
        <w:spacing w:after="0"/>
        <w:ind w:left="0"/>
        <w:jc w:val="both"/>
      </w:pPr>
      <w:r>
        <w:rPr>
          <w:rFonts w:ascii="Times New Roman"/>
          <w:b w:val="false"/>
          <w:i w:val="false"/>
          <w:color w:val="000000"/>
          <w:sz w:val="28"/>
        </w:rPr>
        <w:t>
      1.4. Бағалау қорытындысын алған жылы, айы, күні____________________</w:t>
      </w:r>
    </w:p>
    <w:bookmarkEnd w:id="327"/>
    <w:bookmarkStart w:name="z520" w:id="328"/>
    <w:p>
      <w:pPr>
        <w:spacing w:after="0"/>
        <w:ind w:left="0"/>
        <w:jc w:val="both"/>
      </w:pPr>
      <w:r>
        <w:rPr>
          <w:rFonts w:ascii="Times New Roman"/>
          <w:b w:val="false"/>
          <w:i w:val="false"/>
          <w:color w:val="000000"/>
          <w:sz w:val="28"/>
        </w:rPr>
        <w:t>
      2. Білім_______________________________________________________</w:t>
      </w:r>
    </w:p>
    <w:bookmarkEnd w:id="328"/>
    <w:bookmarkStart w:name="z521" w:id="329"/>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bookmarkEnd w:id="329"/>
    <w:bookmarkStart w:name="z522" w:id="330"/>
    <w:p>
      <w:pPr>
        <w:spacing w:after="0"/>
        <w:ind w:left="0"/>
        <w:jc w:val="both"/>
      </w:pPr>
      <w:r>
        <w:rPr>
          <w:rFonts w:ascii="Times New Roman"/>
          <w:b w:val="false"/>
          <w:i w:val="false"/>
          <w:color w:val="000000"/>
          <w:sz w:val="28"/>
        </w:rPr>
        <w:t>
      жоғары білім) (дипломның сканерленген көшірмесі)</w:t>
      </w:r>
    </w:p>
    <w:bookmarkEnd w:id="330"/>
    <w:bookmarkStart w:name="z523" w:id="331"/>
    <w:p>
      <w:pPr>
        <w:spacing w:after="0"/>
        <w:ind w:left="0"/>
        <w:jc w:val="both"/>
      </w:pPr>
      <w:r>
        <w:rPr>
          <w:rFonts w:ascii="Times New Roman"/>
          <w:b w:val="false"/>
          <w:i w:val="false"/>
          <w:color w:val="000000"/>
          <w:sz w:val="28"/>
        </w:rPr>
        <w:t>
      2.2. Диплом нөмірі_______________________________________________</w:t>
      </w:r>
    </w:p>
    <w:bookmarkEnd w:id="331"/>
    <w:bookmarkStart w:name="z524" w:id="332"/>
    <w:p>
      <w:pPr>
        <w:spacing w:after="0"/>
        <w:ind w:left="0"/>
        <w:jc w:val="both"/>
      </w:pPr>
      <w:r>
        <w:rPr>
          <w:rFonts w:ascii="Times New Roman"/>
          <w:b w:val="false"/>
          <w:i w:val="false"/>
          <w:color w:val="000000"/>
          <w:sz w:val="28"/>
        </w:rPr>
        <w:t>
      2.3. Диплом сериясы____________________________________________</w:t>
      </w:r>
    </w:p>
    <w:bookmarkEnd w:id="332"/>
    <w:bookmarkStart w:name="z525" w:id="333"/>
    <w:p>
      <w:pPr>
        <w:spacing w:after="0"/>
        <w:ind w:left="0"/>
        <w:jc w:val="both"/>
      </w:pPr>
      <w:r>
        <w:rPr>
          <w:rFonts w:ascii="Times New Roman"/>
          <w:b w:val="false"/>
          <w:i w:val="false"/>
          <w:color w:val="000000"/>
          <w:sz w:val="28"/>
        </w:rPr>
        <w:t>
      2.4. Білім беру ұйымының толық атауы____________________________</w:t>
      </w:r>
    </w:p>
    <w:bookmarkEnd w:id="333"/>
    <w:bookmarkStart w:name="z526" w:id="334"/>
    <w:p>
      <w:pPr>
        <w:spacing w:after="0"/>
        <w:ind w:left="0"/>
        <w:jc w:val="both"/>
      </w:pPr>
      <w:r>
        <w:rPr>
          <w:rFonts w:ascii="Times New Roman"/>
          <w:b w:val="false"/>
          <w:i w:val="false"/>
          <w:color w:val="000000"/>
          <w:sz w:val="28"/>
        </w:rPr>
        <w:t>
      2.5. Оқитын елі__________________________________________________</w:t>
      </w:r>
    </w:p>
    <w:bookmarkEnd w:id="334"/>
    <w:bookmarkStart w:name="z527" w:id="335"/>
    <w:p>
      <w:pPr>
        <w:spacing w:after="0"/>
        <w:ind w:left="0"/>
        <w:jc w:val="both"/>
      </w:pPr>
      <w:r>
        <w:rPr>
          <w:rFonts w:ascii="Times New Roman"/>
          <w:b w:val="false"/>
          <w:i w:val="false"/>
          <w:color w:val="000000"/>
          <w:sz w:val="28"/>
        </w:rPr>
        <w:t>
      2.6. Түскен жылы______________________________________________</w:t>
      </w:r>
    </w:p>
    <w:bookmarkEnd w:id="335"/>
    <w:bookmarkStart w:name="z528" w:id="336"/>
    <w:p>
      <w:pPr>
        <w:spacing w:after="0"/>
        <w:ind w:left="0"/>
        <w:jc w:val="both"/>
      </w:pPr>
      <w:r>
        <w:rPr>
          <w:rFonts w:ascii="Times New Roman"/>
          <w:b w:val="false"/>
          <w:i w:val="false"/>
          <w:color w:val="000000"/>
          <w:sz w:val="28"/>
        </w:rPr>
        <w:t>
      2.7. Бітірген жылы_____________________________________________</w:t>
      </w:r>
    </w:p>
    <w:bookmarkEnd w:id="336"/>
    <w:bookmarkStart w:name="z529" w:id="337"/>
    <w:p>
      <w:pPr>
        <w:spacing w:after="0"/>
        <w:ind w:left="0"/>
        <w:jc w:val="both"/>
      </w:pPr>
      <w:r>
        <w:rPr>
          <w:rFonts w:ascii="Times New Roman"/>
          <w:b w:val="false"/>
          <w:i w:val="false"/>
          <w:color w:val="000000"/>
          <w:sz w:val="28"/>
        </w:rPr>
        <w:t>
      2.8. Диплом бойынша мамандығы__________________________________</w:t>
      </w:r>
    </w:p>
    <w:bookmarkEnd w:id="337"/>
    <w:bookmarkStart w:name="z530" w:id="338"/>
    <w:p>
      <w:pPr>
        <w:spacing w:after="0"/>
        <w:ind w:left="0"/>
        <w:jc w:val="both"/>
      </w:pPr>
      <w:r>
        <w:rPr>
          <w:rFonts w:ascii="Times New Roman"/>
          <w:b w:val="false"/>
          <w:i w:val="false"/>
          <w:color w:val="000000"/>
          <w:sz w:val="28"/>
        </w:rPr>
        <w:t>
      2.9. Диплом бойынша біліктілігі____________________________________</w:t>
      </w:r>
    </w:p>
    <w:bookmarkEnd w:id="338"/>
    <w:bookmarkStart w:name="z531" w:id="339"/>
    <w:p>
      <w:pPr>
        <w:spacing w:after="0"/>
        <w:ind w:left="0"/>
        <w:jc w:val="both"/>
      </w:pPr>
      <w:r>
        <w:rPr>
          <w:rFonts w:ascii="Times New Roman"/>
          <w:b w:val="false"/>
          <w:i w:val="false"/>
          <w:color w:val="000000"/>
          <w:sz w:val="28"/>
        </w:rPr>
        <w:t xml:space="preserve">
      2.10. Нострификация және дипломды тану (Қазақстан Республикасынан тыс жерде </w:t>
      </w:r>
    </w:p>
    <w:bookmarkEnd w:id="339"/>
    <w:bookmarkStart w:name="z532" w:id="340"/>
    <w:p>
      <w:pPr>
        <w:spacing w:after="0"/>
        <w:ind w:left="0"/>
        <w:jc w:val="both"/>
      </w:pPr>
      <w:r>
        <w:rPr>
          <w:rFonts w:ascii="Times New Roman"/>
          <w:b w:val="false"/>
          <w:i w:val="false"/>
          <w:color w:val="000000"/>
          <w:sz w:val="28"/>
        </w:rPr>
        <w:t xml:space="preserve">
      білім алған тұлғалар үшін) (нострификация туралы құжаттың сканерленген </w:t>
      </w:r>
    </w:p>
    <w:bookmarkEnd w:id="340"/>
    <w:bookmarkStart w:name="z533" w:id="341"/>
    <w:p>
      <w:pPr>
        <w:spacing w:after="0"/>
        <w:ind w:left="0"/>
        <w:jc w:val="both"/>
      </w:pPr>
      <w:r>
        <w:rPr>
          <w:rFonts w:ascii="Times New Roman"/>
          <w:b w:val="false"/>
          <w:i w:val="false"/>
          <w:color w:val="000000"/>
          <w:sz w:val="28"/>
        </w:rPr>
        <w:t>
      көшірмесі)</w:t>
      </w:r>
    </w:p>
    <w:bookmarkEnd w:id="341"/>
    <w:bookmarkStart w:name="z534" w:id="342"/>
    <w:p>
      <w:pPr>
        <w:spacing w:after="0"/>
        <w:ind w:left="0"/>
        <w:jc w:val="both"/>
      </w:pPr>
      <w:r>
        <w:rPr>
          <w:rFonts w:ascii="Times New Roman"/>
          <w:b w:val="false"/>
          <w:i w:val="false"/>
          <w:color w:val="000000"/>
          <w:sz w:val="28"/>
        </w:rPr>
        <w:t>
      Оқитын елі___________________________________________________</w:t>
      </w:r>
    </w:p>
    <w:bookmarkEnd w:id="342"/>
    <w:bookmarkStart w:name="z535" w:id="343"/>
    <w:p>
      <w:pPr>
        <w:spacing w:after="0"/>
        <w:ind w:left="0"/>
        <w:jc w:val="both"/>
      </w:pPr>
      <w:r>
        <w:rPr>
          <w:rFonts w:ascii="Times New Roman"/>
          <w:b w:val="false"/>
          <w:i w:val="false"/>
          <w:color w:val="000000"/>
          <w:sz w:val="28"/>
        </w:rPr>
        <w:t>
      Білім беру ұйымының толық атауы_________________________________</w:t>
      </w:r>
    </w:p>
    <w:bookmarkEnd w:id="343"/>
    <w:bookmarkStart w:name="z536" w:id="344"/>
    <w:p>
      <w:pPr>
        <w:spacing w:after="0"/>
        <w:ind w:left="0"/>
        <w:jc w:val="both"/>
      </w:pPr>
      <w:r>
        <w:rPr>
          <w:rFonts w:ascii="Times New Roman"/>
          <w:b w:val="false"/>
          <w:i w:val="false"/>
          <w:color w:val="000000"/>
          <w:sz w:val="28"/>
        </w:rPr>
        <w:t>
      Нострификация туралы куәлік берген орган________________________</w:t>
      </w:r>
    </w:p>
    <w:bookmarkEnd w:id="344"/>
    <w:bookmarkStart w:name="z537" w:id="345"/>
    <w:p>
      <w:pPr>
        <w:spacing w:after="0"/>
        <w:ind w:left="0"/>
        <w:jc w:val="both"/>
      </w:pPr>
      <w:r>
        <w:rPr>
          <w:rFonts w:ascii="Times New Roman"/>
          <w:b w:val="false"/>
          <w:i w:val="false"/>
          <w:color w:val="000000"/>
          <w:sz w:val="28"/>
        </w:rPr>
        <w:t>
      Нострификация бұйрығының нөмірі______________________________</w:t>
      </w:r>
    </w:p>
    <w:bookmarkEnd w:id="345"/>
    <w:bookmarkStart w:name="z538" w:id="346"/>
    <w:p>
      <w:pPr>
        <w:spacing w:after="0"/>
        <w:ind w:left="0"/>
        <w:jc w:val="both"/>
      </w:pPr>
      <w:r>
        <w:rPr>
          <w:rFonts w:ascii="Times New Roman"/>
          <w:b w:val="false"/>
          <w:i w:val="false"/>
          <w:color w:val="000000"/>
          <w:sz w:val="28"/>
        </w:rPr>
        <w:t>
      Нострификацияның тіркеу нөмірі___________________________________</w:t>
      </w:r>
    </w:p>
    <w:bookmarkEnd w:id="346"/>
    <w:bookmarkStart w:name="z539" w:id="347"/>
    <w:p>
      <w:pPr>
        <w:spacing w:after="0"/>
        <w:ind w:left="0"/>
        <w:jc w:val="both"/>
      </w:pPr>
      <w:r>
        <w:rPr>
          <w:rFonts w:ascii="Times New Roman"/>
          <w:b w:val="false"/>
          <w:i w:val="false"/>
          <w:color w:val="000000"/>
          <w:sz w:val="28"/>
        </w:rPr>
        <w:t>
      Нострификация куәлігінің берілген күні_____________________________</w:t>
      </w:r>
    </w:p>
    <w:bookmarkEnd w:id="347"/>
    <w:bookmarkStart w:name="z540" w:id="348"/>
    <w:p>
      <w:pPr>
        <w:spacing w:after="0"/>
        <w:ind w:left="0"/>
        <w:jc w:val="both"/>
      </w:pPr>
      <w:r>
        <w:rPr>
          <w:rFonts w:ascii="Times New Roman"/>
          <w:b w:val="false"/>
          <w:i w:val="false"/>
          <w:color w:val="000000"/>
          <w:sz w:val="28"/>
        </w:rPr>
        <w:t>
      3. Өтініш берілген мамандық бойынша жоғарғы оқу орнынан кейінгі білім</w:t>
      </w:r>
    </w:p>
    <w:bookmarkEnd w:id="348"/>
    <w:bookmarkStart w:name="z541" w:id="349"/>
    <w:p>
      <w:pPr>
        <w:spacing w:after="0"/>
        <w:ind w:left="0"/>
        <w:jc w:val="both"/>
      </w:pPr>
      <w:r>
        <w:rPr>
          <w:rFonts w:ascii="Times New Roman"/>
          <w:b w:val="false"/>
          <w:i w:val="false"/>
          <w:color w:val="000000"/>
          <w:sz w:val="28"/>
        </w:rPr>
        <w:t xml:space="preserve">
      (магистратура) (бар болғанда) туралы мәліметтер (жоғары медициналық білімі бар </w:t>
      </w:r>
    </w:p>
    <w:bookmarkEnd w:id="349"/>
    <w:bookmarkStart w:name="z542" w:id="350"/>
    <w:p>
      <w:pPr>
        <w:spacing w:after="0"/>
        <w:ind w:left="0"/>
        <w:jc w:val="both"/>
      </w:pPr>
      <w:r>
        <w:rPr>
          <w:rFonts w:ascii="Times New Roman"/>
          <w:b w:val="false"/>
          <w:i w:val="false"/>
          <w:color w:val="000000"/>
          <w:sz w:val="28"/>
        </w:rPr>
        <w:t>
      мамандар үшін) (құжаттың сканерленген көшірмесі)</w:t>
      </w:r>
    </w:p>
    <w:bookmarkEnd w:id="350"/>
    <w:bookmarkStart w:name="z543" w:id="351"/>
    <w:p>
      <w:pPr>
        <w:spacing w:after="0"/>
        <w:ind w:left="0"/>
        <w:jc w:val="both"/>
      </w:pPr>
      <w:r>
        <w:rPr>
          <w:rFonts w:ascii="Times New Roman"/>
          <w:b w:val="false"/>
          <w:i w:val="false"/>
          <w:color w:val="000000"/>
          <w:sz w:val="28"/>
        </w:rPr>
        <w:t>
      3.1. Магистратура мамандығы______________________________________</w:t>
      </w:r>
    </w:p>
    <w:bookmarkEnd w:id="351"/>
    <w:bookmarkStart w:name="z544" w:id="352"/>
    <w:p>
      <w:pPr>
        <w:spacing w:after="0"/>
        <w:ind w:left="0"/>
        <w:jc w:val="both"/>
      </w:pPr>
      <w:r>
        <w:rPr>
          <w:rFonts w:ascii="Times New Roman"/>
          <w:b w:val="false"/>
          <w:i w:val="false"/>
          <w:color w:val="000000"/>
          <w:sz w:val="28"/>
        </w:rPr>
        <w:t>
      3.2. Түскен жылы________________________________________________</w:t>
      </w:r>
    </w:p>
    <w:bookmarkEnd w:id="352"/>
    <w:bookmarkStart w:name="z545" w:id="353"/>
    <w:p>
      <w:pPr>
        <w:spacing w:after="0"/>
        <w:ind w:left="0"/>
        <w:jc w:val="both"/>
      </w:pPr>
      <w:r>
        <w:rPr>
          <w:rFonts w:ascii="Times New Roman"/>
          <w:b w:val="false"/>
          <w:i w:val="false"/>
          <w:color w:val="000000"/>
          <w:sz w:val="28"/>
        </w:rPr>
        <w:t>
      3.3. Бітірген жылы________________________________________________</w:t>
      </w:r>
    </w:p>
    <w:bookmarkEnd w:id="353"/>
    <w:bookmarkStart w:name="z546" w:id="354"/>
    <w:p>
      <w:pPr>
        <w:spacing w:after="0"/>
        <w:ind w:left="0"/>
        <w:jc w:val="both"/>
      </w:pPr>
      <w:r>
        <w:rPr>
          <w:rFonts w:ascii="Times New Roman"/>
          <w:b w:val="false"/>
          <w:i w:val="false"/>
          <w:color w:val="000000"/>
          <w:sz w:val="28"/>
        </w:rPr>
        <w:t>
      3.4. Оқу ұзақтығы________________________________________________</w:t>
      </w:r>
    </w:p>
    <w:bookmarkEnd w:id="354"/>
    <w:bookmarkStart w:name="z547" w:id="355"/>
    <w:p>
      <w:pPr>
        <w:spacing w:after="0"/>
        <w:ind w:left="0"/>
        <w:jc w:val="both"/>
      </w:pPr>
      <w:r>
        <w:rPr>
          <w:rFonts w:ascii="Times New Roman"/>
          <w:b w:val="false"/>
          <w:i w:val="false"/>
          <w:color w:val="000000"/>
          <w:sz w:val="28"/>
        </w:rPr>
        <w:t>
      3.5. Оқудың сағат бойынша көлемі__________________________________</w:t>
      </w:r>
    </w:p>
    <w:bookmarkEnd w:id="355"/>
    <w:bookmarkStart w:name="z548" w:id="356"/>
    <w:p>
      <w:pPr>
        <w:spacing w:after="0"/>
        <w:ind w:left="0"/>
        <w:jc w:val="both"/>
      </w:pPr>
      <w:r>
        <w:rPr>
          <w:rFonts w:ascii="Times New Roman"/>
          <w:b w:val="false"/>
          <w:i w:val="false"/>
          <w:color w:val="000000"/>
          <w:sz w:val="28"/>
        </w:rPr>
        <w:t>
      3.6. Ұйымның толық атауы________________________________________</w:t>
      </w:r>
    </w:p>
    <w:bookmarkEnd w:id="356"/>
    <w:bookmarkStart w:name="z549" w:id="357"/>
    <w:p>
      <w:pPr>
        <w:spacing w:after="0"/>
        <w:ind w:left="0"/>
        <w:jc w:val="both"/>
      </w:pPr>
      <w:r>
        <w:rPr>
          <w:rFonts w:ascii="Times New Roman"/>
          <w:b w:val="false"/>
          <w:i w:val="false"/>
          <w:color w:val="000000"/>
          <w:sz w:val="28"/>
        </w:rPr>
        <w:t>
      3.7. Магистратура өткен орны______________________________________</w:t>
      </w:r>
    </w:p>
    <w:bookmarkEnd w:id="357"/>
    <w:bookmarkStart w:name="z550" w:id="358"/>
    <w:p>
      <w:pPr>
        <w:spacing w:after="0"/>
        <w:ind w:left="0"/>
        <w:jc w:val="both"/>
      </w:pPr>
      <w:r>
        <w:rPr>
          <w:rFonts w:ascii="Times New Roman"/>
          <w:b w:val="false"/>
          <w:i w:val="false"/>
          <w:color w:val="000000"/>
          <w:sz w:val="28"/>
        </w:rPr>
        <w:t xml:space="preserve">
      4. Өтініш берілген мамандық бойынша қайта даярлау жөніндегі куәлік туралы </w:t>
      </w:r>
    </w:p>
    <w:bookmarkEnd w:id="358"/>
    <w:bookmarkStart w:name="z551" w:id="359"/>
    <w:p>
      <w:pPr>
        <w:spacing w:after="0"/>
        <w:ind w:left="0"/>
        <w:jc w:val="both"/>
      </w:pPr>
      <w:r>
        <w:rPr>
          <w:rFonts w:ascii="Times New Roman"/>
          <w:b w:val="false"/>
          <w:i w:val="false"/>
          <w:color w:val="000000"/>
          <w:sz w:val="28"/>
        </w:rPr>
        <w:t>
      мәліметтер (құжаттың сканерленген көшірмесі)</w:t>
      </w:r>
    </w:p>
    <w:bookmarkEnd w:id="359"/>
    <w:bookmarkStart w:name="z552" w:id="360"/>
    <w:p>
      <w:pPr>
        <w:spacing w:after="0"/>
        <w:ind w:left="0"/>
        <w:jc w:val="both"/>
      </w:pPr>
      <w:r>
        <w:rPr>
          <w:rFonts w:ascii="Times New Roman"/>
          <w:b w:val="false"/>
          <w:i w:val="false"/>
          <w:color w:val="000000"/>
          <w:sz w:val="28"/>
        </w:rPr>
        <w:t>
      4.1. Қайта даярлау бойынша куәліктің нөмірі_________________________</w:t>
      </w:r>
    </w:p>
    <w:bookmarkEnd w:id="360"/>
    <w:bookmarkStart w:name="z553" w:id="361"/>
    <w:p>
      <w:pPr>
        <w:spacing w:after="0"/>
        <w:ind w:left="0"/>
        <w:jc w:val="both"/>
      </w:pPr>
      <w:r>
        <w:rPr>
          <w:rFonts w:ascii="Times New Roman"/>
          <w:b w:val="false"/>
          <w:i w:val="false"/>
          <w:color w:val="000000"/>
          <w:sz w:val="28"/>
        </w:rPr>
        <w:t>
      4.2. Қайта даярлау мамандығы_____________________________________</w:t>
      </w:r>
    </w:p>
    <w:bookmarkEnd w:id="361"/>
    <w:bookmarkStart w:name="z554" w:id="362"/>
    <w:p>
      <w:pPr>
        <w:spacing w:after="0"/>
        <w:ind w:left="0"/>
        <w:jc w:val="both"/>
      </w:pPr>
      <w:r>
        <w:rPr>
          <w:rFonts w:ascii="Times New Roman"/>
          <w:b w:val="false"/>
          <w:i w:val="false"/>
          <w:color w:val="000000"/>
          <w:sz w:val="28"/>
        </w:rPr>
        <w:t>
      4.3. Оқытатын ұйымның атауы_____________________________________</w:t>
      </w:r>
    </w:p>
    <w:bookmarkEnd w:id="362"/>
    <w:bookmarkStart w:name="z555" w:id="363"/>
    <w:p>
      <w:pPr>
        <w:spacing w:after="0"/>
        <w:ind w:left="0"/>
        <w:jc w:val="both"/>
      </w:pPr>
      <w:r>
        <w:rPr>
          <w:rFonts w:ascii="Times New Roman"/>
          <w:b w:val="false"/>
          <w:i w:val="false"/>
          <w:color w:val="000000"/>
          <w:sz w:val="28"/>
        </w:rPr>
        <w:t>
      4.4. Оқу көлемі сағатпен___________________________________________</w:t>
      </w:r>
    </w:p>
    <w:bookmarkEnd w:id="363"/>
    <w:bookmarkStart w:name="z556" w:id="364"/>
    <w:p>
      <w:pPr>
        <w:spacing w:after="0"/>
        <w:ind w:left="0"/>
        <w:jc w:val="both"/>
      </w:pPr>
      <w:r>
        <w:rPr>
          <w:rFonts w:ascii="Times New Roman"/>
          <w:b w:val="false"/>
          <w:i w:val="false"/>
          <w:color w:val="000000"/>
          <w:sz w:val="28"/>
        </w:rPr>
        <w:t>
      4.5. Оқудың басталуы____________________________________________</w:t>
      </w:r>
    </w:p>
    <w:bookmarkEnd w:id="364"/>
    <w:bookmarkStart w:name="z557" w:id="365"/>
    <w:p>
      <w:pPr>
        <w:spacing w:after="0"/>
        <w:ind w:left="0"/>
        <w:jc w:val="both"/>
      </w:pPr>
      <w:r>
        <w:rPr>
          <w:rFonts w:ascii="Times New Roman"/>
          <w:b w:val="false"/>
          <w:i w:val="false"/>
          <w:color w:val="000000"/>
          <w:sz w:val="28"/>
        </w:rPr>
        <w:t>
      4.6. Оқудың аяқталуы____________________________________________</w:t>
      </w:r>
    </w:p>
    <w:bookmarkEnd w:id="365"/>
    <w:bookmarkStart w:name="z558" w:id="366"/>
    <w:p>
      <w:pPr>
        <w:spacing w:after="0"/>
        <w:ind w:left="0"/>
        <w:jc w:val="both"/>
      </w:pPr>
      <w:r>
        <w:rPr>
          <w:rFonts w:ascii="Times New Roman"/>
          <w:b w:val="false"/>
          <w:i w:val="false"/>
          <w:color w:val="000000"/>
          <w:sz w:val="28"/>
        </w:rPr>
        <w:t>
      5. Қазіргі жұмыс орны туралы мәліметтер____________________________</w:t>
      </w:r>
    </w:p>
    <w:bookmarkEnd w:id="366"/>
    <w:bookmarkStart w:name="z559" w:id="367"/>
    <w:p>
      <w:pPr>
        <w:spacing w:after="0"/>
        <w:ind w:left="0"/>
        <w:jc w:val="both"/>
      </w:pPr>
      <w:r>
        <w:rPr>
          <w:rFonts w:ascii="Times New Roman"/>
          <w:b w:val="false"/>
          <w:i w:val="false"/>
          <w:color w:val="000000"/>
          <w:sz w:val="28"/>
        </w:rPr>
        <w:t>
      5.1. Өтініш берілген мамандық бойынша жұмыс өтілі (жыл, ай, күн)_________</w:t>
      </w:r>
    </w:p>
    <w:bookmarkEnd w:id="367"/>
    <w:bookmarkStart w:name="z560" w:id="368"/>
    <w:p>
      <w:pPr>
        <w:spacing w:after="0"/>
        <w:ind w:left="0"/>
        <w:jc w:val="both"/>
      </w:pPr>
      <w:r>
        <w:rPr>
          <w:rFonts w:ascii="Times New Roman"/>
          <w:b w:val="false"/>
          <w:i w:val="false"/>
          <w:color w:val="000000"/>
          <w:sz w:val="28"/>
        </w:rPr>
        <w:t>
      5.2. Қазіргі уақыттағы жұмыс орны__________________________________</w:t>
      </w:r>
    </w:p>
    <w:bookmarkEnd w:id="368"/>
    <w:bookmarkStart w:name="z561" w:id="369"/>
    <w:p>
      <w:pPr>
        <w:spacing w:after="0"/>
        <w:ind w:left="0"/>
        <w:jc w:val="both"/>
      </w:pPr>
      <w:r>
        <w:rPr>
          <w:rFonts w:ascii="Times New Roman"/>
          <w:b w:val="false"/>
          <w:i w:val="false"/>
          <w:color w:val="000000"/>
          <w:sz w:val="28"/>
        </w:rPr>
        <w:t>
      5.3. Атқаратын лауазымы_________________________________________</w:t>
      </w:r>
    </w:p>
    <w:bookmarkEnd w:id="369"/>
    <w:bookmarkStart w:name="z562" w:id="370"/>
    <w:p>
      <w:pPr>
        <w:spacing w:after="0"/>
        <w:ind w:left="0"/>
        <w:jc w:val="both"/>
      </w:pPr>
      <w:r>
        <w:rPr>
          <w:rFonts w:ascii="Times New Roman"/>
          <w:b w:val="false"/>
          <w:i w:val="false"/>
          <w:color w:val="000000"/>
          <w:sz w:val="28"/>
        </w:rPr>
        <w:t>
      5.4. Өтініш берілген мамандық бойынша еңбек қызметі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371"/>
    <w:p>
      <w:pPr>
        <w:spacing w:after="0"/>
        <w:ind w:left="0"/>
        <w:jc w:val="both"/>
      </w:pPr>
      <w:r>
        <w:rPr>
          <w:rFonts w:ascii="Times New Roman"/>
          <w:b w:val="false"/>
          <w:i w:val="false"/>
          <w:color w:val="000000"/>
          <w:sz w:val="28"/>
        </w:rPr>
        <w:t>
      6. Өтініш берілген мамандық бойынша соңғы 5 жылда біліктілігін арттыру:</w:t>
      </w:r>
    </w:p>
    <w:bookmarkEnd w:id="371"/>
    <w:bookmarkStart w:name="z564" w:id="372"/>
    <w:p>
      <w:pPr>
        <w:spacing w:after="0"/>
        <w:ind w:left="0"/>
        <w:jc w:val="both"/>
      </w:pPr>
      <w:r>
        <w:rPr>
          <w:rFonts w:ascii="Times New Roman"/>
          <w:b w:val="false"/>
          <w:i w:val="false"/>
          <w:color w:val="000000"/>
          <w:sz w:val="28"/>
        </w:rPr>
        <w:t>
      1) өтініш берілген мамандық бойынша біліктілікті арттыру куәлігі туралы</w:t>
      </w:r>
    </w:p>
    <w:bookmarkEnd w:id="372"/>
    <w:bookmarkStart w:name="z565" w:id="373"/>
    <w:p>
      <w:pPr>
        <w:spacing w:after="0"/>
        <w:ind w:left="0"/>
        <w:jc w:val="both"/>
      </w:pPr>
      <w:r>
        <w:rPr>
          <w:rFonts w:ascii="Times New Roman"/>
          <w:b w:val="false"/>
          <w:i w:val="false"/>
          <w:color w:val="000000"/>
          <w:sz w:val="28"/>
        </w:rPr>
        <w:t>
      мәліметтер_______________________________________________________</w:t>
      </w:r>
    </w:p>
    <w:bookmarkEnd w:id="373"/>
    <w:bookmarkStart w:name="z566" w:id="374"/>
    <w:p>
      <w:pPr>
        <w:spacing w:after="0"/>
        <w:ind w:left="0"/>
        <w:jc w:val="both"/>
      </w:pPr>
      <w:r>
        <w:rPr>
          <w:rFonts w:ascii="Times New Roman"/>
          <w:b w:val="false"/>
          <w:i w:val="false"/>
          <w:color w:val="000000"/>
          <w:sz w:val="28"/>
        </w:rPr>
        <w:t>
      2) біліктілікті арттыру туралы куәліктің нөмірі ______________________</w:t>
      </w:r>
    </w:p>
    <w:bookmarkEnd w:id="374"/>
    <w:bookmarkStart w:name="z567" w:id="375"/>
    <w:p>
      <w:pPr>
        <w:spacing w:after="0"/>
        <w:ind w:left="0"/>
        <w:jc w:val="both"/>
      </w:pPr>
      <w:r>
        <w:rPr>
          <w:rFonts w:ascii="Times New Roman"/>
          <w:b w:val="false"/>
          <w:i w:val="false"/>
          <w:color w:val="000000"/>
          <w:sz w:val="28"/>
        </w:rPr>
        <w:t>
      3) цикл атауы ___________________________________________________</w:t>
      </w:r>
    </w:p>
    <w:bookmarkEnd w:id="375"/>
    <w:bookmarkStart w:name="z568" w:id="376"/>
    <w:p>
      <w:pPr>
        <w:spacing w:after="0"/>
        <w:ind w:left="0"/>
        <w:jc w:val="both"/>
      </w:pPr>
      <w:r>
        <w:rPr>
          <w:rFonts w:ascii="Times New Roman"/>
          <w:b w:val="false"/>
          <w:i w:val="false"/>
          <w:color w:val="000000"/>
          <w:sz w:val="28"/>
        </w:rPr>
        <w:t>
      4) оқытатын ұйымның атауы _______________________________________</w:t>
      </w:r>
    </w:p>
    <w:bookmarkEnd w:id="376"/>
    <w:bookmarkStart w:name="z569" w:id="377"/>
    <w:p>
      <w:pPr>
        <w:spacing w:after="0"/>
        <w:ind w:left="0"/>
        <w:jc w:val="both"/>
      </w:pPr>
      <w:r>
        <w:rPr>
          <w:rFonts w:ascii="Times New Roman"/>
          <w:b w:val="false"/>
          <w:i w:val="false"/>
          <w:color w:val="000000"/>
          <w:sz w:val="28"/>
        </w:rPr>
        <w:t>
      5) оқудың басталуы ______________________________________________</w:t>
      </w:r>
    </w:p>
    <w:bookmarkEnd w:id="377"/>
    <w:bookmarkStart w:name="z570" w:id="378"/>
    <w:p>
      <w:pPr>
        <w:spacing w:after="0"/>
        <w:ind w:left="0"/>
        <w:jc w:val="both"/>
      </w:pPr>
      <w:r>
        <w:rPr>
          <w:rFonts w:ascii="Times New Roman"/>
          <w:b w:val="false"/>
          <w:i w:val="false"/>
          <w:color w:val="000000"/>
          <w:sz w:val="28"/>
        </w:rPr>
        <w:t>
      6) оқудың аяқталуы ______________________________________________</w:t>
      </w:r>
    </w:p>
    <w:bookmarkEnd w:id="378"/>
    <w:bookmarkStart w:name="z571" w:id="379"/>
    <w:p>
      <w:pPr>
        <w:spacing w:after="0"/>
        <w:ind w:left="0"/>
        <w:jc w:val="both"/>
      </w:pPr>
      <w:r>
        <w:rPr>
          <w:rFonts w:ascii="Times New Roman"/>
          <w:b w:val="false"/>
          <w:i w:val="false"/>
          <w:color w:val="000000"/>
          <w:sz w:val="28"/>
        </w:rPr>
        <w:t>
      7) оқыту көлемі сағатпен__________________________________________</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