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1faf" w14:textId="2b51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Толысылған шарапты (шарап материалын), сыра мен сыра сусынын қоспағанда, алкоголь өнімін есепке алу-бақылау маркаларымен таңбалау (қайта таңбалау) қағидаларын, сондай-ақ есепке алу-бақылау маркаларының нысандарын, мазмұны мен қорғау элементтерін және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7 қарашадағы № 682 бұйрығы. Қазақстан Республикасының Әділет министрлігінде 2025 жылғы 10 қарашада № 37371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175-бабы </w:t>
      </w:r>
      <w:r>
        <w:rPr>
          <w:rFonts w:ascii="Times New Roman"/>
          <w:b w:val="false"/>
          <w:i w:val="false"/>
          <w:color w:val="000000"/>
          <w:sz w:val="28"/>
        </w:rPr>
        <w:t>15-тармағына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Толысылған шарапты (шарап материалын), сыра мен сыра сусынын қоспағанда, алкоголь өнімін есепке алу-бақылау маркаларымен таңбалау (қайта таңбалау) қағидалары;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есепке алу-бақылау маркаларының нысаны, мазмұны және қорғау элементтері;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қағидалары және қамтамасыз ету мөлшері бекітілсін.</w:t>
      </w:r>
    </w:p>
    <w:bookmarkEnd w:id="4"/>
    <w:bookmarkStart w:name="z10"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5"/>
    <w:bookmarkStart w:name="z11"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5" w:id="10"/>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682 бұйрыққа</w:t>
            </w:r>
            <w:r>
              <w:br/>
            </w:r>
            <w:r>
              <w:rPr>
                <w:rFonts w:ascii="Times New Roman"/>
                <w:b w:val="false"/>
                <w:i w:val="false"/>
                <w:color w:val="000000"/>
                <w:sz w:val="20"/>
              </w:rPr>
              <w:t>1-қосымша</w:t>
            </w:r>
          </w:p>
        </w:tc>
      </w:tr>
    </w:tbl>
    <w:bookmarkStart w:name="z20" w:id="13"/>
    <w:p>
      <w:pPr>
        <w:spacing w:after="0"/>
        <w:ind w:left="0"/>
        <w:jc w:val="left"/>
      </w:pPr>
      <w:r>
        <w:rPr>
          <w:rFonts w:ascii="Times New Roman"/>
          <w:b/>
          <w:i w:val="false"/>
          <w:color w:val="000000"/>
        </w:rPr>
        <w:t xml:space="preserve"> Толысылған шарапты (шарап материалын), сыра мен сыра сусынын қоспағанда, алкоголь өнімін есепке алу-бақылау маркаларымен таңбалау (қайта таңбалау) қағидалары</w:t>
      </w:r>
    </w:p>
    <w:bookmarkEnd w:id="13"/>
    <w:bookmarkStart w:name="z21" w:id="14"/>
    <w:p>
      <w:pPr>
        <w:spacing w:after="0"/>
        <w:ind w:left="0"/>
        <w:jc w:val="left"/>
      </w:pPr>
      <w:r>
        <w:rPr>
          <w:rFonts w:ascii="Times New Roman"/>
          <w:b/>
          <w:i w:val="false"/>
          <w:color w:val="000000"/>
        </w:rPr>
        <w:t xml:space="preserve"> 1-тарау. Жалпы ереже</w:t>
      </w:r>
    </w:p>
    <w:bookmarkEnd w:id="14"/>
    <w:bookmarkStart w:name="z22" w:id="15"/>
    <w:p>
      <w:pPr>
        <w:spacing w:after="0"/>
        <w:ind w:left="0"/>
        <w:jc w:val="both"/>
      </w:pPr>
      <w:r>
        <w:rPr>
          <w:rFonts w:ascii="Times New Roman"/>
          <w:b w:val="false"/>
          <w:i w:val="false"/>
          <w:color w:val="000000"/>
          <w:sz w:val="28"/>
        </w:rPr>
        <w:t xml:space="preserve">
      1. Осы Толысылған шарапты (шарап материалын), сыра мен сыра сусынын қоспағанда, алкоголь өнімін есепке алу-бақылау маркаларымен таңбалау (қайта таңбалау) қағидалары Қазақстан Республикасы Салық кодексінің (бұдан әрі – Салық кодексі) 175-бабы 15-тармағының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шарапты (шарап материалын), сыра мен сыра сусынын қоспағанда, алкоголь өнімін есепке алу-бақылау маркаларымен таңбалау (қайта таңбалау) тәртібін айқындайды.</w:t>
      </w:r>
    </w:p>
    <w:bookmarkEnd w:id="15"/>
    <w:bookmarkStart w:name="z23" w:id="16"/>
    <w:p>
      <w:pPr>
        <w:spacing w:after="0"/>
        <w:ind w:left="0"/>
        <w:jc w:val="left"/>
      </w:pPr>
      <w:r>
        <w:rPr>
          <w:rFonts w:ascii="Times New Roman"/>
          <w:b/>
          <w:i w:val="false"/>
          <w:color w:val="000000"/>
        </w:rPr>
        <w:t xml:space="preserve"> 2-тарау. Алкоголь өнімін есепке алу-бақылау маркаларымен таңбалау тәртібі</w:t>
      </w:r>
    </w:p>
    <w:bookmarkEnd w:id="16"/>
    <w:bookmarkStart w:name="z24" w:id="17"/>
    <w:p>
      <w:pPr>
        <w:spacing w:after="0"/>
        <w:ind w:left="0"/>
        <w:jc w:val="both"/>
      </w:pPr>
      <w:r>
        <w:rPr>
          <w:rFonts w:ascii="Times New Roman"/>
          <w:b w:val="false"/>
          <w:i w:val="false"/>
          <w:color w:val="000000"/>
          <w:sz w:val="28"/>
        </w:rPr>
        <w:t xml:space="preserve">
      2. "Этил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тұтынушы ыдысына құйылған алкоголь өнімі есепке алу-бақылау маркаларымен таңбалауға жатады.</w:t>
      </w:r>
    </w:p>
    <w:bookmarkEnd w:id="17"/>
    <w:bookmarkStart w:name="z25" w:id="18"/>
    <w:p>
      <w:pPr>
        <w:spacing w:after="0"/>
        <w:ind w:left="0"/>
        <w:jc w:val="both"/>
      </w:pPr>
      <w:r>
        <w:rPr>
          <w:rFonts w:ascii="Times New Roman"/>
          <w:b w:val="false"/>
          <w:i w:val="false"/>
          <w:color w:val="000000"/>
          <w:sz w:val="28"/>
        </w:rPr>
        <w:t>
      3. Есепке алу-бақылау маркасы тұтыну ыдысына төменгі бағытта голограммамен оны қайта пайдалануды болдырмау мақсатында тұтыну ыдысын ашқан кезде есепке алу-бақылау маркасының тұтастығы бұзылатындай етіп желімделеді (қаңылтыр ыдысты қоспағанда).</w:t>
      </w:r>
    </w:p>
    <w:bookmarkEnd w:id="18"/>
    <w:bookmarkStart w:name="z26" w:id="19"/>
    <w:p>
      <w:pPr>
        <w:spacing w:after="0"/>
        <w:ind w:left="0"/>
        <w:jc w:val="both"/>
      </w:pPr>
      <w:r>
        <w:rPr>
          <w:rFonts w:ascii="Times New Roman"/>
          <w:b w:val="false"/>
          <w:i w:val="false"/>
          <w:color w:val="000000"/>
          <w:sz w:val="28"/>
        </w:rPr>
        <w:t>
      Есепке алу-бақылау маркасы тұтыну ыдысына тығыз желімделеді және сәйкестендіруді және штрих-кодтық ақпаратты оқитын құрылғымен оқуды қамтамасыз етеді.</w:t>
      </w:r>
    </w:p>
    <w:bookmarkEnd w:id="19"/>
    <w:bookmarkStart w:name="z27" w:id="20"/>
    <w:p>
      <w:pPr>
        <w:spacing w:after="0"/>
        <w:ind w:left="0"/>
        <w:jc w:val="both"/>
      </w:pPr>
      <w:r>
        <w:rPr>
          <w:rFonts w:ascii="Times New Roman"/>
          <w:b w:val="false"/>
          <w:i w:val="false"/>
          <w:color w:val="000000"/>
          <w:sz w:val="28"/>
        </w:rPr>
        <w:t>
      4. Алкоголь өнімі өндірушілер Қазақстан Республикасының аумағында өткізуге арналған дайын өнімге есепке алу-бақылау маркалары желімдеуді өндіріс мекенжайы бойынша жүргізеді.</w:t>
      </w:r>
    </w:p>
    <w:bookmarkEnd w:id="20"/>
    <w:bookmarkStart w:name="z28" w:id="21"/>
    <w:p>
      <w:pPr>
        <w:spacing w:after="0"/>
        <w:ind w:left="0"/>
        <w:jc w:val="both"/>
      </w:pPr>
      <w:r>
        <w:rPr>
          <w:rFonts w:ascii="Times New Roman"/>
          <w:b w:val="false"/>
          <w:i w:val="false"/>
          <w:color w:val="000000"/>
          <w:sz w:val="28"/>
        </w:rPr>
        <w:t>
      5. Конкурстық және оңалтуды басқарушылар борышкердің мүліктерін (активтерін) өткізу кезінде алкоголь өнімін есепке алу-бақылау маркаларымен таңбалауды олар сақталған мекенжай бойынша жүргізеді.</w:t>
      </w:r>
    </w:p>
    <w:bookmarkEnd w:id="21"/>
    <w:bookmarkStart w:name="z29" w:id="22"/>
    <w:p>
      <w:pPr>
        <w:spacing w:after="0"/>
        <w:ind w:left="0"/>
        <w:jc w:val="both"/>
      </w:pPr>
      <w:r>
        <w:rPr>
          <w:rFonts w:ascii="Times New Roman"/>
          <w:b w:val="false"/>
          <w:i w:val="false"/>
          <w:color w:val="000000"/>
          <w:sz w:val="28"/>
        </w:rPr>
        <w:t xml:space="preserve">
      6. Қазақстан Республикасының аумағына импорталатын алкоголь өнімін есепке алу-бақылау маркаларымен таңбалау Салық кодексінің 175-бабы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жағдайлардан басқа, Қазақстан Республикасының аумағынан тысқары жерлерде жүзеге асырылады.</w:t>
      </w:r>
    </w:p>
    <w:bookmarkEnd w:id="22"/>
    <w:bookmarkStart w:name="z30" w:id="23"/>
    <w:p>
      <w:pPr>
        <w:spacing w:after="0"/>
        <w:ind w:left="0"/>
        <w:jc w:val="left"/>
      </w:pPr>
      <w:r>
        <w:rPr>
          <w:rFonts w:ascii="Times New Roman"/>
          <w:b/>
          <w:i w:val="false"/>
          <w:color w:val="000000"/>
        </w:rPr>
        <w:t xml:space="preserve"> 3-тарау. Алкоголь өнімін есепке алу-бақылау маркаларымен қайта таңбалау тәртібі</w:t>
      </w:r>
    </w:p>
    <w:bookmarkEnd w:id="23"/>
    <w:bookmarkStart w:name="z31" w:id="24"/>
    <w:p>
      <w:pPr>
        <w:spacing w:after="0"/>
        <w:ind w:left="0"/>
        <w:jc w:val="both"/>
      </w:pPr>
      <w:r>
        <w:rPr>
          <w:rFonts w:ascii="Times New Roman"/>
          <w:b w:val="false"/>
          <w:i w:val="false"/>
          <w:color w:val="000000"/>
          <w:sz w:val="28"/>
        </w:rPr>
        <w:t>
      7. Алкоголь өнімдерін жаңа үлгідегі есепке алу-бақылау маркаларымен қайта таңбалау бұрын ескі үлгідегі есепке алу-бақылау маркаларымен таңбаланған алкоголь өнімдерін 5 (бес) жыл сайын 1 (бір) рет жаңа үлгідегі есепке алу-бақылау маркаларымен таңбалауды қамтиды.</w:t>
      </w:r>
    </w:p>
    <w:bookmarkEnd w:id="24"/>
    <w:bookmarkStart w:name="z32" w:id="25"/>
    <w:p>
      <w:pPr>
        <w:spacing w:after="0"/>
        <w:ind w:left="0"/>
        <w:jc w:val="both"/>
      </w:pPr>
      <w:r>
        <w:rPr>
          <w:rFonts w:ascii="Times New Roman"/>
          <w:b w:val="false"/>
          <w:i w:val="false"/>
          <w:color w:val="000000"/>
          <w:sz w:val="28"/>
        </w:rPr>
        <w:t>
      Бұл ретте қайта таңбалау қайта таңбалау басталған күннен бастап 20 (жиырма) ай ішінде жүргізіледі.</w:t>
      </w:r>
    </w:p>
    <w:bookmarkEnd w:id="25"/>
    <w:bookmarkStart w:name="z33" w:id="26"/>
    <w:p>
      <w:pPr>
        <w:spacing w:after="0"/>
        <w:ind w:left="0"/>
        <w:jc w:val="both"/>
      </w:pPr>
      <w:r>
        <w:rPr>
          <w:rFonts w:ascii="Times New Roman"/>
          <w:b w:val="false"/>
          <w:i w:val="false"/>
          <w:color w:val="000000"/>
          <w:sz w:val="28"/>
        </w:rPr>
        <w:t>
      Көрсетілген кезеңде қайта таңбалау басталған күнге дейін енгізілген есепке алу-бақылау таңбаларын пайдалануға жол беріледі.</w:t>
      </w:r>
    </w:p>
    <w:bookmarkEnd w:id="26"/>
    <w:bookmarkStart w:name="z34" w:id="27"/>
    <w:p>
      <w:pPr>
        <w:spacing w:after="0"/>
        <w:ind w:left="0"/>
        <w:jc w:val="both"/>
      </w:pPr>
      <w:r>
        <w:rPr>
          <w:rFonts w:ascii="Times New Roman"/>
          <w:b w:val="false"/>
          <w:i w:val="false"/>
          <w:color w:val="000000"/>
          <w:sz w:val="28"/>
        </w:rPr>
        <w:t>
      Алкоголь өнімін жаңа үлгідегі есепке алу-бақылау маркаларымен таңбалау бір есепке алу-бақылау маркасын екіншісіне салмай, ескі үлгідегі қолданыстағы есепке алу-бақылау маркаларының жанында жүргізіледі.</w:t>
      </w:r>
    </w:p>
    <w:bookmarkEnd w:id="27"/>
    <w:bookmarkStart w:name="z35" w:id="28"/>
    <w:p>
      <w:pPr>
        <w:spacing w:after="0"/>
        <w:ind w:left="0"/>
        <w:jc w:val="both"/>
      </w:pPr>
      <w:r>
        <w:rPr>
          <w:rFonts w:ascii="Times New Roman"/>
          <w:b w:val="false"/>
          <w:i w:val="false"/>
          <w:color w:val="000000"/>
          <w:sz w:val="28"/>
        </w:rPr>
        <w:t>
      8. Қайта таңбалау:</w:t>
      </w:r>
    </w:p>
    <w:bookmarkEnd w:id="28"/>
    <w:bookmarkStart w:name="z36" w:id="29"/>
    <w:p>
      <w:pPr>
        <w:spacing w:after="0"/>
        <w:ind w:left="0"/>
        <w:jc w:val="both"/>
      </w:pPr>
      <w:r>
        <w:rPr>
          <w:rFonts w:ascii="Times New Roman"/>
          <w:b w:val="false"/>
          <w:i w:val="false"/>
          <w:color w:val="000000"/>
          <w:sz w:val="28"/>
        </w:rPr>
        <w:t>
      1) ескі үлгідегі есепке алу-бақылау маркалары желімделген алкоголь өнімдерін, сондай-ақ пайдаланылмаған ескі үлгідегі есепке алу-бақылау маркаларын түгендеуді;</w:t>
      </w:r>
    </w:p>
    <w:bookmarkEnd w:id="29"/>
    <w:bookmarkStart w:name="z37" w:id="30"/>
    <w:p>
      <w:pPr>
        <w:spacing w:after="0"/>
        <w:ind w:left="0"/>
        <w:jc w:val="both"/>
      </w:pPr>
      <w:r>
        <w:rPr>
          <w:rFonts w:ascii="Times New Roman"/>
          <w:b w:val="false"/>
          <w:i w:val="false"/>
          <w:color w:val="000000"/>
          <w:sz w:val="28"/>
        </w:rPr>
        <w:t>
      2) жаңа үлгідегі есепке алу-бақылау маркаларымен алкоголь өнімдерін таңбалауды;</w:t>
      </w:r>
    </w:p>
    <w:bookmarkEnd w:id="30"/>
    <w:bookmarkStart w:name="z38" w:id="31"/>
    <w:p>
      <w:pPr>
        <w:spacing w:after="0"/>
        <w:ind w:left="0"/>
        <w:jc w:val="both"/>
      </w:pPr>
      <w:r>
        <w:rPr>
          <w:rFonts w:ascii="Times New Roman"/>
          <w:b w:val="false"/>
          <w:i w:val="false"/>
          <w:color w:val="000000"/>
          <w:sz w:val="28"/>
        </w:rPr>
        <w:t>
      3) пайдаланылмаған ескі үлгідегі есепке алу-бақылау маркаларын есептен шығаруды және жоюды қамтиды.</w:t>
      </w:r>
    </w:p>
    <w:bookmarkEnd w:id="31"/>
    <w:bookmarkStart w:name="z39" w:id="32"/>
    <w:p>
      <w:pPr>
        <w:spacing w:after="0"/>
        <w:ind w:left="0"/>
        <w:jc w:val="both"/>
      </w:pPr>
      <w:r>
        <w:rPr>
          <w:rFonts w:ascii="Times New Roman"/>
          <w:b w:val="false"/>
          <w:i w:val="false"/>
          <w:color w:val="000000"/>
          <w:sz w:val="28"/>
        </w:rPr>
        <w:t>
      9. Түгендеу бір реттік сипатта болады және алкоголь өнімдерін өндіруді немесе импорттауды жүзеге асыратын жеке және заңды тұлғалар, оның ішінде борышкердің мүлкін (активтерін) өткізетін конкурстық және оңалтуды басқарушылары (бұдан әрі – субъектілер) жүргізеді.</w:t>
      </w:r>
    </w:p>
    <w:bookmarkEnd w:id="32"/>
    <w:bookmarkStart w:name="z40" w:id="33"/>
    <w:p>
      <w:pPr>
        <w:spacing w:after="0"/>
        <w:ind w:left="0"/>
        <w:jc w:val="both"/>
      </w:pPr>
      <w:r>
        <w:rPr>
          <w:rFonts w:ascii="Times New Roman"/>
          <w:b w:val="false"/>
          <w:i w:val="false"/>
          <w:color w:val="000000"/>
          <w:sz w:val="28"/>
        </w:rPr>
        <w:t>
      10. Субъектілер түгендеу жүргізу тәртібінің сақталуын және уақытылығын, тиісті түгендеу тізімдемесіне еркін нысанда енгізілетін олардың нақты сандық қалдықтары бойынша түрлері мен атаулары бөлінісінде ескі үлгідегі есепке алу-бақылау маркалары жапсырылған алкоголь өнімі туралы деректердің толықтығын, анықтығын және дұрыстығын қамтамасыз етеді.</w:t>
      </w:r>
    </w:p>
    <w:bookmarkEnd w:id="33"/>
    <w:bookmarkStart w:name="z41" w:id="34"/>
    <w:p>
      <w:pPr>
        <w:spacing w:after="0"/>
        <w:ind w:left="0"/>
        <w:jc w:val="both"/>
      </w:pPr>
      <w:r>
        <w:rPr>
          <w:rFonts w:ascii="Times New Roman"/>
          <w:b w:val="false"/>
          <w:i w:val="false"/>
          <w:color w:val="000000"/>
          <w:sz w:val="28"/>
        </w:rPr>
        <w:t>
      11. Түгендеу тізімдемесі ескі үлгідегі есепке алу-бақылау маркалары жапсырылған алкоголь өнімі бойынша және ескі үлгідегі пайдаланылмаған есепке алу-бақылау маркалары бойынша, әрбір бетте ескі үлгідегі есепке алу-бақылау маркалары мен пайдаланылмаған есепке алу-бақылау маркалары жапсырылған алкоголь өнімінің жалпы саны (сандары мен жазуы) көрсетіле отырып, бөлек жасалады. Түгендеу тізімдемесінің әр бетіне субъектінің басшысы қол қояды.</w:t>
      </w:r>
    </w:p>
    <w:bookmarkEnd w:id="34"/>
    <w:bookmarkStart w:name="z42" w:id="35"/>
    <w:p>
      <w:pPr>
        <w:spacing w:after="0"/>
        <w:ind w:left="0"/>
        <w:jc w:val="both"/>
      </w:pPr>
      <w:r>
        <w:rPr>
          <w:rFonts w:ascii="Times New Roman"/>
          <w:b w:val="false"/>
          <w:i w:val="false"/>
          <w:color w:val="000000"/>
          <w:sz w:val="28"/>
        </w:rPr>
        <w:t>
      12. Түгендеу тізімдемесі 2 (екі) данада жасалады, оның бірі тиісті мемлекеттік кірістер органына жіберіледі, екіншісі субъектінің өзінде қалады.</w:t>
      </w:r>
    </w:p>
    <w:bookmarkEnd w:id="35"/>
    <w:bookmarkStart w:name="z43" w:id="36"/>
    <w:p>
      <w:pPr>
        <w:spacing w:after="0"/>
        <w:ind w:left="0"/>
        <w:jc w:val="both"/>
      </w:pPr>
      <w:r>
        <w:rPr>
          <w:rFonts w:ascii="Times New Roman"/>
          <w:b w:val="false"/>
          <w:i w:val="false"/>
          <w:color w:val="000000"/>
          <w:sz w:val="28"/>
        </w:rPr>
        <w:t>
      13. Ескі үлгідегі пайдаланылмаған есепке алу-бақылау маркалары жаңа үлгідегі есепке алу-бақылау маркалары енгізілген күннен бастап 3 (үш) ай ішінде ескі үлгідегі есепке алу-бақылау маркаларын жою жөніндегі комиссияның қатысуымен субъекті мен мемлекеттік кірістер органдарының жоюына жатады.</w:t>
      </w:r>
    </w:p>
    <w:bookmarkEnd w:id="36"/>
    <w:bookmarkStart w:name="z44" w:id="37"/>
    <w:p>
      <w:pPr>
        <w:spacing w:after="0"/>
        <w:ind w:left="0"/>
        <w:jc w:val="both"/>
      </w:pPr>
      <w:r>
        <w:rPr>
          <w:rFonts w:ascii="Times New Roman"/>
          <w:b w:val="false"/>
          <w:i w:val="false"/>
          <w:color w:val="000000"/>
          <w:sz w:val="28"/>
        </w:rPr>
        <w:t>
      14. Комиссияның құрамына мемлекеттік кірістер органдарының бірінші басшылары, мемлекеттік кірістер органының есепке алу-бақылау маркалар үшін материалдық-жауапты адамдары және субъектінің уәкілетті өкілдері кіреді.</w:t>
      </w:r>
    </w:p>
    <w:bookmarkEnd w:id="37"/>
    <w:bookmarkStart w:name="z45" w:id="38"/>
    <w:p>
      <w:pPr>
        <w:spacing w:after="0"/>
        <w:ind w:left="0"/>
        <w:jc w:val="both"/>
      </w:pPr>
      <w:r>
        <w:rPr>
          <w:rFonts w:ascii="Times New Roman"/>
          <w:b w:val="false"/>
          <w:i w:val="false"/>
          <w:color w:val="000000"/>
          <w:sz w:val="28"/>
        </w:rPr>
        <w:t>
      15. Комиссияның құрамын және есепке алу-бақылау маркаларын жою орнын мемлекеттік кірістер органы бірінші басшысының бұйрығымен бекітіледі.</w:t>
      </w:r>
    </w:p>
    <w:bookmarkEnd w:id="38"/>
    <w:bookmarkStart w:name="z46" w:id="39"/>
    <w:p>
      <w:pPr>
        <w:spacing w:after="0"/>
        <w:ind w:left="0"/>
        <w:jc w:val="both"/>
      </w:pPr>
      <w:r>
        <w:rPr>
          <w:rFonts w:ascii="Times New Roman"/>
          <w:b w:val="false"/>
          <w:i w:val="false"/>
          <w:color w:val="000000"/>
          <w:sz w:val="28"/>
        </w:rPr>
        <w:t xml:space="preserve">
      16. Есепке алу-бақылау маркалардың іс жүзінде жойылғаны туралы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есепке алу-бақылау маркаларын жою актісі (бұдан әрі – акт) жасалады. Акт 2 (екі) данада жасалады, онда жойылған есепке алу-бақылау маркаларының сериясы, нөмірлерінің диапазоны, түрі мен саны көрсетіледі. Актінің әрбір данасына комиссия мүшелері қол қояды және мемлекеттік кірістер органының мөрімен куәландырылады.</w:t>
      </w:r>
    </w:p>
    <w:bookmarkEnd w:id="39"/>
    <w:bookmarkStart w:name="z47" w:id="40"/>
    <w:p>
      <w:pPr>
        <w:spacing w:after="0"/>
        <w:ind w:left="0"/>
        <w:jc w:val="both"/>
      </w:pPr>
      <w:r>
        <w:rPr>
          <w:rFonts w:ascii="Times New Roman"/>
          <w:b w:val="false"/>
          <w:i w:val="false"/>
          <w:color w:val="000000"/>
          <w:sz w:val="28"/>
        </w:rPr>
        <w:t>
      Актінің бір данасы мемлекеттік кірістер органында қалады, актінің екінші данасы субъектіге беріледі.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Толысылған шарапты (шарап</w:t>
            </w:r>
            <w:r>
              <w:br/>
            </w:r>
            <w:r>
              <w:rPr>
                <w:rFonts w:ascii="Times New Roman"/>
                <w:b w:val="false"/>
                <w:i w:val="false"/>
                <w:color w:val="000000"/>
                <w:sz w:val="20"/>
              </w:rPr>
              <w:t xml:space="preserve">материалын), сыра мен сыра </w:t>
            </w:r>
            <w:r>
              <w:br/>
            </w:r>
            <w:r>
              <w:rPr>
                <w:rFonts w:ascii="Times New Roman"/>
                <w:b w:val="false"/>
                <w:i w:val="false"/>
                <w:color w:val="000000"/>
                <w:sz w:val="20"/>
              </w:rPr>
              <w:t>сусынын қоспағанда, алкоголь</w:t>
            </w:r>
            <w:r>
              <w:br/>
            </w:r>
            <w:r>
              <w:rPr>
                <w:rFonts w:ascii="Times New Roman"/>
                <w:b w:val="false"/>
                <w:i w:val="false"/>
                <w:color w:val="000000"/>
                <w:sz w:val="20"/>
              </w:rPr>
              <w:t xml:space="preserve"> өнімін есепке алу-бақылау </w:t>
            </w:r>
            <w:r>
              <w:br/>
            </w:r>
            <w:r>
              <w:rPr>
                <w:rFonts w:ascii="Times New Roman"/>
                <w:b w:val="false"/>
                <w:i w:val="false"/>
                <w:color w:val="000000"/>
                <w:sz w:val="20"/>
              </w:rPr>
              <w:t xml:space="preserve">маркаларымен таңбалау (қайта </w:t>
            </w:r>
            <w:r>
              <w:br/>
            </w:r>
            <w:r>
              <w:rPr>
                <w:rFonts w:ascii="Times New Roman"/>
                <w:b w:val="false"/>
                <w:i w:val="false"/>
                <w:color w:val="000000"/>
                <w:sz w:val="20"/>
              </w:rPr>
              <w:t>таңбалау)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Есепке алу-бақылау маркаларын жою актісі</w:t>
      </w:r>
    </w:p>
    <w:bookmarkEnd w:id="41"/>
    <w:p>
      <w:pPr>
        <w:spacing w:after="0"/>
        <w:ind w:left="0"/>
        <w:jc w:val="both"/>
      </w:pPr>
      <w:bookmarkStart w:name="z50" w:id="42"/>
      <w:r>
        <w:rPr>
          <w:rFonts w:ascii="Times New Roman"/>
          <w:b w:val="false"/>
          <w:i w:val="false"/>
          <w:color w:val="000000"/>
          <w:sz w:val="28"/>
        </w:rPr>
        <w:t xml:space="preserve">
      Қазақстан Республикасы Салық кодексінің 175-бабының </w:t>
      </w:r>
      <w:r>
        <w:rPr>
          <w:rFonts w:ascii="Times New Roman"/>
          <w:b w:val="false"/>
          <w:i w:val="false"/>
          <w:color w:val="000000"/>
          <w:sz w:val="28"/>
        </w:rPr>
        <w:t>1) тармағына</w:t>
      </w: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сәйкес біз, мынадай құрамдағы комиссия:</w:t>
      </w:r>
    </w:p>
    <w:p>
      <w:pPr>
        <w:spacing w:after="0"/>
        <w:ind w:left="0"/>
        <w:jc w:val="both"/>
      </w:pPr>
      <w:r>
        <w:rPr>
          <w:rFonts w:ascii="Times New Roman"/>
          <w:b w:val="false"/>
          <w:i w:val="false"/>
          <w:color w:val="000000"/>
          <w:sz w:val="28"/>
        </w:rPr>
        <w:t xml:space="preserve">____________________________________________________________ дана, </w:t>
      </w:r>
    </w:p>
    <w:p>
      <w:pPr>
        <w:spacing w:after="0"/>
        <w:ind w:left="0"/>
        <w:jc w:val="both"/>
      </w:pPr>
      <w:r>
        <w:rPr>
          <w:rFonts w:ascii="Times New Roman"/>
          <w:b w:val="false"/>
          <w:i w:val="false"/>
          <w:color w:val="000000"/>
          <w:sz w:val="28"/>
        </w:rPr>
        <w:t xml:space="preserve">              (сериясы және нөмірінің диапазондары, саны жазумен)</w:t>
      </w:r>
    </w:p>
    <w:p>
      <w:pPr>
        <w:spacing w:after="0"/>
        <w:ind w:left="0"/>
        <w:jc w:val="both"/>
      </w:pPr>
      <w:r>
        <w:rPr>
          <w:rFonts w:ascii="Times New Roman"/>
          <w:b w:val="false"/>
          <w:i w:val="false"/>
          <w:color w:val="000000"/>
          <w:sz w:val="28"/>
        </w:rPr>
        <w:t>оның ішінде ______________________________________________________</w:t>
      </w:r>
    </w:p>
    <w:p>
      <w:pPr>
        <w:spacing w:after="0"/>
        <w:ind w:left="0"/>
        <w:jc w:val="both"/>
      </w:pPr>
      <w:r>
        <w:rPr>
          <w:rFonts w:ascii="Times New Roman"/>
          <w:b w:val="false"/>
          <w:i w:val="false"/>
          <w:color w:val="000000"/>
          <w:sz w:val="28"/>
        </w:rPr>
        <w:t>дана есепке алу – бақылау маркаларын жоюды жүргіздік.</w:t>
      </w:r>
    </w:p>
    <w:p>
      <w:pPr>
        <w:spacing w:after="0"/>
        <w:ind w:left="0"/>
        <w:jc w:val="both"/>
      </w:pPr>
      <w:r>
        <w:rPr>
          <w:rFonts w:ascii="Times New Roman"/>
          <w:b w:val="false"/>
          <w:i w:val="false"/>
          <w:color w:val="000000"/>
          <w:sz w:val="28"/>
        </w:rPr>
        <w:t xml:space="preserve">       Комиссия төрағасы:</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лауазымы, қолы)</w:t>
      </w:r>
    </w:p>
    <w:p>
      <w:pPr>
        <w:spacing w:after="0"/>
        <w:ind w:left="0"/>
        <w:jc w:val="both"/>
      </w:pPr>
      <w:r>
        <w:rPr>
          <w:rFonts w:ascii="Times New Roman"/>
          <w:b w:val="false"/>
          <w:i w:val="false"/>
          <w:color w:val="000000"/>
          <w:sz w:val="28"/>
        </w:rPr>
        <w:t xml:space="preserve">       Комиссия мүшелері:</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лауазымы, қолы)</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w:t>
      </w:r>
    </w:p>
    <w:p>
      <w:pPr>
        <w:spacing w:after="0"/>
        <w:ind w:left="0"/>
        <w:jc w:val="both"/>
      </w:pPr>
      <w:r>
        <w:rPr>
          <w:rFonts w:ascii="Times New Roman"/>
          <w:b w:val="false"/>
          <w:i w:val="false"/>
          <w:color w:val="000000"/>
          <w:sz w:val="28"/>
        </w:rPr>
        <w:t xml:space="preserve">                         көрсетілсе), лауазымы, қолы)</w:t>
      </w:r>
    </w:p>
    <w:p>
      <w:pPr>
        <w:spacing w:after="0"/>
        <w:ind w:left="0"/>
        <w:jc w:val="both"/>
      </w:pPr>
      <w:r>
        <w:rPr>
          <w:rFonts w:ascii="Times New Roman"/>
          <w:b w:val="false"/>
          <w:i w:val="false"/>
          <w:color w:val="000000"/>
          <w:sz w:val="28"/>
        </w:rPr>
        <w:t xml:space="preserve">       Ұйымның өкілі немесе жеке тұлға:</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       Мөр орны/күні</w:t>
      </w:r>
    </w:p>
    <w:p>
      <w:pPr>
        <w:spacing w:after="0"/>
        <w:ind w:left="0"/>
        <w:jc w:val="both"/>
      </w:pPr>
      <w:r>
        <w:rPr>
          <w:rFonts w:ascii="Times New Roman"/>
          <w:b w:val="false"/>
          <w:i w:val="false"/>
          <w:color w:val="000000"/>
          <w:sz w:val="28"/>
        </w:rPr>
        <w:t xml:space="preserve">       (мемлекеттік кірістер органдары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682 бұйрыққа</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Есепке алу-бақылау маркаларының нысаны, мазмұны және қорғау элементтері</w:t>
      </w:r>
    </w:p>
    <w:bookmarkEnd w:id="43"/>
    <w:bookmarkStart w:name="z53" w:id="44"/>
    <w:p>
      <w:pPr>
        <w:spacing w:after="0"/>
        <w:ind w:left="0"/>
        <w:jc w:val="both"/>
      </w:pPr>
      <w:r>
        <w:rPr>
          <w:rFonts w:ascii="Times New Roman"/>
          <w:b w:val="false"/>
          <w:i w:val="false"/>
          <w:color w:val="000000"/>
          <w:sz w:val="28"/>
        </w:rPr>
        <w:t>
      форматы 65*17 мм</w:t>
      </w:r>
    </w:p>
    <w:bookmarkEnd w:id="44"/>
    <w:bookmarkStart w:name="z54" w:id="45"/>
    <w:p>
      <w:pPr>
        <w:spacing w:after="0"/>
        <w:ind w:left="0"/>
        <w:jc w:val="left"/>
      </w:pPr>
      <w:r>
        <w:rPr>
          <w:rFonts w:ascii="Times New Roman"/>
          <w:b/>
          <w:i w:val="false"/>
          <w:color w:val="000000"/>
        </w:rPr>
        <w:t xml:space="preserve"> Отандық алкоголь өнімін өндіруге есепке-алу бақылау маркасы</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Әкелінетін алкоголь өніміне есепке алу-бақылау маркасы</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682 бұйрыққа</w:t>
            </w:r>
            <w:r>
              <w:br/>
            </w:r>
            <w:r>
              <w:rPr>
                <w:rFonts w:ascii="Times New Roman"/>
                <w:b w:val="false"/>
                <w:i w:val="false"/>
                <w:color w:val="000000"/>
                <w:sz w:val="20"/>
              </w:rPr>
              <w:t>3-қосымша</w:t>
            </w:r>
          </w:p>
        </w:tc>
      </w:tr>
    </w:tbl>
    <w:bookmarkStart w:name="z59" w:id="49"/>
    <w:p>
      <w:pPr>
        <w:spacing w:after="0"/>
        <w:ind w:left="0"/>
        <w:jc w:val="left"/>
      </w:pPr>
      <w:r>
        <w:rPr>
          <w:rFonts w:ascii="Times New Roman"/>
          <w:b/>
          <w:i w:val="false"/>
          <w:color w:val="000000"/>
        </w:rPr>
        <w:t xml:space="preserve">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қағидалары және қамтамасыз ету мөлшері</w:t>
      </w:r>
    </w:p>
    <w:bookmarkEnd w:id="49"/>
    <w:bookmarkStart w:name="z60" w:id="50"/>
    <w:p>
      <w:pPr>
        <w:spacing w:after="0"/>
        <w:ind w:left="0"/>
        <w:jc w:val="left"/>
      </w:pPr>
      <w:r>
        <w:rPr>
          <w:rFonts w:ascii="Times New Roman"/>
          <w:b/>
          <w:i w:val="false"/>
          <w:color w:val="000000"/>
        </w:rPr>
        <w:t xml:space="preserve"> 1-тарау. Жалпы ережелер</w:t>
      </w:r>
    </w:p>
    <w:bookmarkEnd w:id="50"/>
    <w:bookmarkStart w:name="z61" w:id="51"/>
    <w:p>
      <w:pPr>
        <w:spacing w:after="0"/>
        <w:ind w:left="0"/>
        <w:jc w:val="both"/>
      </w:pPr>
      <w:r>
        <w:rPr>
          <w:rFonts w:ascii="Times New Roman"/>
          <w:b w:val="false"/>
          <w:i w:val="false"/>
          <w:color w:val="000000"/>
          <w:sz w:val="28"/>
        </w:rPr>
        <w:t xml:space="preserve">
      1. Осы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қағидалары және қамтамасыз ету мөлшері (бұдан әрі – Қағидалар) Қазақстан Республикасы Салық кодексінің (бұдан әрі – Салық кодексі) 175-бабы 15-тармағының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w:t>
      </w:r>
    </w:p>
    <w:bookmarkEnd w:id="51"/>
    <w:bookmarkStart w:name="z62" w:id="52"/>
    <w:p>
      <w:pPr>
        <w:spacing w:after="0"/>
        <w:ind w:left="0"/>
        <w:jc w:val="both"/>
      </w:pPr>
      <w:r>
        <w:rPr>
          <w:rFonts w:ascii="Times New Roman"/>
          <w:b w:val="false"/>
          <w:i w:val="false"/>
          <w:color w:val="000000"/>
          <w:sz w:val="28"/>
        </w:rPr>
        <w:t>
      1) алкоголь өнімін (шарап материалын, сыра мен сыра сусынын қоспағанда) (бұдан әрі – алкоголь өнімі) өндіру бойынша қызметті жүзеге асыратын дара кәсіпкерлер мен заңды тұлғалардың, Қазақстан Республикасының аумағына алкоголь өнімін импорттайтын Қазақстан Республикасының резидент-заңды тұлғаларының, борышкердің мүлкін (активтерін) өткізу кезінде банкроттықты және оңалтуды басқарушылардың (бұдан әрі – көрсетілетін қызметті алушы) алкоголь өніміне есепке алу-бақылау маркаларын (бұдан әрі – ЕБМ) алу, есепке алу, сақтау, беру;</w:t>
      </w:r>
    </w:p>
    <w:bookmarkEnd w:id="52"/>
    <w:bookmarkStart w:name="z63" w:id="53"/>
    <w:p>
      <w:pPr>
        <w:spacing w:after="0"/>
        <w:ind w:left="0"/>
        <w:jc w:val="both"/>
      </w:pPr>
      <w:r>
        <w:rPr>
          <w:rFonts w:ascii="Times New Roman"/>
          <w:b w:val="false"/>
          <w:i w:val="false"/>
          <w:color w:val="000000"/>
          <w:sz w:val="28"/>
        </w:rPr>
        <w:t xml:space="preserve">
      2) Салық кодексінің 175-бабы </w:t>
      </w:r>
      <w:r>
        <w:rPr>
          <w:rFonts w:ascii="Times New Roman"/>
          <w:b w:val="false"/>
          <w:i w:val="false"/>
          <w:color w:val="000000"/>
          <w:sz w:val="28"/>
        </w:rPr>
        <w:t>7-тармағына</w:t>
      </w:r>
      <w:r>
        <w:rPr>
          <w:rFonts w:ascii="Times New Roman"/>
          <w:b w:val="false"/>
          <w:i w:val="false"/>
          <w:color w:val="000000"/>
          <w:sz w:val="28"/>
        </w:rPr>
        <w:t xml:space="preserve"> сәйкес облыстар, республикалық маңызы бар қалалар және астана бойынша мемлекеттік кірістер органдарына (бұдан әрі – мемлекеттік кірістер органы):</w:t>
      </w:r>
    </w:p>
    <w:bookmarkEnd w:id="53"/>
    <w:bookmarkStart w:name="z64" w:id="54"/>
    <w:p>
      <w:pPr>
        <w:spacing w:after="0"/>
        <w:ind w:left="0"/>
        <w:jc w:val="both"/>
      </w:pPr>
      <w:r>
        <w:rPr>
          <w:rFonts w:ascii="Times New Roman"/>
          <w:b w:val="false"/>
          <w:i w:val="false"/>
          <w:color w:val="000000"/>
          <w:sz w:val="28"/>
        </w:rPr>
        <w:t xml:space="preserve">
      Қазақстан Республикасында алкоголь өнімін өндіруді жүзеге асыратын тұлға (бұдан әрі – өндіруші) алкоголь өнімін тиеп-жөнелткен (берген) күні акциз төлеген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алкоголь өнімін тиеп-жөнелткен (берген) күні акциз төлеу туралы міндеттемені (бұдан әрі – акциз төлеу туралы міндеттеме) және есепті;</w:t>
      </w:r>
    </w:p>
    <w:bookmarkEnd w:id="54"/>
    <w:bookmarkStart w:name="z65" w:id="55"/>
    <w:p>
      <w:pPr>
        <w:spacing w:after="0"/>
        <w:ind w:left="0"/>
        <w:jc w:val="both"/>
      </w:pPr>
      <w:r>
        <w:rPr>
          <w:rFonts w:ascii="Times New Roman"/>
          <w:b w:val="false"/>
          <w:i w:val="false"/>
          <w:color w:val="000000"/>
          <w:sz w:val="28"/>
        </w:rPr>
        <w:t xml:space="preserve">
      Қазақстан Республикасына алкоголь өнімінің импортын жүзеге асыратын тұлға (бұдан әрі - импорттаушы) Қазақстан Республикасына алкоголь өнімінің импорты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есепке алу-бақылау маркаларын нысаналы пайдалану туралы міндеттемені (бұдан әрі – ЕБМ-ны нысаналы пайдалану туралы міндеттеме) және есепті ұсыну;</w:t>
      </w:r>
    </w:p>
    <w:bookmarkEnd w:id="55"/>
    <w:bookmarkStart w:name="z66" w:id="56"/>
    <w:p>
      <w:pPr>
        <w:spacing w:after="0"/>
        <w:ind w:left="0"/>
        <w:jc w:val="both"/>
      </w:pPr>
      <w:r>
        <w:rPr>
          <w:rFonts w:ascii="Times New Roman"/>
          <w:b w:val="false"/>
          <w:i w:val="false"/>
          <w:color w:val="000000"/>
          <w:sz w:val="28"/>
        </w:rPr>
        <w:t>
      3) акциз төлеу туралы және (немесе) ЕБМ-ны нысаналы пайдалану туралы міндеттемелерді қамтамасыз етудің есебі мен мөлшерінің тәртібін белгілейді.</w:t>
      </w:r>
    </w:p>
    <w:bookmarkEnd w:id="56"/>
    <w:bookmarkStart w:name="z67" w:id="57"/>
    <w:p>
      <w:pPr>
        <w:spacing w:after="0"/>
        <w:ind w:left="0"/>
        <w:jc w:val="both"/>
      </w:pPr>
      <w:r>
        <w:rPr>
          <w:rFonts w:ascii="Times New Roman"/>
          <w:b w:val="false"/>
          <w:i w:val="false"/>
          <w:color w:val="000000"/>
          <w:sz w:val="28"/>
        </w:rPr>
        <w:t>
      2. ЕБМ-ны дайындауды, оларды жеткізуді және алушыларға беруді Қазақстан Республикасының азаматтық заңнамасына сәйкес Қазақстан Республикасы Қаржы министрлігінің Мемлекеттік кірістер комитетімен және көрсетілетін қызметті алушылармен жасасқан шарттарға (келісімшарттарға) сәйкес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 жүзеге асырады.</w:t>
      </w:r>
    </w:p>
    <w:bookmarkEnd w:id="57"/>
    <w:bookmarkStart w:name="z68" w:id="58"/>
    <w:p>
      <w:pPr>
        <w:spacing w:after="0"/>
        <w:ind w:left="0"/>
        <w:jc w:val="both"/>
      </w:pPr>
      <w:r>
        <w:rPr>
          <w:rFonts w:ascii="Times New Roman"/>
          <w:b w:val="false"/>
          <w:i w:val="false"/>
          <w:color w:val="000000"/>
          <w:sz w:val="28"/>
        </w:rPr>
        <w:t xml:space="preserve">
      3.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 көрсету сатысы туралы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мемлекеттік қызметтер көрсету мониторингінің ақпараттық жүйесіне енгізуді қамтамасыз етеді.</w:t>
      </w:r>
    </w:p>
    <w:bookmarkEnd w:id="58"/>
    <w:bookmarkStart w:name="z69" w:id="59"/>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Қазақстан Республикасы Әділет министрлігінде тіркелгеннен кейін 3 (үш) жұмыс күні ішінде мемлекеттік қызметтерді көрсету тәртібі туралы ақпаратты өзектендіреді және оны Бірыңғай байланыс орталығына, "электрондық үкiметтiң" ақпараттық-коммуникациялық инфрақұрылымының операторына және көрсетілетін қызметті берушіге жібереді.</w:t>
      </w:r>
    </w:p>
    <w:bookmarkEnd w:id="59"/>
    <w:bookmarkStart w:name="z70" w:id="60"/>
    <w:p>
      <w:pPr>
        <w:spacing w:after="0"/>
        <w:ind w:left="0"/>
        <w:jc w:val="both"/>
      </w:pPr>
      <w:r>
        <w:rPr>
          <w:rFonts w:ascii="Times New Roman"/>
          <w:b w:val="false"/>
          <w:i w:val="false"/>
          <w:color w:val="000000"/>
          <w:sz w:val="28"/>
        </w:rPr>
        <w:t>
      4. Мемлекеттік көрсетілетін қызметтерді көрсету үшін қажет мәліметтерді қамтитын ақпараттық жүйелер істен шыққан кезде көрсетілетін қызметті берушілер істен шыққан сәттен бастап 30 (отыз) минут ішінде www.alcotrack.qoldau.kz веб-порталда жарияланған telegram-арна арқылы қолдау қызметіне мемлекеттік көрсетілетін қызмет атауын, мемлекеттік көрсетілетін қызметтерді алуға өтініштің тіркеу нөмірін, жеке сәйкестендіру нөмірін (бұдан әрі - ЖСН) немесе бизнес-сәйкестендіру нөмірін (бұдан әрі - БСН), жүйелі және қолданбалы бағдарламалық қамтамасыз етудің нұсқасын, қатеге әкеп соққан әрекеттер тізбегін сипаттауды, туындаған проблеманы түсіндіретін скриншотты міндетті түрде ұсына отырып, сұрау салуды жолдайды.</w:t>
      </w:r>
    </w:p>
    <w:bookmarkEnd w:id="60"/>
    <w:bookmarkStart w:name="z71" w:id="61"/>
    <w:p>
      <w:pPr>
        <w:spacing w:after="0"/>
        <w:ind w:left="0"/>
        <w:jc w:val="both"/>
      </w:pPr>
      <w:r>
        <w:rPr>
          <w:rFonts w:ascii="Times New Roman"/>
          <w:b w:val="false"/>
          <w:i w:val="false"/>
          <w:color w:val="000000"/>
          <w:sz w:val="28"/>
        </w:rPr>
        <w:t xml:space="preserve">
      5. "Алкоголь өніміне (толысылған шарапты және сыра қайнату өнімдерін қоспағанда) есепке алу-бақылау маркаларын беру" мемлекеттік қызметті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1"/>
    <w:bookmarkStart w:name="z72" w:id="62"/>
    <w:p>
      <w:pPr>
        <w:spacing w:after="0"/>
        <w:ind w:left="0"/>
        <w:jc w:val="left"/>
      </w:pPr>
      <w:r>
        <w:rPr>
          <w:rFonts w:ascii="Times New Roman"/>
          <w:b/>
          <w:i w:val="false"/>
          <w:color w:val="000000"/>
        </w:rPr>
        <w:t xml:space="preserve"> 2-тарау. "Алкоголь өніміне ( толысылған шарапты және сыра қайнату өнімдерін қоспағанда) есепке алу-бақылау маркаларын беру" мемлекеттік қызмет көрсету тәртібі</w:t>
      </w:r>
    </w:p>
    <w:bookmarkEnd w:id="62"/>
    <w:bookmarkStart w:name="z73" w:id="63"/>
    <w:p>
      <w:pPr>
        <w:spacing w:after="0"/>
        <w:ind w:left="0"/>
        <w:jc w:val="both"/>
      </w:pPr>
      <w:r>
        <w:rPr>
          <w:rFonts w:ascii="Times New Roman"/>
          <w:b w:val="false"/>
          <w:i w:val="false"/>
          <w:color w:val="000000"/>
          <w:sz w:val="28"/>
        </w:rPr>
        <w:t>
      6. Көрсетілетін қызметті алушылар ЕБМ алу үшін "Есепке алу-бақылау маркаларын және "Қазақстан Республикасы Ұлттық Банкінің Банкнот фабрикасы" республикалық мемлекеттік кәсіпорнының басқа баспа өнімдерін бақылау, есепке алу және беру" ақпараттық жүйесі (бұдан әрі – ақпараттық жүйе) арқылы көрсетілетін қызметті берушіге және мемлекеттік кірістер органына ЕБМ алу жүзеге асырылатын жаңа күнтізбелік жыл басталғанға дейін күнтізбелік 30 (отыз) күннен немесе ағымдағы жылдың екінші жартыжылдық басталғанға дейін күнтізбелік 30 (отыз) күннен кешіктірмей:</w:t>
      </w:r>
    </w:p>
    <w:bookmarkEnd w:id="63"/>
    <w:bookmarkStart w:name="z74"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аумағында өндірілетін алкоголь өніміне есепке алу-бақылау маркаларын дайындауға арналған өтінімді (бұдан әрі – өндірістік өтінім);</w:t>
      </w:r>
    </w:p>
    <w:bookmarkEnd w:id="64"/>
    <w:bookmarkStart w:name="z75"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аумағына импортталатын алкоголь өніміне есепке алу-бақылау маркаларын дайындауға арналған өтінімді (бұдан әрі – импортық өтінім) ұсынады.</w:t>
      </w:r>
    </w:p>
    <w:bookmarkEnd w:id="65"/>
    <w:bookmarkStart w:name="z76" w:id="66"/>
    <w:p>
      <w:pPr>
        <w:spacing w:after="0"/>
        <w:ind w:left="0"/>
        <w:jc w:val="both"/>
      </w:pPr>
      <w:r>
        <w:rPr>
          <w:rFonts w:ascii="Times New Roman"/>
          <w:b w:val="false"/>
          <w:i w:val="false"/>
          <w:color w:val="000000"/>
          <w:sz w:val="28"/>
        </w:rPr>
        <w:t>
      7. Жаңадан құрылған немесе алкоголь өнімін өндіру және (немесе) импорттау бойынша қызметті бастаған көрсетілетін қызметті алушылар ақпараттық жүйе арқылы көрсетілетін қызметті берушіге және мемлекеттік кірістер органына:</w:t>
      </w:r>
    </w:p>
    <w:bookmarkEnd w:id="66"/>
    <w:bookmarkStart w:name="z77" w:id="67"/>
    <w:p>
      <w:pPr>
        <w:spacing w:after="0"/>
        <w:ind w:left="0"/>
        <w:jc w:val="both"/>
      </w:pPr>
      <w:r>
        <w:rPr>
          <w:rFonts w:ascii="Times New Roman"/>
          <w:b w:val="false"/>
          <w:i w:val="false"/>
          <w:color w:val="000000"/>
          <w:sz w:val="28"/>
        </w:rPr>
        <w:t>
      ЕБМ алу жүзеге асырылатын айдың 1-не дейін күнтізбелік 5 (бес) күннен кешіктірілмейтін мерзімде өндірістік өтінімді;</w:t>
      </w:r>
    </w:p>
    <w:bookmarkEnd w:id="67"/>
    <w:bookmarkStart w:name="z78" w:id="68"/>
    <w:p>
      <w:pPr>
        <w:spacing w:after="0"/>
        <w:ind w:left="0"/>
        <w:jc w:val="both"/>
      </w:pPr>
      <w:r>
        <w:rPr>
          <w:rFonts w:ascii="Times New Roman"/>
          <w:b w:val="false"/>
          <w:i w:val="false"/>
          <w:color w:val="000000"/>
          <w:sz w:val="28"/>
        </w:rPr>
        <w:t>
      ЕБМ алу жүзеге асырылатын айдың 1-не дейін күнтізбелік 30 (отыз) күннен кешіктірмейтін мерзімде импорттауға өтінімді ұсынады.</w:t>
      </w:r>
    </w:p>
    <w:bookmarkEnd w:id="68"/>
    <w:bookmarkStart w:name="z79" w:id="69"/>
    <w:p>
      <w:pPr>
        <w:spacing w:after="0"/>
        <w:ind w:left="0"/>
        <w:jc w:val="both"/>
      </w:pPr>
      <w:r>
        <w:rPr>
          <w:rFonts w:ascii="Times New Roman"/>
          <w:b w:val="false"/>
          <w:i w:val="false"/>
          <w:color w:val="000000"/>
          <w:sz w:val="28"/>
        </w:rPr>
        <w:t>
      8. ЕБМ қызметін алушылар ЕБМ саны өзгерген кезде, бұрын ұсынылған:</w:t>
      </w:r>
    </w:p>
    <w:bookmarkEnd w:id="69"/>
    <w:bookmarkStart w:name="z80" w:id="70"/>
    <w:p>
      <w:pPr>
        <w:spacing w:after="0"/>
        <w:ind w:left="0"/>
        <w:jc w:val="both"/>
      </w:pPr>
      <w:r>
        <w:rPr>
          <w:rFonts w:ascii="Times New Roman"/>
          <w:b w:val="false"/>
          <w:i w:val="false"/>
          <w:color w:val="000000"/>
          <w:sz w:val="28"/>
        </w:rPr>
        <w:t>
      ЕБМ алу жүзеге асырылатын айдың 1-не дейін күнтізбелік 5 (бес) күннен кешіктірмейтін мерзімде қосымша өтінім жасау жолымен өндірістік өтінімге;</w:t>
      </w:r>
    </w:p>
    <w:bookmarkEnd w:id="70"/>
    <w:bookmarkStart w:name="z81" w:id="71"/>
    <w:p>
      <w:pPr>
        <w:spacing w:after="0"/>
        <w:ind w:left="0"/>
        <w:jc w:val="both"/>
      </w:pPr>
      <w:r>
        <w:rPr>
          <w:rFonts w:ascii="Times New Roman"/>
          <w:b w:val="false"/>
          <w:i w:val="false"/>
          <w:color w:val="000000"/>
          <w:sz w:val="28"/>
        </w:rPr>
        <w:t>
      ЕБМ алу жүзеге асырылатын айдың 1-не дейін күнтізбелік 30 (отыз) күннен кешіктірілмейтін мерзімде қосымша өтінім жасау жолымен импорттауға өтінімге өзгерістер мен толықтырулар енгізеді.</w:t>
      </w:r>
    </w:p>
    <w:bookmarkEnd w:id="71"/>
    <w:bookmarkStart w:name="z82" w:id="72"/>
    <w:p>
      <w:pPr>
        <w:spacing w:after="0"/>
        <w:ind w:left="0"/>
        <w:jc w:val="both"/>
      </w:pPr>
      <w:r>
        <w:rPr>
          <w:rFonts w:ascii="Times New Roman"/>
          <w:b w:val="false"/>
          <w:i w:val="false"/>
          <w:color w:val="000000"/>
          <w:sz w:val="28"/>
        </w:rPr>
        <w:t>
      ЕБМ саны өзгерген кезде, қосымша өтінімде мәнін ұлғайту немесе азайту қажеттілігіне байланысты қосу немесе алу мәнімен өзгерістер көрсетіледі.</w:t>
      </w:r>
    </w:p>
    <w:bookmarkEnd w:id="72"/>
    <w:bookmarkStart w:name="z83" w:id="73"/>
    <w:p>
      <w:pPr>
        <w:spacing w:after="0"/>
        <w:ind w:left="0"/>
        <w:jc w:val="both"/>
      </w:pPr>
      <w:r>
        <w:rPr>
          <w:rFonts w:ascii="Times New Roman"/>
          <w:b w:val="false"/>
          <w:i w:val="false"/>
          <w:color w:val="000000"/>
          <w:sz w:val="28"/>
        </w:rPr>
        <w:t>
      9. Алкоголь өнімін импорттайтын көрсетілетін қызметті алушылардан импорттауға өтінім акцизделетін тауарларды әкелу жүзеге асырылатын сыртқы сауда шартының (келісімшарттың) көшірмелері ұсынылған кезде қабылданады.</w:t>
      </w:r>
    </w:p>
    <w:bookmarkEnd w:id="73"/>
    <w:bookmarkStart w:name="z84" w:id="74"/>
    <w:p>
      <w:pPr>
        <w:spacing w:after="0"/>
        <w:ind w:left="0"/>
        <w:jc w:val="both"/>
      </w:pPr>
      <w:r>
        <w:rPr>
          <w:rFonts w:ascii="Times New Roman"/>
          <w:b w:val="false"/>
          <w:i w:val="false"/>
          <w:color w:val="000000"/>
          <w:sz w:val="28"/>
        </w:rPr>
        <w:t xml:space="preserve">
      Салықтар және бюджетке міндетті төлемдер бойынша, сондай-ақ әлеуметтік төлемдер бойынша берешектің болмауы, Салық кодексінің 82-бабы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83-бабы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орындалмаған хабарламалардың болмауы импорттауға өтінімді келісудің міндетті шарты болып табылады.</w:t>
      </w:r>
    </w:p>
    <w:bookmarkEnd w:id="74"/>
    <w:bookmarkStart w:name="z85" w:id="75"/>
    <w:p>
      <w:pPr>
        <w:spacing w:after="0"/>
        <w:ind w:left="0"/>
        <w:jc w:val="both"/>
      </w:pPr>
      <w:r>
        <w:rPr>
          <w:rFonts w:ascii="Times New Roman"/>
          <w:b w:val="false"/>
          <w:i w:val="false"/>
          <w:color w:val="000000"/>
          <w:sz w:val="28"/>
        </w:rPr>
        <w:t>
      10. Көрсетілетін қызметті алушылар табыс еткен өндірістік өтінімдер және импорттауға өтінімдер келесі күнтізбелік жылға көшірілмейді.</w:t>
      </w:r>
    </w:p>
    <w:bookmarkEnd w:id="75"/>
    <w:bookmarkStart w:name="z86" w:id="76"/>
    <w:p>
      <w:pPr>
        <w:spacing w:after="0"/>
        <w:ind w:left="0"/>
        <w:jc w:val="both"/>
      </w:pPr>
      <w:r>
        <w:rPr>
          <w:rFonts w:ascii="Times New Roman"/>
          <w:b w:val="false"/>
          <w:i w:val="false"/>
          <w:color w:val="000000"/>
          <w:sz w:val="28"/>
        </w:rPr>
        <w:t>
      11. Мемлекеттік кірістер органы ұсынылған өндірістік және (немесе) импорттауға өтінімдерді ақпараттық жүйе арқылы:</w:t>
      </w:r>
    </w:p>
    <w:bookmarkEnd w:id="76"/>
    <w:bookmarkStart w:name="z87" w:id="77"/>
    <w:p>
      <w:pPr>
        <w:spacing w:after="0"/>
        <w:ind w:left="0"/>
        <w:jc w:val="both"/>
      </w:pPr>
      <w:r>
        <w:rPr>
          <w:rFonts w:ascii="Times New Roman"/>
          <w:b w:val="false"/>
          <w:i w:val="false"/>
          <w:color w:val="000000"/>
          <w:sz w:val="28"/>
        </w:rPr>
        <w:t>
      өндірістік өтінімді – келіп түскен күннен бастап, 2 (екі) жұмыс күні ішінде;</w:t>
      </w:r>
    </w:p>
    <w:bookmarkEnd w:id="77"/>
    <w:bookmarkStart w:name="z88" w:id="78"/>
    <w:p>
      <w:pPr>
        <w:spacing w:after="0"/>
        <w:ind w:left="0"/>
        <w:jc w:val="both"/>
      </w:pPr>
      <w:r>
        <w:rPr>
          <w:rFonts w:ascii="Times New Roman"/>
          <w:b w:val="false"/>
          <w:i w:val="false"/>
          <w:color w:val="000000"/>
          <w:sz w:val="28"/>
        </w:rPr>
        <w:t>
      импорттауға өтінімді – келіп түскен күннен бастап, 15 (он бес) жұмыс күні ішінде келіседі немесе оларды келісуден бас тартады.</w:t>
      </w:r>
    </w:p>
    <w:bookmarkEnd w:id="78"/>
    <w:bookmarkStart w:name="z89" w:id="79"/>
    <w:p>
      <w:pPr>
        <w:spacing w:after="0"/>
        <w:ind w:left="0"/>
        <w:jc w:val="both"/>
      </w:pPr>
      <w:r>
        <w:rPr>
          <w:rFonts w:ascii="Times New Roman"/>
          <w:b w:val="false"/>
          <w:i w:val="false"/>
          <w:color w:val="000000"/>
          <w:sz w:val="28"/>
        </w:rPr>
        <w:t>
      Мемлекеттік кірістер органы осы Қағидалардың 6, 7, 8 және 9-тармақтарында көрсетілген талаптар сақталмаған кезде ұсынылған өндірістік және (немесе) импорттауға өтінімдерді келісуден бас тартады.</w:t>
      </w:r>
    </w:p>
    <w:bookmarkEnd w:id="79"/>
    <w:bookmarkStart w:name="z90" w:id="80"/>
    <w:p>
      <w:pPr>
        <w:spacing w:after="0"/>
        <w:ind w:left="0"/>
        <w:jc w:val="both"/>
      </w:pPr>
      <w:r>
        <w:rPr>
          <w:rFonts w:ascii="Times New Roman"/>
          <w:b w:val="false"/>
          <w:i w:val="false"/>
          <w:color w:val="000000"/>
          <w:sz w:val="28"/>
        </w:rPr>
        <w:t>
      12. Мыналарға:</w:t>
      </w:r>
    </w:p>
    <w:bookmarkEnd w:id="80"/>
    <w:bookmarkStart w:name="z91" w:id="81"/>
    <w:p>
      <w:pPr>
        <w:spacing w:after="0"/>
        <w:ind w:left="0"/>
        <w:jc w:val="both"/>
      </w:pPr>
      <w:r>
        <w:rPr>
          <w:rFonts w:ascii="Times New Roman"/>
          <w:b w:val="false"/>
          <w:i w:val="false"/>
          <w:color w:val="000000"/>
          <w:sz w:val="28"/>
        </w:rPr>
        <w:t>
      бір көрсетілетін қызметті алушы алған ЕБМ-ны басқа көрсетілетін қызметті алушыға беруге;</w:t>
      </w:r>
    </w:p>
    <w:bookmarkEnd w:id="81"/>
    <w:bookmarkStart w:name="z92" w:id="82"/>
    <w:p>
      <w:pPr>
        <w:spacing w:after="0"/>
        <w:ind w:left="0"/>
        <w:jc w:val="both"/>
      </w:pPr>
      <w:r>
        <w:rPr>
          <w:rFonts w:ascii="Times New Roman"/>
          <w:b w:val="false"/>
          <w:i w:val="false"/>
          <w:color w:val="000000"/>
          <w:sz w:val="28"/>
        </w:rPr>
        <w:t>
      алкоголь өнімдерін таңбалау үшін көрсетілетін қызметті алушының бір сыртқы сауда шартын (келісімшартты) орындауы кезінде алынған ЕБМ, көрсетілетін қызметті алушының басқа сыртқы сауда шартын (келісімшартты) орындауы үшін пайдалануға жол берілмейді.</w:t>
      </w:r>
    </w:p>
    <w:bookmarkEnd w:id="82"/>
    <w:bookmarkStart w:name="z93" w:id="83"/>
    <w:p>
      <w:pPr>
        <w:spacing w:after="0"/>
        <w:ind w:left="0"/>
        <w:jc w:val="both"/>
      </w:pPr>
      <w:r>
        <w:rPr>
          <w:rFonts w:ascii="Times New Roman"/>
          <w:b w:val="false"/>
          <w:i w:val="false"/>
          <w:color w:val="000000"/>
          <w:sz w:val="28"/>
        </w:rPr>
        <w:t>
      13. Мемлекеттік кірістер органымен келісілген өндірістік және (немесе) импорттық өтінімдер ақпараттық жүйе арқылы көрсетілген қызметті берушіге әзірлеу үшін автоматты түрде келіп түседі.</w:t>
      </w:r>
    </w:p>
    <w:bookmarkEnd w:id="83"/>
    <w:bookmarkStart w:name="z94" w:id="84"/>
    <w:p>
      <w:pPr>
        <w:spacing w:after="0"/>
        <w:ind w:left="0"/>
        <w:jc w:val="both"/>
      </w:pPr>
      <w:r>
        <w:rPr>
          <w:rFonts w:ascii="Times New Roman"/>
          <w:b w:val="false"/>
          <w:i w:val="false"/>
          <w:color w:val="000000"/>
          <w:sz w:val="28"/>
        </w:rPr>
        <w:t>
      14. Ұсынылған өтінімді келісуден бас тарту алған кезде көрсетілетін қызметті алушылар осы Қағидаларда белгіленген тәртіппен ЕБМ-ға өтінімді қайта береді.</w:t>
      </w:r>
    </w:p>
    <w:bookmarkEnd w:id="84"/>
    <w:bookmarkStart w:name="z95" w:id="85"/>
    <w:p>
      <w:pPr>
        <w:spacing w:after="0"/>
        <w:ind w:left="0"/>
        <w:jc w:val="both"/>
      </w:pPr>
      <w:r>
        <w:rPr>
          <w:rFonts w:ascii="Times New Roman"/>
          <w:b w:val="false"/>
          <w:i w:val="false"/>
          <w:color w:val="000000"/>
          <w:sz w:val="28"/>
        </w:rPr>
        <w:t>
      15. ЕБМ жасап шығарғаны үшін төлемді көрсетілетін қызметті алушылар өздерінің ЕБМ-ға өтініміне сәйкес көрсетілген қызметті берушінің банк шотына ақша аудару жолымен ЕБМ алу жүзеге асырылатын айдың 1-і күніне дейін күнтізбелік 5 (бес) күннен кешіктірмейтін мерзімде әр ай бойынша бөлек жүргізеді.</w:t>
      </w:r>
    </w:p>
    <w:bookmarkEnd w:id="85"/>
    <w:bookmarkStart w:name="z96" w:id="86"/>
    <w:p>
      <w:pPr>
        <w:spacing w:after="0"/>
        <w:ind w:left="0"/>
        <w:jc w:val="both"/>
      </w:pPr>
      <w:r>
        <w:rPr>
          <w:rFonts w:ascii="Times New Roman"/>
          <w:b w:val="false"/>
          <w:i w:val="false"/>
          <w:color w:val="000000"/>
          <w:sz w:val="28"/>
        </w:rPr>
        <w:t>
      16. ЕБМ-ны алу мақсатында көрсетілетін қызметті алушы көрсетілетін қызметті берушіге және мемлекеттік кірістер органына ақпараттық жүйе арқылы:</w:t>
      </w:r>
    </w:p>
    <w:bookmarkEnd w:id="86"/>
    <w:bookmarkStart w:name="z97" w:id="8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Республикасының аумағында өндірілетін;</w:t>
      </w:r>
    </w:p>
    <w:bookmarkEnd w:id="87"/>
    <w:bookmarkStart w:name="z98" w:id="8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Республикасының аумағына импортталатын алкоголь өніміне есепке алу-бақылау маркаларын алуға өтініш ұсынады.</w:t>
      </w:r>
    </w:p>
    <w:bookmarkEnd w:id="88"/>
    <w:bookmarkStart w:name="z99" w:id="89"/>
    <w:p>
      <w:pPr>
        <w:spacing w:after="0"/>
        <w:ind w:left="0"/>
        <w:jc w:val="both"/>
      </w:pPr>
      <w:r>
        <w:rPr>
          <w:rFonts w:ascii="Times New Roman"/>
          <w:b w:val="false"/>
          <w:i w:val="false"/>
          <w:color w:val="000000"/>
          <w:sz w:val="28"/>
        </w:rPr>
        <w:t>
      17. Алкоголь өнімін таңбалау үшін ЕБМ алуға өтінішті ұсынған кезде қосымша:</w:t>
      </w:r>
    </w:p>
    <w:bookmarkEnd w:id="89"/>
    <w:bookmarkStart w:name="z100" w:id="90"/>
    <w:p>
      <w:pPr>
        <w:spacing w:after="0"/>
        <w:ind w:left="0"/>
        <w:jc w:val="both"/>
      </w:pPr>
      <w:r>
        <w:rPr>
          <w:rFonts w:ascii="Times New Roman"/>
          <w:b w:val="false"/>
          <w:i w:val="false"/>
          <w:color w:val="000000"/>
          <w:sz w:val="28"/>
        </w:rPr>
        <w:t>
      1) өндіруші алкоголь өнімін тиеп-жөнелткен (берген) күні акциз төлеген жағдайда – акциз төлеу туралы;</w:t>
      </w:r>
    </w:p>
    <w:bookmarkEnd w:id="90"/>
    <w:bookmarkStart w:name="z101" w:id="91"/>
    <w:p>
      <w:pPr>
        <w:spacing w:after="0"/>
        <w:ind w:left="0"/>
        <w:jc w:val="both"/>
      </w:pPr>
      <w:r>
        <w:rPr>
          <w:rFonts w:ascii="Times New Roman"/>
          <w:b w:val="false"/>
          <w:i w:val="false"/>
          <w:color w:val="000000"/>
          <w:sz w:val="28"/>
        </w:rPr>
        <w:t>
      импорттаушы – ЕБМ-ны нысаналы пайдалану міндеттемені;</w:t>
      </w:r>
    </w:p>
    <w:bookmarkEnd w:id="91"/>
    <w:bookmarkStart w:name="z102" w:id="92"/>
    <w:p>
      <w:pPr>
        <w:spacing w:after="0"/>
        <w:ind w:left="0"/>
        <w:jc w:val="both"/>
      </w:pPr>
      <w:r>
        <w:rPr>
          <w:rFonts w:ascii="Times New Roman"/>
          <w:b w:val="false"/>
          <w:i w:val="false"/>
          <w:color w:val="000000"/>
          <w:sz w:val="28"/>
        </w:rPr>
        <w:t>
      2) міндеттеменің орындалуын қамтамасыз етуді растайтын құжатты (төлем құжаты, банк кепілдігі, кепілгерлік шарты, мүлікті кепілге қою шарты) ұсынады.</w:t>
      </w:r>
    </w:p>
    <w:bookmarkEnd w:id="92"/>
    <w:bookmarkStart w:name="z103" w:id="93"/>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таңбалауға ЕБМ беру үшін салық және бюджетке төленетін басқа да міндетті төлемдер бойынша берешектің болмауы, сондай-ақ әлеуметтік төлемдер бойынша берешегінің болмауы міндетті шарт болып табылады.</w:t>
      </w:r>
    </w:p>
    <w:bookmarkEnd w:id="93"/>
    <w:bookmarkStart w:name="z104" w:id="94"/>
    <w:p>
      <w:pPr>
        <w:spacing w:after="0"/>
        <w:ind w:left="0"/>
        <w:jc w:val="both"/>
      </w:pPr>
      <w:r>
        <w:rPr>
          <w:rFonts w:ascii="Times New Roman"/>
          <w:b w:val="false"/>
          <w:i w:val="false"/>
          <w:color w:val="000000"/>
          <w:sz w:val="28"/>
        </w:rPr>
        <w:t xml:space="preserve">
      18. Қайта таңбалау кезінде ЕБМ алу мақсатында көрсетілетін қызметті алушы көрсетілетін қызметті берушіге және мемлекеттік кірістер органына ақпараттық жүйе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Республикасының аумағында өндірілген алкоголь өніміне және (немесе) Қазақстан Республикасының аумағына импортталған алкоголь өніміне ЕБМ алуға өтінішті ұсынады.</w:t>
      </w:r>
    </w:p>
    <w:bookmarkEnd w:id="94"/>
    <w:bookmarkStart w:name="z105" w:id="95"/>
    <w:p>
      <w:pPr>
        <w:spacing w:after="0"/>
        <w:ind w:left="0"/>
        <w:jc w:val="both"/>
      </w:pPr>
      <w:r>
        <w:rPr>
          <w:rFonts w:ascii="Times New Roman"/>
          <w:b w:val="false"/>
          <w:i w:val="false"/>
          <w:color w:val="000000"/>
          <w:sz w:val="28"/>
        </w:rPr>
        <w:t>
      19. Көрсетілетін қызметті алушы банкрот деп танылған немесе оңалту рәсімі қолданылған жағдайда ЕБМ алуға арналған өтінішке:</w:t>
      </w:r>
    </w:p>
    <w:bookmarkEnd w:id="95"/>
    <w:bookmarkStart w:name="z106" w:id="96"/>
    <w:p>
      <w:pPr>
        <w:spacing w:after="0"/>
        <w:ind w:left="0"/>
        <w:jc w:val="both"/>
      </w:pPr>
      <w:r>
        <w:rPr>
          <w:rFonts w:ascii="Times New Roman"/>
          <w:b w:val="false"/>
          <w:i w:val="false"/>
          <w:color w:val="000000"/>
          <w:sz w:val="28"/>
        </w:rPr>
        <w:t>
      1) банкрот деп тану немесе оңалту рәсімін қолдану туралы заңды күшіне енген сот шешімінің көшірмесі;</w:t>
      </w:r>
    </w:p>
    <w:bookmarkEnd w:id="96"/>
    <w:bookmarkStart w:name="z107" w:id="97"/>
    <w:p>
      <w:pPr>
        <w:spacing w:after="0"/>
        <w:ind w:left="0"/>
        <w:jc w:val="both"/>
      </w:pPr>
      <w:r>
        <w:rPr>
          <w:rFonts w:ascii="Times New Roman"/>
          <w:b w:val="false"/>
          <w:i w:val="false"/>
          <w:color w:val="000000"/>
          <w:sz w:val="28"/>
        </w:rPr>
        <w:t>
      2) банкроттықты немесе оңалтуды басқарушыны тағайындау туралы бұйрықтың көшірмесі не борышкердің мүлкі мен істерін басқару құқығын борышкердің мүлік меншігінің иесіне, өзі уәкілеттік берген органға, құрылтайшыларға (қатысушыларға) қалдыру туралы заңды күшіне енген сот ұйғарымы;</w:t>
      </w:r>
    </w:p>
    <w:bookmarkEnd w:id="97"/>
    <w:bookmarkStart w:name="z108" w:id="98"/>
    <w:p>
      <w:pPr>
        <w:spacing w:after="0"/>
        <w:ind w:left="0"/>
        <w:jc w:val="both"/>
      </w:pPr>
      <w:r>
        <w:rPr>
          <w:rFonts w:ascii="Times New Roman"/>
          <w:b w:val="false"/>
          <w:i w:val="false"/>
          <w:color w:val="000000"/>
          <w:sz w:val="28"/>
        </w:rPr>
        <w:t>
      3) түгендеу туралы есеп қоса беріледі.</w:t>
      </w:r>
    </w:p>
    <w:bookmarkEnd w:id="98"/>
    <w:bookmarkStart w:name="z109" w:id="99"/>
    <w:p>
      <w:pPr>
        <w:spacing w:after="0"/>
        <w:ind w:left="0"/>
        <w:jc w:val="both"/>
      </w:pPr>
      <w:r>
        <w:rPr>
          <w:rFonts w:ascii="Times New Roman"/>
          <w:b w:val="false"/>
          <w:i w:val="false"/>
          <w:color w:val="000000"/>
          <w:sz w:val="28"/>
        </w:rPr>
        <w:t>
      20. Мемлекеттік кірістер органы ЕБМ алуға өтінішті осындай өтініш келіп түскен күннен бастап 2 (екі) жұмыс күні ішінде ақпараттық жүйе арқылы келіседі не оларды келісуден бас тартады.</w:t>
      </w:r>
    </w:p>
    <w:bookmarkEnd w:id="99"/>
    <w:bookmarkStart w:name="z110" w:id="100"/>
    <w:p>
      <w:pPr>
        <w:spacing w:after="0"/>
        <w:ind w:left="0"/>
        <w:jc w:val="both"/>
      </w:pPr>
      <w:r>
        <w:rPr>
          <w:rFonts w:ascii="Times New Roman"/>
          <w:b w:val="false"/>
          <w:i w:val="false"/>
          <w:color w:val="000000"/>
          <w:sz w:val="28"/>
        </w:rPr>
        <w:t>
      ЕБМ алуға өтінішті келісу кезінде мемлекеттік кірістер органы ұсынылған мәліметтердің, акциздерді төлеудің дұрыстығын тексереді, төлем құжаттарында көрсетілген төленген сомаларды мемлекеттік кірістер органдарында бар деректермен салыстырады.</w:t>
      </w:r>
    </w:p>
    <w:bookmarkEnd w:id="100"/>
    <w:bookmarkStart w:name="z111" w:id="101"/>
    <w:p>
      <w:pPr>
        <w:spacing w:after="0"/>
        <w:ind w:left="0"/>
        <w:jc w:val="both"/>
      </w:pPr>
      <w:r>
        <w:rPr>
          <w:rFonts w:ascii="Times New Roman"/>
          <w:b w:val="false"/>
          <w:i w:val="false"/>
          <w:color w:val="000000"/>
          <w:sz w:val="28"/>
        </w:rPr>
        <w:t>
      21. Мемлекеттік кірістер органы ЕБМ алуға өтініштерді:</w:t>
      </w:r>
    </w:p>
    <w:bookmarkEnd w:id="101"/>
    <w:bookmarkStart w:name="z112" w:id="10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2"/>
    <w:bookmarkStart w:name="z113" w:id="10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03"/>
    <w:bookmarkStart w:name="z114" w:id="10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негіздері бойынша келісуден бас тартады.</w:t>
      </w:r>
    </w:p>
    <w:bookmarkEnd w:id="104"/>
    <w:bookmarkStart w:name="z115" w:id="105"/>
    <w:p>
      <w:pPr>
        <w:spacing w:after="0"/>
        <w:ind w:left="0"/>
        <w:jc w:val="both"/>
      </w:pPr>
      <w:r>
        <w:rPr>
          <w:rFonts w:ascii="Times New Roman"/>
          <w:b w:val="false"/>
          <w:i w:val="false"/>
          <w:color w:val="000000"/>
          <w:sz w:val="28"/>
        </w:rPr>
        <w:t xml:space="preserve">
      Бұл ретте Салық кодексінің 549-бабы </w:t>
      </w:r>
      <w:r>
        <w:rPr>
          <w:rFonts w:ascii="Times New Roman"/>
          <w:b w:val="false"/>
          <w:i w:val="false"/>
          <w:color w:val="000000"/>
          <w:sz w:val="28"/>
        </w:rPr>
        <w:t>4-тармағында</w:t>
      </w:r>
      <w:r>
        <w:rPr>
          <w:rFonts w:ascii="Times New Roman"/>
          <w:b w:val="false"/>
          <w:i w:val="false"/>
          <w:color w:val="000000"/>
          <w:sz w:val="28"/>
        </w:rPr>
        <w:t xml:space="preserve"> сәйкес ЕБМ таңбалауға жататын алкоголь өніміне акциз алкоголь өнімін өндірушілердің таңдау бойынша:</w:t>
      </w:r>
    </w:p>
    <w:bookmarkEnd w:id="105"/>
    <w:bookmarkStart w:name="z116" w:id="106"/>
    <w:p>
      <w:pPr>
        <w:spacing w:after="0"/>
        <w:ind w:left="0"/>
        <w:jc w:val="both"/>
      </w:pPr>
      <w:r>
        <w:rPr>
          <w:rFonts w:ascii="Times New Roman"/>
          <w:b w:val="false"/>
          <w:i w:val="false"/>
          <w:color w:val="000000"/>
          <w:sz w:val="28"/>
        </w:rPr>
        <w:t>
      ЕБМ алғанға дейін;</w:t>
      </w:r>
    </w:p>
    <w:bookmarkEnd w:id="106"/>
    <w:bookmarkStart w:name="z117" w:id="10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175-бабына</w:t>
      </w:r>
      <w:r>
        <w:rPr>
          <w:rFonts w:ascii="Times New Roman"/>
          <w:b w:val="false"/>
          <w:i w:val="false"/>
          <w:color w:val="000000"/>
          <w:sz w:val="28"/>
        </w:rPr>
        <w:t xml:space="preserve"> сәйкес акцизді төлеу туралы міндеттеме ұсынылған жағдайда, акцизделетін тауарлар тиеп-жөнелтілген (берілген) күні төленеді.</w:t>
      </w:r>
    </w:p>
    <w:bookmarkEnd w:id="107"/>
    <w:bookmarkStart w:name="z118" w:id="108"/>
    <w:p>
      <w:pPr>
        <w:spacing w:after="0"/>
        <w:ind w:left="0"/>
        <w:jc w:val="both"/>
      </w:pPr>
      <w:r>
        <w:rPr>
          <w:rFonts w:ascii="Times New Roman"/>
          <w:b w:val="false"/>
          <w:i w:val="false"/>
          <w:color w:val="000000"/>
          <w:sz w:val="28"/>
        </w:rPr>
        <w:t>
      22. Қазақстан Республикасында өндірілетін алкоголь өнімін таңбалау үшін көрсетілетін қызметті алушыға ЕБМ беруді көрсетілген қызметті беруші ЕБМ жапсырылған штрих-кодпен және ЕБМ алуға өтінішке ЕБМ нөмірлерінің диапазондарын байланыстыруды жүзеге асырумен ЕБМ алуға өтініштерді мемлекеттік кірістер органы растаған күннен бастап 2 (екі) жұмыс күні ішінде жүргізеді.</w:t>
      </w:r>
    </w:p>
    <w:bookmarkEnd w:id="108"/>
    <w:bookmarkStart w:name="z119" w:id="109"/>
    <w:p>
      <w:pPr>
        <w:spacing w:after="0"/>
        <w:ind w:left="0"/>
        <w:jc w:val="both"/>
      </w:pPr>
      <w:r>
        <w:rPr>
          <w:rFonts w:ascii="Times New Roman"/>
          <w:b w:val="false"/>
          <w:i w:val="false"/>
          <w:color w:val="000000"/>
          <w:sz w:val="28"/>
        </w:rPr>
        <w:t>
      Қазақстан Республикасының аумағына импортталатын алкоголь өнімін таңбалау үшін көрсетілетін қызметті алушыға ЕБМ беруді көрсетілген қызметті беруші ЕБМ жапсырылған штрих-кодпен және ЕБМ алуға өтінішке ЕБМ нөмірлерінің диапазондарын байланыстыруды жүзеге асырумен ЕБМ алуға өтініштерді мемлекеттік кірістер органы растаған күннен кейін күнтізбелік 60 (алпыс) күн ішінде жүргізеді.</w:t>
      </w:r>
    </w:p>
    <w:bookmarkEnd w:id="109"/>
    <w:bookmarkStart w:name="z120" w:id="110"/>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Қазақстан Республикасының Әкімшілік рәсімдік-процестік кодексінің </w:t>
      </w:r>
      <w:r>
        <w:rPr>
          <w:rFonts w:ascii="Times New Roman"/>
          <w:b w:val="false"/>
          <w:i w:val="false"/>
          <w:color w:val="000000"/>
          <w:sz w:val="28"/>
        </w:rPr>
        <w:t>73-бабының</w:t>
      </w:r>
      <w:r>
        <w:rPr>
          <w:rFonts w:ascii="Times New Roman"/>
          <w:b w:val="false"/>
          <w:i w:val="false"/>
          <w:color w:val="000000"/>
          <w:sz w:val="28"/>
        </w:rPr>
        <w:t xml:space="preserve"> нормаларын сақтай отырып, көрсетілетін қызметті алушыға алдын ала шешім бойынша ұстанымын білдіру мүмкіндігін беру үшін тыңдауды өткізу уақыты мен орны (тәсілі) туралы хабардар етеді.</w:t>
      </w:r>
    </w:p>
    <w:bookmarkEnd w:id="110"/>
    <w:bookmarkStart w:name="z121" w:id="111"/>
    <w:p>
      <w:pPr>
        <w:spacing w:after="0"/>
        <w:ind w:left="0"/>
        <w:jc w:val="both"/>
      </w:pPr>
      <w:r>
        <w:rPr>
          <w:rFonts w:ascii="Times New Roman"/>
          <w:b w:val="false"/>
          <w:i w:val="false"/>
          <w:color w:val="000000"/>
          <w:sz w:val="28"/>
        </w:rPr>
        <w:t>
      Көрсетілетін қызметті алушыны тыңдау нәтижелері бойынша ЕБМ-ға штрих-код жапсырылған ЕБМ береді немесе мемлекеттік қызметті көрсетуден уәжделген бас тартады.</w:t>
      </w:r>
    </w:p>
    <w:bookmarkEnd w:id="111"/>
    <w:bookmarkStart w:name="z122" w:id="112"/>
    <w:p>
      <w:pPr>
        <w:spacing w:after="0"/>
        <w:ind w:left="0"/>
        <w:jc w:val="both"/>
      </w:pPr>
      <w:r>
        <w:rPr>
          <w:rFonts w:ascii="Times New Roman"/>
          <w:b w:val="false"/>
          <w:i w:val="false"/>
          <w:color w:val="000000"/>
          <w:sz w:val="28"/>
        </w:rPr>
        <w:t>
      23. Көрсетілетін қызметті алушыға алкоголь өніміне ЕБМ берілген кезде, көрсетілетін қызметті беруші ақпараттық жүйе арқылы электронды түрде жүкқұжатты ресімдейді.</w:t>
      </w:r>
    </w:p>
    <w:bookmarkEnd w:id="112"/>
    <w:bookmarkStart w:name="z123" w:id="113"/>
    <w:p>
      <w:pPr>
        <w:spacing w:after="0"/>
        <w:ind w:left="0"/>
        <w:jc w:val="both"/>
      </w:pPr>
      <w:r>
        <w:rPr>
          <w:rFonts w:ascii="Times New Roman"/>
          <w:b w:val="false"/>
          <w:i w:val="false"/>
          <w:color w:val="000000"/>
          <w:sz w:val="28"/>
        </w:rPr>
        <w:t>
      Жүкқұжатта мынадай деректер көрсетіледі:</w:t>
      </w:r>
    </w:p>
    <w:bookmarkEnd w:id="113"/>
    <w:bookmarkStart w:name="z124" w:id="114"/>
    <w:p>
      <w:pPr>
        <w:spacing w:after="0"/>
        <w:ind w:left="0"/>
        <w:jc w:val="both"/>
      </w:pPr>
      <w:r>
        <w:rPr>
          <w:rFonts w:ascii="Times New Roman"/>
          <w:b w:val="false"/>
          <w:i w:val="false"/>
          <w:color w:val="000000"/>
          <w:sz w:val="28"/>
        </w:rPr>
        <w:t>
      жүкқұжаттың нөмірі және ресімдеу күні;</w:t>
      </w:r>
    </w:p>
    <w:bookmarkEnd w:id="114"/>
    <w:bookmarkStart w:name="z125" w:id="115"/>
    <w:p>
      <w:pPr>
        <w:spacing w:after="0"/>
        <w:ind w:left="0"/>
        <w:jc w:val="both"/>
      </w:pPr>
      <w:r>
        <w:rPr>
          <w:rFonts w:ascii="Times New Roman"/>
          <w:b w:val="false"/>
          <w:i w:val="false"/>
          <w:color w:val="000000"/>
          <w:sz w:val="28"/>
        </w:rPr>
        <w:t>
      ЕБМ берілген күні;</w:t>
      </w:r>
    </w:p>
    <w:bookmarkEnd w:id="115"/>
    <w:bookmarkStart w:name="z126" w:id="116"/>
    <w:p>
      <w:pPr>
        <w:spacing w:after="0"/>
        <w:ind w:left="0"/>
        <w:jc w:val="both"/>
      </w:pPr>
      <w:r>
        <w:rPr>
          <w:rFonts w:ascii="Times New Roman"/>
          <w:b w:val="false"/>
          <w:i w:val="false"/>
          <w:color w:val="000000"/>
          <w:sz w:val="28"/>
        </w:rPr>
        <w:t>
      ЕБМ алуға өтініштің нөмірі мен берілген күні;</w:t>
      </w:r>
    </w:p>
    <w:bookmarkEnd w:id="116"/>
    <w:bookmarkStart w:name="z127" w:id="117"/>
    <w:p>
      <w:pPr>
        <w:spacing w:after="0"/>
        <w:ind w:left="0"/>
        <w:jc w:val="both"/>
      </w:pPr>
      <w:r>
        <w:rPr>
          <w:rFonts w:ascii="Times New Roman"/>
          <w:b w:val="false"/>
          <w:i w:val="false"/>
          <w:color w:val="000000"/>
          <w:sz w:val="28"/>
        </w:rPr>
        <w:t>
      көрсетілетін қызметті алушының тегі, аты, әкесінің аты (егер ол жеке басын куәландыратын құжатта көрсетілсе) немесе атауы, ЖСН немесе БСН;</w:t>
      </w:r>
    </w:p>
    <w:bookmarkEnd w:id="117"/>
    <w:bookmarkStart w:name="z128" w:id="118"/>
    <w:p>
      <w:pPr>
        <w:spacing w:after="0"/>
        <w:ind w:left="0"/>
        <w:jc w:val="both"/>
      </w:pPr>
      <w:r>
        <w:rPr>
          <w:rFonts w:ascii="Times New Roman"/>
          <w:b w:val="false"/>
          <w:i w:val="false"/>
          <w:color w:val="000000"/>
          <w:sz w:val="28"/>
        </w:rPr>
        <w:t>
      алкоголь өнімдерінің атауы, түрі және сыйымдылығы;</w:t>
      </w:r>
    </w:p>
    <w:bookmarkEnd w:id="118"/>
    <w:bookmarkStart w:name="z129" w:id="119"/>
    <w:p>
      <w:pPr>
        <w:spacing w:after="0"/>
        <w:ind w:left="0"/>
        <w:jc w:val="both"/>
      </w:pPr>
      <w:r>
        <w:rPr>
          <w:rFonts w:ascii="Times New Roman"/>
          <w:b w:val="false"/>
          <w:i w:val="false"/>
          <w:color w:val="000000"/>
          <w:sz w:val="28"/>
        </w:rPr>
        <w:t>
      ЕБМ сериялары, нөмірлердің диапазондары және саны.</w:t>
      </w:r>
    </w:p>
    <w:bookmarkEnd w:id="119"/>
    <w:bookmarkStart w:name="z130" w:id="120"/>
    <w:p>
      <w:pPr>
        <w:spacing w:after="0"/>
        <w:ind w:left="0"/>
        <w:jc w:val="both"/>
      </w:pPr>
      <w:r>
        <w:rPr>
          <w:rFonts w:ascii="Times New Roman"/>
          <w:b w:val="false"/>
          <w:i w:val="false"/>
          <w:color w:val="000000"/>
          <w:sz w:val="28"/>
        </w:rPr>
        <w:t>
      24. Көрсетілетін қызметті алушыға ЕБМ беру есепке алу-бақылау маркаларын алуға өтініште көрсетілген санда сәйкес жүзеге асырылады.</w:t>
      </w:r>
    </w:p>
    <w:bookmarkEnd w:id="120"/>
    <w:bookmarkStart w:name="z131" w:id="121"/>
    <w:p>
      <w:pPr>
        <w:spacing w:after="0"/>
        <w:ind w:left="0"/>
        <w:jc w:val="left"/>
      </w:pPr>
      <w:r>
        <w:rPr>
          <w:rFonts w:ascii="Times New Roman"/>
          <w:b/>
          <w:i w:val="false"/>
          <w:color w:val="000000"/>
        </w:rPr>
        <w:t xml:space="preserve"> 3-тарау. Өндірушінің акцизді төлеу туралы міндеттемесі мен есебін және импорттаушының есепке алу-бақылау маркаларын нысаналы пайдалану туралы міндеттемесі мен есебін ұсыну тәртібі</w:t>
      </w:r>
    </w:p>
    <w:bookmarkEnd w:id="121"/>
    <w:bookmarkStart w:name="z132" w:id="122"/>
    <w:p>
      <w:pPr>
        <w:spacing w:after="0"/>
        <w:ind w:left="0"/>
        <w:jc w:val="both"/>
      </w:pPr>
      <w:r>
        <w:rPr>
          <w:rFonts w:ascii="Times New Roman"/>
          <w:b w:val="false"/>
          <w:i w:val="false"/>
          <w:color w:val="000000"/>
          <w:sz w:val="28"/>
        </w:rPr>
        <w:t>
      25. Өндіруші алкоголь өнімін тиеп-жөнелткен (берген) күні акциз төлеген жағдайда, ЕБМ алғанға дейін мемлекеттік кірістер органына акциз төлеу туралы міндеттемені ұсынады.</w:t>
      </w:r>
    </w:p>
    <w:bookmarkEnd w:id="122"/>
    <w:bookmarkStart w:name="z133" w:id="123"/>
    <w:p>
      <w:pPr>
        <w:spacing w:after="0"/>
        <w:ind w:left="0"/>
        <w:jc w:val="both"/>
      </w:pPr>
      <w:r>
        <w:rPr>
          <w:rFonts w:ascii="Times New Roman"/>
          <w:b w:val="false"/>
          <w:i w:val="false"/>
          <w:color w:val="000000"/>
          <w:sz w:val="28"/>
        </w:rPr>
        <w:t>
      Импорттаушы ЕБМ алғанға дейін мемлекетік кірістер органына ЕБМ нысаналы пайдалану туралы міндеттемені ұсынады.</w:t>
      </w:r>
    </w:p>
    <w:bookmarkEnd w:id="123"/>
    <w:bookmarkStart w:name="z134" w:id="124"/>
    <w:p>
      <w:pPr>
        <w:spacing w:after="0"/>
        <w:ind w:left="0"/>
        <w:jc w:val="both"/>
      </w:pPr>
      <w:r>
        <w:rPr>
          <w:rFonts w:ascii="Times New Roman"/>
          <w:b w:val="false"/>
          <w:i w:val="false"/>
          <w:color w:val="000000"/>
          <w:sz w:val="28"/>
        </w:rPr>
        <w:t>
      26. Акцизді төлеу туралы және (немесе) ЕБМ-ны нысаналы пайдалану туралы міндеттеме ЕБМ-ны алғанға дейін облыстар, республикалық маңызы бар қалалар және астана бойынша мемлекеттік кірістер органдарына ұсынылады.</w:t>
      </w:r>
    </w:p>
    <w:bookmarkEnd w:id="124"/>
    <w:bookmarkStart w:name="z135" w:id="125"/>
    <w:p>
      <w:pPr>
        <w:spacing w:after="0"/>
        <w:ind w:left="0"/>
        <w:jc w:val="both"/>
      </w:pPr>
      <w:r>
        <w:rPr>
          <w:rFonts w:ascii="Times New Roman"/>
          <w:b w:val="false"/>
          <w:i w:val="false"/>
          <w:color w:val="000000"/>
          <w:sz w:val="28"/>
        </w:rPr>
        <w:t xml:space="preserve">
      27. Өндіруші ай сайын есепті кезеңнен кейінгі айдың 10-ы күнінен кешіктірмей, ақпараттық жүйе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акциз төлеу туралы есепті ұсынады.</w:t>
      </w:r>
    </w:p>
    <w:bookmarkEnd w:id="125"/>
    <w:bookmarkStart w:name="z136" w:id="126"/>
    <w:p>
      <w:pPr>
        <w:spacing w:after="0"/>
        <w:ind w:left="0"/>
        <w:jc w:val="both"/>
      </w:pPr>
      <w:r>
        <w:rPr>
          <w:rFonts w:ascii="Times New Roman"/>
          <w:b w:val="false"/>
          <w:i w:val="false"/>
          <w:color w:val="000000"/>
          <w:sz w:val="28"/>
        </w:rPr>
        <w:t xml:space="preserve">
      Импорттаушы іс жүзіндегі импорттау аяқталғаннан кейін 6 (алты) айдан кешіктірмей ақпараттық жүйе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импорттау кезінде есепке алу-бақылау маркаларын нысаналы пайдалану туралы есепті ұсынады.</w:t>
      </w:r>
    </w:p>
    <w:bookmarkEnd w:id="126"/>
    <w:bookmarkStart w:name="z137" w:id="127"/>
    <w:p>
      <w:pPr>
        <w:spacing w:after="0"/>
        <w:ind w:left="0"/>
        <w:jc w:val="both"/>
      </w:pPr>
      <w:r>
        <w:rPr>
          <w:rFonts w:ascii="Times New Roman"/>
          <w:b w:val="false"/>
          <w:i w:val="false"/>
          <w:color w:val="000000"/>
          <w:sz w:val="28"/>
        </w:rPr>
        <w:t>
      28. Мемлекеттік кірістер органы осы Қағидалардың 27-тармағында көзделген есептерді ұсынғаннан кейін 3 (үш) жұмыс күні ішінде өндірушіге және (немесе) импорттаушыға ақпараттық жүйе арқылы есепті алғаны туралы хабардар етеді.</w:t>
      </w:r>
    </w:p>
    <w:bookmarkEnd w:id="127"/>
    <w:bookmarkStart w:name="z138" w:id="128"/>
    <w:p>
      <w:pPr>
        <w:spacing w:after="0"/>
        <w:ind w:left="0"/>
        <w:jc w:val="both"/>
      </w:pPr>
      <w:r>
        <w:rPr>
          <w:rFonts w:ascii="Times New Roman"/>
          <w:b w:val="false"/>
          <w:i w:val="false"/>
          <w:color w:val="000000"/>
          <w:sz w:val="28"/>
        </w:rPr>
        <w:t xml:space="preserve">
      29. Мемлекеттік кірістер органының осы Қағидалардың 27-тармағында көзделген есептерді қабылдағаны туралы растауы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өндірушінің және (немесе) импорттаушының тіркеуді есепке алу журналында белгі қою арқылы жүзеге асырылады.</w:t>
      </w:r>
    </w:p>
    <w:bookmarkEnd w:id="128"/>
    <w:bookmarkStart w:name="z139" w:id="129"/>
    <w:p>
      <w:pPr>
        <w:spacing w:after="0"/>
        <w:ind w:left="0"/>
        <w:jc w:val="both"/>
      </w:pPr>
      <w:r>
        <w:rPr>
          <w:rFonts w:ascii="Times New Roman"/>
          <w:b w:val="false"/>
          <w:i w:val="false"/>
          <w:color w:val="000000"/>
          <w:sz w:val="28"/>
        </w:rPr>
        <w:t>
      30. Мемлекеттік кірістер органы есепті қабылдаудан бас тартқан кезде 2 (екі) жұмыс күнінен кешіктірмей өндірушіге және (немесе) импорттаушыға себептерін көрсете отырып, бас тартуды ұсынады.</w:t>
      </w:r>
    </w:p>
    <w:bookmarkEnd w:id="129"/>
    <w:bookmarkStart w:name="z140" w:id="130"/>
    <w:p>
      <w:pPr>
        <w:spacing w:after="0"/>
        <w:ind w:left="0"/>
        <w:jc w:val="both"/>
      </w:pPr>
      <w:r>
        <w:rPr>
          <w:rFonts w:ascii="Times New Roman"/>
          <w:b w:val="false"/>
          <w:i w:val="false"/>
          <w:color w:val="000000"/>
          <w:sz w:val="28"/>
        </w:rPr>
        <w:t>
      Есептегі мәліметтердің анық болмауы бас тарту үшін негіз болып табылады.</w:t>
      </w:r>
    </w:p>
    <w:bookmarkEnd w:id="130"/>
    <w:bookmarkStart w:name="z141" w:id="131"/>
    <w:p>
      <w:pPr>
        <w:spacing w:after="0"/>
        <w:ind w:left="0"/>
        <w:jc w:val="both"/>
      </w:pPr>
      <w:r>
        <w:rPr>
          <w:rFonts w:ascii="Times New Roman"/>
          <w:b w:val="false"/>
          <w:i w:val="false"/>
          <w:color w:val="000000"/>
          <w:sz w:val="28"/>
        </w:rPr>
        <w:t>
      31. Мемлекеттік кірістер органы қабылдаған есеп міндеттеменің орындалуын растау және міндеттеменің орындалуын қамтамасыз етуін қайтаруға негіз болып табылады.</w:t>
      </w:r>
    </w:p>
    <w:bookmarkEnd w:id="131"/>
    <w:bookmarkStart w:name="z142" w:id="132"/>
    <w:p>
      <w:pPr>
        <w:spacing w:after="0"/>
        <w:ind w:left="0"/>
        <w:jc w:val="both"/>
      </w:pPr>
      <w:r>
        <w:rPr>
          <w:rFonts w:ascii="Times New Roman"/>
          <w:b w:val="false"/>
          <w:i w:val="false"/>
          <w:color w:val="000000"/>
          <w:sz w:val="28"/>
        </w:rPr>
        <w:t>
      32. Өндіруші акцизді төлеу туралы міндеттемені және (немесе) импорттаушы ЕБМ нысаналы пайдалану туралы міндеттемені орындамаған кезде облыстар, республикалық маңызы бар қалалар және астана бойынша мемлекеттік кірістер органдары міндеттемені орындау мерзімі өткен күннен бастап 5 (бес) жұмыс күні өткеннен кейін ақшаны уақытша орналастыру шотынан бюджет кірісіне аударады.</w:t>
      </w:r>
    </w:p>
    <w:bookmarkEnd w:id="132"/>
    <w:bookmarkStart w:name="z143" w:id="133"/>
    <w:p>
      <w:pPr>
        <w:spacing w:after="0"/>
        <w:ind w:left="0"/>
        <w:jc w:val="left"/>
      </w:pPr>
      <w:r>
        <w:rPr>
          <w:rFonts w:ascii="Times New Roman"/>
          <w:b/>
          <w:i w:val="false"/>
          <w:color w:val="000000"/>
        </w:rPr>
        <w:t xml:space="preserve"> 4-тарау. Есепке алу-бақылау маркаларын есепке алу және сақтау тәртібі</w:t>
      </w:r>
    </w:p>
    <w:bookmarkEnd w:id="133"/>
    <w:bookmarkStart w:name="z144" w:id="134"/>
    <w:p>
      <w:pPr>
        <w:spacing w:after="0"/>
        <w:ind w:left="0"/>
        <w:jc w:val="both"/>
      </w:pPr>
      <w:r>
        <w:rPr>
          <w:rFonts w:ascii="Times New Roman"/>
          <w:b w:val="false"/>
          <w:i w:val="false"/>
          <w:color w:val="000000"/>
          <w:sz w:val="28"/>
        </w:rPr>
        <w:t xml:space="preserve">
      33. Көрсетілетін қызметті алушы ЕБМ есепке алуды "Бухгалтерлік есеп пен қаржылық есептілік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жүзеге асырады.</w:t>
      </w:r>
    </w:p>
    <w:bookmarkEnd w:id="134"/>
    <w:bookmarkStart w:name="z145" w:id="135"/>
    <w:p>
      <w:pPr>
        <w:spacing w:after="0"/>
        <w:ind w:left="0"/>
        <w:jc w:val="both"/>
      </w:pPr>
      <w:r>
        <w:rPr>
          <w:rFonts w:ascii="Times New Roman"/>
          <w:b w:val="false"/>
          <w:i w:val="false"/>
          <w:color w:val="000000"/>
          <w:sz w:val="28"/>
        </w:rPr>
        <w:t>
      34. Алкоголь өнімін өндіру және (немесе) импорттау барысында пайдаланылмаған және (немесе) бүлінген (зақымданған) ЕБМ-ны көрсетілетін қызметті алушылар мемлекеттік кірістер органына тоқсан сайын есепті тоқсаннан кейінгі айдың 10-ы күнінен кешіктірмей қайтарады. Бұл ретте ЕБМ үшін төленген ақша қайтарылмайды.</w:t>
      </w:r>
    </w:p>
    <w:bookmarkEnd w:id="135"/>
    <w:bookmarkStart w:name="z146" w:id="136"/>
    <w:p>
      <w:pPr>
        <w:spacing w:after="0"/>
        <w:ind w:left="0"/>
        <w:jc w:val="both"/>
      </w:pPr>
      <w:r>
        <w:rPr>
          <w:rFonts w:ascii="Times New Roman"/>
          <w:b w:val="false"/>
          <w:i w:val="false"/>
          <w:color w:val="000000"/>
          <w:sz w:val="28"/>
        </w:rPr>
        <w:t>
      35. Егер алкоголь өнімдерін ЕБМ-мен таңбалау Толысылған шарапты (шарап материалын), сыра мен сыра сусынын қоспағанда, алкоголь өнімін есепке алу-бақылау маркаларымен таңбалау (қайта таңбалау) қағидаларын бұза отырып жүргізілсе, ЕБМ мемлекеттік кірістер органына қайтарылуға жатады. Бұл ретте ЕБМ үшін төленген ақша қайтарылмайды.</w:t>
      </w:r>
    </w:p>
    <w:bookmarkEnd w:id="136"/>
    <w:bookmarkStart w:name="z147" w:id="137"/>
    <w:p>
      <w:pPr>
        <w:spacing w:after="0"/>
        <w:ind w:left="0"/>
        <w:jc w:val="both"/>
      </w:pPr>
      <w:r>
        <w:rPr>
          <w:rFonts w:ascii="Times New Roman"/>
          <w:b w:val="false"/>
          <w:i w:val="false"/>
          <w:color w:val="000000"/>
          <w:sz w:val="28"/>
        </w:rPr>
        <w:t>
      36. Көрсетілетін қызметті алушы осы Қағидаларда белгіленген тәртіппен ЕБМ-ны олар пайдаланылғанға дейін, сондай-ақ пайдаланылмаған және (немесе) бүлінген (зақымданған) ЕБМ-ны олар жойылғанға дейін сақталуын қамтамасыз етеді.</w:t>
      </w:r>
    </w:p>
    <w:bookmarkEnd w:id="137"/>
    <w:bookmarkStart w:name="z148" w:id="138"/>
    <w:p>
      <w:pPr>
        <w:spacing w:after="0"/>
        <w:ind w:left="0"/>
        <w:jc w:val="both"/>
      </w:pPr>
      <w:r>
        <w:rPr>
          <w:rFonts w:ascii="Times New Roman"/>
          <w:b w:val="false"/>
          <w:i w:val="false"/>
          <w:color w:val="000000"/>
          <w:sz w:val="28"/>
        </w:rPr>
        <w:t xml:space="preserve">
      37. Көрсетілетін қызметті алушы пайдаланылмаған және (немесе) бүлінген (зақымданған) ЕБМ-ны мемлекеттік кірістер органына қайтаруды ЕБМ алуға жүкқұжат ресімделген нөмірді және күнді көрсете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есепке алу-бақылау маркаларын қайтару туралы өтініш негізінде жүргізіледі.</w:t>
      </w:r>
    </w:p>
    <w:bookmarkEnd w:id="138"/>
    <w:bookmarkStart w:name="z149" w:id="139"/>
    <w:p>
      <w:pPr>
        <w:spacing w:after="0"/>
        <w:ind w:left="0"/>
        <w:jc w:val="both"/>
      </w:pPr>
      <w:r>
        <w:rPr>
          <w:rFonts w:ascii="Times New Roman"/>
          <w:b w:val="false"/>
          <w:i w:val="false"/>
          <w:color w:val="000000"/>
          <w:sz w:val="28"/>
        </w:rPr>
        <w:t>
      38. Алкоголь өнімдерін өндіру бойынша қызметін тоқтатқан кезде пайдаланылмаған және (немесе) бүлінген (зақымданған) ЕБМ-ны мемлекеттік кірістер органына қайтарады.</w:t>
      </w:r>
    </w:p>
    <w:bookmarkEnd w:id="139"/>
    <w:bookmarkStart w:name="z150" w:id="140"/>
    <w:p>
      <w:pPr>
        <w:spacing w:after="0"/>
        <w:ind w:left="0"/>
        <w:jc w:val="both"/>
      </w:pPr>
      <w:r>
        <w:rPr>
          <w:rFonts w:ascii="Times New Roman"/>
          <w:b w:val="false"/>
          <w:i w:val="false"/>
          <w:color w:val="000000"/>
          <w:sz w:val="28"/>
        </w:rPr>
        <w:t xml:space="preserve">
      39. ЕБМ-ны қайтару кезінде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Есепке алу-бақылау маркаларын қабылдап алу-беру актісі (бұдан әрі – қабылдап алу-беру актісі) 2 (екі) данада жасалады, оған есепке алу-бақылау маркаларын жою жөніндегі комиссия қол қояды. Қабылдап алу-беру актісінің бір данасы көрсетілетін қызметті алушыға беріледі.</w:t>
      </w:r>
    </w:p>
    <w:bookmarkEnd w:id="140"/>
    <w:bookmarkStart w:name="z151" w:id="141"/>
    <w:p>
      <w:pPr>
        <w:spacing w:after="0"/>
        <w:ind w:left="0"/>
        <w:jc w:val="both"/>
      </w:pPr>
      <w:r>
        <w:rPr>
          <w:rFonts w:ascii="Times New Roman"/>
          <w:b w:val="false"/>
          <w:i w:val="false"/>
          <w:color w:val="000000"/>
          <w:sz w:val="28"/>
        </w:rPr>
        <w:t>
      Есепке алу-бақылау маркаларын есептен шығару және жою жөніндегі комиссия мемлекеттік кірістер органы басшысының бұйрығымен жыл сайын 10 қаңтардан кешіктірмей құрылады, оның құрамына мемлекеттік кірістер органының кемінде 3 (үш) қызметкері (бұдан әрі - комиссия) кіреді.</w:t>
      </w:r>
    </w:p>
    <w:bookmarkEnd w:id="141"/>
    <w:bookmarkStart w:name="z152" w:id="142"/>
    <w:p>
      <w:pPr>
        <w:spacing w:after="0"/>
        <w:ind w:left="0"/>
        <w:jc w:val="both"/>
      </w:pPr>
      <w:r>
        <w:rPr>
          <w:rFonts w:ascii="Times New Roman"/>
          <w:b w:val="false"/>
          <w:i w:val="false"/>
          <w:color w:val="000000"/>
          <w:sz w:val="28"/>
        </w:rPr>
        <w:t>
      40. Комиссия ЕБМ-ны есептен шығаруды және жоюды көрсетілетін қызметті алушының қатысуымен, тоқсан сайын есепті тоқсаннан кейінгі айдың 20-сы күнінен кешіктірмей жүргізеді.</w:t>
      </w:r>
    </w:p>
    <w:bookmarkEnd w:id="142"/>
    <w:bookmarkStart w:name="z153" w:id="143"/>
    <w:p>
      <w:pPr>
        <w:spacing w:after="0"/>
        <w:ind w:left="0"/>
        <w:jc w:val="both"/>
      </w:pPr>
      <w:r>
        <w:rPr>
          <w:rFonts w:ascii="Times New Roman"/>
          <w:b w:val="false"/>
          <w:i w:val="false"/>
          <w:color w:val="000000"/>
          <w:sz w:val="28"/>
        </w:rPr>
        <w:t xml:space="preserve">
      41. ЕБМ-ны іс жүзінде есептен шығару және жою туралы осы Қағидаларға </w:t>
      </w:r>
      <w:r>
        <w:rPr>
          <w:rFonts w:ascii="Times New Roman"/>
          <w:b w:val="false"/>
          <w:i w:val="false"/>
          <w:color w:val="000000"/>
          <w:sz w:val="28"/>
        </w:rPr>
        <w:t xml:space="preserve">14-қосымшаға </w:t>
      </w:r>
      <w:r>
        <w:rPr>
          <w:rFonts w:ascii="Times New Roman"/>
          <w:b w:val="false"/>
          <w:i w:val="false"/>
          <w:color w:val="000000"/>
          <w:sz w:val="28"/>
        </w:rPr>
        <w:t>сәйкес нысан бойынша Есепке алу-бақылау маркаларын шығару және жою туралы акті (бұдан әрі – Акт) 2 (екі) данада жасалады. Жою актісінің бір данасы көрсетілетін қызметті алушыға беріледі.</w:t>
      </w:r>
    </w:p>
    <w:bookmarkEnd w:id="143"/>
    <w:bookmarkStart w:name="z154" w:id="144"/>
    <w:p>
      <w:pPr>
        <w:spacing w:after="0"/>
        <w:ind w:left="0"/>
        <w:jc w:val="both"/>
      </w:pPr>
      <w:r>
        <w:rPr>
          <w:rFonts w:ascii="Times New Roman"/>
          <w:b w:val="false"/>
          <w:i w:val="false"/>
          <w:color w:val="000000"/>
          <w:sz w:val="28"/>
        </w:rPr>
        <w:t>
      Актісінің әрбір данасына комиссия мүшелері және көрсетілетін қызметті алушы қол қояды және мемлекеттік кірістер органының мөрімен куәландырылады.</w:t>
      </w:r>
    </w:p>
    <w:bookmarkEnd w:id="144"/>
    <w:bookmarkStart w:name="z155" w:id="145"/>
    <w:p>
      <w:pPr>
        <w:spacing w:after="0"/>
        <w:ind w:left="0"/>
        <w:jc w:val="both"/>
      </w:pPr>
      <w:r>
        <w:rPr>
          <w:rFonts w:ascii="Times New Roman"/>
          <w:b w:val="false"/>
          <w:i w:val="false"/>
          <w:color w:val="000000"/>
          <w:sz w:val="28"/>
        </w:rPr>
        <w:t>
      ЕБМ-ны есептен шығару және жою фактісі актіге сәйкес ақпараттық жүйеде тіркеледі.</w:t>
      </w:r>
    </w:p>
    <w:bookmarkEnd w:id="145"/>
    <w:bookmarkStart w:name="z156" w:id="146"/>
    <w:p>
      <w:pPr>
        <w:spacing w:after="0"/>
        <w:ind w:left="0"/>
        <w:jc w:val="both"/>
      </w:pPr>
      <w:r>
        <w:rPr>
          <w:rFonts w:ascii="Times New Roman"/>
          <w:b w:val="false"/>
          <w:i w:val="false"/>
          <w:color w:val="000000"/>
          <w:sz w:val="28"/>
        </w:rPr>
        <w:t xml:space="preserve">
      42. Көрсетілетін қызметті алушы ақпараттық жүйе арқылы ай сайын есепті кезеңнен кейінгі айдың 10-ы күнінен кешіктірмей мемлекеттік кірістер органына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алынған ЕБМ пайдалану туралы есепті табыс етеді.</w:t>
      </w:r>
    </w:p>
    <w:bookmarkEnd w:id="146"/>
    <w:bookmarkStart w:name="z157" w:id="147"/>
    <w:p>
      <w:pPr>
        <w:spacing w:after="0"/>
        <w:ind w:left="0"/>
        <w:jc w:val="left"/>
      </w:pPr>
      <w:r>
        <w:rPr>
          <w:rFonts w:ascii="Times New Roman"/>
          <w:b/>
          <w:i w:val="false"/>
          <w:color w:val="000000"/>
        </w:rPr>
        <w:t xml:space="preserve"> 5-тарау. Акцизді төлеу және (немесе) есепке алу-бақылау маркаларын нысаналы пайдалану туралы міндеттемелерді есепке алу тәртібі және осындай міндеттеменің мөлшері</w:t>
      </w:r>
    </w:p>
    <w:bookmarkEnd w:id="147"/>
    <w:bookmarkStart w:name="z158" w:id="148"/>
    <w:p>
      <w:pPr>
        <w:spacing w:after="0"/>
        <w:ind w:left="0"/>
        <w:jc w:val="left"/>
      </w:pPr>
      <w:r>
        <w:rPr>
          <w:rFonts w:ascii="Times New Roman"/>
          <w:b/>
          <w:i w:val="false"/>
          <w:color w:val="000000"/>
        </w:rPr>
        <w:t xml:space="preserve"> 1-параграф. Акцизді төлеу және (немесе) есепке алу-бақылау маркаларын нысаналы пайдалану туралы міндеттемелерді есепке алудың жалпы ережелері</w:t>
      </w:r>
    </w:p>
    <w:bookmarkEnd w:id="148"/>
    <w:bookmarkStart w:name="z159" w:id="149"/>
    <w:p>
      <w:pPr>
        <w:spacing w:after="0"/>
        <w:ind w:left="0"/>
        <w:jc w:val="both"/>
      </w:pPr>
      <w:r>
        <w:rPr>
          <w:rFonts w:ascii="Times New Roman"/>
          <w:b w:val="false"/>
          <w:i w:val="false"/>
          <w:color w:val="000000"/>
          <w:sz w:val="28"/>
        </w:rPr>
        <w:t xml:space="preserve">
      43. Мемлекеттік кірістер органы акцизді төлеу (немесе) және ЕБМ-ны нысаналы пайдалану туралы міндеттемелерді тіркеуді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карточкаларды (бұдан әрі – Карточка) ресімдеу жолымен ақпартаттық жүйе арқылы жүзеге асырады.</w:t>
      </w:r>
    </w:p>
    <w:bookmarkEnd w:id="149"/>
    <w:bookmarkStart w:name="z160" w:id="150"/>
    <w:p>
      <w:pPr>
        <w:spacing w:after="0"/>
        <w:ind w:left="0"/>
        <w:jc w:val="both"/>
      </w:pPr>
      <w:r>
        <w:rPr>
          <w:rFonts w:ascii="Times New Roman"/>
          <w:b w:val="false"/>
          <w:i w:val="false"/>
          <w:color w:val="000000"/>
          <w:sz w:val="28"/>
        </w:rPr>
        <w:t>
      44. Карточканы тіркеу нөмірі мынадай құрылымнан тұрады:</w:t>
      </w:r>
    </w:p>
    <w:bookmarkEnd w:id="150"/>
    <w:bookmarkStart w:name="z161" w:id="151"/>
    <w:p>
      <w:pPr>
        <w:spacing w:after="0"/>
        <w:ind w:left="0"/>
        <w:jc w:val="both"/>
      </w:pPr>
      <w:r>
        <w:rPr>
          <w:rFonts w:ascii="Times New Roman"/>
          <w:b w:val="false"/>
          <w:i w:val="false"/>
          <w:color w:val="000000"/>
          <w:sz w:val="28"/>
        </w:rPr>
        <w:t>
      00000/ККААЖЖ/ННННН, мұнда:</w:t>
      </w:r>
    </w:p>
    <w:bookmarkEnd w:id="151"/>
    <w:bookmarkStart w:name="z162" w:id="152"/>
    <w:p>
      <w:pPr>
        <w:spacing w:after="0"/>
        <w:ind w:left="0"/>
        <w:jc w:val="both"/>
      </w:pPr>
      <w:r>
        <w:rPr>
          <w:rFonts w:ascii="Times New Roman"/>
          <w:b w:val="false"/>
          <w:i w:val="false"/>
          <w:color w:val="000000"/>
          <w:sz w:val="28"/>
        </w:rPr>
        <w:t>
      00000 - Карточканы тіркеген мемлекеттік кірістер органының коды;</w:t>
      </w:r>
    </w:p>
    <w:bookmarkEnd w:id="152"/>
    <w:bookmarkStart w:name="z163" w:id="153"/>
    <w:p>
      <w:pPr>
        <w:spacing w:after="0"/>
        <w:ind w:left="0"/>
        <w:jc w:val="both"/>
      </w:pPr>
      <w:r>
        <w:rPr>
          <w:rFonts w:ascii="Times New Roman"/>
          <w:b w:val="false"/>
          <w:i w:val="false"/>
          <w:color w:val="000000"/>
          <w:sz w:val="28"/>
        </w:rPr>
        <w:t>
      КК - тіркеу күні;</w:t>
      </w:r>
    </w:p>
    <w:bookmarkEnd w:id="153"/>
    <w:bookmarkStart w:name="z164" w:id="154"/>
    <w:p>
      <w:pPr>
        <w:spacing w:after="0"/>
        <w:ind w:left="0"/>
        <w:jc w:val="both"/>
      </w:pPr>
      <w:r>
        <w:rPr>
          <w:rFonts w:ascii="Times New Roman"/>
          <w:b w:val="false"/>
          <w:i w:val="false"/>
          <w:color w:val="000000"/>
          <w:sz w:val="28"/>
        </w:rPr>
        <w:t>
      АА - тіркеу айы;</w:t>
      </w:r>
    </w:p>
    <w:bookmarkEnd w:id="154"/>
    <w:bookmarkStart w:name="z165" w:id="155"/>
    <w:p>
      <w:pPr>
        <w:spacing w:after="0"/>
        <w:ind w:left="0"/>
        <w:jc w:val="both"/>
      </w:pPr>
      <w:r>
        <w:rPr>
          <w:rFonts w:ascii="Times New Roman"/>
          <w:b w:val="false"/>
          <w:i w:val="false"/>
          <w:color w:val="000000"/>
          <w:sz w:val="28"/>
        </w:rPr>
        <w:t>
      ЖЖ - тіркеу жылының соңғы сандары;</w:t>
      </w:r>
    </w:p>
    <w:bookmarkEnd w:id="155"/>
    <w:bookmarkStart w:name="z166" w:id="156"/>
    <w:p>
      <w:pPr>
        <w:spacing w:after="0"/>
        <w:ind w:left="0"/>
        <w:jc w:val="both"/>
      </w:pPr>
      <w:r>
        <w:rPr>
          <w:rFonts w:ascii="Times New Roman"/>
          <w:b w:val="false"/>
          <w:i w:val="false"/>
          <w:color w:val="000000"/>
          <w:sz w:val="28"/>
        </w:rPr>
        <w:t>
      ННННН - Карточканың реттік нөмірі.</w:t>
      </w:r>
    </w:p>
    <w:bookmarkEnd w:id="156"/>
    <w:bookmarkStart w:name="z167" w:id="157"/>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нөмірлеудің басталуы әрбір келесі күнтізбелік жылдың 1 қаңтарынан басталады.</w:t>
      </w:r>
    </w:p>
    <w:bookmarkEnd w:id="157"/>
    <w:bookmarkStart w:name="z168" w:id="158"/>
    <w:p>
      <w:pPr>
        <w:spacing w:after="0"/>
        <w:ind w:left="0"/>
        <w:jc w:val="both"/>
      </w:pPr>
      <w:r>
        <w:rPr>
          <w:rFonts w:ascii="Times New Roman"/>
          <w:b w:val="false"/>
          <w:i w:val="false"/>
          <w:color w:val="000000"/>
          <w:sz w:val="28"/>
        </w:rPr>
        <w:t>
      45. Өндірушінің және (немесе) импорттаушының өтініші бойынша Карточкаға:</w:t>
      </w:r>
    </w:p>
    <w:bookmarkEnd w:id="158"/>
    <w:bookmarkStart w:name="z169" w:id="159"/>
    <w:p>
      <w:pPr>
        <w:spacing w:after="0"/>
        <w:ind w:left="0"/>
        <w:jc w:val="both"/>
      </w:pPr>
      <w:r>
        <w:rPr>
          <w:rFonts w:ascii="Times New Roman"/>
          <w:b w:val="false"/>
          <w:i w:val="false"/>
          <w:color w:val="000000"/>
          <w:sz w:val="28"/>
        </w:rPr>
        <w:t>
      өндіруді және (немесе) импорттауды жүргізу мерзімін ұзартуға байланысты акцизді төлеу (немесе) және ЕБМ-ны нысаналы пайдалану туралы міндеттемелерді қамтамасыз етуді қолдану мерзімін ұзарту;</w:t>
      </w:r>
    </w:p>
    <w:bookmarkEnd w:id="159"/>
    <w:bookmarkStart w:name="z170" w:id="160"/>
    <w:p>
      <w:pPr>
        <w:spacing w:after="0"/>
        <w:ind w:left="0"/>
        <w:jc w:val="both"/>
      </w:pPr>
      <w:r>
        <w:rPr>
          <w:rFonts w:ascii="Times New Roman"/>
          <w:b w:val="false"/>
          <w:i w:val="false"/>
          <w:color w:val="000000"/>
          <w:sz w:val="28"/>
        </w:rPr>
        <w:t>
      банктік кепілді, мүлікті кепілге қою шартын, кепілгерлік шартын қолдану мерзімін ұзарту;</w:t>
      </w:r>
    </w:p>
    <w:bookmarkEnd w:id="160"/>
    <w:bookmarkStart w:name="z171" w:id="161"/>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қамтамасыз етуді ұсынған заңды тұлға немесе кепілгер болып табылатын заңды тұлғаны қайта ұйымдастыру жағдайларында қосымша қалыптастырылады.</w:t>
      </w:r>
    </w:p>
    <w:bookmarkEnd w:id="161"/>
    <w:bookmarkStart w:name="z172" w:id="162"/>
    <w:p>
      <w:pPr>
        <w:spacing w:after="0"/>
        <w:ind w:left="0"/>
        <w:jc w:val="both"/>
      </w:pPr>
      <w:r>
        <w:rPr>
          <w:rFonts w:ascii="Times New Roman"/>
          <w:b w:val="false"/>
          <w:i w:val="false"/>
          <w:color w:val="000000"/>
          <w:sz w:val="28"/>
        </w:rPr>
        <w:t xml:space="preserve">
      Карточкаға қосымша ақпараттық жүйе арқылы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ресімделеді.</w:t>
      </w:r>
    </w:p>
    <w:bookmarkEnd w:id="162"/>
    <w:bookmarkStart w:name="z173" w:id="163"/>
    <w:p>
      <w:pPr>
        <w:spacing w:after="0"/>
        <w:ind w:left="0"/>
        <w:jc w:val="both"/>
      </w:pPr>
      <w:r>
        <w:rPr>
          <w:rFonts w:ascii="Times New Roman"/>
          <w:b w:val="false"/>
          <w:i w:val="false"/>
          <w:color w:val="000000"/>
          <w:sz w:val="28"/>
        </w:rPr>
        <w:t>
      46. Мемлекеттік кірістер органы акцизді төлеу (немесе) және ЕБМ-ны нысаналы пайдалану туралы міндеттемелерді қамтамасыз етуді өндірушіге және (немесе) импорттаушыға қайтаруды міндеттеменің орындалу шарты кезінде және:</w:t>
      </w:r>
    </w:p>
    <w:bookmarkEnd w:id="163"/>
    <w:bookmarkStart w:name="z174" w:id="164"/>
    <w:p>
      <w:pPr>
        <w:spacing w:after="0"/>
        <w:ind w:left="0"/>
        <w:jc w:val="both"/>
      </w:pPr>
      <w:r>
        <w:rPr>
          <w:rFonts w:ascii="Times New Roman"/>
          <w:b w:val="false"/>
          <w:i w:val="false"/>
          <w:color w:val="000000"/>
          <w:sz w:val="28"/>
        </w:rPr>
        <w:t>
      1) егер қамтамасыз ету ақшалай жүзеге асырылса – мемлекеттік кірістер органының ақшаны қайтаруға арналған төлем тапсырмасы;</w:t>
      </w:r>
    </w:p>
    <w:bookmarkEnd w:id="164"/>
    <w:bookmarkStart w:name="z175" w:id="165"/>
    <w:p>
      <w:pPr>
        <w:spacing w:after="0"/>
        <w:ind w:left="0"/>
        <w:jc w:val="both"/>
      </w:pPr>
      <w:r>
        <w:rPr>
          <w:rFonts w:ascii="Times New Roman"/>
          <w:b w:val="false"/>
          <w:i w:val="false"/>
          <w:color w:val="000000"/>
          <w:sz w:val="28"/>
        </w:rPr>
        <w:t>
      2) егер қамтамасыз ету банк кепілдігімен жүзеге асырылса – оны жою үшін банк кепілдігінің түпнұсқасын қоса бере отырып, мемлекеттік кірістер органының осындай міндеттемені орындауы туралы хаты;</w:t>
      </w:r>
    </w:p>
    <w:bookmarkEnd w:id="165"/>
    <w:bookmarkStart w:name="z176" w:id="166"/>
    <w:p>
      <w:pPr>
        <w:spacing w:after="0"/>
        <w:ind w:left="0"/>
        <w:jc w:val="both"/>
      </w:pPr>
      <w:r>
        <w:rPr>
          <w:rFonts w:ascii="Times New Roman"/>
          <w:b w:val="false"/>
          <w:i w:val="false"/>
          <w:color w:val="000000"/>
          <w:sz w:val="28"/>
        </w:rPr>
        <w:t>
      3) егер қамтамасыз ету кепілгерлікті ұсынумен жүзеге асырылса – оны орындау үшін кепілгерлік шарты ұсынылған, өндіруші және (немесе) импорттаушы осындай міндеттемені орындаған жағдайда, мемлекеттік кірістер органының кепілгерлік шарты қолданысының тоқтатылуы туралы хаты;</w:t>
      </w:r>
    </w:p>
    <w:bookmarkEnd w:id="166"/>
    <w:bookmarkStart w:name="z177" w:id="167"/>
    <w:p>
      <w:pPr>
        <w:spacing w:after="0"/>
        <w:ind w:left="0"/>
        <w:jc w:val="both"/>
      </w:pPr>
      <w:r>
        <w:rPr>
          <w:rFonts w:ascii="Times New Roman"/>
          <w:b w:val="false"/>
          <w:i w:val="false"/>
          <w:color w:val="000000"/>
          <w:sz w:val="28"/>
        </w:rPr>
        <w:t>
      4) егер қамтамасыз ету мүлікті кепілге қою шарттын ұсынумен жүзеге асырылса – оны орындау үшін мүлікті кепілге қою шарты ұсынылған, өндіруші және (немесе) импорттаушы осындай міндеттемені орындаған жағдайда, мемлекеттік кірістер органының мүлікті кепілге қою шарты қолданысының тоқтатылуы туралы хатының негізінде 10 (он) жұмыс күні ішінде жүзеге асырады.</w:t>
      </w:r>
    </w:p>
    <w:bookmarkEnd w:id="167"/>
    <w:bookmarkStart w:name="z178" w:id="168"/>
    <w:p>
      <w:pPr>
        <w:spacing w:after="0"/>
        <w:ind w:left="0"/>
        <w:jc w:val="both"/>
      </w:pPr>
      <w:r>
        <w:rPr>
          <w:rFonts w:ascii="Times New Roman"/>
          <w:b w:val="false"/>
          <w:i w:val="false"/>
          <w:color w:val="000000"/>
          <w:sz w:val="28"/>
        </w:rPr>
        <w:t xml:space="preserve">
      47. Өндіруші және (немесе) импорттаушы акцизді төлеу (немесе) және ЕБМ-ны нысаналы пайдалану туралы міндеттемелер орындалғаннан кейін, бірақ оны орындаған күнінен кейінгі күннен бастап 3 (үш) жылдан кешіктірмей Қазақстан Республикасы Азаматтық кодексінің (бұдан әрі – Азаматтық кодекс) </w:t>
      </w:r>
      <w:r>
        <w:rPr>
          <w:rFonts w:ascii="Times New Roman"/>
          <w:b w:val="false"/>
          <w:i w:val="false"/>
          <w:color w:val="000000"/>
          <w:sz w:val="28"/>
        </w:rPr>
        <w:t>178-бабына</w:t>
      </w:r>
      <w:r>
        <w:rPr>
          <w:rFonts w:ascii="Times New Roman"/>
          <w:b w:val="false"/>
          <w:i w:val="false"/>
          <w:color w:val="000000"/>
          <w:sz w:val="28"/>
        </w:rPr>
        <w:t xml:space="preserve"> сәйкес Карточка ресімделген мемлекеттік кірістер органдарының шотынан қамтамасыз ету сомасын қайтару туралы өтініш береді.</w:t>
      </w:r>
    </w:p>
    <w:bookmarkEnd w:id="168"/>
    <w:bookmarkStart w:name="z179" w:id="169"/>
    <w:p>
      <w:pPr>
        <w:spacing w:after="0"/>
        <w:ind w:left="0"/>
        <w:jc w:val="both"/>
      </w:pPr>
      <w:r>
        <w:rPr>
          <w:rFonts w:ascii="Times New Roman"/>
          <w:b w:val="false"/>
          <w:i w:val="false"/>
          <w:color w:val="000000"/>
          <w:sz w:val="28"/>
        </w:rPr>
        <w:t xml:space="preserve">
      48. Енгізілген ақшаны шотқа қайтару (есепке жатқызу) Салық кодексінің 175-бабы </w:t>
      </w:r>
      <w:r>
        <w:rPr>
          <w:rFonts w:ascii="Times New Roman"/>
          <w:b w:val="false"/>
          <w:i w:val="false"/>
          <w:color w:val="000000"/>
          <w:sz w:val="28"/>
        </w:rPr>
        <w:t xml:space="preserve">14-тармағына </w:t>
      </w:r>
      <w:r>
        <w:rPr>
          <w:rFonts w:ascii="Times New Roman"/>
          <w:b w:val="false"/>
          <w:i w:val="false"/>
          <w:color w:val="000000"/>
          <w:sz w:val="28"/>
        </w:rPr>
        <w:t>сәйкес есеп ұсынғаннан кейін 10 (он) жұмыс күні ішінде жүзеге асырылады.</w:t>
      </w:r>
    </w:p>
    <w:bookmarkEnd w:id="169"/>
    <w:bookmarkStart w:name="z180" w:id="170"/>
    <w:p>
      <w:pPr>
        <w:spacing w:after="0"/>
        <w:ind w:left="0"/>
        <w:jc w:val="both"/>
      </w:pPr>
      <w:r>
        <w:rPr>
          <w:rFonts w:ascii="Times New Roman"/>
          <w:b w:val="false"/>
          <w:i w:val="false"/>
          <w:color w:val="000000"/>
          <w:sz w:val="28"/>
        </w:rPr>
        <w:t>
      49. Акцизді төлеу және (немесе) ЕБМ-ны нысаналы пайдалану туралы міндеттемелердің орындалу шарты кезінде өндірушінің және (немесе) импорттаушының өтініші бойынша келесі акцизді төлеу және (немесе) ЕБМ-ны нысаналы пайдалану туралы міндеттемелерді қамтамасыз ету сомасы ретінде төлем шотына есепке жатқызылады.</w:t>
      </w:r>
    </w:p>
    <w:bookmarkEnd w:id="170"/>
    <w:bookmarkStart w:name="z181" w:id="171"/>
    <w:p>
      <w:pPr>
        <w:spacing w:after="0"/>
        <w:ind w:left="0"/>
        <w:jc w:val="both"/>
      </w:pPr>
      <w:r>
        <w:rPr>
          <w:rFonts w:ascii="Times New Roman"/>
          <w:b w:val="false"/>
          <w:i w:val="false"/>
          <w:color w:val="000000"/>
          <w:sz w:val="28"/>
        </w:rPr>
        <w:t>
      50. Өндірушіге және (немесе) импорттаушыға шоттан қамтамасыз ету сомасын қайтару үшін мемлекеттік кірістер органы аумақтық казынашылық органдарына мынадай құжаттарды:</w:t>
      </w:r>
    </w:p>
    <w:bookmarkEnd w:id="171"/>
    <w:bookmarkStart w:name="z182" w:id="17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төлем тапсырмаларының тізілімін;</w:t>
      </w:r>
    </w:p>
    <w:bookmarkEnd w:id="172"/>
    <w:bookmarkStart w:name="z183" w:id="173"/>
    <w:p>
      <w:pPr>
        <w:spacing w:after="0"/>
        <w:ind w:left="0"/>
        <w:jc w:val="both"/>
      </w:pPr>
      <w:r>
        <w:rPr>
          <w:rFonts w:ascii="Times New Roman"/>
          <w:b w:val="false"/>
          <w:i w:val="false"/>
          <w:color w:val="000000"/>
          <w:sz w:val="28"/>
        </w:rPr>
        <w:t xml:space="preserve">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қағидаларына 1-қосымшаға сәйкес нысан бойынша төлем тапсырмасын 2 (екі) данада ұсынады.</w:t>
      </w:r>
    </w:p>
    <w:bookmarkEnd w:id="173"/>
    <w:bookmarkStart w:name="z184" w:id="174"/>
    <w:p>
      <w:pPr>
        <w:spacing w:after="0"/>
        <w:ind w:left="0"/>
        <w:jc w:val="both"/>
      </w:pPr>
      <w:r>
        <w:rPr>
          <w:rFonts w:ascii="Times New Roman"/>
          <w:b w:val="false"/>
          <w:i w:val="false"/>
          <w:color w:val="000000"/>
          <w:sz w:val="28"/>
        </w:rPr>
        <w:t xml:space="preserve">
      Осы тармақта көрсетілген төлем тапсырмасы ақпараттық жүйе арқылы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End w:id="174"/>
    <w:bookmarkStart w:name="z185" w:id="175"/>
    <w:p>
      <w:pPr>
        <w:spacing w:after="0"/>
        <w:ind w:left="0"/>
        <w:jc w:val="both"/>
      </w:pPr>
      <w:r>
        <w:rPr>
          <w:rFonts w:ascii="Times New Roman"/>
          <w:b w:val="false"/>
          <w:i w:val="false"/>
          <w:color w:val="000000"/>
          <w:sz w:val="28"/>
        </w:rPr>
        <w:t>
      51. Өндіруші және (немесе) импорттаушы шотқа ақша салумен қамтамасыз етілген акцизді төлеу (немесе) және ЕБМ-ны нысаналы пайдалану туралы міндеттемелерді орындамаған кезде, Карточканы тіркеген мемлекеттік кірістер органы 5 (бес) жұмыс күнінен кешіктірмейтін мерзімде ақшаны шоттан мемлекеттік бюджет кірісіне аударады.</w:t>
      </w:r>
    </w:p>
    <w:bookmarkEnd w:id="175"/>
    <w:bookmarkStart w:name="z186" w:id="176"/>
    <w:p>
      <w:pPr>
        <w:spacing w:after="0"/>
        <w:ind w:left="0"/>
        <w:jc w:val="both"/>
      </w:pPr>
      <w:r>
        <w:rPr>
          <w:rFonts w:ascii="Times New Roman"/>
          <w:b w:val="false"/>
          <w:i w:val="false"/>
          <w:color w:val="000000"/>
          <w:sz w:val="28"/>
        </w:rPr>
        <w:t>
      52. Акцизді төлеу (немесе) және ЕБМ-ны нысаналы пайдалану туралы міндеттемелерді төлеу өндірушінің және (немесе) импорттаушының таңдауы бойынша мынадай тәсілдермен:</w:t>
      </w:r>
    </w:p>
    <w:bookmarkEnd w:id="176"/>
    <w:bookmarkStart w:name="z187" w:id="177"/>
    <w:p>
      <w:pPr>
        <w:spacing w:after="0"/>
        <w:ind w:left="0"/>
        <w:jc w:val="both"/>
      </w:pPr>
      <w:r>
        <w:rPr>
          <w:rFonts w:ascii="Times New Roman"/>
          <w:b w:val="false"/>
          <w:i w:val="false"/>
          <w:color w:val="000000"/>
          <w:sz w:val="28"/>
        </w:rPr>
        <w:t>
      тиісті мемлекеттік кірістер органдарына тиесілі ақшаны уақытша орналастыру шотына (бұдан әрі – шот) ақша салу;</w:t>
      </w:r>
    </w:p>
    <w:bookmarkEnd w:id="177"/>
    <w:bookmarkStart w:name="z188" w:id="178"/>
    <w:p>
      <w:pPr>
        <w:spacing w:after="0"/>
        <w:ind w:left="0"/>
        <w:jc w:val="both"/>
      </w:pPr>
      <w:r>
        <w:rPr>
          <w:rFonts w:ascii="Times New Roman"/>
          <w:b w:val="false"/>
          <w:i w:val="false"/>
          <w:color w:val="000000"/>
          <w:sz w:val="28"/>
        </w:rPr>
        <w:t>
      банк кепілдігі;</w:t>
      </w:r>
    </w:p>
    <w:bookmarkEnd w:id="178"/>
    <w:bookmarkStart w:name="z189" w:id="179"/>
    <w:p>
      <w:pPr>
        <w:spacing w:after="0"/>
        <w:ind w:left="0"/>
        <w:jc w:val="both"/>
      </w:pPr>
      <w:r>
        <w:rPr>
          <w:rFonts w:ascii="Times New Roman"/>
          <w:b w:val="false"/>
          <w:i w:val="false"/>
          <w:color w:val="000000"/>
          <w:sz w:val="28"/>
        </w:rPr>
        <w:t>
      кепілгерлік;</w:t>
      </w:r>
    </w:p>
    <w:bookmarkEnd w:id="179"/>
    <w:bookmarkStart w:name="z190" w:id="180"/>
    <w:p>
      <w:pPr>
        <w:spacing w:after="0"/>
        <w:ind w:left="0"/>
        <w:jc w:val="both"/>
      </w:pPr>
      <w:r>
        <w:rPr>
          <w:rFonts w:ascii="Times New Roman"/>
          <w:b w:val="false"/>
          <w:i w:val="false"/>
          <w:color w:val="000000"/>
          <w:sz w:val="28"/>
        </w:rPr>
        <w:t>
      мүлік кепілі арқылы қамтамасыз етіледі.</w:t>
      </w:r>
    </w:p>
    <w:bookmarkEnd w:id="180"/>
    <w:bookmarkStart w:name="z191" w:id="181"/>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бір мезгілде бірнеше тәсілдермен қамтамасыз етуге жол беріледі.</w:t>
      </w:r>
    </w:p>
    <w:bookmarkEnd w:id="181"/>
    <w:bookmarkStart w:name="z192" w:id="182"/>
    <w:p>
      <w:pPr>
        <w:spacing w:after="0"/>
        <w:ind w:left="0"/>
        <w:jc w:val="both"/>
      </w:pPr>
      <w:r>
        <w:rPr>
          <w:rFonts w:ascii="Times New Roman"/>
          <w:b w:val="false"/>
          <w:i w:val="false"/>
          <w:color w:val="000000"/>
          <w:sz w:val="28"/>
        </w:rPr>
        <w:t>
      53. Акцизді төлеу және (немесе) ЕБМ-ны нысаналы пайдалану туралы міндеттемелер мынадай мөлшерде қамтамасыз етіледі және 1 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көрсеткіште (бұдан әрі – АЕК) белгіленеді:</w:t>
      </w:r>
    </w:p>
    <w:bookmarkEnd w:id="182"/>
    <w:bookmarkStart w:name="z193" w:id="183"/>
    <w:p>
      <w:pPr>
        <w:spacing w:after="0"/>
        <w:ind w:left="0"/>
        <w:jc w:val="both"/>
      </w:pPr>
      <w:r>
        <w:rPr>
          <w:rFonts w:ascii="Times New Roman"/>
          <w:b w:val="false"/>
          <w:i w:val="false"/>
          <w:color w:val="000000"/>
          <w:sz w:val="28"/>
        </w:rPr>
        <w:t>
      1) арақтар мен айрықша арақтар, тауар шығарылған жердің атауы қорғалған арақтар, Сыртқы экономикалық қызмет тауар номенклатурасының (бұдан әрі – СЭҚ ТН) 2208 коды:</w:t>
      </w:r>
    </w:p>
    <w:bookmarkEnd w:id="183"/>
    <w:bookmarkStart w:name="z194" w:id="184"/>
    <w:p>
      <w:pPr>
        <w:spacing w:after="0"/>
        <w:ind w:left="0"/>
        <w:jc w:val="both"/>
      </w:pPr>
      <w:r>
        <w:rPr>
          <w:rFonts w:ascii="Times New Roman"/>
          <w:b w:val="false"/>
          <w:i w:val="false"/>
          <w:color w:val="000000"/>
          <w:sz w:val="28"/>
        </w:rPr>
        <w:t>
      өндіріс кезінде – 0,3 АЕК;</w:t>
      </w:r>
    </w:p>
    <w:bookmarkEnd w:id="184"/>
    <w:bookmarkStart w:name="z195" w:id="185"/>
    <w:p>
      <w:pPr>
        <w:spacing w:after="0"/>
        <w:ind w:left="0"/>
        <w:jc w:val="both"/>
      </w:pPr>
      <w:r>
        <w:rPr>
          <w:rFonts w:ascii="Times New Roman"/>
          <w:b w:val="false"/>
          <w:i w:val="false"/>
          <w:color w:val="000000"/>
          <w:sz w:val="28"/>
        </w:rPr>
        <w:t>
      импорт кезінде – 1 АЕК;</w:t>
      </w:r>
    </w:p>
    <w:bookmarkEnd w:id="185"/>
    <w:bookmarkStart w:name="z196" w:id="186"/>
    <w:p>
      <w:pPr>
        <w:spacing w:after="0"/>
        <w:ind w:left="0"/>
        <w:jc w:val="both"/>
      </w:pPr>
      <w:r>
        <w:rPr>
          <w:rFonts w:ascii="Times New Roman"/>
          <w:b w:val="false"/>
          <w:i w:val="false"/>
          <w:color w:val="000000"/>
          <w:sz w:val="28"/>
        </w:rPr>
        <w:t>
      2) коньяк, бренди, СЭҚ ТН 2208 коды – 0,1 АЕК;</w:t>
      </w:r>
    </w:p>
    <w:bookmarkEnd w:id="186"/>
    <w:bookmarkStart w:name="z197" w:id="187"/>
    <w:p>
      <w:pPr>
        <w:spacing w:after="0"/>
        <w:ind w:left="0"/>
        <w:jc w:val="both"/>
      </w:pPr>
      <w:r>
        <w:rPr>
          <w:rFonts w:ascii="Times New Roman"/>
          <w:b w:val="false"/>
          <w:i w:val="false"/>
          <w:color w:val="000000"/>
          <w:sz w:val="28"/>
        </w:rPr>
        <w:t>
      3) алкоголь өнімдері (арақтар және айрықша арақтардан, тауар шығарылған жердің атауы қорғалған арақтардан, коньяк, бренди, шараптан басқа), СЭҚ ТН 2204, 2205, 2206, 2208 коды – 0,1 АЕК.</w:t>
      </w:r>
    </w:p>
    <w:bookmarkEnd w:id="187"/>
    <w:bookmarkStart w:name="z198" w:id="188"/>
    <w:p>
      <w:pPr>
        <w:spacing w:after="0"/>
        <w:ind w:left="0"/>
        <w:jc w:val="left"/>
      </w:pPr>
      <w:r>
        <w:rPr>
          <w:rFonts w:ascii="Times New Roman"/>
          <w:b/>
          <w:i w:val="false"/>
          <w:color w:val="000000"/>
        </w:rPr>
        <w:t xml:space="preserve"> 2-параграф. Мемлекеттік кірістер органының уақытша ақша орналастыру шотына салынған ақшаны есепке алу тәртібі</w:t>
      </w:r>
    </w:p>
    <w:bookmarkEnd w:id="188"/>
    <w:bookmarkStart w:name="z199" w:id="189"/>
    <w:p>
      <w:pPr>
        <w:spacing w:after="0"/>
        <w:ind w:left="0"/>
        <w:jc w:val="both"/>
      </w:pPr>
      <w:r>
        <w:rPr>
          <w:rFonts w:ascii="Times New Roman"/>
          <w:b w:val="false"/>
          <w:i w:val="false"/>
          <w:color w:val="000000"/>
          <w:sz w:val="28"/>
        </w:rPr>
        <w:t>
      54. Өндіруші және (немесе) импорттаушы акцизді төлеу және (немесе) ЕБМ-ны нысаналы пайдалану туралы міндеттемелерді қамтамасыз ету сомасын шотқа салады.</w:t>
      </w:r>
    </w:p>
    <w:bookmarkEnd w:id="189"/>
    <w:bookmarkStart w:name="z200" w:id="190"/>
    <w:p>
      <w:pPr>
        <w:spacing w:after="0"/>
        <w:ind w:left="0"/>
        <w:jc w:val="both"/>
      </w:pPr>
      <w:r>
        <w:rPr>
          <w:rFonts w:ascii="Times New Roman"/>
          <w:b w:val="false"/>
          <w:i w:val="false"/>
          <w:color w:val="000000"/>
          <w:sz w:val="28"/>
        </w:rPr>
        <w:t xml:space="preserve">
      55. Мемлекеттік кірістер органының лауазымды адамы өндіруші және (немесе) импорттаушы шотқа енгізген ақша бойынша акцизді төлеу және (немесе) ЕБМ-ны нысаналы пайдалану туралы міндеттемелердің орындалуын есепке алуды және бақылауды жүзеге асырады. Өндіруші және (немесе) импорттаушы енгізген ақшаны есепке алу үшін мемлекеттік кірістер органы ақпараттық жүйе арқылы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 міндеттемелерді қамтамасыз ету сомасын есепке алу бойынша жеке карточканы (бұдан әрі – Жеке карточка) жүргізеді.</w:t>
      </w:r>
    </w:p>
    <w:bookmarkEnd w:id="190"/>
    <w:bookmarkStart w:name="z201" w:id="191"/>
    <w:p>
      <w:pPr>
        <w:spacing w:after="0"/>
        <w:ind w:left="0"/>
        <w:jc w:val="both"/>
      </w:pPr>
      <w:r>
        <w:rPr>
          <w:rFonts w:ascii="Times New Roman"/>
          <w:b w:val="false"/>
          <w:i w:val="false"/>
          <w:color w:val="000000"/>
          <w:sz w:val="28"/>
        </w:rPr>
        <w:t>
      56. Жеке карточка:</w:t>
      </w:r>
    </w:p>
    <w:bookmarkEnd w:id="191"/>
    <w:bookmarkStart w:name="z202" w:id="192"/>
    <w:p>
      <w:pPr>
        <w:spacing w:after="0"/>
        <w:ind w:left="0"/>
        <w:jc w:val="both"/>
      </w:pPr>
      <w:r>
        <w:rPr>
          <w:rFonts w:ascii="Times New Roman"/>
          <w:b w:val="false"/>
          <w:i w:val="false"/>
          <w:color w:val="000000"/>
          <w:sz w:val="28"/>
        </w:rPr>
        <w:t>
      шотқа енгізілген ақшаларды есепке алуға;</w:t>
      </w:r>
    </w:p>
    <w:bookmarkEnd w:id="192"/>
    <w:bookmarkStart w:name="z203" w:id="193"/>
    <w:p>
      <w:pPr>
        <w:spacing w:after="0"/>
        <w:ind w:left="0"/>
        <w:jc w:val="both"/>
      </w:pPr>
      <w:r>
        <w:rPr>
          <w:rFonts w:ascii="Times New Roman"/>
          <w:b w:val="false"/>
          <w:i w:val="false"/>
          <w:color w:val="000000"/>
          <w:sz w:val="28"/>
        </w:rPr>
        <w:t>
      акцизді төлеу және (немесе) ЕБМ-ны нысаналы пайдалану туралы орындалмаған міндеттемелер бойынша шоттан қамтамасыз етудің аударылған сомасын бюджетке уақытылы аударуға;</w:t>
      </w:r>
    </w:p>
    <w:bookmarkEnd w:id="193"/>
    <w:bookmarkStart w:name="z204" w:id="194"/>
    <w:p>
      <w:pPr>
        <w:spacing w:after="0"/>
        <w:ind w:left="0"/>
        <w:jc w:val="both"/>
      </w:pPr>
      <w:r>
        <w:rPr>
          <w:rFonts w:ascii="Times New Roman"/>
          <w:b w:val="false"/>
          <w:i w:val="false"/>
          <w:color w:val="000000"/>
          <w:sz w:val="28"/>
        </w:rPr>
        <w:t xml:space="preserve">
      Азаматтық кодексінің </w:t>
      </w:r>
      <w:r>
        <w:rPr>
          <w:rFonts w:ascii="Times New Roman"/>
          <w:b w:val="false"/>
          <w:i w:val="false"/>
          <w:color w:val="000000"/>
          <w:sz w:val="28"/>
        </w:rPr>
        <w:t>178-бабында</w:t>
      </w:r>
      <w:r>
        <w:rPr>
          <w:rFonts w:ascii="Times New Roman"/>
          <w:b w:val="false"/>
          <w:i w:val="false"/>
          <w:color w:val="000000"/>
          <w:sz w:val="28"/>
        </w:rPr>
        <w:t xml:space="preserve"> белгіленген 3 (үш) жыл өткеннен кейін талап қоюдың ескіру мерзімінің аяқталуы бойынша шоттан бюджетке қамтамасыз ету сомасын аударуға;</w:t>
      </w:r>
    </w:p>
    <w:bookmarkEnd w:id="194"/>
    <w:bookmarkStart w:name="z205" w:id="195"/>
    <w:p>
      <w:pPr>
        <w:spacing w:after="0"/>
        <w:ind w:left="0"/>
        <w:jc w:val="both"/>
      </w:pPr>
      <w:r>
        <w:rPr>
          <w:rFonts w:ascii="Times New Roman"/>
          <w:b w:val="false"/>
          <w:i w:val="false"/>
          <w:color w:val="000000"/>
          <w:sz w:val="28"/>
        </w:rPr>
        <w:t>
      шотқа енгізілген ақшаны акцизді төлеу және (немесе) ЕБМ-ны нысаналы пайдалану туралы орындалған міндеттемелер бойынша өндірушінің және (немесе) импорттаушының банк шотына немесе акцизді төлеу және (немесе) ЕБМ-ны нысаналы пайдалану туралы басқа міндеттемелердің есебіне қайтаруға (есепке жатқызуға) арналған.</w:t>
      </w:r>
    </w:p>
    <w:bookmarkEnd w:id="195"/>
    <w:bookmarkStart w:name="z206" w:id="196"/>
    <w:p>
      <w:pPr>
        <w:spacing w:after="0"/>
        <w:ind w:left="0"/>
        <w:jc w:val="both"/>
      </w:pPr>
      <w:r>
        <w:rPr>
          <w:rFonts w:ascii="Times New Roman"/>
          <w:b w:val="false"/>
          <w:i w:val="false"/>
          <w:color w:val="000000"/>
          <w:sz w:val="28"/>
        </w:rPr>
        <w:t>
      57. Қамтамасыз ету сомасы бойынша Жеке карточка акцизді төлеу және (немесе) ЕБМ-ны нысаналы пайдалану туралы қабылданған міндеттемелер негізінде шотқа енгізілген соманы есепке алу үшін әрбір өндірушіге және (немесе) импорттаушыға жеке ашылады.</w:t>
      </w:r>
    </w:p>
    <w:bookmarkEnd w:id="196"/>
    <w:bookmarkStart w:name="z207" w:id="197"/>
    <w:p>
      <w:pPr>
        <w:spacing w:after="0"/>
        <w:ind w:left="0"/>
        <w:jc w:val="both"/>
      </w:pPr>
      <w:r>
        <w:rPr>
          <w:rFonts w:ascii="Times New Roman"/>
          <w:b w:val="false"/>
          <w:i w:val="false"/>
          <w:color w:val="000000"/>
          <w:sz w:val="28"/>
        </w:rPr>
        <w:t>
      58. Акцизді төлеу және (немесе) ЕБМ-ны нысаналы пайдалану туралы міндеттемелердің орындалуын қамтамасыз ету есебі ақпараттық жүйе арқылы жүргізіледі.</w:t>
      </w:r>
    </w:p>
    <w:bookmarkEnd w:id="197"/>
    <w:bookmarkStart w:name="z208" w:id="198"/>
    <w:p>
      <w:pPr>
        <w:spacing w:after="0"/>
        <w:ind w:left="0"/>
        <w:jc w:val="both"/>
      </w:pPr>
      <w:r>
        <w:rPr>
          <w:rFonts w:ascii="Times New Roman"/>
          <w:b w:val="false"/>
          <w:i w:val="false"/>
          <w:color w:val="000000"/>
          <w:sz w:val="28"/>
        </w:rPr>
        <w:t xml:space="preserve">
      59. Мемлекеттік кірістер органы ақпараттық жүйе арқылы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төлем құжаттарының тізілімін жүргізеді, онда шотқа өндіруші және (немесе) импортттаушы салған ақша бойынша акцизді төлеу және (немесе) ЕБМ-ны нысаналы пайдалану туралы міндеттемелердің сомасы көрсетіледі.</w:t>
      </w:r>
    </w:p>
    <w:bookmarkEnd w:id="198"/>
    <w:bookmarkStart w:name="z209" w:id="199"/>
    <w:p>
      <w:pPr>
        <w:spacing w:after="0"/>
        <w:ind w:left="0"/>
        <w:jc w:val="both"/>
      </w:pPr>
      <w:r>
        <w:rPr>
          <w:rFonts w:ascii="Times New Roman"/>
          <w:b w:val="false"/>
          <w:i w:val="false"/>
          <w:color w:val="000000"/>
          <w:sz w:val="28"/>
        </w:rPr>
        <w:t>
      60. Қамтамасыз ету сомасы бойынша Жеке карточка әр күнтізбелік жылға ашылады. Сальдо келесі жылға көшіріледі.</w:t>
      </w:r>
    </w:p>
    <w:bookmarkEnd w:id="199"/>
    <w:bookmarkStart w:name="z210" w:id="200"/>
    <w:p>
      <w:pPr>
        <w:spacing w:after="0"/>
        <w:ind w:left="0"/>
        <w:jc w:val="both"/>
      </w:pPr>
      <w:r>
        <w:rPr>
          <w:rFonts w:ascii="Times New Roman"/>
          <w:b w:val="false"/>
          <w:i w:val="false"/>
          <w:color w:val="000000"/>
          <w:sz w:val="28"/>
        </w:rPr>
        <w:t>
      Өндірушілерге және (немесе) импорттаушыларға қамтамасыз ету сомалары бойынша Жеке карточка ашқан кезде міндетті түрде мынадай деректемелер:</w:t>
      </w:r>
    </w:p>
    <w:bookmarkEnd w:id="200"/>
    <w:bookmarkStart w:name="z211" w:id="201"/>
    <w:p>
      <w:pPr>
        <w:spacing w:after="0"/>
        <w:ind w:left="0"/>
        <w:jc w:val="both"/>
      </w:pPr>
      <w:r>
        <w:rPr>
          <w:rFonts w:ascii="Times New Roman"/>
          <w:b w:val="false"/>
          <w:i w:val="false"/>
          <w:color w:val="000000"/>
          <w:sz w:val="28"/>
        </w:rPr>
        <w:t>
      өндірушінің және (немесе) импорттаушының толық атауы;</w:t>
      </w:r>
    </w:p>
    <w:bookmarkEnd w:id="201"/>
    <w:bookmarkStart w:name="z212" w:id="202"/>
    <w:p>
      <w:pPr>
        <w:spacing w:after="0"/>
        <w:ind w:left="0"/>
        <w:jc w:val="both"/>
      </w:pPr>
      <w:r>
        <w:rPr>
          <w:rFonts w:ascii="Times New Roman"/>
          <w:b w:val="false"/>
          <w:i w:val="false"/>
          <w:color w:val="000000"/>
          <w:sz w:val="28"/>
        </w:rPr>
        <w:t>
      өндірушінің және (немесе) импорттаушының ЖСН/ БСН;</w:t>
      </w:r>
    </w:p>
    <w:bookmarkEnd w:id="202"/>
    <w:bookmarkStart w:name="z213" w:id="203"/>
    <w:p>
      <w:pPr>
        <w:spacing w:after="0"/>
        <w:ind w:left="0"/>
        <w:jc w:val="both"/>
      </w:pPr>
      <w:r>
        <w:rPr>
          <w:rFonts w:ascii="Times New Roman"/>
          <w:b w:val="false"/>
          <w:i w:val="false"/>
          <w:color w:val="000000"/>
          <w:sz w:val="28"/>
        </w:rPr>
        <w:t>
      заңды мекенжайы;</w:t>
      </w:r>
    </w:p>
    <w:bookmarkEnd w:id="203"/>
    <w:bookmarkStart w:name="z214" w:id="204"/>
    <w:p>
      <w:pPr>
        <w:spacing w:after="0"/>
        <w:ind w:left="0"/>
        <w:jc w:val="both"/>
      </w:pPr>
      <w:r>
        <w:rPr>
          <w:rFonts w:ascii="Times New Roman"/>
          <w:b w:val="false"/>
          <w:i w:val="false"/>
          <w:color w:val="000000"/>
          <w:sz w:val="28"/>
        </w:rPr>
        <w:t>
      сомасы көрсетіледі.</w:t>
      </w:r>
    </w:p>
    <w:bookmarkEnd w:id="204"/>
    <w:bookmarkStart w:name="z215" w:id="205"/>
    <w:p>
      <w:pPr>
        <w:spacing w:after="0"/>
        <w:ind w:left="0"/>
        <w:jc w:val="left"/>
      </w:pPr>
      <w:r>
        <w:rPr>
          <w:rFonts w:ascii="Times New Roman"/>
          <w:b/>
          <w:i w:val="false"/>
          <w:color w:val="000000"/>
        </w:rPr>
        <w:t xml:space="preserve"> 3-параграф. Банк кепілдігін есепке алу тәртібі</w:t>
      </w:r>
    </w:p>
    <w:bookmarkEnd w:id="205"/>
    <w:bookmarkStart w:name="z216" w:id="206"/>
    <w:p>
      <w:pPr>
        <w:spacing w:after="0"/>
        <w:ind w:left="0"/>
        <w:jc w:val="both"/>
      </w:pPr>
      <w:r>
        <w:rPr>
          <w:rFonts w:ascii="Times New Roman"/>
          <w:b w:val="false"/>
          <w:i w:val="false"/>
          <w:color w:val="000000"/>
          <w:sz w:val="28"/>
        </w:rPr>
        <w:t>
      61. Өндіруші және (немесе) импорттаушы мемлекеттік кірістер органына банк кепілдігін ұсынады.</w:t>
      </w:r>
    </w:p>
    <w:bookmarkEnd w:id="206"/>
    <w:bookmarkStart w:name="z217" w:id="207"/>
    <w:p>
      <w:pPr>
        <w:spacing w:after="0"/>
        <w:ind w:left="0"/>
        <w:jc w:val="both"/>
      </w:pPr>
      <w:r>
        <w:rPr>
          <w:rFonts w:ascii="Times New Roman"/>
          <w:b w:val="false"/>
          <w:i w:val="false"/>
          <w:color w:val="000000"/>
          <w:sz w:val="28"/>
        </w:rPr>
        <w:t>
      62. Мемлекеттік кірістер органы банк кепілдігінің мазмұнына және/немесе түпнұсқалығына қатысты растығын тексеру үшін осындай кепілдікті берген банктен жазбаша нысанда банк кепілдігін растауды сұратады.</w:t>
      </w:r>
    </w:p>
    <w:bookmarkEnd w:id="207"/>
    <w:bookmarkStart w:name="z218" w:id="208"/>
    <w:p>
      <w:pPr>
        <w:spacing w:after="0"/>
        <w:ind w:left="0"/>
        <w:jc w:val="both"/>
      </w:pPr>
      <w:r>
        <w:rPr>
          <w:rFonts w:ascii="Times New Roman"/>
          <w:b w:val="false"/>
          <w:i w:val="false"/>
          <w:color w:val="000000"/>
          <w:sz w:val="28"/>
        </w:rPr>
        <w:t xml:space="preserve">
      63. Ұсынылған банк кепілдігі, сондай-ақ Карточкада көрсетілген мәліметтерді негізінде Карточканы тіркеген мемлекеттік кірістер органы акцизді төлеу және (немесе) ЕБМ-ны нысаналы пайдалану туралы міндеттемелерді қамтамасыз ету сомасын есепке алу мақсатында, ақпараттық жүйе арқылы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Банк кепілдігінің тізілімін қалыптастыруды жүзеге асырады.</w:t>
      </w:r>
    </w:p>
    <w:bookmarkEnd w:id="208"/>
    <w:bookmarkStart w:name="z219" w:id="209"/>
    <w:p>
      <w:pPr>
        <w:spacing w:after="0"/>
        <w:ind w:left="0"/>
        <w:jc w:val="both"/>
      </w:pPr>
      <w:r>
        <w:rPr>
          <w:rFonts w:ascii="Times New Roman"/>
          <w:b w:val="false"/>
          <w:i w:val="false"/>
          <w:color w:val="000000"/>
          <w:sz w:val="28"/>
        </w:rPr>
        <w:t>
      64. Банк кепілдігімен қамтамасыз етілген акцизді төлеу және (немесе) ЕБМ-ны нысаналы пайдалану туралы міндеттемелерді орындаған өндіруші және (немесе) импорттаушы ол туралы 2 (екі) жұмыс күн ішінде банкке хабарлайды.</w:t>
      </w:r>
    </w:p>
    <w:bookmarkEnd w:id="209"/>
    <w:bookmarkStart w:name="z220" w:id="210"/>
    <w:p>
      <w:pPr>
        <w:spacing w:after="0"/>
        <w:ind w:left="0"/>
        <w:jc w:val="both"/>
      </w:pPr>
      <w:r>
        <w:rPr>
          <w:rFonts w:ascii="Times New Roman"/>
          <w:b w:val="false"/>
          <w:i w:val="false"/>
          <w:color w:val="000000"/>
          <w:sz w:val="28"/>
        </w:rPr>
        <w:t>
      65. Өндіруші және (немесе) импорттаушы акцизді төлеу және (немесе) ЕБМ-ны нысаналы пайдалану туралы міндеттемелерді орындамаған кезде мемлекеттік кірістер органы банк кепілдігінде көзделген осындай міндеттемені орындау мерзімі аяқталғаннан кейін 5 (бес) жұмыс күн ішінде банкке қамтамасыз етудің тиесілі сомасын төлеу туралы талапты жолдайды.</w:t>
      </w:r>
    </w:p>
    <w:bookmarkEnd w:id="210"/>
    <w:bookmarkStart w:name="z221" w:id="211"/>
    <w:p>
      <w:pPr>
        <w:spacing w:after="0"/>
        <w:ind w:left="0"/>
        <w:jc w:val="both"/>
      </w:pPr>
      <w:r>
        <w:rPr>
          <w:rFonts w:ascii="Times New Roman"/>
          <w:b w:val="false"/>
          <w:i w:val="false"/>
          <w:color w:val="000000"/>
          <w:sz w:val="28"/>
        </w:rPr>
        <w:t>
      66. Мемлекеттік кірістер органының банкке жолданатын Қамтамасыз етудің тиесілі сомасын төлеу туралы талабында:</w:t>
      </w:r>
    </w:p>
    <w:bookmarkEnd w:id="211"/>
    <w:bookmarkStart w:name="z222" w:id="212"/>
    <w:p>
      <w:pPr>
        <w:spacing w:after="0"/>
        <w:ind w:left="0"/>
        <w:jc w:val="both"/>
      </w:pPr>
      <w:r>
        <w:rPr>
          <w:rFonts w:ascii="Times New Roman"/>
          <w:b w:val="false"/>
          <w:i w:val="false"/>
          <w:color w:val="000000"/>
          <w:sz w:val="28"/>
        </w:rPr>
        <w:t>
      өндірушінің және (немесе) импорттаушының атауы;</w:t>
      </w:r>
    </w:p>
    <w:bookmarkEnd w:id="212"/>
    <w:bookmarkStart w:name="z223" w:id="213"/>
    <w:p>
      <w:pPr>
        <w:spacing w:after="0"/>
        <w:ind w:left="0"/>
        <w:jc w:val="both"/>
      </w:pPr>
      <w:r>
        <w:rPr>
          <w:rFonts w:ascii="Times New Roman"/>
          <w:b w:val="false"/>
          <w:i w:val="false"/>
          <w:color w:val="000000"/>
          <w:sz w:val="28"/>
        </w:rPr>
        <w:t>
      өндірушінің және (немесе) импорттаушының ЖСН/БСН;</w:t>
      </w:r>
    </w:p>
    <w:bookmarkEnd w:id="213"/>
    <w:bookmarkStart w:name="z224" w:id="214"/>
    <w:p>
      <w:pPr>
        <w:spacing w:after="0"/>
        <w:ind w:left="0"/>
        <w:jc w:val="both"/>
      </w:pPr>
      <w:r>
        <w:rPr>
          <w:rFonts w:ascii="Times New Roman"/>
          <w:b w:val="false"/>
          <w:i w:val="false"/>
          <w:color w:val="000000"/>
          <w:sz w:val="28"/>
        </w:rPr>
        <w:t>
      қамтамасыз ету сомасын есептеуге жататын бюджеттік сыныптама коды;</w:t>
      </w:r>
    </w:p>
    <w:bookmarkEnd w:id="214"/>
    <w:bookmarkStart w:name="z225" w:id="215"/>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bookmarkEnd w:id="215"/>
    <w:bookmarkStart w:name="z226" w:id="216"/>
    <w:p>
      <w:pPr>
        <w:spacing w:after="0"/>
        <w:ind w:left="0"/>
        <w:jc w:val="both"/>
      </w:pPr>
      <w:r>
        <w:rPr>
          <w:rFonts w:ascii="Times New Roman"/>
          <w:b w:val="false"/>
          <w:i w:val="false"/>
          <w:color w:val="000000"/>
          <w:sz w:val="28"/>
        </w:rPr>
        <w:t>
      өндірушінің және (немесе) импорттаушының акцизді төлеу және (немесе) ЕБМ-ны нысаналы пайдалану туралы міндеттемелерді орындамауына байланысты төлеуге жататын сома;</w:t>
      </w:r>
    </w:p>
    <w:bookmarkEnd w:id="216"/>
    <w:bookmarkStart w:name="z227" w:id="217"/>
    <w:p>
      <w:pPr>
        <w:spacing w:after="0"/>
        <w:ind w:left="0"/>
        <w:jc w:val="both"/>
      </w:pPr>
      <w:r>
        <w:rPr>
          <w:rFonts w:ascii="Times New Roman"/>
          <w:b w:val="false"/>
          <w:i w:val="false"/>
          <w:color w:val="000000"/>
          <w:sz w:val="28"/>
        </w:rPr>
        <w:t>
      өндірушінің және (немесе) импорттаушының акцизді төлеу және (немесе) ЕБМ-ны нысаналы пайдалану туралы міндеттемелерді орындамауына байланысты төлеуге жататын соманы төлеу мерзімі қамтылады.</w:t>
      </w:r>
    </w:p>
    <w:bookmarkEnd w:id="217"/>
    <w:bookmarkStart w:name="z228" w:id="218"/>
    <w:p>
      <w:pPr>
        <w:spacing w:after="0"/>
        <w:ind w:left="0"/>
        <w:jc w:val="left"/>
      </w:pPr>
      <w:r>
        <w:rPr>
          <w:rFonts w:ascii="Times New Roman"/>
          <w:b/>
          <w:i w:val="false"/>
          <w:color w:val="000000"/>
        </w:rPr>
        <w:t xml:space="preserve"> 4-параграф. Кепілгерлік шартын есепке алу тәртібі</w:t>
      </w:r>
    </w:p>
    <w:bookmarkEnd w:id="218"/>
    <w:bookmarkStart w:name="z229" w:id="219"/>
    <w:p>
      <w:pPr>
        <w:spacing w:after="0"/>
        <w:ind w:left="0"/>
        <w:jc w:val="both"/>
      </w:pPr>
      <w:r>
        <w:rPr>
          <w:rFonts w:ascii="Times New Roman"/>
          <w:b w:val="false"/>
          <w:i w:val="false"/>
          <w:color w:val="000000"/>
          <w:sz w:val="28"/>
        </w:rPr>
        <w:t>
      67. Өндіруші және (немесе) импорттаушы мемлекеттік кірістер органына кепілгерлік шартын ұсынады.</w:t>
      </w:r>
    </w:p>
    <w:bookmarkEnd w:id="219"/>
    <w:bookmarkStart w:name="z230" w:id="220"/>
    <w:p>
      <w:pPr>
        <w:spacing w:after="0"/>
        <w:ind w:left="0"/>
        <w:jc w:val="both"/>
      </w:pPr>
      <w:r>
        <w:rPr>
          <w:rFonts w:ascii="Times New Roman"/>
          <w:b w:val="false"/>
          <w:i w:val="false"/>
          <w:color w:val="000000"/>
          <w:sz w:val="28"/>
        </w:rPr>
        <w:t xml:space="preserve">
      68. Мемлекеттік кірістер органы акцизді төлеу және (немесе) ЕБМ-ны нысаналы пайдалану туралы міндеттемелерді қамтамасыз ету ретінде Азаматтық кодексінің </w:t>
      </w:r>
      <w:r>
        <w:rPr>
          <w:rFonts w:ascii="Times New Roman"/>
          <w:b w:val="false"/>
          <w:i w:val="false"/>
          <w:color w:val="000000"/>
          <w:sz w:val="28"/>
        </w:rPr>
        <w:t>4-параграфына</w:t>
      </w:r>
      <w:r>
        <w:rPr>
          <w:rFonts w:ascii="Times New Roman"/>
          <w:b w:val="false"/>
          <w:i w:val="false"/>
          <w:color w:val="000000"/>
          <w:sz w:val="28"/>
        </w:rPr>
        <w:t xml:space="preserve"> сәйкес ресімделген кепілгерлік шартын қабылдайды.</w:t>
      </w:r>
    </w:p>
    <w:bookmarkEnd w:id="220"/>
    <w:bookmarkStart w:name="z231" w:id="221"/>
    <w:p>
      <w:pPr>
        <w:spacing w:after="0"/>
        <w:ind w:left="0"/>
        <w:jc w:val="both"/>
      </w:pPr>
      <w:r>
        <w:rPr>
          <w:rFonts w:ascii="Times New Roman"/>
          <w:b w:val="false"/>
          <w:i w:val="false"/>
          <w:color w:val="000000"/>
          <w:sz w:val="28"/>
        </w:rPr>
        <w:t>
      69. Мемлекеттік кірістер органы ұсынылған кепілгерлік шартының түпнұсқалығына және (немесе) мазмұнына қатысты растығын тексеру үшін кепілгерден кепілгерлік шартын растауды сұратады.</w:t>
      </w:r>
    </w:p>
    <w:bookmarkEnd w:id="221"/>
    <w:bookmarkStart w:name="z232" w:id="222"/>
    <w:p>
      <w:pPr>
        <w:spacing w:after="0"/>
        <w:ind w:left="0"/>
        <w:jc w:val="both"/>
      </w:pPr>
      <w:r>
        <w:rPr>
          <w:rFonts w:ascii="Times New Roman"/>
          <w:b w:val="false"/>
          <w:i w:val="false"/>
          <w:color w:val="000000"/>
          <w:sz w:val="28"/>
        </w:rPr>
        <w:t>
      70. Кепілгер ұсынылған кепілгерлік шарт негізінде акцизді төлеу және (немесе) ЕБМ-ны нысаналы пайдалану туралы міндеттемелерді мынадай тәсілдермен:</w:t>
      </w:r>
    </w:p>
    <w:bookmarkEnd w:id="222"/>
    <w:bookmarkStart w:name="z233" w:id="223"/>
    <w:p>
      <w:pPr>
        <w:spacing w:after="0"/>
        <w:ind w:left="0"/>
        <w:jc w:val="both"/>
      </w:pPr>
      <w:r>
        <w:rPr>
          <w:rFonts w:ascii="Times New Roman"/>
          <w:b w:val="false"/>
          <w:i w:val="false"/>
          <w:color w:val="000000"/>
          <w:sz w:val="28"/>
        </w:rPr>
        <w:t>
      қамтамасыз ету сомасын шотқа енгізу;</w:t>
      </w:r>
    </w:p>
    <w:bookmarkEnd w:id="223"/>
    <w:bookmarkStart w:name="z234" w:id="224"/>
    <w:p>
      <w:pPr>
        <w:spacing w:after="0"/>
        <w:ind w:left="0"/>
        <w:jc w:val="both"/>
      </w:pPr>
      <w:r>
        <w:rPr>
          <w:rFonts w:ascii="Times New Roman"/>
          <w:b w:val="false"/>
          <w:i w:val="false"/>
          <w:color w:val="000000"/>
          <w:sz w:val="28"/>
        </w:rPr>
        <w:t>
      банк кепілдігі;</w:t>
      </w:r>
    </w:p>
    <w:bookmarkEnd w:id="224"/>
    <w:bookmarkStart w:name="z235" w:id="225"/>
    <w:p>
      <w:pPr>
        <w:spacing w:after="0"/>
        <w:ind w:left="0"/>
        <w:jc w:val="both"/>
      </w:pPr>
      <w:r>
        <w:rPr>
          <w:rFonts w:ascii="Times New Roman"/>
          <w:b w:val="false"/>
          <w:i w:val="false"/>
          <w:color w:val="000000"/>
          <w:sz w:val="28"/>
        </w:rPr>
        <w:t>
      мүлік кепілімен қамтамасыз етеді.</w:t>
      </w:r>
    </w:p>
    <w:bookmarkEnd w:id="225"/>
    <w:bookmarkStart w:name="z236" w:id="226"/>
    <w:p>
      <w:pPr>
        <w:spacing w:after="0"/>
        <w:ind w:left="0"/>
        <w:jc w:val="both"/>
      </w:pPr>
      <w:r>
        <w:rPr>
          <w:rFonts w:ascii="Times New Roman"/>
          <w:b w:val="false"/>
          <w:i w:val="false"/>
          <w:color w:val="000000"/>
          <w:sz w:val="28"/>
        </w:rPr>
        <w:t xml:space="preserve">
      71. Ұсынылған кепілгерлік шарт, сондай-ақ Карточкада көрсетілген мәліметтерді негізінде Карточканы тіркеген мемлекеттік кірістер органы қамтамасыз ету сомасын есепке алу мақсатында, ақпараттық жүйе арқылы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Кепілгерлік шарттарының тізілімін қалыптастыруды жүзеге асырады.</w:t>
      </w:r>
    </w:p>
    <w:bookmarkEnd w:id="226"/>
    <w:bookmarkStart w:name="z237" w:id="227"/>
    <w:p>
      <w:pPr>
        <w:spacing w:after="0"/>
        <w:ind w:left="0"/>
        <w:jc w:val="both"/>
      </w:pPr>
      <w:r>
        <w:rPr>
          <w:rFonts w:ascii="Times New Roman"/>
          <w:b w:val="false"/>
          <w:i w:val="false"/>
          <w:color w:val="000000"/>
          <w:sz w:val="28"/>
        </w:rPr>
        <w:t>
      72. Кепілгерлік шартымен қамтамасыз етiлген, акцизді төлеу және (немесе) ЕБМ-ны нысаналы пайдалану туралы мiндеттеменi орындаған өндіруші және (немесе) импорттаушы, бұл туралы кепілгерге хабарлайды.</w:t>
      </w:r>
    </w:p>
    <w:bookmarkEnd w:id="227"/>
    <w:bookmarkStart w:name="z238" w:id="228"/>
    <w:p>
      <w:pPr>
        <w:spacing w:after="0"/>
        <w:ind w:left="0"/>
        <w:jc w:val="both"/>
      </w:pPr>
      <w:r>
        <w:rPr>
          <w:rFonts w:ascii="Times New Roman"/>
          <w:b w:val="false"/>
          <w:i w:val="false"/>
          <w:color w:val="000000"/>
          <w:sz w:val="28"/>
        </w:rPr>
        <w:t>
      73. Өндіруші және (немесе) импорттаушы акцизді төлеу және (немесе) ЕБМ-ны нысаналы пайдалану туралы міндеттемелерді орындамаған кезде мемлекеттік кірістер органы кепілгерлік шартында көзделген акцизді төлеу және (немесе) ЕБМ-ны нысаналы пайдалану туралы міндеттемелерді орындау мерзімі аяқталғаннан кейін 5 (бес) жұмыс күні ішінде тиесілі соманы төлеу туралы талапты кепіл берушіге жолдайды.</w:t>
      </w:r>
    </w:p>
    <w:bookmarkEnd w:id="228"/>
    <w:bookmarkStart w:name="z239" w:id="229"/>
    <w:p>
      <w:pPr>
        <w:spacing w:after="0"/>
        <w:ind w:left="0"/>
        <w:jc w:val="both"/>
      </w:pPr>
      <w:r>
        <w:rPr>
          <w:rFonts w:ascii="Times New Roman"/>
          <w:b w:val="false"/>
          <w:i w:val="false"/>
          <w:color w:val="000000"/>
          <w:sz w:val="28"/>
        </w:rPr>
        <w:t>
      74. Мемлекеттік кірістер органның кепіл берушіге жолданатын тиесілі соманы төлеу туралы талабында:</w:t>
      </w:r>
    </w:p>
    <w:bookmarkEnd w:id="229"/>
    <w:bookmarkStart w:name="z240" w:id="230"/>
    <w:p>
      <w:pPr>
        <w:spacing w:after="0"/>
        <w:ind w:left="0"/>
        <w:jc w:val="both"/>
      </w:pPr>
      <w:r>
        <w:rPr>
          <w:rFonts w:ascii="Times New Roman"/>
          <w:b w:val="false"/>
          <w:i w:val="false"/>
          <w:color w:val="000000"/>
          <w:sz w:val="28"/>
        </w:rPr>
        <w:t>
      өндірушінің және (немесе) импорттаушының атауы;</w:t>
      </w:r>
    </w:p>
    <w:bookmarkEnd w:id="230"/>
    <w:bookmarkStart w:name="z241" w:id="231"/>
    <w:p>
      <w:pPr>
        <w:spacing w:after="0"/>
        <w:ind w:left="0"/>
        <w:jc w:val="both"/>
      </w:pPr>
      <w:r>
        <w:rPr>
          <w:rFonts w:ascii="Times New Roman"/>
          <w:b w:val="false"/>
          <w:i w:val="false"/>
          <w:color w:val="000000"/>
          <w:sz w:val="28"/>
        </w:rPr>
        <w:t>
      өндірушінің және (немесе) импорттаушының ЖСН/ БСН;</w:t>
      </w:r>
    </w:p>
    <w:bookmarkEnd w:id="231"/>
    <w:bookmarkStart w:name="z242" w:id="232"/>
    <w:p>
      <w:pPr>
        <w:spacing w:after="0"/>
        <w:ind w:left="0"/>
        <w:jc w:val="both"/>
      </w:pPr>
      <w:r>
        <w:rPr>
          <w:rFonts w:ascii="Times New Roman"/>
          <w:b w:val="false"/>
          <w:i w:val="false"/>
          <w:color w:val="000000"/>
          <w:sz w:val="28"/>
        </w:rPr>
        <w:t>
      қамтамасыз ету сомасын есептеуге жататын бюджеттік сыныптама коды;</w:t>
      </w:r>
    </w:p>
    <w:bookmarkEnd w:id="232"/>
    <w:bookmarkStart w:name="z243" w:id="233"/>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bookmarkEnd w:id="233"/>
    <w:bookmarkStart w:name="z244" w:id="234"/>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орындамауына байланысты төлеуге жататын сома;</w:t>
      </w:r>
    </w:p>
    <w:bookmarkEnd w:id="234"/>
    <w:bookmarkStart w:name="z245" w:id="235"/>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орындамауына байланысты төлеуге жататын соманы төлеу мерзімі қамтылады.</w:t>
      </w:r>
    </w:p>
    <w:bookmarkEnd w:id="235"/>
    <w:bookmarkStart w:name="z246" w:id="236"/>
    <w:p>
      <w:pPr>
        <w:spacing w:after="0"/>
        <w:ind w:left="0"/>
        <w:jc w:val="left"/>
      </w:pPr>
      <w:r>
        <w:rPr>
          <w:rFonts w:ascii="Times New Roman"/>
          <w:b/>
          <w:i w:val="false"/>
          <w:color w:val="000000"/>
        </w:rPr>
        <w:t xml:space="preserve"> 5-параграф. Мүлік кепілін есепке алу тәртібі</w:t>
      </w:r>
    </w:p>
    <w:bookmarkEnd w:id="236"/>
    <w:bookmarkStart w:name="z247" w:id="237"/>
    <w:p>
      <w:pPr>
        <w:spacing w:after="0"/>
        <w:ind w:left="0"/>
        <w:jc w:val="both"/>
      </w:pPr>
      <w:r>
        <w:rPr>
          <w:rFonts w:ascii="Times New Roman"/>
          <w:b w:val="false"/>
          <w:i w:val="false"/>
          <w:color w:val="000000"/>
          <w:sz w:val="28"/>
        </w:rPr>
        <w:t>
      75. Өндіруші және (немесе) импорттаушы мемлекеттік кірістер органына мүлікті кепілге қою шартын ұсынады.</w:t>
      </w:r>
    </w:p>
    <w:bookmarkEnd w:id="237"/>
    <w:bookmarkStart w:name="z248" w:id="238"/>
    <w:p>
      <w:pPr>
        <w:spacing w:after="0"/>
        <w:ind w:left="0"/>
        <w:jc w:val="both"/>
      </w:pPr>
      <w:r>
        <w:rPr>
          <w:rFonts w:ascii="Times New Roman"/>
          <w:b w:val="false"/>
          <w:i w:val="false"/>
          <w:color w:val="000000"/>
          <w:sz w:val="28"/>
        </w:rPr>
        <w:t xml:space="preserve">
      76. Мемлекеттік кірістер органы акцизді төлеу және (немесе) ЕБМ-ны нысаналы пайдалану туралы міндеттемені қамтамасыз ету ретінде Азаматтық кодексінің 18-тарауының </w:t>
      </w:r>
      <w:r>
        <w:rPr>
          <w:rFonts w:ascii="Times New Roman"/>
          <w:b w:val="false"/>
          <w:i w:val="false"/>
          <w:color w:val="000000"/>
          <w:sz w:val="28"/>
        </w:rPr>
        <w:t>3-параграфына</w:t>
      </w:r>
      <w:r>
        <w:rPr>
          <w:rFonts w:ascii="Times New Roman"/>
          <w:b w:val="false"/>
          <w:i w:val="false"/>
          <w:color w:val="000000"/>
          <w:sz w:val="28"/>
        </w:rPr>
        <w:t xml:space="preserve"> сәйкес ресімделген мүлікті кепілге қою шарты негізінде мүлік кепілін қабылдайды.</w:t>
      </w:r>
    </w:p>
    <w:bookmarkEnd w:id="238"/>
    <w:bookmarkStart w:name="z249" w:id="239"/>
    <w:p>
      <w:pPr>
        <w:spacing w:after="0"/>
        <w:ind w:left="0"/>
        <w:jc w:val="both"/>
      </w:pPr>
      <w:r>
        <w:rPr>
          <w:rFonts w:ascii="Times New Roman"/>
          <w:b w:val="false"/>
          <w:i w:val="false"/>
          <w:color w:val="000000"/>
          <w:sz w:val="28"/>
        </w:rPr>
        <w:t>
      77. Мемлекеттік кірістер органы ұсынылған мүлікті кепілге қою шартының мазмұны және/немесе түпнұсқалығына қатысты растығын тексеру үшін кепіл берушіден жазбаша нысанда мүлікті кепілге қою шартын растауын сұратады.</w:t>
      </w:r>
    </w:p>
    <w:bookmarkEnd w:id="239"/>
    <w:bookmarkStart w:name="z250" w:id="240"/>
    <w:p>
      <w:pPr>
        <w:spacing w:after="0"/>
        <w:ind w:left="0"/>
        <w:jc w:val="both"/>
      </w:pPr>
      <w:r>
        <w:rPr>
          <w:rFonts w:ascii="Times New Roman"/>
          <w:b w:val="false"/>
          <w:i w:val="false"/>
          <w:color w:val="000000"/>
          <w:sz w:val="28"/>
        </w:rPr>
        <w:t xml:space="preserve">
      78. Ұсынылған мүлікті кепілге қою шарты, сондай-ақ Карточкада көрсетілген мәліметтерді негізінде Карточканы тіркеген мемлекеттік кірістер органы қамтамасыз ету сомасын есепке алу мақсатында, ақпараттық жүйе арқылы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Мүлікті кепілге қою шарттарының тізілімін қалыптастыруды жүзеге асырады.</w:t>
      </w:r>
    </w:p>
    <w:bookmarkEnd w:id="240"/>
    <w:bookmarkStart w:name="z251" w:id="241"/>
    <w:p>
      <w:pPr>
        <w:spacing w:after="0"/>
        <w:ind w:left="0"/>
        <w:jc w:val="both"/>
      </w:pPr>
      <w:r>
        <w:rPr>
          <w:rFonts w:ascii="Times New Roman"/>
          <w:b w:val="false"/>
          <w:i w:val="false"/>
          <w:color w:val="000000"/>
          <w:sz w:val="28"/>
        </w:rPr>
        <w:t>
      79. Мүлікті кепілге қою шартымен қамтамасыз етілген акцизді төлеу және (немесе) ЕБМ-ны нысаналы пайдалану туралы міндеттемелерді орындаған өндіруші және (немесе) импорттаушы, ол туралы 2 (екі) жұмыс күн ішінде кепіл берушіге хабарлайды.</w:t>
      </w:r>
    </w:p>
    <w:bookmarkEnd w:id="241"/>
    <w:bookmarkStart w:name="z252" w:id="242"/>
    <w:p>
      <w:pPr>
        <w:spacing w:after="0"/>
        <w:ind w:left="0"/>
        <w:jc w:val="both"/>
      </w:pPr>
      <w:r>
        <w:rPr>
          <w:rFonts w:ascii="Times New Roman"/>
          <w:b w:val="false"/>
          <w:i w:val="false"/>
          <w:color w:val="000000"/>
          <w:sz w:val="28"/>
        </w:rPr>
        <w:t>
      80. Өндіруші және (немесе) импорттаушы акцизді төлеу және (немесе) ЕБМ-ны нысаналы пайдалану туралы міндеттемелерді орындамаған кезде мемлекеттік кірістер органы мүлікті кепілге қою шартында көзделген осындай міндеттемелерді орындау мерзімі аяқталғаннан кейін 5 (бес) жұмыс күн ішінде тиесілі соманы төлеу туралы талапты кепіл берушіге жолдайды.</w:t>
      </w:r>
    </w:p>
    <w:bookmarkEnd w:id="242"/>
    <w:bookmarkStart w:name="z253" w:id="243"/>
    <w:p>
      <w:pPr>
        <w:spacing w:after="0"/>
        <w:ind w:left="0"/>
        <w:jc w:val="both"/>
      </w:pPr>
      <w:r>
        <w:rPr>
          <w:rFonts w:ascii="Times New Roman"/>
          <w:b w:val="false"/>
          <w:i w:val="false"/>
          <w:color w:val="000000"/>
          <w:sz w:val="28"/>
        </w:rPr>
        <w:t>
      81. Мемлекеттік кірістер органның кепіл берушіге жолданатын тиесілі соманы төлеу туралы талабында:</w:t>
      </w:r>
    </w:p>
    <w:bookmarkEnd w:id="243"/>
    <w:bookmarkStart w:name="z254" w:id="244"/>
    <w:p>
      <w:pPr>
        <w:spacing w:after="0"/>
        <w:ind w:left="0"/>
        <w:jc w:val="both"/>
      </w:pPr>
      <w:r>
        <w:rPr>
          <w:rFonts w:ascii="Times New Roman"/>
          <w:b w:val="false"/>
          <w:i w:val="false"/>
          <w:color w:val="000000"/>
          <w:sz w:val="28"/>
        </w:rPr>
        <w:t>
      өндірушінің және (немесе) импорттаушының атауы;</w:t>
      </w:r>
    </w:p>
    <w:bookmarkEnd w:id="244"/>
    <w:bookmarkStart w:name="z255" w:id="245"/>
    <w:p>
      <w:pPr>
        <w:spacing w:after="0"/>
        <w:ind w:left="0"/>
        <w:jc w:val="both"/>
      </w:pPr>
      <w:r>
        <w:rPr>
          <w:rFonts w:ascii="Times New Roman"/>
          <w:b w:val="false"/>
          <w:i w:val="false"/>
          <w:color w:val="000000"/>
          <w:sz w:val="28"/>
        </w:rPr>
        <w:t>
      өндірушінің және (немесе) импорттаушының ЖСН/ БСН;</w:t>
      </w:r>
    </w:p>
    <w:bookmarkEnd w:id="245"/>
    <w:bookmarkStart w:name="z256" w:id="246"/>
    <w:p>
      <w:pPr>
        <w:spacing w:after="0"/>
        <w:ind w:left="0"/>
        <w:jc w:val="both"/>
      </w:pPr>
      <w:r>
        <w:rPr>
          <w:rFonts w:ascii="Times New Roman"/>
          <w:b w:val="false"/>
          <w:i w:val="false"/>
          <w:color w:val="000000"/>
          <w:sz w:val="28"/>
        </w:rPr>
        <w:t>
      қамтамасыз ету сомасын есептеуге жататын бюджеттік сыныптама коды;</w:t>
      </w:r>
    </w:p>
    <w:bookmarkEnd w:id="246"/>
    <w:bookmarkStart w:name="z257" w:id="247"/>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bookmarkEnd w:id="247"/>
    <w:bookmarkStart w:name="z258" w:id="248"/>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орындамауына байланысты төлеуге жататын сома;</w:t>
      </w:r>
    </w:p>
    <w:bookmarkEnd w:id="248"/>
    <w:bookmarkStart w:name="z259" w:id="249"/>
    <w:p>
      <w:pPr>
        <w:spacing w:after="0"/>
        <w:ind w:left="0"/>
        <w:jc w:val="both"/>
      </w:pPr>
      <w:r>
        <w:rPr>
          <w:rFonts w:ascii="Times New Roman"/>
          <w:b w:val="false"/>
          <w:i w:val="false"/>
          <w:color w:val="000000"/>
          <w:sz w:val="28"/>
        </w:rPr>
        <w:t>
      акцизді төлеу және (немесе) ЕБМ-ны нысаналы пайдалану туралы міндеттемелерді орындамауына байланысты төлеуге жататын соманы төлеу мерзімі қамтылады.</w:t>
      </w:r>
    </w:p>
    <w:bookmarkEnd w:id="249"/>
    <w:bookmarkStart w:name="z260" w:id="250"/>
    <w:p>
      <w:pPr>
        <w:spacing w:after="0"/>
        <w:ind w:left="0"/>
        <w:jc w:val="left"/>
      </w:pPr>
      <w:r>
        <w:rPr>
          <w:rFonts w:ascii="Times New Roman"/>
          <w:b/>
          <w:i w:val="false"/>
          <w:color w:val="000000"/>
        </w:rPr>
        <w:t xml:space="preserve"> 6-тарау.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 жасау тәртібі</w:t>
      </w:r>
    </w:p>
    <w:bookmarkEnd w:id="250"/>
    <w:bookmarkStart w:name="z261" w:id="251"/>
    <w:p>
      <w:pPr>
        <w:spacing w:after="0"/>
        <w:ind w:left="0"/>
        <w:jc w:val="both"/>
      </w:pPr>
      <w:r>
        <w:rPr>
          <w:rFonts w:ascii="Times New Roman"/>
          <w:b w:val="false"/>
          <w:i w:val="false"/>
          <w:color w:val="000000"/>
          <w:sz w:val="28"/>
        </w:rPr>
        <w:t xml:space="preserve">
      82. Көрсетілетін қызметті алушы мемлекеттік қызметтерді көрсету нәтижелерімен келіспеген кезде көрсетілетін қызметті берушінің мемлекеттік қызметтер көрсету мәселелері бойынша шешімдеріне, әрекеттеріне (әрекетсіздігіне) </w:t>
      </w:r>
      <w:r>
        <w:rPr>
          <w:rFonts w:ascii="Times New Roman"/>
          <w:b w:val="false"/>
          <w:i w:val="false"/>
          <w:color w:val="000000"/>
          <w:sz w:val="28"/>
        </w:rPr>
        <w:t>Заңға</w:t>
      </w:r>
      <w:r>
        <w:rPr>
          <w:rFonts w:ascii="Times New Roman"/>
          <w:b w:val="false"/>
          <w:i w:val="false"/>
          <w:color w:val="000000"/>
          <w:sz w:val="28"/>
        </w:rPr>
        <w:t xml:space="preserve"> сәйкес:</w:t>
      </w:r>
    </w:p>
    <w:bookmarkEnd w:id="251"/>
    <w:bookmarkStart w:name="z262" w:id="252"/>
    <w:p>
      <w:pPr>
        <w:spacing w:after="0"/>
        <w:ind w:left="0"/>
        <w:jc w:val="both"/>
      </w:pPr>
      <w:r>
        <w:rPr>
          <w:rFonts w:ascii="Times New Roman"/>
          <w:b w:val="false"/>
          <w:i w:val="false"/>
          <w:color w:val="000000"/>
          <w:sz w:val="28"/>
        </w:rPr>
        <w:t>
      көрсетілетін қызметті беруші басшысының атына;</w:t>
      </w:r>
    </w:p>
    <w:bookmarkEnd w:id="252"/>
    <w:bookmarkStart w:name="z263" w:id="253"/>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 басшысының атына;</w:t>
      </w:r>
    </w:p>
    <w:bookmarkEnd w:id="253"/>
    <w:bookmarkStart w:name="z264" w:id="25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шағым беріледі.</w:t>
      </w:r>
    </w:p>
    <w:bookmarkEnd w:id="254"/>
    <w:bookmarkStart w:name="z265" w:id="25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тиіс.</w:t>
      </w:r>
    </w:p>
    <w:bookmarkEnd w:id="255"/>
    <w:bookmarkStart w:name="z266" w:id="25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6"/>
    <w:bookmarkStart w:name="z267" w:id="257"/>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bookmarkEnd w:id="257"/>
    <w:bookmarkStart w:name="z268" w:id="25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bookmarkEnd w:id="258"/>
    <w:bookmarkStart w:name="z269" w:id="259"/>
    <w:p>
      <w:pPr>
        <w:spacing w:after="0"/>
        <w:ind w:left="0"/>
        <w:jc w:val="both"/>
      </w:pPr>
      <w:r>
        <w:rPr>
          <w:rFonts w:ascii="Times New Roman"/>
          <w:b w:val="false"/>
          <w:i w:val="false"/>
          <w:color w:val="000000"/>
          <w:sz w:val="28"/>
        </w:rPr>
        <w:t>
      Бұл ретте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bookmarkEnd w:id="259"/>
    <w:bookmarkStart w:name="z270" w:id="260"/>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60"/>
    <w:bookmarkStart w:name="z271" w:id="261"/>
    <w:p>
      <w:pPr>
        <w:spacing w:after="0"/>
        <w:ind w:left="0"/>
        <w:jc w:val="both"/>
      </w:pPr>
      <w:r>
        <w:rPr>
          <w:rFonts w:ascii="Times New Roman"/>
          <w:b w:val="false"/>
          <w:i w:val="false"/>
          <w:color w:val="000000"/>
          <w:sz w:val="28"/>
        </w:rPr>
        <w:t xml:space="preserve">
      83. Мемлекеттік көрсетілетін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Тіркеу нөмірі: 20___ жылғы</w:t>
            </w:r>
            <w:r>
              <w:br/>
            </w:r>
            <w:r>
              <w:rPr>
                <w:rFonts w:ascii="Times New Roman"/>
                <w:b w:val="false"/>
                <w:i w:val="false"/>
                <w:color w:val="000000"/>
                <w:sz w:val="20"/>
              </w:rPr>
              <w:t>"__" ________ № 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толтырады)</w:t>
            </w:r>
          </w:p>
        </w:tc>
      </w:tr>
    </w:tbl>
    <w:bookmarkStart w:name="z274" w:id="262"/>
    <w:p>
      <w:pPr>
        <w:spacing w:after="0"/>
        <w:ind w:left="0"/>
        <w:jc w:val="left"/>
      </w:pPr>
      <w:r>
        <w:rPr>
          <w:rFonts w:ascii="Times New Roman"/>
          <w:b/>
          <w:i w:val="false"/>
          <w:color w:val="000000"/>
        </w:rPr>
        <w:t xml:space="preserve">              Алкоголь өнімін тиеп-жөнелту (беру) күні акцизді төлеу</w:t>
      </w:r>
      <w:r>
        <w:br/>
      </w:r>
      <w:r>
        <w:rPr>
          <w:rFonts w:ascii="Times New Roman"/>
          <w:b/>
          <w:i w:val="false"/>
          <w:color w:val="000000"/>
        </w:rPr>
        <w:t xml:space="preserve">                               туралы міндеттеме</w:t>
      </w:r>
    </w:p>
    <w:bookmarkEnd w:id="262"/>
    <w:p>
      <w:pPr>
        <w:spacing w:after="0"/>
        <w:ind w:left="0"/>
        <w:jc w:val="both"/>
      </w:pPr>
      <w:bookmarkStart w:name="z275" w:id="263"/>
      <w:r>
        <w:rPr>
          <w:rFonts w:ascii="Times New Roman"/>
          <w:b w:val="false"/>
          <w:i w:val="false"/>
          <w:color w:val="000000"/>
          <w:sz w:val="28"/>
        </w:rPr>
        <w:t>
      _______________________________________________________________________</w:t>
      </w:r>
    </w:p>
    <w:bookmarkEnd w:id="263"/>
    <w:p>
      <w:pPr>
        <w:spacing w:after="0"/>
        <w:ind w:left="0"/>
        <w:jc w:val="both"/>
      </w:pPr>
      <w:r>
        <w:rPr>
          <w:rFonts w:ascii="Times New Roman"/>
          <w:b w:val="false"/>
          <w:i w:val="false"/>
          <w:color w:val="000000"/>
          <w:sz w:val="28"/>
        </w:rPr>
        <w:t xml:space="preserve">       (өндірушінің атауы, ЖСН/БСН, заңды мекенжайы, банк деректемелері)</w:t>
      </w:r>
    </w:p>
    <w:p>
      <w:pPr>
        <w:spacing w:after="0"/>
        <w:ind w:left="0"/>
        <w:jc w:val="both"/>
      </w:pPr>
      <w:r>
        <w:rPr>
          <w:rFonts w:ascii="Times New Roman"/>
          <w:b w:val="false"/>
          <w:i w:val="false"/>
          <w:color w:val="000000"/>
          <w:sz w:val="28"/>
        </w:rPr>
        <w:t xml:space="preserve">Қазақстан Республикасы Салық кодексінің 175-бабы </w:t>
      </w:r>
      <w:r>
        <w:rPr>
          <w:rFonts w:ascii="Times New Roman"/>
          <w:b w:val="false"/>
          <w:i w:val="false"/>
          <w:color w:val="000000"/>
          <w:sz w:val="28"/>
        </w:rPr>
        <w:t>7-тармағына</w:t>
      </w:r>
      <w:r>
        <w:rPr>
          <w:rFonts w:ascii="Times New Roman"/>
          <w:b w:val="false"/>
          <w:i w:val="false"/>
          <w:color w:val="000000"/>
          <w:sz w:val="28"/>
        </w:rPr>
        <w:t xml:space="preserve"> сәйкес есепке алу-бақылау </w:t>
      </w:r>
    </w:p>
    <w:p>
      <w:pPr>
        <w:spacing w:after="0"/>
        <w:ind w:left="0"/>
        <w:jc w:val="both"/>
      </w:pPr>
      <w:r>
        <w:rPr>
          <w:rFonts w:ascii="Times New Roman"/>
          <w:b w:val="false"/>
          <w:i w:val="false"/>
          <w:color w:val="000000"/>
          <w:sz w:val="28"/>
        </w:rPr>
        <w:t>маркаларын алуға 20___жылғы"___" _______ № ___ өтініш бойынша алкоголь өнімін тиеп-</w:t>
      </w:r>
    </w:p>
    <w:p>
      <w:pPr>
        <w:spacing w:after="0"/>
        <w:ind w:left="0"/>
        <w:jc w:val="both"/>
      </w:pPr>
      <w:r>
        <w:rPr>
          <w:rFonts w:ascii="Times New Roman"/>
          <w:b w:val="false"/>
          <w:i w:val="false"/>
          <w:color w:val="000000"/>
          <w:sz w:val="28"/>
        </w:rPr>
        <w:t>жөнелткен (берген) күні акциз төлеу туралы міндеттемені мынадай тәсілде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 xml:space="preserve">_______________________________ № _____________________________________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w:t>
      </w:r>
    </w:p>
    <w:p>
      <w:pPr>
        <w:spacing w:after="0"/>
        <w:ind w:left="0"/>
        <w:jc w:val="both"/>
      </w:pPr>
      <w:r>
        <w:rPr>
          <w:rFonts w:ascii="Times New Roman"/>
          <w:b w:val="false"/>
          <w:i w:val="false"/>
          <w:color w:val="000000"/>
          <w:sz w:val="28"/>
        </w:rPr>
        <w:t xml:space="preserve">__________________________ теңге мөлшерінде қамтамасыз етуді, Қазақстан Республикасы </w:t>
      </w:r>
    </w:p>
    <w:p>
      <w:pPr>
        <w:spacing w:after="0"/>
        <w:ind w:left="0"/>
        <w:jc w:val="both"/>
      </w:pPr>
      <w:r>
        <w:rPr>
          <w:rFonts w:ascii="Times New Roman"/>
          <w:b w:val="false"/>
          <w:i w:val="false"/>
          <w:color w:val="000000"/>
          <w:sz w:val="28"/>
        </w:rPr>
        <w:t xml:space="preserve">Салық кодексінің 549-бабы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алкоголь өнімін өндіру </w:t>
      </w:r>
    </w:p>
    <w:p>
      <w:pPr>
        <w:spacing w:after="0"/>
        <w:ind w:left="0"/>
        <w:jc w:val="both"/>
      </w:pPr>
      <w:r>
        <w:rPr>
          <w:rFonts w:ascii="Times New Roman"/>
          <w:b w:val="false"/>
          <w:i w:val="false"/>
          <w:color w:val="000000"/>
          <w:sz w:val="28"/>
        </w:rPr>
        <w:t xml:space="preserve">кезінде алкоголь өнімін таңбалауды жүзеге асыруды, бүлінген және (немесе) </w:t>
      </w:r>
    </w:p>
    <w:p>
      <w:pPr>
        <w:spacing w:after="0"/>
        <w:ind w:left="0"/>
        <w:jc w:val="both"/>
      </w:pPr>
      <w:r>
        <w:rPr>
          <w:rFonts w:ascii="Times New Roman"/>
          <w:b w:val="false"/>
          <w:i w:val="false"/>
          <w:color w:val="000000"/>
          <w:sz w:val="28"/>
        </w:rPr>
        <w:t xml:space="preserve">пайдаланылмаған ЕБМ-ны берген мемлекеттік кірістер органына қайтаруды, мемлекеттік </w:t>
      </w:r>
    </w:p>
    <w:p>
      <w:pPr>
        <w:spacing w:after="0"/>
        <w:ind w:left="0"/>
        <w:jc w:val="both"/>
      </w:pPr>
      <w:r>
        <w:rPr>
          <w:rFonts w:ascii="Times New Roman"/>
          <w:b w:val="false"/>
          <w:i w:val="false"/>
          <w:color w:val="000000"/>
          <w:sz w:val="28"/>
        </w:rPr>
        <w:t xml:space="preserve">кірістер органына акциздің төленгені туралы есепті белгіленген мерзімде ұсынуды, </w:t>
      </w:r>
    </w:p>
    <w:p>
      <w:pPr>
        <w:spacing w:after="0"/>
        <w:ind w:left="0"/>
        <w:jc w:val="both"/>
      </w:pPr>
      <w:r>
        <w:rPr>
          <w:rFonts w:ascii="Times New Roman"/>
          <w:b w:val="false"/>
          <w:i w:val="false"/>
          <w:color w:val="000000"/>
          <w:sz w:val="28"/>
        </w:rPr>
        <w:t xml:space="preserve">акцизделетін тауарларды тиеп-жөнелткен (берген) күні акциздің сомасын төлеуді жүзеге </w:t>
      </w:r>
    </w:p>
    <w:p>
      <w:pPr>
        <w:spacing w:after="0"/>
        <w:ind w:left="0"/>
        <w:jc w:val="both"/>
      </w:pPr>
      <w:r>
        <w:rPr>
          <w:rFonts w:ascii="Times New Roman"/>
          <w:b w:val="false"/>
          <w:i w:val="false"/>
          <w:color w:val="000000"/>
          <w:sz w:val="28"/>
        </w:rPr>
        <w:t>асыруды ұсынады.</w:t>
      </w:r>
    </w:p>
    <w:p>
      <w:pPr>
        <w:spacing w:after="0"/>
        <w:ind w:left="0"/>
        <w:jc w:val="both"/>
      </w:pPr>
      <w:r>
        <w:rPr>
          <w:rFonts w:ascii="Times New Roman"/>
          <w:b w:val="false"/>
          <w:i w:val="false"/>
          <w:color w:val="000000"/>
          <w:sz w:val="28"/>
        </w:rPr>
        <w:t xml:space="preserve">Жоғарыда көрсетілген іс-әрекеттер орындалмаған кезде мемлекеттік кірістер органы осы </w:t>
      </w:r>
    </w:p>
    <w:p>
      <w:pPr>
        <w:spacing w:after="0"/>
        <w:ind w:left="0"/>
        <w:jc w:val="both"/>
      </w:pPr>
      <w:r>
        <w:rPr>
          <w:rFonts w:ascii="Times New Roman"/>
          <w:b w:val="false"/>
          <w:i w:val="false"/>
          <w:color w:val="000000"/>
          <w:sz w:val="28"/>
        </w:rPr>
        <w:t xml:space="preserve">міндеттеменің орындалуын қамтамасыз ету сомасы болып табылатын ақшаны мемлекет </w:t>
      </w:r>
    </w:p>
    <w:p>
      <w:pPr>
        <w:spacing w:after="0"/>
        <w:ind w:left="0"/>
        <w:jc w:val="both"/>
      </w:pPr>
      <w:r>
        <w:rPr>
          <w:rFonts w:ascii="Times New Roman"/>
          <w:b w:val="false"/>
          <w:i w:val="false"/>
          <w:color w:val="000000"/>
          <w:sz w:val="28"/>
        </w:rPr>
        <w:t>бюджетінің кірісіне аударатын болады.</w:t>
      </w:r>
    </w:p>
    <w:p>
      <w:pPr>
        <w:spacing w:after="0"/>
        <w:ind w:left="0"/>
        <w:jc w:val="both"/>
      </w:pPr>
      <w:r>
        <w:rPr>
          <w:rFonts w:ascii="Times New Roman"/>
          <w:b w:val="false"/>
          <w:i w:val="false"/>
          <w:color w:val="000000"/>
          <w:sz w:val="28"/>
        </w:rPr>
        <w:t>20__ жылғы "____" 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w:t>
      </w:r>
    </w:p>
    <w:p>
      <w:pPr>
        <w:spacing w:after="0"/>
        <w:ind w:left="0"/>
        <w:jc w:val="both"/>
      </w:pPr>
      <w:r>
        <w:rPr>
          <w:rFonts w:ascii="Times New Roman"/>
          <w:b w:val="false"/>
          <w:i w:val="false"/>
          <w:color w:val="000000"/>
          <w:sz w:val="28"/>
        </w:rPr>
        <w:t xml:space="preserve"> 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Алушы 20__ жылғы"__" ___________, сағат __:___қол қойды және жолдады.</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ЕБМ – есепке алу-бақылау маркасы;</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Тіркеу № ___</w:t>
            </w:r>
            <w:r>
              <w:br/>
            </w:r>
            <w:r>
              <w:rPr>
                <w:rFonts w:ascii="Times New Roman"/>
                <w:b w:val="false"/>
                <w:i w:val="false"/>
                <w:color w:val="000000"/>
                <w:sz w:val="20"/>
              </w:rPr>
              <w:t>20___ жылғы "__" 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толтырады)</w:t>
            </w:r>
          </w:p>
        </w:tc>
      </w:tr>
    </w:tbl>
    <w:bookmarkStart w:name="z277" w:id="264"/>
    <w:p>
      <w:pPr>
        <w:spacing w:after="0"/>
        <w:ind w:left="0"/>
        <w:jc w:val="left"/>
      </w:pPr>
      <w:r>
        <w:rPr>
          <w:rFonts w:ascii="Times New Roman"/>
          <w:b/>
          <w:i w:val="false"/>
          <w:color w:val="000000"/>
        </w:rPr>
        <w:t xml:space="preserve">        Алкоголь өнімін Қазақстан Республикасына импорттау кезінде</w:t>
      </w:r>
      <w:r>
        <w:br/>
      </w:r>
      <w:r>
        <w:rPr>
          <w:rFonts w:ascii="Times New Roman"/>
          <w:b/>
          <w:i w:val="false"/>
          <w:color w:val="000000"/>
        </w:rPr>
        <w:t xml:space="preserve">             есепке алу-бақылау маркаларын нысаналы пайдалану</w:t>
      </w:r>
      <w:r>
        <w:br/>
      </w:r>
      <w:r>
        <w:rPr>
          <w:rFonts w:ascii="Times New Roman"/>
          <w:b/>
          <w:i w:val="false"/>
          <w:color w:val="000000"/>
        </w:rPr>
        <w:t xml:space="preserve">                         туралы міндеттеме</w:t>
      </w:r>
    </w:p>
    <w:bookmarkEnd w:id="264"/>
    <w:p>
      <w:pPr>
        <w:spacing w:after="0"/>
        <w:ind w:left="0"/>
        <w:jc w:val="both"/>
      </w:pPr>
      <w:bookmarkStart w:name="z278" w:id="265"/>
      <w:r>
        <w:rPr>
          <w:rFonts w:ascii="Times New Roman"/>
          <w:b w:val="false"/>
          <w:i w:val="false"/>
          <w:color w:val="000000"/>
          <w:sz w:val="28"/>
        </w:rPr>
        <w:t>
      ___________________________________________________________________</w:t>
      </w:r>
    </w:p>
    <w:bookmarkEnd w:id="265"/>
    <w:p>
      <w:pPr>
        <w:spacing w:after="0"/>
        <w:ind w:left="0"/>
        <w:jc w:val="both"/>
      </w:pPr>
      <w:r>
        <w:rPr>
          <w:rFonts w:ascii="Times New Roman"/>
          <w:b w:val="false"/>
          <w:i w:val="false"/>
          <w:color w:val="000000"/>
          <w:sz w:val="28"/>
        </w:rPr>
        <w:t xml:space="preserve">       (импорттаушының атауы, ЖСН/БСН, заңды мекенжайы, банк деректемелері)</w:t>
      </w:r>
    </w:p>
    <w:p>
      <w:pPr>
        <w:spacing w:after="0"/>
        <w:ind w:left="0"/>
        <w:jc w:val="both"/>
      </w:pPr>
      <w:r>
        <w:rPr>
          <w:rFonts w:ascii="Times New Roman"/>
          <w:b w:val="false"/>
          <w:i w:val="false"/>
          <w:color w:val="000000"/>
          <w:sz w:val="28"/>
        </w:rPr>
        <w:t xml:space="preserve">Қазақстан Республикасы Салық кодексінің 175-бабы </w:t>
      </w:r>
      <w:r>
        <w:rPr>
          <w:rFonts w:ascii="Times New Roman"/>
          <w:b w:val="false"/>
          <w:i w:val="false"/>
          <w:color w:val="000000"/>
          <w:sz w:val="28"/>
        </w:rPr>
        <w:t>7-тармағына</w:t>
      </w:r>
      <w:r>
        <w:rPr>
          <w:rFonts w:ascii="Times New Roman"/>
          <w:b w:val="false"/>
          <w:i w:val="false"/>
          <w:color w:val="000000"/>
          <w:sz w:val="28"/>
        </w:rPr>
        <w:t xml:space="preserve"> сәйкес есепке алу-бақылау </w:t>
      </w:r>
    </w:p>
    <w:p>
      <w:pPr>
        <w:spacing w:after="0"/>
        <w:ind w:left="0"/>
        <w:jc w:val="both"/>
      </w:pPr>
      <w:r>
        <w:rPr>
          <w:rFonts w:ascii="Times New Roman"/>
          <w:b w:val="false"/>
          <w:i w:val="false"/>
          <w:color w:val="000000"/>
          <w:sz w:val="28"/>
        </w:rPr>
        <w:t xml:space="preserve">маркаларын алуға 20___жылғы"___" _______ № ___ өтініш бойынша есепке алу-бақылау </w:t>
      </w:r>
    </w:p>
    <w:p>
      <w:pPr>
        <w:spacing w:after="0"/>
        <w:ind w:left="0"/>
        <w:jc w:val="both"/>
      </w:pPr>
      <w:r>
        <w:rPr>
          <w:rFonts w:ascii="Times New Roman"/>
          <w:b w:val="false"/>
          <w:i w:val="false"/>
          <w:color w:val="000000"/>
          <w:sz w:val="28"/>
        </w:rPr>
        <w:t>маркаларын пайдалануға, мынадай тәсілде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(төлем құжаты, банк кепілдігі, кепілгерлік шарты, мүлікті кепілге қою шарты)</w:t>
      </w:r>
    </w:p>
    <w:p>
      <w:pPr>
        <w:spacing w:after="0"/>
        <w:ind w:left="0"/>
        <w:jc w:val="both"/>
      </w:pPr>
      <w:r>
        <w:rPr>
          <w:rFonts w:ascii="Times New Roman"/>
          <w:b w:val="false"/>
          <w:i w:val="false"/>
          <w:color w:val="000000"/>
          <w:sz w:val="28"/>
        </w:rPr>
        <w:t xml:space="preserve">______________________________ № __________________________________ </w:t>
      </w:r>
    </w:p>
    <w:p>
      <w:pPr>
        <w:spacing w:after="0"/>
        <w:ind w:left="0"/>
        <w:jc w:val="both"/>
      </w:pPr>
      <w:r>
        <w:rPr>
          <w:rFonts w:ascii="Times New Roman"/>
          <w:b w:val="false"/>
          <w:i w:val="false"/>
          <w:color w:val="000000"/>
          <w:sz w:val="28"/>
        </w:rPr>
        <w:t xml:space="preserve">       (қамтамасыз ету тәсілінің күні) (қамтамасыз ету тәсілінің нөмірі)</w:t>
      </w:r>
    </w:p>
    <w:p>
      <w:pPr>
        <w:spacing w:after="0"/>
        <w:ind w:left="0"/>
        <w:jc w:val="both"/>
      </w:pPr>
      <w:r>
        <w:rPr>
          <w:rFonts w:ascii="Times New Roman"/>
          <w:b w:val="false"/>
          <w:i w:val="false"/>
          <w:color w:val="000000"/>
          <w:sz w:val="28"/>
        </w:rPr>
        <w:t xml:space="preserve">__________________________ теңге мөлшерінде қамтамасыз етуді жүзеге асыруға, </w:t>
      </w:r>
    </w:p>
    <w:p>
      <w:pPr>
        <w:spacing w:after="0"/>
        <w:ind w:left="0"/>
        <w:jc w:val="both"/>
      </w:pPr>
      <w:r>
        <w:rPr>
          <w:rFonts w:ascii="Times New Roman"/>
          <w:b w:val="false"/>
          <w:i w:val="false"/>
          <w:color w:val="000000"/>
          <w:sz w:val="28"/>
        </w:rPr>
        <w:t xml:space="preserve">Қазақстан Республикасының аумағынан тыс жерлерде алкоголь өніміне жапсыруы үшін </w:t>
      </w:r>
    </w:p>
    <w:p>
      <w:pPr>
        <w:spacing w:after="0"/>
        <w:ind w:left="0"/>
        <w:jc w:val="both"/>
      </w:pPr>
      <w:r>
        <w:rPr>
          <w:rFonts w:ascii="Times New Roman"/>
          <w:b w:val="false"/>
          <w:i w:val="false"/>
          <w:color w:val="000000"/>
          <w:sz w:val="28"/>
        </w:rPr>
        <w:t xml:space="preserve">есепке алу-бақылау маркаларын әкетуді жүзеге асыруға, Қазақстан Республикасының </w:t>
      </w:r>
    </w:p>
    <w:p>
      <w:pPr>
        <w:spacing w:after="0"/>
        <w:ind w:left="0"/>
        <w:jc w:val="both"/>
      </w:pPr>
      <w:r>
        <w:rPr>
          <w:rFonts w:ascii="Times New Roman"/>
          <w:b w:val="false"/>
          <w:i w:val="false"/>
          <w:color w:val="000000"/>
          <w:sz w:val="28"/>
        </w:rPr>
        <w:t xml:space="preserve">аумағына ЕБМ-мен таңбаланған алкоголь өнімін әкелуді және оны межелі жеріне жеткізуді </w:t>
      </w:r>
    </w:p>
    <w:p>
      <w:pPr>
        <w:spacing w:after="0"/>
        <w:ind w:left="0"/>
        <w:jc w:val="both"/>
      </w:pPr>
      <w:r>
        <w:rPr>
          <w:rFonts w:ascii="Times New Roman"/>
          <w:b w:val="false"/>
          <w:i w:val="false"/>
          <w:color w:val="000000"/>
          <w:sz w:val="28"/>
        </w:rPr>
        <w:t xml:space="preserve">жүзеге асыруға, импортталған алкоголь өнімі бойынша жанама салықтарды төлеуге, </w:t>
      </w:r>
    </w:p>
    <w:p>
      <w:pPr>
        <w:spacing w:after="0"/>
        <w:ind w:left="0"/>
        <w:jc w:val="both"/>
      </w:pPr>
      <w:r>
        <w:rPr>
          <w:rFonts w:ascii="Times New Roman"/>
          <w:b w:val="false"/>
          <w:i w:val="false"/>
          <w:color w:val="000000"/>
          <w:sz w:val="28"/>
        </w:rPr>
        <w:t xml:space="preserve">бүлінген және (немесе) пайдаланылмаған ЕБМ-ны берген мемлекеттік кірістер органына </w:t>
      </w:r>
    </w:p>
    <w:p>
      <w:pPr>
        <w:spacing w:after="0"/>
        <w:ind w:left="0"/>
        <w:jc w:val="both"/>
      </w:pPr>
      <w:r>
        <w:rPr>
          <w:rFonts w:ascii="Times New Roman"/>
          <w:b w:val="false"/>
          <w:i w:val="false"/>
          <w:color w:val="000000"/>
          <w:sz w:val="28"/>
        </w:rPr>
        <w:t xml:space="preserve">қайтаруға, мемлекеттік кірістер органына белгіленген мерзімде есепке алу-бақылау </w:t>
      </w:r>
    </w:p>
    <w:p>
      <w:pPr>
        <w:spacing w:after="0"/>
        <w:ind w:left="0"/>
        <w:jc w:val="both"/>
      </w:pPr>
      <w:r>
        <w:rPr>
          <w:rFonts w:ascii="Times New Roman"/>
          <w:b w:val="false"/>
          <w:i w:val="false"/>
          <w:color w:val="000000"/>
          <w:sz w:val="28"/>
        </w:rPr>
        <w:t>маркаларын нысаналы пайдалану туралы есебін ұсынуға міндеттенеді.</w:t>
      </w:r>
    </w:p>
    <w:p>
      <w:pPr>
        <w:spacing w:after="0"/>
        <w:ind w:left="0"/>
        <w:jc w:val="both"/>
      </w:pPr>
      <w:r>
        <w:rPr>
          <w:rFonts w:ascii="Times New Roman"/>
          <w:b w:val="false"/>
          <w:i w:val="false"/>
          <w:color w:val="000000"/>
          <w:sz w:val="28"/>
        </w:rPr>
        <w:t xml:space="preserve">Жоғарыда көрсетілген іс-әрекеттер орындалмаған кезде осы Міндеттеменің орындалуын </w:t>
      </w:r>
    </w:p>
    <w:p>
      <w:pPr>
        <w:spacing w:after="0"/>
        <w:ind w:left="0"/>
        <w:jc w:val="both"/>
      </w:pPr>
      <w:r>
        <w:rPr>
          <w:rFonts w:ascii="Times New Roman"/>
          <w:b w:val="false"/>
          <w:i w:val="false"/>
          <w:color w:val="000000"/>
          <w:sz w:val="28"/>
        </w:rPr>
        <w:t xml:space="preserve">қамтамасыз ету сомасы болып табылатын ақшаны мемлекеттік кірістер органы қамтамасыз </w:t>
      </w:r>
    </w:p>
    <w:p>
      <w:pPr>
        <w:spacing w:after="0"/>
        <w:ind w:left="0"/>
        <w:jc w:val="both"/>
      </w:pPr>
      <w:r>
        <w:rPr>
          <w:rFonts w:ascii="Times New Roman"/>
          <w:b w:val="false"/>
          <w:i w:val="false"/>
          <w:color w:val="000000"/>
          <w:sz w:val="28"/>
        </w:rPr>
        <w:t>ету сомасын мемлекет бюджетінің кірісіне аударатын болады.</w:t>
      </w:r>
    </w:p>
    <w:p>
      <w:pPr>
        <w:spacing w:after="0"/>
        <w:ind w:left="0"/>
        <w:jc w:val="both"/>
      </w:pPr>
      <w:r>
        <w:rPr>
          <w:rFonts w:ascii="Times New Roman"/>
          <w:b w:val="false"/>
          <w:i w:val="false"/>
          <w:color w:val="000000"/>
          <w:sz w:val="28"/>
        </w:rPr>
        <w:t>20__ жылғы "____" 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(импорттаушының атауы, ЖСН/БСН)</w:t>
      </w:r>
    </w:p>
    <w:p>
      <w:pPr>
        <w:spacing w:after="0"/>
        <w:ind w:left="0"/>
        <w:jc w:val="both"/>
      </w:pPr>
      <w:r>
        <w:rPr>
          <w:rFonts w:ascii="Times New Roman"/>
          <w:b w:val="false"/>
          <w:i w:val="false"/>
          <w:color w:val="000000"/>
          <w:sz w:val="28"/>
        </w:rPr>
        <w:t xml:space="preserve">"Дербес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 деректерді </w:t>
      </w:r>
    </w:p>
    <w:p>
      <w:pPr>
        <w:spacing w:after="0"/>
        <w:ind w:left="0"/>
        <w:jc w:val="both"/>
      </w:pPr>
      <w:r>
        <w:rPr>
          <w:rFonts w:ascii="Times New Roman"/>
          <w:b w:val="false"/>
          <w:i w:val="false"/>
          <w:color w:val="000000"/>
          <w:sz w:val="28"/>
        </w:rPr>
        <w:t>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Алушы 20____ жылғы "____" ______</w:t>
      </w:r>
    </w:p>
    <w:p>
      <w:pPr>
        <w:spacing w:after="0"/>
        <w:ind w:left="0"/>
        <w:jc w:val="both"/>
      </w:pPr>
      <w:r>
        <w:rPr>
          <w:rFonts w:ascii="Times New Roman"/>
          <w:b w:val="false"/>
          <w:i w:val="false"/>
          <w:color w:val="000000"/>
          <w:sz w:val="28"/>
        </w:rPr>
        <w:t>сағат 00:00-де қол қойды және жіберілді</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ЕБМ – есепке алу-бақылау маркасы;</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w:t>
            </w:r>
            <w:r>
              <w:rPr>
                <w:rFonts w:ascii="Times New Roman"/>
                <w:b/>
                <w:i w:val="false"/>
                <w:color w:val="000000"/>
                <w:sz w:val="20"/>
              </w:rPr>
              <w:t>оголь</w:t>
            </w:r>
            <w:r>
              <w:rPr>
                <w:rFonts w:ascii="Times New Roman"/>
                <w:b w:val="false"/>
                <w:i w:val="false"/>
                <w:color w:val="000000"/>
                <w:sz w:val="20"/>
              </w:rPr>
              <w:t xml:space="preserve"> </w:t>
            </w:r>
            <w:r>
              <w:rPr>
                <w:rFonts w:ascii="Times New Roman"/>
                <w:b/>
                <w:i w:val="false"/>
                <w:color w:val="000000"/>
                <w:sz w:val="20"/>
              </w:rPr>
              <w:t>өніміне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толысылған</w:t>
            </w:r>
            <w:r>
              <w:rPr>
                <w:rFonts w:ascii="Times New Roman"/>
                <w:b w:val="false"/>
                <w:i w:val="false"/>
                <w:color w:val="000000"/>
                <w:sz w:val="20"/>
              </w:rPr>
              <w:t xml:space="preserve"> </w:t>
            </w:r>
            <w:r>
              <w:rPr>
                <w:rFonts w:ascii="Times New Roman"/>
                <w:b/>
                <w:i w:val="false"/>
                <w:color w:val="000000"/>
                <w:sz w:val="20"/>
              </w:rPr>
              <w:t>шарапты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сыра</w:t>
            </w:r>
            <w:r>
              <w:rPr>
                <w:rFonts w:ascii="Times New Roman"/>
                <w:b w:val="false"/>
                <w:i w:val="false"/>
                <w:color w:val="000000"/>
                <w:sz w:val="20"/>
              </w:rPr>
              <w:t xml:space="preserve"> </w:t>
            </w:r>
            <w:r>
              <w:rPr>
                <w:rFonts w:ascii="Times New Roman"/>
                <w:b/>
                <w:i w:val="false"/>
                <w:color w:val="000000"/>
                <w:sz w:val="20"/>
              </w:rPr>
              <w:t>қайнату</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маркаларын</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қызметті көрсету нәтижесін беруді "Есепке алу-бақылау маркаларын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ақпараттық жүйесі (бұдан әрі – ақпараттық жүйе) арқылы көрсетілетін қызметті беруші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 топтамасын тапсырған сәттен бастап:</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Қазақстан Республикасында өндірілетін толысылған шарапты және сыра қайнату өнімін қоспағанда, алкоголь өніміне есепке алу-бақылау маркаларын (бұдан әрі – ЕБМ) беруді мемлекеттік кірістер органы растаған күннен бастап 2 (екі) жұмыс күні ішінде жүргізеді.</w:t>
            </w:r>
          </w:p>
          <w:p>
            <w:pPr>
              <w:spacing w:after="20"/>
              <w:ind w:left="20"/>
              <w:jc w:val="both"/>
            </w:pPr>
            <w:r>
              <w:rPr>
                <w:rFonts w:ascii="Times New Roman"/>
                <w:b w:val="false"/>
                <w:i w:val="false"/>
                <w:color w:val="000000"/>
                <w:sz w:val="20"/>
              </w:rPr>
              <w:t>
көрсетілетін қызметті беруші Қазақстан Республикасының аумағына импортталатын толысылған шарапты және сыра қайнату өнімін қоспағанда, алкоголь өніміне ЕБМ беруді мемлекеттік кірістер органы растаған күннен бастап күнтізбелік 60 (алпыс) күн ішінде жүргізеді.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 жапсырылған штрих-кодпен және ЕБМ нөмірлерінің диапазондарын байланыстыру жүзеге асырылған ЕБМ-ны беру мемлекеттік қызметті көрсету нәтижесі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көрсетілген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жұмаға дейін, сағат 13.00-ден 14.00-ға дейін түскі үзіліспен, сағат 08.00-ден 17.00-ға дейін.</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xml:space="preserve">
1) Қазақстан Республикасының аумағында өндірілетін, Қазақстан Республикасының аумағына импортталатын алкоголь өніміне есепке алу-бақылау маркасын дайындауға өтінім және сыртқы сауда шартының (келісімшарттың) көшірмесі болған кезде ақпараттық жүйе арқылы алкоголь өніміне ЕБМ алу мақсатында осы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8-қосымшаларға</w:t>
            </w:r>
            <w:r>
              <w:rPr>
                <w:rFonts w:ascii="Times New Roman"/>
                <w:b w:val="false"/>
                <w:i w:val="false"/>
                <w:color w:val="000000"/>
                <w:sz w:val="20"/>
              </w:rPr>
              <w:t xml:space="preserve"> сәйкес есепке алу-бақылау маркасын алуға өтініш;</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өндіру және (немесе) импорттау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міндеттемені; міндеттеменің орындалуын қамтамасыз етуді растайтын құжатты (төлем құжаты, банк кепілдігі, кепілгерлік шарты, мүлікті кепілге қою шарты) қосымша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xml:space="preserve">
Мемлекеттік қызмет көрсетуден бас тарту үшін: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Мемлекеттік қызмет көрсету орындарының мекенжайы қызметті берушінің https://pbf.goldau.kz. интернет-ресурсында орналастырылған. Көрсетілетін қызметті алушының электрондық цифрлық қолтаңбасы болған жағдайда мемлекеттік қызметтерді ақпараттық жүйе арқылы электрондық нысанда алады.</w:t>
            </w:r>
          </w:p>
          <w:bookmarkEnd w:id="270"/>
          <w:p>
            <w:pPr>
              <w:spacing w:after="20"/>
              <w:ind w:left="20"/>
              <w:jc w:val="both"/>
            </w:pPr>
            <w:r>
              <w:rPr>
                <w:rFonts w:ascii="Times New Roman"/>
                <w:b w:val="false"/>
                <w:i w:val="false"/>
                <w:color w:val="000000"/>
                <w:sz w:val="20"/>
              </w:rPr>
              <w:t>
Көрсетілетін қызметті алушы қашықтықтан қол жетімділік режимінде мемлекеттік қызметтер көрсету мәртебесі туралы ақпаратты Бірыңғай байланыс-орталығы 1414, 8800080777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(өндірушінің атауы, ЖСН/БСН)</w:t>
            </w:r>
          </w:p>
        </w:tc>
      </w:tr>
    </w:tbl>
    <w:bookmarkStart w:name="z291" w:id="271"/>
    <w:p>
      <w:pPr>
        <w:spacing w:after="0"/>
        <w:ind w:left="0"/>
        <w:jc w:val="left"/>
      </w:pPr>
      <w:r>
        <w:rPr>
          <w:rFonts w:ascii="Times New Roman"/>
          <w:b/>
          <w:i w:val="false"/>
          <w:color w:val="000000"/>
        </w:rPr>
        <w:t xml:space="preserve">              Қазақстан Республикасының аумағында өндірілетін алкоголь</w:t>
      </w:r>
      <w:r>
        <w:br/>
      </w:r>
      <w:r>
        <w:rPr>
          <w:rFonts w:ascii="Times New Roman"/>
          <w:b/>
          <w:i w:val="false"/>
          <w:color w:val="000000"/>
        </w:rPr>
        <w:t xml:space="preserve">             өнімдеріне есепке алу-бақылау маркаларын дайындауға өтінім</w:t>
      </w:r>
    </w:p>
    <w:bookmarkEnd w:id="271"/>
    <w:p>
      <w:pPr>
        <w:spacing w:after="0"/>
        <w:ind w:left="0"/>
        <w:jc w:val="both"/>
      </w:pPr>
      <w:bookmarkStart w:name="z292" w:id="272"/>
      <w:r>
        <w:rPr>
          <w:rFonts w:ascii="Times New Roman"/>
          <w:b w:val="false"/>
          <w:i w:val="false"/>
          <w:color w:val="000000"/>
          <w:sz w:val="28"/>
        </w:rPr>
        <w:t>
      өтінімнің түрі:</w:t>
      </w:r>
    </w:p>
    <w:bookmarkEnd w:id="272"/>
    <w:p>
      <w:pPr>
        <w:spacing w:after="0"/>
        <w:ind w:left="0"/>
        <w:jc w:val="both"/>
      </w:pPr>
      <w:r>
        <w:rPr>
          <w:rFonts w:ascii="Times New Roman"/>
          <w:b w:val="false"/>
          <w:i w:val="false"/>
          <w:color w:val="000000"/>
          <w:sz w:val="28"/>
        </w:rPr>
        <w:t>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түзетілген</w:t>
      </w:r>
    </w:p>
    <w:p>
      <w:pPr>
        <w:spacing w:after="0"/>
        <w:ind w:left="0"/>
        <w:jc w:val="both"/>
      </w:pPr>
      <w:r>
        <w:rPr>
          <w:rFonts w:ascii="Times New Roman"/>
          <w:b w:val="false"/>
          <w:i w:val="false"/>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ақпвн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Жылына</w:t>
            </w:r>
          </w:p>
          <w:bookmarkEnd w:id="273"/>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274"/>
      <w:r>
        <w:rPr>
          <w:rFonts w:ascii="Times New Roman"/>
          <w:b w:val="false"/>
          <w:i w:val="false"/>
          <w:color w:val="000000"/>
          <w:sz w:val="28"/>
        </w:rPr>
        <w:t xml:space="preserve">
      ___________________________________________________________________ </w:t>
      </w:r>
    </w:p>
    <w:bookmarkEnd w:id="274"/>
    <w:p>
      <w:pPr>
        <w:spacing w:after="0"/>
        <w:ind w:left="0"/>
        <w:jc w:val="both"/>
      </w:pPr>
      <w:r>
        <w:rPr>
          <w:rFonts w:ascii="Times New Roman"/>
          <w:b w:val="false"/>
          <w:i w:val="false"/>
          <w:color w:val="000000"/>
          <w:sz w:val="28"/>
        </w:rPr>
        <w:t xml:space="preserve">                   (өндірушінің атауы, ЖСН/БСН)</w:t>
      </w:r>
    </w:p>
    <w:p>
      <w:pPr>
        <w:spacing w:after="0"/>
        <w:ind w:left="0"/>
        <w:jc w:val="both"/>
      </w:pPr>
      <w:bookmarkStart w:name="z295" w:id="275"/>
      <w:r>
        <w:rPr>
          <w:rFonts w:ascii="Times New Roman"/>
          <w:b w:val="false"/>
          <w:i w:val="false"/>
          <w:color w:val="000000"/>
          <w:sz w:val="28"/>
        </w:rPr>
        <w:t>
      "Дербес деректер және оларды қорғау туралы" Заңның 8-бабына сәйкес жеке деректерді жинауға</w:t>
      </w:r>
    </w:p>
    <w:bookmarkEnd w:id="275"/>
    <w:p>
      <w:pPr>
        <w:spacing w:after="0"/>
        <w:ind w:left="0"/>
        <w:jc w:val="both"/>
      </w:pPr>
      <w:r>
        <w:rPr>
          <w:rFonts w:ascii="Times New Roman"/>
          <w:b w:val="false"/>
          <w:i w:val="false"/>
          <w:color w:val="000000"/>
          <w:sz w:val="28"/>
        </w:rPr>
        <w:t xml:space="preserve"> және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w:t>
      </w:r>
    </w:p>
    <w:p>
      <w:pPr>
        <w:spacing w:after="0"/>
        <w:ind w:left="0"/>
        <w:jc w:val="both"/>
      </w:pPr>
      <w:r>
        <w:rPr>
          <w:rFonts w:ascii="Times New Roman"/>
          <w:b w:val="false"/>
          <w:i w:val="false"/>
          <w:color w:val="000000"/>
          <w:sz w:val="28"/>
        </w:rPr>
        <w:t>сағат 00:00-де қол қойды және жіберілді.</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 xml:space="preserve">ЭЦҚ-мен қол қойылған күні және уақыты </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ТАӘ – тегі, аты, әкесінің аты (ол болған кезде);</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есебін ұсыну, сондай-ақ осындай </w:t>
            </w:r>
            <w:r>
              <w:br/>
            </w:r>
            <w:r>
              <w:rPr>
                <w:rFonts w:ascii="Times New Roman"/>
                <w:b w:val="false"/>
                <w:i w:val="false"/>
                <w:color w:val="000000"/>
                <w:sz w:val="20"/>
              </w:rPr>
              <w:t xml:space="preserve">міндеттемені есепке алу </w:t>
            </w:r>
            <w:r>
              <w:br/>
            </w:r>
            <w:r>
              <w:rPr>
                <w:rFonts w:ascii="Times New Roman"/>
                <w:b w:val="false"/>
                <w:i w:val="false"/>
                <w:color w:val="000000"/>
                <w:sz w:val="20"/>
              </w:rPr>
              <w:t xml:space="preserve">қағидалары және қамтамасыз ету </w:t>
            </w:r>
            <w:r>
              <w:br/>
            </w:r>
            <w:r>
              <w:rPr>
                <w:rFonts w:ascii="Times New Roman"/>
                <w:b w:val="false"/>
                <w:i w:val="false"/>
                <w:color w:val="000000"/>
                <w:sz w:val="20"/>
              </w:rPr>
              <w:t>мөлшеріне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w:t>
            </w:r>
            <w:r>
              <w:br/>
            </w:r>
            <w:r>
              <w:rPr>
                <w:rFonts w:ascii="Times New Roman"/>
                <w:b w:val="false"/>
                <w:i w:val="false"/>
                <w:color w:val="000000"/>
                <w:sz w:val="20"/>
              </w:rPr>
              <w:t>(импорттаушының атауы,</w:t>
            </w:r>
            <w:r>
              <w:br/>
            </w:r>
            <w:r>
              <w:rPr>
                <w:rFonts w:ascii="Times New Roman"/>
                <w:b w:val="false"/>
                <w:i w:val="false"/>
                <w:color w:val="000000"/>
                <w:sz w:val="20"/>
              </w:rPr>
              <w:t>ЖСН/БСН)</w:t>
            </w:r>
          </w:p>
        </w:tc>
      </w:tr>
    </w:tbl>
    <w:bookmarkStart w:name="z297" w:id="276"/>
    <w:p>
      <w:pPr>
        <w:spacing w:after="0"/>
        <w:ind w:left="0"/>
        <w:jc w:val="left"/>
      </w:pPr>
      <w:r>
        <w:rPr>
          <w:rFonts w:ascii="Times New Roman"/>
          <w:b/>
          <w:i w:val="false"/>
          <w:color w:val="000000"/>
        </w:rPr>
        <w:t xml:space="preserve">              Қазақстан Республикасының аумағына импортталатын</w:t>
      </w:r>
      <w:r>
        <w:br/>
      </w:r>
      <w:r>
        <w:rPr>
          <w:rFonts w:ascii="Times New Roman"/>
          <w:b/>
          <w:i w:val="false"/>
          <w:color w:val="000000"/>
        </w:rPr>
        <w:t xml:space="preserve">             алкоголь өнімдеріне есепке алу-бақылау маркаларын </w:t>
      </w:r>
      <w:r>
        <w:br/>
      </w:r>
      <w:r>
        <w:rPr>
          <w:rFonts w:ascii="Times New Roman"/>
          <w:b/>
          <w:i w:val="false"/>
          <w:color w:val="000000"/>
        </w:rPr>
        <w:t xml:space="preserve">                               дайындауға өтінім</w:t>
      </w:r>
    </w:p>
    <w:bookmarkEnd w:id="276"/>
    <w:p>
      <w:pPr>
        <w:spacing w:after="0"/>
        <w:ind w:left="0"/>
        <w:jc w:val="both"/>
      </w:pPr>
      <w:bookmarkStart w:name="z298" w:id="277"/>
      <w:r>
        <w:rPr>
          <w:rFonts w:ascii="Times New Roman"/>
          <w:b w:val="false"/>
          <w:i w:val="false"/>
          <w:color w:val="000000"/>
          <w:sz w:val="28"/>
        </w:rPr>
        <w:t>
      өтінімнің түрі:</w:t>
      </w:r>
    </w:p>
    <w:bookmarkEnd w:id="277"/>
    <w:p>
      <w:pPr>
        <w:spacing w:after="0"/>
        <w:ind w:left="0"/>
        <w:jc w:val="both"/>
      </w:pPr>
      <w:r>
        <w:rPr>
          <w:rFonts w:ascii="Times New Roman"/>
          <w:b w:val="false"/>
          <w:i w:val="false"/>
          <w:color w:val="000000"/>
          <w:sz w:val="28"/>
        </w:rPr>
        <w:t>алдағы жылға, жаңадан құрылғандар немесе қызметін бастағандар үшін</w:t>
      </w:r>
    </w:p>
    <w:p>
      <w:pPr>
        <w:spacing w:after="0"/>
        <w:ind w:left="0"/>
        <w:jc w:val="both"/>
      </w:pPr>
      <w:r>
        <w:rPr>
          <w:rFonts w:ascii="Times New Roman"/>
          <w:b w:val="false"/>
          <w:i w:val="false"/>
          <w:color w:val="000000"/>
          <w:sz w:val="28"/>
        </w:rPr>
        <w:t>түзетілген</w:t>
      </w:r>
    </w:p>
    <w:p>
      <w:pPr>
        <w:spacing w:after="0"/>
        <w:ind w:left="0"/>
        <w:jc w:val="both"/>
      </w:pPr>
      <w:r>
        <w:rPr>
          <w:rFonts w:ascii="Times New Roman"/>
          <w:b w:val="false"/>
          <w:i w:val="false"/>
          <w:color w:val="000000"/>
          <w:sz w:val="28"/>
        </w:rPr>
        <w:t>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жылына</w:t>
            </w:r>
          </w:p>
          <w:bookmarkEnd w:id="278"/>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279"/>
      <w:r>
        <w:rPr>
          <w:rFonts w:ascii="Times New Roman"/>
          <w:b w:val="false"/>
          <w:i w:val="false"/>
          <w:color w:val="000000"/>
          <w:sz w:val="28"/>
        </w:rPr>
        <w:t xml:space="preserve">
      ___________________________________________________________________ </w:t>
      </w:r>
    </w:p>
    <w:bookmarkEnd w:id="279"/>
    <w:p>
      <w:pPr>
        <w:spacing w:after="0"/>
        <w:ind w:left="0"/>
        <w:jc w:val="both"/>
      </w:pPr>
      <w:r>
        <w:rPr>
          <w:rFonts w:ascii="Times New Roman"/>
          <w:b w:val="false"/>
          <w:i w:val="false"/>
          <w:color w:val="000000"/>
          <w:sz w:val="28"/>
        </w:rPr>
        <w:t xml:space="preserve">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 деректерді жинауға және</w:t>
      </w:r>
    </w:p>
    <w:p>
      <w:pPr>
        <w:spacing w:after="0"/>
        <w:ind w:left="0"/>
        <w:jc w:val="both"/>
      </w:pPr>
      <w:r>
        <w:rPr>
          <w:rFonts w:ascii="Times New Roman"/>
          <w:b w:val="false"/>
          <w:i w:val="false"/>
          <w:color w:val="000000"/>
          <w:sz w:val="28"/>
        </w:rPr>
        <w:t xml:space="preserve">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w:t>
      </w:r>
    </w:p>
    <w:p>
      <w:pPr>
        <w:spacing w:after="0"/>
        <w:ind w:left="0"/>
        <w:jc w:val="both"/>
      </w:pPr>
      <w:r>
        <w:rPr>
          <w:rFonts w:ascii="Times New Roman"/>
          <w:b w:val="false"/>
          <w:i w:val="false"/>
          <w:color w:val="000000"/>
          <w:sz w:val="28"/>
        </w:rPr>
        <w:t>сағат 00:00-де қол қойды және жіберілді.</w:t>
      </w:r>
    </w:p>
    <w:p>
      <w:pPr>
        <w:spacing w:after="0"/>
        <w:ind w:left="0"/>
        <w:jc w:val="both"/>
      </w:pPr>
      <w:r>
        <w:rPr>
          <w:rFonts w:ascii="Times New Roman"/>
          <w:b w:val="false"/>
          <w:i w:val="false"/>
          <w:color w:val="000000"/>
          <w:sz w:val="28"/>
        </w:rPr>
        <w:t xml:space="preserve">ЭЦҚ-дан деректер </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ТАӘ – тегі, аты, әкесінің аты (ол болған кезде);</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есебін ұсыну, сондай-ақ осындай </w:t>
            </w:r>
            <w:r>
              <w:br/>
            </w:r>
            <w:r>
              <w:rPr>
                <w:rFonts w:ascii="Times New Roman"/>
                <w:b w:val="false"/>
                <w:i w:val="false"/>
                <w:color w:val="000000"/>
                <w:sz w:val="20"/>
              </w:rPr>
              <w:t xml:space="preserve">міндеттемені есепке алу </w:t>
            </w:r>
            <w:r>
              <w:br/>
            </w:r>
            <w:r>
              <w:rPr>
                <w:rFonts w:ascii="Times New Roman"/>
                <w:b w:val="false"/>
                <w:i w:val="false"/>
                <w:color w:val="000000"/>
                <w:sz w:val="20"/>
              </w:rPr>
              <w:t xml:space="preserve">қағидалары және қамтамасыз ету </w:t>
            </w:r>
            <w:r>
              <w:br/>
            </w:r>
            <w:r>
              <w:rPr>
                <w:rFonts w:ascii="Times New Roman"/>
                <w:b w:val="false"/>
                <w:i w:val="false"/>
                <w:color w:val="000000"/>
                <w:sz w:val="20"/>
              </w:rPr>
              <w:t>мөлшеріне</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құжатта өрсетілсе)</w:t>
            </w:r>
          </w:p>
        </w:tc>
      </w:tr>
    </w:tbl>
    <w:bookmarkStart w:name="z302" w:id="280"/>
    <w:p>
      <w:pPr>
        <w:spacing w:after="0"/>
        <w:ind w:left="0"/>
        <w:jc w:val="left"/>
      </w:pPr>
      <w:r>
        <w:rPr>
          <w:rFonts w:ascii="Times New Roman"/>
          <w:b/>
          <w:i w:val="false"/>
          <w:color w:val="000000"/>
        </w:rPr>
        <w:t xml:space="preserve">              Есепке алу-бақылау маркаларын алуға өтініш №________ күні</w:t>
      </w:r>
    </w:p>
    <w:bookmarkEnd w:id="280"/>
    <w:p>
      <w:pPr>
        <w:spacing w:after="0"/>
        <w:ind w:left="0"/>
        <w:jc w:val="both"/>
      </w:pPr>
      <w:bookmarkStart w:name="z303" w:id="281"/>
      <w:r>
        <w:rPr>
          <w:rFonts w:ascii="Times New Roman"/>
          <w:b w:val="false"/>
          <w:i w:val="false"/>
          <w:color w:val="000000"/>
          <w:sz w:val="28"/>
        </w:rPr>
        <w:t>
      өтініш түрі: таңбалау</w:t>
      </w:r>
    </w:p>
    <w:bookmarkEnd w:id="281"/>
    <w:p>
      <w:pPr>
        <w:spacing w:after="0"/>
        <w:ind w:left="0"/>
        <w:jc w:val="both"/>
      </w:pPr>
      <w:r>
        <w:rPr>
          <w:rFonts w:ascii="Times New Roman"/>
          <w:b w:val="false"/>
          <w:i w:val="false"/>
          <w:color w:val="000000"/>
          <w:sz w:val="28"/>
        </w:rPr>
        <w:t>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өндірушінің ЖСН/БСН, атауы, мекенжайы, лицензиясы (лицензия берген орган, күні,</w:t>
      </w:r>
    </w:p>
    <w:p>
      <w:pPr>
        <w:spacing w:after="0"/>
        <w:ind w:left="0"/>
        <w:jc w:val="both"/>
      </w:pPr>
      <w:r>
        <w:rPr>
          <w:rFonts w:ascii="Times New Roman"/>
          <w:b w:val="false"/>
          <w:i w:val="false"/>
          <w:color w:val="000000"/>
          <w:sz w:val="28"/>
        </w:rPr>
        <w:t xml:space="preserve"> нөмірі және берілген жылы)</w:t>
      </w:r>
    </w:p>
    <w:p>
      <w:pPr>
        <w:spacing w:after="0"/>
        <w:ind w:left="0"/>
        <w:jc w:val="both"/>
      </w:pPr>
      <w:r>
        <w:rPr>
          <w:rFonts w:ascii="Times New Roman"/>
          <w:b w:val="false"/>
          <w:i w:val="false"/>
          <w:color w:val="000000"/>
          <w:sz w:val="28"/>
        </w:rPr>
        <w:t xml:space="preserve">_________________________________________________ дана мөлшерінде  (цифрмен </w:t>
      </w:r>
    </w:p>
    <w:p>
      <w:pPr>
        <w:spacing w:after="0"/>
        <w:ind w:left="0"/>
        <w:jc w:val="both"/>
      </w:pPr>
      <w:r>
        <w:rPr>
          <w:rFonts w:ascii="Times New Roman"/>
          <w:b w:val="false"/>
          <w:i w:val="false"/>
          <w:color w:val="000000"/>
          <w:sz w:val="28"/>
        </w:rPr>
        <w:t>және жазбаша)</w:t>
      </w:r>
    </w:p>
    <w:p>
      <w:pPr>
        <w:spacing w:after="0"/>
        <w:ind w:left="0"/>
        <w:jc w:val="both"/>
      </w:pPr>
      <w:r>
        <w:rPr>
          <w:rFonts w:ascii="Times New Roman"/>
          <w:b w:val="false"/>
          <w:i w:val="false"/>
          <w:color w:val="000000"/>
          <w:sz w:val="28"/>
        </w:rPr>
        <w:t xml:space="preserve">       ЕБМ беруді сұрайды.</w:t>
      </w:r>
    </w:p>
    <w:p>
      <w:pPr>
        <w:spacing w:after="0"/>
        <w:ind w:left="0"/>
        <w:jc w:val="both"/>
      </w:pPr>
      <w:r>
        <w:rPr>
          <w:rFonts w:ascii="Times New Roman"/>
          <w:b w:val="false"/>
          <w:i w:val="false"/>
          <w:color w:val="000000"/>
          <w:sz w:val="28"/>
        </w:rPr>
        <w:t xml:space="preserve">       ЕБМ көрсетілген мөлшері тауарларды шығару үшін қажет:</w:t>
      </w:r>
    </w:p>
    <w:p>
      <w:pPr>
        <w:spacing w:after="0"/>
        <w:ind w:left="0"/>
        <w:jc w:val="both"/>
      </w:pPr>
      <w:r>
        <w:rPr>
          <w:rFonts w:ascii="Times New Roman"/>
          <w:b w:val="false"/>
          <w:i w:val="false"/>
          <w:color w:val="000000"/>
          <w:sz w:val="28"/>
        </w:rPr>
        <w:t xml:space="preserve">       Алкоголь өнімінің ДСН-коды (бар болған кезде): _______________________</w:t>
      </w:r>
    </w:p>
    <w:p>
      <w:pPr>
        <w:spacing w:after="0"/>
        <w:ind w:left="0"/>
        <w:jc w:val="both"/>
      </w:pPr>
      <w:r>
        <w:rPr>
          <w:rFonts w:ascii="Times New Roman"/>
          <w:b w:val="false"/>
          <w:i w:val="false"/>
          <w:color w:val="000000"/>
          <w:sz w:val="28"/>
        </w:rPr>
        <w:t xml:space="preserve">       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(құю кезеңі: 20 __ ж. (ай) __ бастап _____ дейін ____, (СЭҚ ТН коды, сәйкестік</w:t>
      </w:r>
    </w:p>
    <w:p>
      <w:pPr>
        <w:spacing w:after="0"/>
        <w:ind w:left="0"/>
        <w:jc w:val="both"/>
      </w:pPr>
      <w:r>
        <w:rPr>
          <w:rFonts w:ascii="Times New Roman"/>
          <w:b w:val="false"/>
          <w:i w:val="false"/>
          <w:color w:val="000000"/>
          <w:sz w:val="28"/>
        </w:rPr>
        <w:t>сертификаты (сертификат органы, сертификат нөмірі және беру кезеңі)</w:t>
      </w:r>
    </w:p>
    <w:p>
      <w:pPr>
        <w:spacing w:after="0"/>
        <w:ind w:left="0"/>
        <w:jc w:val="both"/>
      </w:pPr>
      <w:r>
        <w:rPr>
          <w:rFonts w:ascii="Times New Roman"/>
          <w:b w:val="false"/>
          <w:i w:val="false"/>
          <w:color w:val="000000"/>
          <w:sz w:val="28"/>
        </w:rPr>
        <w:t xml:space="preserve">Өнімнің бір бірлігі үшін бағасы: __________________________________ тенге;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ЕБМ сатып алуға арналған ақша 20__ жылғы "__"_______№ ____төлем құжатымен</w:t>
      </w:r>
    </w:p>
    <w:p>
      <w:pPr>
        <w:spacing w:after="0"/>
        <w:ind w:left="0"/>
        <w:jc w:val="both"/>
      </w:pPr>
      <w:r>
        <w:rPr>
          <w:rFonts w:ascii="Times New Roman"/>
          <w:b w:val="false"/>
          <w:i w:val="false"/>
          <w:color w:val="000000"/>
          <w:sz w:val="28"/>
        </w:rPr>
        <w:t xml:space="preserve">______________________________ банк шотына _______ теңге сомасында енгізілді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Акциз 20__ жылғы "___" _______ №_______ төлем құжатымен ________________</w:t>
      </w:r>
    </w:p>
    <w:p>
      <w:pPr>
        <w:spacing w:after="0"/>
        <w:ind w:left="0"/>
        <w:jc w:val="both"/>
      </w:pPr>
      <w:r>
        <w:rPr>
          <w:rFonts w:ascii="Times New Roman"/>
          <w:b w:val="false"/>
          <w:i w:val="false"/>
          <w:color w:val="000000"/>
          <w:sz w:val="28"/>
        </w:rPr>
        <w:t>_____________________________ банк шотына _______ теңге сомасында енгізілді</w:t>
      </w:r>
    </w:p>
    <w:p>
      <w:pPr>
        <w:spacing w:after="0"/>
        <w:ind w:left="0"/>
        <w:jc w:val="both"/>
      </w:pPr>
      <w:r>
        <w:rPr>
          <w:rFonts w:ascii="Times New Roman"/>
          <w:b w:val="false"/>
          <w:i w:val="false"/>
          <w:color w:val="000000"/>
          <w:sz w:val="28"/>
        </w:rPr>
        <w:t>Алу тәсілі (жеткізу/өздерi алады)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(өндірушінің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 </w:t>
      </w:r>
    </w:p>
    <w:p>
      <w:pPr>
        <w:spacing w:after="0"/>
        <w:ind w:left="0"/>
        <w:jc w:val="both"/>
      </w:pPr>
      <w:r>
        <w:rPr>
          <w:rFonts w:ascii="Times New Roman"/>
          <w:b w:val="false"/>
          <w:i w:val="false"/>
          <w:color w:val="000000"/>
          <w:sz w:val="28"/>
        </w:rPr>
        <w:t>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Алушы 20____ жылғы "____" ______</w:t>
      </w:r>
    </w:p>
    <w:p>
      <w:pPr>
        <w:spacing w:after="0"/>
        <w:ind w:left="0"/>
        <w:jc w:val="both"/>
      </w:pPr>
      <w:r>
        <w:rPr>
          <w:rFonts w:ascii="Times New Roman"/>
          <w:b w:val="false"/>
          <w:i w:val="false"/>
          <w:color w:val="000000"/>
          <w:sz w:val="28"/>
        </w:rPr>
        <w:t>сағат 00:00-де қол қойды және жіберілді</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ДСН-коды – дербес сәйкестендіру нөмір-коды;</w:t>
      </w:r>
    </w:p>
    <w:p>
      <w:pPr>
        <w:spacing w:after="0"/>
        <w:ind w:left="0"/>
        <w:jc w:val="both"/>
      </w:pPr>
      <w:r>
        <w:rPr>
          <w:rFonts w:ascii="Times New Roman"/>
          <w:b w:val="false"/>
          <w:i w:val="false"/>
          <w:color w:val="000000"/>
          <w:sz w:val="28"/>
        </w:rPr>
        <w:t>ЕБМ – есепке алу-бақылау маркасы;</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СЭҚ ТН коды – сыртқы экономикалық қызметтің тауар номенклатурасының коды;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есебін ұсыну, сондай-ақ осындай </w:t>
            </w:r>
            <w:r>
              <w:br/>
            </w:r>
            <w:r>
              <w:rPr>
                <w:rFonts w:ascii="Times New Roman"/>
                <w:b w:val="false"/>
                <w:i w:val="false"/>
                <w:color w:val="000000"/>
                <w:sz w:val="20"/>
              </w:rPr>
              <w:t xml:space="preserve">міндеттемені есепке алу </w:t>
            </w:r>
            <w:r>
              <w:br/>
            </w:r>
            <w:r>
              <w:rPr>
                <w:rFonts w:ascii="Times New Roman"/>
                <w:b w:val="false"/>
                <w:i w:val="false"/>
                <w:color w:val="000000"/>
                <w:sz w:val="20"/>
              </w:rPr>
              <w:t xml:space="preserve">қағидалары және қамтамасыз ету </w:t>
            </w:r>
            <w:r>
              <w:br/>
            </w:r>
            <w:r>
              <w:rPr>
                <w:rFonts w:ascii="Times New Roman"/>
                <w:b w:val="false"/>
                <w:i w:val="false"/>
                <w:color w:val="000000"/>
                <w:sz w:val="20"/>
              </w:rPr>
              <w:t>мөлшеріне</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өрсетілсе)</w:t>
            </w:r>
          </w:p>
        </w:tc>
      </w:tr>
    </w:tbl>
    <w:bookmarkStart w:name="z305" w:id="282"/>
    <w:p>
      <w:pPr>
        <w:spacing w:after="0"/>
        <w:ind w:left="0"/>
        <w:jc w:val="left"/>
      </w:pPr>
      <w:r>
        <w:rPr>
          <w:rFonts w:ascii="Times New Roman"/>
          <w:b/>
          <w:i w:val="false"/>
          <w:color w:val="000000"/>
        </w:rPr>
        <w:t xml:space="preserve">        Есепке алу-бақылау маркаларын алуға өтініш №________ күні</w:t>
      </w:r>
    </w:p>
    <w:bookmarkEnd w:id="282"/>
    <w:p>
      <w:pPr>
        <w:spacing w:after="0"/>
        <w:ind w:left="0"/>
        <w:jc w:val="both"/>
      </w:pPr>
      <w:bookmarkStart w:name="z306" w:id="283"/>
      <w:r>
        <w:rPr>
          <w:rFonts w:ascii="Times New Roman"/>
          <w:b w:val="false"/>
          <w:i w:val="false"/>
          <w:color w:val="000000"/>
          <w:sz w:val="28"/>
        </w:rPr>
        <w:t>
      өтініш түрі: таңбалау</w:t>
      </w:r>
    </w:p>
    <w:bookmarkEnd w:id="283"/>
    <w:p>
      <w:pPr>
        <w:spacing w:after="0"/>
        <w:ind w:left="0"/>
        <w:jc w:val="both"/>
      </w:pPr>
      <w:r>
        <w:rPr>
          <w:rFonts w:ascii="Times New Roman"/>
          <w:b w:val="false"/>
          <w:i w:val="false"/>
          <w:color w:val="000000"/>
          <w:sz w:val="28"/>
        </w:rPr>
        <w:t>ЕБМ түрі: Қазақстан Республикасының аумағына импортталатын алкоголь өнімдеріне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импорттаушының ЖСН/БСН, атауы, мекенжайы, лицензиясы</w:t>
      </w:r>
    </w:p>
    <w:p>
      <w:pPr>
        <w:spacing w:after="0"/>
        <w:ind w:left="0"/>
        <w:jc w:val="both"/>
      </w:pPr>
      <w:r>
        <w:rPr>
          <w:rFonts w:ascii="Times New Roman"/>
          <w:b w:val="false"/>
          <w:i w:val="false"/>
          <w:color w:val="000000"/>
          <w:sz w:val="28"/>
        </w:rPr>
        <w:t>(лицензия берген орган, күні, нөмірі және берілген жылы)</w:t>
      </w:r>
    </w:p>
    <w:p>
      <w:pPr>
        <w:spacing w:after="0"/>
        <w:ind w:left="0"/>
        <w:jc w:val="both"/>
      </w:pPr>
      <w:r>
        <w:rPr>
          <w:rFonts w:ascii="Times New Roman"/>
          <w:b w:val="false"/>
          <w:i w:val="false"/>
          <w:color w:val="000000"/>
          <w:sz w:val="28"/>
        </w:rPr>
        <w:t xml:space="preserve">_________________________________________________ дана мөлшерінде  (цифрмен және </w:t>
      </w:r>
    </w:p>
    <w:p>
      <w:pPr>
        <w:spacing w:after="0"/>
        <w:ind w:left="0"/>
        <w:jc w:val="both"/>
      </w:pPr>
      <w:r>
        <w:rPr>
          <w:rFonts w:ascii="Times New Roman"/>
          <w:b w:val="false"/>
          <w:i w:val="false"/>
          <w:color w:val="000000"/>
          <w:sz w:val="28"/>
        </w:rPr>
        <w:t>жазбаша)</w:t>
      </w:r>
    </w:p>
    <w:p>
      <w:pPr>
        <w:spacing w:after="0"/>
        <w:ind w:left="0"/>
        <w:jc w:val="both"/>
      </w:pPr>
      <w:r>
        <w:rPr>
          <w:rFonts w:ascii="Times New Roman"/>
          <w:b w:val="false"/>
          <w:i w:val="false"/>
          <w:color w:val="000000"/>
          <w:sz w:val="28"/>
        </w:rPr>
        <w:t>ЕБМ беруді сұрайды.</w:t>
      </w:r>
    </w:p>
    <w:p>
      <w:pPr>
        <w:spacing w:after="0"/>
        <w:ind w:left="0"/>
        <w:jc w:val="both"/>
      </w:pPr>
      <w:r>
        <w:rPr>
          <w:rFonts w:ascii="Times New Roman"/>
          <w:b w:val="false"/>
          <w:i w:val="false"/>
          <w:color w:val="000000"/>
          <w:sz w:val="28"/>
        </w:rPr>
        <w:t>ЕБМ көрсетілген мөлшері тауарларды шығару үшін қажет:</w:t>
      </w:r>
    </w:p>
    <w:p>
      <w:pPr>
        <w:spacing w:after="0"/>
        <w:ind w:left="0"/>
        <w:jc w:val="both"/>
      </w:pPr>
      <w:r>
        <w:rPr>
          <w:rFonts w:ascii="Times New Roman"/>
          <w:b w:val="false"/>
          <w:i w:val="false"/>
          <w:color w:val="000000"/>
          <w:sz w:val="28"/>
        </w:rPr>
        <w:t>Алкоголь өнімінің ДСН-коды (бар болған кезде): ________________________</w:t>
      </w:r>
    </w:p>
    <w:p>
      <w:pPr>
        <w:spacing w:after="0"/>
        <w:ind w:left="0"/>
        <w:jc w:val="both"/>
      </w:pPr>
      <w:r>
        <w:rPr>
          <w:rFonts w:ascii="Times New Roman"/>
          <w:b w:val="false"/>
          <w:i w:val="false"/>
          <w:color w:val="000000"/>
          <w:sz w:val="28"/>
        </w:rPr>
        <w:t>Алкоголь өніміне ДСН-коды болмаған кезде көрсетуі қажет:</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(шығарылған елі), (сәйкестік сертификаты (Еуразиялық экономикалық одаққа мүше </w:t>
      </w:r>
    </w:p>
    <w:p>
      <w:pPr>
        <w:spacing w:after="0"/>
        <w:ind w:left="0"/>
        <w:jc w:val="both"/>
      </w:pPr>
      <w:r>
        <w:rPr>
          <w:rFonts w:ascii="Times New Roman"/>
          <w:b w:val="false"/>
          <w:i w:val="false"/>
          <w:color w:val="000000"/>
          <w:sz w:val="28"/>
        </w:rPr>
        <w:t>мемлекеттер аумағынан импорттау үшін – сертификаттау органы, сертификат нөмірі және</w:t>
      </w:r>
    </w:p>
    <w:p>
      <w:pPr>
        <w:spacing w:after="0"/>
        <w:ind w:left="0"/>
        <w:jc w:val="both"/>
      </w:pPr>
      <w:r>
        <w:rPr>
          <w:rFonts w:ascii="Times New Roman"/>
          <w:b w:val="false"/>
          <w:i w:val="false"/>
          <w:color w:val="000000"/>
          <w:sz w:val="28"/>
        </w:rPr>
        <w:t xml:space="preserve"> беру кезеңі) СЭҚ ТН коды,;</w:t>
      </w:r>
    </w:p>
    <w:p>
      <w:pPr>
        <w:spacing w:after="0"/>
        <w:ind w:left="0"/>
        <w:jc w:val="both"/>
      </w:pPr>
      <w:r>
        <w:rPr>
          <w:rFonts w:ascii="Times New Roman"/>
          <w:b w:val="false"/>
          <w:i w:val="false"/>
          <w:color w:val="000000"/>
          <w:sz w:val="28"/>
        </w:rPr>
        <w:t>ЕБМ сатып алуға ақша 20___ жылғы "___" __________ № ____ төлем құжатымен</w:t>
      </w:r>
    </w:p>
    <w:p>
      <w:pPr>
        <w:spacing w:after="0"/>
        <w:ind w:left="0"/>
        <w:jc w:val="both"/>
      </w:pPr>
      <w:r>
        <w:rPr>
          <w:rFonts w:ascii="Times New Roman"/>
          <w:b w:val="false"/>
          <w:i w:val="false"/>
          <w:color w:val="000000"/>
          <w:sz w:val="28"/>
        </w:rPr>
        <w:t xml:space="preserve">___________ банк шотына __________________________________________ теңге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сомасында енгізілді.</w:t>
      </w:r>
    </w:p>
    <w:p>
      <w:pPr>
        <w:spacing w:after="0"/>
        <w:ind w:left="0"/>
        <w:jc w:val="both"/>
      </w:pPr>
      <w:r>
        <w:rPr>
          <w:rFonts w:ascii="Times New Roman"/>
          <w:b w:val="false"/>
          <w:i w:val="false"/>
          <w:color w:val="000000"/>
          <w:sz w:val="28"/>
        </w:rPr>
        <w:t>акциз 20 ___ жылғы "___" _________төлем құжатымен __________ банк шотына</w:t>
      </w:r>
    </w:p>
    <w:p>
      <w:pPr>
        <w:spacing w:after="0"/>
        <w:ind w:left="0"/>
        <w:jc w:val="both"/>
      </w:pPr>
      <w:r>
        <w:rPr>
          <w:rFonts w:ascii="Times New Roman"/>
          <w:b w:val="false"/>
          <w:i w:val="false"/>
          <w:color w:val="000000"/>
          <w:sz w:val="28"/>
        </w:rPr>
        <w:t xml:space="preserve">______________________________________________________ теңге сомасында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төленді.</w:t>
      </w:r>
    </w:p>
    <w:p>
      <w:pPr>
        <w:spacing w:after="0"/>
        <w:ind w:left="0"/>
        <w:jc w:val="both"/>
      </w:pPr>
      <w:r>
        <w:rPr>
          <w:rFonts w:ascii="Times New Roman"/>
          <w:b w:val="false"/>
          <w:i w:val="false"/>
          <w:color w:val="000000"/>
          <w:sz w:val="28"/>
        </w:rPr>
        <w:t>Алу тәсілі (жеткізу/өздерi алады)</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w:t>
      </w:r>
    </w:p>
    <w:p>
      <w:pPr>
        <w:spacing w:after="0"/>
        <w:ind w:left="0"/>
        <w:jc w:val="both"/>
      </w:pPr>
      <w:r>
        <w:rPr>
          <w:rFonts w:ascii="Times New Roman"/>
          <w:b w:val="false"/>
          <w:i w:val="false"/>
          <w:color w:val="000000"/>
          <w:sz w:val="28"/>
        </w:rPr>
        <w:t>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w:t>
      </w:r>
    </w:p>
    <w:p>
      <w:pPr>
        <w:spacing w:after="0"/>
        <w:ind w:left="0"/>
        <w:jc w:val="both"/>
      </w:pPr>
      <w:r>
        <w:rPr>
          <w:rFonts w:ascii="Times New Roman"/>
          <w:b w:val="false"/>
          <w:i w:val="false"/>
          <w:color w:val="000000"/>
          <w:sz w:val="28"/>
        </w:rPr>
        <w:t xml:space="preserve">сағат 00:00-де қол қойды және жіберілді </w:t>
      </w:r>
    </w:p>
    <w:p>
      <w:pPr>
        <w:spacing w:after="0"/>
        <w:ind w:left="0"/>
        <w:jc w:val="both"/>
      </w:pPr>
      <w:r>
        <w:rPr>
          <w:rFonts w:ascii="Times New Roman"/>
          <w:b w:val="false"/>
          <w:i w:val="false"/>
          <w:color w:val="000000"/>
          <w:sz w:val="28"/>
        </w:rPr>
        <w:t xml:space="preserve">ЭЦҚ-дан деректер </w:t>
      </w:r>
    </w:p>
    <w:p>
      <w:pPr>
        <w:spacing w:after="0"/>
        <w:ind w:left="0"/>
        <w:jc w:val="both"/>
      </w:pPr>
      <w:r>
        <w:rPr>
          <w:rFonts w:ascii="Times New Roman"/>
          <w:b w:val="false"/>
          <w:i w:val="false"/>
          <w:color w:val="000000"/>
          <w:sz w:val="28"/>
        </w:rPr>
        <w:t xml:space="preserve">ЭЦҚ-мен қол қойылған күні және уақыты </w:t>
      </w:r>
    </w:p>
    <w:p>
      <w:pPr>
        <w:spacing w:after="0"/>
        <w:ind w:left="0"/>
        <w:jc w:val="both"/>
      </w:pPr>
      <w:r>
        <w:rPr>
          <w:rFonts w:ascii="Times New Roman"/>
          <w:b w:val="false"/>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БСН – бизнес-сәйкестендіру нөмірі; </w:t>
      </w:r>
    </w:p>
    <w:p>
      <w:pPr>
        <w:spacing w:after="0"/>
        <w:ind w:left="0"/>
        <w:jc w:val="both"/>
      </w:pPr>
      <w:r>
        <w:rPr>
          <w:rFonts w:ascii="Times New Roman"/>
          <w:b w:val="false"/>
          <w:i w:val="false"/>
          <w:color w:val="000000"/>
          <w:sz w:val="28"/>
        </w:rPr>
        <w:t xml:space="preserve">ДСН-коды – дербес сәйкестендіру нөмір-коды; </w:t>
      </w:r>
    </w:p>
    <w:p>
      <w:pPr>
        <w:spacing w:after="0"/>
        <w:ind w:left="0"/>
        <w:jc w:val="both"/>
      </w:pPr>
      <w:r>
        <w:rPr>
          <w:rFonts w:ascii="Times New Roman"/>
          <w:b w:val="false"/>
          <w:i w:val="false"/>
          <w:color w:val="000000"/>
          <w:sz w:val="28"/>
        </w:rPr>
        <w:t xml:space="preserve">ЕБМ – есепке алу-бақылау маркасы; </w:t>
      </w:r>
    </w:p>
    <w:p>
      <w:pPr>
        <w:spacing w:after="0"/>
        <w:ind w:left="0"/>
        <w:jc w:val="both"/>
      </w:pPr>
      <w:r>
        <w:rPr>
          <w:rFonts w:ascii="Times New Roman"/>
          <w:b w:val="false"/>
          <w:i w:val="false"/>
          <w:color w:val="000000"/>
          <w:sz w:val="28"/>
        </w:rPr>
        <w:t xml:space="preserve">ЖСН – жеке сәйкестендіру нөмірі; </w:t>
      </w:r>
    </w:p>
    <w:p>
      <w:pPr>
        <w:spacing w:after="0"/>
        <w:ind w:left="0"/>
        <w:jc w:val="both"/>
      </w:pPr>
      <w:r>
        <w:rPr>
          <w:rFonts w:ascii="Times New Roman"/>
          <w:b w:val="false"/>
          <w:i w:val="false"/>
          <w:color w:val="000000"/>
          <w:sz w:val="28"/>
        </w:rPr>
        <w:t xml:space="preserve">СЭҚ ТН коды – сыртқы экономикалық қызметтің тауар номенклатурасының коды; </w:t>
      </w:r>
    </w:p>
    <w:p>
      <w:pPr>
        <w:spacing w:after="0"/>
        <w:ind w:left="0"/>
        <w:jc w:val="both"/>
      </w:pPr>
      <w:r>
        <w:rPr>
          <w:rFonts w:ascii="Times New Roman"/>
          <w:b w:val="false"/>
          <w:i w:val="false"/>
          <w:color w:val="000000"/>
          <w:sz w:val="28"/>
        </w:rPr>
        <w:t xml:space="preserve">ТАӘ – тегі, аты, әкесінің аты; </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есебін ұсыну, сондай-ақ осындай </w:t>
            </w:r>
            <w:r>
              <w:br/>
            </w:r>
            <w:r>
              <w:rPr>
                <w:rFonts w:ascii="Times New Roman"/>
                <w:b w:val="false"/>
                <w:i w:val="false"/>
                <w:color w:val="000000"/>
                <w:sz w:val="20"/>
              </w:rPr>
              <w:t xml:space="preserve">міндеттемені есепке алу </w:t>
            </w:r>
            <w:r>
              <w:br/>
            </w:r>
            <w:r>
              <w:rPr>
                <w:rFonts w:ascii="Times New Roman"/>
                <w:b w:val="false"/>
                <w:i w:val="false"/>
                <w:color w:val="000000"/>
                <w:sz w:val="20"/>
              </w:rPr>
              <w:t xml:space="preserve">қағидалары және қамтамасыз ету </w:t>
            </w:r>
            <w:r>
              <w:br/>
            </w:r>
            <w:r>
              <w:rPr>
                <w:rFonts w:ascii="Times New Roman"/>
                <w:b w:val="false"/>
                <w:i w:val="false"/>
                <w:color w:val="000000"/>
                <w:sz w:val="20"/>
              </w:rPr>
              <w:t>мөлшеріне</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өрсетілсе)</w:t>
            </w:r>
          </w:p>
        </w:tc>
      </w:tr>
    </w:tbl>
    <w:bookmarkStart w:name="z308" w:id="284"/>
    <w:p>
      <w:pPr>
        <w:spacing w:after="0"/>
        <w:ind w:left="0"/>
        <w:jc w:val="left"/>
      </w:pPr>
      <w:r>
        <w:rPr>
          <w:rFonts w:ascii="Times New Roman"/>
          <w:b/>
          <w:i w:val="false"/>
          <w:color w:val="000000"/>
        </w:rPr>
        <w:t xml:space="preserve">              Есепке алу-бақылау маркаларын алуға өтініш №________ күні</w:t>
      </w:r>
    </w:p>
    <w:bookmarkEnd w:id="284"/>
    <w:p>
      <w:pPr>
        <w:spacing w:after="0"/>
        <w:ind w:left="0"/>
        <w:jc w:val="both"/>
      </w:pPr>
      <w:bookmarkStart w:name="z309" w:id="285"/>
      <w:r>
        <w:rPr>
          <w:rFonts w:ascii="Times New Roman"/>
          <w:b w:val="false"/>
          <w:i w:val="false"/>
          <w:color w:val="000000"/>
          <w:sz w:val="28"/>
        </w:rPr>
        <w:t>
      өтінім түрі: қайта таңбалау</w:t>
      </w:r>
    </w:p>
    <w:bookmarkEnd w:id="285"/>
    <w:p>
      <w:pPr>
        <w:spacing w:after="0"/>
        <w:ind w:left="0"/>
        <w:jc w:val="both"/>
      </w:pPr>
      <w:r>
        <w:rPr>
          <w:rFonts w:ascii="Times New Roman"/>
          <w:b w:val="false"/>
          <w:i w:val="false"/>
          <w:color w:val="000000"/>
          <w:sz w:val="28"/>
        </w:rPr>
        <w:t>ЕБМ түрі: Қазақстан Республикасының аумағында өндірілетін алкоголь өнімдеріне</w:t>
      </w:r>
    </w:p>
    <w:p>
      <w:pPr>
        <w:spacing w:after="0"/>
        <w:ind w:left="0"/>
        <w:jc w:val="both"/>
      </w:pPr>
      <w:r>
        <w:rPr>
          <w:rFonts w:ascii="Times New Roman"/>
          <w:b w:val="false"/>
          <w:i w:val="false"/>
          <w:color w:val="000000"/>
          <w:sz w:val="28"/>
        </w:rPr>
        <w:t>және (немесе) Қазақстан Республикасының аумағына импортталған алкоголь өнімдеріне</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(өндірушінің және (немесе) импорттаушының ЖСН/БСН, атауы, мекенжайы, лицензиясы</w:t>
      </w:r>
    </w:p>
    <w:p>
      <w:pPr>
        <w:spacing w:after="0"/>
        <w:ind w:left="0"/>
        <w:jc w:val="both"/>
      </w:pPr>
      <w:r>
        <w:rPr>
          <w:rFonts w:ascii="Times New Roman"/>
          <w:b w:val="false"/>
          <w:i w:val="false"/>
          <w:color w:val="000000"/>
          <w:sz w:val="28"/>
        </w:rPr>
        <w:t>(лицензия берген орган, күні, нөмірі және берген жылы)</w:t>
      </w:r>
    </w:p>
    <w:p>
      <w:pPr>
        <w:spacing w:after="0"/>
        <w:ind w:left="0"/>
        <w:jc w:val="both"/>
      </w:pPr>
      <w:r>
        <w:rPr>
          <w:rFonts w:ascii="Times New Roman"/>
          <w:b w:val="false"/>
          <w:i w:val="false"/>
          <w:color w:val="000000"/>
          <w:sz w:val="28"/>
        </w:rPr>
        <w:t xml:space="preserve">________________________________________________________________ дана санында  </w:t>
      </w:r>
    </w:p>
    <w:p>
      <w:pPr>
        <w:spacing w:after="0"/>
        <w:ind w:left="0"/>
        <w:jc w:val="both"/>
      </w:pP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ЕБМ беруді сұрайды.</w:t>
      </w:r>
    </w:p>
    <w:p>
      <w:pPr>
        <w:spacing w:after="0"/>
        <w:ind w:left="0"/>
        <w:jc w:val="both"/>
      </w:pPr>
      <w:r>
        <w:rPr>
          <w:rFonts w:ascii="Times New Roman"/>
          <w:b w:val="false"/>
          <w:i w:val="false"/>
          <w:color w:val="000000"/>
          <w:sz w:val="28"/>
        </w:rPr>
        <w:t>Көрсетілген ЕБМ саны алкоголь өнімдерін қайта таңбалау үшін қажет:</w:t>
      </w:r>
    </w:p>
    <w:p>
      <w:pPr>
        <w:spacing w:after="0"/>
        <w:ind w:left="0"/>
        <w:jc w:val="both"/>
      </w:pPr>
      <w:r>
        <w:rPr>
          <w:rFonts w:ascii="Times New Roman"/>
          <w:b w:val="false"/>
          <w:i w:val="false"/>
          <w:color w:val="000000"/>
          <w:sz w:val="28"/>
        </w:rPr>
        <w:t>Алкоголь өнімінің ДСН-коды: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(алкоголь өнімінің атауы, түрі, сыйымдылығы мен күштілігі ескі үлгідегі ЕБМ нөмірінің </w:t>
      </w:r>
    </w:p>
    <w:p>
      <w:pPr>
        <w:spacing w:after="0"/>
        <w:ind w:left="0"/>
        <w:jc w:val="both"/>
      </w:pPr>
      <w:r>
        <w:rPr>
          <w:rFonts w:ascii="Times New Roman"/>
          <w:b w:val="false"/>
          <w:i w:val="false"/>
          <w:color w:val="000000"/>
          <w:sz w:val="28"/>
        </w:rPr>
        <w:t xml:space="preserve">                                диапазоны)</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түгендеу тізімінің нөмірі және күні</w:t>
      </w:r>
    </w:p>
    <w:p>
      <w:pPr>
        <w:spacing w:after="0"/>
        <w:ind w:left="0"/>
        <w:jc w:val="both"/>
      </w:pPr>
      <w:r>
        <w:rPr>
          <w:rFonts w:ascii="Times New Roman"/>
          <w:b w:val="false"/>
          <w:i w:val="false"/>
          <w:color w:val="000000"/>
          <w:sz w:val="28"/>
        </w:rPr>
        <w:t>алкоголь өнімін қайтаруға ілеспе жүкқұжаттардың нөмірі және күні___________________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ЕБМ сатып алуға ақша 20___ жылғы "____" ____________ № _____ төлем құжатымен</w:t>
      </w:r>
    </w:p>
    <w:p>
      <w:pPr>
        <w:spacing w:after="0"/>
        <w:ind w:left="0"/>
        <w:jc w:val="both"/>
      </w:pPr>
      <w:r>
        <w:rPr>
          <w:rFonts w:ascii="Times New Roman"/>
          <w:b w:val="false"/>
          <w:i w:val="false"/>
          <w:color w:val="000000"/>
          <w:sz w:val="28"/>
        </w:rPr>
        <w:t xml:space="preserve">___________ банк шотына _____________________________________________ теңге  </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сомасында енгізілді.</w:t>
      </w:r>
    </w:p>
    <w:p>
      <w:pPr>
        <w:spacing w:after="0"/>
        <w:ind w:left="0"/>
        <w:jc w:val="both"/>
      </w:pPr>
      <w:r>
        <w:rPr>
          <w:rFonts w:ascii="Times New Roman"/>
          <w:b w:val="false"/>
          <w:i w:val="false"/>
          <w:color w:val="000000"/>
          <w:sz w:val="28"/>
        </w:rPr>
        <w:t>Алу тәсілі (жеткізу/өздерi алады)</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(өндірушінің және (немесе)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w:t>
      </w:r>
    </w:p>
    <w:p>
      <w:pPr>
        <w:spacing w:after="0"/>
        <w:ind w:left="0"/>
        <w:jc w:val="both"/>
      </w:pPr>
      <w:r>
        <w:rPr>
          <w:rFonts w:ascii="Times New Roman"/>
          <w:b w:val="false"/>
          <w:i w:val="false"/>
          <w:color w:val="000000"/>
          <w:sz w:val="28"/>
        </w:rPr>
        <w:t xml:space="preserve"> 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Алушы 20____ жылғы "____" ______</w:t>
      </w:r>
    </w:p>
    <w:p>
      <w:pPr>
        <w:spacing w:after="0"/>
        <w:ind w:left="0"/>
        <w:jc w:val="both"/>
      </w:pPr>
      <w:r>
        <w:rPr>
          <w:rFonts w:ascii="Times New Roman"/>
          <w:b w:val="false"/>
          <w:i w:val="false"/>
          <w:color w:val="000000"/>
          <w:sz w:val="28"/>
        </w:rPr>
        <w:t>сағат 00:00-де қол қойды және жіберілді</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 xml:space="preserve">ДСН-коды – дербес сәйкестендіру нөмір-коды; </w:t>
      </w:r>
    </w:p>
    <w:p>
      <w:pPr>
        <w:spacing w:after="0"/>
        <w:ind w:left="0"/>
        <w:jc w:val="both"/>
      </w:pPr>
      <w:r>
        <w:rPr>
          <w:rFonts w:ascii="Times New Roman"/>
          <w:b w:val="false"/>
          <w:i w:val="false"/>
          <w:color w:val="000000"/>
          <w:sz w:val="28"/>
        </w:rPr>
        <w:t xml:space="preserve">ЕБМ – есепке алу-бақылау маркасы; </w:t>
      </w:r>
    </w:p>
    <w:p>
      <w:pPr>
        <w:spacing w:after="0"/>
        <w:ind w:left="0"/>
        <w:jc w:val="both"/>
      </w:pPr>
      <w:r>
        <w:rPr>
          <w:rFonts w:ascii="Times New Roman"/>
          <w:b w:val="false"/>
          <w:i w:val="false"/>
          <w:color w:val="000000"/>
          <w:sz w:val="28"/>
        </w:rPr>
        <w:t xml:space="preserve">ЖСН – жеке сәйкестендіру нөмірі; </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міндеттемесін, </w:t>
            </w:r>
            <w:r>
              <w:br/>
            </w:r>
            <w:r>
              <w:rPr>
                <w:rFonts w:ascii="Times New Roman"/>
                <w:b w:val="false"/>
                <w:i w:val="false"/>
                <w:color w:val="000000"/>
                <w:sz w:val="20"/>
              </w:rPr>
              <w:t xml:space="preserve">есебін ұсыну, сондай-ақ осындай </w:t>
            </w:r>
            <w:r>
              <w:br/>
            </w:r>
            <w:r>
              <w:rPr>
                <w:rFonts w:ascii="Times New Roman"/>
                <w:b w:val="false"/>
                <w:i w:val="false"/>
                <w:color w:val="000000"/>
                <w:sz w:val="20"/>
              </w:rPr>
              <w:t xml:space="preserve">міндеттемені есепке алу </w:t>
            </w:r>
            <w:r>
              <w:br/>
            </w:r>
            <w:r>
              <w:rPr>
                <w:rFonts w:ascii="Times New Roman"/>
                <w:b w:val="false"/>
                <w:i w:val="false"/>
                <w:color w:val="000000"/>
                <w:sz w:val="20"/>
              </w:rPr>
              <w:t xml:space="preserve">қағидалары және қамтамасыз ету </w:t>
            </w:r>
            <w:r>
              <w:br/>
            </w:r>
            <w:r>
              <w:rPr>
                <w:rFonts w:ascii="Times New Roman"/>
                <w:b w:val="false"/>
                <w:i w:val="false"/>
                <w:color w:val="000000"/>
                <w:sz w:val="20"/>
              </w:rPr>
              <w:t>мөлшеріне</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______________________________</w:t>
            </w:r>
            <w:r>
              <w:br/>
            </w:r>
            <w:r>
              <w:rPr>
                <w:rFonts w:ascii="Times New Roman"/>
                <w:b w:val="false"/>
                <w:i w:val="false"/>
                <w:color w:val="000000"/>
                <w:sz w:val="20"/>
              </w:rPr>
              <w:t>(толтырылған күні)</w:t>
            </w:r>
          </w:p>
        </w:tc>
      </w:tr>
    </w:tbl>
    <w:bookmarkStart w:name="z311" w:id="286"/>
    <w:p>
      <w:pPr>
        <w:spacing w:after="0"/>
        <w:ind w:left="0"/>
        <w:jc w:val="left"/>
      </w:pPr>
      <w:r>
        <w:rPr>
          <w:rFonts w:ascii="Times New Roman"/>
          <w:b/>
          <w:i w:val="false"/>
          <w:color w:val="000000"/>
        </w:rPr>
        <w:t xml:space="preserve"> Акцизді төлеу туралы есеп</w:t>
      </w:r>
    </w:p>
    <w:bookmarkEnd w:id="286"/>
    <w:p>
      <w:pPr>
        <w:spacing w:after="0"/>
        <w:ind w:left="0"/>
        <w:jc w:val="both"/>
      </w:pPr>
      <w:bookmarkStart w:name="z312" w:id="287"/>
      <w:r>
        <w:rPr>
          <w:rFonts w:ascii="Times New Roman"/>
          <w:b w:val="false"/>
          <w:i w:val="false"/>
          <w:color w:val="000000"/>
          <w:sz w:val="28"/>
        </w:rPr>
        <w:t>
      __________________________________________________________________________</w:t>
      </w:r>
    </w:p>
    <w:bookmarkEnd w:id="287"/>
    <w:p>
      <w:pPr>
        <w:spacing w:after="0"/>
        <w:ind w:left="0"/>
        <w:jc w:val="both"/>
      </w:pPr>
      <w:r>
        <w:rPr>
          <w:rFonts w:ascii="Times New Roman"/>
          <w:b w:val="false"/>
          <w:i w:val="false"/>
          <w:color w:val="000000"/>
          <w:sz w:val="28"/>
        </w:rPr>
        <w:t xml:space="preserve">             (алкоголь өнімін өндірушінің атауы, ЖСН/БСН және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сыйымдылығы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(литр)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8"/>
    <w:p>
      <w:pPr>
        <w:spacing w:after="0"/>
        <w:ind w:left="0"/>
        <w:jc w:val="both"/>
      </w:pPr>
      <w:r>
        <w:rPr>
          <w:rFonts w:ascii="Times New Roman"/>
          <w:b w:val="false"/>
          <w:i w:val="false"/>
          <w:color w:val="000000"/>
          <w:sz w:val="28"/>
        </w:rPr>
        <w:t>
      таблицаның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ауыстыру</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акциз</w:t>
            </w:r>
            <w:r>
              <w:rPr>
                <w:rFonts w:ascii="Times New Roman"/>
                <w:b w:val="false"/>
                <w:i w:val="false"/>
                <w:color w:val="000000"/>
                <w:sz w:val="20"/>
              </w:rPr>
              <w:t xml:space="preserve"> </w:t>
            </w:r>
            <w:r>
              <w:rPr>
                <w:rFonts w:ascii="Times New Roman"/>
                <w:b/>
                <w:i w:val="false"/>
                <w:color w:val="000000"/>
                <w:sz w:val="20"/>
              </w:rPr>
              <w:t>төленді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89"/>
      <w:r>
        <w:rPr>
          <w:rFonts w:ascii="Times New Roman"/>
          <w:b w:val="false"/>
          <w:i w:val="false"/>
          <w:color w:val="000000"/>
          <w:sz w:val="28"/>
        </w:rPr>
        <w:t xml:space="preserve">
      Барлығы ___________________ дана ЕБМ берілген, </w:t>
      </w:r>
    </w:p>
    <w:bookmarkEnd w:id="289"/>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___________ дана таңбалау үшін пайдаланылды; </w:t>
      </w:r>
    </w:p>
    <w:p>
      <w:pPr>
        <w:spacing w:after="0"/>
        <w:ind w:left="0"/>
        <w:jc w:val="both"/>
      </w:pPr>
      <w:r>
        <w:rPr>
          <w:rFonts w:ascii="Times New Roman"/>
          <w:b w:val="false"/>
          <w:i w:val="false"/>
          <w:color w:val="000000"/>
          <w:sz w:val="28"/>
        </w:rPr>
        <w:t>___________ дана қайтарылды.</w:t>
      </w:r>
    </w:p>
    <w:p>
      <w:pPr>
        <w:spacing w:after="0"/>
        <w:ind w:left="0"/>
        <w:jc w:val="both"/>
      </w:pPr>
      <w:r>
        <w:rPr>
          <w:rFonts w:ascii="Times New Roman"/>
          <w:b w:val="false"/>
          <w:i w:val="false"/>
          <w:color w:val="000000"/>
          <w:sz w:val="28"/>
        </w:rPr>
        <w:t xml:space="preserve">Есепке қосымша ____________________ парақта.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жеке 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w:t>
      </w:r>
    </w:p>
    <w:p>
      <w:pPr>
        <w:spacing w:after="0"/>
        <w:ind w:left="0"/>
        <w:jc w:val="both"/>
      </w:pPr>
      <w:r>
        <w:rPr>
          <w:rFonts w:ascii="Times New Roman"/>
          <w:b w:val="false"/>
          <w:i w:val="false"/>
          <w:color w:val="000000"/>
          <w:sz w:val="28"/>
        </w:rPr>
        <w:t xml:space="preserve">сағат 00:00-де қол қойды және жіберілді </w:t>
      </w:r>
    </w:p>
    <w:p>
      <w:pPr>
        <w:spacing w:after="0"/>
        <w:ind w:left="0"/>
        <w:jc w:val="both"/>
      </w:pPr>
      <w:r>
        <w:rPr>
          <w:rFonts w:ascii="Times New Roman"/>
          <w:b w:val="false"/>
          <w:i w:val="false"/>
          <w:color w:val="000000"/>
          <w:sz w:val="28"/>
        </w:rPr>
        <w:t xml:space="preserve">ЭЦҚ-дан деректер </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БСН – бизнес-сәйкестендіру нөмірі; </w:t>
      </w:r>
    </w:p>
    <w:p>
      <w:pPr>
        <w:spacing w:after="0"/>
        <w:ind w:left="0"/>
        <w:jc w:val="both"/>
      </w:pPr>
      <w:r>
        <w:rPr>
          <w:rFonts w:ascii="Times New Roman"/>
          <w:b w:val="false"/>
          <w:i w:val="false"/>
          <w:color w:val="000000"/>
          <w:sz w:val="28"/>
        </w:rPr>
        <w:t xml:space="preserve">ЕБМ – есепке алу-бақылау маркасы; </w:t>
      </w:r>
    </w:p>
    <w:p>
      <w:pPr>
        <w:spacing w:after="0"/>
        <w:ind w:left="0"/>
        <w:jc w:val="both"/>
      </w:pPr>
      <w:r>
        <w:rPr>
          <w:rFonts w:ascii="Times New Roman"/>
          <w:b w:val="false"/>
          <w:i w:val="false"/>
          <w:color w:val="000000"/>
          <w:sz w:val="28"/>
        </w:rPr>
        <w:t xml:space="preserve">ЖСН – жеке сәйкестендіру нөмірі; </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r>
              <w:br/>
            </w:r>
            <w:r>
              <w:rPr>
                <w:rFonts w:ascii="Times New Roman"/>
                <w:b w:val="false"/>
                <w:i w:val="false"/>
                <w:color w:val="000000"/>
                <w:sz w:val="20"/>
              </w:rPr>
              <w:t>____________________________</w:t>
            </w:r>
            <w:r>
              <w:br/>
            </w:r>
            <w:r>
              <w:rPr>
                <w:rFonts w:ascii="Times New Roman"/>
                <w:b w:val="false"/>
                <w:i w:val="false"/>
                <w:color w:val="000000"/>
                <w:sz w:val="20"/>
              </w:rPr>
              <w:t>(толтырылған күні)</w:t>
            </w:r>
          </w:p>
        </w:tc>
      </w:tr>
    </w:tbl>
    <w:bookmarkStart w:name="z316" w:id="290"/>
    <w:p>
      <w:pPr>
        <w:spacing w:after="0"/>
        <w:ind w:left="0"/>
        <w:jc w:val="left"/>
      </w:pPr>
      <w:r>
        <w:rPr>
          <w:rFonts w:ascii="Times New Roman"/>
          <w:b/>
          <w:i w:val="false"/>
          <w:color w:val="000000"/>
        </w:rPr>
        <w:t xml:space="preserve"> Есепке алу-бақылау маркаларын нысаналы пайдалану туралы есебі</w:t>
      </w:r>
    </w:p>
    <w:bookmarkEnd w:id="290"/>
    <w:p>
      <w:pPr>
        <w:spacing w:after="0"/>
        <w:ind w:left="0"/>
        <w:jc w:val="both"/>
      </w:pPr>
      <w:bookmarkStart w:name="z317" w:id="291"/>
      <w:r>
        <w:rPr>
          <w:rFonts w:ascii="Times New Roman"/>
          <w:b w:val="false"/>
          <w:i w:val="false"/>
          <w:color w:val="000000"/>
          <w:sz w:val="28"/>
        </w:rPr>
        <w:t xml:space="preserve">
      _____________________________________________________________________ </w:t>
      </w:r>
    </w:p>
    <w:bookmarkEnd w:id="291"/>
    <w:p>
      <w:pPr>
        <w:spacing w:after="0"/>
        <w:ind w:left="0"/>
        <w:jc w:val="both"/>
      </w:pPr>
      <w:r>
        <w:rPr>
          <w:rFonts w:ascii="Times New Roman"/>
          <w:b w:val="false"/>
          <w:i w:val="false"/>
          <w:color w:val="000000"/>
          <w:sz w:val="28"/>
        </w:rPr>
        <w:t xml:space="preserve">       (алкоголь өнімін әкелу (импорттау), импорттаушының атауы, ЖСН/БСН және</w:t>
      </w:r>
    </w:p>
    <w:p>
      <w:pPr>
        <w:spacing w:after="0"/>
        <w:ind w:left="0"/>
        <w:jc w:val="both"/>
      </w:pPr>
      <w:r>
        <w:rPr>
          <w:rFonts w:ascii="Times New Roman"/>
          <w:b w:val="false"/>
          <w:i w:val="false"/>
          <w:color w:val="000000"/>
          <w:sz w:val="28"/>
        </w:rPr>
        <w:t xml:space="preserve">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өтініштің</w:t>
            </w:r>
            <w:r>
              <w:rPr>
                <w:rFonts w:ascii="Times New Roman"/>
                <w:b w:val="false"/>
                <w:i w:val="false"/>
                <w:color w:val="000000"/>
                <w:sz w:val="20"/>
              </w:rPr>
              <w:t xml:space="preserve"> </w:t>
            </w:r>
            <w:r>
              <w:rPr>
                <w:rFonts w:ascii="Times New Roman"/>
                <w:b/>
                <w:i w:val="false"/>
                <w:color w:val="000000"/>
                <w:sz w:val="20"/>
              </w:rPr>
              <w:t>күніі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өнімінің</w:t>
            </w:r>
            <w:r>
              <w:rPr>
                <w:rFonts w:ascii="Times New Roman"/>
                <w:b w:val="false"/>
                <w:i w:val="false"/>
                <w:color w:val="000000"/>
                <w:sz w:val="20"/>
              </w:rPr>
              <w:t xml:space="preserve"> </w:t>
            </w:r>
            <w:r>
              <w:rPr>
                <w:rFonts w:ascii="Times New Roman"/>
                <w:b/>
                <w:i w:val="false"/>
                <w:color w:val="000000"/>
                <w:sz w:val="20"/>
              </w:rPr>
              <w:t>сыйымдылығы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2"/>
    <w:p>
      <w:pPr>
        <w:spacing w:after="0"/>
        <w:ind w:left="0"/>
        <w:jc w:val="both"/>
      </w:pPr>
      <w:r>
        <w:rPr>
          <w:rFonts w:ascii="Times New Roman"/>
          <w:b w:val="false"/>
          <w:i w:val="false"/>
          <w:color w:val="000000"/>
          <w:sz w:val="28"/>
        </w:rPr>
        <w:t>
      таблицаның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таңбалау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маркаларын</w:t>
            </w:r>
            <w:r>
              <w:rPr>
                <w:rFonts w:ascii="Times New Roman"/>
                <w:b w:val="false"/>
                <w:i w:val="false"/>
                <w:color w:val="000000"/>
                <w:sz w:val="20"/>
              </w:rPr>
              <w:t xml:space="preserve"> </w:t>
            </w:r>
            <w:r>
              <w:rPr>
                <w:rFonts w:ascii="Times New Roman"/>
                <w:b/>
                <w:i w:val="false"/>
                <w:color w:val="000000"/>
                <w:sz w:val="20"/>
              </w:rPr>
              <w:t>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бүлінген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пайдаланылмаған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маркалары</w:t>
            </w:r>
            <w:r>
              <w:rPr>
                <w:rFonts w:ascii="Times New Roman"/>
                <w:b w:val="false"/>
                <w:i w:val="false"/>
                <w:color w:val="000000"/>
                <w:sz w:val="20"/>
              </w:rPr>
              <w:t xml:space="preserve"> </w:t>
            </w:r>
            <w:r>
              <w:rPr>
                <w:rFonts w:ascii="Times New Roman"/>
                <w:b/>
                <w:i w:val="false"/>
                <w:color w:val="000000"/>
                <w:sz w:val="20"/>
              </w:rPr>
              <w:t>қайтарылды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мемлекеттік кірістер органы растаған тауарларды әкелу және жанама салықтарды төлеу туралы өтініш немесе тауарларға арналған декларация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сериясы мен диапазоны*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93"/>
      <w:r>
        <w:rPr>
          <w:rFonts w:ascii="Times New Roman"/>
          <w:b w:val="false"/>
          <w:i w:val="false"/>
          <w:color w:val="000000"/>
          <w:sz w:val="28"/>
        </w:rPr>
        <w:t xml:space="preserve">
      Барлығы ___________________ дана есепке алу-бақылау маркалары берілген, </w:t>
      </w:r>
    </w:p>
    <w:bookmarkEnd w:id="293"/>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___________ дана таңбалау үшін пайдаланылды; </w:t>
      </w:r>
    </w:p>
    <w:p>
      <w:pPr>
        <w:spacing w:after="0"/>
        <w:ind w:left="0"/>
        <w:jc w:val="both"/>
      </w:pPr>
      <w:r>
        <w:rPr>
          <w:rFonts w:ascii="Times New Roman"/>
          <w:b w:val="false"/>
          <w:i w:val="false"/>
          <w:color w:val="000000"/>
          <w:sz w:val="28"/>
        </w:rPr>
        <w:t>___________ дана қайтарылды.</w:t>
      </w:r>
    </w:p>
    <w:p>
      <w:pPr>
        <w:spacing w:after="0"/>
        <w:ind w:left="0"/>
        <w:jc w:val="both"/>
      </w:pPr>
      <w:r>
        <w:rPr>
          <w:rFonts w:ascii="Times New Roman"/>
          <w:b w:val="false"/>
          <w:i w:val="false"/>
          <w:color w:val="000000"/>
          <w:sz w:val="28"/>
        </w:rPr>
        <w:t xml:space="preserve">Есепке қосымша ____________________ парақта.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 </w:t>
      </w:r>
    </w:p>
    <w:p>
      <w:pPr>
        <w:spacing w:after="0"/>
        <w:ind w:left="0"/>
        <w:jc w:val="both"/>
      </w:pPr>
      <w:r>
        <w:rPr>
          <w:rFonts w:ascii="Times New Roman"/>
          <w:b w:val="false"/>
          <w:i w:val="false"/>
          <w:color w:val="000000"/>
          <w:sz w:val="28"/>
        </w:rPr>
        <w:t>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w:t>
      </w:r>
    </w:p>
    <w:p>
      <w:pPr>
        <w:spacing w:after="0"/>
        <w:ind w:left="0"/>
        <w:jc w:val="both"/>
      </w:pPr>
      <w:r>
        <w:rPr>
          <w:rFonts w:ascii="Times New Roman"/>
          <w:b w:val="false"/>
          <w:i w:val="false"/>
          <w:color w:val="000000"/>
          <w:sz w:val="28"/>
        </w:rPr>
        <w:t xml:space="preserve">сағат 00:00-де қол қойды және жіберілді </w:t>
      </w:r>
    </w:p>
    <w:p>
      <w:pPr>
        <w:spacing w:after="0"/>
        <w:ind w:left="0"/>
        <w:jc w:val="both"/>
      </w:pPr>
      <w:r>
        <w:rPr>
          <w:rFonts w:ascii="Times New Roman"/>
          <w:b w:val="false"/>
          <w:i w:val="false"/>
          <w:color w:val="000000"/>
          <w:sz w:val="28"/>
        </w:rPr>
        <w:t xml:space="preserve">ЭЦҚ-дан деректер </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 xml:space="preserve">Ескертпе: аббревиатуралардың толық жазылуы: </w:t>
      </w:r>
    </w:p>
    <w:p>
      <w:pPr>
        <w:spacing w:after="0"/>
        <w:ind w:left="0"/>
        <w:jc w:val="both"/>
      </w:pPr>
      <w:r>
        <w:rPr>
          <w:rFonts w:ascii="Times New Roman"/>
          <w:b w:val="false"/>
          <w:i w:val="false"/>
          <w:color w:val="000000"/>
          <w:sz w:val="28"/>
        </w:rPr>
        <w:t xml:space="preserve">БСН – бизнес-сәйкестендіру нөмірі; </w:t>
      </w:r>
    </w:p>
    <w:p>
      <w:pPr>
        <w:spacing w:after="0"/>
        <w:ind w:left="0"/>
        <w:jc w:val="both"/>
      </w:pPr>
      <w:r>
        <w:rPr>
          <w:rFonts w:ascii="Times New Roman"/>
          <w:b w:val="false"/>
          <w:i w:val="false"/>
          <w:color w:val="000000"/>
          <w:sz w:val="28"/>
        </w:rPr>
        <w:t xml:space="preserve">ЕБМ – есепке алу-бақылау маркасы; </w:t>
      </w:r>
    </w:p>
    <w:p>
      <w:pPr>
        <w:spacing w:after="0"/>
        <w:ind w:left="0"/>
        <w:jc w:val="both"/>
      </w:pPr>
      <w:r>
        <w:rPr>
          <w:rFonts w:ascii="Times New Roman"/>
          <w:b w:val="false"/>
          <w:i w:val="false"/>
          <w:color w:val="000000"/>
          <w:sz w:val="28"/>
        </w:rPr>
        <w:t xml:space="preserve">ЖСН – жеке сәйкестендіру нөмірі; </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321" w:id="294"/>
    <w:p>
      <w:pPr>
        <w:spacing w:after="0"/>
        <w:ind w:left="0"/>
        <w:jc w:val="left"/>
      </w:pPr>
      <w:r>
        <w:rPr>
          <w:rFonts w:ascii="Times New Roman"/>
          <w:b/>
          <w:i w:val="false"/>
          <w:color w:val="000000"/>
        </w:rPr>
        <w:t xml:space="preserve"> Өндірушінің және (немесе) импорттаушының есебін тіркеуді есепке алу журналы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алушыныңЖСН</w:t>
            </w:r>
            <w:r>
              <w:rPr>
                <w:rFonts w:ascii="Times New Roman"/>
                <w:b/>
                <w:i w:val="false"/>
                <w:color w:val="000000"/>
                <w:sz w:val="20"/>
              </w:rPr>
              <w:t>/БСН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w:t>
            </w:r>
            <w:r>
              <w:rPr>
                <w:rFonts w:ascii="Times New Roman"/>
                <w:b/>
                <w:i w:val="false"/>
                <w:color w:val="000000"/>
                <w:sz w:val="20"/>
              </w:rPr>
              <w:t>-данған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95"/>
    <w:p>
      <w:pPr>
        <w:spacing w:after="0"/>
        <w:ind w:left="0"/>
        <w:jc w:val="both"/>
      </w:pPr>
      <w:r>
        <w:rPr>
          <w:rFonts w:ascii="Times New Roman"/>
          <w:b w:val="false"/>
          <w:i w:val="false"/>
          <w:color w:val="000000"/>
          <w:sz w:val="28"/>
        </w:rPr>
        <w:t xml:space="preserve">
      Ескертпе: аббревиатуралардың толық жазылуы: </w:t>
      </w:r>
    </w:p>
    <w:bookmarkEnd w:id="295"/>
    <w:bookmarkStart w:name="z323" w:id="296"/>
    <w:p>
      <w:pPr>
        <w:spacing w:after="0"/>
        <w:ind w:left="0"/>
        <w:jc w:val="both"/>
      </w:pPr>
      <w:r>
        <w:rPr>
          <w:rFonts w:ascii="Times New Roman"/>
          <w:b w:val="false"/>
          <w:i w:val="false"/>
          <w:color w:val="000000"/>
          <w:sz w:val="28"/>
        </w:rPr>
        <w:t xml:space="preserve">
      БСН – бизнес-сәйкестендіру нөмірі; </w:t>
      </w:r>
    </w:p>
    <w:bookmarkEnd w:id="296"/>
    <w:bookmarkStart w:name="z324" w:id="297"/>
    <w:p>
      <w:pPr>
        <w:spacing w:after="0"/>
        <w:ind w:left="0"/>
        <w:jc w:val="both"/>
      </w:pPr>
      <w:r>
        <w:rPr>
          <w:rFonts w:ascii="Times New Roman"/>
          <w:b w:val="false"/>
          <w:i w:val="false"/>
          <w:color w:val="000000"/>
          <w:sz w:val="28"/>
        </w:rPr>
        <w:t>
      ЖСН – жеке сәйкестендіру нөмірі.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атауы, БСН)</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кірістер органы</w:t>
            </w:r>
            <w:r>
              <w:br/>
            </w:r>
            <w:r>
              <w:rPr>
                <w:rFonts w:ascii="Times New Roman"/>
                <w:b w:val="false"/>
                <w:i w:val="false"/>
                <w:color w:val="000000"/>
                <w:sz w:val="20"/>
              </w:rPr>
              <w:t>басшысының ТАӘ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w:t>
            </w:r>
          </w:p>
        </w:tc>
      </w:tr>
    </w:tbl>
    <w:bookmarkStart w:name="z326" w:id="298"/>
    <w:p>
      <w:pPr>
        <w:spacing w:after="0"/>
        <w:ind w:left="0"/>
        <w:jc w:val="both"/>
      </w:pPr>
      <w:r>
        <w:rPr>
          <w:rFonts w:ascii="Times New Roman"/>
          <w:b w:val="false"/>
          <w:i w:val="false"/>
          <w:color w:val="000000"/>
          <w:sz w:val="28"/>
        </w:rPr>
        <w:t>
      Есепке алу-бақылау маркаларын қайтару туралы өтініш</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w:t>
            </w:r>
            <w:r>
              <w:rPr>
                <w:rFonts w:ascii="Times New Roman"/>
                <w:b/>
                <w:i w:val="false"/>
                <w:color w:val="000000"/>
                <w:sz w:val="20"/>
              </w:rPr>
              <w:t>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нөмірлерінің</w:t>
            </w:r>
            <w:r>
              <w:rPr>
                <w:rFonts w:ascii="Times New Roman"/>
                <w:b w:val="false"/>
                <w:i w:val="false"/>
                <w:color w:val="000000"/>
                <w:sz w:val="20"/>
              </w:rPr>
              <w:t xml:space="preserve"> </w:t>
            </w:r>
            <w:r>
              <w:rPr>
                <w:rFonts w:ascii="Times New Roman"/>
                <w:b/>
                <w:i w:val="false"/>
                <w:color w:val="000000"/>
                <w:sz w:val="20"/>
              </w:rPr>
              <w:t>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жүкқұжаттың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7" w:id="299"/>
      <w:r>
        <w:rPr>
          <w:rFonts w:ascii="Times New Roman"/>
          <w:b w:val="false"/>
          <w:i w:val="false"/>
          <w:color w:val="000000"/>
          <w:sz w:val="28"/>
        </w:rPr>
        <w:t>
      __________________________________________________________________________</w:t>
      </w:r>
    </w:p>
    <w:bookmarkEnd w:id="299"/>
    <w:p>
      <w:pPr>
        <w:spacing w:after="0"/>
        <w:ind w:left="0"/>
        <w:jc w:val="both"/>
      </w:pPr>
      <w:r>
        <w:rPr>
          <w:rFonts w:ascii="Times New Roman"/>
          <w:b w:val="false"/>
          <w:i w:val="false"/>
          <w:color w:val="000000"/>
          <w:sz w:val="28"/>
        </w:rPr>
        <w:t xml:space="preserve">             (өндірушінің және (немесе)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жеке </w:t>
      </w:r>
    </w:p>
    <w:p>
      <w:pPr>
        <w:spacing w:after="0"/>
        <w:ind w:left="0"/>
        <w:jc w:val="both"/>
      </w:pPr>
      <w:r>
        <w:rPr>
          <w:rFonts w:ascii="Times New Roman"/>
          <w:b w:val="false"/>
          <w:i w:val="false"/>
          <w:color w:val="000000"/>
          <w:sz w:val="28"/>
        </w:rPr>
        <w:t>деректерді жинауға және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Алушы 20____ жылғы "____" ______ сағат </w:t>
      </w:r>
    </w:p>
    <w:p>
      <w:pPr>
        <w:spacing w:after="0"/>
        <w:ind w:left="0"/>
        <w:jc w:val="both"/>
      </w:pPr>
      <w:r>
        <w:rPr>
          <w:rFonts w:ascii="Times New Roman"/>
          <w:b w:val="false"/>
          <w:i w:val="false"/>
          <w:color w:val="000000"/>
          <w:sz w:val="28"/>
        </w:rPr>
        <w:t xml:space="preserve">00:00-де қол қойды және жіберілді </w:t>
      </w:r>
    </w:p>
    <w:p>
      <w:pPr>
        <w:spacing w:after="0"/>
        <w:ind w:left="0"/>
        <w:jc w:val="both"/>
      </w:pPr>
      <w:r>
        <w:rPr>
          <w:rFonts w:ascii="Times New Roman"/>
          <w:b w:val="false"/>
          <w:i w:val="false"/>
          <w:color w:val="000000"/>
          <w:sz w:val="28"/>
        </w:rPr>
        <w:t>ЭЦҚ-дан деректер</w:t>
      </w:r>
    </w:p>
    <w:p>
      <w:pPr>
        <w:spacing w:after="0"/>
        <w:ind w:left="0"/>
        <w:jc w:val="both"/>
      </w:pPr>
      <w:r>
        <w:rPr>
          <w:rFonts w:ascii="Times New Roman"/>
          <w:b w:val="false"/>
          <w:i w:val="false"/>
          <w:color w:val="000000"/>
          <w:sz w:val="28"/>
        </w:rPr>
        <w:t>ЭЦҚ-мен қол қойылған күні және уақыты</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ЕБМ – есепке алу-бақылау маркасы;</w:t>
      </w:r>
    </w:p>
    <w:p>
      <w:pPr>
        <w:spacing w:after="0"/>
        <w:ind w:left="0"/>
        <w:jc w:val="both"/>
      </w:pPr>
      <w:r>
        <w:rPr>
          <w:rFonts w:ascii="Times New Roman"/>
          <w:b w:val="false"/>
          <w:i w:val="false"/>
          <w:color w:val="000000"/>
          <w:sz w:val="28"/>
        </w:rPr>
        <w:t>ТАӘ – тегі, аты, әкесінің аты;</w:t>
      </w:r>
    </w:p>
    <w:p>
      <w:pPr>
        <w:spacing w:after="0"/>
        <w:ind w:left="0"/>
        <w:jc w:val="both"/>
      </w:pPr>
      <w:r>
        <w:rPr>
          <w:rFonts w:ascii="Times New Roman"/>
          <w:b w:val="false"/>
          <w:i w:val="false"/>
          <w:color w:val="000000"/>
          <w:sz w:val="28"/>
        </w:rPr>
        <w:t>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329" w:id="300"/>
    <w:p>
      <w:pPr>
        <w:spacing w:after="0"/>
        <w:ind w:left="0"/>
        <w:jc w:val="left"/>
      </w:pPr>
      <w:r>
        <w:rPr>
          <w:rFonts w:ascii="Times New Roman"/>
          <w:b/>
          <w:i w:val="false"/>
          <w:color w:val="000000"/>
        </w:rPr>
        <w:t xml:space="preserve"> Есепке алу-бақылау маркаларын қабылдап алу-беру актісі  20___ жылғы "____" ___________</w:t>
      </w:r>
    </w:p>
    <w:bookmarkEnd w:id="300"/>
    <w:p>
      <w:pPr>
        <w:spacing w:after="0"/>
        <w:ind w:left="0"/>
        <w:jc w:val="both"/>
      </w:pPr>
      <w:bookmarkStart w:name="z330" w:id="301"/>
      <w:r>
        <w:rPr>
          <w:rFonts w:ascii="Times New Roman"/>
          <w:b w:val="false"/>
          <w:i w:val="false"/>
          <w:color w:val="000000"/>
          <w:sz w:val="28"/>
        </w:rPr>
        <w:t xml:space="preserve">
      ___________________________________________________________________________ </w:t>
      </w:r>
    </w:p>
    <w:bookmarkEnd w:id="301"/>
    <w:p>
      <w:pPr>
        <w:spacing w:after="0"/>
        <w:ind w:left="0"/>
        <w:jc w:val="both"/>
      </w:pPr>
      <w:r>
        <w:rPr>
          <w:rFonts w:ascii="Times New Roman"/>
          <w:b w:val="false"/>
          <w:i w:val="false"/>
          <w:color w:val="000000"/>
          <w:sz w:val="28"/>
        </w:rPr>
        <w:t xml:space="preserve">             (мемлекеттік кірістер органының атауы, мекенжайы, БСН)</w:t>
      </w:r>
    </w:p>
    <w:p>
      <w:pPr>
        <w:spacing w:after="0"/>
        <w:ind w:left="0"/>
        <w:jc w:val="both"/>
      </w:pPr>
      <w:r>
        <w:rPr>
          <w:rFonts w:ascii="Times New Roman"/>
          <w:b w:val="false"/>
          <w:i w:val="false"/>
          <w:color w:val="000000"/>
          <w:sz w:val="28"/>
        </w:rPr>
        <w:t>Комиссия тұлғасында, мына құрамда:</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(лауазымы, ТАӘ (егер ол жеке басын куәландыратын құжатта көрсетілсе)</w:t>
      </w:r>
    </w:p>
    <w:p>
      <w:pPr>
        <w:spacing w:after="0"/>
        <w:ind w:left="0"/>
        <w:jc w:val="both"/>
      </w:pPr>
      <w:r>
        <w:rPr>
          <w:rFonts w:ascii="Times New Roman"/>
          <w:b w:val="false"/>
          <w:i w:val="false"/>
          <w:color w:val="000000"/>
          <w:sz w:val="28"/>
        </w:rPr>
        <w:t>ЕБМ-ны қабылдайды, ал есепке алу-бақылау маркаларын көрсетілетін қызметті алушы</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(өндірушінің және (немесе) импорттаушының атауы, ЖСН/БСН, мекенжайы)</w:t>
      </w:r>
    </w:p>
    <w:p>
      <w:pPr>
        <w:spacing w:after="0"/>
        <w:ind w:left="0"/>
        <w:jc w:val="both"/>
      </w:pPr>
      <w:r>
        <w:rPr>
          <w:rFonts w:ascii="Times New Roman"/>
          <w:b w:val="false"/>
          <w:i w:val="false"/>
          <w:color w:val="000000"/>
          <w:sz w:val="28"/>
        </w:rPr>
        <w:t xml:space="preserve">_________________________________________________________________ тұлғасында  </w:t>
      </w:r>
    </w:p>
    <w:p>
      <w:pPr>
        <w:spacing w:after="0"/>
        <w:ind w:left="0"/>
        <w:jc w:val="both"/>
      </w:pPr>
      <w:r>
        <w:rPr>
          <w:rFonts w:ascii="Times New Roman"/>
          <w:b w:val="false"/>
          <w:i w:val="false"/>
          <w:color w:val="000000"/>
          <w:sz w:val="28"/>
        </w:rPr>
        <w:t xml:space="preserve">(өндірушінің және (немесе) импорттаушының, не уәкілетті адамның ТАӘ (егер ол жеке </w:t>
      </w:r>
    </w:p>
    <w:p>
      <w:pPr>
        <w:spacing w:after="0"/>
        <w:ind w:left="0"/>
        <w:jc w:val="both"/>
      </w:pPr>
      <w:r>
        <w:rPr>
          <w:rFonts w:ascii="Times New Roman"/>
          <w:b w:val="false"/>
          <w:i w:val="false"/>
          <w:color w:val="000000"/>
          <w:sz w:val="28"/>
        </w:rPr>
        <w:t>басын куәландыратын құжатта көрсетілсе))</w:t>
      </w:r>
    </w:p>
    <w:p>
      <w:pPr>
        <w:spacing w:after="0"/>
        <w:ind w:left="0"/>
        <w:jc w:val="both"/>
      </w:pPr>
      <w:r>
        <w:rPr>
          <w:rFonts w:ascii="Times New Roman"/>
          <w:b w:val="false"/>
          <w:i w:val="false"/>
          <w:color w:val="000000"/>
          <w:sz w:val="28"/>
        </w:rPr>
        <w:t>өткізеді: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сериясы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қолданыста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акциз</w:t>
            </w:r>
            <w:r>
              <w:rPr>
                <w:rFonts w:ascii="Times New Roman"/>
                <w:b w:val="false"/>
                <w:i w:val="false"/>
                <w:color w:val="000000"/>
                <w:sz w:val="20"/>
              </w:rPr>
              <w:t xml:space="preserve"> </w:t>
            </w:r>
            <w:r>
              <w:rPr>
                <w:rFonts w:ascii="Times New Roman"/>
                <w:b/>
                <w:i w:val="false"/>
                <w:color w:val="000000"/>
                <w:sz w:val="20"/>
              </w:rPr>
              <w:t>мөлшерлемесі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w:t>
            </w:r>
            <w:r>
              <w:rPr>
                <w:rFonts w:ascii="Times New Roman"/>
                <w:b w:val="false"/>
                <w:i w:val="false"/>
                <w:color w:val="000000"/>
                <w:sz w:val="20"/>
              </w:rPr>
              <w:t xml:space="preserve"> </w:t>
            </w:r>
            <w:r>
              <w:rPr>
                <w:rFonts w:ascii="Times New Roman"/>
                <w:b/>
                <w:i w:val="false"/>
                <w:color w:val="000000"/>
                <w:sz w:val="20"/>
              </w:rPr>
              <w:t>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ЕБМ</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Өткізді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2"/>
          <w:p>
            <w:pPr>
              <w:spacing w:after="20"/>
              <w:ind w:left="20"/>
              <w:jc w:val="both"/>
            </w:pPr>
            <w:r>
              <w:rPr>
                <w:rFonts w:ascii="Times New Roman"/>
                <w:b w:val="false"/>
                <w:i w:val="false"/>
                <w:color w:val="000000"/>
                <w:sz w:val="20"/>
              </w:rPr>
              <w:t>
(ТАӘ (егер ол жеке басын куәландыратын</w:t>
            </w:r>
          </w:p>
          <w:bookmarkEnd w:id="302"/>
          <w:p>
            <w:pPr>
              <w:spacing w:after="20"/>
              <w:ind w:left="20"/>
              <w:jc w:val="both"/>
            </w:pPr>
            <w:r>
              <w:rPr>
                <w:rFonts w:ascii="Times New Roman"/>
                <w:b w:val="false"/>
                <w:i w:val="false"/>
                <w:color w:val="000000"/>
                <w:sz w:val="20"/>
              </w:rPr>
              <w:t>
құжатта көрсетілсе)),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3"/>
          <w:p>
            <w:pPr>
              <w:spacing w:after="20"/>
              <w:ind w:left="20"/>
              <w:jc w:val="both"/>
            </w:pPr>
            <w:r>
              <w:rPr>
                <w:rFonts w:ascii="Times New Roman"/>
                <w:b w:val="false"/>
                <w:i w:val="false"/>
                <w:color w:val="000000"/>
                <w:sz w:val="20"/>
              </w:rPr>
              <w:t>
(ТАӘ (егер ол жеке басын куәландыратын</w:t>
            </w:r>
          </w:p>
          <w:bookmarkEnd w:id="303"/>
          <w:p>
            <w:pPr>
              <w:spacing w:after="20"/>
              <w:ind w:left="20"/>
              <w:jc w:val="both"/>
            </w:pPr>
            <w:r>
              <w:rPr>
                <w:rFonts w:ascii="Times New Roman"/>
                <w:b w:val="false"/>
                <w:i w:val="false"/>
                <w:color w:val="000000"/>
                <w:sz w:val="20"/>
              </w:rPr>
              <w:t>
құжатта көрсетілсе)), қолы.</w:t>
            </w:r>
          </w:p>
        </w:tc>
      </w:tr>
    </w:tbl>
    <w:p>
      <w:pPr>
        <w:spacing w:after="0"/>
        <w:ind w:left="0"/>
        <w:jc w:val="both"/>
      </w:pPr>
      <w:bookmarkStart w:name="z333" w:id="304"/>
      <w:r>
        <w:rPr>
          <w:rFonts w:ascii="Times New Roman"/>
          <w:b w:val="false"/>
          <w:i w:val="false"/>
          <w:color w:val="000000"/>
          <w:sz w:val="28"/>
        </w:rPr>
        <w:t xml:space="preserve">
      _____________________________________________________________________ </w:t>
      </w:r>
    </w:p>
    <w:bookmarkEnd w:id="304"/>
    <w:p>
      <w:pPr>
        <w:spacing w:after="0"/>
        <w:ind w:left="0"/>
        <w:jc w:val="both"/>
      </w:pPr>
      <w:r>
        <w:rPr>
          <w:rFonts w:ascii="Times New Roman"/>
          <w:b w:val="false"/>
          <w:i w:val="false"/>
          <w:color w:val="000000"/>
          <w:sz w:val="28"/>
        </w:rPr>
        <w:t xml:space="preserve">       (өндірушінің және (немесе)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дербес</w:t>
      </w:r>
    </w:p>
    <w:p>
      <w:pPr>
        <w:spacing w:after="0"/>
        <w:ind w:left="0"/>
        <w:jc w:val="both"/>
      </w:pPr>
      <w:r>
        <w:rPr>
          <w:rFonts w:ascii="Times New Roman"/>
          <w:b w:val="false"/>
          <w:i w:val="false"/>
          <w:color w:val="000000"/>
          <w:sz w:val="28"/>
        </w:rPr>
        <w:t>деректерді жинауға және өңдеуге, сақтауға, жүктеуге және пайдалануға келісім беремін.</w:t>
      </w:r>
    </w:p>
    <w:p>
      <w:pPr>
        <w:spacing w:after="0"/>
        <w:ind w:left="0"/>
        <w:jc w:val="both"/>
      </w:pPr>
      <w:r>
        <w:rPr>
          <w:rFonts w:ascii="Times New Roman"/>
          <w:b w:val="false"/>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БСН – бизнес-сәйкестендіру нөмірі;</w:t>
      </w:r>
    </w:p>
    <w:p>
      <w:pPr>
        <w:spacing w:after="0"/>
        <w:ind w:left="0"/>
        <w:jc w:val="both"/>
      </w:pPr>
      <w:r>
        <w:rPr>
          <w:rFonts w:ascii="Times New Roman"/>
          <w:b w:val="false"/>
          <w:i w:val="false"/>
          <w:color w:val="000000"/>
          <w:sz w:val="28"/>
        </w:rPr>
        <w:t>ЖСН – жеке сәйкестендіру нөмірі;</w:t>
      </w:r>
    </w:p>
    <w:p>
      <w:pPr>
        <w:spacing w:after="0"/>
        <w:ind w:left="0"/>
        <w:jc w:val="both"/>
      </w:pPr>
      <w:r>
        <w:rPr>
          <w:rFonts w:ascii="Times New Roman"/>
          <w:b w:val="false"/>
          <w:i w:val="false"/>
          <w:color w:val="000000"/>
          <w:sz w:val="28"/>
        </w:rPr>
        <w:t>ЕБМ – есепке алу-бақылау маркасы;</w:t>
      </w:r>
    </w:p>
    <w:p>
      <w:pPr>
        <w:spacing w:after="0"/>
        <w:ind w:left="0"/>
        <w:jc w:val="both"/>
      </w:pPr>
      <w:r>
        <w:rPr>
          <w:rFonts w:ascii="Times New Roman"/>
          <w:b w:val="false"/>
          <w:i w:val="false"/>
          <w:color w:val="000000"/>
          <w:sz w:val="28"/>
        </w:rPr>
        <w:t>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Есепке алу-бақылау маркаларын </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және өндірушінің акцизді төлеу</w:t>
            </w:r>
            <w:r>
              <w:br/>
            </w:r>
            <w:r>
              <w:rPr>
                <w:rFonts w:ascii="Times New Roman"/>
                <w:b w:val="false"/>
                <w:i w:val="false"/>
                <w:color w:val="000000"/>
                <w:sz w:val="20"/>
              </w:rPr>
              <w:t xml:space="preserve"> туралы және (немесе)</w:t>
            </w:r>
            <w:r>
              <w:br/>
            </w:r>
            <w:r>
              <w:rPr>
                <w:rFonts w:ascii="Times New Roman"/>
                <w:b w:val="false"/>
                <w:i w:val="false"/>
                <w:color w:val="000000"/>
                <w:sz w:val="20"/>
              </w:rPr>
              <w:t xml:space="preserve"> 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335" w:id="305"/>
    <w:p>
      <w:pPr>
        <w:spacing w:after="0"/>
        <w:ind w:left="0"/>
        <w:jc w:val="left"/>
      </w:pPr>
      <w:r>
        <w:rPr>
          <w:rFonts w:ascii="Times New Roman"/>
          <w:b/>
          <w:i w:val="false"/>
          <w:color w:val="000000"/>
        </w:rPr>
        <w:t xml:space="preserve"> Есепке алу-бақылау маркаларын шығару және жою туралы акт</w:t>
      </w:r>
    </w:p>
    <w:bookmarkEnd w:id="305"/>
    <w:bookmarkStart w:name="z336" w:id="306"/>
    <w:p>
      <w:pPr>
        <w:spacing w:after="0"/>
        <w:ind w:left="0"/>
        <w:jc w:val="both"/>
      </w:pPr>
      <w:r>
        <w:rPr>
          <w:rFonts w:ascii="Times New Roman"/>
          <w:b w:val="false"/>
          <w:i w:val="false"/>
          <w:color w:val="000000"/>
          <w:sz w:val="28"/>
        </w:rPr>
        <w:t xml:space="preserve">
      Қазақстан Республикасы Салық кодексінің 543-бабы </w:t>
      </w:r>
      <w:r>
        <w:rPr>
          <w:rFonts w:ascii="Times New Roman"/>
          <w:b w:val="false"/>
          <w:i w:val="false"/>
          <w:color w:val="000000"/>
          <w:sz w:val="28"/>
        </w:rPr>
        <w:t>2-тармағынының</w:t>
      </w:r>
    </w:p>
    <w:bookmarkEnd w:id="306"/>
    <w:bookmarkStart w:name="z337" w:id="307"/>
    <w:p>
      <w:pPr>
        <w:spacing w:after="0"/>
        <w:ind w:left="0"/>
        <w:jc w:val="both"/>
      </w:pPr>
      <w:r>
        <w:rPr>
          <w:rFonts w:ascii="Times New Roman"/>
          <w:b w:val="false"/>
          <w:i w:val="false"/>
          <w:color w:val="000000"/>
          <w:sz w:val="28"/>
        </w:rPr>
        <w:t>
      2) тармақшасына сәйкес біз: _____________________________________________</w:t>
      </w:r>
    </w:p>
    <w:bookmarkEnd w:id="307"/>
    <w:bookmarkStart w:name="z338" w:id="308"/>
    <w:p>
      <w:pPr>
        <w:spacing w:after="0"/>
        <w:ind w:left="0"/>
        <w:jc w:val="both"/>
      </w:pPr>
      <w:r>
        <w:rPr>
          <w:rFonts w:ascii="Times New Roman"/>
          <w:b w:val="false"/>
          <w:i w:val="false"/>
          <w:color w:val="000000"/>
          <w:sz w:val="28"/>
        </w:rPr>
        <w:t>
      ______________________________________________________________________</w:t>
      </w:r>
    </w:p>
    <w:bookmarkEnd w:id="308"/>
    <w:bookmarkStart w:name="z339" w:id="309"/>
    <w:p>
      <w:pPr>
        <w:spacing w:after="0"/>
        <w:ind w:left="0"/>
        <w:jc w:val="both"/>
      </w:pPr>
      <w:r>
        <w:rPr>
          <w:rFonts w:ascii="Times New Roman"/>
          <w:b w:val="false"/>
          <w:i w:val="false"/>
          <w:color w:val="000000"/>
          <w:sz w:val="28"/>
        </w:rPr>
        <w:t>
      құрамдағы комиссия ____________________________________________________</w:t>
      </w:r>
    </w:p>
    <w:bookmarkEnd w:id="309"/>
    <w:bookmarkStart w:name="z340" w:id="310"/>
    <w:p>
      <w:pPr>
        <w:spacing w:after="0"/>
        <w:ind w:left="0"/>
        <w:jc w:val="both"/>
      </w:pPr>
      <w:r>
        <w:rPr>
          <w:rFonts w:ascii="Times New Roman"/>
          <w:b w:val="false"/>
          <w:i w:val="false"/>
          <w:color w:val="000000"/>
          <w:sz w:val="28"/>
        </w:rPr>
        <w:t>
      ________________________________________________________________ данада</w:t>
      </w:r>
    </w:p>
    <w:bookmarkEnd w:id="310"/>
    <w:bookmarkStart w:name="z341" w:id="311"/>
    <w:p>
      <w:pPr>
        <w:spacing w:after="0"/>
        <w:ind w:left="0"/>
        <w:jc w:val="both"/>
      </w:pPr>
      <w:r>
        <w:rPr>
          <w:rFonts w:ascii="Times New Roman"/>
          <w:b w:val="false"/>
          <w:i w:val="false"/>
          <w:color w:val="000000"/>
          <w:sz w:val="28"/>
        </w:rPr>
        <w:t>
      есепке алу-бақылау маркаларын өртеу жолымен есептен шығару және жоюды</w:t>
      </w:r>
    </w:p>
    <w:bookmarkEnd w:id="311"/>
    <w:bookmarkStart w:name="z342" w:id="312"/>
    <w:p>
      <w:pPr>
        <w:spacing w:after="0"/>
        <w:ind w:left="0"/>
        <w:jc w:val="both"/>
      </w:pPr>
      <w:r>
        <w:rPr>
          <w:rFonts w:ascii="Times New Roman"/>
          <w:b w:val="false"/>
          <w:i w:val="false"/>
          <w:color w:val="000000"/>
          <w:sz w:val="28"/>
        </w:rPr>
        <w:t>
      жүргіздік, оның ішінде</w:t>
      </w:r>
    </w:p>
    <w:bookmarkEnd w:id="312"/>
    <w:bookmarkStart w:name="z343" w:id="313"/>
    <w:p>
      <w:pPr>
        <w:spacing w:after="0"/>
        <w:ind w:left="0"/>
        <w:jc w:val="both"/>
      </w:pPr>
      <w:r>
        <w:rPr>
          <w:rFonts w:ascii="Times New Roman"/>
          <w:b w:val="false"/>
          <w:i w:val="false"/>
          <w:color w:val="000000"/>
          <w:sz w:val="28"/>
        </w:rPr>
        <w:t>
      _______________________________________________________________________</w:t>
      </w:r>
    </w:p>
    <w:bookmarkEnd w:id="313"/>
    <w:bookmarkStart w:name="z344" w:id="314"/>
    <w:p>
      <w:pPr>
        <w:spacing w:after="0"/>
        <w:ind w:left="0"/>
        <w:jc w:val="both"/>
      </w:pPr>
      <w:r>
        <w:rPr>
          <w:rFonts w:ascii="Times New Roman"/>
          <w:b w:val="false"/>
          <w:i w:val="false"/>
          <w:color w:val="000000"/>
          <w:sz w:val="28"/>
        </w:rPr>
        <w:t>
      (есепке алу-бақылау маркаларының түрлері, сериялары және нөмірлерінің диапазондары)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құрамында</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(тегі, аты, әкесінің аты (егер ол жеке басын</w:t>
            </w:r>
          </w:p>
          <w:bookmarkEnd w:id="315"/>
          <w:p>
            <w:pPr>
              <w:spacing w:after="20"/>
              <w:ind w:left="20"/>
              <w:jc w:val="both"/>
            </w:pPr>
            <w:r>
              <w:rPr>
                <w:rFonts w:ascii="Times New Roman"/>
                <w:b w:val="false"/>
                <w:i w:val="false"/>
                <w:color w:val="000000"/>
                <w:sz w:val="20"/>
              </w:rPr>
              <w:t>
куәландыратын құжатта көрсетілсе))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6"/>
          <w:p>
            <w:pPr>
              <w:spacing w:after="20"/>
              <w:ind w:left="20"/>
              <w:jc w:val="both"/>
            </w:pPr>
            <w:r>
              <w:rPr>
                <w:rFonts w:ascii="Times New Roman"/>
                <w:b w:val="false"/>
                <w:i w:val="false"/>
                <w:color w:val="000000"/>
                <w:sz w:val="20"/>
              </w:rPr>
              <w:t>
(тегі, аты, әкесінің аты (егер ол жеке басын</w:t>
            </w:r>
          </w:p>
          <w:bookmarkEnd w:id="316"/>
          <w:p>
            <w:pPr>
              <w:spacing w:after="20"/>
              <w:ind w:left="20"/>
              <w:jc w:val="both"/>
            </w:pPr>
            <w:r>
              <w:rPr>
                <w:rFonts w:ascii="Times New Roman"/>
                <w:b w:val="false"/>
                <w:i w:val="false"/>
                <w:color w:val="000000"/>
                <w:sz w:val="20"/>
              </w:rPr>
              <w:t>
куәландыратын құжатта көрсетілсе))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bookmarkStart w:name="z347" w:id="317"/>
      <w:r>
        <w:rPr>
          <w:rFonts w:ascii="Times New Roman"/>
          <w:b w:val="false"/>
          <w:i w:val="false"/>
          <w:color w:val="000000"/>
          <w:sz w:val="28"/>
        </w:rPr>
        <w:t xml:space="preserve">
      __________________________________________________________________________ </w:t>
      </w:r>
    </w:p>
    <w:bookmarkEnd w:id="317"/>
    <w:p>
      <w:pPr>
        <w:spacing w:after="0"/>
        <w:ind w:left="0"/>
        <w:jc w:val="both"/>
      </w:pPr>
      <w:r>
        <w:rPr>
          <w:rFonts w:ascii="Times New Roman"/>
          <w:b w:val="false"/>
          <w:i w:val="false"/>
          <w:color w:val="000000"/>
          <w:sz w:val="28"/>
        </w:rPr>
        <w:t xml:space="preserve">             (өндірушінің және (немесе) импорттаушының атауы, ЖСН/БСН)</w:t>
      </w:r>
    </w:p>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сақтауға, жүктеуге және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349" w:id="318"/>
    <w:p>
      <w:pPr>
        <w:spacing w:after="0"/>
        <w:ind w:left="0"/>
        <w:jc w:val="left"/>
      </w:pPr>
      <w:r>
        <w:rPr>
          <w:rFonts w:ascii="Times New Roman"/>
          <w:b/>
          <w:i w:val="false"/>
          <w:color w:val="000000"/>
        </w:rPr>
        <w:t xml:space="preserve"> Алынған есепке алу-бақылау маркаларын пайдалану туралы есеп есепті кезең 20__ жылғы _________ айы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ЖСН/</w:t>
            </w:r>
            <w:r>
              <w:rPr>
                <w:rFonts w:ascii="Times New Roman"/>
                <w:b w:val="false"/>
                <w:i w:val="false"/>
                <w:color w:val="000000"/>
                <w:sz w:val="20"/>
              </w:rPr>
              <w:t xml:space="preserve">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ЕБМ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Пайдала-нылған</w:t>
            </w:r>
            <w:r>
              <w:rPr>
                <w:rFonts w:ascii="Times New Roman"/>
                <w:b w:val="false"/>
                <w:i w:val="false"/>
                <w:color w:val="000000"/>
                <w:sz w:val="20"/>
              </w:rPr>
              <w:t xml:space="preserve"> </w:t>
            </w:r>
            <w:r>
              <w:rPr>
                <w:rFonts w:ascii="Times New Roman"/>
                <w:b/>
                <w:i w:val="false"/>
                <w:color w:val="000000"/>
                <w:sz w:val="20"/>
              </w:rPr>
              <w:t>ЕБМ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БүлінгенЕБМ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қайтарылған</w:t>
            </w:r>
            <w:r>
              <w:rPr>
                <w:rFonts w:ascii="Times New Roman"/>
                <w:b w:val="false"/>
                <w:i w:val="false"/>
                <w:color w:val="000000"/>
                <w:sz w:val="20"/>
              </w:rPr>
              <w:t xml:space="preserve"> </w:t>
            </w:r>
            <w:r>
              <w:rPr>
                <w:rFonts w:ascii="Times New Roman"/>
                <w:b/>
                <w:i w:val="false"/>
                <w:color w:val="000000"/>
                <w:sz w:val="20"/>
              </w:rPr>
              <w:t>ЕБМ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Жойылған</w:t>
            </w:r>
            <w:r>
              <w:rPr>
                <w:rFonts w:ascii="Times New Roman"/>
                <w:b w:val="false"/>
                <w:i w:val="false"/>
                <w:color w:val="000000"/>
                <w:sz w:val="20"/>
              </w:rPr>
              <w:t xml:space="preserve"> </w:t>
            </w:r>
            <w:r>
              <w:rPr>
                <w:rFonts w:ascii="Times New Roman"/>
                <w:b/>
                <w:i w:val="false"/>
                <w:color w:val="000000"/>
                <w:sz w:val="20"/>
              </w:rPr>
              <w:t>ЕБМ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319"/>
      <w:r>
        <w:rPr>
          <w:rFonts w:ascii="Times New Roman"/>
          <w:b w:val="false"/>
          <w:i w:val="false"/>
          <w:color w:val="000000"/>
          <w:sz w:val="28"/>
        </w:rPr>
        <w:t xml:space="preserve">
      ________________________________________________________________________ </w:t>
      </w:r>
    </w:p>
    <w:bookmarkEnd w:id="319"/>
    <w:p>
      <w:pPr>
        <w:spacing w:after="0"/>
        <w:ind w:left="0"/>
        <w:jc w:val="both"/>
      </w:pPr>
      <w:r>
        <w:rPr>
          <w:rFonts w:ascii="Times New Roman"/>
          <w:b w:val="false"/>
          <w:i w:val="false"/>
          <w:color w:val="000000"/>
          <w:sz w:val="28"/>
        </w:rPr>
        <w:t xml:space="preserve">       (өндірушінің және (немесе) импорттаушының атауы, ЖСН/БСН)</w:t>
      </w:r>
    </w:p>
    <w:bookmarkStart w:name="z351" w:id="320"/>
    <w:p>
      <w:pPr>
        <w:spacing w:after="0"/>
        <w:ind w:left="0"/>
        <w:jc w:val="both"/>
      </w:pPr>
      <w:r>
        <w:rPr>
          <w:rFonts w:ascii="Times New Roman"/>
          <w:b w:val="false"/>
          <w:i w:val="false"/>
          <w:color w:val="000000"/>
          <w:sz w:val="28"/>
        </w:rPr>
        <w:t xml:space="preserve">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сақтауға, жүктеуге және пайдалануға келісемін.</w:t>
      </w:r>
    </w:p>
    <w:bookmarkEnd w:id="320"/>
    <w:bookmarkStart w:name="z352" w:id="321"/>
    <w:p>
      <w:pPr>
        <w:spacing w:after="0"/>
        <w:ind w:left="0"/>
        <w:jc w:val="both"/>
      </w:pPr>
      <w:r>
        <w:rPr>
          <w:rFonts w:ascii="Times New Roman"/>
          <w:b w:val="false"/>
          <w:i w:val="false"/>
          <w:color w:val="000000"/>
          <w:sz w:val="28"/>
        </w:rPr>
        <w:t xml:space="preserve">
      Алушы 20____ жылғы "____"       ______ </w:t>
      </w:r>
    </w:p>
    <w:bookmarkEnd w:id="321"/>
    <w:bookmarkStart w:name="z353" w:id="322"/>
    <w:p>
      <w:pPr>
        <w:spacing w:after="0"/>
        <w:ind w:left="0"/>
        <w:jc w:val="both"/>
      </w:pPr>
      <w:r>
        <w:rPr>
          <w:rFonts w:ascii="Times New Roman"/>
          <w:b w:val="false"/>
          <w:i w:val="false"/>
          <w:color w:val="000000"/>
          <w:sz w:val="28"/>
        </w:rPr>
        <w:t>
      сағат 00:00-де қол қойды және жіберілді</w:t>
      </w:r>
    </w:p>
    <w:bookmarkEnd w:id="322"/>
    <w:bookmarkStart w:name="z354" w:id="323"/>
    <w:p>
      <w:pPr>
        <w:spacing w:after="0"/>
        <w:ind w:left="0"/>
        <w:jc w:val="both"/>
      </w:pPr>
      <w:r>
        <w:rPr>
          <w:rFonts w:ascii="Times New Roman"/>
          <w:b w:val="false"/>
          <w:i w:val="false"/>
          <w:color w:val="000000"/>
          <w:sz w:val="28"/>
        </w:rPr>
        <w:t xml:space="preserve">
      ЭЦҚ-дан деректер </w:t>
      </w:r>
    </w:p>
    <w:bookmarkEnd w:id="323"/>
    <w:bookmarkStart w:name="z355" w:id="324"/>
    <w:p>
      <w:pPr>
        <w:spacing w:after="0"/>
        <w:ind w:left="0"/>
        <w:jc w:val="both"/>
      </w:pPr>
      <w:r>
        <w:rPr>
          <w:rFonts w:ascii="Times New Roman"/>
          <w:b w:val="false"/>
          <w:i w:val="false"/>
          <w:color w:val="000000"/>
          <w:sz w:val="28"/>
        </w:rPr>
        <w:t>
      ЭЦҚ-мен қол қойылған күні және уақыты</w:t>
      </w:r>
    </w:p>
    <w:bookmarkEnd w:id="324"/>
    <w:bookmarkStart w:name="z356" w:id="325"/>
    <w:p>
      <w:pPr>
        <w:spacing w:after="0"/>
        <w:ind w:left="0"/>
        <w:jc w:val="both"/>
      </w:pPr>
      <w:r>
        <w:rPr>
          <w:rFonts w:ascii="Times New Roman"/>
          <w:b w:val="false"/>
          <w:i w:val="false"/>
          <w:color w:val="000000"/>
          <w:sz w:val="28"/>
        </w:rPr>
        <w:t>
      Ескертпе: аббревиатуралардың толық жазылуы:</w:t>
      </w:r>
    </w:p>
    <w:bookmarkEnd w:id="325"/>
    <w:bookmarkStart w:name="z357" w:id="326"/>
    <w:p>
      <w:pPr>
        <w:spacing w:after="0"/>
        <w:ind w:left="0"/>
        <w:jc w:val="both"/>
      </w:pPr>
      <w:r>
        <w:rPr>
          <w:rFonts w:ascii="Times New Roman"/>
          <w:b w:val="false"/>
          <w:i w:val="false"/>
          <w:color w:val="000000"/>
          <w:sz w:val="28"/>
        </w:rPr>
        <w:t>
      БСН – бизнес-сәйкестендіру нөмірі;</w:t>
      </w:r>
    </w:p>
    <w:bookmarkEnd w:id="326"/>
    <w:bookmarkStart w:name="z358" w:id="327"/>
    <w:p>
      <w:pPr>
        <w:spacing w:after="0"/>
        <w:ind w:left="0"/>
        <w:jc w:val="both"/>
      </w:pPr>
      <w:r>
        <w:rPr>
          <w:rFonts w:ascii="Times New Roman"/>
          <w:b w:val="false"/>
          <w:i w:val="false"/>
          <w:color w:val="000000"/>
          <w:sz w:val="28"/>
        </w:rPr>
        <w:t>
      ЖСН – жеке сәйкестендіру нөмірі;</w:t>
      </w:r>
    </w:p>
    <w:bookmarkEnd w:id="327"/>
    <w:bookmarkStart w:name="z359" w:id="328"/>
    <w:p>
      <w:pPr>
        <w:spacing w:after="0"/>
        <w:ind w:left="0"/>
        <w:jc w:val="both"/>
      </w:pPr>
      <w:r>
        <w:rPr>
          <w:rFonts w:ascii="Times New Roman"/>
          <w:b w:val="false"/>
          <w:i w:val="false"/>
          <w:color w:val="000000"/>
          <w:sz w:val="28"/>
        </w:rPr>
        <w:t>
      ЕБМ – есепке алу-бақылау маркасы;</w:t>
      </w:r>
    </w:p>
    <w:bookmarkEnd w:id="328"/>
    <w:bookmarkStart w:name="z360" w:id="329"/>
    <w:p>
      <w:pPr>
        <w:spacing w:after="0"/>
        <w:ind w:left="0"/>
        <w:jc w:val="both"/>
      </w:pPr>
      <w:r>
        <w:rPr>
          <w:rFonts w:ascii="Times New Roman"/>
          <w:b w:val="false"/>
          <w:i w:val="false"/>
          <w:color w:val="000000"/>
          <w:sz w:val="28"/>
        </w:rPr>
        <w:t>
      ЭЦҚ – электрондық цифрлық қолтаңба.</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362" w:id="330"/>
    <w:p>
      <w:pPr>
        <w:spacing w:after="0"/>
        <w:ind w:left="0"/>
        <w:jc w:val="left"/>
      </w:pPr>
      <w:r>
        <w:rPr>
          <w:rFonts w:ascii="Times New Roman"/>
          <w:b/>
          <w:i w:val="false"/>
          <w:color w:val="000000"/>
        </w:rPr>
        <w:t xml:space="preserve">                          №________________ Карточка</w:t>
      </w:r>
    </w:p>
    <w:bookmarkEnd w:id="330"/>
    <w:p>
      <w:pPr>
        <w:spacing w:after="0"/>
        <w:ind w:left="0"/>
        <w:jc w:val="both"/>
      </w:pPr>
      <w:bookmarkStart w:name="z363" w:id="331"/>
      <w:r>
        <w:rPr>
          <w:rFonts w:ascii="Times New Roman"/>
          <w:b w:val="false"/>
          <w:i w:val="false"/>
          <w:color w:val="000000"/>
          <w:sz w:val="28"/>
        </w:rPr>
        <w:t>
      Өндіруші және (немесе) импорттаушы ________________________________________</w:t>
      </w:r>
    </w:p>
    <w:bookmarkEnd w:id="331"/>
    <w:p>
      <w:pPr>
        <w:spacing w:after="0"/>
        <w:ind w:left="0"/>
        <w:jc w:val="both"/>
      </w:pPr>
      <w:r>
        <w:rPr>
          <w:rFonts w:ascii="Times New Roman"/>
          <w:b w:val="false"/>
          <w:i w:val="false"/>
          <w:color w:val="000000"/>
          <w:sz w:val="28"/>
        </w:rPr>
        <w:t xml:space="preserve">                               (атауы, заңды мекенжайы, жеке-сәйкестендіру нөмірі/ </w:t>
      </w:r>
    </w:p>
    <w:p>
      <w:pPr>
        <w:spacing w:after="0"/>
        <w:ind w:left="0"/>
        <w:jc w:val="both"/>
      </w:pPr>
      <w:r>
        <w:rPr>
          <w:rFonts w:ascii="Times New Roman"/>
          <w:b w:val="false"/>
          <w:i w:val="false"/>
          <w:color w:val="000000"/>
          <w:sz w:val="28"/>
        </w:rPr>
        <w:t xml:space="preserve">                                           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(өндірушінің алкоголь өнімін тиеп-жөнелту (беру) күні акцизді төлеу туралы және (немесе)  </w:t>
      </w:r>
    </w:p>
    <w:p>
      <w:pPr>
        <w:spacing w:after="0"/>
        <w:ind w:left="0"/>
        <w:jc w:val="both"/>
      </w:pPr>
      <w:r>
        <w:rPr>
          <w:rFonts w:ascii="Times New Roman"/>
          <w:b w:val="false"/>
          <w:i w:val="false"/>
          <w:color w:val="000000"/>
          <w:sz w:val="28"/>
        </w:rPr>
        <w:t xml:space="preserve">импорттаушының Қазақстан Республикасына алкоголь өнімдерін импорттау кезінде есепке  </w:t>
      </w:r>
    </w:p>
    <w:p>
      <w:pPr>
        <w:spacing w:after="0"/>
        <w:ind w:left="0"/>
        <w:jc w:val="both"/>
      </w:pPr>
      <w:r>
        <w:rPr>
          <w:rFonts w:ascii="Times New Roman"/>
          <w:b w:val="false"/>
          <w:i w:val="false"/>
          <w:color w:val="000000"/>
          <w:sz w:val="28"/>
        </w:rPr>
        <w:t xml:space="preserve">алу-бақылау маркаларын нысаналы пайдалану туралы міндеттемені орындау 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(қамтамасыз ету тәсілдері)</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(төлем тапсырмасының, банк кепілдігінің, мүлікті кепілге қою шартының, кепілгерлік </w:t>
      </w:r>
    </w:p>
    <w:p>
      <w:pPr>
        <w:spacing w:after="0"/>
        <w:ind w:left="0"/>
        <w:jc w:val="both"/>
      </w:pPr>
      <w:r>
        <w:rPr>
          <w:rFonts w:ascii="Times New Roman"/>
          <w:b w:val="false"/>
          <w:i w:val="false"/>
          <w:color w:val="000000"/>
          <w:sz w:val="28"/>
        </w:rPr>
        <w:t xml:space="preserve"> шартының нөмірі мен күні)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(қамтамасыз ету сомасы)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(міндеттемелерін қамтамасыз етуге кепіл беруші болып табылатын тұлға туралы </w:t>
      </w:r>
    </w:p>
    <w:p>
      <w:pPr>
        <w:spacing w:after="0"/>
        <w:ind w:left="0"/>
        <w:jc w:val="both"/>
      </w:pPr>
      <w:r>
        <w:rPr>
          <w:rFonts w:ascii="Times New Roman"/>
          <w:b w:val="false"/>
          <w:i w:val="false"/>
          <w:color w:val="000000"/>
          <w:sz w:val="28"/>
        </w:rPr>
        <w:t>ақпарат  (банк, кепілгер, кепіл беруші))</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(кепіл беруші таңдаған міндеттемелерді қамтамасыз ету тәсілдері)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(кепіл беруші ұсынған төлем тапсырмасының, банк кепілдігінің, мүлікті кепілге қою  </w:t>
      </w:r>
    </w:p>
    <w:p>
      <w:pPr>
        <w:spacing w:after="0"/>
        <w:ind w:left="0"/>
        <w:jc w:val="both"/>
      </w:pPr>
      <w:r>
        <w:rPr>
          <w:rFonts w:ascii="Times New Roman"/>
          <w:b w:val="false"/>
          <w:i w:val="false"/>
          <w:color w:val="000000"/>
          <w:sz w:val="28"/>
        </w:rPr>
        <w:t>шартының, кепілгерлік шартының нөмірі мен күні)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(банк кепілдігінің, мүлікті кепілге қою шартының, кепілгерлік шартының қолданылу </w:t>
      </w:r>
    </w:p>
    <w:p>
      <w:pPr>
        <w:spacing w:after="0"/>
        <w:ind w:left="0"/>
        <w:jc w:val="both"/>
      </w:pPr>
      <w:r>
        <w:rPr>
          <w:rFonts w:ascii="Times New Roman"/>
          <w:b w:val="false"/>
          <w:i w:val="false"/>
          <w:color w:val="000000"/>
          <w:sz w:val="28"/>
        </w:rPr>
        <w:t xml:space="preserve">мерзімі)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(оны қолданған кезде, міндеттемелерін қамтамасыз етуді растау нөмірі)</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(мемлекеттік кірістер органының лауазымды адамының тегі, аты, әкесінің аты (егер ол жеке  </w:t>
      </w:r>
    </w:p>
    <w:p>
      <w:pPr>
        <w:spacing w:after="0"/>
        <w:ind w:left="0"/>
        <w:jc w:val="both"/>
      </w:pPr>
      <w:r>
        <w:rPr>
          <w:rFonts w:ascii="Times New Roman"/>
          <w:b w:val="false"/>
          <w:i w:val="false"/>
          <w:color w:val="000000"/>
          <w:sz w:val="28"/>
        </w:rPr>
        <w:t>басын куәландыратын құжатта көрсетілсе)</w:t>
      </w:r>
    </w:p>
    <w:p>
      <w:pPr>
        <w:spacing w:after="0"/>
        <w:ind w:left="0"/>
        <w:jc w:val="both"/>
      </w:pPr>
      <w:r>
        <w:rPr>
          <w:rFonts w:ascii="Times New Roman"/>
          <w:b w:val="false"/>
          <w:i w:val="false"/>
          <w:color w:val="000000"/>
          <w:sz w:val="28"/>
        </w:rPr>
        <w:t>________________________________ қолы,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365" w:id="332"/>
    <w:p>
      <w:pPr>
        <w:spacing w:after="0"/>
        <w:ind w:left="0"/>
        <w:jc w:val="left"/>
      </w:pPr>
      <w:r>
        <w:rPr>
          <w:rFonts w:ascii="Times New Roman"/>
          <w:b/>
          <w:i w:val="false"/>
          <w:color w:val="000000"/>
        </w:rPr>
        <w:t xml:space="preserve">                          № ______Карточкаға қосымша</w:t>
      </w:r>
    </w:p>
    <w:bookmarkEnd w:id="332"/>
    <w:p>
      <w:pPr>
        <w:spacing w:after="0"/>
        <w:ind w:left="0"/>
        <w:jc w:val="both"/>
      </w:pPr>
      <w:bookmarkStart w:name="z366" w:id="333"/>
      <w:r>
        <w:rPr>
          <w:rFonts w:ascii="Times New Roman"/>
          <w:b w:val="false"/>
          <w:i w:val="false"/>
          <w:color w:val="000000"/>
          <w:sz w:val="28"/>
        </w:rPr>
        <w:t xml:space="preserve">
      Өндіруші және (немесе) импорттаушы ________________________________________ </w:t>
      </w:r>
    </w:p>
    <w:bookmarkEnd w:id="333"/>
    <w:p>
      <w:pPr>
        <w:spacing w:after="0"/>
        <w:ind w:left="0"/>
        <w:jc w:val="both"/>
      </w:pPr>
      <w:r>
        <w:rPr>
          <w:rFonts w:ascii="Times New Roman"/>
          <w:b w:val="false"/>
          <w:i w:val="false"/>
          <w:color w:val="000000"/>
          <w:sz w:val="28"/>
        </w:rPr>
        <w:t xml:space="preserve"> (атауы, заңды мекенжайы, жеке-сәйкестендіру нөмірі/бизнес-сәйкестендіру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(өндірушінің алкоголь өнімін тиеп-жөнелту (беру) күні акцизді төлеу туралы және (немесе)  </w:t>
      </w:r>
    </w:p>
    <w:p>
      <w:pPr>
        <w:spacing w:after="0"/>
        <w:ind w:left="0"/>
        <w:jc w:val="both"/>
      </w:pPr>
      <w:r>
        <w:rPr>
          <w:rFonts w:ascii="Times New Roman"/>
          <w:b w:val="false"/>
          <w:i w:val="false"/>
          <w:color w:val="000000"/>
          <w:sz w:val="28"/>
        </w:rPr>
        <w:t xml:space="preserve">импорттаушының Қазақстан Республикасына алкоголь өнімдерін импорттау кезінде есепке  </w:t>
      </w:r>
    </w:p>
    <w:p>
      <w:pPr>
        <w:spacing w:after="0"/>
        <w:ind w:left="0"/>
        <w:jc w:val="both"/>
      </w:pPr>
      <w:r>
        <w:rPr>
          <w:rFonts w:ascii="Times New Roman"/>
          <w:b w:val="false"/>
          <w:i w:val="false"/>
          <w:color w:val="000000"/>
          <w:sz w:val="28"/>
        </w:rPr>
        <w:t>алу-бақылау маркаларын нысаналы пайдалану туралы міндеттемені орындау мерзімі)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(қамтамасыз ету тәсілдері)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(төлем тапсырмасының, банк кепілдігінің, мүлікті кепілге қою шартының, кепілгерлік  </w:t>
      </w:r>
    </w:p>
    <w:p>
      <w:pPr>
        <w:spacing w:after="0"/>
        <w:ind w:left="0"/>
        <w:jc w:val="both"/>
      </w:pPr>
      <w:r>
        <w:rPr>
          <w:rFonts w:ascii="Times New Roman"/>
          <w:b w:val="false"/>
          <w:i w:val="false"/>
          <w:color w:val="000000"/>
          <w:sz w:val="28"/>
        </w:rPr>
        <w:t>шартының нөмірі мен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(қамтамасыз ету сомасы)</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(инвойстың, сыртқы сауда шартының, келісімшартының нөмiрі мен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(міндеттемелерін қамтамасыз етуге кепіл беруші болып табылатын тұлға туралы ақпарат </w:t>
      </w:r>
    </w:p>
    <w:p>
      <w:pPr>
        <w:spacing w:after="0"/>
        <w:ind w:left="0"/>
        <w:jc w:val="both"/>
      </w:pPr>
      <w:r>
        <w:rPr>
          <w:rFonts w:ascii="Times New Roman"/>
          <w:b w:val="false"/>
          <w:i w:val="false"/>
          <w:color w:val="000000"/>
          <w:sz w:val="28"/>
        </w:rPr>
        <w:t xml:space="preserve"> (банк, кепілгер, кепіл беруші))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(кепіл беруші таңдаған міндеттемелерді қамтамасыз ету тәсілдері)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(кепіл беруші ұсынған төлем тапсырмасының, банк кепілдігінің, мүлікті кепілге қою  </w:t>
      </w:r>
    </w:p>
    <w:p>
      <w:pPr>
        <w:spacing w:after="0"/>
        <w:ind w:left="0"/>
        <w:jc w:val="both"/>
      </w:pPr>
      <w:r>
        <w:rPr>
          <w:rFonts w:ascii="Times New Roman"/>
          <w:b w:val="false"/>
          <w:i w:val="false"/>
          <w:color w:val="000000"/>
          <w:sz w:val="28"/>
        </w:rPr>
        <w:t>шартының, кепілгерлік шартының нөмірі мен күні)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(банк кепілдігінің, мүлікті кепілге қою шартының, кепілгерлік шартының қолданылу </w:t>
      </w:r>
    </w:p>
    <w:p>
      <w:pPr>
        <w:spacing w:after="0"/>
        <w:ind w:left="0"/>
        <w:jc w:val="both"/>
      </w:pPr>
      <w:r>
        <w:rPr>
          <w:rFonts w:ascii="Times New Roman"/>
          <w:b w:val="false"/>
          <w:i w:val="false"/>
          <w:color w:val="000000"/>
          <w:sz w:val="28"/>
        </w:rPr>
        <w:t>мерзімі)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(оны қолданған кезде, міндеттемелерін қамтамасыз етуді растау нөмірі)</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(мемлекеттік кірістер органының лауазымды адамының тегі, аты, әкесінің аты (егер ол жеке  </w:t>
      </w:r>
    </w:p>
    <w:p>
      <w:pPr>
        <w:spacing w:after="0"/>
        <w:ind w:left="0"/>
        <w:jc w:val="both"/>
      </w:pPr>
      <w:r>
        <w:rPr>
          <w:rFonts w:ascii="Times New Roman"/>
          <w:b w:val="false"/>
          <w:i w:val="false"/>
          <w:color w:val="000000"/>
          <w:sz w:val="28"/>
        </w:rPr>
        <w:t>басын куәландыратын құжатта көрсетілсе)</w:t>
      </w:r>
    </w:p>
    <w:p>
      <w:pPr>
        <w:spacing w:after="0"/>
        <w:ind w:left="0"/>
        <w:jc w:val="both"/>
      </w:pPr>
      <w:r>
        <w:rPr>
          <w:rFonts w:ascii="Times New Roman"/>
          <w:b w:val="false"/>
          <w:i w:val="false"/>
          <w:color w:val="000000"/>
          <w:sz w:val="28"/>
        </w:rPr>
        <w:t xml:space="preserve"> ________________________________ қолы,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Есепке алу-бақылау маркаларын</w:t>
            </w:r>
            <w:r>
              <w:br/>
            </w:r>
            <w:r>
              <w:rPr>
                <w:rFonts w:ascii="Times New Roman"/>
                <w:b w:val="false"/>
                <w:i w:val="false"/>
                <w:color w:val="000000"/>
                <w:sz w:val="20"/>
              </w:rPr>
              <w:t xml:space="preserve"> алу, есепке алу, сақтау, беру және</w:t>
            </w:r>
            <w:r>
              <w:br/>
            </w:r>
            <w:r>
              <w:rPr>
                <w:rFonts w:ascii="Times New Roman"/>
                <w:b w:val="false"/>
                <w:i w:val="false"/>
                <w:color w:val="000000"/>
                <w:sz w:val="20"/>
              </w:rPr>
              <w:t xml:space="preserve"> өндірушінің акцизді төлеу туралы</w:t>
            </w:r>
            <w:r>
              <w:br/>
            </w:r>
            <w:r>
              <w:rPr>
                <w:rFonts w:ascii="Times New Roman"/>
                <w:b w:val="false"/>
                <w:i w:val="false"/>
                <w:color w:val="000000"/>
                <w:sz w:val="20"/>
              </w:rPr>
              <w:t xml:space="preserve"> және (немесе) импорттаушының</w:t>
            </w:r>
            <w:r>
              <w:br/>
            </w:r>
            <w:r>
              <w:rPr>
                <w:rFonts w:ascii="Times New Roman"/>
                <w:b w:val="false"/>
                <w:i w:val="false"/>
                <w:color w:val="000000"/>
                <w:sz w:val="20"/>
              </w:rPr>
              <w:t xml:space="preserve"> есепке алу-бақылау маркаларын</w:t>
            </w:r>
            <w:r>
              <w:br/>
            </w:r>
            <w:r>
              <w:rPr>
                <w:rFonts w:ascii="Times New Roman"/>
                <w:b w:val="false"/>
                <w:i w:val="false"/>
                <w:color w:val="000000"/>
                <w:sz w:val="20"/>
              </w:rPr>
              <w:t xml:space="preserve"> нысаналы пайдалану туралы</w:t>
            </w:r>
            <w:r>
              <w:br/>
            </w:r>
            <w:r>
              <w:rPr>
                <w:rFonts w:ascii="Times New Roman"/>
                <w:b w:val="false"/>
                <w:i w:val="false"/>
                <w:color w:val="000000"/>
                <w:sz w:val="20"/>
              </w:rPr>
              <w:t xml:space="preserve"> міндеттемесін, есебін ұсыну,</w:t>
            </w:r>
            <w:r>
              <w:br/>
            </w:r>
            <w:r>
              <w:rPr>
                <w:rFonts w:ascii="Times New Roman"/>
                <w:b w:val="false"/>
                <w:i w:val="false"/>
                <w:color w:val="000000"/>
                <w:sz w:val="20"/>
              </w:rPr>
              <w:t xml:space="preserve"> сондай-ақ осындай міндеттемені</w:t>
            </w:r>
            <w:r>
              <w:br/>
            </w:r>
            <w:r>
              <w:rPr>
                <w:rFonts w:ascii="Times New Roman"/>
                <w:b w:val="false"/>
                <w:i w:val="false"/>
                <w:color w:val="000000"/>
                <w:sz w:val="20"/>
              </w:rPr>
              <w:t>есепке алу қағидалары және</w:t>
            </w:r>
            <w:r>
              <w:br/>
            </w:r>
            <w:r>
              <w:rPr>
                <w:rFonts w:ascii="Times New Roman"/>
                <w:b w:val="false"/>
                <w:i w:val="false"/>
                <w:color w:val="000000"/>
                <w:sz w:val="20"/>
              </w:rPr>
              <w:t xml:space="preserve"> қамтамасыз ету мөлшеріне</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368" w:id="334"/>
    <w:p>
      <w:pPr>
        <w:spacing w:after="0"/>
        <w:ind w:left="0"/>
        <w:jc w:val="left"/>
      </w:pPr>
      <w:r>
        <w:rPr>
          <w:rFonts w:ascii="Times New Roman"/>
          <w:b/>
          <w:i w:val="false"/>
          <w:color w:val="000000"/>
        </w:rPr>
        <w:t xml:space="preserve"> Төлем тапсырмаларының тізілімі</w:t>
      </w:r>
    </w:p>
    <w:bookmarkEnd w:id="334"/>
    <w:bookmarkStart w:name="z369" w:id="335"/>
    <w:p>
      <w:pPr>
        <w:spacing w:after="0"/>
        <w:ind w:left="0"/>
        <w:jc w:val="both"/>
      </w:pPr>
      <w:r>
        <w:rPr>
          <w:rFonts w:ascii="Times New Roman"/>
          <w:b w:val="false"/>
          <w:i w:val="false"/>
          <w:color w:val="000000"/>
          <w:sz w:val="28"/>
        </w:rPr>
        <w:t>
      __________________________________________________________</w:t>
      </w:r>
    </w:p>
    <w:bookmarkEnd w:id="335"/>
    <w:bookmarkStart w:name="z370" w:id="336"/>
    <w:p>
      <w:pPr>
        <w:spacing w:after="0"/>
        <w:ind w:left="0"/>
        <w:jc w:val="both"/>
      </w:pPr>
      <w:r>
        <w:rPr>
          <w:rFonts w:ascii="Times New Roman"/>
          <w:b w:val="false"/>
          <w:i w:val="false"/>
          <w:color w:val="000000"/>
          <w:sz w:val="28"/>
        </w:rPr>
        <w:t>
      (мемлекеттік кірістер органының атауы)</w:t>
      </w:r>
    </w:p>
    <w:bookmarkEnd w:id="336"/>
    <w:bookmarkStart w:name="z371" w:id="337"/>
    <w:p>
      <w:pPr>
        <w:spacing w:after="0"/>
        <w:ind w:left="0"/>
        <w:jc w:val="both"/>
      </w:pPr>
      <w:r>
        <w:rPr>
          <w:rFonts w:ascii="Times New Roman"/>
          <w:b w:val="false"/>
          <w:i w:val="false"/>
          <w:color w:val="000000"/>
          <w:sz w:val="28"/>
        </w:rPr>
        <w:t>
       __________________________________________________________</w:t>
      </w:r>
    </w:p>
    <w:bookmarkEnd w:id="337"/>
    <w:bookmarkStart w:name="z372" w:id="338"/>
    <w:p>
      <w:pPr>
        <w:spacing w:after="0"/>
        <w:ind w:left="0"/>
        <w:jc w:val="both"/>
      </w:pPr>
      <w:r>
        <w:rPr>
          <w:rFonts w:ascii="Times New Roman"/>
          <w:b w:val="false"/>
          <w:i w:val="false"/>
          <w:color w:val="000000"/>
          <w:sz w:val="28"/>
        </w:rPr>
        <w:t>
      (аумақтық қазынашылық органының атауы)</w:t>
      </w:r>
    </w:p>
    <w:bookmarkEnd w:id="338"/>
    <w:bookmarkStart w:name="z373" w:id="339"/>
    <w:p>
      <w:pPr>
        <w:spacing w:after="0"/>
        <w:ind w:left="0"/>
        <w:jc w:val="both"/>
      </w:pPr>
      <w:r>
        <w:rPr>
          <w:rFonts w:ascii="Times New Roman"/>
          <w:b w:val="false"/>
          <w:i w:val="false"/>
          <w:color w:val="000000"/>
          <w:sz w:val="28"/>
        </w:rPr>
        <w:t>
      __________________________________________</w:t>
      </w:r>
    </w:p>
    <w:bookmarkEnd w:id="339"/>
    <w:bookmarkStart w:name="z374" w:id="340"/>
    <w:p>
      <w:pPr>
        <w:spacing w:after="0"/>
        <w:ind w:left="0"/>
        <w:jc w:val="both"/>
      </w:pPr>
      <w:r>
        <w:rPr>
          <w:rFonts w:ascii="Times New Roman"/>
          <w:b w:val="false"/>
          <w:i w:val="false"/>
          <w:color w:val="000000"/>
          <w:sz w:val="28"/>
        </w:rPr>
        <w:t>
      (тізілім ұсынылған күні)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Орындалғаны</w:t>
            </w:r>
            <w:r>
              <w:rPr>
                <w:rFonts w:ascii="Times New Roman"/>
                <w:b/>
                <w:i w:val="false"/>
                <w:color w:val="000000"/>
                <w:sz w:val="20"/>
              </w:rPr>
              <w:t>/</w:t>
            </w:r>
            <w:r>
              <w:rPr>
                <w:rFonts w:ascii="Times New Roman"/>
                <w:b/>
                <w:i w:val="false"/>
                <w:color w:val="000000"/>
                <w:sz w:val="20"/>
              </w:rPr>
              <w:t>орындалма-ғаны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белгі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1"/>
          <w:p>
            <w:pPr>
              <w:spacing w:after="20"/>
              <w:ind w:left="20"/>
              <w:jc w:val="both"/>
            </w:pPr>
            <w:r>
              <w:rPr>
                <w:rFonts w:ascii="Times New Roman"/>
                <w:b w:val="false"/>
                <w:i w:val="false"/>
                <w:color w:val="000000"/>
                <w:sz w:val="20"/>
              </w:rPr>
              <w:t>
(тегі, аты, әкесінің аты (егер ол жеке</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басын куәландыратын құжатта</w:t>
            </w:r>
          </w:p>
          <w:p>
            <w:pPr>
              <w:spacing w:after="20"/>
              <w:ind w:left="20"/>
              <w:jc w:val="both"/>
            </w:pPr>
            <w:r>
              <w:rPr>
                <w:rFonts w:ascii="Times New Roman"/>
                <w:b w:val="false"/>
                <w:i w:val="false"/>
                <w:color w:val="000000"/>
                <w:sz w:val="20"/>
              </w:rPr>
              <w:t>
көрсетілсе)),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2"/>
          <w:p>
            <w:pPr>
              <w:spacing w:after="20"/>
              <w:ind w:left="20"/>
              <w:jc w:val="both"/>
            </w:pPr>
            <w:r>
              <w:rPr>
                <w:rFonts w:ascii="Times New Roman"/>
                <w:b w:val="false"/>
                <w:i w:val="false"/>
                <w:color w:val="000000"/>
                <w:sz w:val="20"/>
              </w:rPr>
              <w:t>
Мемлекеттік кірістер органдарының жауапты</w:t>
            </w:r>
          </w:p>
          <w:bookmarkEnd w:id="342"/>
          <w:p>
            <w:pPr>
              <w:spacing w:after="20"/>
              <w:ind w:left="20"/>
              <w:jc w:val="both"/>
            </w:pPr>
            <w:r>
              <w:rPr>
                <w:rFonts w:ascii="Times New Roman"/>
                <w:b w:val="false"/>
                <w:i w:val="false"/>
                <w:color w:val="000000"/>
                <w:sz w:val="20"/>
              </w:rPr>
              <w:t>
орындаушысы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3"/>
          <w:p>
            <w:pPr>
              <w:spacing w:after="20"/>
              <w:ind w:left="20"/>
              <w:jc w:val="both"/>
            </w:pPr>
            <w:r>
              <w:rPr>
                <w:rFonts w:ascii="Times New Roman"/>
                <w:b w:val="false"/>
                <w:i w:val="false"/>
                <w:color w:val="000000"/>
                <w:sz w:val="20"/>
              </w:rPr>
              <w:t>
(тегі, аты, әкесінің аты ( егер ол жеке</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басын куәландыратын құжатта</w:t>
            </w:r>
          </w:p>
          <w:p>
            <w:pPr>
              <w:spacing w:after="20"/>
              <w:ind w:left="20"/>
              <w:jc w:val="both"/>
            </w:pPr>
            <w:r>
              <w:rPr>
                <w:rFonts w:ascii="Times New Roman"/>
                <w:b w:val="false"/>
                <w:i w:val="false"/>
                <w:color w:val="000000"/>
                <w:sz w:val="20"/>
              </w:rPr>
              <w:t>
көрсетілсе)), (қолы)</w:t>
            </w:r>
          </w:p>
        </w:tc>
      </w:tr>
    </w:tbl>
    <w:bookmarkStart w:name="z380" w:id="344"/>
    <w:p>
      <w:pPr>
        <w:spacing w:after="0"/>
        <w:ind w:left="0"/>
        <w:jc w:val="both"/>
      </w:pPr>
      <w:r>
        <w:rPr>
          <w:rFonts w:ascii="Times New Roman"/>
          <w:b w:val="false"/>
          <w:i w:val="false"/>
          <w:color w:val="000000"/>
          <w:sz w:val="28"/>
        </w:rPr>
        <w:t>
      Мөр орны/күні</w:t>
      </w:r>
    </w:p>
    <w:bookmarkEnd w:id="344"/>
    <w:bookmarkStart w:name="z381" w:id="345"/>
    <w:p>
      <w:pPr>
        <w:spacing w:after="0"/>
        <w:ind w:left="0"/>
        <w:jc w:val="both"/>
      </w:pPr>
      <w:r>
        <w:rPr>
          <w:rFonts w:ascii="Times New Roman"/>
          <w:b w:val="false"/>
          <w:i w:val="false"/>
          <w:color w:val="000000"/>
          <w:sz w:val="28"/>
        </w:rPr>
        <w:t>
      Ескертпе: *бұл жолдарды аумақтық қазынашылық органының жауапты орындаушысы толтырады.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19-қосымша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(егер ол</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құжатта көрсетілсе)), (қолы)</w:t>
            </w:r>
            <w:r>
              <w:br/>
            </w:r>
            <w:r>
              <w:rPr>
                <w:rFonts w:ascii="Times New Roman"/>
                <w:b w:val="false"/>
                <w:i w:val="false"/>
                <w:color w:val="000000"/>
                <w:sz w:val="20"/>
              </w:rPr>
              <w:t>20__ жылғы "__" ___________</w:t>
            </w:r>
          </w:p>
        </w:tc>
      </w:tr>
    </w:tbl>
    <w:bookmarkStart w:name="z383" w:id="346"/>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жазып</w:t>
            </w:r>
            <w:r>
              <w:rPr>
                <w:rFonts w:ascii="Times New Roman"/>
                <w:b w:val="false"/>
                <w:i w:val="false"/>
                <w:color w:val="000000"/>
                <w:sz w:val="20"/>
              </w:rPr>
              <w:t xml:space="preserve"> </w:t>
            </w:r>
            <w:r>
              <w:rPr>
                <w:rFonts w:ascii="Times New Roman"/>
                <w:b/>
                <w:i w:val="false"/>
                <w:color w:val="000000"/>
                <w:sz w:val="20"/>
              </w:rPr>
              <w:t>берілгенкүні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жүргізі</w:t>
            </w:r>
            <w:r>
              <w:rPr>
                <w:rFonts w:ascii="Times New Roman"/>
                <w:b w:val="false"/>
                <w:i w:val="false"/>
                <w:color w:val="000000"/>
                <w:sz w:val="20"/>
              </w:rPr>
              <w:t xml:space="preserve"> </w:t>
            </w:r>
            <w:r>
              <w:rPr>
                <w:rFonts w:ascii="Times New Roman"/>
                <w:b/>
                <w:i w:val="false"/>
                <w:color w:val="000000"/>
                <w:sz w:val="20"/>
              </w:rPr>
              <w:t>летін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жүргізілетін</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алушыға</w:t>
            </w:r>
            <w:r>
              <w:rPr>
                <w:rFonts w:ascii="Times New Roman"/>
                <w:b w:val="false"/>
                <w:i w:val="false"/>
                <w:color w:val="000000"/>
                <w:sz w:val="20"/>
              </w:rPr>
              <w:t xml:space="preserve"> </w:t>
            </w:r>
            <w:r>
              <w:rPr>
                <w:rFonts w:ascii="Times New Roman"/>
                <w:b/>
                <w:i w:val="false"/>
                <w:color w:val="000000"/>
                <w:sz w:val="20"/>
              </w:rPr>
              <w:t>қайтаруға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аударуға</w:t>
            </w:r>
            <w:r>
              <w:rPr>
                <w:rFonts w:ascii="Times New Roman"/>
                <w:b w:val="false"/>
                <w:i w:val="false"/>
                <w:color w:val="000000"/>
                <w:sz w:val="20"/>
              </w:rPr>
              <w:t xml:space="preserve"> </w:t>
            </w:r>
            <w:r>
              <w:rPr>
                <w:rFonts w:ascii="Times New Roman"/>
                <w:b/>
                <w:i w:val="false"/>
                <w:color w:val="000000"/>
                <w:sz w:val="20"/>
              </w:rPr>
              <w:t>жататын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84" w:id="347"/>
    <w:p>
      <w:pPr>
        <w:spacing w:after="0"/>
        <w:ind w:left="0"/>
        <w:jc w:val="both"/>
      </w:pPr>
      <w:r>
        <w:rPr>
          <w:rFonts w:ascii="Times New Roman"/>
          <w:b w:val="false"/>
          <w:i w:val="false"/>
          <w:color w:val="000000"/>
          <w:sz w:val="28"/>
        </w:rPr>
        <w:t>
      кестенің жалғасы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шотының</w:t>
            </w:r>
            <w:r>
              <w:rPr>
                <w:rFonts w:ascii="Times New Roman"/>
                <w:b w:val="false"/>
                <w:i w:val="false"/>
                <w:color w:val="000000"/>
                <w:sz w:val="20"/>
              </w:rPr>
              <w:t xml:space="preserve"> </w:t>
            </w:r>
            <w:r>
              <w:rPr>
                <w:rFonts w:ascii="Times New Roman"/>
                <w:b/>
                <w:i w:val="false"/>
                <w:color w:val="000000"/>
                <w:sz w:val="20"/>
              </w:rPr>
              <w:t>деректемелерi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күн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Қазынашылық</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орындаған</w:t>
            </w:r>
            <w:r>
              <w:rPr>
                <w:rFonts w:ascii="Times New Roman"/>
                <w:b w:val="false"/>
                <w:i w:val="false"/>
                <w:color w:val="000000"/>
                <w:sz w:val="20"/>
              </w:rPr>
              <w:t xml:space="preserve"> </w:t>
            </w:r>
            <w:r>
              <w:rPr>
                <w:rFonts w:ascii="Times New Roman"/>
                <w:b/>
                <w:i w:val="false"/>
                <w:color w:val="000000"/>
                <w:sz w:val="20"/>
              </w:rPr>
              <w:t>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5" w:id="348"/>
    <w:p>
      <w:pPr>
        <w:spacing w:after="0"/>
        <w:ind w:left="0"/>
        <w:jc w:val="both"/>
      </w:pPr>
      <w:r>
        <w:rPr>
          <w:rFonts w:ascii="Times New Roman"/>
          <w:b w:val="false"/>
          <w:i w:val="false"/>
          <w:color w:val="000000"/>
          <w:sz w:val="28"/>
        </w:rPr>
        <w:t>
      Ескертпе: аббревиатуралардың толық жазылуы:</w:t>
      </w:r>
    </w:p>
    <w:bookmarkEnd w:id="348"/>
    <w:bookmarkStart w:name="z386" w:id="349"/>
    <w:p>
      <w:pPr>
        <w:spacing w:after="0"/>
        <w:ind w:left="0"/>
        <w:jc w:val="both"/>
      </w:pPr>
      <w:r>
        <w:rPr>
          <w:rFonts w:ascii="Times New Roman"/>
          <w:b w:val="false"/>
          <w:i w:val="false"/>
          <w:color w:val="000000"/>
          <w:sz w:val="28"/>
        </w:rPr>
        <w:t>
      БСН – бизнес-сәйкестендіру нөмірі;</w:t>
      </w:r>
    </w:p>
    <w:bookmarkEnd w:id="349"/>
    <w:bookmarkStart w:name="z387" w:id="350"/>
    <w:p>
      <w:pPr>
        <w:spacing w:after="0"/>
        <w:ind w:left="0"/>
        <w:jc w:val="both"/>
      </w:pPr>
      <w:r>
        <w:rPr>
          <w:rFonts w:ascii="Times New Roman"/>
          <w:b w:val="false"/>
          <w:i w:val="false"/>
          <w:color w:val="000000"/>
          <w:sz w:val="28"/>
        </w:rPr>
        <w:t>
      ЖСН – жеке сәйкестендіру нөмірі.</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389" w:id="351"/>
    <w:p>
      <w:pPr>
        <w:spacing w:after="0"/>
        <w:ind w:left="0"/>
        <w:jc w:val="left"/>
      </w:pPr>
      <w:r>
        <w:rPr>
          <w:rFonts w:ascii="Times New Roman"/>
          <w:b/>
          <w:i w:val="false"/>
          <w:color w:val="000000"/>
        </w:rPr>
        <w:t xml:space="preserve"> Міндеттемені қамтамасыз ету сомасын есепке алу бойынша жеке карточка</w:t>
      </w:r>
    </w:p>
    <w:bookmarkEnd w:id="351"/>
    <w:bookmarkStart w:name="z390" w:id="352"/>
    <w:p>
      <w:pPr>
        <w:spacing w:after="0"/>
        <w:ind w:left="0"/>
        <w:jc w:val="both"/>
      </w:pPr>
      <w:r>
        <w:rPr>
          <w:rFonts w:ascii="Times New Roman"/>
          <w:b w:val="false"/>
          <w:i w:val="false"/>
          <w:color w:val="000000"/>
          <w:sz w:val="28"/>
        </w:rPr>
        <w:t>
      Өндірушінің және (немесе) импорттаушының атауы __________________________________</w:t>
      </w:r>
    </w:p>
    <w:bookmarkEnd w:id="352"/>
    <w:bookmarkStart w:name="z391" w:id="353"/>
    <w:p>
      <w:pPr>
        <w:spacing w:after="0"/>
        <w:ind w:left="0"/>
        <w:jc w:val="both"/>
      </w:pPr>
      <w:r>
        <w:rPr>
          <w:rFonts w:ascii="Times New Roman"/>
          <w:b w:val="false"/>
          <w:i w:val="false"/>
          <w:color w:val="000000"/>
          <w:sz w:val="28"/>
        </w:rPr>
        <w:t>
      Өндірушінің және (немесе) импорттаушының бизнес-сәйкестендіру нөмірі _______________</w:t>
      </w:r>
    </w:p>
    <w:bookmarkEnd w:id="353"/>
    <w:bookmarkStart w:name="z392" w:id="354"/>
    <w:p>
      <w:pPr>
        <w:spacing w:after="0"/>
        <w:ind w:left="0"/>
        <w:jc w:val="both"/>
      </w:pPr>
      <w:r>
        <w:rPr>
          <w:rFonts w:ascii="Times New Roman"/>
          <w:b w:val="false"/>
          <w:i w:val="false"/>
          <w:color w:val="000000"/>
          <w:sz w:val="28"/>
        </w:rPr>
        <w:t>
      Мекенжайы _____________________________________________________________________</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Міндеттерді</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күні</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төленуін қамтамасыз ету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сальдо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қайтарылған сома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Басқаның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395" w:id="356"/>
    <w:p>
      <w:pPr>
        <w:spacing w:after="0"/>
        <w:ind w:left="0"/>
        <w:jc w:val="left"/>
      </w:pPr>
      <w:r>
        <w:rPr>
          <w:rFonts w:ascii="Times New Roman"/>
          <w:b/>
          <w:i w:val="false"/>
          <w:color w:val="000000"/>
        </w:rPr>
        <w:t xml:space="preserve"> Төлем құжаттарының тізілімі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деректемелері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түбіртектің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төлемді</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етуді</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қолданыс</w:t>
            </w:r>
            <w:r>
              <w:rPr>
                <w:rFonts w:ascii="Times New Roman"/>
                <w:b w:val="false"/>
                <w:i w:val="false"/>
                <w:color w:val="000000"/>
                <w:sz w:val="20"/>
              </w:rPr>
              <w:t xml:space="preserve"> </w:t>
            </w:r>
            <w:r>
              <w:rPr>
                <w:rFonts w:ascii="Times New Roman"/>
                <w:b/>
                <w:i w:val="false"/>
                <w:color w:val="000000"/>
                <w:sz w:val="20"/>
              </w:rPr>
              <w:t>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жүзінде</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Импорттаушыға</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кірістер</w:t>
            </w:r>
            <w:r>
              <w:rPr>
                <w:rFonts w:ascii="Times New Roman"/>
                <w:b w:val="false"/>
                <w:i w:val="false"/>
                <w:color w:val="000000"/>
                <w:sz w:val="20"/>
              </w:rPr>
              <w:t xml:space="preserve">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орналастыру</w:t>
            </w:r>
            <w:r>
              <w:rPr>
                <w:rFonts w:ascii="Times New Roman"/>
                <w:b w:val="false"/>
                <w:i w:val="false"/>
                <w:color w:val="000000"/>
                <w:sz w:val="20"/>
              </w:rPr>
              <w:t xml:space="preserve"> </w:t>
            </w:r>
            <w:r>
              <w:rPr>
                <w:rFonts w:ascii="Times New Roman"/>
                <w:b/>
                <w:i w:val="false"/>
                <w:color w:val="000000"/>
                <w:sz w:val="20"/>
              </w:rPr>
              <w:t>шотына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соманы</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57"/>
    <w:p>
      <w:pPr>
        <w:spacing w:after="0"/>
        <w:ind w:left="0"/>
        <w:jc w:val="both"/>
      </w:pPr>
      <w:r>
        <w:rPr>
          <w:rFonts w:ascii="Times New Roman"/>
          <w:b w:val="false"/>
          <w:i w:val="false"/>
          <w:color w:val="000000"/>
          <w:sz w:val="28"/>
        </w:rPr>
        <w:t>
      Ескертпе: аббревиатуралардың толық жазылуы:</w:t>
      </w:r>
    </w:p>
    <w:bookmarkEnd w:id="357"/>
    <w:bookmarkStart w:name="z397" w:id="358"/>
    <w:p>
      <w:pPr>
        <w:spacing w:after="0"/>
        <w:ind w:left="0"/>
        <w:jc w:val="both"/>
      </w:pPr>
      <w:r>
        <w:rPr>
          <w:rFonts w:ascii="Times New Roman"/>
          <w:b w:val="false"/>
          <w:i w:val="false"/>
          <w:color w:val="000000"/>
          <w:sz w:val="28"/>
        </w:rPr>
        <w:t>
      БСН – бизнес-сәйкестендіру нөмірі;</w:t>
      </w:r>
    </w:p>
    <w:bookmarkEnd w:id="358"/>
    <w:bookmarkStart w:name="z398" w:id="359"/>
    <w:p>
      <w:pPr>
        <w:spacing w:after="0"/>
        <w:ind w:left="0"/>
        <w:jc w:val="both"/>
      </w:pPr>
      <w:r>
        <w:rPr>
          <w:rFonts w:ascii="Times New Roman"/>
          <w:b w:val="false"/>
          <w:i w:val="false"/>
          <w:color w:val="000000"/>
          <w:sz w:val="28"/>
        </w:rPr>
        <w:t>
      ЖСН – жеке сәйкестендіру нөмірі.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bookmarkStart w:name="z400" w:id="360"/>
    <w:p>
      <w:pPr>
        <w:spacing w:after="0"/>
        <w:ind w:left="0"/>
        <w:jc w:val="left"/>
      </w:pPr>
      <w:r>
        <w:rPr>
          <w:rFonts w:ascii="Times New Roman"/>
          <w:b/>
          <w:i w:val="false"/>
          <w:color w:val="000000"/>
        </w:rPr>
        <w:t xml:space="preserve"> Банк кепілдігінің тізілімі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тиеп-жөнелту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акцизді</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маркаларын</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карточкасының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кепілдігінің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w:t>
            </w:r>
            <w:r>
              <w:rPr>
                <w:rFonts w:ascii="Times New Roman"/>
                <w:b w:val="false"/>
                <w:i w:val="false"/>
                <w:color w:val="000000"/>
                <w:sz w:val="20"/>
              </w:rPr>
              <w:t xml:space="preserve"> </w:t>
            </w:r>
            <w:r>
              <w:rPr>
                <w:rFonts w:ascii="Times New Roman"/>
                <w:b/>
                <w:i w:val="false"/>
                <w:color w:val="000000"/>
                <w:sz w:val="20"/>
              </w:rPr>
              <w:t>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w:t>
            </w:r>
            <w:r>
              <w:rPr>
                <w:rFonts w:ascii="Times New Roman"/>
                <w:b w:val="false"/>
                <w:i w:val="false"/>
                <w:color w:val="000000"/>
                <w:sz w:val="20"/>
              </w:rPr>
              <w:t xml:space="preserve"> </w:t>
            </w:r>
            <w:r>
              <w:rPr>
                <w:rFonts w:ascii="Times New Roman"/>
                <w:b/>
                <w:i w:val="false"/>
                <w:color w:val="000000"/>
                <w:sz w:val="20"/>
              </w:rPr>
              <w:t>нің</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жүзінде</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Төлемді</w:t>
            </w:r>
            <w:r>
              <w:rPr>
                <w:rFonts w:ascii="Times New Roman"/>
                <w:b w:val="false"/>
                <w:i w:val="false"/>
                <w:color w:val="000000"/>
                <w:sz w:val="20"/>
              </w:rPr>
              <w:t xml:space="preserve"> </w:t>
            </w:r>
            <w:r>
              <w:rPr>
                <w:rFonts w:ascii="Times New Roman"/>
                <w:b/>
                <w:i w:val="false"/>
                <w:color w:val="000000"/>
                <w:sz w:val="20"/>
              </w:rPr>
              <w:t>қамтама</w:t>
            </w:r>
            <w:r>
              <w:rPr>
                <w:rFonts w:ascii="Times New Roman"/>
                <w:b w:val="false"/>
                <w:i w:val="false"/>
                <w:color w:val="000000"/>
                <w:sz w:val="20"/>
              </w:rPr>
              <w:t xml:space="preserve"> </w:t>
            </w:r>
            <w:r>
              <w:rPr>
                <w:rFonts w:ascii="Times New Roman"/>
                <w:b/>
                <w:i w:val="false"/>
                <w:color w:val="000000"/>
                <w:sz w:val="20"/>
              </w:rPr>
              <w:t>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сомасын</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күнң</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ді</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төленуін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нөмірі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 сыз ету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 нің қолданылу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bookmarkStart w:name="z402" w:id="361"/>
    <w:p>
      <w:pPr>
        <w:spacing w:after="0"/>
        <w:ind w:left="0"/>
        <w:jc w:val="left"/>
      </w:pPr>
      <w:r>
        <w:rPr>
          <w:rFonts w:ascii="Times New Roman"/>
          <w:b/>
          <w:i w:val="false"/>
          <w:color w:val="000000"/>
        </w:rPr>
        <w:t xml:space="preserve"> Кепілгерлік шарттарының тізілімі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тиеп-жөнелту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акцизді</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маркаларын</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карточкасының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Кепілгердің</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гердің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лік шарттарының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қамтама 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шарттарының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62"/>
    <w:p>
      <w:pPr>
        <w:spacing w:after="0"/>
        <w:ind w:left="0"/>
        <w:jc w:val="both"/>
      </w:pPr>
      <w:r>
        <w:rPr>
          <w:rFonts w:ascii="Times New Roman"/>
          <w:b w:val="false"/>
          <w:i w:val="false"/>
          <w:color w:val="000000"/>
          <w:sz w:val="28"/>
        </w:rPr>
        <w:t>
      кестенің жалғасы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Кепілгер</w:t>
            </w:r>
            <w:r>
              <w:rPr>
                <w:rFonts w:ascii="Times New Roman"/>
                <w:b w:val="false"/>
                <w:i w:val="false"/>
                <w:color w:val="000000"/>
                <w:sz w:val="20"/>
              </w:rPr>
              <w:t xml:space="preserve"> </w:t>
            </w:r>
            <w:r>
              <w:rPr>
                <w:rFonts w:ascii="Times New Roman"/>
                <w:b/>
                <w:i w:val="false"/>
                <w:color w:val="000000"/>
                <w:sz w:val="20"/>
              </w:rPr>
              <w:t>таңдаған</w:t>
            </w:r>
            <w:r>
              <w:rPr>
                <w:rFonts w:ascii="Times New Roman"/>
                <w:b w:val="false"/>
                <w:i w:val="false"/>
                <w:color w:val="000000"/>
                <w:sz w:val="20"/>
              </w:rPr>
              <w:t xml:space="preserve">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төленуін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тәсілінің</w:t>
            </w:r>
            <w:r>
              <w:rPr>
                <w:rFonts w:ascii="Times New Roman"/>
                <w:b w:val="false"/>
                <w:i w:val="false"/>
                <w:color w:val="000000"/>
                <w:sz w:val="20"/>
              </w:rPr>
              <w:t xml:space="preserve"> </w:t>
            </w:r>
            <w:r>
              <w:rPr>
                <w:rFonts w:ascii="Times New Roman"/>
                <w:b/>
                <w:i w:val="false"/>
                <w:color w:val="000000"/>
                <w:sz w:val="20"/>
              </w:rPr>
              <w:t>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жүзін</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дау</w:t>
            </w:r>
            <w:r>
              <w:rPr>
                <w:rFonts w:ascii="Times New Roman"/>
                <w:b w:val="false"/>
                <w:i w:val="false"/>
                <w:color w:val="000000"/>
                <w:sz w:val="20"/>
              </w:rPr>
              <w:t xml:space="preserve"> </w:t>
            </w:r>
            <w:r>
              <w:rPr>
                <w:rFonts w:ascii="Times New Roman"/>
                <w:b/>
                <w:i w:val="false"/>
                <w:color w:val="000000"/>
                <w:sz w:val="20"/>
              </w:rPr>
              <w:t>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төленуін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сомасың</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төлеуді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қамтама-сыз етуді төлеуді қамтама-сыз ету тәсілі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ның, банк кепілдігінің, мүлікті кепілге қою шартының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төленуін қамтамасыз ету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кепілдігінің, мүлікті кепілге қою шартының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алу-бақылау маркаларын</w:t>
            </w:r>
            <w:r>
              <w:br/>
            </w:r>
            <w:r>
              <w:rPr>
                <w:rFonts w:ascii="Times New Roman"/>
                <w:b w:val="false"/>
                <w:i w:val="false"/>
                <w:color w:val="000000"/>
                <w:sz w:val="20"/>
              </w:rPr>
              <w:t xml:space="preserve"> алу, есепке алу, сақтау, беру </w:t>
            </w:r>
            <w:r>
              <w:br/>
            </w:r>
            <w:r>
              <w:rPr>
                <w:rFonts w:ascii="Times New Roman"/>
                <w:b w:val="false"/>
                <w:i w:val="false"/>
                <w:color w:val="000000"/>
                <w:sz w:val="20"/>
              </w:rPr>
              <w:t xml:space="preserve">және өндірушінің акцизді төлеу </w:t>
            </w:r>
            <w:r>
              <w:br/>
            </w:r>
            <w:r>
              <w:rPr>
                <w:rFonts w:ascii="Times New Roman"/>
                <w:b w:val="false"/>
                <w:i w:val="false"/>
                <w:color w:val="000000"/>
                <w:sz w:val="20"/>
              </w:rPr>
              <w:t xml:space="preserve">туралы және (немесе) </w:t>
            </w:r>
            <w:r>
              <w:br/>
            </w:r>
            <w:r>
              <w:rPr>
                <w:rFonts w:ascii="Times New Roman"/>
                <w:b w:val="false"/>
                <w:i w:val="false"/>
                <w:color w:val="000000"/>
                <w:sz w:val="20"/>
              </w:rPr>
              <w:t>импорттаушының есепке алу-</w:t>
            </w:r>
            <w:r>
              <w:br/>
            </w:r>
            <w:r>
              <w:rPr>
                <w:rFonts w:ascii="Times New Roman"/>
                <w:b w:val="false"/>
                <w:i w:val="false"/>
                <w:color w:val="000000"/>
                <w:sz w:val="20"/>
              </w:rPr>
              <w:t xml:space="preserve">бақылау маркаларын нысаналы </w:t>
            </w:r>
            <w:r>
              <w:br/>
            </w:r>
            <w:r>
              <w:rPr>
                <w:rFonts w:ascii="Times New Roman"/>
                <w:b w:val="false"/>
                <w:i w:val="false"/>
                <w:color w:val="000000"/>
                <w:sz w:val="20"/>
              </w:rPr>
              <w:t xml:space="preserve">пайдалану туралы </w:t>
            </w:r>
            <w:r>
              <w:br/>
            </w:r>
            <w:r>
              <w:rPr>
                <w:rFonts w:ascii="Times New Roman"/>
                <w:b w:val="false"/>
                <w:i w:val="false"/>
                <w:color w:val="000000"/>
                <w:sz w:val="20"/>
              </w:rPr>
              <w:t xml:space="preserve">міндеттемесін, есебін ұсыну, </w:t>
            </w:r>
            <w:r>
              <w:br/>
            </w:r>
            <w:r>
              <w:rPr>
                <w:rFonts w:ascii="Times New Roman"/>
                <w:b w:val="false"/>
                <w:i w:val="false"/>
                <w:color w:val="000000"/>
                <w:sz w:val="20"/>
              </w:rPr>
              <w:t xml:space="preserve">сондай-ақ осындай міндеттемені </w:t>
            </w:r>
            <w:r>
              <w:br/>
            </w:r>
            <w:r>
              <w:rPr>
                <w:rFonts w:ascii="Times New Roman"/>
                <w:b w:val="false"/>
                <w:i w:val="false"/>
                <w:color w:val="000000"/>
                <w:sz w:val="20"/>
              </w:rPr>
              <w:t xml:space="preserve">есепке алу қағидалары және </w:t>
            </w:r>
            <w:r>
              <w:br/>
            </w:r>
            <w:r>
              <w:rPr>
                <w:rFonts w:ascii="Times New Roman"/>
                <w:b w:val="false"/>
                <w:i w:val="false"/>
                <w:color w:val="000000"/>
                <w:sz w:val="20"/>
              </w:rPr>
              <w:t>қамтамасыз ету мөлшеріне</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bookmarkStart w:name="z405" w:id="363"/>
    <w:p>
      <w:pPr>
        <w:spacing w:after="0"/>
        <w:ind w:left="0"/>
        <w:jc w:val="left"/>
      </w:pPr>
      <w:r>
        <w:rPr>
          <w:rFonts w:ascii="Times New Roman"/>
          <w:b/>
          <w:i w:val="false"/>
          <w:color w:val="000000"/>
        </w:rPr>
        <w:t xml:space="preserve"> Мүлікті кепілге қою шарттарының тізілімі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тиеп-жөнелту</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акцизді</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алу-бақылау</w:t>
            </w:r>
            <w:r>
              <w:rPr>
                <w:rFonts w:ascii="Times New Roman"/>
                <w:b w:val="false"/>
                <w:i w:val="false"/>
                <w:color w:val="000000"/>
                <w:sz w:val="20"/>
              </w:rPr>
              <w:t xml:space="preserve"> </w:t>
            </w:r>
            <w:r>
              <w:rPr>
                <w:rFonts w:ascii="Times New Roman"/>
                <w:b/>
                <w:i w:val="false"/>
                <w:color w:val="000000"/>
                <w:sz w:val="20"/>
              </w:rPr>
              <w:t>марка-</w:t>
            </w:r>
            <w:r>
              <w:rPr>
                <w:rFonts w:ascii="Times New Roman"/>
                <w:b/>
                <w:i w:val="false"/>
                <w:color w:val="000000"/>
                <w:sz w:val="20"/>
              </w:rPr>
              <w:t>ларын</w:t>
            </w:r>
            <w:r>
              <w:rPr>
                <w:rFonts w:ascii="Times New Roman"/>
                <w:b w:val="false"/>
                <w:i w:val="false"/>
                <w:color w:val="000000"/>
                <w:sz w:val="20"/>
              </w:rPr>
              <w:t xml:space="preserve"> </w:t>
            </w:r>
            <w:r>
              <w:rPr>
                <w:rFonts w:ascii="Times New Roman"/>
                <w:b/>
                <w:i w:val="false"/>
                <w:color w:val="000000"/>
                <w:sz w:val="20"/>
              </w:rPr>
              <w:t>нысаналы</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тура-</w:t>
            </w:r>
            <w:r>
              <w:rPr>
                <w:rFonts w:ascii="Times New Roman"/>
                <w:b/>
                <w:i w:val="false"/>
                <w:color w:val="000000"/>
                <w:sz w:val="20"/>
              </w:rPr>
              <w:t>лы</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карточкасының</w:t>
            </w:r>
            <w:r>
              <w:rPr>
                <w:rFonts w:ascii="Times New Roman"/>
                <w:b w:val="false"/>
                <w:i w:val="false"/>
                <w:color w:val="000000"/>
                <w:sz w:val="20"/>
              </w:rPr>
              <w:t xml:space="preserve"> </w:t>
            </w:r>
            <w:r>
              <w:rPr>
                <w:rFonts w:ascii="Times New Roman"/>
                <w:b/>
                <w:i w:val="false"/>
                <w:color w:val="000000"/>
                <w:sz w:val="20"/>
              </w:rPr>
              <w:t>тіркеу</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импорттаушының</w:t>
            </w:r>
            <w:r>
              <w:rPr>
                <w:rFonts w:ascii="Times New Roman"/>
                <w:b w:val="false"/>
                <w:i w:val="false"/>
                <w:color w:val="000000"/>
                <w:sz w:val="20"/>
              </w:rPr>
              <w:t xml:space="preserve"> </w:t>
            </w:r>
            <w:r>
              <w:rPr>
                <w:rFonts w:ascii="Times New Roman"/>
                <w:b/>
                <w:i w:val="false"/>
                <w:color w:val="000000"/>
                <w:sz w:val="20"/>
              </w:rPr>
              <w:t>деректемеле</w:t>
            </w:r>
            <w:r>
              <w:rPr>
                <w:rFonts w:ascii="Times New Roman"/>
                <w:b/>
                <w:i w:val="false"/>
                <w:color w:val="000000"/>
                <w:sz w:val="20"/>
              </w:rPr>
              <w:t>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кепілге</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Жеке-сәйкестендіру нөмірі/бизнес-сәйкестендіру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кепілге қою шартының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төленуін қамтамасыз 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кепілге қою шарты-ның қолданы-лу мерзімі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06" w:id="364"/>
    <w:p>
      <w:pPr>
        <w:spacing w:after="0"/>
        <w:ind w:left="0"/>
        <w:jc w:val="both"/>
      </w:pPr>
      <w:r>
        <w:rPr>
          <w:rFonts w:ascii="Times New Roman"/>
          <w:b w:val="false"/>
          <w:i w:val="false"/>
          <w:color w:val="000000"/>
          <w:sz w:val="28"/>
        </w:rPr>
        <w:t>
      кестенің жалғасы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жүзінде</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төленуін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сомасың</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бюджетке</w:t>
            </w:r>
            <w:r>
              <w:rPr>
                <w:rFonts w:ascii="Times New Roman"/>
                <w:b w:val="false"/>
                <w:i w:val="false"/>
                <w:color w:val="000000"/>
                <w:sz w:val="20"/>
              </w:rPr>
              <w:t xml:space="preserve"> </w:t>
            </w:r>
            <w:r>
              <w:rPr>
                <w:rFonts w:ascii="Times New Roman"/>
                <w:b/>
                <w:i w:val="false"/>
                <w:color w:val="000000"/>
                <w:sz w:val="20"/>
              </w:rPr>
              <w:t>аударылған</w:t>
            </w:r>
            <w:r>
              <w:rPr>
                <w:rFonts w:ascii="Times New Roman"/>
                <w:b w:val="false"/>
                <w:i w:val="false"/>
                <w:color w:val="000000"/>
                <w:sz w:val="20"/>
              </w:rPr>
              <w:t xml:space="preserve"> </w:t>
            </w:r>
            <w:r>
              <w:rPr>
                <w:rFonts w:ascii="Times New Roman"/>
                <w:b/>
                <w:i w:val="false"/>
                <w:color w:val="000000"/>
                <w:sz w:val="20"/>
              </w:rPr>
              <w:t>міндеттемені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7 қарашадағы</w:t>
            </w:r>
            <w:r>
              <w:br/>
            </w:r>
            <w:r>
              <w:rPr>
                <w:rFonts w:ascii="Times New Roman"/>
                <w:b w:val="false"/>
                <w:i w:val="false"/>
                <w:color w:val="000000"/>
                <w:sz w:val="20"/>
              </w:rPr>
              <w:t>№ 682 бұйрыққа</w:t>
            </w:r>
            <w:r>
              <w:br/>
            </w:r>
            <w:r>
              <w:rPr>
                <w:rFonts w:ascii="Times New Roman"/>
                <w:b w:val="false"/>
                <w:i w:val="false"/>
                <w:color w:val="000000"/>
                <w:sz w:val="20"/>
              </w:rPr>
              <w:t>4-қосымша</w:t>
            </w:r>
          </w:p>
        </w:tc>
      </w:tr>
    </w:tbl>
    <w:bookmarkStart w:name="z408" w:id="365"/>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65"/>
    <w:bookmarkStart w:name="z409" w:id="366"/>
    <w:p>
      <w:pPr>
        <w:spacing w:after="0"/>
        <w:ind w:left="0"/>
        <w:jc w:val="both"/>
      </w:pPr>
      <w:r>
        <w:rPr>
          <w:rFonts w:ascii="Times New Roman"/>
          <w:b w:val="false"/>
          <w:i w:val="false"/>
          <w:color w:val="000000"/>
          <w:sz w:val="28"/>
        </w:rPr>
        <w:t xml:space="preserve">
      1. "Есепке алу-бақылау маркаларын алу, есепке алу, сақтау, беру және өндірушінің және (немесе) импорттаушының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сондай-ақ осындай мiндеттеменi есепке алу тәртiбi мен қамтамасыз ету мөлшерiн ұсыну қағидаларын бекіту туралы" Қазақстан Республикасы Қаржы Министрінің 2018 жылғы 8 ақпандағы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16437 болып тіркелген).</w:t>
      </w:r>
    </w:p>
    <w:bookmarkEnd w:id="366"/>
    <w:bookmarkStart w:name="z410" w:id="367"/>
    <w:p>
      <w:pPr>
        <w:spacing w:after="0"/>
        <w:ind w:left="0"/>
        <w:jc w:val="both"/>
      </w:pPr>
      <w:r>
        <w:rPr>
          <w:rFonts w:ascii="Times New Roman"/>
          <w:b w:val="false"/>
          <w:i w:val="false"/>
          <w:color w:val="000000"/>
          <w:sz w:val="28"/>
        </w:rPr>
        <w:t xml:space="preserve">
      2.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16444 болып тіркелген).</w:t>
      </w:r>
    </w:p>
    <w:bookmarkEnd w:id="367"/>
    <w:bookmarkStart w:name="z411" w:id="368"/>
    <w:p>
      <w:pPr>
        <w:spacing w:after="0"/>
        <w:ind w:left="0"/>
        <w:jc w:val="both"/>
      </w:pPr>
      <w:r>
        <w:rPr>
          <w:rFonts w:ascii="Times New Roman"/>
          <w:b w:val="false"/>
          <w:i w:val="false"/>
          <w:color w:val="000000"/>
          <w:sz w:val="28"/>
        </w:rPr>
        <w:t xml:space="preserve">
      3.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 Қазақстан Республикасы Премьер-Министрінің Бірінші орынбасары - Қазақстан Республикасы Қаржы министрінің 2019 жылғы 14 наурыздағы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18414 болып тіркелген).</w:t>
      </w:r>
    </w:p>
    <w:bookmarkEnd w:id="368"/>
    <w:bookmarkStart w:name="z412" w:id="369"/>
    <w:p>
      <w:pPr>
        <w:spacing w:after="0"/>
        <w:ind w:left="0"/>
        <w:jc w:val="both"/>
      </w:pPr>
      <w:r>
        <w:rPr>
          <w:rFonts w:ascii="Times New Roman"/>
          <w:b w:val="false"/>
          <w:i w:val="false"/>
          <w:color w:val="000000"/>
          <w:sz w:val="28"/>
        </w:rPr>
        <w:t xml:space="preserve">
      4.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Премьер-Министрінің Бірінші орынбасары - Қазақстан Республикасы Қаржы министрінің 2019 жылғы 30 мамырдағы № 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18793 болып тіркелген).</w:t>
      </w:r>
    </w:p>
    <w:bookmarkEnd w:id="369"/>
    <w:bookmarkStart w:name="z413" w:id="370"/>
    <w:p>
      <w:pPr>
        <w:spacing w:after="0"/>
        <w:ind w:left="0"/>
        <w:jc w:val="both"/>
      </w:pPr>
      <w:r>
        <w:rPr>
          <w:rFonts w:ascii="Times New Roman"/>
          <w:b w:val="false"/>
          <w:i w:val="false"/>
          <w:color w:val="000000"/>
          <w:sz w:val="28"/>
        </w:rPr>
        <w:t xml:space="preserve">
      5.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 бұйрығы" Қазақстан Республикасы Қаржы министрінің 2020 жылғы 2 маусымдағы № 561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20819 болып тіркелген).</w:t>
      </w:r>
    </w:p>
    <w:bookmarkEnd w:id="370"/>
    <w:bookmarkStart w:name="z414" w:id="371"/>
    <w:p>
      <w:pPr>
        <w:spacing w:after="0"/>
        <w:ind w:left="0"/>
        <w:jc w:val="both"/>
      </w:pPr>
      <w:r>
        <w:rPr>
          <w:rFonts w:ascii="Times New Roman"/>
          <w:b w:val="false"/>
          <w:i w:val="false"/>
          <w:color w:val="000000"/>
          <w:sz w:val="28"/>
        </w:rPr>
        <w:t xml:space="preserve">
      6.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Қаржы министрінің 2020 жылғы 30 қарашадағы № 1154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21701 болып тіркелген).</w:t>
      </w:r>
    </w:p>
    <w:bookmarkEnd w:id="371"/>
    <w:bookmarkStart w:name="z415" w:id="372"/>
    <w:p>
      <w:pPr>
        <w:spacing w:after="0"/>
        <w:ind w:left="0"/>
        <w:jc w:val="both"/>
      </w:pPr>
      <w:r>
        <w:rPr>
          <w:rFonts w:ascii="Times New Roman"/>
          <w:b w:val="false"/>
          <w:i w:val="false"/>
          <w:color w:val="000000"/>
          <w:sz w:val="28"/>
        </w:rPr>
        <w:t xml:space="preserve">
      7.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2021 жылғы 1 қарашадағы № 1128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24998 болып тіркелген).</w:t>
      </w:r>
    </w:p>
    <w:bookmarkEnd w:id="372"/>
    <w:bookmarkStart w:name="z416" w:id="373"/>
    <w:p>
      <w:pPr>
        <w:spacing w:after="0"/>
        <w:ind w:left="0"/>
        <w:jc w:val="both"/>
      </w:pPr>
      <w:r>
        <w:rPr>
          <w:rFonts w:ascii="Times New Roman"/>
          <w:b w:val="false"/>
          <w:i w:val="false"/>
          <w:color w:val="000000"/>
          <w:sz w:val="28"/>
        </w:rPr>
        <w:t xml:space="preserve">
      8.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Премьер-Министрінің орынбасары - Қаржы министрінің 2022 жылғы 5 сәуірдегі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27426 болып тіркелген).</w:t>
      </w:r>
    </w:p>
    <w:bookmarkEnd w:id="373"/>
    <w:bookmarkStart w:name="z417" w:id="374"/>
    <w:p>
      <w:pPr>
        <w:spacing w:after="0"/>
        <w:ind w:left="0"/>
        <w:jc w:val="both"/>
      </w:pPr>
      <w:r>
        <w:rPr>
          <w:rFonts w:ascii="Times New Roman"/>
          <w:b w:val="false"/>
          <w:i w:val="false"/>
          <w:color w:val="000000"/>
          <w:sz w:val="28"/>
        </w:rPr>
        <w:t xml:space="preserve">
      9.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бұйрығына өзгерістер енгізу туралы" Қазақстан Республикасы Премьер-Министрінің орынбасары - Қаржы министрінің 2022 жылғы 14 сәуірдегі № 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27575 болып тіркелген).</w:t>
      </w:r>
    </w:p>
    <w:bookmarkEnd w:id="374"/>
    <w:bookmarkStart w:name="z418" w:id="375"/>
    <w:p>
      <w:pPr>
        <w:spacing w:after="0"/>
        <w:ind w:left="0"/>
        <w:jc w:val="both"/>
      </w:pPr>
      <w:r>
        <w:rPr>
          <w:rFonts w:ascii="Times New Roman"/>
          <w:b w:val="false"/>
          <w:i w:val="false"/>
          <w:color w:val="000000"/>
          <w:sz w:val="28"/>
        </w:rPr>
        <w:t xml:space="preserve">
      10. "Есепке алу-бақылау маркаларын алу, есепке алу, сақтау, беру және өндірушілердің және (немесе) импорттаушылардың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ұсыну қағидаларын бекіту туралы" Қазақстан Республикасы Қаржы министрінің 2018 жылғы 8 ақпандағы № 144 бұйрығына өзгерістер енгізу туралы" Қазақстан Республикасы Премьер-Министрінің орынбасары - Қаржы министрінің 2022 жылғы 28 қыркүйектегі № 998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29924 болып тіркелген).</w:t>
      </w:r>
    </w:p>
    <w:bookmarkEnd w:id="375"/>
    <w:bookmarkStart w:name="z419" w:id="376"/>
    <w:p>
      <w:pPr>
        <w:spacing w:after="0"/>
        <w:ind w:left="0"/>
        <w:jc w:val="both"/>
      </w:pPr>
      <w:r>
        <w:rPr>
          <w:rFonts w:ascii="Times New Roman"/>
          <w:b w:val="false"/>
          <w:i w:val="false"/>
          <w:color w:val="000000"/>
          <w:sz w:val="28"/>
        </w:rPr>
        <w:t xml:space="preserve">
      11. "Есепке алу-бақылау маркаларын алу, есепке алу, сақтау, беру және өндірушінің және (немесе) импорттаушының Қазақстан Республикасына алкоголь өнiмiн импорттау және (немесе) өндіру кезiнде есепке алу-бақылау маркаларын нысаналы пайдалану туралы мiндеттемесiн, есебiн, сондай-ақ осындай мiндеттеменi есепке алу тәртiбi мен қамтамасыз ету мөлшерiн ұсыну қағидаларын бекіту туралы" Қазақстан Республикасы Қаржы министрінің 2018 жылғы 8 ақпандағы № 144 бұйрығына өзгерістер енгізу туралы" Қазақстан Республикасы Премьер-Министрінің орынбасары - Қаржы министрінің 2022 жылғы 22 желтоқсандағы № 1311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31217 болып тіркелген).</w:t>
      </w:r>
    </w:p>
    <w:bookmarkEnd w:id="376"/>
    <w:bookmarkStart w:name="z420" w:id="377"/>
    <w:p>
      <w:pPr>
        <w:spacing w:after="0"/>
        <w:ind w:left="0"/>
        <w:jc w:val="both"/>
      </w:pPr>
      <w:r>
        <w:rPr>
          <w:rFonts w:ascii="Times New Roman"/>
          <w:b w:val="false"/>
          <w:i w:val="false"/>
          <w:color w:val="000000"/>
          <w:sz w:val="28"/>
        </w:rPr>
        <w:t xml:space="preserve">
      12. "Есепке алу-бақылау маркаларын алу, есепке алу, сақтау, беру және өндірушінің және (немесе) импорттаушының алкоголь өнiмiн өндіру және (немесе) Қазақстан Республикасына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туралы" Қазақстан Республикасы Қаржы министрінің 2018 жылғы 8 ақпандағы № 144 бұйрығына өзгерістер енгізу туралы" Қазақстан Республикасы Премьер-Министрінің орынбасары - Қаржы министрінің 2023 жылғы 11 тамыздағы № 854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33272 болып тіркелген).</w:t>
      </w:r>
    </w:p>
    <w:bookmarkEnd w:id="377"/>
    <w:bookmarkStart w:name="z421" w:id="378"/>
    <w:p>
      <w:pPr>
        <w:spacing w:after="0"/>
        <w:ind w:left="0"/>
        <w:jc w:val="both"/>
      </w:pPr>
      <w:r>
        <w:rPr>
          <w:rFonts w:ascii="Times New Roman"/>
          <w:b w:val="false"/>
          <w:i w:val="false"/>
          <w:color w:val="000000"/>
          <w:sz w:val="28"/>
        </w:rPr>
        <w:t xml:space="preserve">
      13. "Толысылған шарап (шарап материалын) және сыра қайнату өнімдерін қоспағанда, алкоголь өнімін есепке алу-бақылау маркаларымен таңбалау (қайта таңбалау) қағидаларын, сондай-ақ есепке алу-бақылау маркаларының нысанын, мазмұнын және қорғау элементтерін бекіту туралы" Қазақстан Республикасы Қаржы министрінің 2018 жылғы 8 ақпандағы № 143 бұйрығына өзгерістер енгізу туралы" Қазақстан Республикасы Премьер-Министрінің орынбасары - Қаржы министрінің 2023 жылғы 14 қарашадағы № 1191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33636 болып тіркелген).</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