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7d27" w14:textId="b4c7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6 қарашадағы № 600-НҚ бұйрығы. Қазақстан Республикасының Әділет министрлігінде 2025 жылғы 7 қарашада № 37367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спорт министрінің 2017 жылғы 28 маусымдағы "Қазақстан Республикасының мемлекеттік музей қоры каталогын жүргізу қағидаларын бекіту туралы" № 193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15403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музей қоры каталогын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Қағидалар Қазақстан Республикасы музей қорының мемлекеттік каталогын жүргізу қағидалары (бұдан әрі – Қағидалар)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музей қорының мемлекеттік каталогын (бұдан әрі – Мемлекеттік каталог) жүргізу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каталогты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 және орыс тілдерінде электрондық түрде Қазақстан Республикасы Мәдениет және ақпарат министрлігі Мәдениет комитетінің "Қазақстан Республикасының Ұлттық музейі" республикалық мемлекеттік қазыналық кәсіпорны (бұдан әрі – Ұлттық музей) жүргізеді.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музейлер және музей-қорықтар мен басқа да мемлекеттік ұйымдар (бұдан әрі – музейлер) тоқсан сайын, есепті тоқсаннан кейінгі айдың 15-күніне дейін электрондық жеткізгіштерде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тұрақты сақтауға қабылданған музей заттары және музей коллекциялары жөніндегі мәліметтерді Мемлекеттік каталогқа енгізу үшін Ұлттық музейге жібереді.";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Егер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мәліметтер анық емес және (немесе) толық болмаса, Ұлттық музей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музейлерге музей заттары және музей коллекциялары туралы қосымша мәліметті хат келіп түскен күннен бастап он бес жұмыс күні ішінде ұсыну қажеттілігін хатпен (еркін нысанда) хабарлайды.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каталогтан музей заттары және музей коллекциялары туралы мәліметтерді алып тастау Қазақстан Республикасы Мәдениет және ақпарат министрінің 2025 жылғы 7 сәуірдегі № 146-НҚ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35961 болып тіркелген) бекітілген Қазақстан Республикасы музей қорының музей заттарын есепке алу, сақтау, пайдалану және есептен шығару нұсқаулығына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музей заттарын және музей коллекцияларын есептен шығару туралы актінің негізінде жүргізіледі.".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министрінің 2025 жылғы 7 сәуірдегі "Қазақстан Республикасы музей қорының музей заттарын есепке алу, сақтау, пайдалану және есептен шығару нұсқаулығын бекіту туралы" № 146-НҚ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35961 болып тіркелген) мынадай өзгеріс енгізілсін: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музей қорының музей заттарын есепке алу, сақтау, пайдалану және есептен шығару нұсқаулығында: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 600-НҚ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қорының музей заттарын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есептен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"Келісемін"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(мекеменің толық 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тұлғаның лауазымы,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ТАӘ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"____"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"Бекітемін"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Музей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(музейдің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"____"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Музей заттарын және музей коллекцияларын есептен шығару туралы акт № 20___жылғы "____" 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ТАӘ (бар болған жағдайда)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_________________________________________________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(Барлық комиссия мүшелерінің ТАӘ (бар болған жағдайда)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музей заттарын және музей коллекцияларын есептен шығару туралы үш данада осы актіні жасады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Фотосуреті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Негізі: Музей комиссиясының 20__ жылғы "__" ____ №__ хаттамасы.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_____________________________________сақтау бірлік (сандармен және жазумен)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(қолы, аты-жөні, тегі (бар болған жағдайда)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