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dcdf" w14:textId="fa5d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"Қалдықтарды энергетикалық кәдеге жаратуды пайдаланатын энергия өндіруші ұйымдар тізбесін қалыптастыру қағидаларын бекіту туралы" Қазақстан Республикасы Экология, геология және табиғи ресурстар министрінің міндетін атқарушының 2021 жылғы 10 тамыздағы № 321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2025 жылғы 4 қарашадағы № 302 бұйрығы. Қазақстан Республикасының Әділет министрлігінде 2025 жылғы 6 қарашада № 37356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"Қалдықтарды энергетикалық кәдеге жаратуды пайдаланатын энергия өндіруші ұйымдардың тізбесін қалыптастыру қағидаларын бекіту туралы" Қазақстан Республикасы Экология, геология және табиғи ресурстар министрінің міндетін атқарушының 2021 жылғы 10 тамыздағы № 321 (Нормативтік құқықтық актілерді мемлекеттік тіркеу тізілімінде № 23936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Қалдықтарды энергетикалық кәдеге жаратуды пайдаланатын энергия өндіруші ұйымдардың тізбесін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Уәкілетті органның шешімімен келіспеген жағдайда өтініш беруші оның әрекеттеріне Қазақстан Республикасының Әкімшілік рәсімдік-процестік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шағымданады.".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