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7bdfc" w14:textId="a97bd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аймақтар аумағында жүзеге асырылатын қызметтің басым түрлерінің тізбесін және арнайы экономикалық аймақтар бөлінісінде қызметтің басым түрлерінің тізбесін жүргізу қағидаларын бекіту туралы" Қазақстан Республикасы Өнеркәсіп және құрылыс министрінің 2024 жылғы 22 ақпандағы № 72 бұйрығына толықтыру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31 қазандағы № 470 бұйрығы. Қазақстан Республикасының Әділет министрлігінде 2025 жылғы 5 қарашада № 37353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"Арнайы экономикалық аймақтар аумағында жүзеге асырылатын қызметтің басым түрлерінің тізбесін және арнайы экономикалық аймақтар бөлінісінде қызметтің басым түрлерінің тізбесін жүргізу қағидаларын бекіту туралы" Қазақстан Республикасы Өнеркәсіп және құрылыс министрінің 2024 жылғы 22 ақпандағы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34030 болып тіркелген) мынадай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арнайы экономикалық аймақтар бөлінісінде қызметтің басым түрлерінің </w:t>
      </w:r>
      <w:r>
        <w:rPr>
          <w:rFonts w:ascii="Times New Roman"/>
          <w:b w:val="false"/>
          <w:i w:val="false"/>
          <w:color w:val="000000"/>
          <w:sz w:val="28"/>
        </w:rPr>
        <w:t>тізбесі</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мынадай мазмұндағы 16 тармақпен толықтырылсын: </w:t>
      </w:r>
    </w:p>
    <w:bookmarkEnd w:id="3"/>
    <w:bookmarkStart w:name="z8" w:id="4"/>
    <w:p>
      <w:pPr>
        <w:spacing w:after="0"/>
        <w:ind w:left="0"/>
        <w:jc w:val="both"/>
      </w:pPr>
      <w:r>
        <w:rPr>
          <w:rFonts w:ascii="Times New Roman"/>
          <w:b w:val="false"/>
          <w:i w:val="false"/>
          <w:color w:val="000000"/>
          <w:sz w:val="28"/>
        </w:rPr>
        <w:t>
      "16. "Қорқыт Ата" арнайы экономикалық аймағы:</w:t>
      </w:r>
    </w:p>
    <w:bookmarkEnd w:id="4"/>
    <w:bookmarkStart w:name="z9" w:id="5"/>
    <w:p>
      <w:pPr>
        <w:spacing w:after="0"/>
        <w:ind w:left="0"/>
        <w:jc w:val="both"/>
      </w:pPr>
      <w:r>
        <w:rPr>
          <w:rFonts w:ascii="Times New Roman"/>
          <w:b w:val="false"/>
          <w:i w:val="false"/>
          <w:color w:val="000000"/>
          <w:sz w:val="28"/>
        </w:rPr>
        <w:t>
      1) тоқыма бұйымдарын өндіру;</w:t>
      </w:r>
    </w:p>
    <w:bookmarkEnd w:id="5"/>
    <w:bookmarkStart w:name="z10" w:id="6"/>
    <w:p>
      <w:pPr>
        <w:spacing w:after="0"/>
        <w:ind w:left="0"/>
        <w:jc w:val="both"/>
      </w:pPr>
      <w:r>
        <w:rPr>
          <w:rFonts w:ascii="Times New Roman"/>
          <w:b w:val="false"/>
          <w:i w:val="false"/>
          <w:color w:val="000000"/>
          <w:sz w:val="28"/>
        </w:rPr>
        <w:t>
      2) киім өндірісі;</w:t>
      </w:r>
    </w:p>
    <w:bookmarkEnd w:id="6"/>
    <w:bookmarkStart w:name="z11" w:id="7"/>
    <w:p>
      <w:pPr>
        <w:spacing w:after="0"/>
        <w:ind w:left="0"/>
        <w:jc w:val="both"/>
      </w:pPr>
      <w:r>
        <w:rPr>
          <w:rFonts w:ascii="Times New Roman"/>
          <w:b w:val="false"/>
          <w:i w:val="false"/>
          <w:color w:val="000000"/>
          <w:sz w:val="28"/>
        </w:rPr>
        <w:t>
      3) былғары және оған жататын өнімдер өндірісі;</w:t>
      </w:r>
    </w:p>
    <w:bookmarkEnd w:id="7"/>
    <w:bookmarkStart w:name="z12" w:id="8"/>
    <w:p>
      <w:pPr>
        <w:spacing w:after="0"/>
        <w:ind w:left="0"/>
        <w:jc w:val="both"/>
      </w:pPr>
      <w:r>
        <w:rPr>
          <w:rFonts w:ascii="Times New Roman"/>
          <w:b w:val="false"/>
          <w:i w:val="false"/>
          <w:color w:val="000000"/>
          <w:sz w:val="28"/>
        </w:rPr>
        <w:t>
      4) жиһаздан басқа ағаш және тығын бұйымдарын өндіру; сабаннан жасалған бұйымдар мен тоқуға арналған материалдар өндірісі;</w:t>
      </w:r>
    </w:p>
    <w:bookmarkEnd w:id="8"/>
    <w:bookmarkStart w:name="z13" w:id="9"/>
    <w:p>
      <w:pPr>
        <w:spacing w:after="0"/>
        <w:ind w:left="0"/>
        <w:jc w:val="both"/>
      </w:pPr>
      <w:r>
        <w:rPr>
          <w:rFonts w:ascii="Times New Roman"/>
          <w:b w:val="false"/>
          <w:i w:val="false"/>
          <w:color w:val="000000"/>
          <w:sz w:val="28"/>
        </w:rPr>
        <w:t>
      5) қағаз және қағаз өнімдерін өндіру;</w:t>
      </w:r>
    </w:p>
    <w:bookmarkEnd w:id="9"/>
    <w:bookmarkStart w:name="z14" w:id="10"/>
    <w:p>
      <w:pPr>
        <w:spacing w:after="0"/>
        <w:ind w:left="0"/>
        <w:jc w:val="both"/>
      </w:pPr>
      <w:r>
        <w:rPr>
          <w:rFonts w:ascii="Times New Roman"/>
          <w:b w:val="false"/>
          <w:i w:val="false"/>
          <w:color w:val="000000"/>
          <w:sz w:val="28"/>
        </w:rPr>
        <w:t>
      6) химия өнеркәсібі өнімдерін өндіру;</w:t>
      </w:r>
    </w:p>
    <w:bookmarkEnd w:id="10"/>
    <w:bookmarkStart w:name="z15" w:id="11"/>
    <w:p>
      <w:pPr>
        <w:spacing w:after="0"/>
        <w:ind w:left="0"/>
        <w:jc w:val="both"/>
      </w:pPr>
      <w:r>
        <w:rPr>
          <w:rFonts w:ascii="Times New Roman"/>
          <w:b w:val="false"/>
          <w:i w:val="false"/>
          <w:color w:val="000000"/>
          <w:sz w:val="28"/>
        </w:rPr>
        <w:t>
      7) негізгі фармацевтикалық өнімдерді өндіру;</w:t>
      </w:r>
    </w:p>
    <w:bookmarkEnd w:id="11"/>
    <w:bookmarkStart w:name="z16" w:id="12"/>
    <w:p>
      <w:pPr>
        <w:spacing w:after="0"/>
        <w:ind w:left="0"/>
        <w:jc w:val="both"/>
      </w:pPr>
      <w:r>
        <w:rPr>
          <w:rFonts w:ascii="Times New Roman"/>
          <w:b w:val="false"/>
          <w:i w:val="false"/>
          <w:color w:val="000000"/>
          <w:sz w:val="28"/>
        </w:rPr>
        <w:t>
      8) резеңке және пластмасса бұйымдарын өндіру;</w:t>
      </w:r>
    </w:p>
    <w:bookmarkEnd w:id="12"/>
    <w:bookmarkStart w:name="z17" w:id="13"/>
    <w:p>
      <w:pPr>
        <w:spacing w:after="0"/>
        <w:ind w:left="0"/>
        <w:jc w:val="both"/>
      </w:pPr>
      <w:r>
        <w:rPr>
          <w:rFonts w:ascii="Times New Roman"/>
          <w:b w:val="false"/>
          <w:i w:val="false"/>
          <w:color w:val="000000"/>
          <w:sz w:val="28"/>
        </w:rPr>
        <w:t>
      9) портландцементтен, глинозем цементінен, қож цементінен, суперсульфат цементінен, сульфатқа төзімді цементтен, тампонаж цементінен және ұқсас гидравликалық цементтерден басқа, боялмаған немесе боялған, дайын немесе клинкер түрінде өзге де металл емес минералды өнімдер өндірісі;</w:t>
      </w:r>
    </w:p>
    <w:bookmarkEnd w:id="13"/>
    <w:bookmarkStart w:name="z18" w:id="14"/>
    <w:p>
      <w:pPr>
        <w:spacing w:after="0"/>
        <w:ind w:left="0"/>
        <w:jc w:val="both"/>
      </w:pPr>
      <w:r>
        <w:rPr>
          <w:rFonts w:ascii="Times New Roman"/>
          <w:b w:val="false"/>
          <w:i w:val="false"/>
          <w:color w:val="000000"/>
          <w:sz w:val="28"/>
        </w:rPr>
        <w:t>
      10) машиналар мен жабдықтардан басқа, дайын металл бұйымдарын өндіру;</w:t>
      </w:r>
    </w:p>
    <w:bookmarkEnd w:id="14"/>
    <w:bookmarkStart w:name="z19" w:id="15"/>
    <w:p>
      <w:pPr>
        <w:spacing w:after="0"/>
        <w:ind w:left="0"/>
        <w:jc w:val="both"/>
      </w:pPr>
      <w:r>
        <w:rPr>
          <w:rFonts w:ascii="Times New Roman"/>
          <w:b w:val="false"/>
          <w:i w:val="false"/>
          <w:color w:val="000000"/>
          <w:sz w:val="28"/>
        </w:rPr>
        <w:t>
      11) компьютерлер, электрондық және оптикалық өнімдер өндірісі;</w:t>
      </w:r>
    </w:p>
    <w:bookmarkEnd w:id="15"/>
    <w:bookmarkStart w:name="z20" w:id="16"/>
    <w:p>
      <w:pPr>
        <w:spacing w:after="0"/>
        <w:ind w:left="0"/>
        <w:jc w:val="both"/>
      </w:pPr>
      <w:r>
        <w:rPr>
          <w:rFonts w:ascii="Times New Roman"/>
          <w:b w:val="false"/>
          <w:i w:val="false"/>
          <w:color w:val="000000"/>
          <w:sz w:val="28"/>
        </w:rPr>
        <w:t>
      12) электр жабдықтарын өндіру;</w:t>
      </w:r>
    </w:p>
    <w:bookmarkEnd w:id="16"/>
    <w:bookmarkStart w:name="z21" w:id="17"/>
    <w:p>
      <w:pPr>
        <w:spacing w:after="0"/>
        <w:ind w:left="0"/>
        <w:jc w:val="both"/>
      </w:pPr>
      <w:r>
        <w:rPr>
          <w:rFonts w:ascii="Times New Roman"/>
          <w:b w:val="false"/>
          <w:i w:val="false"/>
          <w:color w:val="000000"/>
          <w:sz w:val="28"/>
        </w:rPr>
        <w:t>
      13) басқа санаттарға енгізілмеген машиналар мен жабдықтар өндірісі;</w:t>
      </w:r>
    </w:p>
    <w:bookmarkEnd w:id="17"/>
    <w:bookmarkStart w:name="z22" w:id="18"/>
    <w:p>
      <w:pPr>
        <w:spacing w:after="0"/>
        <w:ind w:left="0"/>
        <w:jc w:val="both"/>
      </w:pPr>
      <w:r>
        <w:rPr>
          <w:rFonts w:ascii="Times New Roman"/>
          <w:b w:val="false"/>
          <w:i w:val="false"/>
          <w:color w:val="000000"/>
          <w:sz w:val="28"/>
        </w:rPr>
        <w:t>
      14) автокөлік құралдарын, трейлерлерді және жартылай тіркемелерді өндіру;</w:t>
      </w:r>
    </w:p>
    <w:bookmarkEnd w:id="18"/>
    <w:bookmarkStart w:name="z23" w:id="19"/>
    <w:p>
      <w:pPr>
        <w:spacing w:after="0"/>
        <w:ind w:left="0"/>
        <w:jc w:val="both"/>
      </w:pPr>
      <w:r>
        <w:rPr>
          <w:rFonts w:ascii="Times New Roman"/>
          <w:b w:val="false"/>
          <w:i w:val="false"/>
          <w:color w:val="000000"/>
          <w:sz w:val="28"/>
        </w:rPr>
        <w:t>
      15) әуе, ғарыш және ұқсас техника өндірісі;</w:t>
      </w:r>
    </w:p>
    <w:bookmarkEnd w:id="19"/>
    <w:bookmarkStart w:name="z24" w:id="20"/>
    <w:p>
      <w:pPr>
        <w:spacing w:after="0"/>
        <w:ind w:left="0"/>
        <w:jc w:val="both"/>
      </w:pPr>
      <w:r>
        <w:rPr>
          <w:rFonts w:ascii="Times New Roman"/>
          <w:b w:val="false"/>
          <w:i w:val="false"/>
          <w:color w:val="000000"/>
          <w:sz w:val="28"/>
        </w:rPr>
        <w:t>
      16) өзге де дайын бұйымдар өндірісі;</w:t>
      </w:r>
    </w:p>
    <w:bookmarkEnd w:id="20"/>
    <w:bookmarkStart w:name="z25" w:id="21"/>
    <w:p>
      <w:pPr>
        <w:spacing w:after="0"/>
        <w:ind w:left="0"/>
        <w:jc w:val="both"/>
      </w:pPr>
      <w:r>
        <w:rPr>
          <w:rFonts w:ascii="Times New Roman"/>
          <w:b w:val="false"/>
          <w:i w:val="false"/>
          <w:color w:val="000000"/>
          <w:sz w:val="28"/>
        </w:rPr>
        <w:t>
      17) әуе кемелері мен ғарыш кемелеріне жөндеу, техникалық қызмет көрсету;</w:t>
      </w:r>
    </w:p>
    <w:bookmarkEnd w:id="21"/>
    <w:bookmarkStart w:name="z26" w:id="22"/>
    <w:p>
      <w:pPr>
        <w:spacing w:after="0"/>
        <w:ind w:left="0"/>
        <w:jc w:val="both"/>
      </w:pPr>
      <w:r>
        <w:rPr>
          <w:rFonts w:ascii="Times New Roman"/>
          <w:b w:val="false"/>
          <w:i w:val="false"/>
          <w:color w:val="000000"/>
          <w:sz w:val="28"/>
        </w:rPr>
        <w:t>
      18) қойма шаруашылығы және қосалқы көлік қызметі;</w:t>
      </w:r>
    </w:p>
    <w:bookmarkEnd w:id="22"/>
    <w:bookmarkStart w:name="z27" w:id="23"/>
    <w:p>
      <w:pPr>
        <w:spacing w:after="0"/>
        <w:ind w:left="0"/>
        <w:jc w:val="both"/>
      </w:pPr>
      <w:r>
        <w:rPr>
          <w:rFonts w:ascii="Times New Roman"/>
          <w:b w:val="false"/>
          <w:i w:val="false"/>
          <w:color w:val="000000"/>
          <w:sz w:val="28"/>
        </w:rPr>
        <w:t>
      19) инфрақұрылым объектілерін, сондай-ақ осы тармақтың 1), 2), 3), 4), 5), 6), 7), 8), 9), 10), 11), 12), 13), 14), 15), 16), 17), 18) тармақшаларында көзделген қызмет түрлерін тікелей жүзеге асыруға арналған нысандарды салу және пайдалануға беру, жобалау-сметалық құжаттама шегінде;</w:t>
      </w:r>
    </w:p>
    <w:bookmarkEnd w:id="23"/>
    <w:bookmarkStart w:name="z28" w:id="24"/>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Өнеркәсіптік инфрақұрылымды және елішілік құндылықты дамыту департаменті заңнамада белгіленген тәртіппен мыналарды қамтамасыз етсін:</w:t>
      </w:r>
    </w:p>
    <w:bookmarkEnd w:id="24"/>
    <w:bookmarkStart w:name="z29" w:id="2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w:t>
      </w:r>
    </w:p>
    <w:bookmarkEnd w:id="25"/>
    <w:bookmarkStart w:name="z30" w:id="26"/>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w:t>
      </w:r>
    </w:p>
    <w:bookmarkEnd w:id="26"/>
    <w:bookmarkStart w:name="z31" w:id="2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27"/>
    <w:bookmarkStart w:name="z32" w:id="2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