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ae0a" w14:textId="c31a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 саласында мемлекеттік қызметтер көрсету қағидаларын бекіту туралы" Қазақстан Республикасы Сауда және интеграция министрінің 2020 жылғы 16 наурыздағы № 51-НҚ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2025 жылғы 4 қарашадағы № 312-НҚ бұйрығы. Қазақстан Республикасының Әділет министрлігінде 2025 жылғы 5 қарашада № 37349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"Сауда саласында мемлекеттік қызметтер көрсету қағидаларын бекіту туралы" Қазақстан Республикасы Сауда және интеграция министрінің 2020 жылғы 16 наурыздағы № 51-НҚ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20135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"Жекелеген тауар түрлерінің импортына және (немесе) экспортына лицензия беру" мемлекеттік қызметін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"Жекелеген тауар түрлерінің импортына және (немесе) экспортына лицензия беру" мемлекеттiк қызметін көрсету қағидаларын (бұдан әрі – Қағидалар) "Мемлекеттік көрсетілетін қызметтер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әзірлеген және жекелеген тауар түрлерінің импортына және (немесе) экспортына лицензия беру (бұдан әрі – мемлекеттік көрсетілетін қызметтер)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электрондық құжат нысанында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тауарлардың жекелеген түрлерінің экспортына немесе импортына лицензия беру туралы өтініш (бұдан әрі – өтініш);";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Көрсетілетін қызметті алушының өтініші бойынша 1 (бір)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портал толық автоматты түрде өңдейді және қалыптастырады.";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Еуразиялық экономикалық комиссия Кеңесінің 2023 жылғы 24 қарашадағы №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(немесе) импортына лицензиялар мен рұқсаттар беру қағидаларының 10, 11 және 12-тармақтарында көзделген талаптардың сақталмауы;";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"Тауарлардың жекелеген түрлерінің импортына және (немесе) экспортына лицензия беру" мемлекеттік қызмет көрсетуге қойылатын негізгі талаптар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корпорацияның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Порталдың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кестесі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үзілістерді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Кодекс)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нәтижелерін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5-бабына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күндерінен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дүйсенбіден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12:30-ден 13:30-ге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үзіліспен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8:30-ден 17:30-ге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Министрліктің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интернет-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beta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egov.kz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".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лицензия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комиссия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ңесінің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125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шешімімен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қағидалар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10, 11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12-тармақтарында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сақталмауы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лицензия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бірнеше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тоқтатылуы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тоқтатыла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лицензия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келісімшартты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бұзылуы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сондай-ақ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бітуі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лицензия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ресімделген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түрлерiмен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цензиялық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енгізілмеуі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қолжетімділігі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Тауарлардың жекелеген түрлерін экспорттауға арналған лицензияда: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номенклатурасы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сипаттамасы</w:t>
            </w:r>
          </w:p>
        </w:tc>
      </w:tr>
    </w:tbl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Республикасының аумағында тауарлардың жекелеген түрлерінің экспортына және (немесе) импортына рұқсат беру" мемлекеттiк қызметті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"Қазақстан Республикасының аумағында тауарлардың жекелеген түрлерінің экспортына және (немесе) импортына рұқсат беру" мемлекеттiк қызметті көрсету қағидалары (бұдан әрі – Қағидалар) "Мемлекеттік көрсетілетін қызметтер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әзірлеген және Қазақстан Республикасының аумағында тауарлардың жекелеген түрлерінің экспортына және (немесе) импортына рұқсат беру тәртібін айқындайды (бұдан әрі – мемлекеттік көрсетілетін қызметтер).";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Көрсетілетін қызметті алушының өтініші бойынша 1 (бір)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портал толық автоматты түрде өңдейді және қалыптастырады.";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тауарлардың жекелеген түрлерінің экспортына және (немесе) импортына рұқсат беру" мемлекеттік қызмет көрсетуге қойылатын негізгі талаптар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корпорацияның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Порталдың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кестесі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үзілістерді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Кодекс)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нәтижелерін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асырылады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күндерінен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дүйсенбіден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12:30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-ден 13:30-ге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үзіліспен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08:30-ден 17:30-ге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Министрліктің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интернет-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beta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egov.kz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".</w:t>
            </w: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Тауарлардың жекелеген түрлерін импорттауға рұқсатта: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Еуразиялық экономикалық одақтың сыртқы экономикалық қызметінің тауар номенклатурасы бойынша тауар коды және оның сипаттамасы |</w:t>
            </w:r>
          </w:p>
        </w:tc>
      </w:tr>
    </w:tbl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мынадай редакцияда жазылсын: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Өтініш берушінің уәкілетті адамы</w:t>
            </w:r>
          </w:p>
        </w:tc>
      </w:tr>
    </w:tbl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Сауда және интеграция министрлігінің Сауда комитеті заңнамада белгіленген тәртіппен: 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 күнінен кейін Қазақстан Республикасы Сауда және интеграция министрлігінің интернет-ресурсында орналастыруды қамтамасыз етсін.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70" w:id="5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Жасанды интеллект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және интеграция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 № 312-НҚ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"Жекелеген тауар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импортына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экспортына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2"/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тауар түрлерінің экспортына лицензия беру туралы өтініш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КК.АА.ЖЖЖЖ 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КК.АА.ЖЖЖЖ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Лицензияның типі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КК.АА.ЖЖЖЖ келісімшарт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Өтініш беруші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Сатып алушы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Межелі елі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Сатып алушының елі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Келісімшарт валютасы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Статистикалық құны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Шығарылған елі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Еуразиялық экономикалық одақтың сыртқы экономикалық қызметінің тауар номенклатурасы бойынша тауар коды және оның сипаттамасы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Қосымша 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Лицензия беру үшін негіз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Өтініш берушінің уәкілетті адамы</w:t>
            </w:r>
          </w:p>
        </w:tc>
      </w:tr>
    </w:tbl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 қамтылған, заңмен қорғалатын құпияны құрайтын мәліметтерді пайдалануға келісемін 20__ж. "__"______ ________(қолы).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Тауарлардың жекелеген түрлерінің экспортына лицензия беру туралы өтініш көрсетілетін қызметті алушы, Еуразиялық экономикалық комиссия Кеңесінің 2023 жылғы 24 қарашадағы № 125 шешімімен бекітілген Үшінші елдермен саудада тарифтік емес реттеу шаралары қолданылатын тауарлардың, бірыңғай тізбесіне енгізілген тауарлардың жекелеген түрлерінің экспортына және (немесе) импортына лицензиялар және рұқсаттар беруге өтініштерді ресімдеу жөніндегі қағидаларына 1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КК.АА.ЖЖЖЖ – КК – күн, АА – ай, ЖЖ – жыл.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 № 312-НҚ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"Жекелеген тауар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импортына және (немесе) экспортына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беру" мемлекеттiк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9"/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тауар түрлерінің импортына лицензия беру туралы өтініш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кезеңі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КК.АА.ЖЖЖЖ 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КК.АА.ЖЖЖЖ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Лицензияның типі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КК.АА.ЖЖЖЖ келісімшарт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Өтініш беруші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Сатушы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Жөнелту елі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Сатушының елі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Келісімшарт валютасы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Статистикалық құны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Шығарылған елі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Еуразиялық экономикалық одақтың сыртқы экономикалық қызметінің тауар номенклатурасы бойынша тауар коды және оның сипаттамасы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Қосымша 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Лицензия беру үшін негіз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Өтініш берушінің уәкілетті адамы</w:t>
            </w:r>
          </w:p>
        </w:tc>
      </w:tr>
    </w:tbl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 қамтылған, заңмен қорғалатын құпияны құрайтын мәліметтерді пайдалануға келісемін 20__ж. "__"______ ________(қолы).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Тауарлардың жекелеген түрлерінің импортына лицензия беру туралы өтініш көрсетілетін қызметті алушы, Еуразиялық экономикалық комиссия Кеңесінің 2023 жылғы 24 қарашадағы № 125 шешімімен бекітілген Үшінші елдермен саудада тарифтік емес реттеу шаралары қолданылатын тауарлардың, бірыңғай тізбесіне енгізілген тауарлардың жекелеген түрлерінің экспортына және (немесе) импортына лицензиялар және рұқсаттар беруге өтініштерді ресімдеу жөніндегі қағидаларына 1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КК.АА.ЖЖЖЖ – КК – күн, АА – ай, ЖЖ – жыл.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 № 312-НҚ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"Жекелеген тауар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импортына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46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ТАУАРЛАРДЫҢ ЖЕКЕЛЕГЕН ТҮРЛЕРІНІҢ ИМПОРТЫНА ЛИЦЕНЗИЯ ҚАЗАҚСТАН РЕСПУБЛИКАСЫ САУДА ЖӘНЕ ИНТЕГРАЦИЯ МИНИСТРЛІГІНІҢ САУДА КОМИТЕТІ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кезеңі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ЖЖЖЖ.КК.АА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ЖЖЖЖ.КК.АА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Лицензияның типі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____ _________№_______келісімшарт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Өтініш беруші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Сатушы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Жөнелту елі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Сатушының елі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Келісімшарт валютасы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Статистикалық құны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Шығарылған елі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Өлшем бірлігі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Еуразиялық экономикалық одақтың сыртқы экономикалық қызметінің тауар номенклатурасы бойынша тауар коды және оның сипаттамасы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Қосымша 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Лицензия беру үшін негіз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Көліктік қолтаңба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 № 312-НҚ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"Жекелеген тауар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импортына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экспортына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End w:id="69"/>
    <w:bookmarkStart w:name="z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тауарлар түрлерiнiң экспортына рұқсат беру жобасы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№ рұқсат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Қолданылу кезеңі ЖЖЖЖ.КК.АА-дан бастап ЖЖЖЖ.КК.АА.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Рұқсаттың типі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_______ № _______ келісімшарт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Өтініш беруші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Сатып алушы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Межелі 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Сатып алушының елі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Келісімшарт валютасы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Статистикалық құны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Шығарылған елі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Еуразиялық экономикалық одақтың сыртқы экономикалық қызметінің тауар номенклатурасы бойынша тауар коды және оның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Қосымша 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Өтініш берушінің уәкiлетті адамы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Көліктік қолтаңба</w:t>
            </w:r>
          </w:p>
        </w:tc>
      </w:tr>
    </w:tbl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Жекелеген тауарлар түрлерiнiң экспортына рұқсат беру жобасы көрсетілетін қызметті алушы, Еуразиялық экономикалық комиссия Кеңесінің 2023 жылғы 24 қарашадағы № 125 шешімімен бекітілген Үшінші елдермен саудада тарифтік емес реттеу шаралары қолданылатын тауарлардың, бірыңғай тізбесіне енгізілген тауарлардың жекелеген түрлерінің экспортына және (немесе) импортына лицензиялар және рұқсаттар беруге өтініштерді ресімдеу жөніндегі қағидаларына 4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ЖЖЖЖ.КК.АА – ЖЖЖЖ – жыл, КК – күн, АА – ай.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 № 312-НҚ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"Жекелеген тауар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импортына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экспортына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End w:id="73"/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тауарлар түрлерiнiң импортына рұқсат беру жобасы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№ рұқсат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Қолданылу кезеңі ЖЖЖЖ.КК.АА-дан бастап ЖЖЖ.КК.АА.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Рұқсаттың типі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_______ № _______ келісімшарт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Өтініш беруші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Сатушы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Жөнелту елі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Сатушының елі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Келісімшарт валютасы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Статистикалық құны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Шығарылған елі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Еуразиялық экономикалық одақтың сыртқы экономикалық қызметінің тауар номенклатурасы бойынша тауардың коды және оның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Қосымша 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Өтініш берушінің уәкiлетті адамы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Көліктік қолтаңба</w:t>
            </w:r>
          </w:p>
        </w:tc>
      </w:tr>
    </w:tbl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Жекелеген тауарлар түрлерiнiң импортына рұқсат беру жобасы көрсетілетін қызметті алушы Еуразиялық экономикалық комиссия Кеңесінің 2023 жылғы 24 қарашадағы № 125 шешімімен бекітілген Үшінші елдермен саудада тарифтік емес реттеу шаралары қолданылатын тауарлардың, бірыңғай тізбесіне енгізілген тауарлардың жекелеген түрлерінің экспортына және (немесе) импортына лицензиялар және рұқсаттар беруге өтініштерді ресімдеу жөніндегі қағидаларына 4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ЖЖЖЖ.КК.АА – ЖЖЖЖ – жыл, КК – күн, АА – ай.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 № 312-НҚ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"Жекелеген тауар 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импортына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экспортына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46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ТАУАРЛАРДЫҢ ЖЕКЕЛЕГЕН ТҮРЛЕРІН ЭКСПОРТТАУҒА РҰҚСАТ БЕРУ ҚАЗАҚСТАН РЕСПУБЛИКАСЫ САУДА ЖӘНЕ ИНТЕГРАЦИЯ МИНИСТРЛІГІНІҢ САУДА КОМИТЕТІ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КК.АА.ЖЖЖЖ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КК.АА.ЖЖЖЖ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Рұқсат түрі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____ _________№_______келісімшарт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Өтініш беруші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Сатып алушы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Межелі елі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Сатып алушының елі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Келісімшарт валютасы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Статистикалық құны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Шығарылған елі|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Еуразиялық экономикалық одақтың сыртқы экономикалық қызметінің тауар номенклатурасы бойынша тауардың коды және оның сипаттамасы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Қосымша 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17.Өтініш берушінің уәкілетті тұлғасы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Көліктік қолтаңба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