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4361" w14:textId="f704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инвестициялық келісімшартты жасасу және бұзу қағидалары, мерзімдері мен шарттарын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4 қарашадағы № 477 бұйрығы. Қазақстан Республикасының Әділет министрлігінде 2025 жылғы 5 қарашада № 37348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Өнеркәсіптік саясат туралы</w:t>
      </w:r>
      <w:r>
        <w:rPr>
          <w:rFonts w:ascii="Times New Roman"/>
          <w:b w:val="false"/>
          <w:i w:val="false"/>
          <w:color w:val="000000"/>
          <w:sz w:val="28"/>
        </w:rPr>
        <w:t xml:space="preserve">" Қазақстан Республикасы Заңының 42-2-бабының 4-тармағына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инвестициялық келісімшартты жасасу және бұзу қағидалары, мерзімдері мен шарттары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Өнеркәсіп және құрылыс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Қаржы министрлігімен</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Ұлттық экономика министрлігі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2025 жылғы 4 қарашадағы</w:t>
            </w:r>
            <w:r>
              <w:br/>
            </w:r>
            <w:r>
              <w:rPr>
                <w:rFonts w:ascii="Times New Roman"/>
                <w:b w:val="false"/>
                <w:i w:val="false"/>
                <w:color w:val="000000"/>
                <w:sz w:val="20"/>
              </w:rPr>
              <w:t xml:space="preserve">№ 477 Бұйрықтың </w:t>
            </w:r>
            <w:r>
              <w:br/>
            </w:r>
            <w:r>
              <w:rPr>
                <w:rFonts w:ascii="Times New Roman"/>
                <w:b w:val="false"/>
                <w:i w:val="false"/>
                <w:color w:val="000000"/>
                <w:sz w:val="20"/>
              </w:rPr>
              <w:t>1-қосымшасы</w:t>
            </w:r>
          </w:p>
        </w:tc>
      </w:tr>
    </w:tbl>
    <w:bookmarkStart w:name="z10" w:id="8"/>
    <w:p>
      <w:pPr>
        <w:spacing w:after="0"/>
        <w:ind w:left="0"/>
        <w:jc w:val="left"/>
      </w:pPr>
      <w:r>
        <w:rPr>
          <w:rFonts w:ascii="Times New Roman"/>
          <w:b/>
          <w:i w:val="false"/>
          <w:color w:val="000000"/>
        </w:rPr>
        <w:t xml:space="preserve"> Арнаулы инвестициялық келісімшартты жасасу және бұзу қағидалары, мерзімдері мен шарттары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арнаулы инвестициялық келісімшартты жасасу және бұзу қағидалары, мерзімдері мен шарттары (бұдан әрі – Қағидалар) "</w:t>
      </w:r>
      <w:r>
        <w:rPr>
          <w:rFonts w:ascii="Times New Roman"/>
          <w:b w:val="false"/>
          <w:i w:val="false"/>
          <w:color w:val="000000"/>
          <w:sz w:val="28"/>
        </w:rPr>
        <w:t>Өнеркәсіптік саясат туралы</w:t>
      </w:r>
      <w:r>
        <w:rPr>
          <w:rFonts w:ascii="Times New Roman"/>
          <w:b w:val="false"/>
          <w:i w:val="false"/>
          <w:color w:val="000000"/>
          <w:sz w:val="28"/>
        </w:rPr>
        <w:t xml:space="preserve">" Қазақстан Республикасы Заңының (бұдан әрі – Заң) 42-2-бабының 4-тармағына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арнаулы инвестициялық келісімшартты жасасу және бұзу тәртібін, мерзімдері мен шарттарын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арнаулы инвестициялық келісімшарт – Қазақстан Республикасының кеден заңнамасына сәйкес импортты кедендік әкелім баждарын төлеуден және Қазақстан Республикасының Салық кодексінде белгіленген шарттарға сәйкес қосылған құн салығынан босатуды көздейтін шарт;</w:t>
      </w:r>
    </w:p>
    <w:bookmarkEnd w:id="12"/>
    <w:bookmarkStart w:name="z15" w:id="13"/>
    <w:p>
      <w:pPr>
        <w:spacing w:after="0"/>
        <w:ind w:left="0"/>
        <w:jc w:val="both"/>
      </w:pPr>
      <w:r>
        <w:rPr>
          <w:rFonts w:ascii="Times New Roman"/>
          <w:b w:val="false"/>
          <w:i w:val="false"/>
          <w:color w:val="000000"/>
          <w:sz w:val="28"/>
        </w:rPr>
        <w:t>
      2) өтініш беруші – арнаулы инвестициялық келісімшарт жасасуға немесе бұзуға өтінім берген Қазақстан Республикасының заңды тұлғасы;</w:t>
      </w:r>
    </w:p>
    <w:bookmarkEnd w:id="13"/>
    <w:bookmarkStart w:name="z16" w:id="14"/>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xml:space="preserve">
      4) Бірыңғай үйлестіру орталығы – "арнайы экономикалық және индустриялық аймақтар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арнайы экономикалық және индустриялық аймақтардың қызметін үйлестіруді жүзеге асыратын заңды тұлға.</w:t>
      </w:r>
    </w:p>
    <w:bookmarkEnd w:id="15"/>
    <w:bookmarkStart w:name="z18" w:id="16"/>
    <w:p>
      <w:pPr>
        <w:spacing w:after="0"/>
        <w:ind w:left="0"/>
        <w:jc w:val="left"/>
      </w:pPr>
      <w:r>
        <w:rPr>
          <w:rFonts w:ascii="Times New Roman"/>
          <w:b/>
          <w:i w:val="false"/>
          <w:color w:val="000000"/>
        </w:rPr>
        <w:t xml:space="preserve"> 2-тарау. Арнаулы инвестициялық келісімшартты жасасу және бұзу тәртібі, мерзімдері мен шарттары</w:t>
      </w:r>
    </w:p>
    <w:bookmarkEnd w:id="16"/>
    <w:bookmarkStart w:name="z19" w:id="17"/>
    <w:p>
      <w:pPr>
        <w:spacing w:after="0"/>
        <w:ind w:left="0"/>
        <w:jc w:val="both"/>
      </w:pPr>
      <w:r>
        <w:rPr>
          <w:rFonts w:ascii="Times New Roman"/>
          <w:b w:val="false"/>
          <w:i w:val="false"/>
          <w:color w:val="000000"/>
          <w:sz w:val="28"/>
        </w:rPr>
        <w:t xml:space="preserve">
      3. Арнаулы инвестициялық келісімшарт жасасу үшін өтініш беруші уәкілетті органға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өтінім береді.</w:t>
      </w:r>
    </w:p>
    <w:bookmarkEnd w:id="17"/>
    <w:bookmarkStart w:name="z20" w:id="18"/>
    <w:p>
      <w:pPr>
        <w:spacing w:after="0"/>
        <w:ind w:left="0"/>
        <w:jc w:val="both"/>
      </w:pPr>
      <w:r>
        <w:rPr>
          <w:rFonts w:ascii="Times New Roman"/>
          <w:b w:val="false"/>
          <w:i w:val="false"/>
          <w:color w:val="000000"/>
          <w:sz w:val="28"/>
        </w:rPr>
        <w:t>
      4. Өтінімге мынадай құжаттар қоса беріледі:</w:t>
      </w:r>
    </w:p>
    <w:bookmarkEnd w:id="18"/>
    <w:bookmarkStart w:name="z21" w:id="19"/>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bookmarkEnd w:id="19"/>
    <w:bookmarkStart w:name="z22" w:id="20"/>
    <w:p>
      <w:pPr>
        <w:spacing w:after="0"/>
        <w:ind w:left="0"/>
        <w:jc w:val="both"/>
      </w:pPr>
      <w:r>
        <w:rPr>
          <w:rFonts w:ascii="Times New Roman"/>
          <w:b w:val="false"/>
          <w:i w:val="false"/>
          <w:color w:val="000000"/>
          <w:sz w:val="28"/>
        </w:rPr>
        <w:t>
      2) арнайы экономикалық аймақтың қатысушысы үшін арнайы экономикалық аймақтың қатысушысы ретінде тіркеу туралы куәліктің көшірмесі не еркін қоймалар иелерінің тізілімінен үзінді көшірме немесе еркін қойма иесі үшін еркін қоймалар тізіліміне енгізу туралы бұйрықтың көшірмесі, көлік құралдарын және (немесе) олардың құрауыштарын, сондай-ақ ауыл шаруашылығы техникасын және (немесе) оның құрауыштарын өндірушілер үшін көлік құралдарын және (немесе) олардың компоненттерін, сондай-ақ ауыл шаруашылығы техникасын және (немесе) оның компоненттерін өнеркәсіптік құрастыру туралы тиісті келісімнің көшірмесі.</w:t>
      </w:r>
    </w:p>
    <w:bookmarkEnd w:id="20"/>
    <w:bookmarkStart w:name="z23" w:id="21"/>
    <w:p>
      <w:pPr>
        <w:spacing w:after="0"/>
        <w:ind w:left="0"/>
        <w:jc w:val="both"/>
      </w:pPr>
      <w:r>
        <w:rPr>
          <w:rFonts w:ascii="Times New Roman"/>
          <w:b w:val="false"/>
          <w:i w:val="false"/>
          <w:color w:val="000000"/>
          <w:sz w:val="28"/>
        </w:rPr>
        <w:t>
      3) өндірістік қуаттарды пайдалануға беру актісінің көшірмесі;</w:t>
      </w:r>
    </w:p>
    <w:bookmarkEnd w:id="21"/>
    <w:bookmarkStart w:name="z24" w:id="22"/>
    <w:p>
      <w:pPr>
        <w:spacing w:after="0"/>
        <w:ind w:left="0"/>
        <w:jc w:val="both"/>
      </w:pPr>
      <w:r>
        <w:rPr>
          <w:rFonts w:ascii="Times New Roman"/>
          <w:b w:val="false"/>
          <w:i w:val="false"/>
          <w:color w:val="000000"/>
          <w:sz w:val="28"/>
        </w:rPr>
        <w:t>
      4) қазақстандық тауар өндірушілер тізілімінен үзінді.</w:t>
      </w:r>
    </w:p>
    <w:bookmarkEnd w:id="22"/>
    <w:bookmarkStart w:name="z25" w:id="23"/>
    <w:p>
      <w:pPr>
        <w:spacing w:after="0"/>
        <w:ind w:left="0"/>
        <w:jc w:val="both"/>
      </w:pPr>
      <w:r>
        <w:rPr>
          <w:rFonts w:ascii="Times New Roman"/>
          <w:b w:val="false"/>
          <w:i w:val="false"/>
          <w:color w:val="000000"/>
          <w:sz w:val="28"/>
        </w:rPr>
        <w:t>
      5. Өтінім берілген күні тіркеу нөмірі мен күні беріле отырып, уәкілетті органның кеңсесінде қабылданады және тіркеледі.</w:t>
      </w:r>
    </w:p>
    <w:bookmarkEnd w:id="23"/>
    <w:bookmarkStart w:name="z26" w:id="24"/>
    <w:p>
      <w:pPr>
        <w:spacing w:after="0"/>
        <w:ind w:left="0"/>
        <w:jc w:val="both"/>
      </w:pPr>
      <w:r>
        <w:rPr>
          <w:rFonts w:ascii="Times New Roman"/>
          <w:b w:val="false"/>
          <w:i w:val="false"/>
          <w:color w:val="000000"/>
          <w:sz w:val="28"/>
        </w:rPr>
        <w:t>
      6. Арнаулы инвестициялық келісімшарт өтініш беруші мынадай шарттардың біріне сәйкес келген кезде жасалады:</w:t>
      </w:r>
    </w:p>
    <w:bookmarkEnd w:id="24"/>
    <w:bookmarkStart w:name="z27" w:id="25"/>
    <w:p>
      <w:pPr>
        <w:spacing w:after="0"/>
        <w:ind w:left="0"/>
        <w:jc w:val="both"/>
      </w:pPr>
      <w:r>
        <w:rPr>
          <w:rFonts w:ascii="Times New Roman"/>
          <w:b w:val="false"/>
          <w:i w:val="false"/>
          <w:color w:val="000000"/>
          <w:sz w:val="28"/>
        </w:rPr>
        <w:t>
      1) өтініш беруші Қазақстан Республикасының арнайы экономикалық аймақтар туралы заңнамасына сәйкес арнайы экономикалық аймақтың қатысушысы ретінде тіркелген;</w:t>
      </w:r>
    </w:p>
    <w:bookmarkEnd w:id="25"/>
    <w:bookmarkStart w:name="z28" w:id="26"/>
    <w:p>
      <w:pPr>
        <w:spacing w:after="0"/>
        <w:ind w:left="0"/>
        <w:jc w:val="both"/>
      </w:pPr>
      <w:r>
        <w:rPr>
          <w:rFonts w:ascii="Times New Roman"/>
          <w:b w:val="false"/>
          <w:i w:val="false"/>
          <w:color w:val="000000"/>
          <w:sz w:val="28"/>
        </w:rPr>
        <w:t xml:space="preserve">
      2) өтініш беруші Қазақстан Республикасының кеден заңнамасына сәйкес еркін қойманың иесі ретінде тіркелген; </w:t>
      </w:r>
    </w:p>
    <w:bookmarkEnd w:id="26"/>
    <w:bookmarkStart w:name="z29" w:id="27"/>
    <w:p>
      <w:pPr>
        <w:spacing w:after="0"/>
        <w:ind w:left="0"/>
        <w:jc w:val="both"/>
      </w:pPr>
      <w:r>
        <w:rPr>
          <w:rFonts w:ascii="Times New Roman"/>
          <w:b w:val="false"/>
          <w:i w:val="false"/>
          <w:color w:val="000000"/>
          <w:sz w:val="28"/>
        </w:rPr>
        <w:t>
      3) өтініш беруші өнеркәсіптік құрастыру туралы тиісті келісім жасады.</w:t>
      </w:r>
    </w:p>
    <w:bookmarkEnd w:id="27"/>
    <w:bookmarkStart w:name="z30" w:id="28"/>
    <w:p>
      <w:pPr>
        <w:spacing w:after="0"/>
        <w:ind w:left="0"/>
        <w:jc w:val="both"/>
      </w:pPr>
      <w:r>
        <w:rPr>
          <w:rFonts w:ascii="Times New Roman"/>
          <w:b w:val="false"/>
          <w:i w:val="false"/>
          <w:color w:val="000000"/>
          <w:sz w:val="28"/>
        </w:rPr>
        <w:t>
      7. Уәкілетті орган мынадай негіздер бойынша арнаулы инвестициялық келісімшарт жасасудан бас тартады:</w:t>
      </w:r>
    </w:p>
    <w:bookmarkEnd w:id="28"/>
    <w:bookmarkStart w:name="z31" w:id="29"/>
    <w:p>
      <w:pPr>
        <w:spacing w:after="0"/>
        <w:ind w:left="0"/>
        <w:jc w:val="both"/>
      </w:pPr>
      <w:r>
        <w:rPr>
          <w:rFonts w:ascii="Times New Roman"/>
          <w:b w:val="false"/>
          <w:i w:val="false"/>
          <w:color w:val="000000"/>
          <w:sz w:val="28"/>
        </w:rPr>
        <w:t>
      1) өтініш берушінің осы Қағидалардың 4-тармағында көзделген құжаттар топтамасын толық ұсынбауы;</w:t>
      </w:r>
    </w:p>
    <w:bookmarkEnd w:id="29"/>
    <w:bookmarkStart w:name="z32" w:id="30"/>
    <w:p>
      <w:pPr>
        <w:spacing w:after="0"/>
        <w:ind w:left="0"/>
        <w:jc w:val="both"/>
      </w:pPr>
      <w:r>
        <w:rPr>
          <w:rFonts w:ascii="Times New Roman"/>
          <w:b w:val="false"/>
          <w:i w:val="false"/>
          <w:color w:val="000000"/>
          <w:sz w:val="28"/>
        </w:rPr>
        <w:t>
      2) өтініш берушінің дәйексіз мәліметтерді ұсынуы;</w:t>
      </w:r>
    </w:p>
    <w:bookmarkEnd w:id="30"/>
    <w:bookmarkStart w:name="z33" w:id="31"/>
    <w:p>
      <w:pPr>
        <w:spacing w:after="0"/>
        <w:ind w:left="0"/>
        <w:jc w:val="both"/>
      </w:pPr>
      <w:r>
        <w:rPr>
          <w:rFonts w:ascii="Times New Roman"/>
          <w:b w:val="false"/>
          <w:i w:val="false"/>
          <w:color w:val="000000"/>
          <w:sz w:val="28"/>
        </w:rPr>
        <w:t>
      3) өтініш берушінің осы Қағидалардың 6-тармағында белгіленген шарттарға сәйкес келмеуі.</w:t>
      </w:r>
    </w:p>
    <w:bookmarkEnd w:id="31"/>
    <w:bookmarkStart w:name="z34" w:id="32"/>
    <w:p>
      <w:pPr>
        <w:spacing w:after="0"/>
        <w:ind w:left="0"/>
        <w:jc w:val="both"/>
      </w:pPr>
      <w:r>
        <w:rPr>
          <w:rFonts w:ascii="Times New Roman"/>
          <w:b w:val="false"/>
          <w:i w:val="false"/>
          <w:color w:val="000000"/>
          <w:sz w:val="28"/>
        </w:rPr>
        <w:t xml:space="preserve">
      8. Ұсынылған құжаттар толық және дәйекті болған жағдайда уәкілетті орган арнаулы инвестициялық келісімшарт жасасуға өтінім келіп түскен күннен бастап 15 (он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арнаулы инвестициялық келісімшарттың ережелерін ескере отырып, осы келісімшартты қол қоюға дайындайды.</w:t>
      </w:r>
    </w:p>
    <w:bookmarkEnd w:id="32"/>
    <w:bookmarkStart w:name="z35" w:id="33"/>
    <w:p>
      <w:pPr>
        <w:spacing w:after="0"/>
        <w:ind w:left="0"/>
        <w:jc w:val="both"/>
      </w:pPr>
      <w:r>
        <w:rPr>
          <w:rFonts w:ascii="Times New Roman"/>
          <w:b w:val="false"/>
          <w:i w:val="false"/>
          <w:color w:val="000000"/>
          <w:sz w:val="28"/>
        </w:rPr>
        <w:t>
      9. Арнаулы инвестициялық келісімшарт мынадай жағдайлар туындаған күннен бастап 5 (бес) жұмыс күні ішінде бұзылады:</w:t>
      </w:r>
    </w:p>
    <w:bookmarkEnd w:id="33"/>
    <w:bookmarkStart w:name="z36" w:id="34"/>
    <w:p>
      <w:pPr>
        <w:spacing w:after="0"/>
        <w:ind w:left="0"/>
        <w:jc w:val="both"/>
      </w:pPr>
      <w:r>
        <w:rPr>
          <w:rFonts w:ascii="Times New Roman"/>
          <w:b w:val="false"/>
          <w:i w:val="false"/>
          <w:color w:val="000000"/>
          <w:sz w:val="28"/>
        </w:rPr>
        <w:t xml:space="preserve">
      1) арнаулы инвестициялық келісімшартта көрсетілген мерзім өткеннен кейін; </w:t>
      </w:r>
    </w:p>
    <w:bookmarkEnd w:id="34"/>
    <w:bookmarkStart w:name="z37" w:id="35"/>
    <w:p>
      <w:pPr>
        <w:spacing w:after="0"/>
        <w:ind w:left="0"/>
        <w:jc w:val="both"/>
      </w:pPr>
      <w:r>
        <w:rPr>
          <w:rFonts w:ascii="Times New Roman"/>
          <w:b w:val="false"/>
          <w:i w:val="false"/>
          <w:color w:val="000000"/>
          <w:sz w:val="28"/>
        </w:rPr>
        <w:t>
      2) арнайы экономикалық аймақтың қатысушысы, еркін қойма иесі ретінде тіркеудің күшін жою, арнаулы инвестициялық келісімшарт жасасуға негіз болған, заңды тұлғамен жасалған өнеркәсіптік құрастыру туралы тиісті келісімдерді бұзу кезінде;</w:t>
      </w:r>
    </w:p>
    <w:bookmarkEnd w:id="35"/>
    <w:bookmarkStart w:name="z38" w:id="36"/>
    <w:p>
      <w:pPr>
        <w:spacing w:after="0"/>
        <w:ind w:left="0"/>
        <w:jc w:val="both"/>
      </w:pPr>
      <w:r>
        <w:rPr>
          <w:rFonts w:ascii="Times New Roman"/>
          <w:b w:val="false"/>
          <w:i w:val="false"/>
          <w:color w:val="000000"/>
          <w:sz w:val="28"/>
        </w:rPr>
        <w:t>
      3) арнаулы инвестициялық келісімшартты бұзу туралы заңды тұлғаның жазбаша өтініші негізінде;</w:t>
      </w:r>
    </w:p>
    <w:bookmarkEnd w:id="36"/>
    <w:bookmarkStart w:name="z39" w:id="37"/>
    <w:p>
      <w:pPr>
        <w:spacing w:after="0"/>
        <w:ind w:left="0"/>
        <w:jc w:val="both"/>
      </w:pPr>
      <w:r>
        <w:rPr>
          <w:rFonts w:ascii="Times New Roman"/>
          <w:b w:val="false"/>
          <w:i w:val="false"/>
          <w:color w:val="000000"/>
          <w:sz w:val="28"/>
        </w:rPr>
        <w:t>
      4) арнаулы инвестициялық келісімшарттың жұмыс бағдарламасы орындалмаған немесе тиісінше орындалмаған жағдайда хабарлама жіберілген күннен бастап үш ай ішінде бұзушылықтар жойылмаған кезде;</w:t>
      </w:r>
    </w:p>
    <w:bookmarkEnd w:id="37"/>
    <w:bookmarkStart w:name="z40" w:id="38"/>
    <w:p>
      <w:pPr>
        <w:spacing w:after="0"/>
        <w:ind w:left="0"/>
        <w:jc w:val="both"/>
      </w:pPr>
      <w:r>
        <w:rPr>
          <w:rFonts w:ascii="Times New Roman"/>
          <w:b w:val="false"/>
          <w:i w:val="false"/>
          <w:color w:val="000000"/>
          <w:sz w:val="28"/>
        </w:rPr>
        <w:t>
      5) Қазақстандық тауар өндірушілер тізілімінен шығарылған кезінде.</w:t>
      </w:r>
    </w:p>
    <w:bookmarkEnd w:id="38"/>
    <w:bookmarkStart w:name="z41" w:id="39"/>
    <w:p>
      <w:pPr>
        <w:spacing w:after="0"/>
        <w:ind w:left="0"/>
        <w:jc w:val="both"/>
      </w:pPr>
      <w:r>
        <w:rPr>
          <w:rFonts w:ascii="Times New Roman"/>
          <w:b w:val="false"/>
          <w:i w:val="false"/>
          <w:color w:val="000000"/>
          <w:sz w:val="28"/>
        </w:rPr>
        <w:t>
      10. Осы Қағидалардың 9-тармағының 2) тармақшасында көрсетілген жағдайларда арнаулы инвестициялық келісімшартты бұзу үшін өнеркәсіптік құрастыру туралы тиісті келісімдерді бұзу туралы уәкілетті органның ведомствосының, еркін қойманың иесі ретінде тіркеудің күшін жою туралы салықтардың түсуін және бюджетке түсетін басқа да міндетті түсімдерді қамтамасыз ету саласындағы уәкілетті органның ведомствосының, арнайы экономикалық аймақтарға қатысушылардың бірыңғай тізілімінен шығару туралы Бірыңғай үйлестіру орталығының хабардар етуі негіз болып табылады.</w:t>
      </w:r>
    </w:p>
    <w:bookmarkEnd w:id="39"/>
    <w:bookmarkStart w:name="z42" w:id="40"/>
    <w:p>
      <w:pPr>
        <w:spacing w:after="0"/>
        <w:ind w:left="0"/>
        <w:jc w:val="both"/>
      </w:pPr>
      <w:r>
        <w:rPr>
          <w:rFonts w:ascii="Times New Roman"/>
          <w:b w:val="false"/>
          <w:i w:val="false"/>
          <w:color w:val="000000"/>
          <w:sz w:val="28"/>
        </w:rPr>
        <w:t>
      11. Арнаулы инвестициялық келісімшарттың қосымшаларына өзгерістер тараптардың келісімі бойынша жылына екі рет енгізілуі мүмкін.</w:t>
      </w:r>
    </w:p>
    <w:bookmarkEnd w:id="40"/>
    <w:bookmarkStart w:name="z43" w:id="41"/>
    <w:p>
      <w:pPr>
        <w:spacing w:after="0"/>
        <w:ind w:left="0"/>
        <w:jc w:val="both"/>
      </w:pPr>
      <w:r>
        <w:rPr>
          <w:rFonts w:ascii="Times New Roman"/>
          <w:b w:val="false"/>
          <w:i w:val="false"/>
          <w:color w:val="000000"/>
          <w:sz w:val="28"/>
        </w:rPr>
        <w:t>
      12. Арнаулы инвестициялық келісімшартты жасасу және (немесе) бұзу туралы хабарламаны уәкілетті орган 5 (бес) жұмыс күні ішінде Қазақстан Республикасының салық түсімдерін және бюджетке түсетін басқа да міндетті түсімдерді қамтамасыз ету саласындағы уәкілетті органына жібереді.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инвестициялық</w:t>
            </w:r>
            <w:r>
              <w:br/>
            </w:r>
            <w:r>
              <w:rPr>
                <w:rFonts w:ascii="Times New Roman"/>
                <w:b w:val="false"/>
                <w:i w:val="false"/>
                <w:color w:val="000000"/>
                <w:sz w:val="20"/>
              </w:rPr>
              <w:t>келісімшартты жасасу және</w:t>
            </w:r>
            <w:r>
              <w:br/>
            </w:r>
            <w:r>
              <w:rPr>
                <w:rFonts w:ascii="Times New Roman"/>
                <w:b w:val="false"/>
                <w:i w:val="false"/>
                <w:color w:val="000000"/>
                <w:sz w:val="20"/>
              </w:rPr>
              <w:t>бұзу қағидаларына, мерзімдері</w:t>
            </w:r>
            <w:r>
              <w:br/>
            </w:r>
            <w:r>
              <w:rPr>
                <w:rFonts w:ascii="Times New Roman"/>
                <w:b w:val="false"/>
                <w:i w:val="false"/>
                <w:color w:val="000000"/>
                <w:sz w:val="20"/>
              </w:rPr>
              <w:t>мен шарттарына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Арнаулы инвестициялық жобаны іске асыру шеңберінде өнеркәсіпті мемлекеттік ынталандыру шараларын ұсынуға өтінім</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Республикасының заңды тұлғасы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(телефон, электрондық пошта)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түрі(лері) (экономикалық қызмет түрлерінің жалпы жіктеуішінің сыныптары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3"/>
    <w:p>
      <w:pPr>
        <w:spacing w:after="0"/>
        <w:ind w:left="0"/>
        <w:jc w:val="both"/>
      </w:pPr>
      <w:r>
        <w:rPr>
          <w:rFonts w:ascii="Times New Roman"/>
          <w:b w:val="false"/>
          <w:i w:val="false"/>
          <w:color w:val="000000"/>
          <w:sz w:val="28"/>
        </w:rPr>
        <w:t>
      * Өтініш беруші ұсынылған деректердің дұрыстығы үшін Қазақстан Республикасының заңнамасына сәйкес жауапты болады.</w:t>
      </w:r>
    </w:p>
    <w:bookmarkEnd w:id="43"/>
    <w:bookmarkStart w:name="z48" w:id="44"/>
    <w:p>
      <w:pPr>
        <w:spacing w:after="0"/>
        <w:ind w:left="0"/>
        <w:jc w:val="both"/>
      </w:pPr>
      <w:r>
        <w:rPr>
          <w:rFonts w:ascii="Times New Roman"/>
          <w:b w:val="false"/>
          <w:i w:val="false"/>
          <w:color w:val="000000"/>
          <w:sz w:val="28"/>
        </w:rPr>
        <w:t>
      2. Арнаулы инвестициялық жоба бойынша жұмыс бағдарламасы</w:t>
      </w:r>
    </w:p>
    <w:bookmarkEnd w:id="44"/>
    <w:bookmarkStart w:name="z49" w:id="45"/>
    <w:p>
      <w:pPr>
        <w:spacing w:after="0"/>
        <w:ind w:left="0"/>
        <w:jc w:val="both"/>
      </w:pPr>
      <w:r>
        <w:rPr>
          <w:rFonts w:ascii="Times New Roman"/>
          <w:b w:val="false"/>
          <w:i w:val="false"/>
          <w:color w:val="000000"/>
          <w:sz w:val="28"/>
        </w:rPr>
        <w:t>
      Өндірістік қуаттарды пайдалануға беру күні _________</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импортталатын технологиялық жабдықтардың, оның құрамдас бөліктері мен қосалқы бөлшектерінің, дайын өнімді алу үшін пайдаланылатын шикізат пен материалдардың тізімі мен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жинақтаушы және қосалқы бөлшектер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алу үшін пайдаланылатын шикізат пен материалдар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2-бөлім: еркін қоймалардың немесе арнайы экономикалық аймақтардың аумағында немесе өнеркәсіптік құрастыру туралы тиісті келісім шеңберінде өндірілетін өнімнің (дайын өнімнің)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(Қазақстан Республикасы заңды тұлғасы басшысының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(қолы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инвестициялық</w:t>
            </w:r>
            <w:r>
              <w:br/>
            </w:r>
            <w:r>
              <w:rPr>
                <w:rFonts w:ascii="Times New Roman"/>
                <w:b w:val="false"/>
                <w:i w:val="false"/>
                <w:color w:val="000000"/>
                <w:sz w:val="20"/>
              </w:rPr>
              <w:t>келісімшартты жасасу және бұзу</w:t>
            </w:r>
            <w:r>
              <w:br/>
            </w:r>
            <w:r>
              <w:rPr>
                <w:rFonts w:ascii="Times New Roman"/>
                <w:b w:val="false"/>
                <w:i w:val="false"/>
                <w:color w:val="000000"/>
                <w:sz w:val="20"/>
              </w:rPr>
              <w:t>қағидаларына, мерзімдері</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bookmarkStart w:name="z51" w:id="46"/>
    <w:p>
      <w:pPr>
        <w:spacing w:after="0"/>
        <w:ind w:left="0"/>
        <w:jc w:val="left"/>
      </w:pPr>
      <w:r>
        <w:rPr>
          <w:rFonts w:ascii="Times New Roman"/>
          <w:b/>
          <w:i w:val="false"/>
          <w:color w:val="000000"/>
        </w:rPr>
        <w:t xml:space="preserve"> Үлгілік арнаулы инвестициялық келісімшарт</w:t>
      </w:r>
    </w:p>
    <w:bookmarkEnd w:id="46"/>
    <w:p>
      <w:pPr>
        <w:spacing w:after="0"/>
        <w:ind w:left="0"/>
        <w:jc w:val="both"/>
      </w:pPr>
      <w:bookmarkStart w:name="z52" w:id="47"/>
      <w:r>
        <w:rPr>
          <w:rFonts w:ascii="Times New Roman"/>
          <w:b w:val="false"/>
          <w:i w:val="false"/>
          <w:color w:val="000000"/>
          <w:sz w:val="28"/>
        </w:rPr>
        <w:t>
      ___________қаласы                                                 _________________  (күні, айы, жылы)</w:t>
      </w:r>
    </w:p>
    <w:bookmarkEnd w:id="47"/>
    <w:p>
      <w:pPr>
        <w:spacing w:after="0"/>
        <w:ind w:left="0"/>
        <w:jc w:val="both"/>
      </w:pPr>
      <w:r>
        <w:rPr>
          <w:rFonts w:ascii="Times New Roman"/>
          <w:b w:val="false"/>
          <w:i w:val="false"/>
          <w:color w:val="000000"/>
          <w:sz w:val="28"/>
        </w:rPr>
        <w:t>Осы арнаулы инвестициялық келісімшарт, бұдан әрі Тараптар деп аталатын</w:t>
      </w:r>
    </w:p>
    <w:p>
      <w:pPr>
        <w:spacing w:after="0"/>
        <w:ind w:left="0"/>
        <w:jc w:val="both"/>
      </w:pPr>
      <w:r>
        <w:rPr>
          <w:rFonts w:ascii="Times New Roman"/>
          <w:b w:val="false"/>
          <w:i w:val="false"/>
          <w:color w:val="000000"/>
          <w:sz w:val="28"/>
        </w:rPr>
        <w:t xml:space="preserve">төмендегіні назарға алып, _______________________________________________ </w:t>
      </w:r>
    </w:p>
    <w:p>
      <w:pPr>
        <w:spacing w:after="0"/>
        <w:ind w:left="0"/>
        <w:jc w:val="both"/>
      </w:pPr>
      <w:r>
        <w:rPr>
          <w:rFonts w:ascii="Times New Roman"/>
          <w:b w:val="false"/>
          <w:i w:val="false"/>
          <w:color w:val="000000"/>
          <w:sz w:val="28"/>
        </w:rPr>
        <w:t xml:space="preserve">                                                          (ережелер және (немесе) бұйрық)</w:t>
      </w:r>
    </w:p>
    <w:p>
      <w:pPr>
        <w:spacing w:after="0"/>
        <w:ind w:left="0"/>
        <w:jc w:val="both"/>
      </w:pPr>
      <w:r>
        <w:rPr>
          <w:rFonts w:ascii="Times New Roman"/>
          <w:b w:val="false"/>
          <w:i w:val="false"/>
          <w:color w:val="000000"/>
          <w:sz w:val="28"/>
        </w:rPr>
        <w:t xml:space="preserve">негізінде әрекет ететін __________________________________________ тұлғасында, </w:t>
      </w:r>
    </w:p>
    <w:p>
      <w:pPr>
        <w:spacing w:after="0"/>
        <w:ind w:left="0"/>
        <w:jc w:val="both"/>
      </w:pPr>
      <w:r>
        <w:rPr>
          <w:rFonts w:ascii="Times New Roman"/>
          <w:b w:val="false"/>
          <w:i w:val="false"/>
          <w:color w:val="000000"/>
          <w:sz w:val="28"/>
        </w:rPr>
        <w:t xml:space="preserve"> (басшының немесе оны алмастыратын тұлғаның тегі, аты, әкесінің аты)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 xml:space="preserve">пен (жарғы немесе сенімхат) негізінде әрекет ететін басшысы </w:t>
      </w:r>
    </w:p>
    <w:p>
      <w:pPr>
        <w:spacing w:after="0"/>
        <w:ind w:left="0"/>
        <w:jc w:val="both"/>
      </w:pPr>
      <w:r>
        <w:rPr>
          <w:rFonts w:ascii="Times New Roman"/>
          <w:b w:val="false"/>
          <w:i w:val="false"/>
          <w:color w:val="000000"/>
          <w:sz w:val="28"/>
        </w:rPr>
        <w:t>_____________________ тұлғасында _____________________________________</w:t>
      </w:r>
    </w:p>
    <w:p>
      <w:pPr>
        <w:spacing w:after="0"/>
        <w:ind w:left="0"/>
        <w:jc w:val="both"/>
      </w:pPr>
      <w:r>
        <w:rPr>
          <w:rFonts w:ascii="Times New Roman"/>
          <w:b w:val="false"/>
          <w:i w:val="false"/>
          <w:color w:val="000000"/>
          <w:sz w:val="28"/>
        </w:rPr>
        <w:t xml:space="preserve">___________________________________________________ (бұдан әрі – Заңды тұлға), </w:t>
      </w:r>
    </w:p>
    <w:p>
      <w:pPr>
        <w:spacing w:after="0"/>
        <w:ind w:left="0"/>
        <w:jc w:val="both"/>
      </w:pPr>
      <w:r>
        <w:rPr>
          <w:rFonts w:ascii="Times New Roman"/>
          <w:b w:val="false"/>
          <w:i w:val="false"/>
          <w:color w:val="000000"/>
          <w:sz w:val="28"/>
        </w:rPr>
        <w:t>(заңды тұлғаның атауы, БСН және мемлекеттік тіркелген күні)</w:t>
      </w:r>
    </w:p>
    <w:p>
      <w:pPr>
        <w:spacing w:after="0"/>
        <w:ind w:left="0"/>
        <w:jc w:val="both"/>
      </w:pPr>
      <w:r>
        <w:rPr>
          <w:rFonts w:ascii="Times New Roman"/>
          <w:b w:val="false"/>
          <w:i w:val="false"/>
          <w:color w:val="000000"/>
          <w:sz w:val="28"/>
        </w:rPr>
        <w:t xml:space="preserve">арнайы экономикалық аймақтың қатысушысы немесе еркін қойманың иесі не өнеркәсіптік </w:t>
      </w:r>
    </w:p>
    <w:p>
      <w:pPr>
        <w:spacing w:after="0"/>
        <w:ind w:left="0"/>
        <w:jc w:val="both"/>
      </w:pPr>
      <w:r>
        <w:rPr>
          <w:rFonts w:ascii="Times New Roman"/>
          <w:b w:val="false"/>
          <w:i w:val="false"/>
          <w:color w:val="000000"/>
          <w:sz w:val="28"/>
        </w:rPr>
        <w:t xml:space="preserve">
      құрастыру туралы тиісті келісім жасасқан арнаулы инвестициялық жобаны іске асыратын </w:t>
      </w:r>
    </w:p>
    <w:p>
      <w:pPr>
        <w:spacing w:after="0"/>
        <w:ind w:left="0"/>
        <w:jc w:val="both"/>
      </w:pPr>
      <w:r>
        <w:rPr>
          <w:rFonts w:ascii="Times New Roman"/>
          <w:b w:val="false"/>
          <w:i w:val="false"/>
          <w:color w:val="000000"/>
          <w:sz w:val="28"/>
        </w:rPr>
        <w:t>
      заңды тұлға болып табылатын арасында жасалды, бұдан әрі "Тараптар" деп аталатындар:</w:t>
      </w:r>
    </w:p>
    <w:p>
      <w:pPr>
        <w:spacing w:after="0"/>
        <w:ind w:left="0"/>
        <w:jc w:val="both"/>
      </w:pPr>
      <w:r>
        <w:rPr>
          <w:rFonts w:ascii="Times New Roman"/>
          <w:b w:val="false"/>
          <w:i w:val="false"/>
          <w:color w:val="000000"/>
          <w:sz w:val="28"/>
        </w:rPr>
        <w:t>
      1) уәкілетті органға арнаулы инвестициялық келісімшартты жасасуға және бұзуға тікелей байланысты құқықтар берілетінін;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тараптар арнаулы инвестициялық келісімшарт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(арнаулы инвестициялық жобаның атауы)</w:t>
      </w:r>
    </w:p>
    <w:p>
      <w:pPr>
        <w:spacing w:after="0"/>
        <w:ind w:left="0"/>
        <w:jc w:val="both"/>
      </w:pPr>
      <w:r>
        <w:rPr>
          <w:rFonts w:ascii="Times New Roman"/>
          <w:b w:val="false"/>
          <w:i w:val="false"/>
          <w:color w:val="000000"/>
          <w:sz w:val="28"/>
        </w:rPr>
        <w:t xml:space="preserve">іске асыру кезінде олардың өзара құқықтары мен міндеттерін реттейтіні туралы уағдаласқандығын назарға алып, </w:t>
      </w:r>
    </w:p>
    <w:p>
      <w:pPr>
        <w:spacing w:after="0"/>
        <w:ind w:left="0"/>
        <w:jc w:val="both"/>
      </w:pPr>
      <w:r>
        <w:rPr>
          <w:rFonts w:ascii="Times New Roman"/>
          <w:b w:val="false"/>
          <w:i w:val="false"/>
          <w:color w:val="000000"/>
          <w:sz w:val="28"/>
        </w:rPr>
        <w:t>
      және төмендегілер туралы осы арнаулы инвестициялық келісімшартты жасасты.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Негізгі ұғымдар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арнаулы инвестициялық келісімшартта пайдаланылатын негізгі ұғымдар: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арнаулы инвестициялық келісімшарт – Қазақстан Республикасының кеден заңнамасына сәйкес импортты кедендік әкелім баждарын төлеуден және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шарттарға сәйкес қосылған құн салығынан босатуды көздейтін шарт;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жиынтықтауыштар, қосалқы бөлшектер-технологиялық жабдықтың конструктивтік тұтастығын құрайтын жиынтықтағы құрамдас бөліктер;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технологиялық жабдық - арнаулы инвестициялық жобаның технологиялық процесінде пайдалануға арналған тауарлар;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үшінші тұлға – арнаулы инвестициялық келісімшарт бойынша тарап болып табылмайтын кез келген тұлға;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шикізат және (немесе) материалдар - технологиялық процесс арқылы дайын өнімді алу үшін пайдаланылатын кез келген пайдалы қазба, компонент, бөлшек немесе өзге де тауар;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Арнаулы инвестициялық келісімшарттың мәні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арнаулы инвестициялық келісімшарттың нысаны Заңды тұлғаға өнеркәсіпті мемлекеттік ынталандыруды мынандай түрде беру:</w:t>
      </w:r>
    </w:p>
    <w:p>
      <w:pPr>
        <w:spacing w:after="0"/>
        <w:ind w:left="0"/>
        <w:jc w:val="both"/>
      </w:pPr>
      <w:r>
        <w:rPr>
          <w:rFonts w:ascii="Times New Roman"/>
          <w:b w:val="false"/>
          <w:i w:val="false"/>
          <w:color w:val="000000"/>
          <w:sz w:val="28"/>
        </w:rPr>
        <w:t>
      арнаулы инвестициялық келісімшарт негізінде арнаулы инвестициялық жобаны іске асыру шеңберінде Қазақстан Республикасының заңды тұлғалары әкелген пайдаланылған шикізатты және (немесе) материалдарды алынған өнімде осындай шикізат пен материалдар сәйкестендірілген және шартты түрде шығарылған тауарлардың нысаналы пайдаланылуы танылған жағдайда, еркін кеден аймағының кедендік рәсімінің немесе еркін қойманың қолданылуы аяқталған кезде кедендік баждарды салудан босату;</w:t>
      </w:r>
    </w:p>
    <w:p>
      <w:pPr>
        <w:spacing w:after="0"/>
        <w:ind w:left="0"/>
        <w:jc w:val="both"/>
      </w:pPr>
      <w:r>
        <w:rPr>
          <w:rFonts w:ascii="Times New Roman"/>
          <w:b w:val="false"/>
          <w:i w:val="false"/>
          <w:color w:val="000000"/>
          <w:sz w:val="28"/>
        </w:rPr>
        <w:t xml:space="preserve">
      арнаулы инвестициялық келісімшарт шеңберінде шикізат және (немесе) материалдар импортын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шарттарға сәйкес қосылған құн салығынан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қойманың кедендік рәсімімен орналастырылған көлік құралдары және (немесе) ауыл шаруашылығы техникасы, сондай-ақ олардың компонентерінің құрамындағы шикізат және (немесе) материалдар импортын қосылған құн салығынан босату;</w:t>
      </w:r>
    </w:p>
    <w:p>
      <w:pPr>
        <w:spacing w:after="0"/>
        <w:ind w:left="0"/>
        <w:jc w:val="both"/>
      </w:pPr>
      <w:r>
        <w:rPr>
          <w:rFonts w:ascii="Times New Roman"/>
          <w:b w:val="false"/>
          <w:i w:val="false"/>
          <w:color w:val="000000"/>
          <w:sz w:val="28"/>
        </w:rPr>
        <w:t>
      Қазақстан Республикасының заңнамасына сәйкес технологиялық жабдықтарды, оның жинақтаушы және қосалқы бөлшектерін импорттау кезінде кедендік баж салығынан босату түрінде өнеркәсіпті мемлекеттік ынталандыру шараларын ұсыну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Арнаулы инвестициялық келісімшарттың мақсаты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арнаулы инвестициялық келісімшарт 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(арнаулы инвестициялық жобаның атауы)</w:t>
      </w:r>
    </w:p>
    <w:p>
      <w:pPr>
        <w:spacing w:after="0"/>
        <w:ind w:left="0"/>
        <w:jc w:val="both"/>
      </w:pPr>
      <w:r>
        <w:rPr>
          <w:rFonts w:ascii="Times New Roman"/>
          <w:b w:val="false"/>
          <w:i w:val="false"/>
          <w:color w:val="000000"/>
          <w:sz w:val="28"/>
        </w:rPr>
        <w:t>
      іске асыру кезінде өнеркәсіпті мемлекеттік ынталандыру шараларын ұсыну мақсатында қолданылатын құқыққа сәйкес уәкілетті орган мен Заңды тұлға арасындағы шарттық өзара қатынастардың заңды шеңберін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Инвестициялық қызмет объектісі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арнаулы инвестициялық келісімшарт бойынша инвестициялық</w:t>
      </w:r>
    </w:p>
    <w:p>
      <w:pPr>
        <w:spacing w:after="0"/>
        <w:ind w:left="0"/>
        <w:jc w:val="both"/>
      </w:pPr>
      <w:r>
        <w:rPr>
          <w:rFonts w:ascii="Times New Roman"/>
          <w:b w:val="false"/>
          <w:i w:val="false"/>
          <w:color w:val="000000"/>
          <w:sz w:val="28"/>
        </w:rPr>
        <w:t>
      қызметтің объектісі_______________________________________________________</w:t>
      </w:r>
    </w:p>
    <w:p>
      <w:pPr>
        <w:spacing w:after="0"/>
        <w:ind w:left="0"/>
        <w:jc w:val="both"/>
      </w:pPr>
      <w:r>
        <w:rPr>
          <w:rFonts w:ascii="Times New Roman"/>
          <w:b w:val="false"/>
          <w:i w:val="false"/>
          <w:color w:val="000000"/>
          <w:sz w:val="28"/>
        </w:rPr>
        <w:t xml:space="preserve">                                                   (заңды тұлғаның мекенжайы)</w:t>
      </w:r>
    </w:p>
    <w:p>
      <w:pPr>
        <w:spacing w:after="0"/>
        <w:ind w:left="0"/>
        <w:jc w:val="both"/>
      </w:pPr>
      <w:r>
        <w:rPr>
          <w:rFonts w:ascii="Times New Roman"/>
          <w:b w:val="false"/>
          <w:i w:val="false"/>
          <w:color w:val="000000"/>
          <w:sz w:val="28"/>
        </w:rPr>
        <w:t xml:space="preserve">
      мекенжайы бойынша орналасқан ___________________________________________, </w:t>
      </w:r>
    </w:p>
    <w:p>
      <w:pPr>
        <w:spacing w:after="0"/>
        <w:ind w:left="0"/>
        <w:jc w:val="both"/>
      </w:pPr>
      <w:r>
        <w:rPr>
          <w:rFonts w:ascii="Times New Roman"/>
          <w:b w:val="false"/>
          <w:i w:val="false"/>
          <w:color w:val="000000"/>
          <w:sz w:val="28"/>
        </w:rPr>
        <w:t xml:space="preserve">                                                                   (арнаулы инвестициялық жоба)</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Тараптардың Құқықтары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Уәкілетті органның: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өкілеттіктерді табыстау шегінде Заңды тұлғамен келіссөздер жүргізу кезінде Қазақстан Республикасының атынан өкілдік етуге;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арнаулы инвестициялық келісімшарт жасасуға, бұзуға және тіркеуге;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арнаулы инвестициялық жобаның іске асырылуына бақылау жүргізуге, оның ішінде арнаулы инвестициялық жобаға қатысты өзге де ақпаратты сұратуға;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қолданыстағы заңнамасында көзделген өзге де құқықтарды жүзеге асыруға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тұлғаның арнаулы инвестициялық жобаны іске асыру үшін арнаулы инвестициялық келісімшарттың талаптарына және Қазақстан Республикасының қолданыстағы заңнамасына қайшы келмейтін кез келген іс-әрекеттер жасауға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Тараптар арнаулы инвестициялық келісімшарттың қосымшаларына тараптардың келісімі бойынша жылына екі рет өзгерістер енгізуге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Тараптардың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Уәкілетті орган өз құзыреті шегінде осы арнаулы инвестициялық келісімшартты жасасу арқылы осы арнаулы инвестициялық келісімшарттың 2-тармағында көзделген өнеркәсіпті мемлекеттік ынталандыру шараларын беруге міндеттенеді.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арнаулы инвестициялық жобаны іске асыру кезінде осы арнаулы инвестициялық келісімшарт ережесінің талаптарын сақтауға және бұзбауға;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арнаулы инвестициялық келісімшартқа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арнаулы инвестициялық келісімшарт талаптарының орындалуы туралы жартыжылдық есептерді 25 шілдеден және 25 қаңтардан кешіктірмей, технологиялық жабдықты, оның мақсаты бойынша жинақтауштары мен қосалқы бөлшектерін, шикізатты және (немесе) материалдарды, сондай-ақ көлік құралдарының және (немесе) ауыл шаруашылығы техникасының құрауыштарын дайын өнім құрамында жеткізу мен мақсаты бойынша пайдалануды растайтын құжаттарды қоса бере отырып, жұмыс бағдарламасында көзделген шығындардың баптары бойынша таратып жазып ұсынуға;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арнаулы инвестициялық келісімшарттың қолдану мерзімі ішінде осы арнаулы инвестициялық келісімшартқа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еркін қойманың немесе арнайы экономикалық аймақтың аумағында немесе өнеркәсіптік құрастыру туралы тиісті келісім шеңберінде өнімді (дайын өнімді) өндіру үшін импортталған шикізатты және (немесе) материалдарды пайдалануға міндеттеледі.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Форс-мажор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Арнаулы инвестициялық келісімшарт бойынша қандай да болмасын орындамаған міндеттемелер үшін, егер мұндай орындамау немесе орындау кезінде кідірту еңсерілмейтін күш (бұдан әрі – форс-мажор) мән-жайынан туған болса, Тараптардың ешқайсысы жауапты болмайды.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Форс-мажорға еңсерілмейтін күш мән-жайлары, яғни дүлей құбылыстар, соғыс қимылдары, төтенше жағдайлар және соған ұқсас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Арнаулы инвестициялық келісімшарт бойынша жұмыстардың форс-мажорлық жағдайлардан туындаған толық немесе ішінара тоқтауы кезінде бұл жұмыстарды жүргізу кезеңі форс-мажордың қолданылу мерзіміне ұзартылады және форс-мажор тоқтатылған кезден бастап қайта басталады.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Форс-мажор мән-жайлар туындаған жағдайда, одан зардап шеккен Тарап олар басталған күннен бастап 15 жұмыс күні ішінде бұл туралы оқиғаның басталған күнді және форс-мажорлық мән-жайларды сипаттамасын көрсете отырып, жазбаша хабарламаны тапсыру жолымен екінші Тарапты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Форс-мажорлық мән-жайлар туындаған кезде Тараптар қалыптасқан жағдайдың шешімін табу үшін келіссөздер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Құпиялылық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Тараптар Қазақстан Республикасының заңнамасына сәйкес осы арнаулы инвестициялық келісімшарттың қолданылу мерзімі ішінде оны іске асыру жөніндегі жұмысқа қатысты барлық құжаттар, ақпарат және есептер бойынша құпиялылық шарттарын сақтайды.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Заңды күшіне енген сот шешімі бар ақпаратты немесе Қазақстан Республикасының заңнамасында белгіленген өзге де жағдайларды қоспағанда, Тараптардың ешқайсысы екінші Тараптың жазбаша келісімін алмастан, арнаулы инвестициялық келісімшарттың мазмұнына қатысты ақпаратты немесе құпия деп есептелетін және осы Келісімнің ережелерін іске асыруға байланысты өзге де ақпаратты ашуға құқылы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Арнаулы инвестициялық келісімшартты беру шарттарының сақтауын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Уәкілетті орган Қазақстан Республикасының заңды тұлғасының арнаулы инвестициялық келісімшарт беру шарттарын сақтауын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Жұмыс бағдарламасы орындалмаған немесе тиісінше орындалмаған жағдайда уәкілетті орган арнаулы инвестициялық келісімшарт жасасқан Қазақстан Республикасының заңды тұлғасына бұзушылықтарды көрсете отырып, жазбаша нысанда хабарлама жібереді және бұзушылықтарды жою үшін үш ай мерзім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Егер уәкілетті орган жүргізген тексеру нәтижелері бойынша арнаулы инвестициялық жобаны іске асыру үшін әкелінген және кедендік баждарды төлеуден босатылған технологиялық жабдық, оның жиынтықтауыштары мен қосалқы бөлшектері, шикізат және (немесе) материалдар, сондай-ақ көлік құралдарының және (немесе) ауыл шаруашылығы техникасының құрауыштары дайын өнім құрамында пайдаланылмағаны анықталған жағдайда, арнаулы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оларды Қазақстан Республикасының заңнамасында белгіленген тәртіппен өсімпұлды есепке жаза отырып, пайдаланылмаған технологиялық жабдық, оның жинақтауыштары мен қосалқы бөлшектері, шикізат және (немесе) материалдар, сондай-ақ көлік құралдарының және (немесе) ауыл шаруашылығы техникасының құрауыштары бөлігінде төлейді.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Дауларды шешу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Даулы мәселе туындаған жағдайда Тараптар арнаулы инвестициялық келісімшарттың кез келген ережелерін орындауға немесе түсіндіруге байланысты туындайтын барлық даулар мен келіспеушіліктерді өзара келіссөздер жолымен шешу үшін бар күш-жігерін 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Тараптар бір тараптың екінші тарапқа жазбаша өтініш жіберген күннен бастап алты ай ішінде келісімге келе алмаған жағдайда, даулар "Астана" халықаралық қаржы орталығының сотында, "Астана" халықаралық қаржы орталығының Халықаралық төрелік орталығында, сондай-ақ Қазақстан Республикасының сот органдарында немесе тараптардың өзара келісімімен айқындалатын төрелікте қаралуы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Тараптар пайда болған даулар мен келіспеушіліктер толықтай шешілгенге дейін арнаулы инвестициялық келісімшартта белгіленген міндеттемелерді орындаудан босатылмайды.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Арнаулы инвестициялық келісімшарттың әрекет ету мерзімі және күшіне енуі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Осы арнаулы инвестициялық келісімшарт жасалған сәттен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Арнаулы инвестициялық келісімшарт _____________________________</w:t>
      </w:r>
    </w:p>
    <w:p>
      <w:pPr>
        <w:spacing w:after="0"/>
        <w:ind w:left="0"/>
        <w:jc w:val="both"/>
      </w:pPr>
      <w:r>
        <w:rPr>
          <w:rFonts w:ascii="Times New Roman"/>
          <w:b w:val="false"/>
          <w:i w:val="false"/>
          <w:color w:val="000000"/>
          <w:sz w:val="28"/>
        </w:rPr>
        <w:t>___________________________________ мерзім өткен соң күшін жояды.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Арнаулы инвестициялық келісімшартты бұзу талаптары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Арнаулы инвестициялық келісімшарт мынадай негіздер бойынша бұзылады: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арнаулы инвестициялық келісімшартта көрсетілген мерзімнің өтуі;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еркін қоймалар иелерінің тізілімінен немесе арнайы экономикалық аймақ қатысушыларының тізілімінен шығару;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тиісті өнеркәсіптік құрастыру туралы заңды тұлғамен жасалған келісімді, мұндай заңды тұлға, оның ішінде еркін қойма иесі немесе арнайы экономикалық аймақ қатысушы осындай келісімде көрсетілген міндеттемелерді орындамаған кезде бұзу;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арнаулы инвестициялық келісімшартты бұзу туралы заңды тұлғаның жазбаша өтініші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арнаулы инвестициялық келісімшарттың жұмыс бағдарламасы орындалмаған немесе тиісінше орындалмаған жағдайда бұзушылықтарды жою туралы хабарлама жіберілген күннен бастап үш ай мерзім өткеннен кейін;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Қазақстандық тауар өндірушілердің тізілімінен алып тасталған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Хабарламалар мен есептер қолма-қол немесе төменде көрсетілген мекенжайға хабарламасы бар почтамен жіберіледі:</w:t>
      </w:r>
    </w:p>
    <w:p>
      <w:pPr>
        <w:spacing w:after="0"/>
        <w:ind w:left="0"/>
        <w:jc w:val="both"/>
      </w:pPr>
      <w:r>
        <w:rPr>
          <w:rFonts w:ascii="Times New Roman"/>
          <w:b w:val="false"/>
          <w:i w:val="false"/>
          <w:color w:val="000000"/>
          <w:sz w:val="28"/>
        </w:rPr>
        <w:t>
      Уәкілетті орган: _____________________________________________________</w:t>
      </w:r>
    </w:p>
    <w:p>
      <w:pPr>
        <w:spacing w:after="0"/>
        <w:ind w:left="0"/>
        <w:jc w:val="both"/>
      </w:pPr>
      <w:r>
        <w:rPr>
          <w:rFonts w:ascii="Times New Roman"/>
          <w:b w:val="false"/>
          <w:i w:val="false"/>
          <w:color w:val="000000"/>
          <w:sz w:val="28"/>
        </w:rPr>
        <w:t xml:space="preserve">                                        (атауы, заңды мекен-жайы, телефондары) </w:t>
      </w:r>
    </w:p>
    <w:p>
      <w:pPr>
        <w:spacing w:after="0"/>
        <w:ind w:left="0"/>
        <w:jc w:val="both"/>
      </w:pPr>
      <w:r>
        <w:rPr>
          <w:rFonts w:ascii="Times New Roman"/>
          <w:b w:val="false"/>
          <w:i w:val="false"/>
          <w:color w:val="000000"/>
          <w:sz w:val="28"/>
        </w:rPr>
        <w:t xml:space="preserve"> уәкілетті органның басшысы: 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Заңды тұлға: ____________________________________________________________</w:t>
      </w:r>
    </w:p>
    <w:p>
      <w:pPr>
        <w:spacing w:after="0"/>
        <w:ind w:left="0"/>
        <w:jc w:val="both"/>
      </w:pPr>
      <w:r>
        <w:rPr>
          <w:rFonts w:ascii="Times New Roman"/>
          <w:b w:val="false"/>
          <w:i w:val="false"/>
          <w:color w:val="000000"/>
          <w:sz w:val="28"/>
        </w:rPr>
        <w:t>(атауы, заңды және нақты мекенжайлары, телефондары, электрондық мекенжайы)</w:t>
      </w:r>
    </w:p>
    <w:p>
      <w:pPr>
        <w:spacing w:after="0"/>
        <w:ind w:left="0"/>
        <w:jc w:val="both"/>
      </w:pPr>
      <w:r>
        <w:rPr>
          <w:rFonts w:ascii="Times New Roman"/>
          <w:b w:val="false"/>
          <w:i w:val="false"/>
          <w:color w:val="000000"/>
          <w:sz w:val="28"/>
        </w:rPr>
        <w:t xml:space="preserve">
      заңды тұлғаның басшысы: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Арнаулы инвестициялық келісімшарт бойынша мекенжайлар өзгерген кезде Тараптардың әрқайсысы екі апта мерзімде екінші Тарапты жазбаша хабардар етуге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Осы арнаулы инвестициялық келісімшарт ___________ қаласында _____ жылғы "___" ____________ әрқайсысы бірдей заңды күші бар қазақ және орыс тілдерінде екі данада, тараптардың әрқайсысы үшін 1 (бір) данадан жасалды. Осы арнаулы инвестициялық келісімшарт ережелерін түсіндіруде келіспеушіліктер болған жағдайда тараптар мемлекеттік тілдегі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 </w:t>
            </w:r>
          </w:p>
          <w:p>
            <w:pPr>
              <w:spacing w:after="20"/>
              <w:ind w:left="20"/>
              <w:jc w:val="both"/>
            </w:pPr>
            <w:r>
              <w:rPr>
                <w:rFonts w:ascii="Times New Roman"/>
                <w:b w:val="false"/>
                <w:i w:val="false"/>
                <w:color w:val="000000"/>
                <w:sz w:val="20"/>
              </w:rPr>
              <w:t xml:space="preserve">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 </w:t>
            </w:r>
          </w:p>
          <w:p>
            <w:pPr>
              <w:spacing w:after="20"/>
              <w:ind w:left="20"/>
              <w:jc w:val="both"/>
            </w:pPr>
            <w:r>
              <w:rPr>
                <w:rFonts w:ascii="Times New Roman"/>
                <w:b w:val="false"/>
                <w:i w:val="false"/>
                <w:color w:val="000000"/>
                <w:sz w:val="20"/>
              </w:rPr>
              <w:t xml:space="preserve">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арнаулы</w:t>
            </w:r>
            <w:r>
              <w:br/>
            </w:r>
            <w:r>
              <w:rPr>
                <w:rFonts w:ascii="Times New Roman"/>
                <w:b w:val="false"/>
                <w:i w:val="false"/>
                <w:color w:val="000000"/>
                <w:sz w:val="20"/>
              </w:rPr>
              <w:t>инвестициялық келісімшартқа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7" w:id="48"/>
    <w:p>
      <w:pPr>
        <w:spacing w:after="0"/>
        <w:ind w:left="0"/>
        <w:jc w:val="left"/>
      </w:pPr>
      <w:r>
        <w:rPr>
          <w:rFonts w:ascii="Times New Roman"/>
          <w:b/>
          <w:i w:val="false"/>
          <w:color w:val="000000"/>
        </w:rPr>
        <w:t xml:space="preserve"> Арнаулы инвестициялық келісімшарт талаптарының орындалуы туралы жартыжылдық есеп</w:t>
      </w:r>
    </w:p>
    <w:bookmarkEnd w:id="48"/>
    <w:bookmarkStart w:name="z118" w:id="49"/>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министрлігіне.</w:t>
      </w:r>
    </w:p>
    <w:bookmarkEnd w:id="49"/>
    <w:bookmarkStart w:name="z119" w:id="5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https://www.gov.kz/memleket/entities/mps.</w:t>
      </w:r>
    </w:p>
    <w:bookmarkEnd w:id="50"/>
    <w:bookmarkStart w:name="z120" w:id="51"/>
    <w:p>
      <w:pPr>
        <w:spacing w:after="0"/>
        <w:ind w:left="0"/>
        <w:jc w:val="both"/>
      </w:pPr>
      <w:r>
        <w:rPr>
          <w:rFonts w:ascii="Times New Roman"/>
          <w:b w:val="false"/>
          <w:i w:val="false"/>
          <w:color w:val="000000"/>
          <w:sz w:val="28"/>
        </w:rPr>
        <w:t>
      Әкімшілік нысанның атауы: "Арнаулы инвестициялық келісімшарт талаптарының орындалуы туралы жартыжылдық есеп".</w:t>
      </w:r>
    </w:p>
    <w:bookmarkEnd w:id="51"/>
    <w:bookmarkStart w:name="z121" w:id="52"/>
    <w:p>
      <w:pPr>
        <w:spacing w:after="0"/>
        <w:ind w:left="0"/>
        <w:jc w:val="both"/>
      </w:pPr>
      <w:r>
        <w:rPr>
          <w:rFonts w:ascii="Times New Roman"/>
          <w:b w:val="false"/>
          <w:i w:val="false"/>
          <w:color w:val="000000"/>
          <w:sz w:val="28"/>
        </w:rPr>
        <w:t>
      Өтеусіз негізде әкімшілік деректерді жинауға арналған нысанның индексі: 1-СИК.</w:t>
      </w:r>
    </w:p>
    <w:bookmarkEnd w:id="52"/>
    <w:p>
      <w:pPr>
        <w:spacing w:after="0"/>
        <w:ind w:left="0"/>
        <w:jc w:val="both"/>
      </w:pPr>
      <w:r>
        <w:rPr>
          <w:rFonts w:ascii="Times New Roman"/>
          <w:b w:val="false"/>
          <w:i w:val="false"/>
          <w:color w:val="000000"/>
          <w:sz w:val="28"/>
        </w:rPr>
        <w:t>
      Жиілігі: жартыжылдық.</w:t>
      </w:r>
    </w:p>
    <w:bookmarkStart w:name="z122" w:id="53"/>
    <w:p>
      <w:pPr>
        <w:spacing w:after="0"/>
        <w:ind w:left="0"/>
        <w:jc w:val="both"/>
      </w:pPr>
      <w:r>
        <w:rPr>
          <w:rFonts w:ascii="Times New Roman"/>
          <w:b w:val="false"/>
          <w:i w:val="false"/>
          <w:color w:val="000000"/>
          <w:sz w:val="28"/>
        </w:rPr>
        <w:t>
      Есепті кезең: ағымдағы жылдың 25 шілдесіне дейін және есепті кезеңнен кейінгі жылдың 25 қаңтарына дейін.</w:t>
      </w:r>
    </w:p>
    <w:bookmarkEnd w:id="53"/>
    <w:bookmarkStart w:name="z123" w:id="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өнеркәсіпті мемлекеттік ынталандыру саласындағы уәкілетті органмен арнаулы инвестициялық келісімшарт жасасқан Қазақстан Республикасының заңды тұлғалар.</w:t>
      </w:r>
    </w:p>
    <w:bookmarkEnd w:id="54"/>
    <w:bookmarkStart w:name="z124" w:id="5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жылдың 25 шілдесіне дейін және есепті кезеңнен кейінгі жылдың 25 қаңтарына дейін.</w:t>
      </w:r>
    </w:p>
    <w:bookmarkEnd w:id="55"/>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 деректерді ұсынған жағдайда, сондай-ақ жиынтық түрде толтырылмайды)</w:t>
      </w:r>
    </w:p>
    <w:p>
      <w:pPr>
        <w:spacing w:after="0"/>
        <w:ind w:left="0"/>
        <w:jc w:val="both"/>
      </w:pPr>
      <w:r>
        <w:rPr>
          <w:rFonts w:ascii="Times New Roman"/>
          <w:b w:val="false"/>
          <w:i w:val="false"/>
          <w:color w:val="000000"/>
          <w:sz w:val="28"/>
        </w:rPr>
        <w:t>
      Жинау әдісі: қағаз тасымалдағышта.</w:t>
      </w:r>
    </w:p>
    <w:bookmarkStart w:name="z125" w:id="56"/>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p>
    <w:bookmarkEnd w:id="56"/>
    <w:bookmarkStart w:name="z126" w:id="57"/>
    <w:p>
      <w:pPr>
        <w:spacing w:after="0"/>
        <w:ind w:left="0"/>
        <w:jc w:val="left"/>
      </w:pPr>
      <w:r>
        <w:rPr>
          <w:rFonts w:ascii="Times New Roman"/>
          <w:b/>
          <w:i w:val="false"/>
          <w:color w:val="000000"/>
        </w:rPr>
        <w:t xml:space="preserve"> Әкімшілік нысанның атауы: "Арнаулы инвестициялық келісімшарт талаптарының орындалуы туралы жартыжылдық есеп"</w:t>
      </w:r>
    </w:p>
    <w:bookmarkEnd w:id="57"/>
    <w:bookmarkStart w:name="z127" w:id="58"/>
    <w:p>
      <w:pPr>
        <w:spacing w:after="0"/>
        <w:ind w:left="0"/>
        <w:jc w:val="both"/>
      </w:pPr>
      <w:r>
        <w:rPr>
          <w:rFonts w:ascii="Times New Roman"/>
          <w:b w:val="false"/>
          <w:i w:val="false"/>
          <w:color w:val="000000"/>
          <w:sz w:val="28"/>
        </w:rPr>
        <w:t>
      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қуаттарды пайдалануға беру күні 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(атауы,№,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1-бөлім: импортталатын технологиялық жабдықтардың, оның құрамдас бөліктері мен қосалқы бөлшектерінің, дайын өнімді алу үшін пайдаланылатын шикізат пен материалдардың тізімі мен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жинақтаушы және қосалқы бөлшектер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алу үшін пайдаланылатын шикізат пен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2-бөлім. Еркін қоймалар немесе арнайы экономикалық аймақтар аумағында немесе өнеркәсіптік құрастыру туралы келісім шеңберінде өндірілетін өнімнің (дайын өнімнің)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Арнаулы инвестициялық жобаны іске асыру үшін әкелінген және кедендік баждар мен қосылған құн салығын төлеуден босатылған шикізат және (немесе) материалдар дайын өнімнің құрамында пайдаланылғанын растаймыз.</w:t>
      </w:r>
      <w:r>
        <w:br/>
      </w:r>
      <w:r>
        <w:rPr>
          <w:rFonts w:ascii="Times New Roman"/>
          <w:b w:val="false"/>
          <w:i w:val="false"/>
          <w:color w:val="000000"/>
          <w:sz w:val="28"/>
        </w:rPr>
        <w:t>
      Көрсетілген мәліметтердің шынайылығы мен дұрыстығын растаймыз.</w:t>
      </w:r>
      <w:r>
        <w:br/>
      </w:r>
      <w:r>
        <w:rPr>
          <w:rFonts w:ascii="Times New Roman"/>
          <w:b w:val="false"/>
          <w:i w:val="false"/>
          <w:color w:val="000000"/>
          <w:sz w:val="28"/>
        </w:rPr>
        <w:t>
      Атауы _______________________ Мекен-жайы ___________________________________</w:t>
      </w:r>
      <w:r>
        <w:br/>
      </w:r>
      <w:r>
        <w:rPr>
          <w:rFonts w:ascii="Times New Roman"/>
          <w:b w:val="false"/>
          <w:i w:val="false"/>
          <w:color w:val="000000"/>
          <w:sz w:val="28"/>
        </w:rPr>
        <w:t>Телефон ____________________________________________________________________</w:t>
      </w:r>
      <w:r>
        <w:br/>
      </w:r>
      <w:r>
        <w:rPr>
          <w:rFonts w:ascii="Times New Roman"/>
          <w:b w:val="false"/>
          <w:i w:val="false"/>
          <w:color w:val="000000"/>
          <w:sz w:val="28"/>
        </w:rPr>
        <w:t>Электрондық пошта мекенжайы ________________________________________________</w:t>
      </w:r>
      <w:r>
        <w:br/>
      </w:r>
      <w:r>
        <w:rPr>
          <w:rFonts w:ascii="Times New Roman"/>
          <w:b w:val="false"/>
          <w:i w:val="false"/>
          <w:color w:val="000000"/>
          <w:sz w:val="28"/>
        </w:rPr>
        <w:t>Орындаушы __________________________________________ ______________________</w:t>
      </w:r>
      <w:r>
        <w:br/>
      </w:r>
      <w:r>
        <w:rPr>
          <w:rFonts w:ascii="Times New Roman"/>
          <w:b w:val="false"/>
          <w:i w:val="false"/>
          <w:color w:val="000000"/>
          <w:sz w:val="28"/>
        </w:rPr>
        <w:t xml:space="preserve">                                        (тегі, аты және әкесінің аты (бар болса) қолы, телефоны) </w:t>
      </w:r>
      <w:r>
        <w:br/>
      </w:r>
      <w:r>
        <w:rPr>
          <w:rFonts w:ascii="Times New Roman"/>
          <w:b w:val="false"/>
          <w:i w:val="false"/>
          <w:color w:val="000000"/>
          <w:sz w:val="28"/>
        </w:rPr>
        <w:t xml:space="preserve">Басшы немесе оның міндетін атқарушы тұлға ____________________________________ </w:t>
      </w:r>
      <w:r>
        <w:br/>
      </w:r>
      <w:r>
        <w:rPr>
          <w:rFonts w:ascii="Times New Roman"/>
          <w:b w:val="false"/>
          <w:i w:val="false"/>
          <w:color w:val="000000"/>
          <w:sz w:val="28"/>
        </w:rPr>
        <w:t xml:space="preserve">                                                                  (тегі, аты және әкесінің аты (бар болса) қолы)  </w:t>
      </w:r>
      <w:r>
        <w:br/>
      </w:r>
      <w:r>
        <w:rPr>
          <w:rFonts w:ascii="Times New Roman"/>
          <w:b w:val="false"/>
          <w:i w:val="false"/>
          <w:color w:val="000000"/>
          <w:sz w:val="28"/>
        </w:rPr>
        <w:t>Мөрге арналған орын (жеке кәсіпкерлік субъектілері болып табылатын тұлғаларды</w:t>
      </w:r>
      <w:r>
        <w:br/>
      </w:r>
      <w:r>
        <w:rPr>
          <w:rFonts w:ascii="Times New Roman"/>
          <w:b w:val="false"/>
          <w:i w:val="false"/>
          <w:color w:val="000000"/>
          <w:sz w:val="28"/>
        </w:rPr>
        <w:t>қоспағанда) _________________________________________________________________</w:t>
      </w:r>
      <w:r>
        <w:br/>
      </w:r>
      <w:r>
        <w:rPr>
          <w:rFonts w:ascii="Times New Roman"/>
          <w:b w:val="false"/>
          <w:i w:val="false"/>
          <w:color w:val="000000"/>
          <w:sz w:val="28"/>
        </w:rPr>
        <w:t>Ескертпе: нысанды толтыру бойынша түсініктеме осы нысанның қосымшасында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инвестициялық</w:t>
            </w:r>
            <w:r>
              <w:br/>
            </w:r>
            <w:r>
              <w:rPr>
                <w:rFonts w:ascii="Times New Roman"/>
                <w:b w:val="false"/>
                <w:i w:val="false"/>
                <w:color w:val="000000"/>
                <w:sz w:val="20"/>
              </w:rPr>
              <w:t>келісімшарт талаптарының</w:t>
            </w:r>
            <w:r>
              <w:br/>
            </w:r>
            <w:r>
              <w:rPr>
                <w:rFonts w:ascii="Times New Roman"/>
                <w:b w:val="false"/>
                <w:i w:val="false"/>
                <w:color w:val="000000"/>
                <w:sz w:val="20"/>
              </w:rPr>
              <w:t>орындалуы туралы</w:t>
            </w:r>
            <w:r>
              <w:br/>
            </w:r>
            <w:r>
              <w:rPr>
                <w:rFonts w:ascii="Times New Roman"/>
                <w:b w:val="false"/>
                <w:i w:val="false"/>
                <w:color w:val="000000"/>
                <w:sz w:val="20"/>
              </w:rPr>
              <w:t>жартыжылдық есеп нысанына</w:t>
            </w:r>
            <w:r>
              <w:br/>
            </w:r>
            <w:r>
              <w:rPr>
                <w:rFonts w:ascii="Times New Roman"/>
                <w:b w:val="false"/>
                <w:i w:val="false"/>
                <w:color w:val="000000"/>
                <w:sz w:val="20"/>
              </w:rPr>
              <w:t>қосымша</w:t>
            </w:r>
          </w:p>
        </w:tc>
      </w:tr>
    </w:tbl>
    <w:bookmarkStart w:name="z130" w:id="59"/>
    <w:p>
      <w:pPr>
        <w:spacing w:after="0"/>
        <w:ind w:left="0"/>
        <w:jc w:val="left"/>
      </w:pPr>
      <w:r>
        <w:rPr>
          <w:rFonts w:ascii="Times New Roman"/>
          <w:b/>
          <w:i w:val="false"/>
          <w:color w:val="000000"/>
        </w:rPr>
        <w:t xml:space="preserve"> "Арнаулы инвестициялық келісімшарт талаптарының орындалуы туралы жартыжылдық есеп" өтеусіз негізде әкімшілік деректерді жинауға арналған нысанды толтыру бойынша түсініктеме (индексі 1-СИК, кезеңділігі жартыжылдық)</w:t>
      </w:r>
    </w:p>
    <w:bookmarkEnd w:id="59"/>
    <w:bookmarkStart w:name="z131" w:id="60"/>
    <w:p>
      <w:pPr>
        <w:spacing w:after="0"/>
        <w:ind w:left="0"/>
        <w:jc w:val="left"/>
      </w:pPr>
      <w:r>
        <w:rPr>
          <w:rFonts w:ascii="Times New Roman"/>
          <w:b/>
          <w:i w:val="false"/>
          <w:color w:val="000000"/>
        </w:rPr>
        <w:t xml:space="preserve"> 1-тарау. Жалпы ережелер</w:t>
      </w:r>
    </w:p>
    <w:bookmarkEnd w:id="60"/>
    <w:bookmarkStart w:name="z132" w:id="61"/>
    <w:p>
      <w:pPr>
        <w:spacing w:after="0"/>
        <w:ind w:left="0"/>
        <w:jc w:val="both"/>
      </w:pPr>
      <w:r>
        <w:rPr>
          <w:rFonts w:ascii="Times New Roman"/>
          <w:b w:val="false"/>
          <w:i w:val="false"/>
          <w:color w:val="000000"/>
          <w:sz w:val="28"/>
        </w:rPr>
        <w:t>
      1. Арнаулы инвестициялық келісімшарт талаптарының орындалуы туралы жартыжылдық есептің нысаны "</w:t>
      </w:r>
      <w:r>
        <w:rPr>
          <w:rFonts w:ascii="Times New Roman"/>
          <w:b w:val="false"/>
          <w:i w:val="false"/>
          <w:color w:val="000000"/>
          <w:sz w:val="28"/>
        </w:rPr>
        <w:t>Өнеркәсіптік саясат туралы</w:t>
      </w:r>
      <w:r>
        <w:rPr>
          <w:rFonts w:ascii="Times New Roman"/>
          <w:b w:val="false"/>
          <w:i w:val="false"/>
          <w:color w:val="000000"/>
          <w:sz w:val="28"/>
        </w:rPr>
        <w:t>" Қазақстан Республикасы Заңының 42-2 – бабының 5-тармағына (бұдан әрі-нысан) сәйкес әзірленді.</w:t>
      </w:r>
    </w:p>
    <w:bookmarkEnd w:id="61"/>
    <w:bookmarkStart w:name="z133" w:id="62"/>
    <w:p>
      <w:pPr>
        <w:spacing w:after="0"/>
        <w:ind w:left="0"/>
        <w:jc w:val="both"/>
      </w:pPr>
      <w:r>
        <w:rPr>
          <w:rFonts w:ascii="Times New Roman"/>
          <w:b w:val="false"/>
          <w:i w:val="false"/>
          <w:color w:val="000000"/>
          <w:sz w:val="28"/>
        </w:rPr>
        <w:t>
      2. Нысанды Қазақстан Республикасының өнеркәсіпті мемлекеттік ынталандыру саласындағы уәкілетті органмен арнаулы инвестициялық келісімшарт жасасқан заңды тұлғалары 25 шілдеден және 25 қаңтардан кешіктірмей жұмыс бағдарламасында көзделген шығындар баптары бойынша таратып жаза отырып, технологиялық жабдықтың, оның мақсаты бойынша жинақтаушы және қосалқы бөлшектерінің жеткізілуін және пайдаланылуын растайтын құжаттарды, шикізатты және (немесе) дайын өнім құрамындағы көлік құралдарының және (немесе) ауыл шаруашылығы техникасының материалдарын, сондай-ақ құрауыштарын қамтиды.</w:t>
      </w:r>
    </w:p>
    <w:bookmarkEnd w:id="62"/>
    <w:bookmarkStart w:name="z134" w:id="63"/>
    <w:p>
      <w:pPr>
        <w:spacing w:after="0"/>
        <w:ind w:left="0"/>
        <w:jc w:val="left"/>
      </w:pPr>
      <w:r>
        <w:rPr>
          <w:rFonts w:ascii="Times New Roman"/>
          <w:b/>
          <w:i w:val="false"/>
          <w:color w:val="000000"/>
        </w:rPr>
        <w:t xml:space="preserve"> 2-тарау. Нысанды толтыру бойынша түсініктеме</w:t>
      </w:r>
    </w:p>
    <w:bookmarkEnd w:id="63"/>
    <w:bookmarkStart w:name="z135" w:id="64"/>
    <w:p>
      <w:pPr>
        <w:spacing w:after="0"/>
        <w:ind w:left="0"/>
        <w:jc w:val="both"/>
      </w:pPr>
      <w:r>
        <w:rPr>
          <w:rFonts w:ascii="Times New Roman"/>
          <w:b w:val="false"/>
          <w:i w:val="false"/>
          <w:color w:val="000000"/>
          <w:sz w:val="28"/>
        </w:rPr>
        <w:t>
      3. Нысан келесідей толтырылады:</w:t>
      </w:r>
    </w:p>
    <w:bookmarkEnd w:id="64"/>
    <w:p>
      <w:pPr>
        <w:spacing w:after="0"/>
        <w:ind w:left="0"/>
        <w:jc w:val="both"/>
      </w:pPr>
      <w:r>
        <w:rPr>
          <w:rFonts w:ascii="Times New Roman"/>
          <w:b w:val="false"/>
          <w:i w:val="false"/>
          <w:color w:val="000000"/>
          <w:sz w:val="28"/>
        </w:rPr>
        <w:t>
      "Өндірістік қуаттарды пайдалануға беру күні" деген жолда 1-жолдың шығындар бабында көрсетілген тіркелген активті пайдалануға беру күні көрсетіледі;</w:t>
      </w:r>
    </w:p>
    <w:bookmarkStart w:name="z136" w:id="65"/>
    <w:p>
      <w:pPr>
        <w:spacing w:after="0"/>
        <w:ind w:left="0"/>
        <w:jc w:val="both"/>
      </w:pPr>
      <w:r>
        <w:rPr>
          <w:rFonts w:ascii="Times New Roman"/>
          <w:b w:val="false"/>
          <w:i w:val="false"/>
          <w:color w:val="000000"/>
          <w:sz w:val="28"/>
        </w:rPr>
        <w:t>
      1-бөлім. "Импортталатын технологиялық жабдықтың, оның жинақтаушы және қосалқы бөлшектерінің, дайын өнімді алу үшін пайдаланылатын шикізат пен материалдардың тізімі мен көлемі":</w:t>
      </w:r>
    </w:p>
    <w:bookmarkEnd w:id="65"/>
    <w:bookmarkStart w:name="z137" w:id="66"/>
    <w:p>
      <w:pPr>
        <w:spacing w:after="0"/>
        <w:ind w:left="0"/>
        <w:jc w:val="both"/>
      </w:pPr>
      <w:r>
        <w:rPr>
          <w:rFonts w:ascii="Times New Roman"/>
          <w:b w:val="false"/>
          <w:i w:val="false"/>
          <w:color w:val="000000"/>
          <w:sz w:val="28"/>
        </w:rPr>
        <w:t>
      "№ р/с" 1-бағанында реті бойынша нөмір көрсетіледі. Кейінгі ақпарат нөмірлеуді ретімен үзбеуі керек;</w:t>
      </w:r>
    </w:p>
    <w:bookmarkEnd w:id="66"/>
    <w:bookmarkStart w:name="z138" w:id="67"/>
    <w:p>
      <w:pPr>
        <w:spacing w:after="0"/>
        <w:ind w:left="0"/>
        <w:jc w:val="both"/>
      </w:pPr>
      <w:r>
        <w:rPr>
          <w:rFonts w:ascii="Times New Roman"/>
          <w:b w:val="false"/>
          <w:i w:val="false"/>
          <w:color w:val="000000"/>
          <w:sz w:val="28"/>
        </w:rPr>
        <w:t>
      "Шығындар баптары" деген 2-бағанда арнаулы инвестициялық келісімшарт жасасқан заңды тұлғаның арнаулы инвестициялық жобаны іске асыру шеңберінде өнеркәсіпті мемлекеттік ынталандыру шараларын ұсынуға өтінімге берілген жұмыс бағдарламасынан шығындар баптары көрсетіледі;</w:t>
      </w:r>
    </w:p>
    <w:bookmarkEnd w:id="67"/>
    <w:bookmarkStart w:name="z139" w:id="68"/>
    <w:p>
      <w:pPr>
        <w:spacing w:after="0"/>
        <w:ind w:left="0"/>
        <w:jc w:val="both"/>
      </w:pPr>
      <w:r>
        <w:rPr>
          <w:rFonts w:ascii="Times New Roman"/>
          <w:b w:val="false"/>
          <w:i w:val="false"/>
          <w:color w:val="000000"/>
          <w:sz w:val="28"/>
        </w:rPr>
        <w:t>
      "Жоспар" 3-бағанында есепті кезеңде арнаулы инвестициялық келісімшарт жасасқан заңды тұлғаның арнаулы инвестициялық жобаны іске асыру шеңберінде өнеркәсіпті мемлекеттік ынталандыру шараларын ұсынуға өтінімге берілген жұмыс бағдарламасынан жұмсалған шығындардың сомасы көрсетіледі;</w:t>
      </w:r>
    </w:p>
    <w:bookmarkEnd w:id="68"/>
    <w:bookmarkStart w:name="z140" w:id="69"/>
    <w:p>
      <w:pPr>
        <w:spacing w:after="0"/>
        <w:ind w:left="0"/>
        <w:jc w:val="both"/>
      </w:pPr>
      <w:r>
        <w:rPr>
          <w:rFonts w:ascii="Times New Roman"/>
          <w:b w:val="false"/>
          <w:i w:val="false"/>
          <w:color w:val="000000"/>
          <w:sz w:val="28"/>
        </w:rPr>
        <w:t>
      "Нақты" 4-бағанында есепті кезеңдегі растаушы құжаттарға сәйкес шығындар сомасы көрсетіледі;</w:t>
      </w:r>
    </w:p>
    <w:bookmarkEnd w:id="69"/>
    <w:bookmarkStart w:name="z141" w:id="70"/>
    <w:p>
      <w:pPr>
        <w:spacing w:after="0"/>
        <w:ind w:left="0"/>
        <w:jc w:val="both"/>
      </w:pPr>
      <w:r>
        <w:rPr>
          <w:rFonts w:ascii="Times New Roman"/>
          <w:b w:val="false"/>
          <w:i w:val="false"/>
          <w:color w:val="000000"/>
          <w:sz w:val="28"/>
        </w:rPr>
        <w:t>
      "Ауытқулар (+;-)" 5-бағанында: "4" - бағанның деректері "3" - бағанның деректерін алып тастағанда;</w:t>
      </w:r>
    </w:p>
    <w:bookmarkEnd w:id="70"/>
    <w:bookmarkStart w:name="z142" w:id="71"/>
    <w:p>
      <w:pPr>
        <w:spacing w:after="0"/>
        <w:ind w:left="0"/>
        <w:jc w:val="both"/>
      </w:pPr>
      <w:r>
        <w:rPr>
          <w:rFonts w:ascii="Times New Roman"/>
          <w:b w:val="false"/>
          <w:i w:val="false"/>
          <w:color w:val="000000"/>
          <w:sz w:val="28"/>
        </w:rPr>
        <w:t>
      "Ауытқу себебі" деген 6-бағанда "4" және "3" бағандары арасындағы туындаған айырманың себебі көрсетіледі;</w:t>
      </w:r>
    </w:p>
    <w:bookmarkEnd w:id="71"/>
    <w:bookmarkStart w:name="z143" w:id="72"/>
    <w:p>
      <w:pPr>
        <w:spacing w:after="0"/>
        <w:ind w:left="0"/>
        <w:jc w:val="both"/>
      </w:pPr>
      <w:r>
        <w:rPr>
          <w:rFonts w:ascii="Times New Roman"/>
          <w:b w:val="false"/>
          <w:i w:val="false"/>
          <w:color w:val="000000"/>
          <w:sz w:val="28"/>
        </w:rPr>
        <w:t>
      "Растайтын құжаттар (атауы, №, күні)" 7-бағанында есепті кезеңдегі шығыстар сомасын растайтын құжаттың атауы, нөмірі және күні көрсетіледі.</w:t>
      </w:r>
    </w:p>
    <w:bookmarkEnd w:id="72"/>
    <w:bookmarkStart w:name="z144" w:id="73"/>
    <w:p>
      <w:pPr>
        <w:spacing w:after="0"/>
        <w:ind w:left="0"/>
        <w:jc w:val="both"/>
      </w:pPr>
      <w:r>
        <w:rPr>
          <w:rFonts w:ascii="Times New Roman"/>
          <w:b w:val="false"/>
          <w:i w:val="false"/>
          <w:color w:val="000000"/>
          <w:sz w:val="28"/>
        </w:rPr>
        <w:t>
      2-бөлім: еркін қоймалардың немесе арнайы экономикалық аймақтардың аумағында немесе өнеркәсіптік құрастыру туралы тиісті келісім шеңберінде өндірілетін өнімнің (дайын өнімнің) тізбесі</w:t>
      </w:r>
    </w:p>
    <w:bookmarkEnd w:id="73"/>
    <w:bookmarkStart w:name="z145" w:id="74"/>
    <w:p>
      <w:pPr>
        <w:spacing w:after="0"/>
        <w:ind w:left="0"/>
        <w:jc w:val="both"/>
      </w:pPr>
      <w:r>
        <w:rPr>
          <w:rFonts w:ascii="Times New Roman"/>
          <w:b w:val="false"/>
          <w:i w:val="false"/>
          <w:color w:val="000000"/>
          <w:sz w:val="28"/>
        </w:rPr>
        <w:t xml:space="preserve">
      "3" бағандағы деректер есепті кезеңде арнаулы инвестициялық келісімшарт жасасқан заңды тұлғаның арнаулы инвестициялық жобаны іске асыру шеңберінде өнеркәсіпті мемлекеттік ынталандыру шараларын ұсынуға өтінімге берілген жұмыс бағдарламасынан көрсетіледі. </w:t>
      </w:r>
    </w:p>
    <w:bookmarkEnd w:id="74"/>
    <w:bookmarkStart w:name="z146" w:id="75"/>
    <w:p>
      <w:pPr>
        <w:spacing w:after="0"/>
        <w:ind w:left="0"/>
        <w:jc w:val="both"/>
      </w:pPr>
      <w:r>
        <w:rPr>
          <w:rFonts w:ascii="Times New Roman"/>
          <w:b w:val="false"/>
          <w:i w:val="false"/>
          <w:color w:val="000000"/>
          <w:sz w:val="28"/>
        </w:rPr>
        <w:t>
      Қалған көрсеткіштер 1-бөлімге ұқсас толтырылады.</w:t>
      </w:r>
    </w:p>
    <w:bookmarkEnd w:id="75"/>
    <w:bookmarkStart w:name="z147" w:id="76"/>
    <w:p>
      <w:pPr>
        <w:spacing w:after="0"/>
        <w:ind w:left="0"/>
        <w:jc w:val="both"/>
      </w:pPr>
      <w:r>
        <w:rPr>
          <w:rFonts w:ascii="Times New Roman"/>
          <w:b w:val="false"/>
          <w:i w:val="false"/>
          <w:color w:val="000000"/>
          <w:sz w:val="28"/>
        </w:rPr>
        <w:t>
      4. Грамматикалық қателермен толтырылған немесе өзгертілген форматта ұсынылған нысан қабылданбайды.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арнаулы инвестициялық</w:t>
            </w:r>
            <w:r>
              <w:br/>
            </w:r>
            <w:r>
              <w:rPr>
                <w:rFonts w:ascii="Times New Roman"/>
                <w:b w:val="false"/>
                <w:i w:val="false"/>
                <w:color w:val="000000"/>
                <w:sz w:val="20"/>
              </w:rPr>
              <w:t>келісімшартқа 2-қосымша</w:t>
            </w:r>
          </w:p>
        </w:tc>
      </w:tr>
    </w:tbl>
    <w:bookmarkStart w:name="z149" w:id="77"/>
    <w:p>
      <w:pPr>
        <w:spacing w:after="0"/>
        <w:ind w:left="0"/>
        <w:jc w:val="left"/>
      </w:pPr>
      <w:r>
        <w:rPr>
          <w:rFonts w:ascii="Times New Roman"/>
          <w:b/>
          <w:i w:val="false"/>
          <w:color w:val="000000"/>
        </w:rPr>
        <w:t xml:space="preserve"> Еркін қоймалардың немесе арнайы экономикалық аймақтардың аумағында немесе көлік құралдарын немесе ауыл шаруашылығы техникасын немесе көлік құралдарына және (немесе) ауыл шаруашылығы техникасына құрауыштарын өнеркәсіптік құрастыру туралы келісім шеңберінде өндірілетін өнімнің (дайын өнімнің)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Тармақшаның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(дайын өнімнің)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78"/>
    <w:p>
      <w:pPr>
        <w:spacing w:after="0"/>
        <w:ind w:left="0"/>
        <w:jc w:val="both"/>
      </w:pPr>
      <w:r>
        <w:rPr>
          <w:rFonts w:ascii="Times New Roman"/>
          <w:b w:val="false"/>
          <w:i w:val="false"/>
          <w:color w:val="000000"/>
          <w:sz w:val="28"/>
        </w:rPr>
        <w:t>
      * ЕАЭО СЭҚ ТН-Еуразиялық экономикалық одақтың сыртқы экономикалық қызметінің 10 белгі деңгейіндегі бірыңғай тауар номенклатурасы.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 мөр орны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 мөр орны</w:t>
            </w:r>
          </w:p>
          <w:p>
            <w:pPr>
              <w:spacing w:after="20"/>
              <w:ind w:left="20"/>
              <w:jc w:val="both"/>
            </w:pPr>
            <w:r>
              <w:rPr>
                <w:rFonts w:ascii="Times New Roman"/>
                <w:b w:val="false"/>
                <w:i w:val="false"/>
                <w:color w:val="000000"/>
                <w:sz w:val="20"/>
              </w:rPr>
              <w:t xml:space="preserve">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2025 жылғы 4 қарашадағы</w:t>
            </w:r>
            <w:r>
              <w:br/>
            </w:r>
            <w:r>
              <w:rPr>
                <w:rFonts w:ascii="Times New Roman"/>
                <w:b w:val="false"/>
                <w:i w:val="false"/>
                <w:color w:val="000000"/>
                <w:sz w:val="20"/>
              </w:rPr>
              <w:t>№ 477 бұйрығына</w:t>
            </w:r>
            <w:r>
              <w:br/>
            </w:r>
            <w:r>
              <w:rPr>
                <w:rFonts w:ascii="Times New Roman"/>
                <w:b w:val="false"/>
                <w:i w:val="false"/>
                <w:color w:val="000000"/>
                <w:sz w:val="20"/>
              </w:rPr>
              <w:t>2-қосымша</w:t>
            </w:r>
          </w:p>
        </w:tc>
      </w:tr>
    </w:tbl>
    <w:bookmarkStart w:name="z152" w:id="79"/>
    <w:p>
      <w:pPr>
        <w:spacing w:after="0"/>
        <w:ind w:left="0"/>
        <w:jc w:val="left"/>
      </w:pPr>
      <w:r>
        <w:rPr>
          <w:rFonts w:ascii="Times New Roman"/>
          <w:b/>
          <w:i w:val="false"/>
          <w:color w:val="000000"/>
        </w:rPr>
        <w:t xml:space="preserve"> Күші жойылған кейбір бұйрықтардың тізбесі</w:t>
      </w:r>
    </w:p>
    <w:bookmarkEnd w:id="79"/>
    <w:bookmarkStart w:name="z153" w:id="80"/>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14800 тіркелген).</w:t>
      </w:r>
    </w:p>
    <w:bookmarkEnd w:id="80"/>
    <w:bookmarkStart w:name="z154" w:id="8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кейбір бұйрықтарына өзгерістер енгізу туралы" Қазақстан Республикасы Сыртқы істер министрінің міндетін атқарушының 2019 жылғы 28 қарашадағы № 11-1-4/631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19700 тіркелген).</w:t>
      </w:r>
    </w:p>
    <w:bookmarkEnd w:id="81"/>
    <w:bookmarkStart w:name="z155" w:id="82"/>
    <w:p>
      <w:pPr>
        <w:spacing w:after="0"/>
        <w:ind w:left="0"/>
        <w:jc w:val="both"/>
      </w:pPr>
      <w:r>
        <w:rPr>
          <w:rFonts w:ascii="Times New Roman"/>
          <w:b w:val="false"/>
          <w:i w:val="false"/>
          <w:color w:val="000000"/>
          <w:sz w:val="28"/>
        </w:rPr>
        <w:t xml:space="preserve">
      3. "Арнайы инвестициялық жобаны іске асыру шеңберінде инвестициялық преференциялар беруге арналған өтінім нысанын және оны қабылдау мен тіркеу қағидаларын бекіту туралы" Қазақстан Республикасы Инвестициялар және даму министрінің 2017 жылғы 6 ақпандағы № 74 және "Үлгілік арнайы инвестициялық келісімшартты бекіту туралы" Қазақстан Республикасы Инвестициялар және даму министрінің 2017 жылғы 7 ақпандағы № 75 бұйрықтарына өзгерістер енгізу туралы" Қазақстан Республикасы Индустрия және инфрақұрылымдық даму министрінің міндетін атқарушының 2021 жылғы 30 маусымдағы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23429 тіркелген).</w:t>
      </w:r>
    </w:p>
    <w:bookmarkEnd w:id="82"/>
    <w:bookmarkStart w:name="z156" w:id="83"/>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министрлігінің кейбір бұйрықтарына өзгерістер енгізу туралы" Қазақстан Республикасы Өнеркәсіп және құрылыс министрінің міндетін атқарушының 2023 жылғы 21 қыркүйектегі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33481 тіркелген).</w:t>
      </w:r>
    </w:p>
    <w:bookmarkEnd w:id="83"/>
    <w:bookmarkStart w:name="z157" w:id="84"/>
    <w:p>
      <w:pPr>
        <w:spacing w:after="0"/>
        <w:ind w:left="0"/>
        <w:jc w:val="both"/>
      </w:pPr>
      <w:r>
        <w:rPr>
          <w:rFonts w:ascii="Times New Roman"/>
          <w:b w:val="false"/>
          <w:i w:val="false"/>
          <w:color w:val="000000"/>
          <w:sz w:val="28"/>
        </w:rPr>
        <w:t xml:space="preserve">
      5. "Арнайы инвестициялық келісімшартты жасасудың келісімшартты жасаудың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14801 тіркелген).</w:t>
      </w:r>
    </w:p>
    <w:bookmarkEnd w:id="84"/>
    <w:bookmarkStart w:name="z158" w:id="85"/>
    <w:p>
      <w:pPr>
        <w:spacing w:after="0"/>
        <w:ind w:left="0"/>
        <w:jc w:val="both"/>
      </w:pPr>
      <w:r>
        <w:rPr>
          <w:rFonts w:ascii="Times New Roman"/>
          <w:b w:val="false"/>
          <w:i w:val="false"/>
          <w:color w:val="000000"/>
          <w:sz w:val="28"/>
        </w:rPr>
        <w:t xml:space="preserve">
      6. "Қазақстан Республикасы Инвестициялар және даму министрлігінің кейбір бұйрықтарына өзгерістер енгізу туралы" Қазақстан Республикасы Инвестициялар және даму министрінің 2018 жылғы 30 наурыздағы № 207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16722 тіркелген).</w:t>
      </w:r>
    </w:p>
    <w:bookmarkEnd w:id="85"/>
    <w:bookmarkStart w:name="z159" w:id="86"/>
    <w:p>
      <w:pPr>
        <w:spacing w:after="0"/>
        <w:ind w:left="0"/>
        <w:jc w:val="both"/>
      </w:pPr>
      <w:r>
        <w:rPr>
          <w:rFonts w:ascii="Times New Roman"/>
          <w:b w:val="false"/>
          <w:i w:val="false"/>
          <w:color w:val="000000"/>
          <w:sz w:val="28"/>
        </w:rPr>
        <w:t xml:space="preserve">
      7. "Арнайы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бұйрығына өзгеріс пен толықтыру енгізу туралы" Қазақстан Республикасы Индустрия және инфрақұрылымдық даму министрінің 2020 жылғы 21 мамырдағы № 310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20739 тіркелген).</w:t>
      </w:r>
    </w:p>
    <w:bookmarkEnd w:id="86"/>
    <w:bookmarkStart w:name="z160" w:id="87"/>
    <w:p>
      <w:pPr>
        <w:spacing w:after="0"/>
        <w:ind w:left="0"/>
        <w:jc w:val="both"/>
      </w:pPr>
      <w:r>
        <w:rPr>
          <w:rFonts w:ascii="Times New Roman"/>
          <w:b w:val="false"/>
          <w:i w:val="false"/>
          <w:color w:val="000000"/>
          <w:sz w:val="28"/>
        </w:rPr>
        <w:t xml:space="preserve">
      8.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14806 тіркелген).</w:t>
      </w:r>
    </w:p>
    <w:bookmarkEnd w:id="87"/>
    <w:bookmarkStart w:name="z161" w:id="88"/>
    <w:p>
      <w:pPr>
        <w:spacing w:after="0"/>
        <w:ind w:left="0"/>
        <w:jc w:val="both"/>
      </w:pPr>
      <w:r>
        <w:rPr>
          <w:rFonts w:ascii="Times New Roman"/>
          <w:b w:val="false"/>
          <w:i w:val="false"/>
          <w:color w:val="000000"/>
          <w:sz w:val="28"/>
        </w:rPr>
        <w:t xml:space="preserve">
      9. "Үлгілік арнайы инвестициялық келісімшартты бекіту туралы" Қазақстан Республикасы Инвестициялар және даму министрінің 2017 жылғы 7 ақпандағы № 75 бұйрығына өзгеріс енгізу туралы" Қазақстан Республикасы Сыртқы істер министрінің 2019 жылғы 25 қазандағы № 11-1-4/557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19514 тіркелген).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