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a8ff6" w14:textId="40a8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жануарларын әкетудің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4 қарашадағы № 416 бұйрығы. Қазақстан Республикасының Әділет министрлігінде 2025 жылғы 4 қарашада № 37340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"Еуразиялық экономикалық одақ туралы шартты ратификациялау туралы" Қазақстан Республикасының Заңымен ратификацияланған Еуразиялық экономикалық одақ туралы шарттың 29-бабына, сондай-ақ көрсетілген Шартқа </w:t>
      </w:r>
      <w:r>
        <w:rPr>
          <w:rFonts w:ascii="Times New Roman"/>
          <w:b w:val="false"/>
          <w:i w:val="false"/>
          <w:color w:val="000000"/>
          <w:sz w:val="28"/>
        </w:rPr>
        <w:t>7-қосымшасының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10-бөліміне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ірі қара малдың бұқашықтарын (Еуразиялық экономикалық одақтың сыртқы экономикалық қызметінің бірыңғай тауар номенклатурасының коды 0102) әкетуге 2026 жылғы 30 сәуірді қоса алғандағы мерзімге тыйым салу енгізілсін.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заңнамада белгіленген тәртіппен осы бұйрықтың 1-тармағын іске асыру бойынша шаралар қабылдау туралы Еуразиялық экономикалық комиссияны хабардар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іс-қимыл жасай отырып, өз құзыреті шегінде заңнамада белгіленген тәртіппен осы бұйрықтың 1-тармағының орындалуын қамтамасыз ету бойынша қажетті шаралар қабылдасын.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жарияланғаннан кейін оның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