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3d9ad" w14:textId="fe3d9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Аквашаруашылық өнімінің өнімділігі мен сапасын арттыруды, сондай-ақ асыл тұқымды балық өсіруді дамытуды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1 қарашадағы № 412 бұйрығы. Қазақстан Республикасының Әділет министрлігінде 2025 жылғы 1 қарашада № 37320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"Аквашаруашылық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2-тармағының 2) тармақшасына, "Мемлекеттік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Аквашаруашылық өнімінің өнімділігі мен сапасын арттыруды, сондай-ақ асыл тұқымды балық өсіруді дамытуды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xml:space="preserve">
      2. "Акваөсіру (балық өсіру шаруашылығы) өнімінің өнімділігі мен сапасын арттыруды, сондай-ақ асыл тұқымды балық өсіруді дамытуды субсидиялау қағидаларын бекіту туралы" Қазақстан Республикасы Экология, геология және табиғи ресурстар министрінің 2022 жылғы 24 мамырдағы № 180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28188 болып тіркелген) күші жойылды деп танылсын.</w:t>
      </w:r>
    </w:p>
    <w:bookmarkEnd w:id="2"/>
    <w:bookmarkStart w:name="z9" w:id="3"/>
    <w:p>
      <w:pPr>
        <w:spacing w:after="0"/>
        <w:ind w:left="0"/>
        <w:jc w:val="both"/>
      </w:pPr>
      <w:r>
        <w:rPr>
          <w:rFonts w:ascii="Times New Roman"/>
          <w:b w:val="false"/>
          <w:i w:val="false"/>
          <w:color w:val="000000"/>
          <w:sz w:val="28"/>
        </w:rPr>
        <w:t>
      3. Қазақстан Республикасы Ауыл шаруашылығы министрлігінің Балық шаруашылығы комитеті заңнамада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1"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12"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6"/>
    <w:bookmarkStart w:name="z13" w:id="7"/>
    <w:p>
      <w:pPr>
        <w:spacing w:after="0"/>
        <w:ind w:left="0"/>
        <w:jc w:val="both"/>
      </w:pPr>
      <w:r>
        <w:rPr>
          <w:rFonts w:ascii="Times New Roman"/>
          <w:b w:val="false"/>
          <w:i w:val="false"/>
          <w:color w:val="000000"/>
          <w:sz w:val="28"/>
        </w:rPr>
        <w:t>
      5. Осы бұйрық 2026 жылғы 1 қаңтардан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"КЕЛІСІЛДІ"</w:t>
      </w:r>
    </w:p>
    <w:bookmarkEnd w:id="8"/>
    <w:bookmarkStart w:name="z16" w:id="9"/>
    <w:p>
      <w:pPr>
        <w:spacing w:after="0"/>
        <w:ind w:left="0"/>
        <w:jc w:val="both"/>
      </w:pPr>
      <w:r>
        <w:rPr>
          <w:rFonts w:ascii="Times New Roman"/>
          <w:b w:val="false"/>
          <w:i w:val="false"/>
          <w:color w:val="000000"/>
          <w:sz w:val="28"/>
        </w:rPr>
        <w:t>
      Қазақстан Республикасы</w:t>
      </w:r>
    </w:p>
    <w:bookmarkEnd w:id="9"/>
    <w:bookmarkStart w:name="z17" w:id="10"/>
    <w:p>
      <w:pPr>
        <w:spacing w:after="0"/>
        <w:ind w:left="0"/>
        <w:jc w:val="both"/>
      </w:pPr>
      <w:r>
        <w:rPr>
          <w:rFonts w:ascii="Times New Roman"/>
          <w:b w:val="false"/>
          <w:i w:val="false"/>
          <w:color w:val="000000"/>
          <w:sz w:val="28"/>
        </w:rPr>
        <w:t>
      Бәсекелестікті қорғау және</w:t>
      </w:r>
    </w:p>
    <w:bookmarkEnd w:id="10"/>
    <w:bookmarkStart w:name="z18" w:id="11"/>
    <w:p>
      <w:pPr>
        <w:spacing w:after="0"/>
        <w:ind w:left="0"/>
        <w:jc w:val="both"/>
      </w:pPr>
      <w:r>
        <w:rPr>
          <w:rFonts w:ascii="Times New Roman"/>
          <w:b w:val="false"/>
          <w:i w:val="false"/>
          <w:color w:val="000000"/>
          <w:sz w:val="28"/>
        </w:rPr>
        <w:t>
      дамыту агенттігі</w:t>
      </w:r>
    </w:p>
    <w:bookmarkEnd w:id="11"/>
    <w:bookmarkStart w:name="z19" w:id="12"/>
    <w:p>
      <w:pPr>
        <w:spacing w:after="0"/>
        <w:ind w:left="0"/>
        <w:jc w:val="both"/>
      </w:pPr>
      <w:r>
        <w:rPr>
          <w:rFonts w:ascii="Times New Roman"/>
          <w:b w:val="false"/>
          <w:i w:val="false"/>
          <w:color w:val="000000"/>
          <w:sz w:val="28"/>
        </w:rPr>
        <w:t>
      "КЕЛІСІЛДІ"</w:t>
      </w:r>
    </w:p>
    <w:bookmarkEnd w:id="12"/>
    <w:bookmarkStart w:name="z20" w:id="13"/>
    <w:p>
      <w:pPr>
        <w:spacing w:after="0"/>
        <w:ind w:left="0"/>
        <w:jc w:val="both"/>
      </w:pPr>
      <w:r>
        <w:rPr>
          <w:rFonts w:ascii="Times New Roman"/>
          <w:b w:val="false"/>
          <w:i w:val="false"/>
          <w:color w:val="000000"/>
          <w:sz w:val="28"/>
        </w:rPr>
        <w:t>
      Қазақстан Республикасы</w:t>
      </w:r>
    </w:p>
    <w:bookmarkEnd w:id="13"/>
    <w:bookmarkStart w:name="z21" w:id="14"/>
    <w:p>
      <w:pPr>
        <w:spacing w:after="0"/>
        <w:ind w:left="0"/>
        <w:jc w:val="both"/>
      </w:pPr>
      <w:r>
        <w:rPr>
          <w:rFonts w:ascii="Times New Roman"/>
          <w:b w:val="false"/>
          <w:i w:val="false"/>
          <w:color w:val="000000"/>
          <w:sz w:val="28"/>
        </w:rPr>
        <w:t>
      Қаржы министрлігі</w:t>
      </w:r>
    </w:p>
    <w:bookmarkEnd w:id="14"/>
    <w:bookmarkStart w:name="z22" w:id="15"/>
    <w:p>
      <w:pPr>
        <w:spacing w:after="0"/>
        <w:ind w:left="0"/>
        <w:jc w:val="both"/>
      </w:pPr>
      <w:r>
        <w:rPr>
          <w:rFonts w:ascii="Times New Roman"/>
          <w:b w:val="false"/>
          <w:i w:val="false"/>
          <w:color w:val="000000"/>
          <w:sz w:val="28"/>
        </w:rPr>
        <w:t>
      "КЕЛІСІЛДІ"</w:t>
      </w:r>
    </w:p>
    <w:bookmarkEnd w:id="15"/>
    <w:bookmarkStart w:name="z23" w:id="16"/>
    <w:p>
      <w:pPr>
        <w:spacing w:after="0"/>
        <w:ind w:left="0"/>
        <w:jc w:val="both"/>
      </w:pPr>
      <w:r>
        <w:rPr>
          <w:rFonts w:ascii="Times New Roman"/>
          <w:b w:val="false"/>
          <w:i w:val="false"/>
          <w:color w:val="000000"/>
          <w:sz w:val="28"/>
        </w:rPr>
        <w:t>
      Қазақстан Республикасы</w:t>
      </w:r>
    </w:p>
    <w:bookmarkEnd w:id="16"/>
    <w:bookmarkStart w:name="z24" w:id="17"/>
    <w:p>
      <w:pPr>
        <w:spacing w:after="0"/>
        <w:ind w:left="0"/>
        <w:jc w:val="both"/>
      </w:pPr>
      <w:r>
        <w:rPr>
          <w:rFonts w:ascii="Times New Roman"/>
          <w:b w:val="false"/>
          <w:i w:val="false"/>
          <w:color w:val="000000"/>
          <w:sz w:val="28"/>
        </w:rPr>
        <w:t>
      Стратегиялық жоспарлау</w:t>
      </w:r>
    </w:p>
    <w:bookmarkEnd w:id="17"/>
    <w:bookmarkStart w:name="z25" w:id="18"/>
    <w:p>
      <w:pPr>
        <w:spacing w:after="0"/>
        <w:ind w:left="0"/>
        <w:jc w:val="both"/>
      </w:pPr>
      <w:r>
        <w:rPr>
          <w:rFonts w:ascii="Times New Roman"/>
          <w:b w:val="false"/>
          <w:i w:val="false"/>
          <w:color w:val="000000"/>
          <w:sz w:val="28"/>
        </w:rPr>
        <w:t>
      және реформалар агенттігі</w:t>
      </w:r>
    </w:p>
    <w:bookmarkEnd w:id="18"/>
    <w:bookmarkStart w:name="z26" w:id="19"/>
    <w:p>
      <w:pPr>
        <w:spacing w:after="0"/>
        <w:ind w:left="0"/>
        <w:jc w:val="both"/>
      </w:pPr>
      <w:r>
        <w:rPr>
          <w:rFonts w:ascii="Times New Roman"/>
          <w:b w:val="false"/>
          <w:i w:val="false"/>
          <w:color w:val="000000"/>
          <w:sz w:val="28"/>
        </w:rPr>
        <w:t>
      Ұлттық статистика бюросы</w:t>
      </w:r>
    </w:p>
    <w:bookmarkEnd w:id="19"/>
    <w:bookmarkStart w:name="z27" w:id="20"/>
    <w:p>
      <w:pPr>
        <w:spacing w:after="0"/>
        <w:ind w:left="0"/>
        <w:jc w:val="both"/>
      </w:pPr>
      <w:r>
        <w:rPr>
          <w:rFonts w:ascii="Times New Roman"/>
          <w:b w:val="false"/>
          <w:i w:val="false"/>
          <w:color w:val="000000"/>
          <w:sz w:val="28"/>
        </w:rPr>
        <w:t>
      "КЕЛІСІЛДІ"</w:t>
      </w:r>
    </w:p>
    <w:bookmarkEnd w:id="20"/>
    <w:bookmarkStart w:name="z28" w:id="21"/>
    <w:p>
      <w:pPr>
        <w:spacing w:after="0"/>
        <w:ind w:left="0"/>
        <w:jc w:val="both"/>
      </w:pPr>
      <w:r>
        <w:rPr>
          <w:rFonts w:ascii="Times New Roman"/>
          <w:b w:val="false"/>
          <w:i w:val="false"/>
          <w:color w:val="000000"/>
          <w:sz w:val="28"/>
        </w:rPr>
        <w:t>
      Қазақстан Республикасы</w:t>
      </w:r>
    </w:p>
    <w:bookmarkEnd w:id="21"/>
    <w:bookmarkStart w:name="z29" w:id="22"/>
    <w:p>
      <w:pPr>
        <w:spacing w:after="0"/>
        <w:ind w:left="0"/>
        <w:jc w:val="both"/>
      </w:pPr>
      <w:r>
        <w:rPr>
          <w:rFonts w:ascii="Times New Roman"/>
          <w:b w:val="false"/>
          <w:i w:val="false"/>
          <w:color w:val="000000"/>
          <w:sz w:val="28"/>
        </w:rPr>
        <w:t>
      Ұлттық экономика министрлігі</w:t>
      </w:r>
    </w:p>
    <w:bookmarkEnd w:id="22"/>
    <w:bookmarkStart w:name="z30" w:id="23"/>
    <w:p>
      <w:pPr>
        <w:spacing w:after="0"/>
        <w:ind w:left="0"/>
        <w:jc w:val="both"/>
      </w:pPr>
      <w:r>
        <w:rPr>
          <w:rFonts w:ascii="Times New Roman"/>
          <w:b w:val="false"/>
          <w:i w:val="false"/>
          <w:color w:val="000000"/>
          <w:sz w:val="28"/>
        </w:rPr>
        <w:t>
      "КЕЛІСІЛДІ"</w:t>
      </w:r>
    </w:p>
    <w:bookmarkEnd w:id="23"/>
    <w:bookmarkStart w:name="z31" w:id="24"/>
    <w:p>
      <w:pPr>
        <w:spacing w:after="0"/>
        <w:ind w:left="0"/>
        <w:jc w:val="both"/>
      </w:pPr>
      <w:r>
        <w:rPr>
          <w:rFonts w:ascii="Times New Roman"/>
          <w:b w:val="false"/>
          <w:i w:val="false"/>
          <w:color w:val="000000"/>
          <w:sz w:val="28"/>
        </w:rPr>
        <w:t>
      Қазақстан Республикасы</w:t>
      </w:r>
    </w:p>
    <w:bookmarkEnd w:id="24"/>
    <w:bookmarkStart w:name="z32" w:id="25"/>
    <w:p>
      <w:pPr>
        <w:spacing w:after="0"/>
        <w:ind w:left="0"/>
        <w:jc w:val="both"/>
      </w:pPr>
      <w:r>
        <w:rPr>
          <w:rFonts w:ascii="Times New Roman"/>
          <w:b w:val="false"/>
          <w:i w:val="false"/>
          <w:color w:val="000000"/>
          <w:sz w:val="28"/>
        </w:rPr>
        <w:t>
      Жасанды интеллект және</w:t>
      </w:r>
    </w:p>
    <w:bookmarkEnd w:id="25"/>
    <w:bookmarkStart w:name="z33" w:id="26"/>
    <w:p>
      <w:pPr>
        <w:spacing w:after="0"/>
        <w:ind w:left="0"/>
        <w:jc w:val="both"/>
      </w:pPr>
      <w:r>
        <w:rPr>
          <w:rFonts w:ascii="Times New Roman"/>
          <w:b w:val="false"/>
          <w:i w:val="false"/>
          <w:color w:val="000000"/>
          <w:sz w:val="28"/>
        </w:rPr>
        <w:t>
      цифрлық даму министрлігі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1 қарашадағы</w:t>
            </w:r>
            <w:r>
              <w:br/>
            </w:r>
            <w:r>
              <w:rPr>
                <w:rFonts w:ascii="Times New Roman"/>
                <w:b w:val="false"/>
                <w:i w:val="false"/>
                <w:color w:val="000000"/>
                <w:sz w:val="20"/>
              </w:rPr>
              <w:t>№ 412 бұйрығымен бекітілген</w:t>
            </w:r>
          </w:p>
        </w:tc>
      </w:tr>
    </w:tbl>
    <w:bookmarkStart w:name="z35" w:id="27"/>
    <w:p>
      <w:pPr>
        <w:spacing w:after="0"/>
        <w:ind w:left="0"/>
        <w:jc w:val="left"/>
      </w:pPr>
      <w:r>
        <w:rPr>
          <w:rFonts w:ascii="Times New Roman"/>
          <w:b/>
          <w:i w:val="false"/>
          <w:color w:val="000000"/>
        </w:rPr>
        <w:t xml:space="preserve"> Аквашаруашылық өнімінің өнімділігі мен сапасын арттыруды, сондай-ақ асыл тұқымды балық өсіруді дамытуды субсидиялау қағидалары</w:t>
      </w:r>
    </w:p>
    <w:bookmarkEnd w:id="27"/>
    <w:bookmarkStart w:name="z36" w:id="28"/>
    <w:p>
      <w:pPr>
        <w:spacing w:after="0"/>
        <w:ind w:left="0"/>
        <w:jc w:val="left"/>
      </w:pPr>
      <w:r>
        <w:rPr>
          <w:rFonts w:ascii="Times New Roman"/>
          <w:b/>
          <w:i w:val="false"/>
          <w:color w:val="000000"/>
        </w:rPr>
        <w:t xml:space="preserve"> 1-тарау. Жалпы ережелер</w:t>
      </w:r>
    </w:p>
    <w:bookmarkEnd w:id="28"/>
    <w:bookmarkStart w:name="z37" w:id="29"/>
    <w:p>
      <w:pPr>
        <w:spacing w:after="0"/>
        <w:ind w:left="0"/>
        <w:jc w:val="both"/>
      </w:pPr>
      <w:r>
        <w:rPr>
          <w:rFonts w:ascii="Times New Roman"/>
          <w:b w:val="false"/>
          <w:i w:val="false"/>
          <w:color w:val="000000"/>
          <w:sz w:val="28"/>
        </w:rPr>
        <w:t xml:space="preserve">
      1. Осы аквашаруашылық өнімінің өнімділігі мен сапасын арттыруды, сондай-ақ асыл тұқымды балық өсіруді дамытуды субсидиялау қағидалары (бұдан әрі – Қағидалар) "Аквашаруашылық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2-тармағының 2) тармақшасына, "Мемлекеттік көрсетілетін қызметтер туралы" Қазақстан Республикасы Заңының (бұдан әрі – Заң) 10-бабы </w:t>
      </w:r>
      <w:r>
        <w:rPr>
          <w:rFonts w:ascii="Times New Roman"/>
          <w:b w:val="false"/>
          <w:i w:val="false"/>
          <w:color w:val="000000"/>
          <w:sz w:val="28"/>
        </w:rPr>
        <w:t>1)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әзірленді және аквашаруашылық өнімінің өнімділігі мен сапасын арттыруды, сондай-ақ асыл тұқымды балық өсіруді дамытуды субсидиялау тәртібін айқындайды.</w:t>
      </w:r>
    </w:p>
    <w:bookmarkEnd w:id="29"/>
    <w:bookmarkStart w:name="z38" w:id="30"/>
    <w:p>
      <w:pPr>
        <w:spacing w:after="0"/>
        <w:ind w:left="0"/>
        <w:jc w:val="both"/>
      </w:pPr>
      <w:r>
        <w:rPr>
          <w:rFonts w:ascii="Times New Roman"/>
          <w:b w:val="false"/>
          <w:i w:val="false"/>
          <w:color w:val="000000"/>
          <w:sz w:val="28"/>
        </w:rPr>
        <w:t>
      2. Осы Қағидаларда мынадай анықтамалар пайдаланылады:</w:t>
      </w:r>
    </w:p>
    <w:bookmarkEnd w:id="30"/>
    <w:bookmarkStart w:name="z39" w:id="31"/>
    <w:p>
      <w:pPr>
        <w:spacing w:after="0"/>
        <w:ind w:left="0"/>
        <w:jc w:val="both"/>
      </w:pPr>
      <w:r>
        <w:rPr>
          <w:rFonts w:ascii="Times New Roman"/>
          <w:b w:val="false"/>
          <w:i w:val="false"/>
          <w:color w:val="000000"/>
          <w:sz w:val="28"/>
        </w:rPr>
        <w:t>
      1) аквашаруашылық – аквашаруашылық объектілерін көбейтуге және (немесе) күтіп-ұстауға, өсіруге байланысты қызмет;</w:t>
      </w:r>
    </w:p>
    <w:bookmarkEnd w:id="31"/>
    <w:bookmarkStart w:name="z40" w:id="32"/>
    <w:p>
      <w:pPr>
        <w:spacing w:after="0"/>
        <w:ind w:left="0"/>
        <w:jc w:val="both"/>
      </w:pPr>
      <w:r>
        <w:rPr>
          <w:rFonts w:ascii="Times New Roman"/>
          <w:b w:val="false"/>
          <w:i w:val="false"/>
          <w:color w:val="000000"/>
          <w:sz w:val="28"/>
        </w:rPr>
        <w:t>
      2) аквашаруашылық объектілері – аквашаруашылық субъектілері көбейтетін және (немесе) күтіп-ұстайтын, өсіретін балықтар, су моллюскалары және шаян тәрізділер;</w:t>
      </w:r>
    </w:p>
    <w:bookmarkEnd w:id="32"/>
    <w:bookmarkStart w:name="z41" w:id="33"/>
    <w:p>
      <w:pPr>
        <w:spacing w:after="0"/>
        <w:ind w:left="0"/>
        <w:jc w:val="both"/>
      </w:pPr>
      <w:r>
        <w:rPr>
          <w:rFonts w:ascii="Times New Roman"/>
          <w:b w:val="false"/>
          <w:i w:val="false"/>
          <w:color w:val="000000"/>
          <w:sz w:val="28"/>
        </w:rPr>
        <w:t>
      3) аквашаруашылық объектілеріне арналған азық – аквашаруашылық объектілеріне арналған отандық немесе шетелдік өндірістің теңгерімделген толық рационды құрамажемінің барлық түрі;</w:t>
      </w:r>
    </w:p>
    <w:bookmarkEnd w:id="33"/>
    <w:bookmarkStart w:name="z42" w:id="34"/>
    <w:p>
      <w:pPr>
        <w:spacing w:after="0"/>
        <w:ind w:left="0"/>
        <w:jc w:val="both"/>
      </w:pPr>
      <w:r>
        <w:rPr>
          <w:rFonts w:ascii="Times New Roman"/>
          <w:b w:val="false"/>
          <w:i w:val="false"/>
          <w:color w:val="000000"/>
          <w:sz w:val="28"/>
        </w:rPr>
        <w:t>
      4) аквашаруашылық объектілерінің құртшабақтары (бұдан әрі – құртшабақтар) – аквашаруашылық объектілерін көбейтуге және (немесе) күтіп-ұстауға, өсіруге, сондай-ақ су айдындарына балық жіберуге арналған олардың ұрықтандырылған уылдырығы, дернәсілдері, шабақтары, бір жылдық және екі жылдық шабақтары;</w:t>
      </w:r>
    </w:p>
    <w:bookmarkEnd w:id="34"/>
    <w:bookmarkStart w:name="z43" w:id="35"/>
    <w:p>
      <w:pPr>
        <w:spacing w:after="0"/>
        <w:ind w:left="0"/>
        <w:jc w:val="both"/>
      </w:pPr>
      <w:r>
        <w:rPr>
          <w:rFonts w:ascii="Times New Roman"/>
          <w:b w:val="false"/>
          <w:i w:val="false"/>
          <w:color w:val="000000"/>
          <w:sz w:val="28"/>
        </w:rPr>
        <w:t>
      5) аквашаруашылық саласындағы балық өсіру-биологиялық негіздеме (бұдан әрі – балық өсіру-биологиялық негіздеме) – зерттеулер мен ғылыми деректер, балық шаруашылығы су айдындарының және (немесе) учаскелерінің, балық өсіру тоғандарының, балық өсіру бассейндерінің ағымдағы жай-күйі мен әлеуетін бағалау, сондай-ақ аквашаруашылық объектілерін көбейтуге және (немесе) күтіп-ұстауға, өсіруге байланысты технологияларды қолдану нәтижесінде әзірленген ғылыми негізделген ұсынымдар кешені;</w:t>
      </w:r>
    </w:p>
    <w:bookmarkEnd w:id="35"/>
    <w:bookmarkStart w:name="z44" w:id="36"/>
    <w:p>
      <w:pPr>
        <w:spacing w:after="0"/>
        <w:ind w:left="0"/>
        <w:jc w:val="both"/>
      </w:pPr>
      <w:r>
        <w:rPr>
          <w:rFonts w:ascii="Times New Roman"/>
          <w:b w:val="false"/>
          <w:i w:val="false"/>
          <w:color w:val="000000"/>
          <w:sz w:val="28"/>
        </w:rPr>
        <w:t>
      6) аквашаруашылық субъектілері (бұдан әрі – аквашаруашылық субъектілері (көрсетілетін қызметті алушы)) – аквашаруашылық объектілерін көбейтуге және (немесе) күтіп-ұстауға, өсіруге байланысты қызметті жүзеге асыратын жеке және (немесе) заңды тұлғалар;</w:t>
      </w:r>
    </w:p>
    <w:bookmarkEnd w:id="36"/>
    <w:bookmarkStart w:name="z45" w:id="37"/>
    <w:p>
      <w:pPr>
        <w:spacing w:after="0"/>
        <w:ind w:left="0"/>
        <w:jc w:val="both"/>
      </w:pPr>
      <w:r>
        <w:rPr>
          <w:rFonts w:ascii="Times New Roman"/>
          <w:b w:val="false"/>
          <w:i w:val="false"/>
          <w:color w:val="000000"/>
          <w:sz w:val="28"/>
        </w:rPr>
        <w:t>
      7) аквашаруашылықта қолданылатын препараттар – балықтарды және басқа да су жануарларын аквашаруашылық жағдайларында өсіру кезінде оларды сыртқы ортаның әсерінен туындайтын жұқпалы және жұқпалы емес аурулардан алдын алу және емдеу үшін пайдаланылатын препараттар, гонадотропты препараттар, сондай-ақ мекендеу ортасының сапасын жақсартуға әсер ететін препараттар;</w:t>
      </w:r>
    </w:p>
    <w:bookmarkEnd w:id="37"/>
    <w:bookmarkStart w:name="z46" w:id="38"/>
    <w:p>
      <w:pPr>
        <w:spacing w:after="0"/>
        <w:ind w:left="0"/>
        <w:jc w:val="both"/>
      </w:pPr>
      <w:r>
        <w:rPr>
          <w:rFonts w:ascii="Times New Roman"/>
          <w:b w:val="false"/>
          <w:i w:val="false"/>
          <w:color w:val="000000"/>
          <w:sz w:val="28"/>
        </w:rPr>
        <w:t>
      8) асыл тұқымды балық өсіру – балықтардың тұқым қуалаушылық қасиеттерін жақсартуға және өнімділігін арттыруға бағытталған балық өсіру іс-шараларының кешені;</w:t>
      </w:r>
    </w:p>
    <w:bookmarkEnd w:id="38"/>
    <w:bookmarkStart w:name="z47" w:id="39"/>
    <w:p>
      <w:pPr>
        <w:spacing w:after="0"/>
        <w:ind w:left="0"/>
        <w:jc w:val="both"/>
      </w:pPr>
      <w:r>
        <w:rPr>
          <w:rFonts w:ascii="Times New Roman"/>
          <w:b w:val="false"/>
          <w:i w:val="false"/>
          <w:color w:val="000000"/>
          <w:sz w:val="28"/>
        </w:rPr>
        <w:t>
      9) балық басын толықтыратын аналық балық үйірі (бұдан әрі – аналық балық үйірі) – су биологиялық ресурстарын сақтау үшін селекциялық мақсаттар, асыл тұқымдық және өнімділік сапасы жоғары аквашаруашылық объектілерін молықтыру мақсаттары үшін пайдаланылатын қорғалатын түрлерді қоса алғанда, бақыланатын жағдайларда күтіп-бағылатын балықтар мен басқа да су жануарларының әртүрлі жастағы топтары;</w:t>
      </w:r>
    </w:p>
    <w:bookmarkEnd w:id="39"/>
    <w:bookmarkStart w:name="z48" w:id="40"/>
    <w:p>
      <w:pPr>
        <w:spacing w:after="0"/>
        <w:ind w:left="0"/>
        <w:jc w:val="both"/>
      </w:pPr>
      <w:r>
        <w:rPr>
          <w:rFonts w:ascii="Times New Roman"/>
          <w:b w:val="false"/>
          <w:i w:val="false"/>
          <w:color w:val="000000"/>
          <w:sz w:val="28"/>
        </w:rPr>
        <w:t>
      10) балық өсіру – аквашаруашылықтың балықты көбейтуге және (немесе) күтіп-бағуға, өсіруге байланысты бағыты;</w:t>
      </w:r>
    </w:p>
    <w:bookmarkEnd w:id="40"/>
    <w:bookmarkStart w:name="z49" w:id="41"/>
    <w:p>
      <w:pPr>
        <w:spacing w:after="0"/>
        <w:ind w:left="0"/>
        <w:jc w:val="both"/>
      </w:pPr>
      <w:r>
        <w:rPr>
          <w:rFonts w:ascii="Times New Roman"/>
          <w:b w:val="false"/>
          <w:i w:val="false"/>
          <w:color w:val="000000"/>
          <w:sz w:val="28"/>
        </w:rPr>
        <w:t>
      11) құртшабақтарды және (немесе) аналық балық үйірін жеткізуші – құртшабақтарды және аналық балық үйірін өткізуді жүзеге асыратын, экономикалық қызмет түрлерінің жалпы жіктеуішінің (бұдан әрі – ЭҚЖЖ) кодтарына сәйкес негізгі немесе қосалқы қызмет түрі "теңізде балық өсіру", "тұщы суда балық өсіру", "балықтарды, шаянтәрізділер мен моллюскаларды өңдеу және консервілеу" болып табылатын жеке немесе заңды тұлға;</w:t>
      </w:r>
    </w:p>
    <w:bookmarkEnd w:id="41"/>
    <w:bookmarkStart w:name="z50" w:id="42"/>
    <w:p>
      <w:pPr>
        <w:spacing w:after="0"/>
        <w:ind w:left="0"/>
        <w:jc w:val="both"/>
      </w:pPr>
      <w:r>
        <w:rPr>
          <w:rFonts w:ascii="Times New Roman"/>
          <w:b w:val="false"/>
          <w:i w:val="false"/>
          <w:color w:val="000000"/>
          <w:sz w:val="28"/>
        </w:rPr>
        <w:t>
      12) жеке шот – субсидия алуға арналған өтініштерді тіркеу және олар бойынша операцияларды есепке алу мақсатында тіркелген тұлғаны сәйкестендіруге мүмкіндік беретін жазбалар жиынтығы;</w:t>
      </w:r>
    </w:p>
    <w:bookmarkEnd w:id="42"/>
    <w:bookmarkStart w:name="z51" w:id="43"/>
    <w:p>
      <w:pPr>
        <w:spacing w:after="0"/>
        <w:ind w:left="0"/>
        <w:jc w:val="both"/>
      </w:pPr>
      <w:r>
        <w:rPr>
          <w:rFonts w:ascii="Times New Roman"/>
          <w:b w:val="false"/>
          <w:i w:val="false"/>
          <w:color w:val="000000"/>
          <w:sz w:val="28"/>
        </w:rPr>
        <w:t>
      13) субсидия алуға арналған өтініш – аквашаруашылық субъектісінің (көрсетілетін қызметті алушының) электрондық цифрлық қолтаңбасы қойылған, аквашаруашылық объектілері үшін сатып алынған азық, құртшабақтар, биологиялық негіздеме, аквашаруашылықта қолданылатын препараттар, сондай-ақ балық басын толықтыратын аналық балық үйірі және оларды күтіп-бағу үшін субсидиялар алуға арналған электрондық өтiнiш;</w:t>
      </w:r>
    </w:p>
    <w:bookmarkEnd w:id="43"/>
    <w:bookmarkStart w:name="z52" w:id="44"/>
    <w:p>
      <w:pPr>
        <w:spacing w:after="0"/>
        <w:ind w:left="0"/>
        <w:jc w:val="both"/>
      </w:pPr>
      <w:r>
        <w:rPr>
          <w:rFonts w:ascii="Times New Roman"/>
          <w:b w:val="false"/>
          <w:i w:val="false"/>
          <w:color w:val="000000"/>
          <w:sz w:val="28"/>
        </w:rPr>
        <w:t>
      14) агроөнеркәсіптік кешенді субсидиялаудың мемлекеттік ақпараттық жүйесі (бұдан әрі – АӨК СМАЖ) – субсидиялау процестерін орындау жөніндегі қызметтерді көрсетуге арналған, "электрондық үкіметтің" веб-порталымен өзара іс-қимыл жасауға, субсидия алуға арналған өтінішті тіркеу, сондай-ақ өтініштің субсидиялау шарттарына сәйкестігін автоматты түрде тексеру арқылы оны өңдеуге мүмкіндік беретін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44"/>
    <w:bookmarkStart w:name="z53" w:id="45"/>
    <w:p>
      <w:pPr>
        <w:spacing w:after="0"/>
        <w:ind w:left="0"/>
        <w:jc w:val="both"/>
      </w:pPr>
      <w:r>
        <w:rPr>
          <w:rFonts w:ascii="Times New Roman"/>
          <w:b w:val="false"/>
          <w:i w:val="false"/>
          <w:color w:val="000000"/>
          <w:sz w:val="28"/>
        </w:rPr>
        <w:t>
      15) мамандар тобы – "Атамекен" Қазақстан Республикасының Ұлттық кәсіпкерлер палатасының өңірлік кәсіпкерлер палатасының, ғылыми және (немесе) ғылыми-техникалық қызмет субъектілері ретінде аккредиттелген балық ресурстарын және басқа да су жануарларын қорғау, өсімін молайту және пайдалану саласындағы ғылыми ұйымдардың, балық аулаушылар мен балық шаруашылығы субъектілерінің қоғамдық бірлестіктерінің республикалық қауымдастықтарының және басқа да қоғамдық және/немесе үкіметтік емес салалық ұйымдардың өкілдерінен, жергілікті атқарушы органның және балық шаруашылығы саласындағы уәкілетті орган ведомствосының аумақтық бөлімшелерінің мамандарынан қалыптастырылған құрам;</w:t>
      </w:r>
    </w:p>
    <w:bookmarkEnd w:id="45"/>
    <w:bookmarkStart w:name="z54" w:id="46"/>
    <w:p>
      <w:pPr>
        <w:spacing w:after="0"/>
        <w:ind w:left="0"/>
        <w:jc w:val="both"/>
      </w:pPr>
      <w:r>
        <w:rPr>
          <w:rFonts w:ascii="Times New Roman"/>
          <w:b w:val="false"/>
          <w:i w:val="false"/>
          <w:color w:val="000000"/>
          <w:sz w:val="28"/>
        </w:rPr>
        <w:t>
      16) тіркеуші ақпараттық жүйе (бұдан әрі – бірінші деңгейдегі жүйе) – АӨК СМАЖ-бен интеграцияланған, түпкілікті постформаттық-логикалық бақылау арқылы өтініш берушінің базалық өлшемшарттарға сәйкестігі және оған бюджеттен ақша төлеу туралы шешім қабылданатын өтініш берушілердің өтініштерінің эталондық электрондық тізілімін қамтитын жеке кәсіпкерлікті және оларды алушыларды мемлекеттік қолдау шараларын мониторингтеу жүйесі;</w:t>
      </w:r>
    </w:p>
    <w:bookmarkEnd w:id="46"/>
    <w:bookmarkStart w:name="z55" w:id="47"/>
    <w:p>
      <w:pPr>
        <w:spacing w:after="0"/>
        <w:ind w:left="0"/>
        <w:jc w:val="both"/>
      </w:pPr>
      <w:r>
        <w:rPr>
          <w:rFonts w:ascii="Times New Roman"/>
          <w:b w:val="false"/>
          <w:i w:val="false"/>
          <w:color w:val="000000"/>
          <w:sz w:val="28"/>
        </w:rPr>
        <w:t>
      17) бюджетті атқару жөніндегі орталық уәкілетті орган – қаржы саласында басшылықты және салааралық үйлестіруді жүзеге асыратын орталық мемлекеттік орган;</w:t>
      </w:r>
    </w:p>
    <w:bookmarkEnd w:id="47"/>
    <w:bookmarkStart w:name="z56" w:id="48"/>
    <w:p>
      <w:pPr>
        <w:spacing w:after="0"/>
        <w:ind w:left="0"/>
        <w:jc w:val="both"/>
      </w:pPr>
      <w:r>
        <w:rPr>
          <w:rFonts w:ascii="Times New Roman"/>
          <w:b w:val="false"/>
          <w:i w:val="false"/>
          <w:color w:val="000000"/>
          <w:sz w:val="28"/>
        </w:rPr>
        <w:t>
      18) тіркеуші – бюджетті атқару жөніндегі орталық уәкілетті орган айқындаған, бірінші деңгейдегі жүйені пайдалана отырып, жеке кәсіпкерлікті және оларды алушыларды мемлекеттік қолдау шараларын пайдалану мониторингін техникалық сүйемелдеуді қамтамасыз ететін, жарғылық капиталына мемлекет жүз пайыз қатысатын заңды тұлға;</w:t>
      </w:r>
    </w:p>
    <w:bookmarkEnd w:id="48"/>
    <w:bookmarkStart w:name="z57" w:id="49"/>
    <w:p>
      <w:pPr>
        <w:spacing w:after="0"/>
        <w:ind w:left="0"/>
        <w:jc w:val="both"/>
      </w:pPr>
      <w:r>
        <w:rPr>
          <w:rFonts w:ascii="Times New Roman"/>
          <w:b w:val="false"/>
          <w:i w:val="false"/>
          <w:color w:val="000000"/>
          <w:sz w:val="28"/>
        </w:rPr>
        <w:t>
      19) субсидиялаудың мемлекеттік ақпараттық жүйесінің веб-порталы (бұдан әрі – веб-портал) – Интернет желісінде орналасқан, АӨК СМАЖ-ға қолжетімділік беретін интернет-ресурс;</w:t>
      </w:r>
    </w:p>
    <w:bookmarkEnd w:id="49"/>
    <w:bookmarkStart w:name="z58" w:id="50"/>
    <w:p>
      <w:pPr>
        <w:spacing w:after="0"/>
        <w:ind w:left="0"/>
        <w:jc w:val="both"/>
      </w:pPr>
      <w:r>
        <w:rPr>
          <w:rFonts w:ascii="Times New Roman"/>
          <w:b w:val="false"/>
          <w:i w:val="false"/>
          <w:color w:val="000000"/>
          <w:sz w:val="28"/>
        </w:rPr>
        <w:t>
      20)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50"/>
    <w:bookmarkStart w:name="z59" w:id="51"/>
    <w:p>
      <w:pPr>
        <w:spacing w:after="0"/>
        <w:ind w:left="0"/>
        <w:jc w:val="both"/>
      </w:pPr>
      <w:r>
        <w:rPr>
          <w:rFonts w:ascii="Times New Roman"/>
          <w:b w:val="false"/>
          <w:i w:val="false"/>
          <w:color w:val="000000"/>
          <w:sz w:val="28"/>
        </w:rPr>
        <w:t>
      21)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51"/>
    <w:bookmarkStart w:name="z60" w:id="52"/>
    <w:p>
      <w:pPr>
        <w:spacing w:after="0"/>
        <w:ind w:left="0"/>
        <w:jc w:val="both"/>
      </w:pPr>
      <w:r>
        <w:rPr>
          <w:rFonts w:ascii="Times New Roman"/>
          <w:b w:val="false"/>
          <w:i w:val="false"/>
          <w:color w:val="000000"/>
          <w:sz w:val="28"/>
        </w:rPr>
        <w:t>
      3. Субсидиялау мыналарды қамтитын мемлекеттік қолдаудың екі деңгейлі жүйесі шеңберінде жүзеге асырылады:</w:t>
      </w:r>
    </w:p>
    <w:bookmarkEnd w:id="52"/>
    <w:bookmarkStart w:name="z61" w:id="53"/>
    <w:p>
      <w:pPr>
        <w:spacing w:after="0"/>
        <w:ind w:left="0"/>
        <w:jc w:val="both"/>
      </w:pPr>
      <w:r>
        <w:rPr>
          <w:rFonts w:ascii="Times New Roman"/>
          <w:b w:val="false"/>
          <w:i w:val="false"/>
          <w:color w:val="000000"/>
          <w:sz w:val="28"/>
        </w:rPr>
        <w:t>
      1) бірінші деңгей – екінші деңгейдегі жүйелермен интеграцияланған, мемлекеттік қолдау шараларын алушылардың өтініштерінің эталондық электрондық тізілімін қамтитын, түпкілікті постформаттық-логикалық бақылау арқылы мемлекеттік қолдау шараларын алушының базалық өлшемшарттарға сәйкестігі айқындалатын тіркеуші ақпараттық жүйе;</w:t>
      </w:r>
    </w:p>
    <w:bookmarkEnd w:id="53"/>
    <w:bookmarkStart w:name="z62" w:id="54"/>
    <w:p>
      <w:pPr>
        <w:spacing w:after="0"/>
        <w:ind w:left="0"/>
        <w:jc w:val="both"/>
      </w:pPr>
      <w:r>
        <w:rPr>
          <w:rFonts w:ascii="Times New Roman"/>
          <w:b w:val="false"/>
          <w:i w:val="false"/>
          <w:color w:val="000000"/>
          <w:sz w:val="28"/>
        </w:rPr>
        <w:t>
      2) екінші деңгей – мемлекеттік қолдау шараларын алушылардан өтініштерді қабылдау, оларды форматты-логикалық бақылауды қолдана отырып өңдеу және өңделген өтініштерді бірінші деңгейге беру жүзеге асырылатын салалық мемлекеттік немесе мемлекеттік емес ақпараттық жүйелер.</w:t>
      </w:r>
    </w:p>
    <w:bookmarkEnd w:id="54"/>
    <w:bookmarkStart w:name="z63" w:id="55"/>
    <w:p>
      <w:pPr>
        <w:spacing w:after="0"/>
        <w:ind w:left="0"/>
        <w:jc w:val="both"/>
      </w:pPr>
      <w:r>
        <w:rPr>
          <w:rFonts w:ascii="Times New Roman"/>
          <w:b w:val="false"/>
          <w:i w:val="false"/>
          <w:color w:val="000000"/>
          <w:sz w:val="28"/>
        </w:rPr>
        <w:t>
      4. Субсидиялар ЭҚЖЖ кодтарына сәйкес негізгі немесе қайталама қызмет түрі "теңізде балық өсіру", "тұщы суда балық өсіру", "балықтарды, шаянтәрізділер мен моллюскаларды өңдеу және консервілеу" болып табылатын аквашаруашылық субъектілеріне (көрсетілетін қызметті алушыларға):</w:t>
      </w:r>
    </w:p>
    <w:bookmarkEnd w:id="55"/>
    <w:bookmarkStart w:name="z64" w:id="56"/>
    <w:p>
      <w:pPr>
        <w:spacing w:after="0"/>
        <w:ind w:left="0"/>
        <w:jc w:val="both"/>
      </w:pPr>
      <w:r>
        <w:rPr>
          <w:rFonts w:ascii="Times New Roman"/>
          <w:b w:val="false"/>
          <w:i w:val="false"/>
          <w:color w:val="000000"/>
          <w:sz w:val="28"/>
        </w:rPr>
        <w:t>
      1) аквашаруашылық объектілерін өсіру кезінде пайдаланылатын азықтарды сатып алу шығындарының 30 (отыз) процентін (бұдан әрі – %);</w:t>
      </w:r>
    </w:p>
    <w:bookmarkEnd w:id="56"/>
    <w:bookmarkStart w:name="z65" w:id="57"/>
    <w:p>
      <w:pPr>
        <w:spacing w:after="0"/>
        <w:ind w:left="0"/>
        <w:jc w:val="both"/>
      </w:pPr>
      <w:r>
        <w:rPr>
          <w:rFonts w:ascii="Times New Roman"/>
          <w:b w:val="false"/>
          <w:i w:val="false"/>
          <w:color w:val="000000"/>
          <w:sz w:val="28"/>
        </w:rPr>
        <w:t>
      2) құртшабақтарды сатып алу шығыстарының 50%-ін;</w:t>
      </w:r>
    </w:p>
    <w:bookmarkEnd w:id="57"/>
    <w:bookmarkStart w:name="z66" w:id="58"/>
    <w:p>
      <w:pPr>
        <w:spacing w:after="0"/>
        <w:ind w:left="0"/>
        <w:jc w:val="both"/>
      </w:pPr>
      <w:r>
        <w:rPr>
          <w:rFonts w:ascii="Times New Roman"/>
          <w:b w:val="false"/>
          <w:i w:val="false"/>
          <w:color w:val="000000"/>
          <w:sz w:val="28"/>
        </w:rPr>
        <w:t>
      3) биологиялық негіздемені сатып алу шығыстарының 50%-ін;</w:t>
      </w:r>
    </w:p>
    <w:bookmarkEnd w:id="58"/>
    <w:bookmarkStart w:name="z67" w:id="59"/>
    <w:p>
      <w:pPr>
        <w:spacing w:after="0"/>
        <w:ind w:left="0"/>
        <w:jc w:val="both"/>
      </w:pPr>
      <w:r>
        <w:rPr>
          <w:rFonts w:ascii="Times New Roman"/>
          <w:b w:val="false"/>
          <w:i w:val="false"/>
          <w:color w:val="000000"/>
          <w:sz w:val="28"/>
        </w:rPr>
        <w:t>
      4) аквашаруашылықта қолданылатын препараттарды сатып алу шығыстарының 50%-ін;</w:t>
      </w:r>
    </w:p>
    <w:bookmarkEnd w:id="59"/>
    <w:bookmarkStart w:name="z68" w:id="60"/>
    <w:p>
      <w:pPr>
        <w:spacing w:after="0"/>
        <w:ind w:left="0"/>
        <w:jc w:val="both"/>
      </w:pPr>
      <w:r>
        <w:rPr>
          <w:rFonts w:ascii="Times New Roman"/>
          <w:b w:val="false"/>
          <w:i w:val="false"/>
          <w:color w:val="000000"/>
          <w:sz w:val="28"/>
        </w:rPr>
        <w:t>
      5) аналық балық үйірін сатып алу және оларды күтіп-ұстау шығыстарының 50%-ін өтеу арқылы аквашаруашылық өнімінің өзіндік құнын төмендету үшін беріледі.</w:t>
      </w:r>
    </w:p>
    <w:bookmarkEnd w:id="60"/>
    <w:bookmarkStart w:name="z69" w:id="61"/>
    <w:p>
      <w:pPr>
        <w:spacing w:after="0"/>
        <w:ind w:left="0"/>
        <w:jc w:val="both"/>
      </w:pPr>
      <w:r>
        <w:rPr>
          <w:rFonts w:ascii="Times New Roman"/>
          <w:b w:val="false"/>
          <w:i w:val="false"/>
          <w:color w:val="000000"/>
          <w:sz w:val="28"/>
        </w:rPr>
        <w:t xml:space="preserve">
      5. Қазақстан Республикасы Ауыл шаруашылығы министрлігі (бұдан әрі – Министрлік) Қағидаларға енгізілген өзгерістер және (немесе) толықтырулар туралы ақпаратты облыстардың, республикалық маңызы бар қалалардың, астананың жергілікті атқарушы органдарына (бұдан әрі – жергілікті атқарушы орган (көрсетілетін қызметті беруші)) және "электрондық үкіметтің" ақпараттық-коммуникациялық инфрақұрылымының операторына жібереді. </w:t>
      </w:r>
    </w:p>
    <w:bookmarkEnd w:id="61"/>
    <w:bookmarkStart w:name="z70" w:id="62"/>
    <w:p>
      <w:pPr>
        <w:spacing w:after="0"/>
        <w:ind w:left="0"/>
        <w:jc w:val="both"/>
      </w:pPr>
      <w:r>
        <w:rPr>
          <w:rFonts w:ascii="Times New Roman"/>
          <w:b w:val="false"/>
          <w:i w:val="false"/>
          <w:color w:val="000000"/>
          <w:sz w:val="28"/>
        </w:rPr>
        <w:t>
      Министрлік және жергілікті атқарушы орган (көрсетілетін қызметті беруші) Қағидалар бекітілген және өзгертілген күннен бастап 3 (үш) жұмыс күні ішінде мемлекеттік қызметті көрсету тәртібі туралы ақпаратты өзектендіреді және Бірыңғай байланыс орталығына жібереді.</w:t>
      </w:r>
    </w:p>
    <w:bookmarkEnd w:id="62"/>
    <w:bookmarkStart w:name="z71" w:id="63"/>
    <w:p>
      <w:pPr>
        <w:spacing w:after="0"/>
        <w:ind w:left="0"/>
        <w:jc w:val="both"/>
      </w:pPr>
      <w:r>
        <w:rPr>
          <w:rFonts w:ascii="Times New Roman"/>
          <w:b w:val="false"/>
          <w:i w:val="false"/>
          <w:color w:val="000000"/>
          <w:sz w:val="28"/>
        </w:rPr>
        <w:t>
      6. Субсидия беру үшін қажетті мәліметтерді қамтитын АӨК СМАЖ-да іркіліс болған жағдайда, жергілікті атқарушы орган (көрсетілетін қызметті беруші) туындаған жағдай туралы Министрлікті дереу хабардар етеді, ол оны жоюға кіріседі.</w:t>
      </w:r>
    </w:p>
    <w:bookmarkEnd w:id="63"/>
    <w:bookmarkStart w:name="z72" w:id="64"/>
    <w:p>
      <w:pPr>
        <w:spacing w:after="0"/>
        <w:ind w:left="0"/>
        <w:jc w:val="both"/>
      </w:pPr>
      <w:r>
        <w:rPr>
          <w:rFonts w:ascii="Times New Roman"/>
          <w:b w:val="false"/>
          <w:i w:val="false"/>
          <w:color w:val="000000"/>
          <w:sz w:val="28"/>
        </w:rPr>
        <w:t>
      Бұл ретте туындаған іркілісті жою бойынша жұмыстар жүргізілгеннен кейін Министрлік 3 (үш) жұмыс күні ішінде техникалық проблема туралы хаттама жасайды және оны АӨК СМАЖ-ға орналастырады.</w:t>
      </w:r>
    </w:p>
    <w:bookmarkEnd w:id="64"/>
    <w:bookmarkStart w:name="z73" w:id="65"/>
    <w:p>
      <w:pPr>
        <w:spacing w:after="0"/>
        <w:ind w:left="0"/>
        <w:jc w:val="left"/>
      </w:pPr>
      <w:r>
        <w:rPr>
          <w:rFonts w:ascii="Times New Roman"/>
          <w:b/>
          <w:i w:val="false"/>
          <w:color w:val="000000"/>
        </w:rPr>
        <w:t xml:space="preserve"> 2-тарау. Аквашаруашылық өнімінің өнімділігі мен сапасын арттыруды, сондай-ақ асыл тұқымды балық өсіруді дамытуды субсидиялау тәртібі</w:t>
      </w:r>
    </w:p>
    <w:bookmarkEnd w:id="65"/>
    <w:bookmarkStart w:name="z74" w:id="66"/>
    <w:p>
      <w:pPr>
        <w:spacing w:after="0"/>
        <w:ind w:left="0"/>
        <w:jc w:val="left"/>
      </w:pPr>
      <w:r>
        <w:rPr>
          <w:rFonts w:ascii="Times New Roman"/>
          <w:b/>
          <w:i w:val="false"/>
          <w:color w:val="000000"/>
        </w:rPr>
        <w:t xml:space="preserve"> 1-параграф. Субсидия көлемдерін қалыптастыру және бөлу тәртібі</w:t>
      </w:r>
    </w:p>
    <w:bookmarkEnd w:id="66"/>
    <w:bookmarkStart w:name="z75" w:id="67"/>
    <w:p>
      <w:pPr>
        <w:spacing w:after="0"/>
        <w:ind w:left="0"/>
        <w:jc w:val="both"/>
      </w:pPr>
      <w:r>
        <w:rPr>
          <w:rFonts w:ascii="Times New Roman"/>
          <w:b w:val="false"/>
          <w:i w:val="false"/>
          <w:color w:val="000000"/>
          <w:sz w:val="28"/>
        </w:rPr>
        <w:t>
      7. Жергілікті атқарушы орган (көрсетілетін қызметті беруші) АӨК СМАЖ-дан "сұраным-жауап" форматында деректерді аквашаруашылық субъектілерінің (көрсетілетін қызметті алушының) Қағидалардың 10-тармағының 7) тармақшасында көрсетілген базалық өлшемшарттарға сәйкестігін автоматты түрде тексеру жүргізілетін бірінші деңгейдегі жүйеге беру арқылы ақпаратты сұратады.</w:t>
      </w:r>
    </w:p>
    <w:bookmarkEnd w:id="67"/>
    <w:bookmarkStart w:name="z76" w:id="68"/>
    <w:p>
      <w:pPr>
        <w:spacing w:after="0"/>
        <w:ind w:left="0"/>
        <w:jc w:val="both"/>
      </w:pPr>
      <w:r>
        <w:rPr>
          <w:rFonts w:ascii="Times New Roman"/>
          <w:b w:val="false"/>
          <w:i w:val="false"/>
          <w:color w:val="000000"/>
          <w:sz w:val="28"/>
        </w:rPr>
        <w:t xml:space="preserve">
      Бірінші деңгейдегі жүйе өтініш берілген жылға дейінгі соңғы 2 (екі) қаржы жылы үшін осы Қағидалардың 10-тармағының 7) тармақшасында көрсетілген деректер түрінде жауап қайтарады. </w:t>
      </w:r>
    </w:p>
    <w:bookmarkEnd w:id="68"/>
    <w:bookmarkStart w:name="z77" w:id="69"/>
    <w:p>
      <w:pPr>
        <w:spacing w:after="0"/>
        <w:ind w:left="0"/>
        <w:jc w:val="both"/>
      </w:pPr>
      <w:r>
        <w:rPr>
          <w:rFonts w:ascii="Times New Roman"/>
          <w:b w:val="false"/>
          <w:i w:val="false"/>
          <w:color w:val="000000"/>
          <w:sz w:val="28"/>
        </w:rPr>
        <w:t>
      Аквашаруашылық субъекті (көрсетілетін қызметті алушы) өтініш берілген жылға дейін алдыңғы екі қаржы жылының бірінде салық аударымдары мен еңбекақы төлеу қорының көлемін ұлғайту қамтамасыз етілген кезде базалық өлшемшартқа сәйкес келеді деп есептеледі.</w:t>
      </w:r>
    </w:p>
    <w:bookmarkEnd w:id="69"/>
    <w:bookmarkStart w:name="z78" w:id="70"/>
    <w:p>
      <w:pPr>
        <w:spacing w:after="0"/>
        <w:ind w:left="0"/>
        <w:jc w:val="both"/>
      </w:pPr>
      <w:r>
        <w:rPr>
          <w:rFonts w:ascii="Times New Roman"/>
          <w:b w:val="false"/>
          <w:i w:val="false"/>
          <w:color w:val="000000"/>
          <w:sz w:val="28"/>
        </w:rPr>
        <w:t>
      Аквашаруашылық субъекті (көрсетілетін қызметті алушы) өтініш берілген жылға дейін қатарынан алдыңғы 2 (екі) қаржы жылы үшін салық аударымдары мен еңбекақы төлеу қорының көлемі төмендеген кезде базалық өлшемшартқа сәйкес келмейді деп есептеледі.</w:t>
      </w:r>
    </w:p>
    <w:bookmarkEnd w:id="70"/>
    <w:bookmarkStart w:name="z79" w:id="71"/>
    <w:p>
      <w:pPr>
        <w:spacing w:after="0"/>
        <w:ind w:left="0"/>
        <w:jc w:val="both"/>
      </w:pPr>
      <w:r>
        <w:rPr>
          <w:rFonts w:ascii="Times New Roman"/>
          <w:b w:val="false"/>
          <w:i w:val="false"/>
          <w:color w:val="000000"/>
          <w:sz w:val="28"/>
        </w:rPr>
        <w:t>
      8. Субсидиялар көлемдерін қалыптастыруды және бөлуді жергілікті атқарушы орган (көрсетілетін қызметті беруші) мемлекеттік бағдарламалардың басым мақсаттары мен көрсеткіштеріне сәйкес, сондай-ақ ағымдағы жылға арналған субсидиялар көлемдерінің қажеттілігін, өткен жылғы субсидиялардың жиынтық көлемдерін және бюджет қаражатының болуын ескере отырып жүзеге асырады.</w:t>
      </w:r>
    </w:p>
    <w:bookmarkEnd w:id="71"/>
    <w:bookmarkStart w:name="z80" w:id="72"/>
    <w:p>
      <w:pPr>
        <w:spacing w:after="0"/>
        <w:ind w:left="0"/>
        <w:jc w:val="both"/>
      </w:pPr>
      <w:r>
        <w:rPr>
          <w:rFonts w:ascii="Times New Roman"/>
          <w:b w:val="false"/>
          <w:i w:val="false"/>
          <w:color w:val="000000"/>
          <w:sz w:val="28"/>
        </w:rPr>
        <w:t>
      Жергілікті атқарушы органдар (көрсетілетін қызметті берушілер) ұсынатын субсидиялар көлемдері тиісті жылдың 10 қаңтарынан кешіктірілмей АӨК СМАЖ арқылы Министрлікке келісуге жіберіледі.</w:t>
      </w:r>
    </w:p>
    <w:bookmarkEnd w:id="72"/>
    <w:bookmarkStart w:name="z81" w:id="73"/>
    <w:p>
      <w:pPr>
        <w:spacing w:after="0"/>
        <w:ind w:left="0"/>
        <w:jc w:val="both"/>
      </w:pPr>
      <w:r>
        <w:rPr>
          <w:rFonts w:ascii="Times New Roman"/>
          <w:b w:val="false"/>
          <w:i w:val="false"/>
          <w:color w:val="000000"/>
          <w:sz w:val="28"/>
        </w:rPr>
        <w:t>
      9. Министрлік 2 (екі) жұмыс күні ішінде берілген субсидиялар көлемдерінің мемлекеттік бағдарламалардың мақсаттары мен көрсеткіштеріне сәйкестігіне, сондай-ақ ағымдағы жылға арналған субсидиялар көлемдерінің қажеттілігін есепке ала отырып қарайды.</w:t>
      </w:r>
    </w:p>
    <w:bookmarkEnd w:id="73"/>
    <w:bookmarkStart w:name="z82" w:id="74"/>
    <w:p>
      <w:pPr>
        <w:spacing w:after="0"/>
        <w:ind w:left="0"/>
        <w:jc w:val="both"/>
      </w:pPr>
      <w:r>
        <w:rPr>
          <w:rFonts w:ascii="Times New Roman"/>
          <w:b w:val="false"/>
          <w:i w:val="false"/>
          <w:color w:val="000000"/>
          <w:sz w:val="28"/>
        </w:rPr>
        <w:t>
      Оң шешім болған жағдайда, Министрлік АӨК СМАЖ арқылы жергілікті атқарушы орган (көрсетілетін қызметті беруші) ұсынған субсидиялар көлемдерін келіседі.</w:t>
      </w:r>
    </w:p>
    <w:bookmarkEnd w:id="74"/>
    <w:bookmarkStart w:name="z83" w:id="75"/>
    <w:p>
      <w:pPr>
        <w:spacing w:after="0"/>
        <w:ind w:left="0"/>
        <w:jc w:val="both"/>
      </w:pPr>
      <w:r>
        <w:rPr>
          <w:rFonts w:ascii="Times New Roman"/>
          <w:b w:val="false"/>
          <w:i w:val="false"/>
          <w:color w:val="000000"/>
          <w:sz w:val="28"/>
        </w:rPr>
        <w:t>
      Субсидиялар көлемдері мемлекеттік бағдарламалардың мақсаттары мен көрсеткіштеріне сәйкес келмеген, субсидиялар көлемдерін бөлу кезінде қате есептеулер анықталған жағдайда, Министрлік АӨК СМАЖ арқылы бас тарту себептерін көрсете отырып, жергілікті атқарушы органға (көрсетілетін қызметті берушіге) уәжді қорытынды жолдайды. Жергілікті атқарушы органның (көрсетілетін қызметті берушінің) субсидиялар көлемдерін пысықтау мерзімі 3 (үш) жұмыс күнін құрайды. Субсидиялар көлемдерін қайта келісу 2 (екі) жұмыс күні ішінде жүзеге асырылады.</w:t>
      </w:r>
    </w:p>
    <w:bookmarkEnd w:id="75"/>
    <w:bookmarkStart w:name="z84" w:id="76"/>
    <w:p>
      <w:pPr>
        <w:spacing w:after="0"/>
        <w:ind w:left="0"/>
        <w:jc w:val="both"/>
      </w:pPr>
      <w:r>
        <w:rPr>
          <w:rFonts w:ascii="Times New Roman"/>
          <w:b w:val="false"/>
          <w:i w:val="false"/>
          <w:color w:val="000000"/>
          <w:sz w:val="28"/>
        </w:rPr>
        <w:t>
      Субсидиялар көлемдері келісілгеннен кейін жергілікті атқарушы орган (көрсетілетін қызметті беруші) 2 (екі) жұмыс күні ішінде оларды өзінің ресми интернет-ресурсына және АӨК СМАЖ-ға орналастырады.</w:t>
      </w:r>
    </w:p>
    <w:bookmarkEnd w:id="76"/>
    <w:bookmarkStart w:name="z85" w:id="77"/>
    <w:p>
      <w:pPr>
        <w:spacing w:after="0"/>
        <w:ind w:left="0"/>
        <w:jc w:val="both"/>
      </w:pPr>
      <w:r>
        <w:rPr>
          <w:rFonts w:ascii="Times New Roman"/>
          <w:b w:val="false"/>
          <w:i w:val="false"/>
          <w:color w:val="000000"/>
          <w:sz w:val="28"/>
        </w:rPr>
        <w:t>
      10. Қосымша қаражат бөлінген және (немесе) қаражат субсидиялар бағытары арасында қайта бөлінген және (немесе) бұрын келісілген бюждет қысқартылған жағдайда, жергілікті атқарушы орган (көрсетілетін қызметті беруші) мәслихаттың тиісті шешімін және әкім орынбасарының қолы қойылған жазбаша негіздемені қоса бере отырып, Қағидалардың 6 және 7-тармақтарында көзделген тәртіппен субсидиялар көлемдеріне тиісті өзгерістер және (немесе) толықтырулар енгізеді.</w:t>
      </w:r>
    </w:p>
    <w:bookmarkEnd w:id="77"/>
    <w:bookmarkStart w:name="z86" w:id="78"/>
    <w:p>
      <w:pPr>
        <w:spacing w:after="0"/>
        <w:ind w:left="0"/>
        <w:jc w:val="left"/>
      </w:pPr>
      <w:r>
        <w:rPr>
          <w:rFonts w:ascii="Times New Roman"/>
          <w:b/>
          <w:i w:val="false"/>
          <w:color w:val="000000"/>
        </w:rPr>
        <w:t xml:space="preserve"> 2-параграф. Субсидиялар алу шарттары</w:t>
      </w:r>
    </w:p>
    <w:bookmarkEnd w:id="78"/>
    <w:bookmarkStart w:name="z87" w:id="79"/>
    <w:p>
      <w:pPr>
        <w:spacing w:after="0"/>
        <w:ind w:left="0"/>
        <w:jc w:val="both"/>
      </w:pPr>
      <w:r>
        <w:rPr>
          <w:rFonts w:ascii="Times New Roman"/>
          <w:b w:val="false"/>
          <w:i w:val="false"/>
          <w:color w:val="000000"/>
          <w:sz w:val="28"/>
        </w:rPr>
        <w:t>
      11. Субсидиялар жергілікті бюджетте тиісті қаржы жылына көзделген қаражат есебінен және шегінде төленеді.</w:t>
      </w:r>
    </w:p>
    <w:bookmarkEnd w:id="79"/>
    <w:bookmarkStart w:name="z88" w:id="80"/>
    <w:p>
      <w:pPr>
        <w:spacing w:after="0"/>
        <w:ind w:left="0"/>
        <w:jc w:val="both"/>
      </w:pPr>
      <w:r>
        <w:rPr>
          <w:rFonts w:ascii="Times New Roman"/>
          <w:b w:val="false"/>
          <w:i w:val="false"/>
          <w:color w:val="000000"/>
          <w:sz w:val="28"/>
        </w:rPr>
        <w:t>
      12. Сатып алынған азық үшін субсидиялар мынадай шарттар сақталған кезде төленеді:</w:t>
      </w:r>
    </w:p>
    <w:bookmarkEnd w:id="80"/>
    <w:bookmarkStart w:name="z89" w:id="81"/>
    <w:p>
      <w:pPr>
        <w:spacing w:after="0"/>
        <w:ind w:left="0"/>
        <w:jc w:val="both"/>
      </w:pPr>
      <w:r>
        <w:rPr>
          <w:rFonts w:ascii="Times New Roman"/>
          <w:b w:val="false"/>
          <w:i w:val="false"/>
          <w:color w:val="000000"/>
          <w:sz w:val="28"/>
        </w:rPr>
        <w:t xml:space="preserve">
      1) аквашаруашылық субъектіcінің (көрсетілетін қызметті алушының) "электрондық үкіметтің" веб-порталы арқылы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1-нысан бойынша сатып алынған азық үшін субсидия алуға арналған өтінішті беруі;</w:t>
      </w:r>
    </w:p>
    <w:bookmarkEnd w:id="81"/>
    <w:bookmarkStart w:name="z90" w:id="82"/>
    <w:p>
      <w:pPr>
        <w:spacing w:after="0"/>
        <w:ind w:left="0"/>
        <w:jc w:val="both"/>
      </w:pPr>
      <w:r>
        <w:rPr>
          <w:rFonts w:ascii="Times New Roman"/>
          <w:b w:val="false"/>
          <w:i w:val="false"/>
          <w:color w:val="000000"/>
          <w:sz w:val="28"/>
        </w:rPr>
        <w:t>
      2) аквашаруашылық субъектісінің (көрсетілетін қызметті алушының) ЭЦҚ-ны қолдана отырып, АӨК СМАЖ-да өтінішді тіркеуі;</w:t>
      </w:r>
    </w:p>
    <w:bookmarkEnd w:id="82"/>
    <w:bookmarkStart w:name="z91" w:id="83"/>
    <w:p>
      <w:pPr>
        <w:spacing w:after="0"/>
        <w:ind w:left="0"/>
        <w:jc w:val="both"/>
      </w:pPr>
      <w:r>
        <w:rPr>
          <w:rFonts w:ascii="Times New Roman"/>
          <w:b w:val="false"/>
          <w:i w:val="false"/>
          <w:color w:val="000000"/>
          <w:sz w:val="28"/>
        </w:rPr>
        <w:t xml:space="preserve">
      3) аквашаруашылық субъектісінің (көрсетілетін қызметті алушының) АӨК СМАЖ-да деректері "Заңды тұлғалар" немесе "Жеке тұлғалар" мемлекеттік дерекқорлары мен АӨК СМАЖ-дың ақпараттық өзара іс-қимылы нәтижесінде расталған жеке шотының болуы; </w:t>
      </w:r>
    </w:p>
    <w:bookmarkEnd w:id="83"/>
    <w:bookmarkStart w:name="z92" w:id="84"/>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инфрақұрылымның бар-жоғына және аквашаруашылық өнімінің өнімділігі мен сапасын арттыруды, сондай-ақ асыл тұқымды балық өсіруді дамытуды субсидиялау шарттарына сәйкестігіне мамандар тобының оң қорытындысы;</w:t>
      </w:r>
    </w:p>
    <w:bookmarkEnd w:id="84"/>
    <w:bookmarkStart w:name="z93" w:id="85"/>
    <w:p>
      <w:pPr>
        <w:spacing w:after="0"/>
        <w:ind w:left="0"/>
        <w:jc w:val="both"/>
      </w:pPr>
      <w:r>
        <w:rPr>
          <w:rFonts w:ascii="Times New Roman"/>
          <w:b w:val="false"/>
          <w:i w:val="false"/>
          <w:color w:val="000000"/>
          <w:sz w:val="28"/>
        </w:rPr>
        <w:t>
      5) АӨК СМАЖ бен электрондық шот-фактураларды қабылдайтын және өңдейтін ақпараттық жүйенің (бұдан әрі – ЭШФ АЖ) ақпараттық өзара іс-қимылы нәтижесінде аквашаруашылық субъектінің (көрсетілетін қызметті алушының) азықтарды сатып алуын растауы (азық жеткізушілердің тиісті электрондық шот-фактурасының, төлеуді растайтын құжаттардың болуы).</w:t>
      </w:r>
    </w:p>
    <w:bookmarkEnd w:id="85"/>
    <w:bookmarkStart w:name="z94" w:id="86"/>
    <w:p>
      <w:pPr>
        <w:spacing w:after="0"/>
        <w:ind w:left="0"/>
        <w:jc w:val="both"/>
      </w:pPr>
      <w:r>
        <w:rPr>
          <w:rFonts w:ascii="Times New Roman"/>
          <w:b w:val="false"/>
          <w:i w:val="false"/>
          <w:color w:val="000000"/>
          <w:sz w:val="28"/>
        </w:rPr>
        <w:t>
      Аквашаруашылық субъектісі (көрсетілетін қызметті алушы) азықты электрондық шот-фактуралардың ақпараттық жүйесін пайдаланбайтын шетелдік өндірушіден тікелей сатып алған кезде, сатып алуға жұмсалған шығындар тауарларға арналған кедендік декларациямен (Еуразиялық экономикалық одаққа мүше болып табылмайтын үшінші елдерден) немесе Қазақстан Республикасы Салық кодексінің (бұдан әрі – Салық кодексі) 530-бабына сәйкес салық органдарының белгiсi соғылған тауарларды әкелу және жанама салықтарды төлеу туралы өтінішпен (өтініштермен) (Еуразиялық экономикалық одаққа мүше мемлекеттердің аумақтарынан) расталады;</w:t>
      </w:r>
    </w:p>
    <w:bookmarkEnd w:id="86"/>
    <w:bookmarkStart w:name="z95" w:id="87"/>
    <w:p>
      <w:pPr>
        <w:spacing w:after="0"/>
        <w:ind w:left="0"/>
        <w:jc w:val="both"/>
      </w:pPr>
      <w:r>
        <w:rPr>
          <w:rFonts w:ascii="Times New Roman"/>
          <w:b w:val="false"/>
          <w:i w:val="false"/>
          <w:color w:val="000000"/>
          <w:sz w:val="28"/>
        </w:rPr>
        <w:t>
      6) АӨК СМАЖ бен "e-Agriculture" агроөнеркәсіптік кешен салаларын басқарудың бірыңғай автоматтандырылған жүйесі" ақпараттық жүйесінің ақпараттық өзара іс-қимылы нәтижесінде азыққа ветеринариялық анықтама мәліметтерінің расталуы (отандық өндірушілерден сатып алынған жағдайда);</w:t>
      </w:r>
    </w:p>
    <w:bookmarkEnd w:id="87"/>
    <w:bookmarkStart w:name="z96" w:id="88"/>
    <w:p>
      <w:pPr>
        <w:spacing w:after="0"/>
        <w:ind w:left="0"/>
        <w:jc w:val="both"/>
      </w:pPr>
      <w:r>
        <w:rPr>
          <w:rFonts w:ascii="Times New Roman"/>
          <w:b w:val="false"/>
          <w:i w:val="false"/>
          <w:color w:val="000000"/>
          <w:sz w:val="28"/>
        </w:rPr>
        <w:t>
      7) АӨК СМАЖ бен "e-Agriculture" агроөнеркәсіптік кешен салаларын басқарудың бірыңғай автоматтандырылған жүйесі" ақпараттық жүйесінің ақпараттық өзара іс-қимылы нәтижесінде азыққа ветеринариялық сертификат мәліметтерінің расталуы (импортталған жағдайда);</w:t>
      </w:r>
    </w:p>
    <w:bookmarkEnd w:id="88"/>
    <w:bookmarkStart w:name="z97" w:id="89"/>
    <w:p>
      <w:pPr>
        <w:spacing w:after="0"/>
        <w:ind w:left="0"/>
        <w:jc w:val="both"/>
      </w:pPr>
      <w:r>
        <w:rPr>
          <w:rFonts w:ascii="Times New Roman"/>
          <w:b w:val="false"/>
          <w:i w:val="false"/>
          <w:color w:val="000000"/>
          <w:sz w:val="28"/>
        </w:rPr>
        <w:t>
      8) АӨК СМАЖ бен ЭШФ АЖ ақпараттық өзара іс-қимылы нәтижесінде аквашаруашылық субъектінің (көрсетілетін қызметті алушының) алдыңғы және (немесе) ағымдағы жылғы аквашаруашылық өнімін өндіру көлемінің расталуы (тиісті электрондық шот-фактуралардың, төлеуді растайтын құжаттардың болуы);</w:t>
      </w:r>
    </w:p>
    <w:bookmarkEnd w:id="89"/>
    <w:bookmarkStart w:name="z98" w:id="90"/>
    <w:p>
      <w:pPr>
        <w:spacing w:after="0"/>
        <w:ind w:left="0"/>
        <w:jc w:val="both"/>
      </w:pPr>
      <w:r>
        <w:rPr>
          <w:rFonts w:ascii="Times New Roman"/>
          <w:b w:val="false"/>
          <w:i w:val="false"/>
          <w:color w:val="000000"/>
          <w:sz w:val="28"/>
        </w:rPr>
        <w:t>
      9) бекіре балық түрлері мен олардың будандарына арналған азықты субсидиялау кезінде "Е-лицензиялау" мемлекеттік деректер қоры" ақпараттық жүйесінің (бұдан әрі – "Е-лицензиялау" МДҚ") мен АӨК СМАЖ-дың ақпараттық өзара іс-қимылы нәтижесінде әкімшілік органда тіркеу туралы ақпарат негізінде қалыптастырылатын, Құрып кету қаупі төнген жабайы фауна мен флора түрлерімен халықаралық сауда туралы конвенцияның І және ІІ қосымшаларына енгізілген жануарлардың қолдан өсірілгені туралы мәліметтердің расталуы.</w:t>
      </w:r>
    </w:p>
    <w:bookmarkEnd w:id="90"/>
    <w:bookmarkStart w:name="z99" w:id="91"/>
    <w:p>
      <w:pPr>
        <w:spacing w:after="0"/>
        <w:ind w:left="0"/>
        <w:jc w:val="both"/>
      </w:pPr>
      <w:r>
        <w:rPr>
          <w:rFonts w:ascii="Times New Roman"/>
          <w:b w:val="false"/>
          <w:i w:val="false"/>
          <w:color w:val="000000"/>
          <w:sz w:val="28"/>
        </w:rPr>
        <w:t>
      13. Сатып алынған балық өсіру-биологиялық негіздемелерге, аквашаруашылықта қолданылатын препараттарға субсидиялар мынадай шарттар сақталған жағдайда төленеді:</w:t>
      </w:r>
    </w:p>
    <w:bookmarkEnd w:id="91"/>
    <w:bookmarkStart w:name="z100" w:id="92"/>
    <w:p>
      <w:pPr>
        <w:spacing w:after="0"/>
        <w:ind w:left="0"/>
        <w:jc w:val="both"/>
      </w:pPr>
      <w:r>
        <w:rPr>
          <w:rFonts w:ascii="Times New Roman"/>
          <w:b w:val="false"/>
          <w:i w:val="false"/>
          <w:color w:val="000000"/>
          <w:sz w:val="28"/>
        </w:rPr>
        <w:t>
      1) аквашаруашылық субъектінің (көрсетілетін қызметті алушының) "электрондық үкіметтің" веб-порталы арқылы Қағидаларға 1-қосымшаға сәйкес 2 және 3-нысандар бойынша сатып алынған аквашаруашылық саласындағы балық өсіру-биологиялық негіздеме үшін субсидия алуға арналған өтінішті, аквашаруашылықта қолданылатын сатып алынған препараттар үшін субсидия алуға арналған өтінішті беруі;</w:t>
      </w:r>
    </w:p>
    <w:bookmarkEnd w:id="92"/>
    <w:bookmarkStart w:name="z101" w:id="93"/>
    <w:p>
      <w:pPr>
        <w:spacing w:after="0"/>
        <w:ind w:left="0"/>
        <w:jc w:val="both"/>
      </w:pPr>
      <w:r>
        <w:rPr>
          <w:rFonts w:ascii="Times New Roman"/>
          <w:b w:val="false"/>
          <w:i w:val="false"/>
          <w:color w:val="000000"/>
          <w:sz w:val="28"/>
        </w:rPr>
        <w:t>
      2) аквашаруашылық субъектінің (көрсетілетін қызметті алушының) ЭЦҚ-ны қолдана отырып АӨК СМАЖ-да өтінішті тіркеуі;</w:t>
      </w:r>
    </w:p>
    <w:bookmarkEnd w:id="93"/>
    <w:bookmarkStart w:name="z102" w:id="94"/>
    <w:p>
      <w:pPr>
        <w:spacing w:after="0"/>
        <w:ind w:left="0"/>
        <w:jc w:val="both"/>
      </w:pPr>
      <w:r>
        <w:rPr>
          <w:rFonts w:ascii="Times New Roman"/>
          <w:b w:val="false"/>
          <w:i w:val="false"/>
          <w:color w:val="000000"/>
          <w:sz w:val="28"/>
        </w:rPr>
        <w:t>
      3) аквашаруашылық субъектінің (көрсетілетін қызметті алушының) АӨК СМАЖ-да деректері "Заңды тұлғалар" немесе "Жеке тұлғалар" мемлекеттік дерекқорлары мен ақпараттық өзара іс-қимылы нәтижесінде расталған жеке шотының болуы;</w:t>
      </w:r>
    </w:p>
    <w:bookmarkEnd w:id="94"/>
    <w:bookmarkStart w:name="z103" w:id="95"/>
    <w:p>
      <w:pPr>
        <w:spacing w:after="0"/>
        <w:ind w:left="0"/>
        <w:jc w:val="both"/>
      </w:pPr>
      <w:r>
        <w:rPr>
          <w:rFonts w:ascii="Times New Roman"/>
          <w:b w:val="false"/>
          <w:i w:val="false"/>
          <w:color w:val="000000"/>
          <w:sz w:val="28"/>
        </w:rPr>
        <w:t>
      4) Қағидаларға 2-қосымшаға сәйкес нысан бойынша инфрақұрылымның бар-жоғына және аквашаруашылық өнімінің өнімділігі мен сапасын арттыруды, сондай-ақ асыл тұқымды балық өсіруді дамытуды субсидиялау шарттарына сәйкестігіне мамандар тобының оң қорытындысы;</w:t>
      </w:r>
    </w:p>
    <w:bookmarkEnd w:id="95"/>
    <w:bookmarkStart w:name="z104" w:id="96"/>
    <w:p>
      <w:pPr>
        <w:spacing w:after="0"/>
        <w:ind w:left="0"/>
        <w:jc w:val="both"/>
      </w:pPr>
      <w:r>
        <w:rPr>
          <w:rFonts w:ascii="Times New Roman"/>
          <w:b w:val="false"/>
          <w:i w:val="false"/>
          <w:color w:val="000000"/>
          <w:sz w:val="28"/>
        </w:rPr>
        <w:t>
      5) АӨК СМАЖ бен ЭШФ АЖ ақпараттық өзара іс-қимылы нәтижесінде аквашаруашылық субъектінің (көрсетілетін қызметті алушының) балық өсіру-биологиялық негіздемені, аквашаруашылықта қолданылатын препараттарды сатып алуын растауы (тиісті электрондық шот-фактуралардың, төлеуді растайтын құжаттардың болуы).</w:t>
      </w:r>
    </w:p>
    <w:bookmarkEnd w:id="96"/>
    <w:bookmarkStart w:name="z105" w:id="97"/>
    <w:p>
      <w:pPr>
        <w:spacing w:after="0"/>
        <w:ind w:left="0"/>
        <w:jc w:val="both"/>
      </w:pPr>
      <w:r>
        <w:rPr>
          <w:rFonts w:ascii="Times New Roman"/>
          <w:b w:val="false"/>
          <w:i w:val="false"/>
          <w:color w:val="000000"/>
          <w:sz w:val="28"/>
        </w:rPr>
        <w:t>
      Аквашаруашылық субъектісі (көрсетілетін қызметті алушы) балық өсіру-биологиялық негіздемені, аквашаруашылықта қолданылатын препараттарды электрондық шот-фактуралардың ақпараттық жүйесін пайдаланбайтын шетелдік өндірушіден тікелей сатып алған кезде, сатып алуға жұмсалған шығындар тауарларға арналған кедендік декларациямен (Еуразиялық экономикалық одаққа мүше болып табылмайтын үшінші елдерден әкелінетін тауарлар үшін) немесе Салық кодексінің 530-бабына сәйкес салық органдарының белгiсi соғылған тауарларды әкелу және жанама салықтарды төлеу туралы өтінішпен (өтініштермен) (Еуразиялық экономикалық одаққа мүше мемлекеттердің аумақтарынан) расталады;</w:t>
      </w:r>
    </w:p>
    <w:bookmarkEnd w:id="97"/>
    <w:bookmarkStart w:name="z106" w:id="98"/>
    <w:p>
      <w:pPr>
        <w:spacing w:after="0"/>
        <w:ind w:left="0"/>
        <w:jc w:val="both"/>
      </w:pPr>
      <w:r>
        <w:rPr>
          <w:rFonts w:ascii="Times New Roman"/>
          <w:b w:val="false"/>
          <w:i w:val="false"/>
          <w:color w:val="000000"/>
          <w:sz w:val="28"/>
        </w:rPr>
        <w:t>
      6) аквашаруашылықта қолданылатын сатып алынған препараттарды субсидиялау кезінде АӨК СМАЖ бен ЭШФ АЖ ақпараттық өзара іс-қимылы нәтижесінде аквашаруашылық субъектісінің (көрсетілетін қызметті алушының) алдыңғы және (немесе) ағымдағы жылғы аквашаруашылық өнімін өндіру көлемінің расталуы (тиісті электрондық шот-фактуралардың, төлеуді растайтын құжаттардың болуы).</w:t>
      </w:r>
    </w:p>
    <w:bookmarkEnd w:id="98"/>
    <w:bookmarkStart w:name="z107" w:id="99"/>
    <w:p>
      <w:pPr>
        <w:spacing w:after="0"/>
        <w:ind w:left="0"/>
        <w:jc w:val="both"/>
      </w:pPr>
      <w:r>
        <w:rPr>
          <w:rFonts w:ascii="Times New Roman"/>
          <w:b w:val="false"/>
          <w:i w:val="false"/>
          <w:color w:val="000000"/>
          <w:sz w:val="28"/>
        </w:rPr>
        <w:t>
      Аквашаруашылықта қолданылатын препараттарды сатып алуды субсидиялау мынадай топтарға қолданылады:</w:t>
      </w:r>
    </w:p>
    <w:bookmarkEnd w:id="99"/>
    <w:bookmarkStart w:name="z108" w:id="100"/>
    <w:p>
      <w:pPr>
        <w:spacing w:after="0"/>
        <w:ind w:left="0"/>
        <w:jc w:val="both"/>
      </w:pPr>
      <w:r>
        <w:rPr>
          <w:rFonts w:ascii="Times New Roman"/>
          <w:b w:val="false"/>
          <w:i w:val="false"/>
          <w:color w:val="000000"/>
          <w:sz w:val="28"/>
        </w:rPr>
        <w:t>
      жұқпалы аурулармен күресуге арналған антибиотиктер;</w:t>
      </w:r>
    </w:p>
    <w:bookmarkEnd w:id="100"/>
    <w:bookmarkStart w:name="z109" w:id="101"/>
    <w:p>
      <w:pPr>
        <w:spacing w:after="0"/>
        <w:ind w:left="0"/>
        <w:jc w:val="both"/>
      </w:pPr>
      <w:r>
        <w:rPr>
          <w:rFonts w:ascii="Times New Roman"/>
          <w:b w:val="false"/>
          <w:i w:val="false"/>
          <w:color w:val="000000"/>
          <w:sz w:val="28"/>
        </w:rPr>
        <w:t>
      антигельминтикалық препараттар тобы;</w:t>
      </w:r>
    </w:p>
    <w:bookmarkEnd w:id="101"/>
    <w:bookmarkStart w:name="z110" w:id="102"/>
    <w:p>
      <w:pPr>
        <w:spacing w:after="0"/>
        <w:ind w:left="0"/>
        <w:jc w:val="both"/>
      </w:pPr>
      <w:r>
        <w:rPr>
          <w:rFonts w:ascii="Times New Roman"/>
          <w:b w:val="false"/>
          <w:i w:val="false"/>
          <w:color w:val="000000"/>
          <w:sz w:val="28"/>
        </w:rPr>
        <w:t>
      сыртқы ауруларға қарсы препараттар;</w:t>
      </w:r>
    </w:p>
    <w:bookmarkEnd w:id="102"/>
    <w:bookmarkStart w:name="z111" w:id="103"/>
    <w:p>
      <w:pPr>
        <w:spacing w:after="0"/>
        <w:ind w:left="0"/>
        <w:jc w:val="both"/>
      </w:pPr>
      <w:r>
        <w:rPr>
          <w:rFonts w:ascii="Times New Roman"/>
          <w:b w:val="false"/>
          <w:i w:val="false"/>
          <w:color w:val="000000"/>
          <w:sz w:val="28"/>
        </w:rPr>
        <w:t>
      иммунитетті арттыруға арналған препараттар;</w:t>
      </w:r>
    </w:p>
    <w:bookmarkEnd w:id="103"/>
    <w:bookmarkStart w:name="z112" w:id="104"/>
    <w:p>
      <w:pPr>
        <w:spacing w:after="0"/>
        <w:ind w:left="0"/>
        <w:jc w:val="both"/>
      </w:pPr>
      <w:r>
        <w:rPr>
          <w:rFonts w:ascii="Times New Roman"/>
          <w:b w:val="false"/>
          <w:i w:val="false"/>
          <w:color w:val="000000"/>
          <w:sz w:val="28"/>
        </w:rPr>
        <w:t>
      су гидрохимиясын жақсартуға арналған препараттар;</w:t>
      </w:r>
    </w:p>
    <w:bookmarkEnd w:id="104"/>
    <w:bookmarkStart w:name="z113" w:id="105"/>
    <w:p>
      <w:pPr>
        <w:spacing w:after="0"/>
        <w:ind w:left="0"/>
        <w:jc w:val="both"/>
      </w:pPr>
      <w:r>
        <w:rPr>
          <w:rFonts w:ascii="Times New Roman"/>
          <w:b w:val="false"/>
          <w:i w:val="false"/>
          <w:color w:val="000000"/>
          <w:sz w:val="28"/>
        </w:rPr>
        <w:t>
      балық өсіруге арналған тор қоршамдарды, тоғандарды, бассейндерді, сондай-ақ көлдерді өңдеуге арналған препараттар;</w:t>
      </w:r>
    </w:p>
    <w:bookmarkEnd w:id="105"/>
    <w:bookmarkStart w:name="z114" w:id="106"/>
    <w:p>
      <w:pPr>
        <w:spacing w:after="0"/>
        <w:ind w:left="0"/>
        <w:jc w:val="both"/>
      </w:pPr>
      <w:r>
        <w:rPr>
          <w:rFonts w:ascii="Times New Roman"/>
          <w:b w:val="false"/>
          <w:i w:val="false"/>
          <w:color w:val="000000"/>
          <w:sz w:val="28"/>
        </w:rPr>
        <w:t>
      өндірушілерді (аналық/аталық) жетілдіретін гормоналды ынталандыру ретінде қолданылатын гонадотропты препараттар.</w:t>
      </w:r>
    </w:p>
    <w:bookmarkEnd w:id="106"/>
    <w:bookmarkStart w:name="z115" w:id="107"/>
    <w:p>
      <w:pPr>
        <w:spacing w:after="0"/>
        <w:ind w:left="0"/>
        <w:jc w:val="both"/>
      </w:pPr>
      <w:r>
        <w:rPr>
          <w:rFonts w:ascii="Times New Roman"/>
          <w:b w:val="false"/>
          <w:i w:val="false"/>
          <w:color w:val="000000"/>
          <w:sz w:val="28"/>
        </w:rPr>
        <w:t>
      14. Сатып алынған құртшабақтарға, аналық балық үйіріне және оларды күтіп-ұстауға арналған субсидиялар мынадай шарттар сақталған жағдайда төленеді:</w:t>
      </w:r>
    </w:p>
    <w:bookmarkEnd w:id="107"/>
    <w:bookmarkStart w:name="z116" w:id="108"/>
    <w:p>
      <w:pPr>
        <w:spacing w:after="0"/>
        <w:ind w:left="0"/>
        <w:jc w:val="both"/>
      </w:pPr>
      <w:r>
        <w:rPr>
          <w:rFonts w:ascii="Times New Roman"/>
          <w:b w:val="false"/>
          <w:i w:val="false"/>
          <w:color w:val="000000"/>
          <w:sz w:val="28"/>
        </w:rPr>
        <w:t>
      1) аквашаруашылық субъектінің (көрсетілетін қызметті алушының) "электрондық үкіметтің" веб-порталы арқылы Қағидаларға 1-қосымшаға сәйкес 4 және 5-нысандар бойынша сатып алынған аквашаруашылық объектілерінің құртшабақтары үшін субсидия алуға арналған өтінішті, сатып алынған балық басын толықтыратын аналық балық үйірі үшін субсидия алуға арналған өтінішті беруі;</w:t>
      </w:r>
    </w:p>
    <w:bookmarkEnd w:id="108"/>
    <w:bookmarkStart w:name="z117" w:id="109"/>
    <w:p>
      <w:pPr>
        <w:spacing w:after="0"/>
        <w:ind w:left="0"/>
        <w:jc w:val="both"/>
      </w:pPr>
      <w:r>
        <w:rPr>
          <w:rFonts w:ascii="Times New Roman"/>
          <w:b w:val="false"/>
          <w:i w:val="false"/>
          <w:color w:val="000000"/>
          <w:sz w:val="28"/>
        </w:rPr>
        <w:t>
      2) аквашаруашылық субъекті (көрсетілетін қызметті алушы) ЭЦҚ-ны қолдана отырып АӨК СМАЖ-да өтінішті тіркеуі;</w:t>
      </w:r>
    </w:p>
    <w:bookmarkEnd w:id="109"/>
    <w:bookmarkStart w:name="z118" w:id="110"/>
    <w:p>
      <w:pPr>
        <w:spacing w:after="0"/>
        <w:ind w:left="0"/>
        <w:jc w:val="both"/>
      </w:pPr>
      <w:r>
        <w:rPr>
          <w:rFonts w:ascii="Times New Roman"/>
          <w:b w:val="false"/>
          <w:i w:val="false"/>
          <w:color w:val="000000"/>
          <w:sz w:val="28"/>
        </w:rPr>
        <w:t>
      3) аквашаруашылық субъектісінің (көрсетілетін қызметті алушының) АӨК СМАЖ-да деректері "Заңды тұлғалар" немесе "Жеке тұлғалар" мемлекеттік дерекқорлары мен АӨК СМАЖ-дың ақпараттық өзара іс-қимылы нәтижесінде расталған жеке шотының болуы;</w:t>
      </w:r>
    </w:p>
    <w:bookmarkEnd w:id="110"/>
    <w:bookmarkStart w:name="z119" w:id="111"/>
    <w:p>
      <w:pPr>
        <w:spacing w:after="0"/>
        <w:ind w:left="0"/>
        <w:jc w:val="both"/>
      </w:pPr>
      <w:r>
        <w:rPr>
          <w:rFonts w:ascii="Times New Roman"/>
          <w:b w:val="false"/>
          <w:i w:val="false"/>
          <w:color w:val="000000"/>
          <w:sz w:val="28"/>
        </w:rPr>
        <w:t>
      4) Қағидаларға 2-қосымшаға сәйкес нысан бойынша инфрақұрылымның бар-жоғына және аквашаруашылық өнімінің өнімділігі мен сапасын арттыруды, сондай-ақ асыл тұқымды балық өсіруді дамытуды субсидиялау шарттарына сәйкестікке мамандар тобының оң қорытындысы;</w:t>
      </w:r>
    </w:p>
    <w:bookmarkEnd w:id="111"/>
    <w:bookmarkStart w:name="z120" w:id="112"/>
    <w:p>
      <w:pPr>
        <w:spacing w:after="0"/>
        <w:ind w:left="0"/>
        <w:jc w:val="both"/>
      </w:pPr>
      <w:r>
        <w:rPr>
          <w:rFonts w:ascii="Times New Roman"/>
          <w:b w:val="false"/>
          <w:i w:val="false"/>
          <w:color w:val="000000"/>
          <w:sz w:val="28"/>
        </w:rPr>
        <w:t>
      5) АӨК СМАЖ бен ЭШФ АЖ ақпараттық өзара іс-қимылы нәтижесінде аквашаруашылық субъектісінің (көрсетілетін қызметті алушының) құршабақтарды, аналық балық үйірін сатып алуын және оларды күтіп-ұстауын растауы (тиісті электрондық шот-фактуралардың, төлеуді растайтын құжаттардың болуы).</w:t>
      </w:r>
    </w:p>
    <w:bookmarkEnd w:id="112"/>
    <w:bookmarkStart w:name="z121" w:id="113"/>
    <w:p>
      <w:pPr>
        <w:spacing w:after="0"/>
        <w:ind w:left="0"/>
        <w:jc w:val="both"/>
      </w:pPr>
      <w:r>
        <w:rPr>
          <w:rFonts w:ascii="Times New Roman"/>
          <w:b w:val="false"/>
          <w:i w:val="false"/>
          <w:color w:val="000000"/>
          <w:sz w:val="28"/>
        </w:rPr>
        <w:t>
      Аквашаруашылық субъектісі (көрсетілетін қызметті алушы) құртшабақтар мен аналық балық үйірін электрондық шот-фактуралардың ақпараттық жүйесін пайдаланбайтын шетелдік өндірушіден тікелей сатып алған кезде, сатып алуға жұмсалған шығындар тауарларға арналған кедендік декларациямен (Еуразиялық экономикалық одаққа мүше болып табылмайтын үшінші елдерден) немесе Салық кодексінің 530-бабына сәйкес салық органдарының белгiсi соғылған тауарларды әкелу және жанама салықтарды төлеу туралы өтінішпен (өтініштермен) (Еуразиялық экономикалық одаққа мүше мемлекеттердің аумақтарынан) расталады;</w:t>
      </w:r>
    </w:p>
    <w:bookmarkEnd w:id="113"/>
    <w:bookmarkStart w:name="z122" w:id="114"/>
    <w:p>
      <w:pPr>
        <w:spacing w:after="0"/>
        <w:ind w:left="0"/>
        <w:jc w:val="both"/>
      </w:pPr>
      <w:r>
        <w:rPr>
          <w:rFonts w:ascii="Times New Roman"/>
          <w:b w:val="false"/>
          <w:i w:val="false"/>
          <w:color w:val="000000"/>
          <w:sz w:val="28"/>
        </w:rPr>
        <w:t>
      6) АӨК СМАЖ бен "e-Agriculture" агроөнеркәсіптік кешен салаларын басқарудың бірыңғай автоматтандырылған жүйесі" ақпараттық жүйесінің ақпараттық өзара іс-қимылы нәтижесінде құртшабақтар мен аналық балық үйірін жеткізушісінің жануарлар өсіруді, жануарларды, жануарлардан алынатын өнім мен шикізатты дайындауды (союды), сақтауды, өңдеуді және өткізуді жүзеге асыратын өндіріс объектілеріне есепке алу нөмірінің (балық өсіру К5) бар болуын растауы (отандық өндірушілерден сатып алынған жағдайда);</w:t>
      </w:r>
    </w:p>
    <w:bookmarkEnd w:id="114"/>
    <w:bookmarkStart w:name="z123" w:id="115"/>
    <w:p>
      <w:pPr>
        <w:spacing w:after="0"/>
        <w:ind w:left="0"/>
        <w:jc w:val="both"/>
      </w:pPr>
      <w:r>
        <w:rPr>
          <w:rFonts w:ascii="Times New Roman"/>
          <w:b w:val="false"/>
          <w:i w:val="false"/>
          <w:color w:val="000000"/>
          <w:sz w:val="28"/>
        </w:rPr>
        <w:t>
      7) АӨК СМАЖ бен "e-Agriculture" агроөнеркәсіптік кешен салаларын басқарудың бірыңғай автоматтандырылған жүйесі" ақпараттық жүйесінің ақпараттық өзара іс-қимылы нәтижесінде құртшабақтар және (немесе) аналық балық үйірін жеткізушінің ветеринариялық анықтамасы мәліметтерінің расталуы (отандық өндірушіден сатып алынған жағдайда);</w:t>
      </w:r>
    </w:p>
    <w:bookmarkEnd w:id="115"/>
    <w:bookmarkStart w:name="z124" w:id="116"/>
    <w:p>
      <w:pPr>
        <w:spacing w:after="0"/>
        <w:ind w:left="0"/>
        <w:jc w:val="both"/>
      </w:pPr>
      <w:r>
        <w:rPr>
          <w:rFonts w:ascii="Times New Roman"/>
          <w:b w:val="false"/>
          <w:i w:val="false"/>
          <w:color w:val="000000"/>
          <w:sz w:val="28"/>
        </w:rPr>
        <w:t>
      8) АӨК СМАЖ бен "e-Agriculture" агроөнеркәсіптік кешен салаларын басқарудың бірыңғай автоматтандырылған жүйесі" ақпараттық жүйесінің ақпараттық өзара іс-қимылы нәтижесінде құртшабақтар мен аналық балық үйірін жеткізушінің ветеринариялық сертификаты мәліметтерінің расталуы (импортталған жағдайда);</w:t>
      </w:r>
    </w:p>
    <w:bookmarkEnd w:id="116"/>
    <w:bookmarkStart w:name="z125" w:id="117"/>
    <w:p>
      <w:pPr>
        <w:spacing w:after="0"/>
        <w:ind w:left="0"/>
        <w:jc w:val="both"/>
      </w:pPr>
      <w:r>
        <w:rPr>
          <w:rFonts w:ascii="Times New Roman"/>
          <w:b w:val="false"/>
          <w:i w:val="false"/>
          <w:color w:val="000000"/>
          <w:sz w:val="28"/>
        </w:rPr>
        <w:t>
      9) АӨК СМАЖ бен "Е-лицензиялау" МДҚ" АЖ-ның ақпараттық өзара іс-қимылы нәтижесінде әкімшілік органда тіркеу туралы ақпарат негізінде қалыптастырылатын, Құрып кету қаупі төнген жабайы фауна мен флора түрлерімен халықаралық сауда туралы конвенцияның І және ІІ қосымшаларына енгізілген жануарлардың қолдан өсірілгені туралы мәліметтердің расталуы (бекіре балықтары мен олардың будандарының құртшабақтары мен аналық балық үйірін субсидиялау кезінде).</w:t>
      </w:r>
    </w:p>
    <w:bookmarkEnd w:id="117"/>
    <w:bookmarkStart w:name="z126" w:id="118"/>
    <w:p>
      <w:pPr>
        <w:spacing w:after="0"/>
        <w:ind w:left="0"/>
        <w:jc w:val="both"/>
      </w:pPr>
      <w:r>
        <w:rPr>
          <w:rFonts w:ascii="Times New Roman"/>
          <w:b w:val="false"/>
          <w:i w:val="false"/>
          <w:color w:val="000000"/>
          <w:sz w:val="28"/>
        </w:rPr>
        <w:t xml:space="preserve">
      15. "Аквашаруашылық өнімінің өнімділігі мен сапасын арттыруды, сондай-ақ асыл тұқымды балық өсіруді дамытуды субсидиялау" мемлекеттік қызметін көрсетуге қойылатын негізгі талаптардың тізбесі (бұдан әрі – Тізбе) Қағидаларға </w:t>
      </w:r>
      <w:r>
        <w:rPr>
          <w:rFonts w:ascii="Times New Roman"/>
          <w:b w:val="false"/>
          <w:i w:val="false"/>
          <w:color w:val="000000"/>
          <w:sz w:val="28"/>
        </w:rPr>
        <w:t>3-қосымшада</w:t>
      </w:r>
      <w:r>
        <w:rPr>
          <w:rFonts w:ascii="Times New Roman"/>
          <w:b w:val="false"/>
          <w:i w:val="false"/>
          <w:color w:val="000000"/>
          <w:sz w:val="28"/>
        </w:rPr>
        <w:t xml:space="preserve"> жазылған.</w:t>
      </w:r>
    </w:p>
    <w:bookmarkEnd w:id="118"/>
    <w:bookmarkStart w:name="z127" w:id="119"/>
    <w:p>
      <w:pPr>
        <w:spacing w:after="0"/>
        <w:ind w:left="0"/>
        <w:jc w:val="both"/>
      </w:pPr>
      <w:r>
        <w:rPr>
          <w:rFonts w:ascii="Times New Roman"/>
          <w:b w:val="false"/>
          <w:i w:val="false"/>
          <w:color w:val="000000"/>
          <w:sz w:val="28"/>
        </w:rPr>
        <w:t>
      "Электрондық үкіметтің" веб-порталы мен АӨК СМАЖ-дың ақпараттық өзара іс-қимылы "Ақпараттандыру туралы" Қазақстан Республикасы Заңының 43-бабына сәйкес жүзеге асырылады.</w:t>
      </w:r>
    </w:p>
    <w:bookmarkEnd w:id="119"/>
    <w:bookmarkStart w:name="z128" w:id="120"/>
    <w:p>
      <w:pPr>
        <w:spacing w:after="0"/>
        <w:ind w:left="0"/>
        <w:jc w:val="both"/>
      </w:pPr>
      <w:r>
        <w:rPr>
          <w:rFonts w:ascii="Times New Roman"/>
          <w:b w:val="false"/>
          <w:i w:val="false"/>
          <w:color w:val="000000"/>
          <w:sz w:val="28"/>
        </w:rPr>
        <w:t>
      16. Аквашаруашылық субъектісі (көрсетілетін қызметті алушы) өтініш берілген күнге дейін 24 (жиырма төрт) айдан асырмай сатып алынған құртшабақтар, биологиялық негіздеме, аналық балық үйірі және аквашаруашылықта қолданылатын препараттарға жұмсалған шығындарды өтеу бойынша субсидиялар алуға өтініш береді.</w:t>
      </w:r>
    </w:p>
    <w:bookmarkEnd w:id="120"/>
    <w:bookmarkStart w:name="z129" w:id="121"/>
    <w:p>
      <w:pPr>
        <w:spacing w:after="0"/>
        <w:ind w:left="0"/>
        <w:jc w:val="both"/>
      </w:pPr>
      <w:r>
        <w:rPr>
          <w:rFonts w:ascii="Times New Roman"/>
          <w:b w:val="false"/>
          <w:i w:val="false"/>
          <w:color w:val="000000"/>
          <w:sz w:val="28"/>
        </w:rPr>
        <w:t>
      17. Шот-фактураларда субсидиялар сұралатын тауардың бір ғана атауы болуға тиіс.</w:t>
      </w:r>
    </w:p>
    <w:bookmarkEnd w:id="121"/>
    <w:bookmarkStart w:name="z130" w:id="122"/>
    <w:p>
      <w:pPr>
        <w:spacing w:after="0"/>
        <w:ind w:left="0"/>
        <w:jc w:val="both"/>
      </w:pPr>
      <w:r>
        <w:rPr>
          <w:rFonts w:ascii="Times New Roman"/>
          <w:b w:val="false"/>
          <w:i w:val="false"/>
          <w:color w:val="000000"/>
          <w:sz w:val="28"/>
        </w:rPr>
        <w:t>
      Электрондық шот-фактура ЭШФ АЖ-дан АӨК СМАЖ-ға өтініш бергенге дейін ЭШФ АЖ-дағы контрагентті растай отырып, "сұраным-жауап" режимінде сұратылады (сұралған электрондық шот-фактура мемлекеттік қолдау шараларын алу үшін электрондық шот-фактураны пайдалануды растаған кезде ЭШФ АЖ-да автоматты түрде бұғатталады).</w:t>
      </w:r>
    </w:p>
    <w:bookmarkEnd w:id="122"/>
    <w:bookmarkStart w:name="z131" w:id="123"/>
    <w:p>
      <w:pPr>
        <w:spacing w:after="0"/>
        <w:ind w:left="0"/>
        <w:jc w:val="both"/>
      </w:pPr>
      <w:r>
        <w:rPr>
          <w:rFonts w:ascii="Times New Roman"/>
          <w:b w:val="false"/>
          <w:i w:val="false"/>
          <w:color w:val="000000"/>
          <w:sz w:val="28"/>
        </w:rPr>
        <w:t>
      Аквашаруашылық субъектісі (көрсетілетін қызметті алушы) субсидиялар алмаған жағдайда (мемлекеттік қолдау шараларын алу үшін электрондық шот-фактураны пайдаланбаған кезде), аквашаруашылық субъектісінің (көрсетілетін қызметті алушының) өтініші бойынша жергілікті атқарушы орган (көрсетілетін қызметті беруші) АӨК СМАЖ арқылы 5 (бес) жұмыс күні ішінде электрондық шот-фактураларды бұғаттан шығаруды жүзеге асырады.</w:t>
      </w:r>
    </w:p>
    <w:bookmarkEnd w:id="123"/>
    <w:bookmarkStart w:name="z132" w:id="124"/>
    <w:p>
      <w:pPr>
        <w:spacing w:after="0"/>
        <w:ind w:left="0"/>
        <w:jc w:val="both"/>
      </w:pPr>
      <w:r>
        <w:rPr>
          <w:rFonts w:ascii="Times New Roman"/>
          <w:b w:val="false"/>
          <w:i w:val="false"/>
          <w:color w:val="000000"/>
          <w:sz w:val="28"/>
        </w:rPr>
        <w:t>
      Мыналарға субсидия берілмейді:</w:t>
      </w:r>
    </w:p>
    <w:bookmarkEnd w:id="124"/>
    <w:bookmarkStart w:name="z133" w:id="125"/>
    <w:p>
      <w:pPr>
        <w:spacing w:after="0"/>
        <w:ind w:left="0"/>
        <w:jc w:val="both"/>
      </w:pPr>
      <w:r>
        <w:rPr>
          <w:rFonts w:ascii="Times New Roman"/>
          <w:b w:val="false"/>
          <w:i w:val="false"/>
          <w:color w:val="000000"/>
          <w:sz w:val="28"/>
        </w:rPr>
        <w:t>
      1) бұрын құнын арзандатуға субсидияланған немесе өзара есеп айырысу есебіне сатып алынған азық, құртшабақ, биологиялық негіздеме, аналық балық үйірі және аквашаруашылықта қолданылатын препараттар;</w:t>
      </w:r>
    </w:p>
    <w:bookmarkEnd w:id="125"/>
    <w:bookmarkStart w:name="z134" w:id="126"/>
    <w:p>
      <w:pPr>
        <w:spacing w:after="0"/>
        <w:ind w:left="0"/>
        <w:jc w:val="both"/>
      </w:pPr>
      <w:r>
        <w:rPr>
          <w:rFonts w:ascii="Times New Roman"/>
          <w:b w:val="false"/>
          <w:i w:val="false"/>
          <w:color w:val="000000"/>
          <w:sz w:val="28"/>
        </w:rPr>
        <w:t>
      2) аквашаруашылық субъектісі (көрсетілетін қызметті алушы) одан әрі қайта сату үшін сатып алған азық, құртшабақ, биологиялық негіздеме, аналық балық үйірі және аквашаруашылықта қолданылатын препараттар;</w:t>
      </w:r>
    </w:p>
    <w:bookmarkEnd w:id="126"/>
    <w:bookmarkStart w:name="z135" w:id="127"/>
    <w:p>
      <w:pPr>
        <w:spacing w:after="0"/>
        <w:ind w:left="0"/>
        <w:jc w:val="both"/>
      </w:pPr>
      <w:r>
        <w:rPr>
          <w:rFonts w:ascii="Times New Roman"/>
          <w:b w:val="false"/>
          <w:i w:val="false"/>
          <w:color w:val="000000"/>
          <w:sz w:val="28"/>
        </w:rPr>
        <w:t>
      3) тағамдық уылдырық алуға арналған аналық балық үйірі және оларды күтіп-ұстау.</w:t>
      </w:r>
    </w:p>
    <w:bookmarkEnd w:id="127"/>
    <w:bookmarkStart w:name="z136" w:id="128"/>
    <w:p>
      <w:pPr>
        <w:spacing w:after="0"/>
        <w:ind w:left="0"/>
        <w:jc w:val="both"/>
      </w:pPr>
      <w:r>
        <w:rPr>
          <w:rFonts w:ascii="Times New Roman"/>
          <w:b w:val="false"/>
          <w:i w:val="false"/>
          <w:color w:val="000000"/>
          <w:sz w:val="28"/>
        </w:rPr>
        <w:t xml:space="preserve">
      18. Субсидияларды есептеу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жүзеге асырылады. </w:t>
      </w:r>
    </w:p>
    <w:bookmarkEnd w:id="128"/>
    <w:bookmarkStart w:name="z137" w:id="129"/>
    <w:p>
      <w:pPr>
        <w:spacing w:after="0"/>
        <w:ind w:left="0"/>
        <w:jc w:val="left"/>
      </w:pPr>
      <w:r>
        <w:rPr>
          <w:rFonts w:ascii="Times New Roman"/>
          <w:b/>
          <w:i w:val="false"/>
          <w:color w:val="000000"/>
        </w:rPr>
        <w:t xml:space="preserve"> 3-параграф. Субсидияларды төлеу тәртібі</w:t>
      </w:r>
    </w:p>
    <w:bookmarkEnd w:id="129"/>
    <w:bookmarkStart w:name="z138" w:id="130"/>
    <w:p>
      <w:pPr>
        <w:spacing w:after="0"/>
        <w:ind w:left="0"/>
        <w:jc w:val="both"/>
      </w:pPr>
      <w:r>
        <w:rPr>
          <w:rFonts w:ascii="Times New Roman"/>
          <w:b w:val="false"/>
          <w:i w:val="false"/>
          <w:color w:val="000000"/>
          <w:sz w:val="28"/>
        </w:rPr>
        <w:t>
      19. Жыл сайын тиісті жылдың 20 қаңтарына дейін жергілікті атқарушы орган (көрсетілетін қызметті беруші) облыстардың, республикалық маңызы бар қалалардың және астананың деңгейінде мамандар тобының құрамын қалыптастырады.</w:t>
      </w:r>
    </w:p>
    <w:bookmarkEnd w:id="130"/>
    <w:bookmarkStart w:name="z139" w:id="131"/>
    <w:p>
      <w:pPr>
        <w:spacing w:after="0"/>
        <w:ind w:left="0"/>
        <w:jc w:val="both"/>
      </w:pPr>
      <w:r>
        <w:rPr>
          <w:rFonts w:ascii="Times New Roman"/>
          <w:b w:val="false"/>
          <w:i w:val="false"/>
          <w:color w:val="000000"/>
          <w:sz w:val="28"/>
        </w:rPr>
        <w:t xml:space="preserve">
      Мамандар тобы инфрақұрылымның бар-жоғына салыстыру жүргізеді және Қағидаларға 2-қосымшаға сәйкес нысан бойынша инфрақұрылымның бар-жоғы және аквашаруашылық өнімінің өнімділігі мен сапасын арттыруды, сондай-ақ асыл тұқымды балық өсіруді дамытуды субсидиялау шарттарына сәйкестікке мамандар тобының қорытындыларын (бұдан әр – қорытынды) береді. </w:t>
      </w:r>
    </w:p>
    <w:bookmarkEnd w:id="131"/>
    <w:bookmarkStart w:name="z140" w:id="132"/>
    <w:p>
      <w:pPr>
        <w:spacing w:after="0"/>
        <w:ind w:left="0"/>
        <w:jc w:val="both"/>
      </w:pPr>
      <w:r>
        <w:rPr>
          <w:rFonts w:ascii="Times New Roman"/>
          <w:b w:val="false"/>
          <w:i w:val="false"/>
          <w:color w:val="000000"/>
          <w:sz w:val="28"/>
        </w:rPr>
        <w:t xml:space="preserve">
      Жергілікті атқарушы орган (көрсетілетін қызметті беруші) мамандар тобының тізімін АӨК СМАЖ-да тіркейді. </w:t>
      </w:r>
    </w:p>
    <w:bookmarkEnd w:id="132"/>
    <w:bookmarkStart w:name="z141" w:id="133"/>
    <w:p>
      <w:pPr>
        <w:spacing w:after="0"/>
        <w:ind w:left="0"/>
        <w:jc w:val="both"/>
      </w:pPr>
      <w:r>
        <w:rPr>
          <w:rFonts w:ascii="Times New Roman"/>
          <w:b w:val="false"/>
          <w:i w:val="false"/>
          <w:color w:val="000000"/>
          <w:sz w:val="28"/>
        </w:rPr>
        <w:t xml:space="preserve">
      Аквашаруашылық субъектілері (көрсетілетін қызметті алушылар) субсидия алуға арналған өтінішті бергенге дейін қорытындыны алады. Қорытындының сканерленген көшірмесін фото- және бейнематериалдарды қоса бере отырып, жергілікті атқарушы орган (көрсетілетін қызметті беруші) мамандар тобы қол қойған қорытындыны ұсынған күннен бастап 2 (екі) жұмыс күні ішінде веб-порталға орналастырады. Фото- және бейнематериалдар сақтау үшін Google Drive (Гугл Драйв) және Google Dіsc-ке (Гугл диск) жүктеледі, сақтау мерзімі 5 (бес) жыл. </w:t>
      </w:r>
    </w:p>
    <w:bookmarkEnd w:id="133"/>
    <w:bookmarkStart w:name="z142" w:id="134"/>
    <w:p>
      <w:pPr>
        <w:spacing w:after="0"/>
        <w:ind w:left="0"/>
        <w:jc w:val="both"/>
      </w:pPr>
      <w:r>
        <w:rPr>
          <w:rFonts w:ascii="Times New Roman"/>
          <w:b w:val="false"/>
          <w:i w:val="false"/>
          <w:color w:val="000000"/>
          <w:sz w:val="28"/>
        </w:rPr>
        <w:t>
      Аквашаруашылық субъектілері (көрсетілетін қызметті алушылар) қорытынды алу үшін жергілікті атқарушы органға (көрсетілетін қызметті берушіге) Қағидаларға 2-қосымшаға сәйкес қарап-тексеру және салыстырып-тексеру нәтижелерінің өлшемшарттарға сәйкестігін айқындауға жазбаша хабарлама жібереді. Жергілікті атқарушы орган (көрсетілетін қызметті беруші) өтеусіз негізде хабарлама келіп түскен күннен бастап 30 (отыз) жұмыс күні ішінде белгіленген өлшемшарттарға сәйкестігіне қарап-тексеру және салыстырып-тексеру жүзеге асырады.</w:t>
      </w:r>
    </w:p>
    <w:bookmarkEnd w:id="134"/>
    <w:bookmarkStart w:name="z143" w:id="135"/>
    <w:p>
      <w:pPr>
        <w:spacing w:after="0"/>
        <w:ind w:left="0"/>
        <w:jc w:val="both"/>
      </w:pPr>
      <w:r>
        <w:rPr>
          <w:rFonts w:ascii="Times New Roman"/>
          <w:b w:val="false"/>
          <w:i w:val="false"/>
          <w:color w:val="000000"/>
          <w:sz w:val="28"/>
        </w:rPr>
        <w:t>
      Әрбір аквашаруашылық субъектісіне (көрсетілетін қызметті алушыға) қалыптастырылған мамандар тобы құрамынан кемінде 2 (екі) маман жіберіледі.</w:t>
      </w:r>
    </w:p>
    <w:bookmarkEnd w:id="135"/>
    <w:bookmarkStart w:name="z144" w:id="136"/>
    <w:p>
      <w:pPr>
        <w:spacing w:after="0"/>
        <w:ind w:left="0"/>
        <w:jc w:val="both"/>
      </w:pPr>
      <w:r>
        <w:rPr>
          <w:rFonts w:ascii="Times New Roman"/>
          <w:b w:val="false"/>
          <w:i w:val="false"/>
          <w:color w:val="000000"/>
          <w:sz w:val="28"/>
        </w:rPr>
        <w:t>
      Сатып алынған азыққа субсидиялар алуға үміткер аквашаруашылық субъектісі (көрсетілетін қызметті алушы) өсірілген аквашаруашылық объектісін өткізу кезінде ауланғанын және тиелгенін фото- және видеоға түсірілуін қамтамасыз етеді. Сатып алынған құртшабақтар мен аналық балық үйірі үшін ағымдағы күн мен уақытты көрсете отырып, олардың тиелгенін және балық өсіру тоғандарына, балық өсіру бассейндеріне, тор қоршамаларға және (немесе) су айдындарына жіберілгенін фото- және видеоға түсірілуін қамтамасыз етеді және материалдарды мамандар тобына береді.</w:t>
      </w:r>
    </w:p>
    <w:bookmarkEnd w:id="136"/>
    <w:bookmarkStart w:name="z145" w:id="137"/>
    <w:p>
      <w:pPr>
        <w:spacing w:after="0"/>
        <w:ind w:left="0"/>
        <w:jc w:val="both"/>
      </w:pPr>
      <w:r>
        <w:rPr>
          <w:rFonts w:ascii="Times New Roman"/>
          <w:b w:val="false"/>
          <w:i w:val="false"/>
          <w:color w:val="000000"/>
          <w:sz w:val="28"/>
        </w:rPr>
        <w:t>
      Бейнетіркеу құртшабақтардың балық өсіретін тоғандарға, балық өсіретін бассейндерге, тор қоршамаларға және (немесе) су айдындарына жіберілетін орнына тасымалдау үшін тиеу процесін басынан аяғына дейін жүргізіледі. Құртшабақтардың тиелуін және балық өсіретін тоғандарға, балық өсіретін бассейндерге, тор қоршамаларға және (немесе) су айдындарына жіберілуін бейнетіркеу жеке-жеке жүргізіледі. Балық жіберілетін орындарға тасымалдау кезінде бейнетіркеу жүзеге асырылмайды.</w:t>
      </w:r>
    </w:p>
    <w:bookmarkEnd w:id="137"/>
    <w:bookmarkStart w:name="z146" w:id="138"/>
    <w:p>
      <w:pPr>
        <w:spacing w:after="0"/>
        <w:ind w:left="0"/>
        <w:jc w:val="both"/>
      </w:pPr>
      <w:r>
        <w:rPr>
          <w:rFonts w:ascii="Times New Roman"/>
          <w:b w:val="false"/>
          <w:i w:val="false"/>
          <w:color w:val="000000"/>
          <w:sz w:val="28"/>
        </w:rPr>
        <w:t>
      Аквашаруашылық субъектілерінің (көрсетілетін қызметті алушылардың) өлшемшарттарға сәйкестігін салыстырып-тексеру жылына кемінде бір рет не Қағидаларда белгіленген өлшемшарттар өзгерген кезде жүзеге асырылады.</w:t>
      </w:r>
    </w:p>
    <w:bookmarkEnd w:id="138"/>
    <w:bookmarkStart w:name="z147" w:id="139"/>
    <w:p>
      <w:pPr>
        <w:spacing w:after="0"/>
        <w:ind w:left="0"/>
        <w:jc w:val="both"/>
      </w:pPr>
      <w:r>
        <w:rPr>
          <w:rFonts w:ascii="Times New Roman"/>
          <w:b w:val="false"/>
          <w:i w:val="false"/>
          <w:color w:val="000000"/>
          <w:sz w:val="28"/>
        </w:rPr>
        <w:t>
      20. АӨК СМАЖ-ға қолжетімділікті ұсыну үшін жергілікті атқарушы орган (көрсетілетін қызметті беруші) тиісті жылдың 20 қаңтарына дейін ЭЦҚ-сы бар қызметкерлердің өзектендірілген тізімін Министрлікке жолдайды.</w:t>
      </w:r>
    </w:p>
    <w:bookmarkEnd w:id="139"/>
    <w:bookmarkStart w:name="z148" w:id="140"/>
    <w:p>
      <w:pPr>
        <w:spacing w:after="0"/>
        <w:ind w:left="0"/>
        <w:jc w:val="both"/>
      </w:pPr>
      <w:r>
        <w:rPr>
          <w:rFonts w:ascii="Times New Roman"/>
          <w:b w:val="false"/>
          <w:i w:val="false"/>
          <w:color w:val="000000"/>
          <w:sz w:val="28"/>
        </w:rPr>
        <w:t>
      21. Субсидия алуға арналған өтініштерді қабылдау аквашаруашылық субъектісінің (көрсетілетін қызметті алушының) орналасқан жері (заңды мекенжайы) бойынша тиісті жылдың 1 ақпаннан бастап 20 желтоқсанына (қоса алғанда) дейін жүзеге асырылады.</w:t>
      </w:r>
    </w:p>
    <w:bookmarkEnd w:id="140"/>
    <w:bookmarkStart w:name="z149" w:id="141"/>
    <w:p>
      <w:pPr>
        <w:spacing w:after="0"/>
        <w:ind w:left="0"/>
        <w:jc w:val="both"/>
      </w:pPr>
      <w:r>
        <w:rPr>
          <w:rFonts w:ascii="Times New Roman"/>
          <w:b w:val="false"/>
          <w:i w:val="false"/>
          <w:color w:val="000000"/>
          <w:sz w:val="28"/>
        </w:rPr>
        <w:t>
      Бұл ретте жергілікті атқарушы орган (көрсетілетін қызметті беруші) өтініштерді қабылдау басталғанға дейін күнтізбелік он төрт күн бұрын, оның ішінде қосымша қаражат бөлу кезінде жергілікті атқарушы органның (көрсетілетін қызметті берушінің) ресми интернет-ресурсында және АӨК СМАЖ-да өтініштерді қабылдау басталатын күн туралы хабарландыру орналастырады.</w:t>
      </w:r>
    </w:p>
    <w:bookmarkEnd w:id="141"/>
    <w:bookmarkStart w:name="z150" w:id="142"/>
    <w:p>
      <w:pPr>
        <w:spacing w:after="0"/>
        <w:ind w:left="0"/>
        <w:jc w:val="both"/>
      </w:pPr>
      <w:r>
        <w:rPr>
          <w:rFonts w:ascii="Times New Roman"/>
          <w:b w:val="false"/>
          <w:i w:val="false"/>
          <w:color w:val="000000"/>
          <w:sz w:val="28"/>
        </w:rPr>
        <w:t xml:space="preserve">
      Тиісті қаржы жылына арналған жергілікті бюджетте көзделген бюджет қаражаты толық игерілген жағдайда, жергілікті атқарушы орган (көрсетілетін қызметті беруші) өтініштерді қабылдауды және қарауды тоқтатады. </w:t>
      </w:r>
    </w:p>
    <w:bookmarkEnd w:id="142"/>
    <w:bookmarkStart w:name="z151" w:id="143"/>
    <w:p>
      <w:pPr>
        <w:spacing w:after="0"/>
        <w:ind w:left="0"/>
        <w:jc w:val="both"/>
      </w:pPr>
      <w:r>
        <w:rPr>
          <w:rFonts w:ascii="Times New Roman"/>
          <w:b w:val="false"/>
          <w:i w:val="false"/>
          <w:color w:val="000000"/>
          <w:sz w:val="28"/>
        </w:rPr>
        <w:t>
      22. Өтініштерді қарау оларды тіркеу күні мен уақытына сәйкес кезектілік тәртібімен жүзеге асырылады. Келесі өтініш алдыңғы өтініш қаралғаннан кейін қаралады.</w:t>
      </w:r>
    </w:p>
    <w:bookmarkEnd w:id="143"/>
    <w:bookmarkStart w:name="z152" w:id="144"/>
    <w:p>
      <w:pPr>
        <w:spacing w:after="0"/>
        <w:ind w:left="0"/>
        <w:jc w:val="both"/>
      </w:pPr>
      <w:r>
        <w:rPr>
          <w:rFonts w:ascii="Times New Roman"/>
          <w:b w:val="false"/>
          <w:i w:val="false"/>
          <w:color w:val="000000"/>
          <w:sz w:val="28"/>
        </w:rPr>
        <w:t xml:space="preserve">
      23. Субсидия алуға өтініш беру үшін аквашаруашылық субъектісі (көрсетілетін қызметті алушы) ЭЦҚ көмегімен өз бетінше АӨК СМАЖ-да тіркелуі қажет. </w:t>
      </w:r>
    </w:p>
    <w:bookmarkEnd w:id="144"/>
    <w:bookmarkStart w:name="z153" w:id="145"/>
    <w:p>
      <w:pPr>
        <w:spacing w:after="0"/>
        <w:ind w:left="0"/>
        <w:jc w:val="both"/>
      </w:pPr>
      <w:r>
        <w:rPr>
          <w:rFonts w:ascii="Times New Roman"/>
          <w:b w:val="false"/>
          <w:i w:val="false"/>
          <w:color w:val="000000"/>
          <w:sz w:val="28"/>
        </w:rPr>
        <w:t>
      24. АӨК СМАЖ-да жеке кабинетте тіркелу үшін аквашаруашылық субъектісі (көрсетілетін қызметті алушы) мынадай мәліметтерді көрсетеді:</w:t>
      </w:r>
    </w:p>
    <w:bookmarkEnd w:id="145"/>
    <w:bookmarkStart w:name="z154" w:id="146"/>
    <w:p>
      <w:pPr>
        <w:spacing w:after="0"/>
        <w:ind w:left="0"/>
        <w:jc w:val="both"/>
      </w:pPr>
      <w:r>
        <w:rPr>
          <w:rFonts w:ascii="Times New Roman"/>
          <w:b w:val="false"/>
          <w:i w:val="false"/>
          <w:color w:val="000000"/>
          <w:sz w:val="28"/>
        </w:rPr>
        <w:t>
      1) дара кәсіпкерлер үшін: жеке сәйкестендіру нөмірі (бұдан әрі – ЖСН); аты, әкесінің аты (бар болса) және тегі;</w:t>
      </w:r>
    </w:p>
    <w:bookmarkEnd w:id="146"/>
    <w:bookmarkStart w:name="z155" w:id="147"/>
    <w:p>
      <w:pPr>
        <w:spacing w:after="0"/>
        <w:ind w:left="0"/>
        <w:jc w:val="both"/>
      </w:pPr>
      <w:r>
        <w:rPr>
          <w:rFonts w:ascii="Times New Roman"/>
          <w:b w:val="false"/>
          <w:i w:val="false"/>
          <w:color w:val="000000"/>
          <w:sz w:val="28"/>
        </w:rPr>
        <w:t>
      2) заңды тұлғалар және бірлескен кәсіпкерлік нысанындағы дара кәсіпкерлер үшін: бизнес-сәйкестендіру нөмірі; толық атауы; бірінші басшының аты, әкесінің аты (бар болса), тегі және ЖСН-сы;</w:t>
      </w:r>
    </w:p>
    <w:bookmarkEnd w:id="147"/>
    <w:bookmarkStart w:name="z156" w:id="148"/>
    <w:p>
      <w:pPr>
        <w:spacing w:after="0"/>
        <w:ind w:left="0"/>
        <w:jc w:val="both"/>
      </w:pPr>
      <w:r>
        <w:rPr>
          <w:rFonts w:ascii="Times New Roman"/>
          <w:b w:val="false"/>
          <w:i w:val="false"/>
          <w:color w:val="000000"/>
          <w:sz w:val="28"/>
        </w:rPr>
        <w:t>
      3) байланыс деректері (почталық мекенжайы, телефоны, электрондық почтасының мекенжайы);</w:t>
      </w:r>
    </w:p>
    <w:bookmarkEnd w:id="148"/>
    <w:bookmarkStart w:name="z157" w:id="149"/>
    <w:p>
      <w:pPr>
        <w:spacing w:after="0"/>
        <w:ind w:left="0"/>
        <w:jc w:val="both"/>
      </w:pPr>
      <w:r>
        <w:rPr>
          <w:rFonts w:ascii="Times New Roman"/>
          <w:b w:val="false"/>
          <w:i w:val="false"/>
          <w:color w:val="000000"/>
          <w:sz w:val="28"/>
        </w:rPr>
        <w:t>
      4) екінші деңгейдегі банктегі банк шотының деректемелері.</w:t>
      </w:r>
    </w:p>
    <w:bookmarkEnd w:id="149"/>
    <w:bookmarkStart w:name="z158" w:id="150"/>
    <w:p>
      <w:pPr>
        <w:spacing w:after="0"/>
        <w:ind w:left="0"/>
        <w:jc w:val="both"/>
      </w:pPr>
      <w:r>
        <w:rPr>
          <w:rFonts w:ascii="Times New Roman"/>
          <w:b w:val="false"/>
          <w:i w:val="false"/>
          <w:color w:val="000000"/>
          <w:sz w:val="28"/>
        </w:rPr>
        <w:t>
      Көрсетілген деректер өзгерген кезде аквашаруашылық субъектісі (көрсетілетін қызметті алушы) 1 (бір) жұмыс күні ішінде АӨК СМАЖ-дағы жеке кабинетке енгізілген жеке шоттың деректерін өзгертеді.</w:t>
      </w:r>
    </w:p>
    <w:bookmarkEnd w:id="150"/>
    <w:bookmarkStart w:name="z159" w:id="151"/>
    <w:p>
      <w:pPr>
        <w:spacing w:after="0"/>
        <w:ind w:left="0"/>
        <w:jc w:val="both"/>
      </w:pPr>
      <w:r>
        <w:rPr>
          <w:rFonts w:ascii="Times New Roman"/>
          <w:b w:val="false"/>
          <w:i w:val="false"/>
          <w:color w:val="000000"/>
          <w:sz w:val="28"/>
        </w:rPr>
        <w:t>
      25. АӨК СМАЖ-дағы жеке кабинетте субсидия алуға арналған өтінішті қалыптастыру және тіркеу мынадай тәртіппен жүргізіледі:</w:t>
      </w:r>
    </w:p>
    <w:bookmarkEnd w:id="151"/>
    <w:bookmarkStart w:name="z160" w:id="152"/>
    <w:p>
      <w:pPr>
        <w:spacing w:after="0"/>
        <w:ind w:left="0"/>
        <w:jc w:val="both"/>
      </w:pPr>
      <w:r>
        <w:rPr>
          <w:rFonts w:ascii="Times New Roman"/>
          <w:b w:val="false"/>
          <w:i w:val="false"/>
          <w:color w:val="000000"/>
          <w:sz w:val="28"/>
        </w:rPr>
        <w:t>
      1) Қағидалардың 10-тармағының 3), 4), 5), 6) 7), 8) және 9) тармақшаларына, 11-тармағының 3), 4), 5) және 6) тармақшаларына, 12-тармағының 3), 4), 5), 6), 7), 8) және 9) тармақшаларына сәйкес осы Қағидаларға 1-қосымшаға сәйкес нысан бойынша субсидия алуға арналған өтініш оған АӨК СМАЖ-да талаптарды тексеру үшін қажетті мәліметтер енгізіле отырып қалыптастырылады;</w:t>
      </w:r>
    </w:p>
    <w:bookmarkEnd w:id="152"/>
    <w:bookmarkStart w:name="z161" w:id="153"/>
    <w:p>
      <w:pPr>
        <w:spacing w:after="0"/>
        <w:ind w:left="0"/>
        <w:jc w:val="both"/>
      </w:pPr>
      <w:r>
        <w:rPr>
          <w:rFonts w:ascii="Times New Roman"/>
          <w:b w:val="false"/>
          <w:i w:val="false"/>
          <w:color w:val="000000"/>
          <w:sz w:val="28"/>
        </w:rPr>
        <w:t>
      2) субсидия алуға арналған өтініш АӨК СМАЖ-да оған аквашаруашылық субъектісінің (көрсетілетін қызметті алушының) ЭЦҚ-сымен қол қою арқылы тіркеледі және жергілікті атқарушы органның (көрсетілетін қызметті берушінің) АӨК СМАЖ-дағы жеке кабинетінде қолжетімді болады. Жергілікті атқарушы органның (көрсетілетін қызметті берушінің) веб-порталда көрсетілген электрондық мекенжайына субсидия алуға арналған өтініштің қарауға келіп түскені туралы электрондық хабарлама жіберіледі.</w:t>
      </w:r>
    </w:p>
    <w:bookmarkEnd w:id="153"/>
    <w:bookmarkStart w:name="z162" w:id="154"/>
    <w:p>
      <w:pPr>
        <w:spacing w:after="0"/>
        <w:ind w:left="0"/>
        <w:jc w:val="both"/>
      </w:pPr>
      <w:r>
        <w:rPr>
          <w:rFonts w:ascii="Times New Roman"/>
          <w:b w:val="false"/>
          <w:i w:val="false"/>
          <w:color w:val="000000"/>
          <w:sz w:val="28"/>
        </w:rPr>
        <w:t xml:space="preserve">
      26. Жергілікті атқарушы орган (көрсетілетін қызметті беруші) субсидиялар алуға арналған өтініш тіркелген сәттен бастап 2 (екі) жұмыс күні ішінде оны мәліметтердің толықтығына қарайды. </w:t>
      </w:r>
    </w:p>
    <w:bookmarkEnd w:id="154"/>
    <w:bookmarkStart w:name="z163" w:id="155"/>
    <w:p>
      <w:pPr>
        <w:spacing w:after="0"/>
        <w:ind w:left="0"/>
        <w:jc w:val="both"/>
      </w:pPr>
      <w:r>
        <w:rPr>
          <w:rFonts w:ascii="Times New Roman"/>
          <w:b w:val="false"/>
          <w:i w:val="false"/>
          <w:color w:val="000000"/>
          <w:sz w:val="28"/>
        </w:rPr>
        <w:t>
      Мемлекеттік қызметті көрсетуден бас тарту үшін негіздер болған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 өткізу уақыты мен орны (тәсілі) туралы хабардар етеді.</w:t>
      </w:r>
    </w:p>
    <w:bookmarkEnd w:id="155"/>
    <w:bookmarkStart w:name="z164" w:id="156"/>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3 (үш) жұмыс күні бұрын жіберіледі. Тыңдауды көрсетілетін қызметті беруші хабарлама жасалған күннен бастап 2 (екі) жұмыс күнінен кешіктірмей жүргізеді.</w:t>
      </w:r>
    </w:p>
    <w:bookmarkEnd w:id="156"/>
    <w:bookmarkStart w:name="z165" w:id="157"/>
    <w:p>
      <w:pPr>
        <w:spacing w:after="0"/>
        <w:ind w:left="0"/>
        <w:jc w:val="both"/>
      </w:pPr>
      <w:r>
        <w:rPr>
          <w:rFonts w:ascii="Times New Roman"/>
          <w:b w:val="false"/>
          <w:i w:val="false"/>
          <w:color w:val="000000"/>
          <w:sz w:val="28"/>
        </w:rPr>
        <w:t>
      Тыңдау рәсімі Қазақстан Республикасы Әкімшілік рәсімдік-процестік кодексінің (бұдан әрі – ҚР АӘРПК) 73-бабына сәйкес жүргізіледі.</w:t>
      </w:r>
    </w:p>
    <w:bookmarkEnd w:id="157"/>
    <w:bookmarkStart w:name="z166" w:id="158"/>
    <w:p>
      <w:pPr>
        <w:spacing w:after="0"/>
        <w:ind w:left="0"/>
        <w:jc w:val="both"/>
      </w:pPr>
      <w:r>
        <w:rPr>
          <w:rFonts w:ascii="Times New Roman"/>
          <w:b w:val="false"/>
          <w:i w:val="false"/>
          <w:color w:val="000000"/>
          <w:sz w:val="28"/>
        </w:rPr>
        <w:t xml:space="preserve">
      Көрсетілетін қызметті алушы тыңдауға ұсынған құжаттарды қарау нәтижелері бойынша көрсетілетін қызметті беруші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субсидия беру туралы хабарламаны не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қызметті көрсетуден уәжді бас тартуды ресімдейді және оның көрсетілетін қызметті алушының және су пайдаланушының СМАЖ-ғы "жеке кабинетіне" жіберілуін қамтамасыз етеді.</w:t>
      </w:r>
    </w:p>
    <w:bookmarkEnd w:id="158"/>
    <w:bookmarkStart w:name="z167" w:id="159"/>
    <w:p>
      <w:pPr>
        <w:spacing w:after="0"/>
        <w:ind w:left="0"/>
        <w:jc w:val="both"/>
      </w:pPr>
      <w:r>
        <w:rPr>
          <w:rFonts w:ascii="Times New Roman"/>
          <w:b w:val="false"/>
          <w:i w:val="false"/>
          <w:color w:val="000000"/>
          <w:sz w:val="28"/>
        </w:rPr>
        <w:t>
      Тыңдау осы хабарлама жіберілген күннен бастап 3 (үш) жұмыс күнінен мерзімде жүзеге асырылады, Сіз осы шешім бойынша өз ұстанымыңызды білдіре аласыз (қажеттісін жазыңыз):</w:t>
      </w:r>
    </w:p>
    <w:bookmarkEnd w:id="159"/>
    <w:bookmarkStart w:name="z168" w:id="160"/>
    <w:p>
      <w:pPr>
        <w:spacing w:after="0"/>
        <w:ind w:left="0"/>
        <w:jc w:val="both"/>
      </w:pPr>
      <w:r>
        <w:rPr>
          <w:rFonts w:ascii="Times New Roman"/>
          <w:b w:val="false"/>
          <w:i w:val="false"/>
          <w:color w:val="000000"/>
          <w:sz w:val="28"/>
        </w:rPr>
        <w:t>
      27. Жергілікті атқарушы орган (көрсетілетін қызметті беруші) Заңның 5-бабы 2-тармағының 11) тармақшасына сәйкес мемлекеттік қызметтер көрсету мониторингінің ақпараттық жүйесіне субсидияларды алу сатысы туралы деректердің енгізілуін қамтамасыз етеді.</w:t>
      </w:r>
    </w:p>
    <w:bookmarkEnd w:id="160"/>
    <w:bookmarkStart w:name="z169" w:id="161"/>
    <w:p>
      <w:pPr>
        <w:spacing w:after="0"/>
        <w:ind w:left="0"/>
        <w:jc w:val="both"/>
      </w:pPr>
      <w:r>
        <w:rPr>
          <w:rFonts w:ascii="Times New Roman"/>
          <w:b w:val="false"/>
          <w:i w:val="false"/>
          <w:color w:val="000000"/>
          <w:sz w:val="28"/>
        </w:rPr>
        <w:t>
      28. Еңсерілмейтін күштің мән-жайлары туындаған жағдайда, аквашаруашылық субъектісі (көрсетілетін қызметті алушы) олар туындаған сәттен бастап 20 (жиырма) жұмыс күні ішінде жергілікті атқарушы органды (көрсетілетін қызметті берушіні) осындай мән-жайлар туралы хабардар етеді. Аквашаруашылық субъектісі (көрсетілетін қызметті алушы) уәкілетті мемлекеттік органдардың еңсерілмейтін күштің мән-жайларының басталу фактісін растайтын құжатты (Қазақстан Республикасы Экология және табиғи ресурстар министрлігінің "Қазгидромет" шаруашылық жүргізу құқығындағы республикалық мемлекеттік кәсіпорны берген ауа райы жағдайлары туралы анықтаманы және (немесе) жергілікті атқарушы органның су объектісінің сарқылуы туралы шешімін және (немесе) жергілікті атқарушы органның карантиндік немесе шектеу іс-шараларын белгілеу туралы шешімін және (немесе) ветеринария саласындағы уәкілетті орган берген балық ауруын анықтау туралы сараптама актісін (сынақ хаттамасын)) АӨК СМАЖ-да орналастырады.</w:t>
      </w:r>
    </w:p>
    <w:bookmarkEnd w:id="161"/>
    <w:bookmarkStart w:name="z170" w:id="162"/>
    <w:p>
      <w:pPr>
        <w:spacing w:after="0"/>
        <w:ind w:left="0"/>
        <w:jc w:val="both"/>
      </w:pPr>
      <w:r>
        <w:rPr>
          <w:rFonts w:ascii="Times New Roman"/>
          <w:b w:val="false"/>
          <w:i w:val="false"/>
          <w:color w:val="000000"/>
          <w:sz w:val="28"/>
        </w:rPr>
        <w:t>
      Алдыңғы 2 (екі) жыл қатарынан еңсерілмейтін күштің мән-жайларының туындағанын растайтын құжаттар болмаған жағдайда, аквашаруашылық субъектілерінің (көрсетілетін қызметті алушылардың) қарсы міндеттемелері орындалмаған болып есептеледі және субсидиялар Қазақстан Республикасының заңнамасында белгіленген тәптіппен бюджетке қайтарылуы тиіс.</w:t>
      </w:r>
    </w:p>
    <w:bookmarkEnd w:id="162"/>
    <w:bookmarkStart w:name="z171" w:id="163"/>
    <w:p>
      <w:pPr>
        <w:spacing w:after="0"/>
        <w:ind w:left="0"/>
        <w:jc w:val="both"/>
      </w:pPr>
      <w:r>
        <w:rPr>
          <w:rFonts w:ascii="Times New Roman"/>
          <w:b w:val="false"/>
          <w:i w:val="false"/>
          <w:color w:val="000000"/>
          <w:sz w:val="28"/>
        </w:rPr>
        <w:t>
      29. Аквашаруашылық субъектілері (көрсетілетін қызметті алушылар) қарсы міндеттемелерін орындамаған жағдайда, олардың аквашаруашылықты субсидиялау аясында алған ақшалары қарсы міндеттемелерді орындаудың қол жеткізілген деңгейі және Қазақстан Республикасы Ұлттық Банкінің базалық мөлшерлемелері ескеріле отырып, қайтарылуы тиіс.</w:t>
      </w:r>
    </w:p>
    <w:bookmarkEnd w:id="163"/>
    <w:bookmarkStart w:name="z172" w:id="164"/>
    <w:p>
      <w:pPr>
        <w:spacing w:after="0"/>
        <w:ind w:left="0"/>
        <w:jc w:val="both"/>
      </w:pPr>
      <w:r>
        <w:rPr>
          <w:rFonts w:ascii="Times New Roman"/>
          <w:b w:val="false"/>
          <w:i w:val="false"/>
          <w:color w:val="000000"/>
          <w:sz w:val="28"/>
        </w:rPr>
        <w:t>
      Аквашаруашылық субъектілері (көрсетілетін қызметті алушылар) субсидияланған күннен бастап бес жыл ішінде қызметін тоқтатқан жағдайда, аквашаруашылықты субсидиялау аясында алған ақшаны толығымен не ішінара қайтаруы тиіс.</w:t>
      </w:r>
    </w:p>
    <w:bookmarkEnd w:id="164"/>
    <w:bookmarkStart w:name="z173" w:id="165"/>
    <w:p>
      <w:pPr>
        <w:spacing w:after="0"/>
        <w:ind w:left="0"/>
        <w:jc w:val="both"/>
      </w:pPr>
      <w:r>
        <w:rPr>
          <w:rFonts w:ascii="Times New Roman"/>
          <w:b w:val="false"/>
          <w:i w:val="false"/>
          <w:color w:val="000000"/>
          <w:sz w:val="28"/>
        </w:rPr>
        <w:t>
      Қарсы міндеттемелерді орындаудың қол жеткізілген деңгейін есептеу мына формула бойынша жүргізіледі:</w:t>
      </w:r>
    </w:p>
    <w:bookmarkEnd w:id="165"/>
    <w:bookmarkStart w:name="z174" w:id="166"/>
    <w:p>
      <w:pPr>
        <w:spacing w:after="0"/>
        <w:ind w:left="0"/>
        <w:jc w:val="both"/>
      </w:pPr>
      <w:r>
        <w:rPr>
          <w:rFonts w:ascii="Times New Roman"/>
          <w:b w:val="false"/>
          <w:i w:val="false"/>
          <w:color w:val="000000"/>
          <w:sz w:val="28"/>
        </w:rPr>
        <w:t>
      А = Б х (1- (В / 60)),</w:t>
      </w:r>
    </w:p>
    <w:bookmarkEnd w:id="166"/>
    <w:bookmarkStart w:name="z175" w:id="167"/>
    <w:p>
      <w:pPr>
        <w:spacing w:after="0"/>
        <w:ind w:left="0"/>
        <w:jc w:val="both"/>
      </w:pPr>
      <w:r>
        <w:rPr>
          <w:rFonts w:ascii="Times New Roman"/>
          <w:b w:val="false"/>
          <w:i w:val="false"/>
          <w:color w:val="000000"/>
          <w:sz w:val="28"/>
        </w:rPr>
        <w:t>
      мұндағы:</w:t>
      </w:r>
    </w:p>
    <w:bookmarkEnd w:id="167"/>
    <w:bookmarkStart w:name="z176" w:id="168"/>
    <w:p>
      <w:pPr>
        <w:spacing w:after="0"/>
        <w:ind w:left="0"/>
        <w:jc w:val="both"/>
      </w:pPr>
      <w:r>
        <w:rPr>
          <w:rFonts w:ascii="Times New Roman"/>
          <w:b w:val="false"/>
          <w:i w:val="false"/>
          <w:color w:val="000000"/>
          <w:sz w:val="28"/>
        </w:rPr>
        <w:t>
      А – қайтарылатын субсидия сомасы;</w:t>
      </w:r>
    </w:p>
    <w:bookmarkEnd w:id="168"/>
    <w:bookmarkStart w:name="z177" w:id="169"/>
    <w:p>
      <w:pPr>
        <w:spacing w:after="0"/>
        <w:ind w:left="0"/>
        <w:jc w:val="both"/>
      </w:pPr>
      <w:r>
        <w:rPr>
          <w:rFonts w:ascii="Times New Roman"/>
          <w:b w:val="false"/>
          <w:i w:val="false"/>
          <w:color w:val="000000"/>
          <w:sz w:val="28"/>
        </w:rPr>
        <w:t>
      Б – берілген субсидиялар сомасы;</w:t>
      </w:r>
    </w:p>
    <w:bookmarkEnd w:id="169"/>
    <w:bookmarkStart w:name="z178" w:id="170"/>
    <w:p>
      <w:pPr>
        <w:spacing w:after="0"/>
        <w:ind w:left="0"/>
        <w:jc w:val="both"/>
      </w:pPr>
      <w:r>
        <w:rPr>
          <w:rFonts w:ascii="Times New Roman"/>
          <w:b w:val="false"/>
          <w:i w:val="false"/>
          <w:color w:val="000000"/>
          <w:sz w:val="28"/>
        </w:rPr>
        <w:t>
      В – жұмыс істеген айлар саны.</w:t>
      </w:r>
    </w:p>
    <w:bookmarkEnd w:id="170"/>
    <w:bookmarkStart w:name="z179" w:id="171"/>
    <w:p>
      <w:pPr>
        <w:spacing w:after="0"/>
        <w:ind w:left="0"/>
        <w:jc w:val="both"/>
      </w:pPr>
      <w:r>
        <w:rPr>
          <w:rFonts w:ascii="Times New Roman"/>
          <w:b w:val="false"/>
          <w:i w:val="false"/>
          <w:color w:val="000000"/>
          <w:sz w:val="28"/>
        </w:rPr>
        <w:t>
      30. Жергілікті атқарушы орган (көрсетілетін қызметті беруші) АӨК СМАЖ арқылы аквашаруашылық саласындағы қарсы міндеттемелердің қол жеткізілуіне мониторинг жүргізеді.  Субсидия берілген күннен бастап 5 (бес) жыл ішінде жылына 2 (екі) реттен асырмай субсидиялау объектісінің әрекеті/әрекетсіздігі мәніне мониторинг жүргізіледі.</w:t>
      </w:r>
    </w:p>
    <w:bookmarkEnd w:id="171"/>
    <w:bookmarkStart w:name="z180" w:id="172"/>
    <w:p>
      <w:pPr>
        <w:spacing w:after="0"/>
        <w:ind w:left="0"/>
        <w:jc w:val="both"/>
      </w:pPr>
      <w:r>
        <w:rPr>
          <w:rFonts w:ascii="Times New Roman"/>
          <w:b w:val="false"/>
          <w:i w:val="false"/>
          <w:color w:val="000000"/>
          <w:sz w:val="28"/>
        </w:rPr>
        <w:t>
      31. Мониторинг шарттарын орындау үшін жергілікті атқарушы орган (көрсетілетін қызметті беруші) аквашаруашылық субъектісінен (көрсетілетін қызметті алушыдан) АӨК СМАЖ-да қажетті ақпаратты сұратады.</w:t>
      </w:r>
    </w:p>
    <w:bookmarkEnd w:id="172"/>
    <w:bookmarkStart w:name="z181" w:id="173"/>
    <w:p>
      <w:pPr>
        <w:spacing w:after="0"/>
        <w:ind w:left="0"/>
        <w:jc w:val="both"/>
      </w:pPr>
      <w:r>
        <w:rPr>
          <w:rFonts w:ascii="Times New Roman"/>
          <w:b w:val="false"/>
          <w:i w:val="false"/>
          <w:color w:val="000000"/>
          <w:sz w:val="28"/>
        </w:rPr>
        <w:t>
      Жергілікті атқарушы органның (көрсетілетін қызметті берушінің) сұратылатын ақпарат туралы сұранымы туралы хабарлама аквашаруашылық субъектісі (көрсетілетін қызметті алушы) АӨК СМАЖ-дағы жеке кабинетіне және АӨК СМАЖ-да тіркелген кезде көрсеткен электрондық почтасының мекенжайына жібереді.</w:t>
      </w:r>
    </w:p>
    <w:bookmarkEnd w:id="173"/>
    <w:bookmarkStart w:name="z182" w:id="174"/>
    <w:p>
      <w:pPr>
        <w:spacing w:after="0"/>
        <w:ind w:left="0"/>
        <w:jc w:val="both"/>
      </w:pPr>
      <w:r>
        <w:rPr>
          <w:rFonts w:ascii="Times New Roman"/>
          <w:b w:val="false"/>
          <w:i w:val="false"/>
          <w:color w:val="000000"/>
          <w:sz w:val="28"/>
        </w:rPr>
        <w:t xml:space="preserve">
      Аквашаруашылық субъектісі (көрсетілетін қызметті алушы) 15 (он бес) жұмыс күні ішінде сұратылған ақпаратты АӨК СМАЖ-ға орналастыру арқылы ұсынады. </w:t>
      </w:r>
    </w:p>
    <w:bookmarkEnd w:id="174"/>
    <w:bookmarkStart w:name="z183" w:id="175"/>
    <w:p>
      <w:pPr>
        <w:spacing w:after="0"/>
        <w:ind w:left="0"/>
        <w:jc w:val="both"/>
      </w:pPr>
      <w:r>
        <w:rPr>
          <w:rFonts w:ascii="Times New Roman"/>
          <w:b w:val="false"/>
          <w:i w:val="false"/>
          <w:color w:val="000000"/>
          <w:sz w:val="28"/>
        </w:rPr>
        <w:t>
      32. Қарсы міндеттемелердің орындалу пайызы АӨК СМАЖ-да қарсы міндеттемелерде көзделген жоспарлы көрсеткіштерге шаққандағы іс жүзінде орындалған көрсеткіштердің арақатынасы ретінде пайызбен есептеледі және мынадай формула бойынша айқындалады:</w:t>
      </w:r>
    </w:p>
    <w:bookmarkEnd w:id="175"/>
    <w:bookmarkStart w:name="z184" w:id="176"/>
    <w:p>
      <w:pPr>
        <w:spacing w:after="0"/>
        <w:ind w:left="0"/>
        <w:jc w:val="both"/>
      </w:pPr>
      <w:r>
        <w:rPr>
          <w:rFonts w:ascii="Times New Roman"/>
          <w:b w:val="false"/>
          <w:i w:val="false"/>
          <w:color w:val="000000"/>
          <w:sz w:val="28"/>
        </w:rPr>
        <w:t>
      Нақты орындалуы</w:t>
      </w:r>
    </w:p>
    <w:bookmarkEnd w:id="176"/>
    <w:bookmarkStart w:name="z185" w:id="177"/>
    <w:p>
      <w:pPr>
        <w:spacing w:after="0"/>
        <w:ind w:left="0"/>
        <w:jc w:val="both"/>
      </w:pPr>
      <w:r>
        <w:rPr>
          <w:rFonts w:ascii="Times New Roman"/>
          <w:b w:val="false"/>
          <w:i w:val="false"/>
          <w:color w:val="000000"/>
          <w:sz w:val="28"/>
        </w:rPr>
        <w:t>
      Орындалу пайызы = (------------------------------------)× 100%</w:t>
      </w:r>
    </w:p>
    <w:bookmarkEnd w:id="177"/>
    <w:bookmarkStart w:name="z186" w:id="178"/>
    <w:p>
      <w:pPr>
        <w:spacing w:after="0"/>
        <w:ind w:left="0"/>
        <w:jc w:val="both"/>
      </w:pPr>
      <w:r>
        <w:rPr>
          <w:rFonts w:ascii="Times New Roman"/>
          <w:b w:val="false"/>
          <w:i w:val="false"/>
          <w:color w:val="000000"/>
          <w:sz w:val="28"/>
        </w:rPr>
        <w:t>
      Жоспарлы міндеттеме</w:t>
      </w:r>
    </w:p>
    <w:bookmarkEnd w:id="178"/>
    <w:bookmarkStart w:name="z187" w:id="179"/>
    <w:p>
      <w:pPr>
        <w:spacing w:after="0"/>
        <w:ind w:left="0"/>
        <w:jc w:val="both"/>
      </w:pPr>
      <w:r>
        <w:rPr>
          <w:rFonts w:ascii="Times New Roman"/>
          <w:b w:val="false"/>
          <w:i w:val="false"/>
          <w:color w:val="000000"/>
          <w:sz w:val="28"/>
        </w:rPr>
        <w:t>
      Бұл ретте:</w:t>
      </w:r>
    </w:p>
    <w:bookmarkEnd w:id="179"/>
    <w:bookmarkStart w:name="z188" w:id="180"/>
    <w:p>
      <w:pPr>
        <w:spacing w:after="0"/>
        <w:ind w:left="0"/>
        <w:jc w:val="both"/>
      </w:pPr>
      <w:r>
        <w:rPr>
          <w:rFonts w:ascii="Times New Roman"/>
          <w:b w:val="false"/>
          <w:i w:val="false"/>
          <w:color w:val="000000"/>
          <w:sz w:val="28"/>
        </w:rPr>
        <w:t>
      1) нақты орындалу аквашаруашылық субъектісі (көрсетілетін қызметті алушы) ұсынған және құжаттармен расталған деректердің, сондай-ақ АӨК СМАЖ-да қамтылған мәліметтердің негізінде айқындалады;</w:t>
      </w:r>
    </w:p>
    <w:bookmarkEnd w:id="180"/>
    <w:bookmarkStart w:name="z189" w:id="181"/>
    <w:p>
      <w:pPr>
        <w:spacing w:after="0"/>
        <w:ind w:left="0"/>
        <w:jc w:val="both"/>
      </w:pPr>
      <w:r>
        <w:rPr>
          <w:rFonts w:ascii="Times New Roman"/>
          <w:b w:val="false"/>
          <w:i w:val="false"/>
          <w:color w:val="000000"/>
          <w:sz w:val="28"/>
        </w:rPr>
        <w:t>
      2) жоспарлы міндеттеме аквашаруашылық субъектісі (көрсетілетін қызметті алушы) субсидия алу үшін АӨК СМАЖ арқылы өтініш берген кезде қалыптастырылады;</w:t>
      </w:r>
    </w:p>
    <w:bookmarkEnd w:id="181"/>
    <w:bookmarkStart w:name="z190" w:id="182"/>
    <w:p>
      <w:pPr>
        <w:spacing w:after="0"/>
        <w:ind w:left="0"/>
        <w:jc w:val="both"/>
      </w:pPr>
      <w:r>
        <w:rPr>
          <w:rFonts w:ascii="Times New Roman"/>
          <w:b w:val="false"/>
          <w:i w:val="false"/>
          <w:color w:val="000000"/>
          <w:sz w:val="28"/>
        </w:rPr>
        <w:t>
      3) 100 пайыз көрсеткіш қарсы міндеттемелердің толық орындалғанын;</w:t>
      </w:r>
    </w:p>
    <w:bookmarkEnd w:id="182"/>
    <w:bookmarkStart w:name="z191" w:id="183"/>
    <w:p>
      <w:pPr>
        <w:spacing w:after="0"/>
        <w:ind w:left="0"/>
        <w:jc w:val="both"/>
      </w:pPr>
      <w:r>
        <w:rPr>
          <w:rFonts w:ascii="Times New Roman"/>
          <w:b w:val="false"/>
          <w:i w:val="false"/>
          <w:color w:val="000000"/>
          <w:sz w:val="28"/>
        </w:rPr>
        <w:t>
      4) 100 пайыздан төмен көрсеткіш қарсы міндеттемелердің ішінара орындалғанын білдіреді;</w:t>
      </w:r>
    </w:p>
    <w:bookmarkEnd w:id="183"/>
    <w:bookmarkStart w:name="z192" w:id="184"/>
    <w:p>
      <w:pPr>
        <w:spacing w:after="0"/>
        <w:ind w:left="0"/>
        <w:jc w:val="both"/>
      </w:pPr>
      <w:r>
        <w:rPr>
          <w:rFonts w:ascii="Times New Roman"/>
          <w:b w:val="false"/>
          <w:i w:val="false"/>
          <w:color w:val="000000"/>
          <w:sz w:val="28"/>
        </w:rPr>
        <w:t>
      5) 0 пайыз көрсеткіші қарсы міндеттемелердің орындалмағанын білдіреді.</w:t>
      </w:r>
    </w:p>
    <w:bookmarkEnd w:id="184"/>
    <w:bookmarkStart w:name="z193" w:id="185"/>
    <w:p>
      <w:pPr>
        <w:spacing w:after="0"/>
        <w:ind w:left="0"/>
        <w:jc w:val="both"/>
      </w:pPr>
      <w:r>
        <w:rPr>
          <w:rFonts w:ascii="Times New Roman"/>
          <w:b w:val="false"/>
          <w:i w:val="false"/>
          <w:color w:val="000000"/>
          <w:sz w:val="28"/>
        </w:rPr>
        <w:t>
      Орындалу пайызын есептеуді жергілікті атқарушы орган (көрсетілетін қызметті беруші) АӨК СМАЖ арқылы аквашаруашылық субъектісі (көрсетілетін қызметті алушы) ұсынған деректер мен жүйеде қамтылған ақпараттың негізінде автоматты түрде жүзеге асырады.</w:t>
      </w:r>
    </w:p>
    <w:bookmarkEnd w:id="185"/>
    <w:bookmarkStart w:name="z194" w:id="186"/>
    <w:p>
      <w:pPr>
        <w:spacing w:after="0"/>
        <w:ind w:left="0"/>
        <w:jc w:val="both"/>
      </w:pPr>
      <w:r>
        <w:rPr>
          <w:rFonts w:ascii="Times New Roman"/>
          <w:b w:val="false"/>
          <w:i w:val="false"/>
          <w:color w:val="000000"/>
          <w:sz w:val="28"/>
        </w:rPr>
        <w:t xml:space="preserve">
      33.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аквашаруашылық субъектісінің (көрсетілетін қызметті алушының) қарсы міндеттемелерді орындау деңгейі туралы ақпаратты жергілікті атқарушы орган (көрсетілетін қызметті беруші) АӨК СМАЖ-дағы жеке кабинетінде ағымдағы жылдың 20 қаңтарынан бастап соңына дейінгі мерзімде толтырады.</w:t>
      </w:r>
    </w:p>
    <w:bookmarkEnd w:id="186"/>
    <w:bookmarkStart w:name="z195" w:id="187"/>
    <w:p>
      <w:pPr>
        <w:spacing w:after="0"/>
        <w:ind w:left="0"/>
        <w:jc w:val="left"/>
      </w:pPr>
      <w:r>
        <w:rPr>
          <w:rFonts w:ascii="Times New Roman"/>
          <w:b/>
          <w:i w:val="false"/>
          <w:color w:val="000000"/>
        </w:rPr>
        <w:t xml:space="preserve"> 4-тарау. Мемлекеттік қызмет көрсету мәселесі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187"/>
    <w:bookmarkStart w:name="z196" w:id="188"/>
    <w:p>
      <w:pPr>
        <w:spacing w:after="0"/>
        <w:ind w:left="0"/>
        <w:jc w:val="both"/>
      </w:pPr>
      <w:r>
        <w:rPr>
          <w:rFonts w:ascii="Times New Roman"/>
          <w:b w:val="false"/>
          <w:i w:val="false"/>
          <w:color w:val="000000"/>
          <w:sz w:val="28"/>
        </w:rPr>
        <w:t>
      34. Жергілікті атқарушы органның (көрсетілетін қызметті берушінің) мемлекеттік қызметтер көрсету мәселелері бойынша шешіміне, әрекетіне (әрекетсіздігіне) шағым Қазақстан Республикасы Әкімшілік рәсімдік-процестік кодексінің (бұдан әрі ҚР ӘРПК) 91-бабында белгіленген тәртіппен жергілікті атқарушы орган басшысының (көрсетілетін қызметті берушінің) атына не мемлекеттік қызметтер көрсету сапасын бағалау және бақылау жөніндегі уәкілетті органға беріледі.</w:t>
      </w:r>
    </w:p>
    <w:bookmarkEnd w:id="188"/>
    <w:bookmarkStart w:name="z197" w:id="189"/>
    <w:p>
      <w:pPr>
        <w:spacing w:after="0"/>
        <w:ind w:left="0"/>
        <w:jc w:val="both"/>
      </w:pPr>
      <w:r>
        <w:rPr>
          <w:rFonts w:ascii="Times New Roman"/>
          <w:b w:val="false"/>
          <w:i w:val="false"/>
          <w:color w:val="000000"/>
          <w:sz w:val="28"/>
        </w:rPr>
        <w:t xml:space="preserve">
      Шешіміне, әрекетіне (әрекетсіздігіне) шағым жасалынған жергілікті атқарушы орган (көрсетілетін қызметті беруші) келіп түскен күннен бастап 3 (үш) жұмыс күнінен кешіктірмей оны қарайтын органға (жоғары тұрған әкімшілік органға және (немесе) лауазымды адамға) жібереді. </w:t>
      </w:r>
    </w:p>
    <w:bookmarkEnd w:id="189"/>
    <w:bookmarkStart w:name="z198" w:id="190"/>
    <w:p>
      <w:pPr>
        <w:spacing w:after="0"/>
        <w:ind w:left="0"/>
        <w:jc w:val="both"/>
      </w:pPr>
      <w:r>
        <w:rPr>
          <w:rFonts w:ascii="Times New Roman"/>
          <w:b w:val="false"/>
          <w:i w:val="false"/>
          <w:color w:val="000000"/>
          <w:sz w:val="28"/>
        </w:rPr>
        <w:t>
      Бұл ретте, егер шешіміне, әрекетіне (әрекетсіздігіне) шағым жасалынған жергілікті атқарушы орган (көрсетілетін қызметті беруші) үш жұмыс күні ішінде қолайлы акт қабылдаған, шағымда көрсетілген талаптарды толық қанағаттандыратын әкімшілік іс-әрекет жасаған жағдайда, шағымды қарайтын органға (жоғары тұрған әкімшілік органға және (немесе) лауазымды адамға) шағымды жібермеуге құқылы.</w:t>
      </w:r>
    </w:p>
    <w:bookmarkEnd w:id="190"/>
    <w:bookmarkStart w:name="z199" w:id="191"/>
    <w:p>
      <w:pPr>
        <w:spacing w:after="0"/>
        <w:ind w:left="0"/>
        <w:jc w:val="both"/>
      </w:pPr>
      <w:r>
        <w:rPr>
          <w:rFonts w:ascii="Times New Roman"/>
          <w:b w:val="false"/>
          <w:i w:val="false"/>
          <w:color w:val="000000"/>
          <w:sz w:val="28"/>
        </w:rPr>
        <w:t xml:space="preserve">
      35. Аквашаруашылық субъектісінің (көрсетілетін қызметті алушының) шағымын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w:t>
      </w:r>
    </w:p>
    <w:bookmarkEnd w:id="191"/>
    <w:bookmarkStart w:name="z200" w:id="192"/>
    <w:p>
      <w:pPr>
        <w:spacing w:after="0"/>
        <w:ind w:left="0"/>
        <w:jc w:val="both"/>
      </w:pPr>
      <w:r>
        <w:rPr>
          <w:rFonts w:ascii="Times New Roman"/>
          <w:b w:val="false"/>
          <w:i w:val="false"/>
          <w:color w:val="000000"/>
          <w:sz w:val="28"/>
        </w:rPr>
        <w:t>
      1) жергілікті атқарушы орган (көрсетілетін қызметті беруші) – тіркелген күнінен бастап 5 (бес) жұмыс күні ішінде;</w:t>
      </w:r>
    </w:p>
    <w:bookmarkEnd w:id="192"/>
    <w:bookmarkStart w:name="z201" w:id="193"/>
    <w:p>
      <w:pPr>
        <w:spacing w:after="0"/>
        <w:ind w:left="0"/>
        <w:jc w:val="both"/>
      </w:pPr>
      <w:r>
        <w:rPr>
          <w:rFonts w:ascii="Times New Roman"/>
          <w:b w:val="false"/>
          <w:i w:val="false"/>
          <w:color w:val="000000"/>
          <w:sz w:val="28"/>
        </w:rPr>
        <w:t>
      2) мемлекеттік қызметтер көрсету сапасын бағалау және бақылау жөніндегі уәкілетті орган – тіркелген күнінен бастап 15 (он бес) жұмыс күні ішінде қарауға тиіс.</w:t>
      </w:r>
    </w:p>
    <w:bookmarkEnd w:id="193"/>
    <w:bookmarkStart w:name="z202" w:id="194"/>
    <w:p>
      <w:pPr>
        <w:spacing w:after="0"/>
        <w:ind w:left="0"/>
        <w:jc w:val="both"/>
      </w:pPr>
      <w:r>
        <w:rPr>
          <w:rFonts w:ascii="Times New Roman"/>
          <w:b w:val="false"/>
          <w:i w:val="false"/>
          <w:color w:val="000000"/>
          <w:sz w:val="28"/>
        </w:rPr>
        <w:t xml:space="preserve">
      36. Жергілікті атқарушы органның (көрсетілетін қызметті берушінің),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4-тармағына сәйкес:</w:t>
      </w:r>
    </w:p>
    <w:bookmarkEnd w:id="194"/>
    <w:bookmarkStart w:name="z203" w:id="19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95"/>
    <w:bookmarkStart w:name="z204" w:id="196"/>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196"/>
    <w:bookmarkStart w:name="z205" w:id="197"/>
    <w:p>
      <w:pPr>
        <w:spacing w:after="0"/>
        <w:ind w:left="0"/>
        <w:jc w:val="both"/>
      </w:pPr>
      <w:r>
        <w:rPr>
          <w:rFonts w:ascii="Times New Roman"/>
          <w:b w:val="false"/>
          <w:i w:val="false"/>
          <w:color w:val="000000"/>
          <w:sz w:val="28"/>
        </w:rPr>
        <w:t>
      Шағымды қарау мерзімі ұзартылған жағдайда, шағымды қарау өкілеттігі берілген лауазымды адам шағымды қарау мерзімі ұзартылған сәттен бастап 3 (үш) жұмыс күні ішінде шағым берген аквашаруашылық субъектілеріне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себептерін көрсете отырып, шағымды қарау мерзімін ұзарту туралы хабарлайды.</w:t>
      </w:r>
    </w:p>
    <w:bookmarkEnd w:id="197"/>
    <w:bookmarkStart w:name="z206" w:id="198"/>
    <w:p>
      <w:pPr>
        <w:spacing w:after="0"/>
        <w:ind w:left="0"/>
        <w:jc w:val="both"/>
      </w:pPr>
      <w:r>
        <w:rPr>
          <w:rFonts w:ascii="Times New Roman"/>
          <w:b w:val="false"/>
          <w:i w:val="false"/>
          <w:color w:val="000000"/>
          <w:sz w:val="28"/>
        </w:rPr>
        <w:t>
      37. Егер заңда өзгеше көзделмесе, ҚР ӘРПК 91-бабының 5-тармағына сәйкес сотқа дейінгі тәртіппен шағымданғаннан кейін сотқа жүгінуге жол беріледі.</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Аквашаруашылық өнімінің</w:t>
            </w:r>
            <w:r>
              <w:br/>
            </w:r>
            <w:r>
              <w:rPr>
                <w:rFonts w:ascii="Times New Roman"/>
                <w:b w:val="false"/>
                <w:i w:val="false"/>
                <w:color w:val="000000"/>
                <w:sz w:val="20"/>
              </w:rPr>
              <w:t>өнімділігі мен сапасын</w:t>
            </w:r>
            <w:r>
              <w:br/>
            </w:r>
            <w:r>
              <w:rPr>
                <w:rFonts w:ascii="Times New Roman"/>
                <w:b w:val="false"/>
                <w:i w:val="false"/>
                <w:color w:val="000000"/>
                <w:sz w:val="20"/>
              </w:rPr>
              <w:t>арттыруды, сондай-ақ асыл</w:t>
            </w:r>
            <w:r>
              <w:br/>
            </w:r>
            <w:r>
              <w:rPr>
                <w:rFonts w:ascii="Times New Roman"/>
                <w:b w:val="false"/>
                <w:i w:val="false"/>
                <w:color w:val="000000"/>
                <w:sz w:val="20"/>
              </w:rPr>
              <w:t>тұқымды балық өсіруді</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 1-қосымша</w:t>
            </w:r>
          </w:p>
        </w:tc>
      </w:tr>
    </w:tbl>
    <w:bookmarkStart w:name="z208" w:id="199"/>
    <w:p>
      <w:pPr>
        <w:spacing w:after="0"/>
        <w:ind w:left="0"/>
        <w:jc w:val="both"/>
      </w:pPr>
      <w:r>
        <w:rPr>
          <w:rFonts w:ascii="Times New Roman"/>
          <w:b w:val="false"/>
          <w:i w:val="false"/>
          <w:color w:val="000000"/>
          <w:sz w:val="28"/>
        </w:rPr>
        <w:t>
      1-нысан</w:t>
      </w:r>
    </w:p>
    <w:bookmarkEnd w:id="199"/>
    <w:bookmarkStart w:name="z209" w:id="200"/>
    <w:p>
      <w:pPr>
        <w:spacing w:after="0"/>
        <w:ind w:left="0"/>
        <w:jc w:val="both"/>
      </w:pPr>
      <w:r>
        <w:rPr>
          <w:rFonts w:ascii="Times New Roman"/>
          <w:b w:val="false"/>
          <w:i w:val="false"/>
          <w:color w:val="000000"/>
          <w:sz w:val="28"/>
        </w:rPr>
        <w:t>
      Ұсынылады: облыстың, республикалық маңызы бар қаланың және астананың жергілікті атқарушы органының аквашаруашылық саласындағы функцияларды іске асыратын құрылымдық бөлімшесіне</w:t>
      </w:r>
    </w:p>
    <w:bookmarkEnd w:id="200"/>
    <w:bookmarkStart w:name="z210" w:id="201"/>
    <w:p>
      <w:pPr>
        <w:spacing w:after="0"/>
        <w:ind w:left="0"/>
        <w:jc w:val="both"/>
      </w:pPr>
      <w:r>
        <w:rPr>
          <w:rFonts w:ascii="Times New Roman"/>
          <w:b w:val="false"/>
          <w:i w:val="false"/>
          <w:color w:val="000000"/>
          <w:sz w:val="28"/>
        </w:rPr>
        <w:t>
      Әкімшілік деректерді өтеусіз негізде жинауға арналған нысан https://gosagro.kz/auth/login интернет-ресурсында орналастырылған</w:t>
      </w:r>
    </w:p>
    <w:bookmarkEnd w:id="201"/>
    <w:bookmarkStart w:name="z211" w:id="202"/>
    <w:p>
      <w:pPr>
        <w:spacing w:after="0"/>
        <w:ind w:left="0"/>
        <w:jc w:val="both"/>
      </w:pPr>
      <w:r>
        <w:rPr>
          <w:rFonts w:ascii="Times New Roman"/>
          <w:b w:val="false"/>
          <w:i w:val="false"/>
          <w:color w:val="000000"/>
          <w:sz w:val="28"/>
        </w:rPr>
        <w:t>
      Әкімшілік нысанның атауы: Сатып алынған азық үшiн субсидия алуға арналған өтініш</w:t>
      </w:r>
    </w:p>
    <w:bookmarkEnd w:id="202"/>
    <w:bookmarkStart w:name="z212" w:id="20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АКВА040000 нысаны</w:t>
      </w:r>
    </w:p>
    <w:bookmarkEnd w:id="203"/>
    <w:bookmarkStart w:name="z213" w:id="204"/>
    <w:p>
      <w:pPr>
        <w:spacing w:after="0"/>
        <w:ind w:left="0"/>
        <w:jc w:val="both"/>
      </w:pPr>
      <w:r>
        <w:rPr>
          <w:rFonts w:ascii="Times New Roman"/>
          <w:b w:val="false"/>
          <w:i w:val="false"/>
          <w:color w:val="000000"/>
          <w:sz w:val="28"/>
        </w:rPr>
        <w:t>
      Жиілік: бір реттік</w:t>
      </w:r>
    </w:p>
    <w:bookmarkEnd w:id="204"/>
    <w:bookmarkStart w:name="z214" w:id="20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аквашаруашылық субъектілері</w:t>
      </w:r>
    </w:p>
    <w:bookmarkEnd w:id="205"/>
    <w:bookmarkStart w:name="z215" w:id="20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тиісті жылдың 1 ақпанынан 20 желтоқсанына дейін (қоса алғанда)</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7"/>
          <w:p>
            <w:pPr>
              <w:spacing w:after="20"/>
              <w:ind w:left="20"/>
              <w:jc w:val="both"/>
            </w:pPr>
            <w:r>
              <w:rPr>
                <w:rFonts w:ascii="Times New Roman"/>
                <w:b w:val="false"/>
                <w:i w:val="false"/>
                <w:color w:val="000000"/>
                <w:sz w:val="20"/>
              </w:rPr>
              <w:t>
Жеке сәйкестендіру</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сәйкестендіру</w:t>
            </w:r>
          </w:p>
          <w:p>
            <w:pPr>
              <w:spacing w:after="20"/>
              <w:ind w:left="20"/>
              <w:jc w:val="both"/>
            </w:pPr>
            <w:r>
              <w:rPr>
                <w:rFonts w:ascii="Times New Roman"/>
                <w:b w:val="false"/>
                <w:i w:val="false"/>
                <w:color w:val="000000"/>
                <w:sz w:val="20"/>
              </w:rPr>
              <w:t>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8"/>
          <w:p>
            <w:pPr>
              <w:spacing w:after="20"/>
              <w:ind w:left="20"/>
              <w:jc w:val="both"/>
            </w:pPr>
          </w:p>
          <w:bookmarkEnd w:id="208"/>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220" w:id="209"/>
    <w:p>
      <w:pPr>
        <w:spacing w:after="0"/>
        <w:ind w:left="0"/>
        <w:jc w:val="both"/>
      </w:pPr>
      <w:r>
        <w:rPr>
          <w:rFonts w:ascii="Times New Roman"/>
          <w:b w:val="false"/>
          <w:i w:val="false"/>
          <w:color w:val="000000"/>
          <w:sz w:val="28"/>
        </w:rPr>
        <w:t>
      Жинау әдісі: электрондық түрде</w:t>
      </w:r>
    </w:p>
    <w:bookmarkEnd w:id="209"/>
    <w:bookmarkStart w:name="z221" w:id="210"/>
    <w:p>
      <w:pPr>
        <w:spacing w:after="0"/>
        <w:ind w:left="0"/>
        <w:jc w:val="both"/>
      </w:pPr>
      <w:r>
        <w:rPr>
          <w:rFonts w:ascii="Times New Roman"/>
          <w:b w:val="false"/>
          <w:i w:val="false"/>
          <w:color w:val="000000"/>
          <w:sz w:val="28"/>
        </w:rPr>
        <w:t>
      1-кесте. Аквашаруашылық субъектісі туралы мәліметтер:</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субъектісінің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Басшысының аты, әкесінің аты (бар болса),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субъектісі туралы мәліметтер: жеке кәсіпкерлер үшін, оның ішінде бірлескен кәсіпкерлік нысанында - жеке сәйкестендіру нөмірі немесе бизнес-сәйкестендіру нөмірі (бұдан әрі – БСН) / заңды тұлға үшін -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субъектісінің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жіктеуішіне сәйкес сыныптың төрт таңбалы коды (Экономикалық қызмет түрлерінің жалпы жіктеуіші бойынша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211"/>
    <w:p>
      <w:pPr>
        <w:spacing w:after="0"/>
        <w:ind w:left="0"/>
        <w:jc w:val="both"/>
      </w:pPr>
      <w:r>
        <w:rPr>
          <w:rFonts w:ascii="Times New Roman"/>
          <w:b w:val="false"/>
          <w:i w:val="false"/>
          <w:color w:val="000000"/>
          <w:sz w:val="28"/>
        </w:rPr>
        <w:t>
      2-кесте. Жалпы мәліметтер:</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Инфрақұрылымның бар-жоғына және аквашаруашылық өнімінің өнімділі мен сапасын арттыруды, сондай-ақ асыл тұқымды балық өсіруді дамытуды субсидиялау шарттарына сәйкестігіне мамандар тобының қорытындысынан мәліметтер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Азыққа арналған ветеринариялық сертификаттан мәліметтер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Азыққа арналған ветеринариялық анықтамадан мәліметтер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І және (немесе) ІІ қосымшаларына енгізілген балықтардың бекіре тұқымдас түрлерін қолдан өсіру жөніндегі қызмет туралы әкімшілік органда тіркелуді растау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 w:id="212"/>
    <w:p>
      <w:pPr>
        <w:spacing w:after="0"/>
        <w:ind w:left="0"/>
        <w:jc w:val="both"/>
      </w:pPr>
      <w:r>
        <w:rPr>
          <w:rFonts w:ascii="Times New Roman"/>
          <w:b w:val="false"/>
          <w:i w:val="false"/>
          <w:color w:val="000000"/>
          <w:sz w:val="28"/>
        </w:rPr>
        <w:t>
      3-кесте. Аквашаруашылық өнімін өткізуге арналған шот-фактуралар, төлемді растайтын құжаттар туралы мәліметтер:</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3"/>
          <w:p>
            <w:pPr>
              <w:spacing w:after="20"/>
              <w:ind w:left="20"/>
              <w:jc w:val="both"/>
            </w:pPr>
            <w:r>
              <w:rPr>
                <w:rFonts w:ascii="Times New Roman"/>
                <w:b w:val="false"/>
                <w:i w:val="false"/>
                <w:color w:val="000000"/>
                <w:sz w:val="20"/>
              </w:rPr>
              <w:t>
Р/с</w:t>
            </w:r>
          </w:p>
          <w:bookmarkEnd w:id="21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өнімінің атауы / субсидияланатын балық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Шот-фактуралар туралы мәліметтер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растайтын құжаттар туралы мәліметтер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өнімнің көлемі,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 және ЖСН/БСН-сы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214"/>
    <w:p>
      <w:pPr>
        <w:spacing w:after="0"/>
        <w:ind w:left="0"/>
        <w:jc w:val="both"/>
      </w:pPr>
      <w:r>
        <w:rPr>
          <w:rFonts w:ascii="Times New Roman"/>
          <w:b w:val="false"/>
          <w:i w:val="false"/>
          <w:color w:val="000000"/>
          <w:sz w:val="28"/>
        </w:rPr>
        <w:t>
      4-кесте. Жеке / заңды тұлғалар мен азық сатушы арасындағы сату-сатып алу шарттары және азық сатып алуға жұмсалған шығындарды растайтын құжаттар туралы мәліметтер:</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5"/>
          <w:p>
            <w:pPr>
              <w:spacing w:after="20"/>
              <w:ind w:left="20"/>
              <w:jc w:val="both"/>
            </w:pPr>
            <w:r>
              <w:rPr>
                <w:rFonts w:ascii="Times New Roman"/>
                <w:b w:val="false"/>
                <w:i w:val="false"/>
                <w:color w:val="000000"/>
                <w:sz w:val="20"/>
              </w:rPr>
              <w:t>
Р/с</w:t>
            </w:r>
          </w:p>
          <w:bookmarkEnd w:id="215"/>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сатушының атауы және ЖСН/БСН-сы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 сату-сатып алу шарттары туралы мәліметтер (нөмірі мен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Шот-фактуралар туралы мәліметтер (нөмірі мен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растайтын құжаттар туралы мәліметтер (нөмірі мен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килограмм азықтың құны,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6"/>
          <w:p>
            <w:pPr>
              <w:spacing w:after="20"/>
              <w:ind w:left="20"/>
              <w:jc w:val="both"/>
            </w:pPr>
            <w:r>
              <w:rPr>
                <w:rFonts w:ascii="Times New Roman"/>
                <w:b w:val="false"/>
                <w:i w:val="false"/>
                <w:color w:val="000000"/>
                <w:sz w:val="20"/>
              </w:rPr>
              <w:t>
Сатып алынған</w:t>
            </w:r>
          </w:p>
          <w:bookmarkEnd w:id="216"/>
          <w:p>
            <w:pPr>
              <w:spacing w:after="20"/>
              <w:ind w:left="20"/>
              <w:jc w:val="both"/>
            </w:pPr>
            <w:r>
              <w:rPr>
                <w:rFonts w:ascii="Times New Roman"/>
                <w:b w:val="false"/>
                <w:i w:val="false"/>
                <w:color w:val="000000"/>
                <w:sz w:val="20"/>
              </w:rPr>
              <w:t>
азық көлемі,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7"/>
          <w:p>
            <w:pPr>
              <w:spacing w:after="20"/>
              <w:ind w:left="20"/>
              <w:jc w:val="both"/>
            </w:pPr>
            <w:r>
              <w:rPr>
                <w:rFonts w:ascii="Times New Roman"/>
                <w:b w:val="false"/>
                <w:i w:val="false"/>
                <w:color w:val="000000"/>
                <w:sz w:val="20"/>
              </w:rPr>
              <w:t>
Сатып алынған азықтың жалпы сомасы,</w:t>
            </w:r>
          </w:p>
          <w:bookmarkEnd w:id="217"/>
          <w:p>
            <w:pPr>
              <w:spacing w:after="20"/>
              <w:ind w:left="20"/>
              <w:jc w:val="both"/>
            </w:pPr>
            <w:r>
              <w:rPr>
                <w:rFonts w:ascii="Times New Roman"/>
                <w:b w:val="false"/>
                <w:i w:val="false"/>
                <w:color w:val="000000"/>
                <w:sz w:val="20"/>
              </w:rPr>
              <w:t>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218"/>
    <w:p>
      <w:pPr>
        <w:spacing w:after="0"/>
        <w:ind w:left="0"/>
        <w:jc w:val="both"/>
      </w:pPr>
      <w:r>
        <w:rPr>
          <w:rFonts w:ascii="Times New Roman"/>
          <w:b w:val="false"/>
          <w:i w:val="false"/>
          <w:color w:val="000000"/>
          <w:sz w:val="28"/>
        </w:rPr>
        <w:t>
      5-кесте. Тауарларға (Еуразиялық экономикалық одаққа мүше болып табылмайтын үшінші елдерден) арналған кедендік декларациялар немесе азықты сатып алуға жұмсалған шығындарды растайтын салық органдардың белгiсi соғылған тауарларды әкелу және кедендік жанама салықтарды төлеу туралы өтініш (өтініштер) туралы мәліметтер:</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9"/>
          <w:p>
            <w:pPr>
              <w:spacing w:after="20"/>
              <w:ind w:left="20"/>
              <w:jc w:val="both"/>
            </w:pPr>
            <w:r>
              <w:rPr>
                <w:rFonts w:ascii="Times New Roman"/>
                <w:b w:val="false"/>
                <w:i w:val="false"/>
                <w:color w:val="000000"/>
                <w:sz w:val="20"/>
              </w:rPr>
              <w:t>
Р/с</w:t>
            </w:r>
          </w:p>
          <w:bookmarkEnd w:id="21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декларацияның / өтініштің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азық көлемі, килограмм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азықтың құны,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220"/>
    <w:p>
      <w:pPr>
        <w:spacing w:after="0"/>
        <w:ind w:left="0"/>
        <w:jc w:val="both"/>
      </w:pPr>
      <w:r>
        <w:rPr>
          <w:rFonts w:ascii="Times New Roman"/>
          <w:b w:val="false"/>
          <w:i w:val="false"/>
          <w:color w:val="000000"/>
          <w:sz w:val="28"/>
        </w:rPr>
        <w:t xml:space="preserve">
      6-кесте. Тиесілі субсидияларды есептеу: </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атауы/түрі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азықтардың атауы (түйіршіктелген немесе экструдталған)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килограмм азық өндіруге арналған шығыс нормасы, килограмма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Субсидияланатын азықтың көлемі, килограмм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килограмм азықтың құны,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сатып алуға арналған жалпы сома,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бюджеттік субсидиялар сомасы,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221"/>
    <w:p>
      <w:pPr>
        <w:spacing w:after="0"/>
        <w:ind w:left="0"/>
        <w:jc w:val="both"/>
      </w:pPr>
      <w:r>
        <w:rPr>
          <w:rFonts w:ascii="Times New Roman"/>
          <w:b w:val="false"/>
          <w:i w:val="false"/>
          <w:color w:val="000000"/>
          <w:sz w:val="28"/>
        </w:rPr>
        <w:t>
      Субсидиялар алу үшін пайдаланылған электрондық шот-фактуралардың бұғатталатыны туралы хабардармын.</w:t>
      </w:r>
    </w:p>
    <w:bookmarkEnd w:id="221"/>
    <w:bookmarkStart w:name="z233" w:id="222"/>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бюджетті атқару жөніндегі орталық уәкілетті орган айқындаған тіркеушінің дербес деректерді жинауына, өңдеуіне, сақтауына, жүктеп алуына және пайдалануына келісім беремін.</w:t>
      </w:r>
    </w:p>
    <w:bookmarkEnd w:id="222"/>
    <w:bookmarkStart w:name="z234" w:id="223"/>
    <w:p>
      <w:pPr>
        <w:spacing w:after="0"/>
        <w:ind w:left="0"/>
        <w:jc w:val="both"/>
      </w:pPr>
      <w:r>
        <w:rPr>
          <w:rFonts w:ascii="Times New Roman"/>
          <w:b w:val="false"/>
          <w:i w:val="false"/>
          <w:color w:val="000000"/>
          <w:sz w:val="28"/>
        </w:rPr>
        <w:t>
      Аквашаруашылық субъектісі (көрсетілетін қызметті алушы) 20__ жылғы "__" ________ сағат ______ қол қойып, жіберді.</w:t>
      </w:r>
    </w:p>
    <w:bookmarkEnd w:id="223"/>
    <w:bookmarkStart w:name="z235" w:id="224"/>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224"/>
    <w:bookmarkStart w:name="z236" w:id="225"/>
    <w:p>
      <w:pPr>
        <w:spacing w:after="0"/>
        <w:ind w:left="0"/>
        <w:jc w:val="both"/>
      </w:pPr>
      <w:r>
        <w:rPr>
          <w:rFonts w:ascii="Times New Roman"/>
          <w:b w:val="false"/>
          <w:i w:val="false"/>
          <w:color w:val="000000"/>
          <w:sz w:val="28"/>
        </w:rPr>
        <w:t>
      ЭЦҚ қою күні мен уақыты</w:t>
      </w:r>
    </w:p>
    <w:bookmarkEnd w:id="225"/>
    <w:bookmarkStart w:name="z237" w:id="226"/>
    <w:p>
      <w:pPr>
        <w:spacing w:after="0"/>
        <w:ind w:left="0"/>
        <w:jc w:val="both"/>
      </w:pPr>
      <w:r>
        <w:rPr>
          <w:rFonts w:ascii="Times New Roman"/>
          <w:b w:val="false"/>
          <w:i w:val="false"/>
          <w:color w:val="000000"/>
          <w:sz w:val="28"/>
        </w:rPr>
        <w:t>
      Өтініштің қабылданғаны туралы хабарлама:</w:t>
      </w:r>
    </w:p>
    <w:bookmarkEnd w:id="226"/>
    <w:bookmarkStart w:name="z238" w:id="227"/>
    <w:p>
      <w:pPr>
        <w:spacing w:after="0"/>
        <w:ind w:left="0"/>
        <w:jc w:val="both"/>
      </w:pPr>
      <w:r>
        <w:rPr>
          <w:rFonts w:ascii="Times New Roman"/>
          <w:b w:val="false"/>
          <w:i w:val="false"/>
          <w:color w:val="000000"/>
          <w:sz w:val="28"/>
        </w:rPr>
        <w:t>
      Өтініш 20____ жылғы "____" ________ сағат ______ қарауға қабылданды</w:t>
      </w:r>
    </w:p>
    <w:bookmarkEnd w:id="227"/>
    <w:bookmarkStart w:name="z239" w:id="228"/>
    <w:p>
      <w:pPr>
        <w:spacing w:after="0"/>
        <w:ind w:left="0"/>
        <w:jc w:val="both"/>
      </w:pPr>
      <w:r>
        <w:rPr>
          <w:rFonts w:ascii="Times New Roman"/>
          <w:b w:val="false"/>
          <w:i w:val="false"/>
          <w:color w:val="000000"/>
          <w:sz w:val="28"/>
        </w:rPr>
        <w:t>
      ЭЦҚ-дан алынған деректер</w:t>
      </w:r>
    </w:p>
    <w:bookmarkEnd w:id="228"/>
    <w:bookmarkStart w:name="z240" w:id="229"/>
    <w:p>
      <w:pPr>
        <w:spacing w:after="0"/>
        <w:ind w:left="0"/>
        <w:jc w:val="both"/>
      </w:pPr>
      <w:r>
        <w:rPr>
          <w:rFonts w:ascii="Times New Roman"/>
          <w:b w:val="false"/>
          <w:i w:val="false"/>
          <w:color w:val="000000"/>
          <w:sz w:val="28"/>
        </w:rPr>
        <w:t>
      ЭЦҚ қою күні мен уақыты</w:t>
      </w:r>
    </w:p>
    <w:bookmarkEnd w:id="229"/>
    <w:bookmarkStart w:name="z241" w:id="230"/>
    <w:p>
      <w:pPr>
        <w:spacing w:after="0"/>
        <w:ind w:left="0"/>
        <w:jc w:val="left"/>
      </w:pPr>
      <w:r>
        <w:rPr>
          <w:rFonts w:ascii="Times New Roman"/>
          <w:b/>
          <w:i w:val="false"/>
          <w:color w:val="000000"/>
        </w:rPr>
        <w:t xml:space="preserve"> Әкімшілік деректерді өтеусіз негізде жинауға арналған "Сатып алынған азық  үшiн субсидия алуға арналған өтініш" нысанын толтыру бойынша түсіндірме  (индексі: № АКВА040000 нысаны, жиілік: бір реттік)</w:t>
      </w:r>
    </w:p>
    <w:bookmarkEnd w:id="230"/>
    <w:bookmarkStart w:name="z242" w:id="231"/>
    <w:p>
      <w:pPr>
        <w:spacing w:after="0"/>
        <w:ind w:left="0"/>
        <w:jc w:val="left"/>
      </w:pPr>
      <w:r>
        <w:rPr>
          <w:rFonts w:ascii="Times New Roman"/>
          <w:b/>
          <w:i w:val="false"/>
          <w:color w:val="000000"/>
        </w:rPr>
        <w:t xml:space="preserve"> 1-тарау. Жалпы ережелер</w:t>
      </w:r>
    </w:p>
    <w:bookmarkEnd w:id="231"/>
    <w:bookmarkStart w:name="z243" w:id="232"/>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"Сатып алынған азық үшiн субсидия алуға арналған өтініш" нысанын (бұдан әрі – Нысан) толтыру бойынша бірыңғай талаптарды айқындайды.</w:t>
      </w:r>
    </w:p>
    <w:bookmarkEnd w:id="232"/>
    <w:bookmarkStart w:name="z244" w:id="233"/>
    <w:p>
      <w:pPr>
        <w:spacing w:after="0"/>
        <w:ind w:left="0"/>
        <w:jc w:val="both"/>
      </w:pPr>
      <w:r>
        <w:rPr>
          <w:rFonts w:ascii="Times New Roman"/>
          <w:b w:val="false"/>
          <w:i w:val="false"/>
          <w:color w:val="000000"/>
          <w:sz w:val="28"/>
        </w:rPr>
        <w:t>
      2. Нысанды аквашаруашылық субъектісі толтырады.</w:t>
      </w:r>
    </w:p>
    <w:bookmarkEnd w:id="233"/>
    <w:bookmarkStart w:name="z245" w:id="234"/>
    <w:p>
      <w:pPr>
        <w:spacing w:after="0"/>
        <w:ind w:left="0"/>
        <w:jc w:val="both"/>
      </w:pPr>
      <w:r>
        <w:rPr>
          <w:rFonts w:ascii="Times New Roman"/>
          <w:b w:val="false"/>
          <w:i w:val="false"/>
          <w:color w:val="000000"/>
          <w:sz w:val="28"/>
        </w:rPr>
        <w:t>
      3. Нысанға басшы не оның міндеттерін атқаратын адам қол қояды.</w:t>
      </w:r>
    </w:p>
    <w:bookmarkEnd w:id="234"/>
    <w:bookmarkStart w:name="z246" w:id="235"/>
    <w:p>
      <w:pPr>
        <w:spacing w:after="0"/>
        <w:ind w:left="0"/>
        <w:jc w:val="both"/>
      </w:pPr>
      <w:r>
        <w:rPr>
          <w:rFonts w:ascii="Times New Roman"/>
          <w:b w:val="false"/>
          <w:i w:val="false"/>
          <w:color w:val="000000"/>
          <w:sz w:val="28"/>
        </w:rPr>
        <w:t>
      4. Нысанды аквашаруашылық субъектілері облыстың, республикалық маңызы бар қаланың және астананың жергілікті атқарушы органының аквашаруашылық саласындағы функцияларды іске асыратын құрылымдық бөлімшесіне ұсынады.</w:t>
      </w:r>
    </w:p>
    <w:bookmarkEnd w:id="235"/>
    <w:bookmarkStart w:name="z247" w:id="236"/>
    <w:p>
      <w:pPr>
        <w:spacing w:after="0"/>
        <w:ind w:left="0"/>
        <w:jc w:val="both"/>
      </w:pPr>
      <w:r>
        <w:rPr>
          <w:rFonts w:ascii="Times New Roman"/>
          <w:b w:val="false"/>
          <w:i w:val="false"/>
          <w:color w:val="000000"/>
          <w:sz w:val="28"/>
        </w:rPr>
        <w:t>
      5. Нысан қазақ және орыс тілдерінде толтырылады.</w:t>
      </w:r>
    </w:p>
    <w:bookmarkEnd w:id="236"/>
    <w:bookmarkStart w:name="z248" w:id="237"/>
    <w:p>
      <w:pPr>
        <w:spacing w:after="0"/>
        <w:ind w:left="0"/>
        <w:jc w:val="left"/>
      </w:pPr>
      <w:r>
        <w:rPr>
          <w:rFonts w:ascii="Times New Roman"/>
          <w:b/>
          <w:i w:val="false"/>
          <w:color w:val="000000"/>
        </w:rPr>
        <w:t xml:space="preserve"> 2-тарау. Нысанды толтыру бойынша түсіндірме</w:t>
      </w:r>
    </w:p>
    <w:bookmarkEnd w:id="237"/>
    <w:bookmarkStart w:name="z249" w:id="238"/>
    <w:p>
      <w:pPr>
        <w:spacing w:after="0"/>
        <w:ind w:left="0"/>
        <w:jc w:val="both"/>
      </w:pPr>
      <w:r>
        <w:rPr>
          <w:rFonts w:ascii="Times New Roman"/>
          <w:b w:val="false"/>
          <w:i w:val="false"/>
          <w:color w:val="000000"/>
          <w:sz w:val="28"/>
        </w:rPr>
        <w:t>
      6. 1-кестенің 1-жолында аквашаруашылық субъектісінің атауы көрсетіледі.</w:t>
      </w:r>
    </w:p>
    <w:bookmarkEnd w:id="238"/>
    <w:bookmarkStart w:name="z250" w:id="239"/>
    <w:p>
      <w:pPr>
        <w:spacing w:after="0"/>
        <w:ind w:left="0"/>
        <w:jc w:val="both"/>
      </w:pPr>
      <w:r>
        <w:rPr>
          <w:rFonts w:ascii="Times New Roman"/>
          <w:b w:val="false"/>
          <w:i w:val="false"/>
          <w:color w:val="000000"/>
          <w:sz w:val="28"/>
        </w:rPr>
        <w:t>
      7. 1-кестенің 2-жолында басшының аты, әкесінің аты (бар болса), тегі көрсетіледі.</w:t>
      </w:r>
    </w:p>
    <w:bookmarkEnd w:id="239"/>
    <w:bookmarkStart w:name="z251" w:id="240"/>
    <w:p>
      <w:pPr>
        <w:spacing w:after="0"/>
        <w:ind w:left="0"/>
        <w:jc w:val="both"/>
      </w:pPr>
      <w:r>
        <w:rPr>
          <w:rFonts w:ascii="Times New Roman"/>
          <w:b w:val="false"/>
          <w:i w:val="false"/>
          <w:color w:val="000000"/>
          <w:sz w:val="28"/>
        </w:rPr>
        <w:t>
      8. 1-кестенің 3-жолында аквашаруашылық субъектісі туралы мәліметтер көрсетіледі: жеке кәсіпкерлер үшін – жеке сәйкестендіру нөмірі (бұдан әрі –ЖСН) немесе бизнес-сәйкестендіру нөмірі (бұдан әрі – БСН) / заңды тұлғалар үшін – БСН.</w:t>
      </w:r>
    </w:p>
    <w:bookmarkEnd w:id="240"/>
    <w:bookmarkStart w:name="z252" w:id="241"/>
    <w:p>
      <w:pPr>
        <w:spacing w:after="0"/>
        <w:ind w:left="0"/>
        <w:jc w:val="both"/>
      </w:pPr>
      <w:r>
        <w:rPr>
          <w:rFonts w:ascii="Times New Roman"/>
          <w:b w:val="false"/>
          <w:i w:val="false"/>
          <w:color w:val="000000"/>
          <w:sz w:val="28"/>
        </w:rPr>
        <w:t>
      9. 1-кестенің 4-жолында банк деректемелері көрсетіледі.</w:t>
      </w:r>
    </w:p>
    <w:bookmarkEnd w:id="241"/>
    <w:bookmarkStart w:name="z253" w:id="242"/>
    <w:p>
      <w:pPr>
        <w:spacing w:after="0"/>
        <w:ind w:left="0"/>
        <w:jc w:val="both"/>
      </w:pPr>
      <w:r>
        <w:rPr>
          <w:rFonts w:ascii="Times New Roman"/>
          <w:b w:val="false"/>
          <w:i w:val="false"/>
          <w:color w:val="000000"/>
          <w:sz w:val="28"/>
        </w:rPr>
        <w:t>
      10. 1-кестенің 5-жолында байланыс телефондары көрсетіледі.</w:t>
      </w:r>
    </w:p>
    <w:bookmarkEnd w:id="242"/>
    <w:bookmarkStart w:name="z254" w:id="243"/>
    <w:p>
      <w:pPr>
        <w:spacing w:after="0"/>
        <w:ind w:left="0"/>
        <w:jc w:val="both"/>
      </w:pPr>
      <w:r>
        <w:rPr>
          <w:rFonts w:ascii="Times New Roman"/>
          <w:b w:val="false"/>
          <w:i w:val="false"/>
          <w:color w:val="000000"/>
          <w:sz w:val="28"/>
        </w:rPr>
        <w:t>
      11. 1-кестенің 6-жолында аквашаруашылық субъектісінің орналасқан жері көрсетіледі.</w:t>
      </w:r>
    </w:p>
    <w:bookmarkEnd w:id="243"/>
    <w:bookmarkStart w:name="z255" w:id="244"/>
    <w:p>
      <w:pPr>
        <w:spacing w:after="0"/>
        <w:ind w:left="0"/>
        <w:jc w:val="both"/>
      </w:pPr>
      <w:r>
        <w:rPr>
          <w:rFonts w:ascii="Times New Roman"/>
          <w:b w:val="false"/>
          <w:i w:val="false"/>
          <w:color w:val="000000"/>
          <w:sz w:val="28"/>
        </w:rPr>
        <w:t>
      12. 1-кестенің 7-жолында ЭҚЖЖ бойынша сыныптың төрт таңбалы коды (Экономикалық қызмет түрлерінің жалпы жіктеуіші бойынша коды) көрсетіледі.</w:t>
      </w:r>
    </w:p>
    <w:bookmarkEnd w:id="244"/>
    <w:bookmarkStart w:name="z256" w:id="245"/>
    <w:p>
      <w:pPr>
        <w:spacing w:after="0"/>
        <w:ind w:left="0"/>
        <w:jc w:val="both"/>
      </w:pPr>
      <w:r>
        <w:rPr>
          <w:rFonts w:ascii="Times New Roman"/>
          <w:b w:val="false"/>
          <w:i w:val="false"/>
          <w:color w:val="000000"/>
          <w:sz w:val="28"/>
        </w:rPr>
        <w:t>
      13. 2-кестенің 1-жолында инфрақұрылымның бар-жоғы және және аквашаруашылық өнімінің өнімділі мен сапасын арттыруды, сондай-ақ асыл тұқымды балық өсіруді дамытуды субсидиялау шарттарына сәйкестігіне мамандар тобының қорытындысы көрсетіледі.</w:t>
      </w:r>
    </w:p>
    <w:bookmarkEnd w:id="245"/>
    <w:bookmarkStart w:name="z257" w:id="246"/>
    <w:p>
      <w:pPr>
        <w:spacing w:after="0"/>
        <w:ind w:left="0"/>
        <w:jc w:val="both"/>
      </w:pPr>
      <w:r>
        <w:rPr>
          <w:rFonts w:ascii="Times New Roman"/>
          <w:b w:val="false"/>
          <w:i w:val="false"/>
          <w:color w:val="000000"/>
          <w:sz w:val="28"/>
        </w:rPr>
        <w:t>
      14. 2-кестенің 2-жолында азыққа арналған ветеринариялық анықтаманың нөмірі мен күні көрсетіледі, отандық өндірушіден және/немесе азық сатушыдан сатып алынған жағдайда толтырылады.</w:t>
      </w:r>
    </w:p>
    <w:bookmarkEnd w:id="246"/>
    <w:bookmarkStart w:name="z258" w:id="247"/>
    <w:p>
      <w:pPr>
        <w:spacing w:after="0"/>
        <w:ind w:left="0"/>
        <w:jc w:val="both"/>
      </w:pPr>
      <w:r>
        <w:rPr>
          <w:rFonts w:ascii="Times New Roman"/>
          <w:b w:val="false"/>
          <w:i w:val="false"/>
          <w:color w:val="000000"/>
          <w:sz w:val="28"/>
        </w:rPr>
        <w:t>
      15. 2-кестенің 3-жолында азыққа арналған ветеринариялық сертификаттың нөмірі мен күні көрсетіледі, импортталған жағдайда толтырылады.</w:t>
      </w:r>
    </w:p>
    <w:bookmarkEnd w:id="247"/>
    <w:bookmarkStart w:name="z259" w:id="248"/>
    <w:p>
      <w:pPr>
        <w:spacing w:after="0"/>
        <w:ind w:left="0"/>
        <w:jc w:val="both"/>
      </w:pPr>
      <w:r>
        <w:rPr>
          <w:rFonts w:ascii="Times New Roman"/>
          <w:b w:val="false"/>
          <w:i w:val="false"/>
          <w:color w:val="000000"/>
          <w:sz w:val="28"/>
        </w:rPr>
        <w:t>
      16. 2-кестенің 4-жолында Құрып кету қаупі төнген жабайы фауна мен флора түрлерімен халықаралық сауда туралы конвенцияның І және (немесе) ІІ қосымшаларына енгізілген балықтардың бекіре тұқымдас түрлерін қолдан өсіру жөніндегі қызмет туралы әкімшілік органда тіркеу нөмірі мен күні көрсетіледі, бекіре тұқымдас балықтар мен олардың гибридтеріне арналған азық субсидияланған жағдайда толтырылады.</w:t>
      </w:r>
    </w:p>
    <w:bookmarkEnd w:id="248"/>
    <w:bookmarkStart w:name="z260" w:id="249"/>
    <w:p>
      <w:pPr>
        <w:spacing w:after="0"/>
        <w:ind w:left="0"/>
        <w:jc w:val="both"/>
      </w:pPr>
      <w:r>
        <w:rPr>
          <w:rFonts w:ascii="Times New Roman"/>
          <w:b w:val="false"/>
          <w:i w:val="false"/>
          <w:color w:val="000000"/>
          <w:sz w:val="28"/>
        </w:rPr>
        <w:t>
      17. 3-кестенің 1-бағанында реттік нөмір көрсетіледі.</w:t>
      </w:r>
    </w:p>
    <w:bookmarkEnd w:id="249"/>
    <w:bookmarkStart w:name="z261" w:id="250"/>
    <w:p>
      <w:pPr>
        <w:spacing w:after="0"/>
        <w:ind w:left="0"/>
        <w:jc w:val="both"/>
      </w:pPr>
      <w:r>
        <w:rPr>
          <w:rFonts w:ascii="Times New Roman"/>
          <w:b w:val="false"/>
          <w:i w:val="false"/>
          <w:color w:val="000000"/>
          <w:sz w:val="28"/>
        </w:rPr>
        <w:t>
      18. 3-кестенің 2-бағанында аквашаруашылық өнімінің атауы/ субсидияланатын балық түрі көрсетіледі.</w:t>
      </w:r>
    </w:p>
    <w:bookmarkEnd w:id="250"/>
    <w:bookmarkStart w:name="z262" w:id="251"/>
    <w:p>
      <w:pPr>
        <w:spacing w:after="0"/>
        <w:ind w:left="0"/>
        <w:jc w:val="both"/>
      </w:pPr>
      <w:r>
        <w:rPr>
          <w:rFonts w:ascii="Times New Roman"/>
          <w:b w:val="false"/>
          <w:i w:val="false"/>
          <w:color w:val="000000"/>
          <w:sz w:val="28"/>
        </w:rPr>
        <w:t>
      19. 3-кестенің 3-бағанында шот-фактуралардың нөмірі мен күні көрсетіледі.</w:t>
      </w:r>
    </w:p>
    <w:bookmarkEnd w:id="251"/>
    <w:bookmarkStart w:name="z263" w:id="252"/>
    <w:p>
      <w:pPr>
        <w:spacing w:after="0"/>
        <w:ind w:left="0"/>
        <w:jc w:val="both"/>
      </w:pPr>
      <w:r>
        <w:rPr>
          <w:rFonts w:ascii="Times New Roman"/>
          <w:b w:val="false"/>
          <w:i w:val="false"/>
          <w:color w:val="000000"/>
          <w:sz w:val="28"/>
        </w:rPr>
        <w:t>
      20. 3-кестенің 4-бағанында төлемді растайтын құжаттардың нөмірі мен күні көрсетіледі.</w:t>
      </w:r>
    </w:p>
    <w:bookmarkEnd w:id="252"/>
    <w:bookmarkStart w:name="z264" w:id="253"/>
    <w:p>
      <w:pPr>
        <w:spacing w:after="0"/>
        <w:ind w:left="0"/>
        <w:jc w:val="both"/>
      </w:pPr>
      <w:r>
        <w:rPr>
          <w:rFonts w:ascii="Times New Roman"/>
          <w:b w:val="false"/>
          <w:i w:val="false"/>
          <w:color w:val="000000"/>
          <w:sz w:val="28"/>
        </w:rPr>
        <w:t>
      21. 3-кестенің 5-бағанында өткізілген аквашаруашылық өнімінің көлемі, килограммен көрсетіледі.</w:t>
      </w:r>
    </w:p>
    <w:bookmarkEnd w:id="253"/>
    <w:bookmarkStart w:name="z265" w:id="254"/>
    <w:p>
      <w:pPr>
        <w:spacing w:after="0"/>
        <w:ind w:left="0"/>
        <w:jc w:val="both"/>
      </w:pPr>
      <w:r>
        <w:rPr>
          <w:rFonts w:ascii="Times New Roman"/>
          <w:b w:val="false"/>
          <w:i w:val="false"/>
          <w:color w:val="000000"/>
          <w:sz w:val="28"/>
        </w:rPr>
        <w:t>
      22. 3-кестенің 6-бағанында сатып алушының атауы және оның ЖСН/БСН-ы көрсетіледі.</w:t>
      </w:r>
    </w:p>
    <w:bookmarkEnd w:id="254"/>
    <w:bookmarkStart w:name="z266" w:id="255"/>
    <w:p>
      <w:pPr>
        <w:spacing w:after="0"/>
        <w:ind w:left="0"/>
        <w:jc w:val="both"/>
      </w:pPr>
      <w:r>
        <w:rPr>
          <w:rFonts w:ascii="Times New Roman"/>
          <w:b w:val="false"/>
          <w:i w:val="false"/>
          <w:color w:val="000000"/>
          <w:sz w:val="28"/>
        </w:rPr>
        <w:t>
      23. 4-кестенің 1-бағанында реттік нөмір көрсетіледі.</w:t>
      </w:r>
    </w:p>
    <w:bookmarkEnd w:id="255"/>
    <w:bookmarkStart w:name="z267" w:id="256"/>
    <w:p>
      <w:pPr>
        <w:spacing w:after="0"/>
        <w:ind w:left="0"/>
        <w:jc w:val="both"/>
      </w:pPr>
      <w:r>
        <w:rPr>
          <w:rFonts w:ascii="Times New Roman"/>
          <w:b w:val="false"/>
          <w:i w:val="false"/>
          <w:color w:val="000000"/>
          <w:sz w:val="28"/>
        </w:rPr>
        <w:t>
      24. 4-кестенің 2-бағанында азық сатушының атауы, сондай-ақ оның ЖСН/БСН-ы көрсетіледі.</w:t>
      </w:r>
    </w:p>
    <w:bookmarkEnd w:id="256"/>
    <w:bookmarkStart w:name="z268" w:id="257"/>
    <w:p>
      <w:pPr>
        <w:spacing w:after="0"/>
        <w:ind w:left="0"/>
        <w:jc w:val="both"/>
      </w:pPr>
      <w:r>
        <w:rPr>
          <w:rFonts w:ascii="Times New Roman"/>
          <w:b w:val="false"/>
          <w:i w:val="false"/>
          <w:color w:val="000000"/>
          <w:sz w:val="28"/>
        </w:rPr>
        <w:t>
      25. 4-кестенің 3-бағанында аквашаруашылық субъектісі мен сатышының арасында жасалған азықты сату-сатып алу шартының нөмірі мен күні көрсетіледі.</w:t>
      </w:r>
    </w:p>
    <w:bookmarkEnd w:id="257"/>
    <w:bookmarkStart w:name="z269" w:id="258"/>
    <w:p>
      <w:pPr>
        <w:spacing w:after="0"/>
        <w:ind w:left="0"/>
        <w:jc w:val="both"/>
      </w:pPr>
      <w:r>
        <w:rPr>
          <w:rFonts w:ascii="Times New Roman"/>
          <w:b w:val="false"/>
          <w:i w:val="false"/>
          <w:color w:val="000000"/>
          <w:sz w:val="28"/>
        </w:rPr>
        <w:t>
      26. 4-кестенің 4-бағанында азық сатушы берген шот-фактураның нөмірі мен күні көрсетіледі.</w:t>
      </w:r>
    </w:p>
    <w:bookmarkEnd w:id="258"/>
    <w:bookmarkStart w:name="z270" w:id="259"/>
    <w:p>
      <w:pPr>
        <w:spacing w:after="0"/>
        <w:ind w:left="0"/>
        <w:jc w:val="both"/>
      </w:pPr>
      <w:r>
        <w:rPr>
          <w:rFonts w:ascii="Times New Roman"/>
          <w:b w:val="false"/>
          <w:i w:val="false"/>
          <w:color w:val="000000"/>
          <w:sz w:val="28"/>
        </w:rPr>
        <w:t>
      27. 4-кестенің 5-бағанында төлемді растайтын құжаттардың нөмірі мен күні көрсетіледі.</w:t>
      </w:r>
    </w:p>
    <w:bookmarkEnd w:id="259"/>
    <w:bookmarkStart w:name="z271" w:id="260"/>
    <w:p>
      <w:pPr>
        <w:spacing w:after="0"/>
        <w:ind w:left="0"/>
        <w:jc w:val="both"/>
      </w:pPr>
      <w:r>
        <w:rPr>
          <w:rFonts w:ascii="Times New Roman"/>
          <w:b w:val="false"/>
          <w:i w:val="false"/>
          <w:color w:val="000000"/>
          <w:sz w:val="28"/>
        </w:rPr>
        <w:t>
      28. 4-кестенің 6-бағанында сатып алынған азықтың атауы көрсетіледі.</w:t>
      </w:r>
    </w:p>
    <w:bookmarkEnd w:id="260"/>
    <w:bookmarkStart w:name="z272" w:id="261"/>
    <w:p>
      <w:pPr>
        <w:spacing w:after="0"/>
        <w:ind w:left="0"/>
        <w:jc w:val="both"/>
      </w:pPr>
      <w:r>
        <w:rPr>
          <w:rFonts w:ascii="Times New Roman"/>
          <w:b w:val="false"/>
          <w:i w:val="false"/>
          <w:color w:val="000000"/>
          <w:sz w:val="28"/>
        </w:rPr>
        <w:t>
      29. 4-кестенің 7-бағанында бір килограмм азықтың құны (теңгемен) көрсетіледі.</w:t>
      </w:r>
    </w:p>
    <w:bookmarkEnd w:id="261"/>
    <w:bookmarkStart w:name="z273" w:id="262"/>
    <w:p>
      <w:pPr>
        <w:spacing w:after="0"/>
        <w:ind w:left="0"/>
        <w:jc w:val="both"/>
      </w:pPr>
      <w:r>
        <w:rPr>
          <w:rFonts w:ascii="Times New Roman"/>
          <w:b w:val="false"/>
          <w:i w:val="false"/>
          <w:color w:val="000000"/>
          <w:sz w:val="28"/>
        </w:rPr>
        <w:t>
      30. 4-кестенің 8-бағанында сатып алынған азықтың нақты көлемі,килограммен көрсетіледі.</w:t>
      </w:r>
    </w:p>
    <w:bookmarkEnd w:id="262"/>
    <w:bookmarkStart w:name="z274" w:id="263"/>
    <w:p>
      <w:pPr>
        <w:spacing w:after="0"/>
        <w:ind w:left="0"/>
        <w:jc w:val="both"/>
      </w:pPr>
      <w:r>
        <w:rPr>
          <w:rFonts w:ascii="Times New Roman"/>
          <w:b w:val="false"/>
          <w:i w:val="false"/>
          <w:color w:val="000000"/>
          <w:sz w:val="28"/>
        </w:rPr>
        <w:t>
      31. 4-кестенің 9-бағанында азық сатып алуға жұмсалған жалпы сома, теңгемен көрсетіледі.</w:t>
      </w:r>
    </w:p>
    <w:bookmarkEnd w:id="263"/>
    <w:bookmarkStart w:name="z275" w:id="264"/>
    <w:p>
      <w:pPr>
        <w:spacing w:after="0"/>
        <w:ind w:left="0"/>
        <w:jc w:val="both"/>
      </w:pPr>
      <w:r>
        <w:rPr>
          <w:rFonts w:ascii="Times New Roman"/>
          <w:b w:val="false"/>
          <w:i w:val="false"/>
          <w:color w:val="000000"/>
          <w:sz w:val="28"/>
        </w:rPr>
        <w:t>
      32. 5-кестенің 1-бағанында реттік нөмір көрсетіледі.</w:t>
      </w:r>
    </w:p>
    <w:bookmarkEnd w:id="264"/>
    <w:bookmarkStart w:name="z276" w:id="265"/>
    <w:p>
      <w:pPr>
        <w:spacing w:after="0"/>
        <w:ind w:left="0"/>
        <w:jc w:val="both"/>
      </w:pPr>
      <w:r>
        <w:rPr>
          <w:rFonts w:ascii="Times New Roman"/>
          <w:b w:val="false"/>
          <w:i w:val="false"/>
          <w:color w:val="000000"/>
          <w:sz w:val="28"/>
        </w:rPr>
        <w:t>
      33. 5-кестенің 2-бағанында кедендік декларацияның немесе тауарларды әкелу туралы өтініштің нөмірі көрсетіледі.</w:t>
      </w:r>
    </w:p>
    <w:bookmarkEnd w:id="265"/>
    <w:bookmarkStart w:name="z277" w:id="266"/>
    <w:p>
      <w:pPr>
        <w:spacing w:after="0"/>
        <w:ind w:left="0"/>
        <w:jc w:val="both"/>
      </w:pPr>
      <w:r>
        <w:rPr>
          <w:rFonts w:ascii="Times New Roman"/>
          <w:b w:val="false"/>
          <w:i w:val="false"/>
          <w:color w:val="000000"/>
          <w:sz w:val="28"/>
        </w:rPr>
        <w:t>
      34. 5-кестенің 3-бағанында декларация/өтініштің ресімделген күні көрсетіледі.</w:t>
      </w:r>
    </w:p>
    <w:bookmarkEnd w:id="266"/>
    <w:bookmarkStart w:name="z278" w:id="267"/>
    <w:p>
      <w:pPr>
        <w:spacing w:after="0"/>
        <w:ind w:left="0"/>
        <w:jc w:val="both"/>
      </w:pPr>
      <w:r>
        <w:rPr>
          <w:rFonts w:ascii="Times New Roman"/>
          <w:b w:val="false"/>
          <w:i w:val="false"/>
          <w:color w:val="000000"/>
          <w:sz w:val="28"/>
        </w:rPr>
        <w:t>
      35. 5-кестенің 4-бағанында әкелінген азықтың шыққан елі көрсетіледі.</w:t>
      </w:r>
    </w:p>
    <w:bookmarkEnd w:id="267"/>
    <w:bookmarkStart w:name="z279" w:id="268"/>
    <w:p>
      <w:pPr>
        <w:spacing w:after="0"/>
        <w:ind w:left="0"/>
        <w:jc w:val="both"/>
      </w:pPr>
      <w:r>
        <w:rPr>
          <w:rFonts w:ascii="Times New Roman"/>
          <w:b w:val="false"/>
          <w:i w:val="false"/>
          <w:color w:val="000000"/>
          <w:sz w:val="28"/>
        </w:rPr>
        <w:t>
      36. 5-кестенің 5-бағанында әкелінген азықтың атауы көрсетіледі.</w:t>
      </w:r>
    </w:p>
    <w:bookmarkEnd w:id="268"/>
    <w:bookmarkStart w:name="z280" w:id="269"/>
    <w:p>
      <w:pPr>
        <w:spacing w:after="0"/>
        <w:ind w:left="0"/>
        <w:jc w:val="both"/>
      </w:pPr>
      <w:r>
        <w:rPr>
          <w:rFonts w:ascii="Times New Roman"/>
          <w:b w:val="false"/>
          <w:i w:val="false"/>
          <w:color w:val="000000"/>
          <w:sz w:val="28"/>
        </w:rPr>
        <w:t>
      37. 5-кестенің 6-бағанында әкелінген азықтың көлемі, килограммен көрсетіледі.</w:t>
      </w:r>
    </w:p>
    <w:bookmarkEnd w:id="269"/>
    <w:bookmarkStart w:name="z281" w:id="270"/>
    <w:p>
      <w:pPr>
        <w:spacing w:after="0"/>
        <w:ind w:left="0"/>
        <w:jc w:val="both"/>
      </w:pPr>
      <w:r>
        <w:rPr>
          <w:rFonts w:ascii="Times New Roman"/>
          <w:b w:val="false"/>
          <w:i w:val="false"/>
          <w:color w:val="000000"/>
          <w:sz w:val="28"/>
        </w:rPr>
        <w:t>
      38. 5-кестенің 7-бағанында әкелінген азықтың жалпы құны, теңгемен көрсетіледі.</w:t>
      </w:r>
    </w:p>
    <w:bookmarkEnd w:id="270"/>
    <w:bookmarkStart w:name="z282" w:id="271"/>
    <w:p>
      <w:pPr>
        <w:spacing w:after="0"/>
        <w:ind w:left="0"/>
        <w:jc w:val="both"/>
      </w:pPr>
      <w:r>
        <w:rPr>
          <w:rFonts w:ascii="Times New Roman"/>
          <w:b w:val="false"/>
          <w:i w:val="false"/>
          <w:color w:val="000000"/>
          <w:sz w:val="28"/>
        </w:rPr>
        <w:t>
      39. 6-кестенің 1-жолында балықтың атауы немесе түрі көрсетіледі.</w:t>
      </w:r>
    </w:p>
    <w:bookmarkEnd w:id="271"/>
    <w:bookmarkStart w:name="z283" w:id="272"/>
    <w:p>
      <w:pPr>
        <w:spacing w:after="0"/>
        <w:ind w:left="0"/>
        <w:jc w:val="both"/>
      </w:pPr>
      <w:r>
        <w:rPr>
          <w:rFonts w:ascii="Times New Roman"/>
          <w:b w:val="false"/>
          <w:i w:val="false"/>
          <w:color w:val="000000"/>
          <w:sz w:val="28"/>
        </w:rPr>
        <w:t>
      40. 6-кестенің 2-жолында өндірілген және өткізілген өнім көлемі, килограммен көрсетіледі.</w:t>
      </w:r>
    </w:p>
    <w:bookmarkEnd w:id="272"/>
    <w:bookmarkStart w:name="z284" w:id="273"/>
    <w:p>
      <w:pPr>
        <w:spacing w:after="0"/>
        <w:ind w:left="0"/>
        <w:jc w:val="both"/>
      </w:pPr>
      <w:r>
        <w:rPr>
          <w:rFonts w:ascii="Times New Roman"/>
          <w:b w:val="false"/>
          <w:i w:val="false"/>
          <w:color w:val="000000"/>
          <w:sz w:val="28"/>
        </w:rPr>
        <w:t>
      41. 6-кестенің 3-жолында субсидияланатын азықтың түрі көрсетіледі (түйіршіктелген немесе экструдталған).</w:t>
      </w:r>
    </w:p>
    <w:bookmarkEnd w:id="273"/>
    <w:bookmarkStart w:name="z285" w:id="274"/>
    <w:p>
      <w:pPr>
        <w:spacing w:after="0"/>
        <w:ind w:left="0"/>
        <w:jc w:val="both"/>
      </w:pPr>
      <w:r>
        <w:rPr>
          <w:rFonts w:ascii="Times New Roman"/>
          <w:b w:val="false"/>
          <w:i w:val="false"/>
          <w:color w:val="000000"/>
          <w:sz w:val="28"/>
        </w:rPr>
        <w:t>
      42. 6-кестенің 4-жолында бір килограмм өнім өндіруге арналған азықтың шығыс нормасы көрсетіледі.</w:t>
      </w:r>
    </w:p>
    <w:bookmarkEnd w:id="274"/>
    <w:bookmarkStart w:name="z286" w:id="275"/>
    <w:p>
      <w:pPr>
        <w:spacing w:after="0"/>
        <w:ind w:left="0"/>
        <w:jc w:val="both"/>
      </w:pPr>
      <w:r>
        <w:rPr>
          <w:rFonts w:ascii="Times New Roman"/>
          <w:b w:val="false"/>
          <w:i w:val="false"/>
          <w:color w:val="000000"/>
          <w:sz w:val="28"/>
        </w:rPr>
        <w:t>
      43. 6-кестенің 5-жолында субсидияланатын азықтың есептік көлемі көрсетіледі (2-жол × 4-жол).</w:t>
      </w:r>
    </w:p>
    <w:bookmarkEnd w:id="275"/>
    <w:bookmarkStart w:name="z287" w:id="276"/>
    <w:p>
      <w:pPr>
        <w:spacing w:after="0"/>
        <w:ind w:left="0"/>
        <w:jc w:val="both"/>
      </w:pPr>
      <w:r>
        <w:rPr>
          <w:rFonts w:ascii="Times New Roman"/>
          <w:b w:val="false"/>
          <w:i w:val="false"/>
          <w:color w:val="000000"/>
          <w:sz w:val="28"/>
        </w:rPr>
        <w:t>
      44. 6-кестенің 6-жолында бір килограмм азықтың құны (теңгемен), растайтын құжаттарға сәйкес көрсетіледі.</w:t>
      </w:r>
    </w:p>
    <w:bookmarkEnd w:id="276"/>
    <w:bookmarkStart w:name="z288" w:id="277"/>
    <w:p>
      <w:pPr>
        <w:spacing w:after="0"/>
        <w:ind w:left="0"/>
        <w:jc w:val="both"/>
      </w:pPr>
      <w:r>
        <w:rPr>
          <w:rFonts w:ascii="Times New Roman"/>
          <w:b w:val="false"/>
          <w:i w:val="false"/>
          <w:color w:val="000000"/>
          <w:sz w:val="28"/>
        </w:rPr>
        <w:t>
      45. 6-кестенің 7-жолында азық сатып алуға жұмсалған жалпы сома көрсетіледі (5-жол × 6-жол).</w:t>
      </w:r>
    </w:p>
    <w:bookmarkEnd w:id="277"/>
    <w:bookmarkStart w:name="z289" w:id="278"/>
    <w:p>
      <w:pPr>
        <w:spacing w:after="0"/>
        <w:ind w:left="0"/>
        <w:jc w:val="both"/>
      </w:pPr>
      <w:r>
        <w:rPr>
          <w:rFonts w:ascii="Times New Roman"/>
          <w:b w:val="false"/>
          <w:i w:val="false"/>
          <w:color w:val="000000"/>
          <w:sz w:val="28"/>
        </w:rPr>
        <w:t>
      46. 6-кестенің 8-жолында төленуге тиесілі бюджеттік субсидиялар сомасы көрсетіледі.</w:t>
      </w:r>
    </w:p>
    <w:bookmarkEnd w:id="278"/>
    <w:bookmarkStart w:name="z290" w:id="279"/>
    <w:p>
      <w:pPr>
        <w:spacing w:after="0"/>
        <w:ind w:left="0"/>
        <w:jc w:val="both"/>
      </w:pPr>
      <w:r>
        <w:rPr>
          <w:rFonts w:ascii="Times New Roman"/>
          <w:b w:val="false"/>
          <w:i w:val="false"/>
          <w:color w:val="000000"/>
          <w:sz w:val="28"/>
        </w:rPr>
        <w:t>
      2-нысан</w:t>
      </w:r>
    </w:p>
    <w:bookmarkEnd w:id="279"/>
    <w:bookmarkStart w:name="z291" w:id="280"/>
    <w:p>
      <w:pPr>
        <w:spacing w:after="0"/>
        <w:ind w:left="0"/>
        <w:jc w:val="both"/>
      </w:pPr>
      <w:r>
        <w:rPr>
          <w:rFonts w:ascii="Times New Roman"/>
          <w:b w:val="false"/>
          <w:i w:val="false"/>
          <w:color w:val="000000"/>
          <w:sz w:val="28"/>
        </w:rPr>
        <w:t>
      Ұсынылады: облыстың, республикалық маңызы бар қаланың және астананың жергілікті атқарушы органының аквашаруашылық саласындағы функцияларды іске асыратын құрылымдық бөлімшесіне</w:t>
      </w:r>
    </w:p>
    <w:bookmarkEnd w:id="280"/>
    <w:bookmarkStart w:name="z292" w:id="281"/>
    <w:p>
      <w:pPr>
        <w:spacing w:after="0"/>
        <w:ind w:left="0"/>
        <w:jc w:val="both"/>
      </w:pPr>
      <w:r>
        <w:rPr>
          <w:rFonts w:ascii="Times New Roman"/>
          <w:b w:val="false"/>
          <w:i w:val="false"/>
          <w:color w:val="000000"/>
          <w:sz w:val="28"/>
        </w:rPr>
        <w:t>
      Әкімшілік деректерді өтеусіз негізде жинауға арналған нысан https://gosagro.kz/auth/login интернет-ресурсында орналастырылған</w:t>
      </w:r>
    </w:p>
    <w:bookmarkEnd w:id="281"/>
    <w:bookmarkStart w:name="z293" w:id="282"/>
    <w:p>
      <w:pPr>
        <w:spacing w:after="0"/>
        <w:ind w:left="0"/>
        <w:jc w:val="both"/>
      </w:pPr>
      <w:r>
        <w:rPr>
          <w:rFonts w:ascii="Times New Roman"/>
          <w:b w:val="false"/>
          <w:i w:val="false"/>
          <w:color w:val="000000"/>
          <w:sz w:val="28"/>
        </w:rPr>
        <w:t>
      Әкімшілік нысанның атауы: Сатып алынған аквашаруашылық саласындағы балық өсіру-биологиялық негіздеме үшiн субсидия алуға арналған өтініш</w:t>
      </w:r>
    </w:p>
    <w:bookmarkEnd w:id="282"/>
    <w:bookmarkStart w:name="z294" w:id="28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АКВА050000 нысаны</w:t>
      </w:r>
    </w:p>
    <w:bookmarkEnd w:id="283"/>
    <w:bookmarkStart w:name="z295" w:id="284"/>
    <w:p>
      <w:pPr>
        <w:spacing w:after="0"/>
        <w:ind w:left="0"/>
        <w:jc w:val="both"/>
      </w:pPr>
      <w:r>
        <w:rPr>
          <w:rFonts w:ascii="Times New Roman"/>
          <w:b w:val="false"/>
          <w:i w:val="false"/>
          <w:color w:val="000000"/>
          <w:sz w:val="28"/>
        </w:rPr>
        <w:t>
      Жиілік: бір реттік</w:t>
      </w:r>
    </w:p>
    <w:bookmarkEnd w:id="284"/>
    <w:bookmarkStart w:name="z296" w:id="28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аквашаруашылық субъектілері</w:t>
      </w:r>
    </w:p>
    <w:bookmarkEnd w:id="285"/>
    <w:bookmarkStart w:name="z297" w:id="28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тиісті жылдың 1 ақпанынан 20 желтоқсанына дейін (қоса алғанда)</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7"/>
          <w:p>
            <w:pPr>
              <w:spacing w:after="20"/>
              <w:ind w:left="20"/>
              <w:jc w:val="both"/>
            </w:pPr>
            <w:r>
              <w:rPr>
                <w:rFonts w:ascii="Times New Roman"/>
                <w:b w:val="false"/>
                <w:i w:val="false"/>
                <w:color w:val="000000"/>
                <w:sz w:val="20"/>
              </w:rPr>
              <w:t>
Жеке сәйкестендіру</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нөмірі/</w:t>
            </w:r>
          </w:p>
          <w:p>
            <w:pPr>
              <w:spacing w:after="20"/>
              <w:ind w:left="20"/>
              <w:jc w:val="both"/>
            </w:pPr>
            <w:r>
              <w:rPr>
                <w:rFonts w:ascii="Times New Roman"/>
                <w:b w:val="false"/>
                <w:i w:val="false"/>
                <w:color w:val="000000"/>
                <w:sz w:val="20"/>
              </w:rPr>
              <w:t>
Бизнес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8"/>
          <w:p>
            <w:pPr>
              <w:spacing w:after="20"/>
              <w:ind w:left="20"/>
              <w:jc w:val="both"/>
            </w:pPr>
          </w:p>
          <w:bookmarkEnd w:id="288"/>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301" w:id="289"/>
    <w:p>
      <w:pPr>
        <w:spacing w:after="0"/>
        <w:ind w:left="0"/>
        <w:jc w:val="both"/>
      </w:pPr>
      <w:r>
        <w:rPr>
          <w:rFonts w:ascii="Times New Roman"/>
          <w:b w:val="false"/>
          <w:i w:val="false"/>
          <w:color w:val="000000"/>
          <w:sz w:val="28"/>
        </w:rPr>
        <w:t>
      Жинау әдісі: электрондық түрде</w:t>
      </w:r>
    </w:p>
    <w:bookmarkEnd w:id="289"/>
    <w:bookmarkStart w:name="z302" w:id="290"/>
    <w:p>
      <w:pPr>
        <w:spacing w:after="0"/>
        <w:ind w:left="0"/>
        <w:jc w:val="both"/>
      </w:pPr>
      <w:r>
        <w:rPr>
          <w:rFonts w:ascii="Times New Roman"/>
          <w:b w:val="false"/>
          <w:i w:val="false"/>
          <w:color w:val="000000"/>
          <w:sz w:val="28"/>
        </w:rPr>
        <w:t>
      1-кесте. Аквашаруашылық субъектісі туралы мәліметтер:</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субъектісінің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 әкесінің аты (бар болса),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субъектісі туралы мәліметтер: жеке кәсіпкерлер үшін, оның ішінде бірлескен кәсіпкерлік нысанындағы - жеке сәйкестендіру нөмірі немесе бизнес-сәйкестендіру нөмірі (бұдан әрі – БСН) / заңды тұлға үшін -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субъектісінің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жіктеуішіне сәйкес сыныптың төрт таңбалы коды (Экономикалық қызмет түрлерінің жалпы жіктеуіші бойынша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 w:id="291"/>
    <w:p>
      <w:pPr>
        <w:spacing w:after="0"/>
        <w:ind w:left="0"/>
        <w:jc w:val="both"/>
      </w:pPr>
      <w:r>
        <w:rPr>
          <w:rFonts w:ascii="Times New Roman"/>
          <w:b w:val="false"/>
          <w:i w:val="false"/>
          <w:color w:val="000000"/>
          <w:sz w:val="28"/>
        </w:rPr>
        <w:t>
      2-кесте. Жалпы мәліметтер:</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Инфрақұрылымның бар-жоғына және аквашаруашылық өнімінің өнімділі мен сапасын арттыруды, сондай-ақ асыл тұқымды балық өсіруді дамытуды субсидиялау шарттарына сәйкестігіне мамандар тобының қорытындысынан мәліметтер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4" w:id="292"/>
    <w:p>
      <w:pPr>
        <w:spacing w:after="0"/>
        <w:ind w:left="0"/>
        <w:jc w:val="both"/>
      </w:pPr>
      <w:r>
        <w:rPr>
          <w:rFonts w:ascii="Times New Roman"/>
          <w:b w:val="false"/>
          <w:i w:val="false"/>
          <w:color w:val="000000"/>
          <w:sz w:val="28"/>
        </w:rPr>
        <w:t>
      3-кесте. Жеке / заңды тұлғалар мен сатушы арасындағы сату-сатып алу шарттары және аквашаруашылық саласындағы балық өсіру-биологиялық негіздеме (бұдан әрі – биологиялық негіздеме) сатып алуға жұмсалған шығындарды растайтын құжаттар туралы мәліметтер:</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негіздеме жеткізушінің атауы және ЖСН/БСН-сы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негіздеме әзірлеу бойынша шарттары туралы мәліметтер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Шот-фактуралар туралы мәліметтер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Төлеуді растайтын құжаттар туралы мәліметтер (нөмірі мен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 w:id="293"/>
    <w:p>
      <w:pPr>
        <w:spacing w:after="0"/>
        <w:ind w:left="0"/>
        <w:jc w:val="both"/>
      </w:pPr>
      <w:r>
        <w:rPr>
          <w:rFonts w:ascii="Times New Roman"/>
          <w:b w:val="false"/>
          <w:i w:val="false"/>
          <w:color w:val="000000"/>
          <w:sz w:val="28"/>
        </w:rPr>
        <w:t>
      4-кесте. Тауарларға (Еуразиялық экономикалық одаққа мүше болып табылмайтын үшінші елдерден) арналған кедендік декларациялар немесе биологиялық негіздемені сатып алуға жұмсалған шығындарды растайтын салық органдардың белгiсi соғылған тауарларды әкелу және кедендік жанама салықтарды төлеу туралы өтініш (өтініштер) туралы мәліметтер:</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негіздеме жеткізушінің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декларацияның / өтініштің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декларацияның / өтініштің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негіздеме әзірлеу бойынша шарттары туралы мәліметтер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 w:id="294"/>
    <w:p>
      <w:pPr>
        <w:spacing w:after="0"/>
        <w:ind w:left="0"/>
        <w:jc w:val="both"/>
      </w:pPr>
      <w:r>
        <w:rPr>
          <w:rFonts w:ascii="Times New Roman"/>
          <w:b w:val="false"/>
          <w:i w:val="false"/>
          <w:color w:val="000000"/>
          <w:sz w:val="28"/>
        </w:rPr>
        <w:t xml:space="preserve">
      5-кесте. Тиесілі субсидияларды есептеу: </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негіздеменің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негіздеменің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дана биологиялық негіздеменің құны,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негіздеме сатып алуға кеткен жалпы сома,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бюджеттік субсидиялар сомасы,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 w:id="295"/>
    <w:p>
      <w:pPr>
        <w:spacing w:after="0"/>
        <w:ind w:left="0"/>
        <w:jc w:val="both"/>
      </w:pPr>
      <w:r>
        <w:rPr>
          <w:rFonts w:ascii="Times New Roman"/>
          <w:b w:val="false"/>
          <w:i w:val="false"/>
          <w:color w:val="000000"/>
          <w:sz w:val="28"/>
        </w:rPr>
        <w:t>
      Субсидиялар алу үшін пайдаланылған электрондық шот-фактуралардың бұғатталатыны туралы хабардармын.</w:t>
      </w:r>
    </w:p>
    <w:bookmarkEnd w:id="295"/>
    <w:bookmarkStart w:name="z308" w:id="296"/>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бюджетті атқару жөніндегі орталық уәкілетті орган айқындаған тіркеушінің дербес деректерді жинауына, өңдеуіне, сақтауына, жүктеп алуына және пайдалануына келісім беремін.</w:t>
      </w:r>
    </w:p>
    <w:bookmarkEnd w:id="296"/>
    <w:bookmarkStart w:name="z309" w:id="297"/>
    <w:p>
      <w:pPr>
        <w:spacing w:after="0"/>
        <w:ind w:left="0"/>
        <w:jc w:val="both"/>
      </w:pPr>
      <w:r>
        <w:rPr>
          <w:rFonts w:ascii="Times New Roman"/>
          <w:b w:val="false"/>
          <w:i w:val="false"/>
          <w:color w:val="000000"/>
          <w:sz w:val="28"/>
        </w:rPr>
        <w:t>
      Аквашаруашылық субъектісі (көрсетілетін қызметті алушы) 20__ жылғы "__" ________ сағат ______ қол қойып, жіберді.</w:t>
      </w:r>
    </w:p>
    <w:bookmarkEnd w:id="297"/>
    <w:bookmarkStart w:name="z310" w:id="298"/>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298"/>
    <w:bookmarkStart w:name="z311" w:id="299"/>
    <w:p>
      <w:pPr>
        <w:spacing w:after="0"/>
        <w:ind w:left="0"/>
        <w:jc w:val="both"/>
      </w:pPr>
      <w:r>
        <w:rPr>
          <w:rFonts w:ascii="Times New Roman"/>
          <w:b w:val="false"/>
          <w:i w:val="false"/>
          <w:color w:val="000000"/>
          <w:sz w:val="28"/>
        </w:rPr>
        <w:t>
      ЭЦҚ қою күні мен уақыты</w:t>
      </w:r>
    </w:p>
    <w:bookmarkEnd w:id="299"/>
    <w:bookmarkStart w:name="z312" w:id="300"/>
    <w:p>
      <w:pPr>
        <w:spacing w:after="0"/>
        <w:ind w:left="0"/>
        <w:jc w:val="both"/>
      </w:pPr>
      <w:r>
        <w:rPr>
          <w:rFonts w:ascii="Times New Roman"/>
          <w:b w:val="false"/>
          <w:i w:val="false"/>
          <w:color w:val="000000"/>
          <w:sz w:val="28"/>
        </w:rPr>
        <w:t>
      Өтініштің қабылданғаны туралы хабарлама:</w:t>
      </w:r>
    </w:p>
    <w:bookmarkEnd w:id="300"/>
    <w:bookmarkStart w:name="z313" w:id="301"/>
    <w:p>
      <w:pPr>
        <w:spacing w:after="0"/>
        <w:ind w:left="0"/>
        <w:jc w:val="both"/>
      </w:pPr>
      <w:r>
        <w:rPr>
          <w:rFonts w:ascii="Times New Roman"/>
          <w:b w:val="false"/>
          <w:i w:val="false"/>
          <w:color w:val="000000"/>
          <w:sz w:val="28"/>
        </w:rPr>
        <w:t>
      Өтініш 20____ жылғы "____" ________ сағат ______ қарауға қабылданды</w:t>
      </w:r>
    </w:p>
    <w:bookmarkEnd w:id="301"/>
    <w:bookmarkStart w:name="z314" w:id="302"/>
    <w:p>
      <w:pPr>
        <w:spacing w:after="0"/>
        <w:ind w:left="0"/>
        <w:jc w:val="both"/>
      </w:pPr>
      <w:r>
        <w:rPr>
          <w:rFonts w:ascii="Times New Roman"/>
          <w:b w:val="false"/>
          <w:i w:val="false"/>
          <w:color w:val="000000"/>
          <w:sz w:val="28"/>
        </w:rPr>
        <w:t>
      ЭЦҚ-дан алынған деректер</w:t>
      </w:r>
    </w:p>
    <w:bookmarkEnd w:id="302"/>
    <w:bookmarkStart w:name="z315" w:id="303"/>
    <w:p>
      <w:pPr>
        <w:spacing w:after="0"/>
        <w:ind w:left="0"/>
        <w:jc w:val="both"/>
      </w:pPr>
      <w:r>
        <w:rPr>
          <w:rFonts w:ascii="Times New Roman"/>
          <w:b w:val="false"/>
          <w:i w:val="false"/>
          <w:color w:val="000000"/>
          <w:sz w:val="28"/>
        </w:rPr>
        <w:t>
      ЭЦҚ қою күні мен уақыты</w:t>
      </w:r>
    </w:p>
    <w:bookmarkEnd w:id="303"/>
    <w:bookmarkStart w:name="z316" w:id="304"/>
    <w:p>
      <w:pPr>
        <w:spacing w:after="0"/>
        <w:ind w:left="0"/>
        <w:jc w:val="both"/>
      </w:pPr>
      <w:r>
        <w:rPr>
          <w:rFonts w:ascii="Times New Roman"/>
          <w:b w:val="false"/>
          <w:i w:val="false"/>
          <w:color w:val="000000"/>
          <w:sz w:val="28"/>
        </w:rPr>
        <w:t>
      Әкімшілік деректерді өтеусіз негізде жинауға арналған "Сатып алынған аквашаруашылық  саласындағы балық өсіру-биологиялық негіздеме үшiн  субсидия алуға арналған өтініш" нысанын толтыру бойынша түсіндірме (индексі: № АКВА050000 нысаны, жиілік: бір реттік)</w:t>
      </w:r>
    </w:p>
    <w:bookmarkEnd w:id="304"/>
    <w:bookmarkStart w:name="z317" w:id="305"/>
    <w:p>
      <w:pPr>
        <w:spacing w:after="0"/>
        <w:ind w:left="0"/>
        <w:jc w:val="left"/>
      </w:pPr>
      <w:r>
        <w:rPr>
          <w:rFonts w:ascii="Times New Roman"/>
          <w:b/>
          <w:i w:val="false"/>
          <w:color w:val="000000"/>
        </w:rPr>
        <w:t xml:space="preserve"> 1-тарау. Жалпы ережелер</w:t>
      </w:r>
    </w:p>
    <w:bookmarkEnd w:id="305"/>
    <w:bookmarkStart w:name="z318" w:id="306"/>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"Сатып алынған аквашаруашылық саласындағы балық өсіру-биологиялық негіздеме үшiн субсидия алуға арналған өтініш" нысанын (бұдан әрі – Нысан) толтыру бойынша бірыңғай талаптарды айқындайды.</w:t>
      </w:r>
    </w:p>
    <w:bookmarkEnd w:id="306"/>
    <w:bookmarkStart w:name="z319" w:id="307"/>
    <w:p>
      <w:pPr>
        <w:spacing w:after="0"/>
        <w:ind w:left="0"/>
        <w:jc w:val="both"/>
      </w:pPr>
      <w:r>
        <w:rPr>
          <w:rFonts w:ascii="Times New Roman"/>
          <w:b w:val="false"/>
          <w:i w:val="false"/>
          <w:color w:val="000000"/>
          <w:sz w:val="28"/>
        </w:rPr>
        <w:t>
      2. Нысанды аквашаруашылық субъектісі толтырады.</w:t>
      </w:r>
    </w:p>
    <w:bookmarkEnd w:id="307"/>
    <w:bookmarkStart w:name="z320" w:id="308"/>
    <w:p>
      <w:pPr>
        <w:spacing w:after="0"/>
        <w:ind w:left="0"/>
        <w:jc w:val="both"/>
      </w:pPr>
      <w:r>
        <w:rPr>
          <w:rFonts w:ascii="Times New Roman"/>
          <w:b w:val="false"/>
          <w:i w:val="false"/>
          <w:color w:val="000000"/>
          <w:sz w:val="28"/>
        </w:rPr>
        <w:t>
      3. Нысанға басшы не оның міндеттерін атқаратын адам қол қояды.</w:t>
      </w:r>
    </w:p>
    <w:bookmarkEnd w:id="308"/>
    <w:bookmarkStart w:name="z321" w:id="309"/>
    <w:p>
      <w:pPr>
        <w:spacing w:after="0"/>
        <w:ind w:left="0"/>
        <w:jc w:val="both"/>
      </w:pPr>
      <w:r>
        <w:rPr>
          <w:rFonts w:ascii="Times New Roman"/>
          <w:b w:val="false"/>
          <w:i w:val="false"/>
          <w:color w:val="000000"/>
          <w:sz w:val="28"/>
        </w:rPr>
        <w:t>
      4. Нысанды аквашаруашылық субъектілері облыстың, республикалық маңызы бар қаланың және астананың жергілікті атқарушы органының аквашаруашылық саласындағы функцияларды іске асыратын құрылымдық бөлімшесіне ұсынады.</w:t>
      </w:r>
    </w:p>
    <w:bookmarkEnd w:id="309"/>
    <w:bookmarkStart w:name="z322" w:id="310"/>
    <w:p>
      <w:pPr>
        <w:spacing w:after="0"/>
        <w:ind w:left="0"/>
        <w:jc w:val="both"/>
      </w:pPr>
      <w:r>
        <w:rPr>
          <w:rFonts w:ascii="Times New Roman"/>
          <w:b w:val="false"/>
          <w:i w:val="false"/>
          <w:color w:val="000000"/>
          <w:sz w:val="28"/>
        </w:rPr>
        <w:t>
      5. Нысан қазақ және орыс тілдерінде толтырылады.</w:t>
      </w:r>
    </w:p>
    <w:bookmarkEnd w:id="310"/>
    <w:bookmarkStart w:name="z323" w:id="311"/>
    <w:p>
      <w:pPr>
        <w:spacing w:after="0"/>
        <w:ind w:left="0"/>
        <w:jc w:val="left"/>
      </w:pPr>
      <w:r>
        <w:rPr>
          <w:rFonts w:ascii="Times New Roman"/>
          <w:b/>
          <w:i w:val="false"/>
          <w:color w:val="000000"/>
        </w:rPr>
        <w:t xml:space="preserve"> 2-тарау. Нысанды толтыру бойынша түсіндірме</w:t>
      </w:r>
    </w:p>
    <w:bookmarkEnd w:id="311"/>
    <w:bookmarkStart w:name="z324" w:id="312"/>
    <w:p>
      <w:pPr>
        <w:spacing w:after="0"/>
        <w:ind w:left="0"/>
        <w:jc w:val="both"/>
      </w:pPr>
      <w:r>
        <w:rPr>
          <w:rFonts w:ascii="Times New Roman"/>
          <w:b w:val="false"/>
          <w:i w:val="false"/>
          <w:color w:val="000000"/>
          <w:sz w:val="28"/>
        </w:rPr>
        <w:t>
      6. 1-кестенің 1-жолында аквашаруашылық субъектісінің атауы көрсетіледі.</w:t>
      </w:r>
    </w:p>
    <w:bookmarkEnd w:id="312"/>
    <w:bookmarkStart w:name="z325" w:id="313"/>
    <w:p>
      <w:pPr>
        <w:spacing w:after="0"/>
        <w:ind w:left="0"/>
        <w:jc w:val="both"/>
      </w:pPr>
      <w:r>
        <w:rPr>
          <w:rFonts w:ascii="Times New Roman"/>
          <w:b w:val="false"/>
          <w:i w:val="false"/>
          <w:color w:val="000000"/>
          <w:sz w:val="28"/>
        </w:rPr>
        <w:t>
      7. 1-кестенің 2-жолында басшысының аты, әкесінің аты (бар болса), тегі көрсетіледі.</w:t>
      </w:r>
    </w:p>
    <w:bookmarkEnd w:id="313"/>
    <w:bookmarkStart w:name="z326" w:id="314"/>
    <w:p>
      <w:pPr>
        <w:spacing w:after="0"/>
        <w:ind w:left="0"/>
        <w:jc w:val="both"/>
      </w:pPr>
      <w:r>
        <w:rPr>
          <w:rFonts w:ascii="Times New Roman"/>
          <w:b w:val="false"/>
          <w:i w:val="false"/>
          <w:color w:val="000000"/>
          <w:sz w:val="28"/>
        </w:rPr>
        <w:t>
      8. 1-кестенің 3-жолында аквашаруашылық субъектісі туралы мәліметтер көрсетіледі: жеке кәсіпкерлер үшін – жеке сәйкестендіру нөмірі (бұдан әрі -ЖСН) немесе бизнес-сәйкестендіру нөмірі (бұдан әрі - БСН) / заңды тұлғалар үшін – БСН.</w:t>
      </w:r>
    </w:p>
    <w:bookmarkEnd w:id="314"/>
    <w:bookmarkStart w:name="z327" w:id="315"/>
    <w:p>
      <w:pPr>
        <w:spacing w:after="0"/>
        <w:ind w:left="0"/>
        <w:jc w:val="both"/>
      </w:pPr>
      <w:r>
        <w:rPr>
          <w:rFonts w:ascii="Times New Roman"/>
          <w:b w:val="false"/>
          <w:i w:val="false"/>
          <w:color w:val="000000"/>
          <w:sz w:val="28"/>
        </w:rPr>
        <w:t>
      9. 1-кестенің 4-жолында банк деректемелері көрсетіледі.</w:t>
      </w:r>
    </w:p>
    <w:bookmarkEnd w:id="315"/>
    <w:bookmarkStart w:name="z328" w:id="316"/>
    <w:p>
      <w:pPr>
        <w:spacing w:after="0"/>
        <w:ind w:left="0"/>
        <w:jc w:val="both"/>
      </w:pPr>
      <w:r>
        <w:rPr>
          <w:rFonts w:ascii="Times New Roman"/>
          <w:b w:val="false"/>
          <w:i w:val="false"/>
          <w:color w:val="000000"/>
          <w:sz w:val="28"/>
        </w:rPr>
        <w:t>
      10. 1-кестенің 5-жолында байланыс телефондары көрсетіледі.</w:t>
      </w:r>
    </w:p>
    <w:bookmarkEnd w:id="316"/>
    <w:bookmarkStart w:name="z329" w:id="317"/>
    <w:p>
      <w:pPr>
        <w:spacing w:after="0"/>
        <w:ind w:left="0"/>
        <w:jc w:val="both"/>
      </w:pPr>
      <w:r>
        <w:rPr>
          <w:rFonts w:ascii="Times New Roman"/>
          <w:b w:val="false"/>
          <w:i w:val="false"/>
          <w:color w:val="000000"/>
          <w:sz w:val="28"/>
        </w:rPr>
        <w:t>
      11. 1-кестенің 6-жолында аквашаруашылық субъектісінің орналасқан жері көрсетіледі.</w:t>
      </w:r>
    </w:p>
    <w:bookmarkEnd w:id="317"/>
    <w:bookmarkStart w:name="z330" w:id="318"/>
    <w:p>
      <w:pPr>
        <w:spacing w:after="0"/>
        <w:ind w:left="0"/>
        <w:jc w:val="both"/>
      </w:pPr>
      <w:r>
        <w:rPr>
          <w:rFonts w:ascii="Times New Roman"/>
          <w:b w:val="false"/>
          <w:i w:val="false"/>
          <w:color w:val="000000"/>
          <w:sz w:val="28"/>
        </w:rPr>
        <w:t>
      12. 1-кестенің 7-жолында ЭҚЖЖ бойынша сыныптың төрт таңбалы коды (Экономикалық қызмет түрлерінің жалпы жіктеуіші бойынша коды) көрсетіледі.</w:t>
      </w:r>
    </w:p>
    <w:bookmarkEnd w:id="318"/>
    <w:bookmarkStart w:name="z331" w:id="319"/>
    <w:p>
      <w:pPr>
        <w:spacing w:after="0"/>
        <w:ind w:left="0"/>
        <w:jc w:val="both"/>
      </w:pPr>
      <w:r>
        <w:rPr>
          <w:rFonts w:ascii="Times New Roman"/>
          <w:b w:val="false"/>
          <w:i w:val="false"/>
          <w:color w:val="000000"/>
          <w:sz w:val="28"/>
        </w:rPr>
        <w:t>
      13. 2-кестенің 1-жолында инфрақұрылымның бар-жоғы және және аквашаруашылық өнімінің өнімділі мен сапасын арттыруды, сондай-ақ асыл тұқымды балық өсіруді дамытуды субсидиялау шарттарына сәйкестігіне мамандар тобының қорытындысы көрсетіледі.</w:t>
      </w:r>
    </w:p>
    <w:bookmarkEnd w:id="319"/>
    <w:bookmarkStart w:name="z332" w:id="320"/>
    <w:p>
      <w:pPr>
        <w:spacing w:after="0"/>
        <w:ind w:left="0"/>
        <w:jc w:val="both"/>
      </w:pPr>
      <w:r>
        <w:rPr>
          <w:rFonts w:ascii="Times New Roman"/>
          <w:b w:val="false"/>
          <w:i w:val="false"/>
          <w:color w:val="000000"/>
          <w:sz w:val="28"/>
        </w:rPr>
        <w:t>
      14. 3-кестенің 1-жолында БӨН жеткізушісінің толық атауы, сондай-ақ оның ЖСН немесе БСН көрсетіледі.</w:t>
      </w:r>
    </w:p>
    <w:bookmarkEnd w:id="320"/>
    <w:bookmarkStart w:name="z333" w:id="321"/>
    <w:p>
      <w:pPr>
        <w:spacing w:after="0"/>
        <w:ind w:left="0"/>
        <w:jc w:val="both"/>
      </w:pPr>
      <w:r>
        <w:rPr>
          <w:rFonts w:ascii="Times New Roman"/>
          <w:b w:val="false"/>
          <w:i w:val="false"/>
          <w:color w:val="000000"/>
          <w:sz w:val="28"/>
        </w:rPr>
        <w:t>
      15. 3-кестенің 2-жолында БӨН әзірлеу бойынша қызметтер шартының нөмірі мен күні көрсетіледі.</w:t>
      </w:r>
    </w:p>
    <w:bookmarkEnd w:id="321"/>
    <w:bookmarkStart w:name="z334" w:id="322"/>
    <w:p>
      <w:pPr>
        <w:spacing w:after="0"/>
        <w:ind w:left="0"/>
        <w:jc w:val="both"/>
      </w:pPr>
      <w:r>
        <w:rPr>
          <w:rFonts w:ascii="Times New Roman"/>
          <w:b w:val="false"/>
          <w:i w:val="false"/>
          <w:color w:val="000000"/>
          <w:sz w:val="28"/>
        </w:rPr>
        <w:t>
      16. 3-кестенің 3-жолында орындаушы көрсетілген қызметтер үшін ұсынған шот-фактуралардың нөмірі мен күні көрсетіледі.</w:t>
      </w:r>
    </w:p>
    <w:bookmarkEnd w:id="322"/>
    <w:bookmarkStart w:name="z335" w:id="323"/>
    <w:p>
      <w:pPr>
        <w:spacing w:after="0"/>
        <w:ind w:left="0"/>
        <w:jc w:val="both"/>
      </w:pPr>
      <w:r>
        <w:rPr>
          <w:rFonts w:ascii="Times New Roman"/>
          <w:b w:val="false"/>
          <w:i w:val="false"/>
          <w:color w:val="000000"/>
          <w:sz w:val="28"/>
        </w:rPr>
        <w:t>
      17. 3-кестенің 4-жолында қызметтерге ақы төленгенін растайтын құжаттың нөмірі мен күні көрсетіледі.</w:t>
      </w:r>
    </w:p>
    <w:bookmarkEnd w:id="323"/>
    <w:bookmarkStart w:name="z336" w:id="324"/>
    <w:p>
      <w:pPr>
        <w:spacing w:after="0"/>
        <w:ind w:left="0"/>
        <w:jc w:val="both"/>
      </w:pPr>
      <w:r>
        <w:rPr>
          <w:rFonts w:ascii="Times New Roman"/>
          <w:b w:val="false"/>
          <w:i w:val="false"/>
          <w:color w:val="000000"/>
          <w:sz w:val="28"/>
        </w:rPr>
        <w:t>
      18. 3-кестенің 5-жолында БӨН әзірлеу жөніндегі қызметтердің құны, теңгемен көрсетіледі.</w:t>
      </w:r>
    </w:p>
    <w:bookmarkEnd w:id="324"/>
    <w:bookmarkStart w:name="z337" w:id="325"/>
    <w:p>
      <w:pPr>
        <w:spacing w:after="0"/>
        <w:ind w:left="0"/>
        <w:jc w:val="both"/>
      </w:pPr>
      <w:r>
        <w:rPr>
          <w:rFonts w:ascii="Times New Roman"/>
          <w:b w:val="false"/>
          <w:i w:val="false"/>
          <w:color w:val="000000"/>
          <w:sz w:val="28"/>
        </w:rPr>
        <w:t>
      19. 4-кестенің 1-жолында БӨН жеткізушісінің атауы көрсетіледі.</w:t>
      </w:r>
    </w:p>
    <w:bookmarkEnd w:id="325"/>
    <w:bookmarkStart w:name="z338" w:id="326"/>
    <w:p>
      <w:pPr>
        <w:spacing w:after="0"/>
        <w:ind w:left="0"/>
        <w:jc w:val="both"/>
      </w:pPr>
      <w:r>
        <w:rPr>
          <w:rFonts w:ascii="Times New Roman"/>
          <w:b w:val="false"/>
          <w:i w:val="false"/>
          <w:color w:val="000000"/>
          <w:sz w:val="28"/>
        </w:rPr>
        <w:t>
      20. 4-кестенің 2-жолында кедендік декларацияның не өтініштің нөмірі көрсетіледі.</w:t>
      </w:r>
    </w:p>
    <w:bookmarkEnd w:id="326"/>
    <w:bookmarkStart w:name="z339" w:id="327"/>
    <w:p>
      <w:pPr>
        <w:spacing w:after="0"/>
        <w:ind w:left="0"/>
        <w:jc w:val="both"/>
      </w:pPr>
      <w:r>
        <w:rPr>
          <w:rFonts w:ascii="Times New Roman"/>
          <w:b w:val="false"/>
          <w:i w:val="false"/>
          <w:color w:val="000000"/>
          <w:sz w:val="28"/>
        </w:rPr>
        <w:t>
      21. 4-кестенің 3-жолында кедендік декларацияның немесе өтініштің күні көрсетіледі.</w:t>
      </w:r>
    </w:p>
    <w:bookmarkEnd w:id="327"/>
    <w:bookmarkStart w:name="z340" w:id="328"/>
    <w:p>
      <w:pPr>
        <w:spacing w:after="0"/>
        <w:ind w:left="0"/>
        <w:jc w:val="both"/>
      </w:pPr>
      <w:r>
        <w:rPr>
          <w:rFonts w:ascii="Times New Roman"/>
          <w:b w:val="false"/>
          <w:i w:val="false"/>
          <w:color w:val="000000"/>
          <w:sz w:val="28"/>
        </w:rPr>
        <w:t>
      22. 4-кестенің 4-жолында әкелінген БӨН шыққан елі көрсетіледі.</w:t>
      </w:r>
    </w:p>
    <w:bookmarkEnd w:id="328"/>
    <w:bookmarkStart w:name="z341" w:id="329"/>
    <w:p>
      <w:pPr>
        <w:spacing w:after="0"/>
        <w:ind w:left="0"/>
        <w:jc w:val="both"/>
      </w:pPr>
      <w:r>
        <w:rPr>
          <w:rFonts w:ascii="Times New Roman"/>
          <w:b w:val="false"/>
          <w:i w:val="false"/>
          <w:color w:val="000000"/>
          <w:sz w:val="28"/>
        </w:rPr>
        <w:t>
      23. 4-кестенің 5-жолында БӨН әзірлеу жөніндегі қызметтер шартының нөмірі мен күні көрсетіледі.</w:t>
      </w:r>
    </w:p>
    <w:bookmarkEnd w:id="329"/>
    <w:bookmarkStart w:name="z342" w:id="330"/>
    <w:p>
      <w:pPr>
        <w:spacing w:after="0"/>
        <w:ind w:left="0"/>
        <w:jc w:val="both"/>
      </w:pPr>
      <w:r>
        <w:rPr>
          <w:rFonts w:ascii="Times New Roman"/>
          <w:b w:val="false"/>
          <w:i w:val="false"/>
          <w:color w:val="000000"/>
          <w:sz w:val="28"/>
        </w:rPr>
        <w:t>
      24. 4-кестенің 6-жолында тиісті кедендік және төлем құжаттарымен расталған БӨН сатып алу құны теңгемен көрсетіледі.</w:t>
      </w:r>
    </w:p>
    <w:bookmarkEnd w:id="330"/>
    <w:bookmarkStart w:name="z343" w:id="331"/>
    <w:p>
      <w:pPr>
        <w:spacing w:after="0"/>
        <w:ind w:left="0"/>
        <w:jc w:val="both"/>
      </w:pPr>
      <w:r>
        <w:rPr>
          <w:rFonts w:ascii="Times New Roman"/>
          <w:b w:val="false"/>
          <w:i w:val="false"/>
          <w:color w:val="000000"/>
          <w:sz w:val="28"/>
        </w:rPr>
        <w:t>
      25. 5-кестенің 1-жолында БӨН атауы көрсетіледі.</w:t>
      </w:r>
    </w:p>
    <w:bookmarkEnd w:id="331"/>
    <w:bookmarkStart w:name="z344" w:id="332"/>
    <w:p>
      <w:pPr>
        <w:spacing w:after="0"/>
        <w:ind w:left="0"/>
        <w:jc w:val="both"/>
      </w:pPr>
      <w:r>
        <w:rPr>
          <w:rFonts w:ascii="Times New Roman"/>
          <w:b w:val="false"/>
          <w:i w:val="false"/>
          <w:color w:val="000000"/>
          <w:sz w:val="28"/>
        </w:rPr>
        <w:t>
      26. 5-кестенің 2-жолында данада сатып алынған БӨН саны көрсетіледі.</w:t>
      </w:r>
    </w:p>
    <w:bookmarkEnd w:id="332"/>
    <w:bookmarkStart w:name="z345" w:id="333"/>
    <w:p>
      <w:pPr>
        <w:spacing w:after="0"/>
        <w:ind w:left="0"/>
        <w:jc w:val="both"/>
      </w:pPr>
      <w:r>
        <w:rPr>
          <w:rFonts w:ascii="Times New Roman"/>
          <w:b w:val="false"/>
          <w:i w:val="false"/>
          <w:color w:val="000000"/>
          <w:sz w:val="28"/>
        </w:rPr>
        <w:t>
      27. 5-кестенің 3-жолында БӨН -ның бір данасының теңгедегі құны көрсетіледі.</w:t>
      </w:r>
    </w:p>
    <w:bookmarkEnd w:id="333"/>
    <w:bookmarkStart w:name="z346" w:id="334"/>
    <w:p>
      <w:pPr>
        <w:spacing w:after="0"/>
        <w:ind w:left="0"/>
        <w:jc w:val="both"/>
      </w:pPr>
      <w:r>
        <w:rPr>
          <w:rFonts w:ascii="Times New Roman"/>
          <w:b w:val="false"/>
          <w:i w:val="false"/>
          <w:color w:val="000000"/>
          <w:sz w:val="28"/>
        </w:rPr>
        <w:t>
      28. 5-кестенің 4-жолында бірлікке шаққандағы құнның көбейтіндісі ретінде айқындалатын БӨН сатып алуға жұмсалған шығындардың жалпы сомасы көрсетіледі.</w:t>
      </w:r>
    </w:p>
    <w:bookmarkEnd w:id="334"/>
    <w:bookmarkStart w:name="z347" w:id="335"/>
    <w:p>
      <w:pPr>
        <w:spacing w:after="0"/>
        <w:ind w:left="0"/>
        <w:jc w:val="both"/>
      </w:pPr>
      <w:r>
        <w:rPr>
          <w:rFonts w:ascii="Times New Roman"/>
          <w:b w:val="false"/>
          <w:i w:val="false"/>
          <w:color w:val="000000"/>
          <w:sz w:val="28"/>
        </w:rPr>
        <w:t>
      29. 5-кестенің 5-жолында төлеуге жататын бюджеттік субсидиялар сомасы көрсетіледі.</w:t>
      </w:r>
    </w:p>
    <w:bookmarkEnd w:id="335"/>
    <w:bookmarkStart w:name="z348" w:id="336"/>
    <w:p>
      <w:pPr>
        <w:spacing w:after="0"/>
        <w:ind w:left="0"/>
        <w:jc w:val="both"/>
      </w:pPr>
      <w:r>
        <w:rPr>
          <w:rFonts w:ascii="Times New Roman"/>
          <w:b w:val="false"/>
          <w:i w:val="false"/>
          <w:color w:val="000000"/>
          <w:sz w:val="28"/>
        </w:rPr>
        <w:t>
      3-нысан</w:t>
      </w:r>
    </w:p>
    <w:bookmarkEnd w:id="336"/>
    <w:bookmarkStart w:name="z349" w:id="337"/>
    <w:p>
      <w:pPr>
        <w:spacing w:after="0"/>
        <w:ind w:left="0"/>
        <w:jc w:val="both"/>
      </w:pPr>
      <w:r>
        <w:rPr>
          <w:rFonts w:ascii="Times New Roman"/>
          <w:b w:val="false"/>
          <w:i w:val="false"/>
          <w:color w:val="000000"/>
          <w:sz w:val="28"/>
        </w:rPr>
        <w:t>
      Ұсынылады: облыстың, республикалық маңызы бар қаланың және астананың жергілікті атқарушы органының аквашаруашылық саласындағы функцияларды іске асыратын құрылымдық бөлімшесіне</w:t>
      </w:r>
    </w:p>
    <w:bookmarkEnd w:id="337"/>
    <w:bookmarkStart w:name="z350" w:id="338"/>
    <w:p>
      <w:pPr>
        <w:spacing w:after="0"/>
        <w:ind w:left="0"/>
        <w:jc w:val="both"/>
      </w:pPr>
      <w:r>
        <w:rPr>
          <w:rFonts w:ascii="Times New Roman"/>
          <w:b w:val="false"/>
          <w:i w:val="false"/>
          <w:color w:val="000000"/>
          <w:sz w:val="28"/>
        </w:rPr>
        <w:t>
      Әкімшілік деректерді өтеусіз негізде жинауға арналған нысан https://gosagro.kz/auth/login интернет-ресурсында орналастырылған</w:t>
      </w:r>
    </w:p>
    <w:bookmarkEnd w:id="338"/>
    <w:bookmarkStart w:name="z351" w:id="339"/>
    <w:p>
      <w:pPr>
        <w:spacing w:after="0"/>
        <w:ind w:left="0"/>
        <w:jc w:val="both"/>
      </w:pPr>
      <w:r>
        <w:rPr>
          <w:rFonts w:ascii="Times New Roman"/>
          <w:b w:val="false"/>
          <w:i w:val="false"/>
          <w:color w:val="000000"/>
          <w:sz w:val="28"/>
        </w:rPr>
        <w:t>
      Әкімшілік нысанның атауы: Аквашаруашылықта қолданылатын сатып алынған препараттар үшін субсидия алуға арналған өтініш</w:t>
      </w:r>
    </w:p>
    <w:bookmarkEnd w:id="339"/>
    <w:bookmarkStart w:name="z352" w:id="34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АКВА060000 нысаны</w:t>
      </w:r>
    </w:p>
    <w:bookmarkEnd w:id="340"/>
    <w:bookmarkStart w:name="z353" w:id="341"/>
    <w:p>
      <w:pPr>
        <w:spacing w:after="0"/>
        <w:ind w:left="0"/>
        <w:jc w:val="both"/>
      </w:pPr>
      <w:r>
        <w:rPr>
          <w:rFonts w:ascii="Times New Roman"/>
          <w:b w:val="false"/>
          <w:i w:val="false"/>
          <w:color w:val="000000"/>
          <w:sz w:val="28"/>
        </w:rPr>
        <w:t>
      Жиілік: бір реттік</w:t>
      </w:r>
    </w:p>
    <w:bookmarkEnd w:id="341"/>
    <w:bookmarkStart w:name="z354" w:id="34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аквашаруашылық субъектілері</w:t>
      </w:r>
    </w:p>
    <w:bookmarkEnd w:id="342"/>
    <w:bookmarkStart w:name="z355" w:id="34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тиісті жылдың 1 ақпанынан 20 желтоқсанына дейін (қоса алғанда)</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4"/>
          <w:p>
            <w:pPr>
              <w:spacing w:after="20"/>
              <w:ind w:left="20"/>
              <w:jc w:val="both"/>
            </w:pPr>
            <w:r>
              <w:rPr>
                <w:rFonts w:ascii="Times New Roman"/>
                <w:b w:val="false"/>
                <w:i w:val="false"/>
                <w:color w:val="000000"/>
                <w:sz w:val="20"/>
              </w:rPr>
              <w:t>
Жеке сәйкестендіру</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сәйкестендіру</w:t>
            </w:r>
          </w:p>
          <w:p>
            <w:pPr>
              <w:spacing w:after="20"/>
              <w:ind w:left="20"/>
              <w:jc w:val="both"/>
            </w:pPr>
            <w:r>
              <w:rPr>
                <w:rFonts w:ascii="Times New Roman"/>
                <w:b w:val="false"/>
                <w:i w:val="false"/>
                <w:color w:val="000000"/>
                <w:sz w:val="20"/>
              </w:rPr>
              <w:t>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5"/>
          <w:p>
            <w:pPr>
              <w:spacing w:after="20"/>
              <w:ind w:left="20"/>
              <w:jc w:val="both"/>
            </w:pPr>
          </w:p>
          <w:bookmarkEnd w:id="345"/>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360" w:id="346"/>
    <w:p>
      <w:pPr>
        <w:spacing w:after="0"/>
        <w:ind w:left="0"/>
        <w:jc w:val="both"/>
      </w:pPr>
      <w:r>
        <w:rPr>
          <w:rFonts w:ascii="Times New Roman"/>
          <w:b w:val="false"/>
          <w:i w:val="false"/>
          <w:color w:val="000000"/>
          <w:sz w:val="28"/>
        </w:rPr>
        <w:t>
      Жинау әдісі: электрондық түрде</w:t>
      </w:r>
    </w:p>
    <w:bookmarkEnd w:id="346"/>
    <w:bookmarkStart w:name="z361" w:id="347"/>
    <w:p>
      <w:pPr>
        <w:spacing w:after="0"/>
        <w:ind w:left="0"/>
        <w:jc w:val="both"/>
      </w:pPr>
      <w:r>
        <w:rPr>
          <w:rFonts w:ascii="Times New Roman"/>
          <w:b w:val="false"/>
          <w:i w:val="false"/>
          <w:color w:val="000000"/>
          <w:sz w:val="28"/>
        </w:rPr>
        <w:t>
      1-кесте. Аквашаруашылық субъектісі туралы мәліметтер:</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субъектісінің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Басшысының аты, әкесінің аты (бар болса),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субъектісі туралы мәліметтер: жеке кәсіпкерлер үшін, оның ішінде бірлескен кәсіпкерлік нысанында - жеке сәйкестендіру нөмірі немесе бизнес-сәйкестендіру нөмірі (бұдан әрі – БСН) / заңды тұлға үшін -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субъектісінің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жіктеуішіне сәйкес сыныптың төрт таңбалы коды (Экономикалық қызмет түрлерінің жалпы жіктеуіші бойынша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 w:id="348"/>
    <w:p>
      <w:pPr>
        <w:spacing w:after="0"/>
        <w:ind w:left="0"/>
        <w:jc w:val="both"/>
      </w:pPr>
      <w:r>
        <w:rPr>
          <w:rFonts w:ascii="Times New Roman"/>
          <w:b w:val="false"/>
          <w:i w:val="false"/>
          <w:color w:val="000000"/>
          <w:sz w:val="28"/>
        </w:rPr>
        <w:t>
      2-кесте. Жалпы мәліметтер:</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Инфрақұрылымның бар-жоғына және аквашаруашылық өнімінің өнімділі мен сапасын арттыруды, сондай-ақ асыл тұқымды балық өсіруді дамытуды субсидиялау шарттарына сәйкестігіне мамандар тобының қорытындысынан мәліметтер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3" w:id="349"/>
    <w:p>
      <w:pPr>
        <w:spacing w:after="0"/>
        <w:ind w:left="0"/>
        <w:jc w:val="both"/>
      </w:pPr>
      <w:r>
        <w:rPr>
          <w:rFonts w:ascii="Times New Roman"/>
          <w:b w:val="false"/>
          <w:i w:val="false"/>
          <w:color w:val="000000"/>
          <w:sz w:val="28"/>
        </w:rPr>
        <w:t>
      3-кесте. Аквашаруашылық өнімін өткізуге арналған шот-фактуралар, төлемді растайтын құжаттар туралы мәліметтер:</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0"/>
          <w:p>
            <w:pPr>
              <w:spacing w:after="20"/>
              <w:ind w:left="20"/>
              <w:jc w:val="both"/>
            </w:pPr>
            <w:r>
              <w:rPr>
                <w:rFonts w:ascii="Times New Roman"/>
                <w:b w:val="false"/>
                <w:i w:val="false"/>
                <w:color w:val="000000"/>
                <w:sz w:val="20"/>
              </w:rPr>
              <w:t>
Р/с</w:t>
            </w:r>
          </w:p>
          <w:bookmarkEnd w:id="35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өнімінің атауы / субсидияланатын балық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Шот-фактуралар туралы мәліметтер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растайтын құжаттар туралы мәліметтер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өнімнің көлемі,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 және ЖСН/БСН-сы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5" w:id="351"/>
    <w:p>
      <w:pPr>
        <w:spacing w:after="0"/>
        <w:ind w:left="0"/>
        <w:jc w:val="both"/>
      </w:pPr>
      <w:r>
        <w:rPr>
          <w:rFonts w:ascii="Times New Roman"/>
          <w:b w:val="false"/>
          <w:i w:val="false"/>
          <w:color w:val="000000"/>
          <w:sz w:val="28"/>
        </w:rPr>
        <w:t>
      4-кесте. Жеке/заңды тұлғалар мен аквашаруашылықта қолданылатын препараттарды сатушы арасындағы сату-сатып алу шарттары туралы мәліметтер:</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сатушының атауы және ЖСН/БСН-сы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сату-сатып алу шарттары туралы мәліметтер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Аквашаруашылықта қолданылатын препараттардың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2"/>
          <w:p>
            <w:pPr>
              <w:spacing w:after="20"/>
              <w:ind w:left="20"/>
              <w:jc w:val="both"/>
            </w:pPr>
            <w:r>
              <w:rPr>
                <w:rFonts w:ascii="Times New Roman"/>
                <w:b w:val="false"/>
                <w:i w:val="false"/>
                <w:color w:val="000000"/>
                <w:sz w:val="20"/>
              </w:rPr>
              <w:t xml:space="preserve">
Маркировкада көрсетілген өлшем бірлігі </w:t>
            </w:r>
          </w:p>
          <w:bookmarkEnd w:id="352"/>
          <w:p>
            <w:pPr>
              <w:spacing w:after="20"/>
              <w:ind w:left="20"/>
              <w:jc w:val="both"/>
            </w:pPr>
            <w:r>
              <w:rPr>
                <w:rFonts w:ascii="Times New Roman"/>
                <w:b w:val="false"/>
                <w:i w:val="false"/>
                <w:color w:val="000000"/>
                <w:sz w:val="20"/>
              </w:rPr>
              <w:t>
(килограмм, грамм, миллиграмм, литр, миллилитр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7" w:id="353"/>
    <w:p>
      <w:pPr>
        <w:spacing w:after="0"/>
        <w:ind w:left="0"/>
        <w:jc w:val="both"/>
      </w:pPr>
      <w:r>
        <w:rPr>
          <w:rFonts w:ascii="Times New Roman"/>
          <w:b w:val="false"/>
          <w:i w:val="false"/>
          <w:color w:val="000000"/>
          <w:sz w:val="28"/>
        </w:rPr>
        <w:t>
      5-кесте. Аквашаруашылықта қолданылатын препараттарды сатып алуға жұмсалған шығындарды растайтын шот-фактуралар туралы мәліметтер:</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4"/>
          <w:p>
            <w:pPr>
              <w:spacing w:after="20"/>
              <w:ind w:left="20"/>
              <w:jc w:val="both"/>
            </w:pPr>
            <w:r>
              <w:rPr>
                <w:rFonts w:ascii="Times New Roman"/>
                <w:b w:val="false"/>
                <w:i w:val="false"/>
                <w:color w:val="000000"/>
                <w:sz w:val="20"/>
              </w:rPr>
              <w:t>
Р/с</w:t>
            </w:r>
          </w:p>
          <w:bookmarkEnd w:id="354"/>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Шот-фактуралар туралы мәліметтер (нөмірі мен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Төлеуді растайтын құжаттар туралы мәліметтер (нөмірі мен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Аквашаруашылықта қолданылатын препараттар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Аквашаруашылыққа қолданылатын препараттардың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таңбалауда көрсетілген өлшем бірлігі (килограмм, грамм, миллиграмм, литр, миллилитр)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бірліктің құны,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69" w:id="355"/>
    <w:p>
      <w:pPr>
        <w:spacing w:after="0"/>
        <w:ind w:left="0"/>
        <w:jc w:val="both"/>
      </w:pPr>
      <w:r>
        <w:rPr>
          <w:rFonts w:ascii="Times New Roman"/>
          <w:b w:val="false"/>
          <w:i w:val="false"/>
          <w:color w:val="000000"/>
          <w:sz w:val="28"/>
        </w:rPr>
        <w:t>
      6-кесте. Тауарларға (Еуразиялық экономикалық одаққа мүше болып табылмайтын үшінші елдерден) арналған кедендік декларациялар немесе азықты сатып алуға жұмсалған шығындарды растайтын салық органдардың белгiсi соғылған тауарларды әкелу және кедендік жанама салықтарды төлеу туралы өтініш (өтініштер) туралы мәліметтер:</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6"/>
          <w:p>
            <w:pPr>
              <w:spacing w:after="20"/>
              <w:ind w:left="20"/>
              <w:jc w:val="both"/>
            </w:pPr>
            <w:r>
              <w:rPr>
                <w:rFonts w:ascii="Times New Roman"/>
                <w:b w:val="false"/>
                <w:i w:val="false"/>
                <w:color w:val="000000"/>
                <w:sz w:val="20"/>
              </w:rPr>
              <w:t>
Р/с</w:t>
            </w:r>
          </w:p>
          <w:bookmarkEnd w:id="356"/>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декларацияның / өтініштің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Аквашаруашылықта қолданылатын препараттар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Аквашаруашылықта қолданыла-тын препараттардың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таңбалауда көрсетілген өлшем бірлігі (килограмм, грамм, миллиграмм, литр, миллилитр)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бірліктің құны,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371" w:id="357"/>
    <w:p>
      <w:pPr>
        <w:spacing w:after="0"/>
        <w:ind w:left="0"/>
        <w:jc w:val="both"/>
      </w:pPr>
      <w:r>
        <w:rPr>
          <w:rFonts w:ascii="Times New Roman"/>
          <w:b w:val="false"/>
          <w:i w:val="false"/>
          <w:color w:val="000000"/>
          <w:sz w:val="28"/>
        </w:rPr>
        <w:t xml:space="preserve">
      7-кесте. Тиесілі субсидияларды есептеу: </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8"/>
          <w:p>
            <w:pPr>
              <w:spacing w:after="20"/>
              <w:ind w:left="20"/>
              <w:jc w:val="both"/>
            </w:pPr>
            <w:r>
              <w:rPr>
                <w:rFonts w:ascii="Times New Roman"/>
                <w:b w:val="false"/>
                <w:i w:val="false"/>
                <w:color w:val="000000"/>
                <w:sz w:val="20"/>
              </w:rPr>
              <w:t>
Р/с</w:t>
            </w:r>
          </w:p>
          <w:bookmarkEnd w:id="358"/>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Аквашаруашылықта қолданылатын препараттар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Аквашаруашылықта қолданыла-тын препараттар-дың құны,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өнімнің көлемі, тонна/мың дана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Аквашаруашылықта қолданылатын препараттарды сатып алуға арналған жалпы сома,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бюджеттік субсидиялар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таңбалауда көрсетілген өлшем бірлігі (килограмм, грамм, миллиграмм, литр, миллилитр)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бірліктің құны,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3" w:id="359"/>
    <w:p>
      <w:pPr>
        <w:spacing w:after="0"/>
        <w:ind w:left="0"/>
        <w:jc w:val="both"/>
      </w:pPr>
      <w:r>
        <w:rPr>
          <w:rFonts w:ascii="Times New Roman"/>
          <w:b w:val="false"/>
          <w:i w:val="false"/>
          <w:color w:val="000000"/>
          <w:sz w:val="28"/>
        </w:rPr>
        <w:t>
      Субсидиялар алу үшін пайдаланылған электрондық шот-фактуралардың бұғатталатыны туралы хабардармын.</w:t>
      </w:r>
    </w:p>
    <w:bookmarkEnd w:id="359"/>
    <w:bookmarkStart w:name="z374" w:id="360"/>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жинауға және өңдеуге, сақтауға, жүктеп алуға және пайдалануға, сондай-ақ оларды "Тіркеу ақпараттық жүйесі" ақпараттық жүйесімен өзара іс-қимыл шеңберінде беруге келісім беремін.</w:t>
      </w:r>
    </w:p>
    <w:bookmarkEnd w:id="360"/>
    <w:bookmarkStart w:name="z375" w:id="361"/>
    <w:p>
      <w:pPr>
        <w:spacing w:after="0"/>
        <w:ind w:left="0"/>
        <w:jc w:val="both"/>
      </w:pPr>
      <w:r>
        <w:rPr>
          <w:rFonts w:ascii="Times New Roman"/>
          <w:b w:val="false"/>
          <w:i w:val="false"/>
          <w:color w:val="000000"/>
          <w:sz w:val="28"/>
        </w:rPr>
        <w:t>
      Аквашаруашылық субъектісі (көрсетілетін қызметті алушы) 20__ жылғы "__" ________ сағат ______ қол қойып, жіберді.</w:t>
      </w:r>
    </w:p>
    <w:bookmarkEnd w:id="361"/>
    <w:bookmarkStart w:name="z376" w:id="362"/>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362"/>
    <w:bookmarkStart w:name="z377" w:id="363"/>
    <w:p>
      <w:pPr>
        <w:spacing w:after="0"/>
        <w:ind w:left="0"/>
        <w:jc w:val="both"/>
      </w:pPr>
      <w:r>
        <w:rPr>
          <w:rFonts w:ascii="Times New Roman"/>
          <w:b w:val="false"/>
          <w:i w:val="false"/>
          <w:color w:val="000000"/>
          <w:sz w:val="28"/>
        </w:rPr>
        <w:t>
      ЭЦҚ қою күні мен уақыты</w:t>
      </w:r>
    </w:p>
    <w:bookmarkEnd w:id="363"/>
    <w:bookmarkStart w:name="z378" w:id="364"/>
    <w:p>
      <w:pPr>
        <w:spacing w:after="0"/>
        <w:ind w:left="0"/>
        <w:jc w:val="both"/>
      </w:pPr>
      <w:r>
        <w:rPr>
          <w:rFonts w:ascii="Times New Roman"/>
          <w:b w:val="false"/>
          <w:i w:val="false"/>
          <w:color w:val="000000"/>
          <w:sz w:val="28"/>
        </w:rPr>
        <w:t>
      Өтінішнің қабылданғаны туралы хабарлама:</w:t>
      </w:r>
    </w:p>
    <w:bookmarkEnd w:id="364"/>
    <w:bookmarkStart w:name="z379" w:id="365"/>
    <w:p>
      <w:pPr>
        <w:spacing w:after="0"/>
        <w:ind w:left="0"/>
        <w:jc w:val="both"/>
      </w:pPr>
      <w:r>
        <w:rPr>
          <w:rFonts w:ascii="Times New Roman"/>
          <w:b w:val="false"/>
          <w:i w:val="false"/>
          <w:color w:val="000000"/>
          <w:sz w:val="28"/>
        </w:rPr>
        <w:t>
      Өтініш 20____ жылғы "____" ________ сағат ______ қарауға қабылданды</w:t>
      </w:r>
    </w:p>
    <w:bookmarkEnd w:id="365"/>
    <w:bookmarkStart w:name="z380" w:id="366"/>
    <w:p>
      <w:pPr>
        <w:spacing w:after="0"/>
        <w:ind w:left="0"/>
        <w:jc w:val="both"/>
      </w:pPr>
      <w:r>
        <w:rPr>
          <w:rFonts w:ascii="Times New Roman"/>
          <w:b w:val="false"/>
          <w:i w:val="false"/>
          <w:color w:val="000000"/>
          <w:sz w:val="28"/>
        </w:rPr>
        <w:t>
      ЭЦҚ-дан алынған деректер</w:t>
      </w:r>
    </w:p>
    <w:bookmarkEnd w:id="366"/>
    <w:bookmarkStart w:name="z381" w:id="367"/>
    <w:p>
      <w:pPr>
        <w:spacing w:after="0"/>
        <w:ind w:left="0"/>
        <w:jc w:val="both"/>
      </w:pPr>
      <w:r>
        <w:rPr>
          <w:rFonts w:ascii="Times New Roman"/>
          <w:b w:val="false"/>
          <w:i w:val="false"/>
          <w:color w:val="000000"/>
          <w:sz w:val="28"/>
        </w:rPr>
        <w:t>
      ЭЦҚ қою күні мен уақыты</w:t>
      </w:r>
    </w:p>
    <w:bookmarkEnd w:id="367"/>
    <w:bookmarkStart w:name="z382" w:id="368"/>
    <w:p>
      <w:pPr>
        <w:spacing w:after="0"/>
        <w:ind w:left="0"/>
        <w:jc w:val="both"/>
      </w:pPr>
      <w:r>
        <w:rPr>
          <w:rFonts w:ascii="Times New Roman"/>
          <w:b w:val="false"/>
          <w:i w:val="false"/>
          <w:color w:val="000000"/>
          <w:sz w:val="28"/>
        </w:rPr>
        <w:t>
      Әкімшілік деректерді өтеусіз негізде жинауға арналған "Аквашаруашылықта қолданылатын  сатып алынған препараттар үшін субсидия алуға өтініш" нысанын толтыру бойынша түсіндірме</w:t>
      </w:r>
    </w:p>
    <w:bookmarkEnd w:id="368"/>
    <w:bookmarkStart w:name="z383" w:id="369"/>
    <w:p>
      <w:pPr>
        <w:spacing w:after="0"/>
        <w:ind w:left="0"/>
        <w:jc w:val="both"/>
      </w:pPr>
      <w:r>
        <w:rPr>
          <w:rFonts w:ascii="Times New Roman"/>
          <w:b w:val="false"/>
          <w:i w:val="false"/>
          <w:color w:val="000000"/>
          <w:sz w:val="28"/>
        </w:rPr>
        <w:t>
      (индексі: № АКВА060000 нысаны, жиілік: бір реттік)</w:t>
      </w:r>
    </w:p>
    <w:bookmarkEnd w:id="369"/>
    <w:bookmarkStart w:name="z384" w:id="370"/>
    <w:p>
      <w:pPr>
        <w:spacing w:after="0"/>
        <w:ind w:left="0"/>
        <w:jc w:val="left"/>
      </w:pPr>
      <w:r>
        <w:rPr>
          <w:rFonts w:ascii="Times New Roman"/>
          <w:b/>
          <w:i w:val="false"/>
          <w:color w:val="000000"/>
        </w:rPr>
        <w:t xml:space="preserve"> 1-тарау. Жалпы ережелер</w:t>
      </w:r>
    </w:p>
    <w:bookmarkEnd w:id="370"/>
    <w:bookmarkStart w:name="z385" w:id="371"/>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"Аквашаруашылықта қолданылатын сатып алынған препараттар үшін субсидия алуға өтініш" нысанын (бұдан әрі – Нысан) толтыру бойынша бірыңғай талаптарды айқындайды.</w:t>
      </w:r>
    </w:p>
    <w:bookmarkEnd w:id="371"/>
    <w:bookmarkStart w:name="z386" w:id="372"/>
    <w:p>
      <w:pPr>
        <w:spacing w:after="0"/>
        <w:ind w:left="0"/>
        <w:jc w:val="both"/>
      </w:pPr>
      <w:r>
        <w:rPr>
          <w:rFonts w:ascii="Times New Roman"/>
          <w:b w:val="false"/>
          <w:i w:val="false"/>
          <w:color w:val="000000"/>
          <w:sz w:val="28"/>
        </w:rPr>
        <w:t>
      2. Нысанды аквашаруашылық субъектісі толтырады.</w:t>
      </w:r>
    </w:p>
    <w:bookmarkEnd w:id="372"/>
    <w:bookmarkStart w:name="z387" w:id="373"/>
    <w:p>
      <w:pPr>
        <w:spacing w:after="0"/>
        <w:ind w:left="0"/>
        <w:jc w:val="both"/>
      </w:pPr>
      <w:r>
        <w:rPr>
          <w:rFonts w:ascii="Times New Roman"/>
          <w:b w:val="false"/>
          <w:i w:val="false"/>
          <w:color w:val="000000"/>
          <w:sz w:val="28"/>
        </w:rPr>
        <w:t>
      3. Нысанға басшы не оның міндеттерін атқаратын адам қол қояды.</w:t>
      </w:r>
    </w:p>
    <w:bookmarkEnd w:id="373"/>
    <w:bookmarkStart w:name="z388" w:id="374"/>
    <w:p>
      <w:pPr>
        <w:spacing w:after="0"/>
        <w:ind w:left="0"/>
        <w:jc w:val="both"/>
      </w:pPr>
      <w:r>
        <w:rPr>
          <w:rFonts w:ascii="Times New Roman"/>
          <w:b w:val="false"/>
          <w:i w:val="false"/>
          <w:color w:val="000000"/>
          <w:sz w:val="28"/>
        </w:rPr>
        <w:t>
      4. Нысанды аквашаруашылық субъектілері облыстың, республикалық маңызы бар қаланың және астананың жергілікті атқарушы органының аквашаруашылық саласындағы функцияларды іске асыратын құрылымдық бөлімшесіне ұсынады.</w:t>
      </w:r>
    </w:p>
    <w:bookmarkEnd w:id="374"/>
    <w:bookmarkStart w:name="z389" w:id="375"/>
    <w:p>
      <w:pPr>
        <w:spacing w:after="0"/>
        <w:ind w:left="0"/>
        <w:jc w:val="both"/>
      </w:pPr>
      <w:r>
        <w:rPr>
          <w:rFonts w:ascii="Times New Roman"/>
          <w:b w:val="false"/>
          <w:i w:val="false"/>
          <w:color w:val="000000"/>
          <w:sz w:val="28"/>
        </w:rPr>
        <w:t>
      5. Нысан қазақ және орыс тілдерінде толтырылады.</w:t>
      </w:r>
    </w:p>
    <w:bookmarkEnd w:id="375"/>
    <w:bookmarkStart w:name="z390" w:id="376"/>
    <w:p>
      <w:pPr>
        <w:spacing w:after="0"/>
        <w:ind w:left="0"/>
        <w:jc w:val="left"/>
      </w:pPr>
      <w:r>
        <w:rPr>
          <w:rFonts w:ascii="Times New Roman"/>
          <w:b/>
          <w:i w:val="false"/>
          <w:color w:val="000000"/>
        </w:rPr>
        <w:t xml:space="preserve"> 2-тарау. Нысанды толтыру бойынша түсіндірме</w:t>
      </w:r>
    </w:p>
    <w:bookmarkEnd w:id="376"/>
    <w:bookmarkStart w:name="z391" w:id="377"/>
    <w:p>
      <w:pPr>
        <w:spacing w:after="0"/>
        <w:ind w:left="0"/>
        <w:jc w:val="both"/>
      </w:pPr>
      <w:r>
        <w:rPr>
          <w:rFonts w:ascii="Times New Roman"/>
          <w:b w:val="false"/>
          <w:i w:val="false"/>
          <w:color w:val="000000"/>
          <w:sz w:val="28"/>
        </w:rPr>
        <w:t>
      6. 1-кестенің 1-жолында аквашаруашылық субъектісінің атауы көрсетіледі.</w:t>
      </w:r>
    </w:p>
    <w:bookmarkEnd w:id="377"/>
    <w:bookmarkStart w:name="z392" w:id="378"/>
    <w:p>
      <w:pPr>
        <w:spacing w:after="0"/>
        <w:ind w:left="0"/>
        <w:jc w:val="both"/>
      </w:pPr>
      <w:r>
        <w:rPr>
          <w:rFonts w:ascii="Times New Roman"/>
          <w:b w:val="false"/>
          <w:i w:val="false"/>
          <w:color w:val="000000"/>
          <w:sz w:val="28"/>
        </w:rPr>
        <w:t>
      7. 1-кестенің 2-жолында басшының аты, әкесінің аты (бар болса), тегі көрсетіледі.</w:t>
      </w:r>
    </w:p>
    <w:bookmarkEnd w:id="378"/>
    <w:bookmarkStart w:name="z393" w:id="379"/>
    <w:p>
      <w:pPr>
        <w:spacing w:after="0"/>
        <w:ind w:left="0"/>
        <w:jc w:val="both"/>
      </w:pPr>
      <w:r>
        <w:rPr>
          <w:rFonts w:ascii="Times New Roman"/>
          <w:b w:val="false"/>
          <w:i w:val="false"/>
          <w:color w:val="000000"/>
          <w:sz w:val="28"/>
        </w:rPr>
        <w:t>
      8. 1-кестенің 3-жолында аквашаруашылық субъектісі туралы мәліметтер көрсетіледі: жеке кәсіпкерлер үшін – жеке сәйкестендіру нөмірі (бұдан әрі -ЖСН) немесе бизнес-сәйкестендіру нөмірі (бұдан әрі - БСН) / заңды тұлғалар үшін – БСН.</w:t>
      </w:r>
    </w:p>
    <w:bookmarkEnd w:id="379"/>
    <w:bookmarkStart w:name="z394" w:id="380"/>
    <w:p>
      <w:pPr>
        <w:spacing w:after="0"/>
        <w:ind w:left="0"/>
        <w:jc w:val="both"/>
      </w:pPr>
      <w:r>
        <w:rPr>
          <w:rFonts w:ascii="Times New Roman"/>
          <w:b w:val="false"/>
          <w:i w:val="false"/>
          <w:color w:val="000000"/>
          <w:sz w:val="28"/>
        </w:rPr>
        <w:t>
      9. 1-кестенің 4-жолында банк деректемелері көрсетіледі.</w:t>
      </w:r>
    </w:p>
    <w:bookmarkEnd w:id="380"/>
    <w:bookmarkStart w:name="z395" w:id="381"/>
    <w:p>
      <w:pPr>
        <w:spacing w:after="0"/>
        <w:ind w:left="0"/>
        <w:jc w:val="both"/>
      </w:pPr>
      <w:r>
        <w:rPr>
          <w:rFonts w:ascii="Times New Roman"/>
          <w:b w:val="false"/>
          <w:i w:val="false"/>
          <w:color w:val="000000"/>
          <w:sz w:val="28"/>
        </w:rPr>
        <w:t>
      10. 1-кестенің 5-жолында байланыс телефондары көрсетіледі.</w:t>
      </w:r>
    </w:p>
    <w:bookmarkEnd w:id="381"/>
    <w:bookmarkStart w:name="z396" w:id="382"/>
    <w:p>
      <w:pPr>
        <w:spacing w:after="0"/>
        <w:ind w:left="0"/>
        <w:jc w:val="both"/>
      </w:pPr>
      <w:r>
        <w:rPr>
          <w:rFonts w:ascii="Times New Roman"/>
          <w:b w:val="false"/>
          <w:i w:val="false"/>
          <w:color w:val="000000"/>
          <w:sz w:val="28"/>
        </w:rPr>
        <w:t>
      11. 1-кестенің 6-жолында аквашаруашылық субъектісінің орналасқан жері көрсетіледі.</w:t>
      </w:r>
    </w:p>
    <w:bookmarkEnd w:id="382"/>
    <w:bookmarkStart w:name="z397" w:id="383"/>
    <w:p>
      <w:pPr>
        <w:spacing w:after="0"/>
        <w:ind w:left="0"/>
        <w:jc w:val="both"/>
      </w:pPr>
      <w:r>
        <w:rPr>
          <w:rFonts w:ascii="Times New Roman"/>
          <w:b w:val="false"/>
          <w:i w:val="false"/>
          <w:color w:val="000000"/>
          <w:sz w:val="28"/>
        </w:rPr>
        <w:t xml:space="preserve">
      12. 1-кестенің 7-жолында ЭҚЖЖ бойынша сыныптың төрт таңбалы коды (Экономикалық қызмет түрлерінің жалпы жіктеуіші бойынша коды) көрсетіледі. </w:t>
      </w:r>
    </w:p>
    <w:bookmarkEnd w:id="383"/>
    <w:bookmarkStart w:name="z398" w:id="384"/>
    <w:p>
      <w:pPr>
        <w:spacing w:after="0"/>
        <w:ind w:left="0"/>
        <w:jc w:val="both"/>
      </w:pPr>
      <w:r>
        <w:rPr>
          <w:rFonts w:ascii="Times New Roman"/>
          <w:b w:val="false"/>
          <w:i w:val="false"/>
          <w:color w:val="000000"/>
          <w:sz w:val="28"/>
        </w:rPr>
        <w:t>
      13. 2-кестенің 1-жолында инфрақұрылымның бар-жоғы және және аквашаруашылық өнімінің өнімділі мен сапасын арттыруды, сондай-ақ асыл тұқымды балық өсіруді дамытуды субсидиялау шарттарына сәйкестігіне мамандар тобының қорытындысы көрсетіледі.</w:t>
      </w:r>
    </w:p>
    <w:bookmarkEnd w:id="384"/>
    <w:bookmarkStart w:name="z399" w:id="385"/>
    <w:p>
      <w:pPr>
        <w:spacing w:after="0"/>
        <w:ind w:left="0"/>
        <w:jc w:val="both"/>
      </w:pPr>
      <w:r>
        <w:rPr>
          <w:rFonts w:ascii="Times New Roman"/>
          <w:b w:val="false"/>
          <w:i w:val="false"/>
          <w:color w:val="000000"/>
          <w:sz w:val="28"/>
        </w:rPr>
        <w:t>
      14. 3-кестенің 1-бағанында реттік нөмірі көрсетіледі.</w:t>
      </w:r>
    </w:p>
    <w:bookmarkEnd w:id="385"/>
    <w:bookmarkStart w:name="z400" w:id="386"/>
    <w:p>
      <w:pPr>
        <w:spacing w:after="0"/>
        <w:ind w:left="0"/>
        <w:jc w:val="both"/>
      </w:pPr>
      <w:r>
        <w:rPr>
          <w:rFonts w:ascii="Times New Roman"/>
          <w:b w:val="false"/>
          <w:i w:val="false"/>
          <w:color w:val="000000"/>
          <w:sz w:val="28"/>
        </w:rPr>
        <w:t>
      15. 3-кестенің 2-бағанында аквашаруашылық (балық шаруашылығы) өнімінің атауы / субсидияланатын балықтың түрі көрсетіледі.</w:t>
      </w:r>
    </w:p>
    <w:bookmarkEnd w:id="386"/>
    <w:bookmarkStart w:name="z401" w:id="387"/>
    <w:p>
      <w:pPr>
        <w:spacing w:after="0"/>
        <w:ind w:left="0"/>
        <w:jc w:val="both"/>
      </w:pPr>
      <w:r>
        <w:rPr>
          <w:rFonts w:ascii="Times New Roman"/>
          <w:b w:val="false"/>
          <w:i w:val="false"/>
          <w:color w:val="000000"/>
          <w:sz w:val="28"/>
        </w:rPr>
        <w:t>
      16. 3-кестенің 3-бағанында шот-фактуралардың нөмірі мен күні көрсетіледі.</w:t>
      </w:r>
    </w:p>
    <w:bookmarkEnd w:id="387"/>
    <w:bookmarkStart w:name="z402" w:id="388"/>
    <w:p>
      <w:pPr>
        <w:spacing w:after="0"/>
        <w:ind w:left="0"/>
        <w:jc w:val="both"/>
      </w:pPr>
      <w:r>
        <w:rPr>
          <w:rFonts w:ascii="Times New Roman"/>
          <w:b w:val="false"/>
          <w:i w:val="false"/>
          <w:color w:val="000000"/>
          <w:sz w:val="28"/>
        </w:rPr>
        <w:t>
      17. 3-кестенің 4-бағанында төлемді растайтын құжаттың нөмірі мен күні көрсетіледі.</w:t>
      </w:r>
    </w:p>
    <w:bookmarkEnd w:id="388"/>
    <w:bookmarkStart w:name="z403" w:id="389"/>
    <w:p>
      <w:pPr>
        <w:spacing w:after="0"/>
        <w:ind w:left="0"/>
        <w:jc w:val="both"/>
      </w:pPr>
      <w:r>
        <w:rPr>
          <w:rFonts w:ascii="Times New Roman"/>
          <w:b w:val="false"/>
          <w:i w:val="false"/>
          <w:color w:val="000000"/>
          <w:sz w:val="28"/>
        </w:rPr>
        <w:t>
      18. 3-кестенің 5-бағанында сатылған аквашаруашылық өнімінің нақты көлемі килограмммен көрсетіледі.</w:t>
      </w:r>
    </w:p>
    <w:bookmarkEnd w:id="389"/>
    <w:bookmarkStart w:name="z404" w:id="390"/>
    <w:p>
      <w:pPr>
        <w:spacing w:after="0"/>
        <w:ind w:left="0"/>
        <w:jc w:val="both"/>
      </w:pPr>
      <w:r>
        <w:rPr>
          <w:rFonts w:ascii="Times New Roman"/>
          <w:b w:val="false"/>
          <w:i w:val="false"/>
          <w:color w:val="000000"/>
          <w:sz w:val="28"/>
        </w:rPr>
        <w:t>
      19. 3-кестенің 6-бағанында сатып алушының атауы және оның ЖСН не БСН көрсетіледі.</w:t>
      </w:r>
    </w:p>
    <w:bookmarkEnd w:id="390"/>
    <w:bookmarkStart w:name="z405" w:id="391"/>
    <w:p>
      <w:pPr>
        <w:spacing w:after="0"/>
        <w:ind w:left="0"/>
        <w:jc w:val="both"/>
      </w:pPr>
      <w:r>
        <w:rPr>
          <w:rFonts w:ascii="Times New Roman"/>
          <w:b w:val="false"/>
          <w:i w:val="false"/>
          <w:color w:val="000000"/>
          <w:sz w:val="28"/>
        </w:rPr>
        <w:t>
      20. 4-кестенің 1-бағанында реттік нөмірі көрсетіледі.</w:t>
      </w:r>
    </w:p>
    <w:bookmarkEnd w:id="391"/>
    <w:bookmarkStart w:name="z406" w:id="392"/>
    <w:p>
      <w:pPr>
        <w:spacing w:after="0"/>
        <w:ind w:left="0"/>
        <w:jc w:val="both"/>
      </w:pPr>
      <w:r>
        <w:rPr>
          <w:rFonts w:ascii="Times New Roman"/>
          <w:b w:val="false"/>
          <w:i w:val="false"/>
          <w:color w:val="000000"/>
          <w:sz w:val="28"/>
        </w:rPr>
        <w:t>
      21. 4-кестенің 2-бағанында аквашаруашылықта қолданылатын препараттарды сатушының толық атауы, сондай-ақ оның ЖСН не БСН көрсетіледі.</w:t>
      </w:r>
    </w:p>
    <w:bookmarkEnd w:id="392"/>
    <w:bookmarkStart w:name="z407" w:id="393"/>
    <w:p>
      <w:pPr>
        <w:spacing w:after="0"/>
        <w:ind w:left="0"/>
        <w:jc w:val="both"/>
      </w:pPr>
      <w:r>
        <w:rPr>
          <w:rFonts w:ascii="Times New Roman"/>
          <w:b w:val="false"/>
          <w:i w:val="false"/>
          <w:color w:val="000000"/>
          <w:sz w:val="28"/>
        </w:rPr>
        <w:t>
      22. 4-кестенің 3-бағанында өтініш беруші мен препараттарды сатушы арасында жасалған сатып алу-сату шартының нөмірі мен күні көрсетіледі.</w:t>
      </w:r>
    </w:p>
    <w:bookmarkEnd w:id="393"/>
    <w:bookmarkStart w:name="z408" w:id="394"/>
    <w:p>
      <w:pPr>
        <w:spacing w:after="0"/>
        <w:ind w:left="0"/>
        <w:jc w:val="both"/>
      </w:pPr>
      <w:r>
        <w:rPr>
          <w:rFonts w:ascii="Times New Roman"/>
          <w:b w:val="false"/>
          <w:i w:val="false"/>
          <w:color w:val="000000"/>
          <w:sz w:val="28"/>
        </w:rPr>
        <w:t>
      23. 4-кестенің 4-бағанында Шартқа сәйкес аквашаруашылықта қолданылатын препараттың атауы көрсетіледі.</w:t>
      </w:r>
    </w:p>
    <w:bookmarkEnd w:id="394"/>
    <w:bookmarkStart w:name="z409" w:id="395"/>
    <w:p>
      <w:pPr>
        <w:spacing w:after="0"/>
        <w:ind w:left="0"/>
        <w:jc w:val="both"/>
      </w:pPr>
      <w:r>
        <w:rPr>
          <w:rFonts w:ascii="Times New Roman"/>
          <w:b w:val="false"/>
          <w:i w:val="false"/>
          <w:color w:val="000000"/>
          <w:sz w:val="28"/>
        </w:rPr>
        <w:t>
      24. 4-кестенің 5-бағанында таңбалауға сәйкес препараттың өлшем бірлігі көрсетіледі (килограмм, грамм, миллиграмм, литр, миллилитр және т.б.).</w:t>
      </w:r>
    </w:p>
    <w:bookmarkEnd w:id="395"/>
    <w:bookmarkStart w:name="z410" w:id="396"/>
    <w:p>
      <w:pPr>
        <w:spacing w:after="0"/>
        <w:ind w:left="0"/>
        <w:jc w:val="both"/>
      </w:pPr>
      <w:r>
        <w:rPr>
          <w:rFonts w:ascii="Times New Roman"/>
          <w:b w:val="false"/>
          <w:i w:val="false"/>
          <w:color w:val="000000"/>
          <w:sz w:val="28"/>
        </w:rPr>
        <w:t>
      25. 4-кестенің 6-бағанында сатып алынған препараттың саны (көлемі) көрсетіледі.</w:t>
      </w:r>
    </w:p>
    <w:bookmarkEnd w:id="396"/>
    <w:bookmarkStart w:name="z411" w:id="397"/>
    <w:p>
      <w:pPr>
        <w:spacing w:after="0"/>
        <w:ind w:left="0"/>
        <w:jc w:val="both"/>
      </w:pPr>
      <w:r>
        <w:rPr>
          <w:rFonts w:ascii="Times New Roman"/>
          <w:b w:val="false"/>
          <w:i w:val="false"/>
          <w:color w:val="000000"/>
          <w:sz w:val="28"/>
        </w:rPr>
        <w:t>
      26. 5-кестенің 1-бағанында реттік нөмірі көрсетіледі.</w:t>
      </w:r>
    </w:p>
    <w:bookmarkEnd w:id="397"/>
    <w:bookmarkStart w:name="z412" w:id="398"/>
    <w:p>
      <w:pPr>
        <w:spacing w:after="0"/>
        <w:ind w:left="0"/>
        <w:jc w:val="both"/>
      </w:pPr>
      <w:r>
        <w:rPr>
          <w:rFonts w:ascii="Times New Roman"/>
          <w:b w:val="false"/>
          <w:i w:val="false"/>
          <w:color w:val="000000"/>
          <w:sz w:val="28"/>
        </w:rPr>
        <w:t>
      27. 5-кестенің 2-бағанында препараттың сатып алынғанын растайтын шот-фактураның нөмірі мен күні көрсетіледі.</w:t>
      </w:r>
    </w:p>
    <w:bookmarkEnd w:id="398"/>
    <w:bookmarkStart w:name="z413" w:id="399"/>
    <w:p>
      <w:pPr>
        <w:spacing w:after="0"/>
        <w:ind w:left="0"/>
        <w:jc w:val="both"/>
      </w:pPr>
      <w:r>
        <w:rPr>
          <w:rFonts w:ascii="Times New Roman"/>
          <w:b w:val="false"/>
          <w:i w:val="false"/>
          <w:color w:val="000000"/>
          <w:sz w:val="28"/>
        </w:rPr>
        <w:t>
      28. 5-кестенің 3-бағанында төлемді растайтын құжаттың нөмірі мен күні көрсетіледі.</w:t>
      </w:r>
    </w:p>
    <w:bookmarkEnd w:id="399"/>
    <w:bookmarkStart w:name="z414" w:id="400"/>
    <w:p>
      <w:pPr>
        <w:spacing w:after="0"/>
        <w:ind w:left="0"/>
        <w:jc w:val="both"/>
      </w:pPr>
      <w:r>
        <w:rPr>
          <w:rFonts w:ascii="Times New Roman"/>
          <w:b w:val="false"/>
          <w:i w:val="false"/>
          <w:color w:val="000000"/>
          <w:sz w:val="28"/>
        </w:rPr>
        <w:t>
      29. 5-кестенің 4-бағанында сатып алынған препараттың атауы көрсетіледі.</w:t>
      </w:r>
    </w:p>
    <w:bookmarkEnd w:id="400"/>
    <w:bookmarkStart w:name="z415" w:id="401"/>
    <w:p>
      <w:pPr>
        <w:spacing w:after="0"/>
        <w:ind w:left="0"/>
        <w:jc w:val="both"/>
      </w:pPr>
      <w:r>
        <w:rPr>
          <w:rFonts w:ascii="Times New Roman"/>
          <w:b w:val="false"/>
          <w:i w:val="false"/>
          <w:color w:val="000000"/>
          <w:sz w:val="28"/>
        </w:rPr>
        <w:t>
      30. 5-кестенің 5-бағанында сатып алынған препараттың саны (көлемі) көрсетіледі.</w:t>
      </w:r>
    </w:p>
    <w:bookmarkEnd w:id="401"/>
    <w:bookmarkStart w:name="z416" w:id="402"/>
    <w:p>
      <w:pPr>
        <w:spacing w:after="0"/>
        <w:ind w:left="0"/>
        <w:jc w:val="both"/>
      </w:pPr>
      <w:r>
        <w:rPr>
          <w:rFonts w:ascii="Times New Roman"/>
          <w:b w:val="false"/>
          <w:i w:val="false"/>
          <w:color w:val="000000"/>
          <w:sz w:val="28"/>
        </w:rPr>
        <w:t>
      31. 5-кестенің 6-бағанында препарат жеткізілген өлшем бірлігі көрсетіледі (таңбалауға сәйкес).</w:t>
      </w:r>
    </w:p>
    <w:bookmarkEnd w:id="402"/>
    <w:bookmarkStart w:name="z417" w:id="403"/>
    <w:p>
      <w:pPr>
        <w:spacing w:after="0"/>
        <w:ind w:left="0"/>
        <w:jc w:val="both"/>
      </w:pPr>
      <w:r>
        <w:rPr>
          <w:rFonts w:ascii="Times New Roman"/>
          <w:b w:val="false"/>
          <w:i w:val="false"/>
          <w:color w:val="000000"/>
          <w:sz w:val="28"/>
        </w:rPr>
        <w:t>
      32. 5-кестенің 7-бағанында өлшем бірлігінің құны теңгемен көрсетіледі.</w:t>
      </w:r>
    </w:p>
    <w:bookmarkEnd w:id="403"/>
    <w:bookmarkStart w:name="z418" w:id="404"/>
    <w:p>
      <w:pPr>
        <w:spacing w:after="0"/>
        <w:ind w:left="0"/>
        <w:jc w:val="both"/>
      </w:pPr>
      <w:r>
        <w:rPr>
          <w:rFonts w:ascii="Times New Roman"/>
          <w:b w:val="false"/>
          <w:i w:val="false"/>
          <w:color w:val="000000"/>
          <w:sz w:val="28"/>
        </w:rPr>
        <w:t>
      33. 5-кестенің 8-бағанында тиісті қаржы құжаттарымен расталған сатып алынған препараттардың жалпы құны көрсетіледі.</w:t>
      </w:r>
    </w:p>
    <w:bookmarkEnd w:id="404"/>
    <w:bookmarkStart w:name="z419" w:id="405"/>
    <w:p>
      <w:pPr>
        <w:spacing w:after="0"/>
        <w:ind w:left="0"/>
        <w:jc w:val="both"/>
      </w:pPr>
      <w:r>
        <w:rPr>
          <w:rFonts w:ascii="Times New Roman"/>
          <w:b w:val="false"/>
          <w:i w:val="false"/>
          <w:color w:val="000000"/>
          <w:sz w:val="28"/>
        </w:rPr>
        <w:t>
      34. 6-кестенің 1-бағанында реттік нөмірі көрсетіледі.</w:t>
      </w:r>
    </w:p>
    <w:bookmarkEnd w:id="405"/>
    <w:bookmarkStart w:name="z420" w:id="406"/>
    <w:p>
      <w:pPr>
        <w:spacing w:after="0"/>
        <w:ind w:left="0"/>
        <w:jc w:val="both"/>
      </w:pPr>
      <w:r>
        <w:rPr>
          <w:rFonts w:ascii="Times New Roman"/>
          <w:b w:val="false"/>
          <w:i w:val="false"/>
          <w:color w:val="000000"/>
          <w:sz w:val="28"/>
        </w:rPr>
        <w:t>
      35. 6-кестенің 2-бағанында кедендік декларацияның немесе тауарды әкелу туралы өтініштің нөмірі көрсетіледі.</w:t>
      </w:r>
    </w:p>
    <w:bookmarkEnd w:id="406"/>
    <w:bookmarkStart w:name="z421" w:id="407"/>
    <w:p>
      <w:pPr>
        <w:spacing w:after="0"/>
        <w:ind w:left="0"/>
        <w:jc w:val="both"/>
      </w:pPr>
      <w:r>
        <w:rPr>
          <w:rFonts w:ascii="Times New Roman"/>
          <w:b w:val="false"/>
          <w:i w:val="false"/>
          <w:color w:val="000000"/>
          <w:sz w:val="28"/>
        </w:rPr>
        <w:t>
      36. 6-кестенің 3-бағанында кедендік декларацияның немесе өтініштің ресімделген күні көрсетіледі.</w:t>
      </w:r>
    </w:p>
    <w:bookmarkEnd w:id="407"/>
    <w:bookmarkStart w:name="z422" w:id="408"/>
    <w:p>
      <w:pPr>
        <w:spacing w:after="0"/>
        <w:ind w:left="0"/>
        <w:jc w:val="both"/>
      </w:pPr>
      <w:r>
        <w:rPr>
          <w:rFonts w:ascii="Times New Roman"/>
          <w:b w:val="false"/>
          <w:i w:val="false"/>
          <w:color w:val="000000"/>
          <w:sz w:val="28"/>
        </w:rPr>
        <w:t>
      37. 6-кестенің 4-бағанында сатып алынған препараттың шыққан елі көрсетіледі.</w:t>
      </w:r>
    </w:p>
    <w:bookmarkEnd w:id="408"/>
    <w:bookmarkStart w:name="z423" w:id="409"/>
    <w:p>
      <w:pPr>
        <w:spacing w:after="0"/>
        <w:ind w:left="0"/>
        <w:jc w:val="both"/>
      </w:pPr>
      <w:r>
        <w:rPr>
          <w:rFonts w:ascii="Times New Roman"/>
          <w:b w:val="false"/>
          <w:i w:val="false"/>
          <w:color w:val="000000"/>
          <w:sz w:val="28"/>
        </w:rPr>
        <w:t>
      38. 6-кестенің 5-бағанында препараттың атауы көрсетіледі.</w:t>
      </w:r>
    </w:p>
    <w:bookmarkEnd w:id="409"/>
    <w:bookmarkStart w:name="z424" w:id="410"/>
    <w:p>
      <w:pPr>
        <w:spacing w:after="0"/>
        <w:ind w:left="0"/>
        <w:jc w:val="both"/>
      </w:pPr>
      <w:r>
        <w:rPr>
          <w:rFonts w:ascii="Times New Roman"/>
          <w:b w:val="false"/>
          <w:i w:val="false"/>
          <w:color w:val="000000"/>
          <w:sz w:val="28"/>
        </w:rPr>
        <w:t>
      39. 6-кестенің 6-бағанында препараттың саны (көлемі) көрсетіледі.</w:t>
      </w:r>
    </w:p>
    <w:bookmarkEnd w:id="410"/>
    <w:bookmarkStart w:name="z425" w:id="411"/>
    <w:p>
      <w:pPr>
        <w:spacing w:after="0"/>
        <w:ind w:left="0"/>
        <w:jc w:val="both"/>
      </w:pPr>
      <w:r>
        <w:rPr>
          <w:rFonts w:ascii="Times New Roman"/>
          <w:b w:val="false"/>
          <w:i w:val="false"/>
          <w:color w:val="000000"/>
          <w:sz w:val="28"/>
        </w:rPr>
        <w:t>
      40. 6-кестенің 7-бағанында таңбалауда көрсетілген өлшем бірлігі көрсетіледі (килограмм, грамм, литр және т.б.).</w:t>
      </w:r>
    </w:p>
    <w:bookmarkEnd w:id="411"/>
    <w:bookmarkStart w:name="z426" w:id="412"/>
    <w:p>
      <w:pPr>
        <w:spacing w:after="0"/>
        <w:ind w:left="0"/>
        <w:jc w:val="both"/>
      </w:pPr>
      <w:r>
        <w:rPr>
          <w:rFonts w:ascii="Times New Roman"/>
          <w:b w:val="false"/>
          <w:i w:val="false"/>
          <w:color w:val="000000"/>
          <w:sz w:val="28"/>
        </w:rPr>
        <w:t>
      41. 6-кестенің 8-бағанында препарат бірлігінің құны теңгемен көрсетіледі.</w:t>
      </w:r>
    </w:p>
    <w:bookmarkEnd w:id="412"/>
    <w:bookmarkStart w:name="z427" w:id="413"/>
    <w:p>
      <w:pPr>
        <w:spacing w:after="0"/>
        <w:ind w:left="0"/>
        <w:jc w:val="both"/>
      </w:pPr>
      <w:r>
        <w:rPr>
          <w:rFonts w:ascii="Times New Roman"/>
          <w:b w:val="false"/>
          <w:i w:val="false"/>
          <w:color w:val="000000"/>
          <w:sz w:val="28"/>
        </w:rPr>
        <w:t>
      42. 6-кестенің 9-бағанында сатып алынған препараттардың кедендік құжаттар негізінде есептелген теңгемен жалпы құны көрсетіледі.</w:t>
      </w:r>
    </w:p>
    <w:bookmarkEnd w:id="413"/>
    <w:bookmarkStart w:name="z428" w:id="414"/>
    <w:p>
      <w:pPr>
        <w:spacing w:after="0"/>
        <w:ind w:left="0"/>
        <w:jc w:val="both"/>
      </w:pPr>
      <w:r>
        <w:rPr>
          <w:rFonts w:ascii="Times New Roman"/>
          <w:b w:val="false"/>
          <w:i w:val="false"/>
          <w:color w:val="000000"/>
          <w:sz w:val="28"/>
        </w:rPr>
        <w:t>
      43. 7-кестенің 1-бағанында реттік нөмірі көрсетіледі.</w:t>
      </w:r>
    </w:p>
    <w:bookmarkEnd w:id="414"/>
    <w:bookmarkStart w:name="z429" w:id="415"/>
    <w:p>
      <w:pPr>
        <w:spacing w:after="0"/>
        <w:ind w:left="0"/>
        <w:jc w:val="both"/>
      </w:pPr>
      <w:r>
        <w:rPr>
          <w:rFonts w:ascii="Times New Roman"/>
          <w:b w:val="false"/>
          <w:i w:val="false"/>
          <w:color w:val="000000"/>
          <w:sz w:val="28"/>
        </w:rPr>
        <w:t>
      44. 7-кестенің 2-бағанында аквашаруашылықта қолданылатын препараттың атауы көрсетіледі.</w:t>
      </w:r>
    </w:p>
    <w:bookmarkEnd w:id="415"/>
    <w:bookmarkStart w:name="z430" w:id="416"/>
    <w:p>
      <w:pPr>
        <w:spacing w:after="0"/>
        <w:ind w:left="0"/>
        <w:jc w:val="both"/>
      </w:pPr>
      <w:r>
        <w:rPr>
          <w:rFonts w:ascii="Times New Roman"/>
          <w:b w:val="false"/>
          <w:i w:val="false"/>
          <w:color w:val="000000"/>
          <w:sz w:val="28"/>
        </w:rPr>
        <w:t>
      45. 7-кестенің 3-бағанында препараттың саны (көлемі) көрсетіледі.</w:t>
      </w:r>
    </w:p>
    <w:bookmarkEnd w:id="416"/>
    <w:bookmarkStart w:name="z431" w:id="417"/>
    <w:p>
      <w:pPr>
        <w:spacing w:after="0"/>
        <w:ind w:left="0"/>
        <w:jc w:val="both"/>
      </w:pPr>
      <w:r>
        <w:rPr>
          <w:rFonts w:ascii="Times New Roman"/>
          <w:b w:val="false"/>
          <w:i w:val="false"/>
          <w:color w:val="000000"/>
          <w:sz w:val="28"/>
        </w:rPr>
        <w:t>
      46. 7-кестенің 4-бағанында өлшем бірлігі көрсетіледі.</w:t>
      </w:r>
    </w:p>
    <w:bookmarkEnd w:id="417"/>
    <w:bookmarkStart w:name="z432" w:id="418"/>
    <w:p>
      <w:pPr>
        <w:spacing w:after="0"/>
        <w:ind w:left="0"/>
        <w:jc w:val="both"/>
      </w:pPr>
      <w:r>
        <w:rPr>
          <w:rFonts w:ascii="Times New Roman"/>
          <w:b w:val="false"/>
          <w:i w:val="false"/>
          <w:color w:val="000000"/>
          <w:sz w:val="28"/>
        </w:rPr>
        <w:t>
      47. 7-кестенің 5-бағанында құжаттармен расталған препарат бірлігінің құны көрсетіледі.</w:t>
      </w:r>
    </w:p>
    <w:bookmarkEnd w:id="418"/>
    <w:bookmarkStart w:name="z433" w:id="419"/>
    <w:p>
      <w:pPr>
        <w:spacing w:after="0"/>
        <w:ind w:left="0"/>
        <w:jc w:val="both"/>
      </w:pPr>
      <w:r>
        <w:rPr>
          <w:rFonts w:ascii="Times New Roman"/>
          <w:b w:val="false"/>
          <w:i w:val="false"/>
          <w:color w:val="000000"/>
          <w:sz w:val="28"/>
        </w:rPr>
        <w:t>
      48. 7-кестенің 6-бағанында препаратты сатып алудың жалпы құны көрсетіледі (3 × 5-баған).</w:t>
      </w:r>
    </w:p>
    <w:bookmarkEnd w:id="419"/>
    <w:bookmarkStart w:name="z434" w:id="420"/>
    <w:p>
      <w:pPr>
        <w:spacing w:after="0"/>
        <w:ind w:left="0"/>
        <w:jc w:val="both"/>
      </w:pPr>
      <w:r>
        <w:rPr>
          <w:rFonts w:ascii="Times New Roman"/>
          <w:b w:val="false"/>
          <w:i w:val="false"/>
          <w:color w:val="000000"/>
          <w:sz w:val="28"/>
        </w:rPr>
        <w:t>
      49. 7-кестенің 7-бағанында сатылған аквашаруашылық өнімінің көлемі тоннамен немесе мың данамен көрсетіледі.</w:t>
      </w:r>
    </w:p>
    <w:bookmarkEnd w:id="420"/>
    <w:bookmarkStart w:name="z435" w:id="421"/>
    <w:p>
      <w:pPr>
        <w:spacing w:after="0"/>
        <w:ind w:left="0"/>
        <w:jc w:val="both"/>
      </w:pPr>
      <w:r>
        <w:rPr>
          <w:rFonts w:ascii="Times New Roman"/>
          <w:b w:val="false"/>
          <w:i w:val="false"/>
          <w:color w:val="000000"/>
          <w:sz w:val="28"/>
        </w:rPr>
        <w:t>
      50. 7-кестенің 8-бағанында аквашаруашылықта қолданылатын препараттарды сатып алуға жұмсалған шығындардың жалпы сомасы көрсетіледі.</w:t>
      </w:r>
    </w:p>
    <w:bookmarkEnd w:id="421"/>
    <w:bookmarkStart w:name="z436" w:id="422"/>
    <w:p>
      <w:pPr>
        <w:spacing w:after="0"/>
        <w:ind w:left="0"/>
        <w:jc w:val="both"/>
      </w:pPr>
      <w:r>
        <w:rPr>
          <w:rFonts w:ascii="Times New Roman"/>
          <w:b w:val="false"/>
          <w:i w:val="false"/>
          <w:color w:val="000000"/>
          <w:sz w:val="28"/>
        </w:rPr>
        <w:t>
      51. 7-кестенің 9-бағанында бюджеттік субсидиялардың тиесілі сомасы, теңгемен көрсетіледі.</w:t>
      </w:r>
    </w:p>
    <w:bookmarkEnd w:id="422"/>
    <w:bookmarkStart w:name="z437" w:id="423"/>
    <w:p>
      <w:pPr>
        <w:spacing w:after="0"/>
        <w:ind w:left="0"/>
        <w:jc w:val="both"/>
      </w:pPr>
      <w:r>
        <w:rPr>
          <w:rFonts w:ascii="Times New Roman"/>
          <w:b w:val="false"/>
          <w:i w:val="false"/>
          <w:color w:val="000000"/>
          <w:sz w:val="28"/>
        </w:rPr>
        <w:t>
      4-нысан</w:t>
      </w:r>
    </w:p>
    <w:bookmarkEnd w:id="423"/>
    <w:bookmarkStart w:name="z438" w:id="424"/>
    <w:p>
      <w:pPr>
        <w:spacing w:after="0"/>
        <w:ind w:left="0"/>
        <w:jc w:val="both"/>
      </w:pPr>
      <w:r>
        <w:rPr>
          <w:rFonts w:ascii="Times New Roman"/>
          <w:b w:val="false"/>
          <w:i w:val="false"/>
          <w:color w:val="000000"/>
          <w:sz w:val="28"/>
        </w:rPr>
        <w:t xml:space="preserve">
      Ұсынылады: облыстың, республикалық маңызы бар қаланың және астананың жергілікті атқарушы органының аквашаруашылық саласындағы функцияларды іске асыратын құрылымдық бөлімшесіне </w:t>
      </w:r>
    </w:p>
    <w:bookmarkEnd w:id="424"/>
    <w:bookmarkStart w:name="z439" w:id="425"/>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https://gosagro.kz/auth/login интернет-ресурсында орналастырылған </w:t>
      </w:r>
    </w:p>
    <w:bookmarkEnd w:id="425"/>
    <w:bookmarkStart w:name="z440" w:id="426"/>
    <w:p>
      <w:pPr>
        <w:spacing w:after="0"/>
        <w:ind w:left="0"/>
        <w:jc w:val="both"/>
      </w:pPr>
      <w:r>
        <w:rPr>
          <w:rFonts w:ascii="Times New Roman"/>
          <w:b w:val="false"/>
          <w:i w:val="false"/>
          <w:color w:val="000000"/>
          <w:sz w:val="28"/>
        </w:rPr>
        <w:t>
      Әкімшілік нысанның атауы: Сатып алынған құртшабақтар үшiн субсидия алуға арналған өтініш</w:t>
      </w:r>
    </w:p>
    <w:bookmarkEnd w:id="426"/>
    <w:bookmarkStart w:name="z441" w:id="42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АКВА070000 нысаны</w:t>
      </w:r>
    </w:p>
    <w:bookmarkEnd w:id="427"/>
    <w:bookmarkStart w:name="z442" w:id="428"/>
    <w:p>
      <w:pPr>
        <w:spacing w:after="0"/>
        <w:ind w:left="0"/>
        <w:jc w:val="both"/>
      </w:pPr>
      <w:r>
        <w:rPr>
          <w:rFonts w:ascii="Times New Roman"/>
          <w:b w:val="false"/>
          <w:i w:val="false"/>
          <w:color w:val="000000"/>
          <w:sz w:val="28"/>
        </w:rPr>
        <w:t>
      Жиілік: бір реттік</w:t>
      </w:r>
    </w:p>
    <w:bookmarkEnd w:id="428"/>
    <w:bookmarkStart w:name="z443" w:id="42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аквашаруашылық субъектілері</w:t>
      </w:r>
    </w:p>
    <w:bookmarkEnd w:id="429"/>
    <w:bookmarkStart w:name="z444" w:id="43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тиісті жылдың 1 ақпанынан 20 желтоқсанына дейін (қоса алғанда)</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1"/>
          <w:p>
            <w:pPr>
              <w:spacing w:after="20"/>
              <w:ind w:left="20"/>
              <w:jc w:val="both"/>
            </w:pPr>
            <w:r>
              <w:rPr>
                <w:rFonts w:ascii="Times New Roman"/>
                <w:b w:val="false"/>
                <w:i w:val="false"/>
                <w:color w:val="000000"/>
                <w:sz w:val="20"/>
              </w:rPr>
              <w:t>
Жеке сәйкестендіру</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сәйкестендіру</w:t>
            </w:r>
          </w:p>
          <w:p>
            <w:pPr>
              <w:spacing w:after="20"/>
              <w:ind w:left="20"/>
              <w:jc w:val="both"/>
            </w:pPr>
            <w:r>
              <w:rPr>
                <w:rFonts w:ascii="Times New Roman"/>
                <w:b w:val="false"/>
                <w:i w:val="false"/>
                <w:color w:val="000000"/>
                <w:sz w:val="20"/>
              </w:rPr>
              <w:t>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2"/>
          <w:p>
            <w:pPr>
              <w:spacing w:after="20"/>
              <w:ind w:left="20"/>
              <w:jc w:val="both"/>
            </w:pPr>
          </w:p>
          <w:bookmarkEnd w:id="432"/>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449" w:id="433"/>
    <w:p>
      <w:pPr>
        <w:spacing w:after="0"/>
        <w:ind w:left="0"/>
        <w:jc w:val="both"/>
      </w:pPr>
      <w:r>
        <w:rPr>
          <w:rFonts w:ascii="Times New Roman"/>
          <w:b w:val="false"/>
          <w:i w:val="false"/>
          <w:color w:val="000000"/>
          <w:sz w:val="28"/>
        </w:rPr>
        <w:t>
      Жинау әдісі: электрондық түрде</w:t>
      </w:r>
    </w:p>
    <w:bookmarkEnd w:id="433"/>
    <w:bookmarkStart w:name="z450" w:id="434"/>
    <w:p>
      <w:pPr>
        <w:spacing w:after="0"/>
        <w:ind w:left="0"/>
        <w:jc w:val="both"/>
      </w:pPr>
      <w:r>
        <w:rPr>
          <w:rFonts w:ascii="Times New Roman"/>
          <w:b w:val="false"/>
          <w:i w:val="false"/>
          <w:color w:val="000000"/>
          <w:sz w:val="28"/>
        </w:rPr>
        <w:t>
      1-кесте. Аквашаруашылық субъектісі туралы мәліметтер:</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субъектісінің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Басшысының аты, әкесінің аты (бар болса),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субъектісі туралы мәліметтер: жеке кәсіпкерлер үшін, оның ішінде бірлескен кәсіпкерлік нысанында-жеке сәйкестендіру нөмірі немесе бизнес-сәйкестендіру нөмірі (бұдан әрі – БСН) / заңды тұлға үшін-БСН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субъектісінің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жіктеуішіне сәйкес сыныптың төрт таңбалы коды (Экономикалық қызмет түрлерінің жалпы жіктеуіші бойынша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1" w:id="435"/>
    <w:p>
      <w:pPr>
        <w:spacing w:after="0"/>
        <w:ind w:left="0"/>
        <w:jc w:val="both"/>
      </w:pPr>
      <w:r>
        <w:rPr>
          <w:rFonts w:ascii="Times New Roman"/>
          <w:b w:val="false"/>
          <w:i w:val="false"/>
          <w:color w:val="000000"/>
          <w:sz w:val="28"/>
        </w:rPr>
        <w:t>
      2-кесте. Жалпы мәліметтер:</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Инфрақұрылымның бар-жоғына және аквашаруашылық өнімінің өнімділі мен сапасын арттыруды, сондай-ақ асыл тұқымды балық өсіруді дамытуды субсидиялау шарттарына сәйкестігіне мамандар тобының қорытындысынан мәліметтер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І және (немесе) ІІ қосымшаларына енгізілген балықтардың бекіре тұқымдас түрлерін қолдан өсіру жөніндегі қызмет туралы әкімшілік органда тіркелуді растау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Азыққа арналған ветеринариялық анықтамадан мәліметтер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құртшабақ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Азыққа арналған ветеринариялық сертификаттан мәліметтер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құртшабақ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2" w:id="436"/>
    <w:p>
      <w:pPr>
        <w:spacing w:after="0"/>
        <w:ind w:left="0"/>
        <w:jc w:val="both"/>
      </w:pPr>
      <w:r>
        <w:rPr>
          <w:rFonts w:ascii="Times New Roman"/>
          <w:b w:val="false"/>
          <w:i w:val="false"/>
          <w:color w:val="000000"/>
          <w:sz w:val="28"/>
        </w:rPr>
        <w:t>
      3-кесте. Жеке/заңды тұлғалар мен құртшабақтарды сатушы арасындағы сату-сатып алу шарттары туралы мәліметтер:</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Құртшабақ сатушының атауы және ЖСН/БСН-сы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Құртшабақты сату-сатып алу шарттары туралы мәліметтер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БӨМ атауы /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БӨМ-нің жастық тобы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БӨМ бір данасының массасы (уылдырық пен дернәсілден басқа)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дананың құны,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3" w:id="437"/>
    <w:p>
      <w:pPr>
        <w:spacing w:after="0"/>
        <w:ind w:left="0"/>
        <w:jc w:val="both"/>
      </w:pPr>
      <w:r>
        <w:rPr>
          <w:rFonts w:ascii="Times New Roman"/>
          <w:b w:val="false"/>
          <w:i w:val="false"/>
          <w:color w:val="000000"/>
          <w:sz w:val="28"/>
        </w:rPr>
        <w:t>
      4-кесте. Құртшабақтарды сатып алуға жұмсалған шығындарды растайтын шот-фактуралар туралы мәліметтер:</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8"/>
          <w:p>
            <w:pPr>
              <w:spacing w:after="20"/>
              <w:ind w:left="20"/>
              <w:jc w:val="both"/>
            </w:pPr>
            <w:r>
              <w:rPr>
                <w:rFonts w:ascii="Times New Roman"/>
                <w:b w:val="false"/>
                <w:i w:val="false"/>
                <w:color w:val="000000"/>
                <w:sz w:val="20"/>
              </w:rPr>
              <w:t>
Р/с</w:t>
            </w:r>
          </w:p>
          <w:bookmarkEnd w:id="43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Шот-фактуралар туралы мәліметтер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Төлеуді растайтын құжаттар туралы мәліметтер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Құртшабақтың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Құртшабақтың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теңге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5" w:id="439"/>
    <w:p>
      <w:pPr>
        <w:spacing w:after="0"/>
        <w:ind w:left="0"/>
        <w:jc w:val="both"/>
      </w:pPr>
      <w:r>
        <w:rPr>
          <w:rFonts w:ascii="Times New Roman"/>
          <w:b w:val="false"/>
          <w:i w:val="false"/>
          <w:color w:val="000000"/>
          <w:sz w:val="28"/>
        </w:rPr>
        <w:t>
      5-кесте. Тауарларға (Еуразиялық экономикалық одаққа мүше болып табылмайтын үшінші елдерден) арналған кедендік декларациялар немесе азықты сатып алуға жұмсалған шығындарды растайтын салық органдардың белгiсi соғылған тауарларды әкелу және кедендік жанама салықтарды төлеу туралы өтініш (өтініштер) туралы мәліметтер:</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0"/>
          <w:p>
            <w:pPr>
              <w:spacing w:after="20"/>
              <w:ind w:left="20"/>
              <w:jc w:val="both"/>
            </w:pPr>
            <w:r>
              <w:rPr>
                <w:rFonts w:ascii="Times New Roman"/>
                <w:b w:val="false"/>
                <w:i w:val="false"/>
                <w:color w:val="000000"/>
                <w:sz w:val="20"/>
              </w:rPr>
              <w:t>
Р/с</w:t>
            </w:r>
          </w:p>
          <w:bookmarkEnd w:id="44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декларацияның / өтініштің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БӨМ атауы/түрі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БӨМ саны, дана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БӨМ құны,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7" w:id="441"/>
    <w:p>
      <w:pPr>
        <w:spacing w:after="0"/>
        <w:ind w:left="0"/>
        <w:jc w:val="both"/>
      </w:pPr>
      <w:r>
        <w:rPr>
          <w:rFonts w:ascii="Times New Roman"/>
          <w:b w:val="false"/>
          <w:i w:val="false"/>
          <w:color w:val="000000"/>
          <w:sz w:val="28"/>
        </w:rPr>
        <w:t xml:space="preserve">
      6-кесте. Тиесілі субсидияларды есептеу: </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Құртшабақтың атауы/түрі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Құртшабақтың жастық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Құртшабақтың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Құртшабақтың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дананың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дананың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Құртшабақты сатып алуға арналған жалпы сома,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бюджеттік субсидиялар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8" w:id="442"/>
    <w:p>
      <w:pPr>
        <w:spacing w:after="0"/>
        <w:ind w:left="0"/>
        <w:jc w:val="both"/>
      </w:pPr>
      <w:r>
        <w:rPr>
          <w:rFonts w:ascii="Times New Roman"/>
          <w:b w:val="false"/>
          <w:i w:val="false"/>
          <w:color w:val="000000"/>
          <w:sz w:val="28"/>
        </w:rPr>
        <w:t>
      Субсидиялар алу үшін пайдаланылған электрондық шот-фактуралардың бұғатталатыны туралы хабардармын.</w:t>
      </w:r>
    </w:p>
    <w:bookmarkEnd w:id="442"/>
    <w:bookmarkStart w:name="z459" w:id="443"/>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жинауға және өңдеуге, сақтауға, жүктеп алуға және пайдалануға, сондай-ақ оларды "Тіркеу ақпараттық жүйесі" ақпараттық жүйесімен өзара іс-қимыл шеңберінде беруге келісім беремін.</w:t>
      </w:r>
    </w:p>
    <w:bookmarkEnd w:id="443"/>
    <w:bookmarkStart w:name="z460" w:id="444"/>
    <w:p>
      <w:pPr>
        <w:spacing w:after="0"/>
        <w:ind w:left="0"/>
        <w:jc w:val="both"/>
      </w:pPr>
      <w:r>
        <w:rPr>
          <w:rFonts w:ascii="Times New Roman"/>
          <w:b w:val="false"/>
          <w:i w:val="false"/>
          <w:color w:val="000000"/>
          <w:sz w:val="28"/>
        </w:rPr>
        <w:t>
      Аквашаруашылық субъектісі (көрсетілетін қызметті алушы) 20__ жылғы "__" ________ сағат ______ қол қойып, жіберді.</w:t>
      </w:r>
    </w:p>
    <w:bookmarkEnd w:id="444"/>
    <w:bookmarkStart w:name="z461" w:id="445"/>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445"/>
    <w:bookmarkStart w:name="z462" w:id="446"/>
    <w:p>
      <w:pPr>
        <w:spacing w:after="0"/>
        <w:ind w:left="0"/>
        <w:jc w:val="both"/>
      </w:pPr>
      <w:r>
        <w:rPr>
          <w:rFonts w:ascii="Times New Roman"/>
          <w:b w:val="false"/>
          <w:i w:val="false"/>
          <w:color w:val="000000"/>
          <w:sz w:val="28"/>
        </w:rPr>
        <w:t>
      ЭЦҚ қою күні мен уақыты</w:t>
      </w:r>
    </w:p>
    <w:bookmarkEnd w:id="446"/>
    <w:bookmarkStart w:name="z463" w:id="447"/>
    <w:p>
      <w:pPr>
        <w:spacing w:after="0"/>
        <w:ind w:left="0"/>
        <w:jc w:val="both"/>
      </w:pPr>
      <w:r>
        <w:rPr>
          <w:rFonts w:ascii="Times New Roman"/>
          <w:b w:val="false"/>
          <w:i w:val="false"/>
          <w:color w:val="000000"/>
          <w:sz w:val="28"/>
        </w:rPr>
        <w:t>
      Өтінішнің қабылданғаны туралы хабарлама:</w:t>
      </w:r>
    </w:p>
    <w:bookmarkEnd w:id="447"/>
    <w:bookmarkStart w:name="z464" w:id="448"/>
    <w:p>
      <w:pPr>
        <w:spacing w:after="0"/>
        <w:ind w:left="0"/>
        <w:jc w:val="both"/>
      </w:pPr>
      <w:r>
        <w:rPr>
          <w:rFonts w:ascii="Times New Roman"/>
          <w:b w:val="false"/>
          <w:i w:val="false"/>
          <w:color w:val="000000"/>
          <w:sz w:val="28"/>
        </w:rPr>
        <w:t>
      Өтініш 20____ жылғы "____" ________ сағат ______ қарауға қабылданды</w:t>
      </w:r>
    </w:p>
    <w:bookmarkEnd w:id="448"/>
    <w:bookmarkStart w:name="z465" w:id="449"/>
    <w:p>
      <w:pPr>
        <w:spacing w:after="0"/>
        <w:ind w:left="0"/>
        <w:jc w:val="both"/>
      </w:pPr>
      <w:r>
        <w:rPr>
          <w:rFonts w:ascii="Times New Roman"/>
          <w:b w:val="false"/>
          <w:i w:val="false"/>
          <w:color w:val="000000"/>
          <w:sz w:val="28"/>
        </w:rPr>
        <w:t>
      ЭЦҚ-дан алынған деректер</w:t>
      </w:r>
    </w:p>
    <w:bookmarkEnd w:id="449"/>
    <w:bookmarkStart w:name="z466" w:id="450"/>
    <w:p>
      <w:pPr>
        <w:spacing w:after="0"/>
        <w:ind w:left="0"/>
        <w:jc w:val="both"/>
      </w:pPr>
      <w:r>
        <w:rPr>
          <w:rFonts w:ascii="Times New Roman"/>
          <w:b w:val="false"/>
          <w:i w:val="false"/>
          <w:color w:val="000000"/>
          <w:sz w:val="28"/>
        </w:rPr>
        <w:t>
      ЭЦҚ қою күні мен уақыты</w:t>
      </w:r>
    </w:p>
    <w:bookmarkEnd w:id="450"/>
    <w:bookmarkStart w:name="z467" w:id="451"/>
    <w:p>
      <w:pPr>
        <w:spacing w:after="0"/>
        <w:ind w:left="0"/>
        <w:jc w:val="both"/>
      </w:pPr>
      <w:r>
        <w:rPr>
          <w:rFonts w:ascii="Times New Roman"/>
          <w:b w:val="false"/>
          <w:i w:val="false"/>
          <w:color w:val="000000"/>
          <w:sz w:val="28"/>
        </w:rPr>
        <w:t>
      Әкімшілік деректерді өтеусіз негізде жинауға арналған   "Сатып алынған құртшабақтар үшiн субсидия алуға арналған өтініш" нысанын толтыру бойынша түсіндірме</w:t>
      </w:r>
    </w:p>
    <w:bookmarkEnd w:id="451"/>
    <w:bookmarkStart w:name="z468" w:id="452"/>
    <w:p>
      <w:pPr>
        <w:spacing w:after="0"/>
        <w:ind w:left="0"/>
        <w:jc w:val="both"/>
      </w:pPr>
      <w:r>
        <w:rPr>
          <w:rFonts w:ascii="Times New Roman"/>
          <w:b w:val="false"/>
          <w:i w:val="false"/>
          <w:color w:val="000000"/>
          <w:sz w:val="28"/>
        </w:rPr>
        <w:t>
      (индексі: № АКВА070000 нысаны, жиілік: бір реттік)</w:t>
      </w:r>
    </w:p>
    <w:bookmarkEnd w:id="452"/>
    <w:bookmarkStart w:name="z469" w:id="453"/>
    <w:p>
      <w:pPr>
        <w:spacing w:after="0"/>
        <w:ind w:left="0"/>
        <w:jc w:val="left"/>
      </w:pPr>
      <w:r>
        <w:rPr>
          <w:rFonts w:ascii="Times New Roman"/>
          <w:b/>
          <w:i w:val="false"/>
          <w:color w:val="000000"/>
        </w:rPr>
        <w:t xml:space="preserve"> 1-тарау. Жалпы ережелер</w:t>
      </w:r>
    </w:p>
    <w:bookmarkEnd w:id="453"/>
    <w:bookmarkStart w:name="z470" w:id="454"/>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"Сатып алынған құртшабақтар үшiн субсидия алуға арналған өтініш" нысанын (бұдан әрі – Нысан) толтыру бойынша бірыңғай талаптарды айқындайды.</w:t>
      </w:r>
    </w:p>
    <w:bookmarkEnd w:id="454"/>
    <w:bookmarkStart w:name="z471" w:id="455"/>
    <w:p>
      <w:pPr>
        <w:spacing w:after="0"/>
        <w:ind w:left="0"/>
        <w:jc w:val="both"/>
      </w:pPr>
      <w:r>
        <w:rPr>
          <w:rFonts w:ascii="Times New Roman"/>
          <w:b w:val="false"/>
          <w:i w:val="false"/>
          <w:color w:val="000000"/>
          <w:sz w:val="28"/>
        </w:rPr>
        <w:t>
      2. Нысанды аквашаруашылық субъектісі толтырады.</w:t>
      </w:r>
    </w:p>
    <w:bookmarkEnd w:id="455"/>
    <w:bookmarkStart w:name="z472" w:id="456"/>
    <w:p>
      <w:pPr>
        <w:spacing w:after="0"/>
        <w:ind w:left="0"/>
        <w:jc w:val="both"/>
      </w:pPr>
      <w:r>
        <w:rPr>
          <w:rFonts w:ascii="Times New Roman"/>
          <w:b w:val="false"/>
          <w:i w:val="false"/>
          <w:color w:val="000000"/>
          <w:sz w:val="28"/>
        </w:rPr>
        <w:t>
      3. Нысанға басшы не оның міндеттерін атқаратын адам қол қояды.</w:t>
      </w:r>
    </w:p>
    <w:bookmarkEnd w:id="456"/>
    <w:bookmarkStart w:name="z473" w:id="457"/>
    <w:p>
      <w:pPr>
        <w:spacing w:after="0"/>
        <w:ind w:left="0"/>
        <w:jc w:val="both"/>
      </w:pPr>
      <w:r>
        <w:rPr>
          <w:rFonts w:ascii="Times New Roman"/>
          <w:b w:val="false"/>
          <w:i w:val="false"/>
          <w:color w:val="000000"/>
          <w:sz w:val="28"/>
        </w:rPr>
        <w:t>
      4. Нысанды аквашаруашылық субъектілері облыстың, республикалық маңызы бар қаланың және астананың жергілікті атқарушы органының аквашаруашылық саласындағы функцияларды іске асыратын құрылымдық бөлімшесіне ұсынады.</w:t>
      </w:r>
    </w:p>
    <w:bookmarkEnd w:id="457"/>
    <w:bookmarkStart w:name="z474" w:id="458"/>
    <w:p>
      <w:pPr>
        <w:spacing w:after="0"/>
        <w:ind w:left="0"/>
        <w:jc w:val="both"/>
      </w:pPr>
      <w:r>
        <w:rPr>
          <w:rFonts w:ascii="Times New Roman"/>
          <w:b w:val="false"/>
          <w:i w:val="false"/>
          <w:color w:val="000000"/>
          <w:sz w:val="28"/>
        </w:rPr>
        <w:t>
      5. Нысан қазақ және орыс тілдерінде толтырылады.</w:t>
      </w:r>
    </w:p>
    <w:bookmarkEnd w:id="458"/>
    <w:bookmarkStart w:name="z475" w:id="459"/>
    <w:p>
      <w:pPr>
        <w:spacing w:after="0"/>
        <w:ind w:left="0"/>
        <w:jc w:val="left"/>
      </w:pPr>
      <w:r>
        <w:rPr>
          <w:rFonts w:ascii="Times New Roman"/>
          <w:b/>
          <w:i w:val="false"/>
          <w:color w:val="000000"/>
        </w:rPr>
        <w:t xml:space="preserve"> 2-тарау. Нысанды толтыру бойынша түсіндірме</w:t>
      </w:r>
    </w:p>
    <w:bookmarkEnd w:id="459"/>
    <w:bookmarkStart w:name="z476" w:id="460"/>
    <w:p>
      <w:pPr>
        <w:spacing w:after="0"/>
        <w:ind w:left="0"/>
        <w:jc w:val="both"/>
      </w:pPr>
      <w:r>
        <w:rPr>
          <w:rFonts w:ascii="Times New Roman"/>
          <w:b w:val="false"/>
          <w:i w:val="false"/>
          <w:color w:val="000000"/>
          <w:sz w:val="28"/>
        </w:rPr>
        <w:t>
      6. 1-кестенің 1-жолында аквашаруашылық субъектісінің атауы көрсетіледі.</w:t>
      </w:r>
    </w:p>
    <w:bookmarkEnd w:id="460"/>
    <w:bookmarkStart w:name="z477" w:id="461"/>
    <w:p>
      <w:pPr>
        <w:spacing w:after="0"/>
        <w:ind w:left="0"/>
        <w:jc w:val="both"/>
      </w:pPr>
      <w:r>
        <w:rPr>
          <w:rFonts w:ascii="Times New Roman"/>
          <w:b w:val="false"/>
          <w:i w:val="false"/>
          <w:color w:val="000000"/>
          <w:sz w:val="28"/>
        </w:rPr>
        <w:t>
      7. 1-кестенің 2-жолында басшының аты, әкесінің аты (бар болса), тегі көрсетіледі.</w:t>
      </w:r>
    </w:p>
    <w:bookmarkEnd w:id="461"/>
    <w:bookmarkStart w:name="z478" w:id="462"/>
    <w:p>
      <w:pPr>
        <w:spacing w:after="0"/>
        <w:ind w:left="0"/>
        <w:jc w:val="both"/>
      </w:pPr>
      <w:r>
        <w:rPr>
          <w:rFonts w:ascii="Times New Roman"/>
          <w:b w:val="false"/>
          <w:i w:val="false"/>
          <w:color w:val="000000"/>
          <w:sz w:val="28"/>
        </w:rPr>
        <w:t>
      8. 1-кестенің 3-жолында аквашаруашылық субъектісі туралы мәліметтер көрсетіледі: жеке кәсіпкерлер үшін – жеке сәйкестендіру нөмірі (бұдан әрі –ЖСН) немесе бизнес-сәйкестендіру нөмірі (бұдан әрі – БСН) / заңды тұлғалар үшін – БСН.</w:t>
      </w:r>
    </w:p>
    <w:bookmarkEnd w:id="462"/>
    <w:bookmarkStart w:name="z479" w:id="463"/>
    <w:p>
      <w:pPr>
        <w:spacing w:after="0"/>
        <w:ind w:left="0"/>
        <w:jc w:val="both"/>
      </w:pPr>
      <w:r>
        <w:rPr>
          <w:rFonts w:ascii="Times New Roman"/>
          <w:b w:val="false"/>
          <w:i w:val="false"/>
          <w:color w:val="000000"/>
          <w:sz w:val="28"/>
        </w:rPr>
        <w:t>
      9. 1-кестенің 4-жолында банк деректемелері көрсетіледі.</w:t>
      </w:r>
    </w:p>
    <w:bookmarkEnd w:id="463"/>
    <w:bookmarkStart w:name="z480" w:id="464"/>
    <w:p>
      <w:pPr>
        <w:spacing w:after="0"/>
        <w:ind w:left="0"/>
        <w:jc w:val="both"/>
      </w:pPr>
      <w:r>
        <w:rPr>
          <w:rFonts w:ascii="Times New Roman"/>
          <w:b w:val="false"/>
          <w:i w:val="false"/>
          <w:color w:val="000000"/>
          <w:sz w:val="28"/>
        </w:rPr>
        <w:t>
      10. 1-кестенің 5-жолында байланыс телефондары көрсетіледі.</w:t>
      </w:r>
    </w:p>
    <w:bookmarkEnd w:id="464"/>
    <w:bookmarkStart w:name="z481" w:id="465"/>
    <w:p>
      <w:pPr>
        <w:spacing w:after="0"/>
        <w:ind w:left="0"/>
        <w:jc w:val="both"/>
      </w:pPr>
      <w:r>
        <w:rPr>
          <w:rFonts w:ascii="Times New Roman"/>
          <w:b w:val="false"/>
          <w:i w:val="false"/>
          <w:color w:val="000000"/>
          <w:sz w:val="28"/>
        </w:rPr>
        <w:t>
      11. 1-кестенің 6-жолында аквашаруашылық субъектісінің орналасқан жері көрсетіледі.</w:t>
      </w:r>
    </w:p>
    <w:bookmarkEnd w:id="465"/>
    <w:bookmarkStart w:name="z482" w:id="466"/>
    <w:p>
      <w:pPr>
        <w:spacing w:after="0"/>
        <w:ind w:left="0"/>
        <w:jc w:val="both"/>
      </w:pPr>
      <w:r>
        <w:rPr>
          <w:rFonts w:ascii="Times New Roman"/>
          <w:b w:val="false"/>
          <w:i w:val="false"/>
          <w:color w:val="000000"/>
          <w:sz w:val="28"/>
        </w:rPr>
        <w:t xml:space="preserve">
      12. 1-кестенің 7-жолында ЭҚЖЖ бойынша сыныптың төрт таңбалы коды (Экономикалық қызмет түрлерінің жалпы жіктеуіші бойынша коды) көрсетіледі. </w:t>
      </w:r>
    </w:p>
    <w:bookmarkEnd w:id="466"/>
    <w:bookmarkStart w:name="z483" w:id="467"/>
    <w:p>
      <w:pPr>
        <w:spacing w:after="0"/>
        <w:ind w:left="0"/>
        <w:jc w:val="both"/>
      </w:pPr>
      <w:r>
        <w:rPr>
          <w:rFonts w:ascii="Times New Roman"/>
          <w:b w:val="false"/>
          <w:i w:val="false"/>
          <w:color w:val="000000"/>
          <w:sz w:val="28"/>
        </w:rPr>
        <w:t>
      13. 2-кестенің 1-жолында инфрақұрылымның бар-жоғы және және аквашаруашылық өнімінің өнімділі мен сапасын арттыруды, сондай-ақ асыл тұқымды балық өсіруді дамытуды субсидиялау шарттарына сәйкестігіне мамандар тобының қорытындысы көрсетіледі.</w:t>
      </w:r>
    </w:p>
    <w:bookmarkEnd w:id="467"/>
    <w:bookmarkStart w:name="z484" w:id="468"/>
    <w:p>
      <w:pPr>
        <w:spacing w:after="0"/>
        <w:ind w:left="0"/>
        <w:jc w:val="both"/>
      </w:pPr>
      <w:r>
        <w:rPr>
          <w:rFonts w:ascii="Times New Roman"/>
          <w:b w:val="false"/>
          <w:i w:val="false"/>
          <w:color w:val="000000"/>
          <w:sz w:val="28"/>
        </w:rPr>
        <w:t>
      14. 2-кестенің 2-жолында Құрып кету қаупі төнген жабайы фауна мен флора түрлерімен халықаралық сауда туралы конвенцияның І және (немесе) ІІ қосымшаларына енгізілген балықтардың бекіре тұқымдас түрлерін қолдан өсіру жөніндегі қызмет туралы әкімшілік органда тіркеу нөмірі мен күні көрсетіледі, бекіре тұқымдас балықтар мен олардың гибридтеріне арналған азық субсидияланған жағдайда толтырылады.</w:t>
      </w:r>
    </w:p>
    <w:bookmarkEnd w:id="468"/>
    <w:bookmarkStart w:name="z485" w:id="469"/>
    <w:p>
      <w:pPr>
        <w:spacing w:after="0"/>
        <w:ind w:left="0"/>
        <w:jc w:val="both"/>
      </w:pPr>
      <w:r>
        <w:rPr>
          <w:rFonts w:ascii="Times New Roman"/>
          <w:b w:val="false"/>
          <w:i w:val="false"/>
          <w:color w:val="000000"/>
          <w:sz w:val="28"/>
        </w:rPr>
        <w:t>
      15. 2-кестенің 3-жолында отандық өндірушіден немесе жеткізушіден сатып алынған кәмелетке толмағандарға ветеринариялық анықтаманың нөмірі мен күні көрсетіледі.</w:t>
      </w:r>
    </w:p>
    <w:bookmarkEnd w:id="469"/>
    <w:bookmarkStart w:name="z486" w:id="470"/>
    <w:p>
      <w:pPr>
        <w:spacing w:after="0"/>
        <w:ind w:left="0"/>
        <w:jc w:val="both"/>
      </w:pPr>
      <w:r>
        <w:rPr>
          <w:rFonts w:ascii="Times New Roman"/>
          <w:b w:val="false"/>
          <w:i w:val="false"/>
          <w:color w:val="000000"/>
          <w:sz w:val="28"/>
        </w:rPr>
        <w:t>
      16. 2-кестенің 4-жолында ветеринариялық анықтама берілген құртшабақтардың түрі көрсетіледі.</w:t>
      </w:r>
    </w:p>
    <w:bookmarkEnd w:id="470"/>
    <w:bookmarkStart w:name="z487" w:id="471"/>
    <w:p>
      <w:pPr>
        <w:spacing w:after="0"/>
        <w:ind w:left="0"/>
        <w:jc w:val="both"/>
      </w:pPr>
      <w:r>
        <w:rPr>
          <w:rFonts w:ascii="Times New Roman"/>
          <w:b w:val="false"/>
          <w:i w:val="false"/>
          <w:color w:val="000000"/>
          <w:sz w:val="28"/>
        </w:rPr>
        <w:t>
      17. 2-кестенің 5-жолында ветеринариялық анықтамада көрсетілген құртшабақтардың саны (дана) көрсетіледі.</w:t>
      </w:r>
    </w:p>
    <w:bookmarkEnd w:id="471"/>
    <w:bookmarkStart w:name="z488" w:id="472"/>
    <w:p>
      <w:pPr>
        <w:spacing w:after="0"/>
        <w:ind w:left="0"/>
        <w:jc w:val="both"/>
      </w:pPr>
      <w:r>
        <w:rPr>
          <w:rFonts w:ascii="Times New Roman"/>
          <w:b w:val="false"/>
          <w:i w:val="false"/>
          <w:color w:val="000000"/>
          <w:sz w:val="28"/>
        </w:rPr>
        <w:t>
      18. 2-кестенің 6-жолында импортталған құртшабақтарға ресімделген ветеринариялық сертификаттың нөмірі мен күні көрсетіледі.</w:t>
      </w:r>
    </w:p>
    <w:bookmarkEnd w:id="472"/>
    <w:bookmarkStart w:name="z489" w:id="473"/>
    <w:p>
      <w:pPr>
        <w:spacing w:after="0"/>
        <w:ind w:left="0"/>
        <w:jc w:val="both"/>
      </w:pPr>
      <w:r>
        <w:rPr>
          <w:rFonts w:ascii="Times New Roman"/>
          <w:b w:val="false"/>
          <w:i w:val="false"/>
          <w:color w:val="000000"/>
          <w:sz w:val="28"/>
        </w:rPr>
        <w:t>
      19. 2-кестенің 7-жолында ветеринариялық сертификатта көрсетілген құртшабақтардың түрі көрсетіледі.</w:t>
      </w:r>
    </w:p>
    <w:bookmarkEnd w:id="473"/>
    <w:bookmarkStart w:name="z490" w:id="474"/>
    <w:p>
      <w:pPr>
        <w:spacing w:after="0"/>
        <w:ind w:left="0"/>
        <w:jc w:val="both"/>
      </w:pPr>
      <w:r>
        <w:rPr>
          <w:rFonts w:ascii="Times New Roman"/>
          <w:b w:val="false"/>
          <w:i w:val="false"/>
          <w:color w:val="000000"/>
          <w:sz w:val="28"/>
        </w:rPr>
        <w:t>
      20. 2-кестенің 8-жолында ветеринариялық сертификатқа сәйкес құртшабақтардың жалпы саны (дана) көрсетіледі.</w:t>
      </w:r>
    </w:p>
    <w:bookmarkEnd w:id="474"/>
    <w:bookmarkStart w:name="z491" w:id="475"/>
    <w:p>
      <w:pPr>
        <w:spacing w:after="0"/>
        <w:ind w:left="0"/>
        <w:jc w:val="both"/>
      </w:pPr>
      <w:r>
        <w:rPr>
          <w:rFonts w:ascii="Times New Roman"/>
          <w:b w:val="false"/>
          <w:i w:val="false"/>
          <w:color w:val="000000"/>
          <w:sz w:val="28"/>
        </w:rPr>
        <w:t xml:space="preserve">
      21. 3-кестенің 1-бағанында реттік нөмірі көрсетіледі. </w:t>
      </w:r>
    </w:p>
    <w:bookmarkEnd w:id="475"/>
    <w:bookmarkStart w:name="z492" w:id="476"/>
    <w:p>
      <w:pPr>
        <w:spacing w:after="0"/>
        <w:ind w:left="0"/>
        <w:jc w:val="both"/>
      </w:pPr>
      <w:r>
        <w:rPr>
          <w:rFonts w:ascii="Times New Roman"/>
          <w:b w:val="false"/>
          <w:i w:val="false"/>
          <w:color w:val="000000"/>
          <w:sz w:val="28"/>
        </w:rPr>
        <w:t>
      22. 3-кестенің 2-бағанында құртшабақтарды сатушының толық атауы, сондай-ақ оның ЖСН немесе БСН көрсетіледі.</w:t>
      </w:r>
    </w:p>
    <w:bookmarkEnd w:id="476"/>
    <w:bookmarkStart w:name="z493" w:id="477"/>
    <w:p>
      <w:pPr>
        <w:spacing w:after="0"/>
        <w:ind w:left="0"/>
        <w:jc w:val="both"/>
      </w:pPr>
      <w:r>
        <w:rPr>
          <w:rFonts w:ascii="Times New Roman"/>
          <w:b w:val="false"/>
          <w:i w:val="false"/>
          <w:color w:val="000000"/>
          <w:sz w:val="28"/>
        </w:rPr>
        <w:t>
      23. 3-кестенің 3-бағанында құртшабақтарды сатып алу-сату шартының нөмірі мен күні көрсетіледі.</w:t>
      </w:r>
    </w:p>
    <w:bookmarkEnd w:id="477"/>
    <w:bookmarkStart w:name="z494" w:id="478"/>
    <w:p>
      <w:pPr>
        <w:spacing w:after="0"/>
        <w:ind w:left="0"/>
        <w:jc w:val="both"/>
      </w:pPr>
      <w:r>
        <w:rPr>
          <w:rFonts w:ascii="Times New Roman"/>
          <w:b w:val="false"/>
          <w:i w:val="false"/>
          <w:color w:val="000000"/>
          <w:sz w:val="28"/>
        </w:rPr>
        <w:t>
      24. 3-кестенің 4-бағанында сатып алынатын құртшабақтардың атауы немесе түрі көрсетіледі.</w:t>
      </w:r>
    </w:p>
    <w:bookmarkEnd w:id="478"/>
    <w:bookmarkStart w:name="z495" w:id="479"/>
    <w:p>
      <w:pPr>
        <w:spacing w:after="0"/>
        <w:ind w:left="0"/>
        <w:jc w:val="both"/>
      </w:pPr>
      <w:r>
        <w:rPr>
          <w:rFonts w:ascii="Times New Roman"/>
          <w:b w:val="false"/>
          <w:i w:val="false"/>
          <w:color w:val="000000"/>
          <w:sz w:val="28"/>
        </w:rPr>
        <w:t>
      25. 3-кестенің 5-бағанында құртшабақтардың жас тобы көрсетіледі.</w:t>
      </w:r>
    </w:p>
    <w:bookmarkEnd w:id="479"/>
    <w:bookmarkStart w:name="z496" w:id="480"/>
    <w:p>
      <w:pPr>
        <w:spacing w:after="0"/>
        <w:ind w:left="0"/>
        <w:jc w:val="both"/>
      </w:pPr>
      <w:r>
        <w:rPr>
          <w:rFonts w:ascii="Times New Roman"/>
          <w:b w:val="false"/>
          <w:i w:val="false"/>
          <w:color w:val="000000"/>
          <w:sz w:val="28"/>
        </w:rPr>
        <w:t>
      26. 3-кестенің 6-бағанында уылдырық пен дернәсілден басқа, құртшабақтардың бір дарасының орташа салмағы (граммен) көрсетіледі.</w:t>
      </w:r>
    </w:p>
    <w:bookmarkEnd w:id="480"/>
    <w:bookmarkStart w:name="z497" w:id="481"/>
    <w:p>
      <w:pPr>
        <w:spacing w:after="0"/>
        <w:ind w:left="0"/>
        <w:jc w:val="both"/>
      </w:pPr>
      <w:r>
        <w:rPr>
          <w:rFonts w:ascii="Times New Roman"/>
          <w:b w:val="false"/>
          <w:i w:val="false"/>
          <w:color w:val="000000"/>
          <w:sz w:val="28"/>
        </w:rPr>
        <w:t>
      27. 3-кестенің 7-бағанында құртшабақтардың бір бірлігінің теңгемен құны көрсетіледі.</w:t>
      </w:r>
    </w:p>
    <w:bookmarkEnd w:id="481"/>
    <w:bookmarkStart w:name="z498" w:id="482"/>
    <w:p>
      <w:pPr>
        <w:spacing w:after="0"/>
        <w:ind w:left="0"/>
        <w:jc w:val="both"/>
      </w:pPr>
      <w:r>
        <w:rPr>
          <w:rFonts w:ascii="Times New Roman"/>
          <w:b w:val="false"/>
          <w:i w:val="false"/>
          <w:color w:val="000000"/>
          <w:sz w:val="28"/>
        </w:rPr>
        <w:t>
      28. 3-кестенің 8-бағанында сатып алынған құртшабақтардың бірлікке шаққандағы құнының көбейтіндісі ретінде есептелген жалпы құны көрсетіледі.</w:t>
      </w:r>
    </w:p>
    <w:bookmarkEnd w:id="482"/>
    <w:bookmarkStart w:name="z499" w:id="483"/>
    <w:p>
      <w:pPr>
        <w:spacing w:after="0"/>
        <w:ind w:left="0"/>
        <w:jc w:val="both"/>
      </w:pPr>
      <w:r>
        <w:rPr>
          <w:rFonts w:ascii="Times New Roman"/>
          <w:b w:val="false"/>
          <w:i w:val="false"/>
          <w:color w:val="000000"/>
          <w:sz w:val="28"/>
        </w:rPr>
        <w:t xml:space="preserve">
      29. 4-кестенің 1-бағанында реттік нөмірі көрсетіледі. </w:t>
      </w:r>
    </w:p>
    <w:bookmarkEnd w:id="483"/>
    <w:bookmarkStart w:name="z500" w:id="484"/>
    <w:p>
      <w:pPr>
        <w:spacing w:after="0"/>
        <w:ind w:left="0"/>
        <w:jc w:val="both"/>
      </w:pPr>
      <w:r>
        <w:rPr>
          <w:rFonts w:ascii="Times New Roman"/>
          <w:b w:val="false"/>
          <w:i w:val="false"/>
          <w:color w:val="000000"/>
          <w:sz w:val="28"/>
        </w:rPr>
        <w:t>
      30. 4-кестенің 2-бағанында құртшабақтардың сатылғанын растайтын шот-фактураның нөмірі мен күні көрсетіледі.</w:t>
      </w:r>
    </w:p>
    <w:bookmarkEnd w:id="484"/>
    <w:bookmarkStart w:name="z501" w:id="485"/>
    <w:p>
      <w:pPr>
        <w:spacing w:after="0"/>
        <w:ind w:left="0"/>
        <w:jc w:val="both"/>
      </w:pPr>
      <w:r>
        <w:rPr>
          <w:rFonts w:ascii="Times New Roman"/>
          <w:b w:val="false"/>
          <w:i w:val="false"/>
          <w:color w:val="000000"/>
          <w:sz w:val="28"/>
        </w:rPr>
        <w:t>
      31. 4-кестенің 3-бағанында төлемді растайтын құжаттың нөмірі мен күні көрсетіледі.</w:t>
      </w:r>
    </w:p>
    <w:bookmarkEnd w:id="485"/>
    <w:bookmarkStart w:name="z502" w:id="486"/>
    <w:p>
      <w:pPr>
        <w:spacing w:after="0"/>
        <w:ind w:left="0"/>
        <w:jc w:val="both"/>
      </w:pPr>
      <w:r>
        <w:rPr>
          <w:rFonts w:ascii="Times New Roman"/>
          <w:b w:val="false"/>
          <w:i w:val="false"/>
          <w:color w:val="000000"/>
          <w:sz w:val="28"/>
        </w:rPr>
        <w:t>
      32. 4-кестенің 4-бағанында шот-фактура қойылған құртшабақтардың атауы немесе түрі көрсетіледі.</w:t>
      </w:r>
    </w:p>
    <w:bookmarkEnd w:id="486"/>
    <w:bookmarkStart w:name="z503" w:id="487"/>
    <w:p>
      <w:pPr>
        <w:spacing w:after="0"/>
        <w:ind w:left="0"/>
        <w:jc w:val="both"/>
      </w:pPr>
      <w:r>
        <w:rPr>
          <w:rFonts w:ascii="Times New Roman"/>
          <w:b w:val="false"/>
          <w:i w:val="false"/>
          <w:color w:val="000000"/>
          <w:sz w:val="28"/>
        </w:rPr>
        <w:t>
      33. 4-кестенің 5-бағанында шот бойынша сатып алынған құртшабақтардың нақты саны (дана түрінде) көрсетіледі.</w:t>
      </w:r>
    </w:p>
    <w:bookmarkEnd w:id="487"/>
    <w:bookmarkStart w:name="z504" w:id="488"/>
    <w:p>
      <w:pPr>
        <w:spacing w:after="0"/>
        <w:ind w:left="0"/>
        <w:jc w:val="both"/>
      </w:pPr>
      <w:r>
        <w:rPr>
          <w:rFonts w:ascii="Times New Roman"/>
          <w:b w:val="false"/>
          <w:i w:val="false"/>
          <w:color w:val="000000"/>
          <w:sz w:val="28"/>
        </w:rPr>
        <w:t>
      34. 4-кестенің 6-бағанында шот-фактураға сәйкес теңгемен құртшабақтардың бір бірлігінің құны көрсетіледі.</w:t>
      </w:r>
    </w:p>
    <w:bookmarkEnd w:id="488"/>
    <w:bookmarkStart w:name="z505" w:id="489"/>
    <w:p>
      <w:pPr>
        <w:spacing w:after="0"/>
        <w:ind w:left="0"/>
        <w:jc w:val="both"/>
      </w:pPr>
      <w:r>
        <w:rPr>
          <w:rFonts w:ascii="Times New Roman"/>
          <w:b w:val="false"/>
          <w:i w:val="false"/>
          <w:color w:val="000000"/>
          <w:sz w:val="28"/>
        </w:rPr>
        <w:t>
      35. 5-кестенің 1-бағанында реттік нөмірі көрсетіледі.</w:t>
      </w:r>
    </w:p>
    <w:bookmarkEnd w:id="489"/>
    <w:bookmarkStart w:name="z506" w:id="490"/>
    <w:p>
      <w:pPr>
        <w:spacing w:after="0"/>
        <w:ind w:left="0"/>
        <w:jc w:val="both"/>
      </w:pPr>
      <w:r>
        <w:rPr>
          <w:rFonts w:ascii="Times New Roman"/>
          <w:b w:val="false"/>
          <w:i w:val="false"/>
          <w:color w:val="000000"/>
          <w:sz w:val="28"/>
        </w:rPr>
        <w:t>
      36. 5-кестенің 2-бағанында кедендік декларацияның немесе құртшабақтарды әкелу туралы өтініштің нөмірі көрсетіледі.</w:t>
      </w:r>
    </w:p>
    <w:bookmarkEnd w:id="490"/>
    <w:bookmarkStart w:name="z507" w:id="491"/>
    <w:p>
      <w:pPr>
        <w:spacing w:after="0"/>
        <w:ind w:left="0"/>
        <w:jc w:val="both"/>
      </w:pPr>
      <w:r>
        <w:rPr>
          <w:rFonts w:ascii="Times New Roman"/>
          <w:b w:val="false"/>
          <w:i w:val="false"/>
          <w:color w:val="000000"/>
          <w:sz w:val="28"/>
        </w:rPr>
        <w:t>
      37. 5-кестенің 3-бағанында декларацияның немесе өтініштің ресімделген күні көрсетіледі.</w:t>
      </w:r>
    </w:p>
    <w:bookmarkEnd w:id="491"/>
    <w:bookmarkStart w:name="z508" w:id="492"/>
    <w:p>
      <w:pPr>
        <w:spacing w:after="0"/>
        <w:ind w:left="0"/>
        <w:jc w:val="both"/>
      </w:pPr>
      <w:r>
        <w:rPr>
          <w:rFonts w:ascii="Times New Roman"/>
          <w:b w:val="false"/>
          <w:i w:val="false"/>
          <w:color w:val="000000"/>
          <w:sz w:val="28"/>
        </w:rPr>
        <w:t>
      38. 5-кестенің 4-бағанында импортталған құртшабақтардың шыққан елі көрсетіледі.</w:t>
      </w:r>
    </w:p>
    <w:bookmarkEnd w:id="492"/>
    <w:bookmarkStart w:name="z509" w:id="493"/>
    <w:p>
      <w:pPr>
        <w:spacing w:after="0"/>
        <w:ind w:left="0"/>
        <w:jc w:val="both"/>
      </w:pPr>
      <w:r>
        <w:rPr>
          <w:rFonts w:ascii="Times New Roman"/>
          <w:b w:val="false"/>
          <w:i w:val="false"/>
          <w:color w:val="000000"/>
          <w:sz w:val="28"/>
        </w:rPr>
        <w:t>
      39. 5-кестенің 5-бағанында құртшабақтардың атауы немесе түрі көрсетіледі.</w:t>
      </w:r>
    </w:p>
    <w:bookmarkEnd w:id="493"/>
    <w:bookmarkStart w:name="z510" w:id="494"/>
    <w:p>
      <w:pPr>
        <w:spacing w:after="0"/>
        <w:ind w:left="0"/>
        <w:jc w:val="both"/>
      </w:pPr>
      <w:r>
        <w:rPr>
          <w:rFonts w:ascii="Times New Roman"/>
          <w:b w:val="false"/>
          <w:i w:val="false"/>
          <w:color w:val="000000"/>
          <w:sz w:val="28"/>
        </w:rPr>
        <w:t>
      40. 5-кестенің 6-бағанында кедендік декларацияға/өтінішке сәйкес дана-дағы құртшабақтардың саны көрсетіледі.</w:t>
      </w:r>
    </w:p>
    <w:bookmarkEnd w:id="494"/>
    <w:bookmarkStart w:name="z511" w:id="495"/>
    <w:p>
      <w:pPr>
        <w:spacing w:after="0"/>
        <w:ind w:left="0"/>
        <w:jc w:val="both"/>
      </w:pPr>
      <w:r>
        <w:rPr>
          <w:rFonts w:ascii="Times New Roman"/>
          <w:b w:val="false"/>
          <w:i w:val="false"/>
          <w:color w:val="000000"/>
          <w:sz w:val="28"/>
        </w:rPr>
        <w:t>
      41. 5-кестенің 7-бағанында әкелінген құртшабақтардың теңгемен жалпы құны көрсетіледі.</w:t>
      </w:r>
    </w:p>
    <w:bookmarkEnd w:id="495"/>
    <w:bookmarkStart w:name="z512" w:id="496"/>
    <w:p>
      <w:pPr>
        <w:spacing w:after="0"/>
        <w:ind w:left="0"/>
        <w:jc w:val="both"/>
      </w:pPr>
      <w:r>
        <w:rPr>
          <w:rFonts w:ascii="Times New Roman"/>
          <w:b w:val="false"/>
          <w:i w:val="false"/>
          <w:color w:val="000000"/>
          <w:sz w:val="28"/>
        </w:rPr>
        <w:t>
      42. 6-кестенің 1-бағанында субсидияланатын құртшабақтардың атауы немесе түрі көрсетіледі.</w:t>
      </w:r>
    </w:p>
    <w:bookmarkEnd w:id="496"/>
    <w:bookmarkStart w:name="z513" w:id="497"/>
    <w:p>
      <w:pPr>
        <w:spacing w:after="0"/>
        <w:ind w:left="0"/>
        <w:jc w:val="both"/>
      </w:pPr>
      <w:r>
        <w:rPr>
          <w:rFonts w:ascii="Times New Roman"/>
          <w:b w:val="false"/>
          <w:i w:val="false"/>
          <w:color w:val="000000"/>
          <w:sz w:val="28"/>
        </w:rPr>
        <w:t>
      43. 6-кестенің 2-бағанында құртшабақтардың жас тобы көрсетіледі.</w:t>
      </w:r>
    </w:p>
    <w:bookmarkEnd w:id="497"/>
    <w:bookmarkStart w:name="z514" w:id="498"/>
    <w:p>
      <w:pPr>
        <w:spacing w:after="0"/>
        <w:ind w:left="0"/>
        <w:jc w:val="both"/>
      </w:pPr>
      <w:r>
        <w:rPr>
          <w:rFonts w:ascii="Times New Roman"/>
          <w:b w:val="false"/>
          <w:i w:val="false"/>
          <w:color w:val="000000"/>
          <w:sz w:val="28"/>
        </w:rPr>
        <w:t xml:space="preserve">
      44. 6-кестенің 3-бағанында дана бойынша құртшабақтардың саны көрсетіледі. </w:t>
      </w:r>
    </w:p>
    <w:bookmarkEnd w:id="498"/>
    <w:bookmarkStart w:name="z515" w:id="499"/>
    <w:p>
      <w:pPr>
        <w:spacing w:after="0"/>
        <w:ind w:left="0"/>
        <w:jc w:val="both"/>
      </w:pPr>
      <w:r>
        <w:rPr>
          <w:rFonts w:ascii="Times New Roman"/>
          <w:b w:val="false"/>
          <w:i w:val="false"/>
          <w:color w:val="000000"/>
          <w:sz w:val="28"/>
        </w:rPr>
        <w:t>
      45. 6-кестенің 4-бағанында миллиондаған данадағы құртшабақтардың саны көрсетіледі.</w:t>
      </w:r>
    </w:p>
    <w:bookmarkEnd w:id="499"/>
    <w:bookmarkStart w:name="z516" w:id="500"/>
    <w:p>
      <w:pPr>
        <w:spacing w:after="0"/>
        <w:ind w:left="0"/>
        <w:jc w:val="both"/>
      </w:pPr>
      <w:r>
        <w:rPr>
          <w:rFonts w:ascii="Times New Roman"/>
          <w:b w:val="false"/>
          <w:i w:val="false"/>
          <w:color w:val="000000"/>
          <w:sz w:val="28"/>
        </w:rPr>
        <w:t>
      46. 6-кестенің 5-бағанында құртшабақтардың бір бірлігінің теңгедегі құны көрсетіледі.</w:t>
      </w:r>
    </w:p>
    <w:bookmarkEnd w:id="500"/>
    <w:bookmarkStart w:name="z517" w:id="501"/>
    <w:p>
      <w:pPr>
        <w:spacing w:after="0"/>
        <w:ind w:left="0"/>
        <w:jc w:val="both"/>
      </w:pPr>
      <w:r>
        <w:rPr>
          <w:rFonts w:ascii="Times New Roman"/>
          <w:b w:val="false"/>
          <w:i w:val="false"/>
          <w:color w:val="000000"/>
          <w:sz w:val="28"/>
        </w:rPr>
        <w:t>
      47. 6-кестенің 6-бағанында бір миллион дана құртшабақтардың құны көрсетіледі (егер қолданылса).</w:t>
      </w:r>
    </w:p>
    <w:bookmarkEnd w:id="501"/>
    <w:bookmarkStart w:name="z518" w:id="502"/>
    <w:p>
      <w:pPr>
        <w:spacing w:after="0"/>
        <w:ind w:left="0"/>
        <w:jc w:val="both"/>
      </w:pPr>
      <w:r>
        <w:rPr>
          <w:rFonts w:ascii="Times New Roman"/>
          <w:b w:val="false"/>
          <w:i w:val="false"/>
          <w:color w:val="000000"/>
          <w:sz w:val="28"/>
        </w:rPr>
        <w:t>
      48. 6-кестенің 7-бағанында құртшабақтардың сатып алуға жұмсалған шығындардың жалпы сомасы көрсетіледі.</w:t>
      </w:r>
    </w:p>
    <w:bookmarkEnd w:id="502"/>
    <w:bookmarkStart w:name="z519" w:id="503"/>
    <w:p>
      <w:pPr>
        <w:spacing w:after="0"/>
        <w:ind w:left="0"/>
        <w:jc w:val="both"/>
      </w:pPr>
      <w:r>
        <w:rPr>
          <w:rFonts w:ascii="Times New Roman"/>
          <w:b w:val="false"/>
          <w:i w:val="false"/>
          <w:color w:val="000000"/>
          <w:sz w:val="28"/>
        </w:rPr>
        <w:t xml:space="preserve">
      49. 6-кестенің 8-бағанында өтініш берушіге тиесілі бюджеттік субсидиялар сомасы көрсетіледі. </w:t>
      </w:r>
    </w:p>
    <w:bookmarkEnd w:id="503"/>
    <w:bookmarkStart w:name="z520" w:id="504"/>
    <w:p>
      <w:pPr>
        <w:spacing w:after="0"/>
        <w:ind w:left="0"/>
        <w:jc w:val="both"/>
      </w:pPr>
      <w:r>
        <w:rPr>
          <w:rFonts w:ascii="Times New Roman"/>
          <w:b w:val="false"/>
          <w:i w:val="false"/>
          <w:color w:val="000000"/>
          <w:sz w:val="28"/>
        </w:rPr>
        <w:t>
      5-нысан</w:t>
      </w:r>
    </w:p>
    <w:bookmarkEnd w:id="504"/>
    <w:bookmarkStart w:name="z521" w:id="505"/>
    <w:p>
      <w:pPr>
        <w:spacing w:after="0"/>
        <w:ind w:left="0"/>
        <w:jc w:val="both"/>
      </w:pPr>
      <w:r>
        <w:rPr>
          <w:rFonts w:ascii="Times New Roman"/>
          <w:b w:val="false"/>
          <w:i w:val="false"/>
          <w:color w:val="000000"/>
          <w:sz w:val="28"/>
        </w:rPr>
        <w:t>
      Ұсынылады: облыстың, республикалық маңызы бар қаланың және астананың жергілікті атқарушы органының аквашаруашылық саласындағы функцияларды іске асыратын құрылымдық бөлімшесіне</w:t>
      </w:r>
    </w:p>
    <w:bookmarkEnd w:id="505"/>
    <w:bookmarkStart w:name="z522" w:id="506"/>
    <w:p>
      <w:pPr>
        <w:spacing w:after="0"/>
        <w:ind w:left="0"/>
        <w:jc w:val="both"/>
      </w:pPr>
      <w:r>
        <w:rPr>
          <w:rFonts w:ascii="Times New Roman"/>
          <w:b w:val="false"/>
          <w:i w:val="false"/>
          <w:color w:val="000000"/>
          <w:sz w:val="28"/>
        </w:rPr>
        <w:t>
      Әкімшілік деректерді өтеусіз негізде жинауға арналған нысан https://gosagro.kz/auth/login интернет-ресурсында орналастырылған</w:t>
      </w:r>
    </w:p>
    <w:bookmarkEnd w:id="506"/>
    <w:bookmarkStart w:name="z523" w:id="507"/>
    <w:p>
      <w:pPr>
        <w:spacing w:after="0"/>
        <w:ind w:left="0"/>
        <w:jc w:val="both"/>
      </w:pPr>
      <w:r>
        <w:rPr>
          <w:rFonts w:ascii="Times New Roman"/>
          <w:b w:val="false"/>
          <w:i w:val="false"/>
          <w:color w:val="000000"/>
          <w:sz w:val="28"/>
        </w:rPr>
        <w:t>
      Әкімшілік нысанның атауы: Сатып алынған балық басын толықтыратын аналық балық үйірі және оларды күтіп-ұстау үшiн субсидия алуға арналған өтініш</w:t>
      </w:r>
    </w:p>
    <w:bookmarkEnd w:id="507"/>
    <w:bookmarkStart w:name="z524" w:id="50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АКВА080000 нысаны</w:t>
      </w:r>
    </w:p>
    <w:bookmarkEnd w:id="508"/>
    <w:bookmarkStart w:name="z525" w:id="509"/>
    <w:p>
      <w:pPr>
        <w:spacing w:after="0"/>
        <w:ind w:left="0"/>
        <w:jc w:val="both"/>
      </w:pPr>
      <w:r>
        <w:rPr>
          <w:rFonts w:ascii="Times New Roman"/>
          <w:b w:val="false"/>
          <w:i w:val="false"/>
          <w:color w:val="000000"/>
          <w:sz w:val="28"/>
        </w:rPr>
        <w:t>
      Жиілік: бір реттік</w:t>
      </w:r>
    </w:p>
    <w:bookmarkEnd w:id="509"/>
    <w:bookmarkStart w:name="z526" w:id="51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аквашаруашылық субъектілері</w:t>
      </w:r>
    </w:p>
    <w:bookmarkEnd w:id="510"/>
    <w:bookmarkStart w:name="z527" w:id="51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тиісті жылдың 1 ақпанынан 20 желтоқсанына дейін (қоса алғанда)</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12"/>
          <w:p>
            <w:pPr>
              <w:spacing w:after="20"/>
              <w:ind w:left="20"/>
              <w:jc w:val="both"/>
            </w:pPr>
            <w:r>
              <w:rPr>
                <w:rFonts w:ascii="Times New Roman"/>
                <w:b w:val="false"/>
                <w:i w:val="false"/>
                <w:color w:val="000000"/>
                <w:sz w:val="20"/>
              </w:rPr>
              <w:t>
Жеке сәйкестендіру</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сәйкестендіру</w:t>
            </w:r>
          </w:p>
          <w:p>
            <w:pPr>
              <w:spacing w:after="20"/>
              <w:ind w:left="20"/>
              <w:jc w:val="both"/>
            </w:pPr>
            <w:r>
              <w:rPr>
                <w:rFonts w:ascii="Times New Roman"/>
                <w:b w:val="false"/>
                <w:i w:val="false"/>
                <w:color w:val="000000"/>
                <w:sz w:val="20"/>
              </w:rPr>
              <w:t>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13"/>
          <w:p>
            <w:pPr>
              <w:spacing w:after="20"/>
              <w:ind w:left="20"/>
              <w:jc w:val="both"/>
            </w:pPr>
          </w:p>
          <w:bookmarkEnd w:id="513"/>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532" w:id="514"/>
    <w:p>
      <w:pPr>
        <w:spacing w:after="0"/>
        <w:ind w:left="0"/>
        <w:jc w:val="both"/>
      </w:pPr>
      <w:r>
        <w:rPr>
          <w:rFonts w:ascii="Times New Roman"/>
          <w:b w:val="false"/>
          <w:i w:val="false"/>
          <w:color w:val="000000"/>
          <w:sz w:val="28"/>
        </w:rPr>
        <w:t>
      Жинау әдісі: электрондық түрде</w:t>
      </w:r>
    </w:p>
    <w:bookmarkEnd w:id="514"/>
    <w:bookmarkStart w:name="z533" w:id="515"/>
    <w:p>
      <w:pPr>
        <w:spacing w:after="0"/>
        <w:ind w:left="0"/>
        <w:jc w:val="both"/>
      </w:pPr>
      <w:r>
        <w:rPr>
          <w:rFonts w:ascii="Times New Roman"/>
          <w:b w:val="false"/>
          <w:i w:val="false"/>
          <w:color w:val="000000"/>
          <w:sz w:val="28"/>
        </w:rPr>
        <w:t>
      1-кесте. Аквашаруашылық субъектісі туралы мәліметтер:</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субъектісінің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Басшысының аты, әкесінің аты (бар болса),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субъектісі туралы мәліметтер: жеке кәсіпкерлер үшін, оның ішінде бірлескен кәсіпкерлік нысанында-жеке сәйкестендіру нөмірі немесе бизнес-сәйкестендіру нөмірі (бұдан әрі – БСН) / заңды тұлға үшін-БСН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субъектісінің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жіктеуішіне сәйкес сыныптың төрт таңбалы коды (Экономикалық қызмет түрлерінің жалпы жіктеуіші бойынша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4" w:id="516"/>
    <w:p>
      <w:pPr>
        <w:spacing w:after="0"/>
        <w:ind w:left="0"/>
        <w:jc w:val="both"/>
      </w:pPr>
      <w:r>
        <w:rPr>
          <w:rFonts w:ascii="Times New Roman"/>
          <w:b w:val="false"/>
          <w:i w:val="false"/>
          <w:color w:val="000000"/>
          <w:sz w:val="28"/>
        </w:rPr>
        <w:t>
      2-кесте. Жалпы мәліметтер:</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Инфрақұрылымның бар-жоғына және аквашаруашылық өнімінің өнімділі мен сапасын арттыруды, сондай-ақ асыл тұқымды балық өсіруді дамытуды субсидиялау шарттарына сәйкестігіне мамандар тобының қорытындысынан мәліметтер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І және (немесе) ІІ қосымшаларына енгізілген балықтардың бекіре тұқымдас түрлерін қолдан өсіру жөніндегі қызмет туралы әкімшілік органда тіркелуді растау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жануарларды, жануарлардан алынатын өнім мен шикізатты дайындауды (союды), сақтауды, өңдеуді және өткізуді жүзеге асыратын өндіріс объектілерінің есепке алу нөмірі туралы мәліметтер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балық үйіріне арналған ветеринариялық анықтамадан мәліметтер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балық үйіріне арналған ветеринариялық сертификаттан мәліметтер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5" w:id="517"/>
    <w:p>
      <w:pPr>
        <w:spacing w:after="0"/>
        <w:ind w:left="0"/>
        <w:jc w:val="both"/>
      </w:pPr>
      <w:r>
        <w:rPr>
          <w:rFonts w:ascii="Times New Roman"/>
          <w:b w:val="false"/>
          <w:i w:val="false"/>
          <w:color w:val="000000"/>
          <w:sz w:val="28"/>
        </w:rPr>
        <w:t>
      3-кесте. Жеке/заңды тұлғалар мен Аналық балық үйірін сатушы арасындағы сату-сатып алу шарттары туралы мәліметтер:</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балық үйірін сатушының атауы және ЖСН/БСН-сы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балық үйірін сату-сатып алу шарттары туралы мәліметтер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балық үйірін атауы /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балық үйірін -нің жастық тобы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балық үйірін бір данасының массасы (уылдырық пен дернәсілден басқа)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дананың құны,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6" w:id="518"/>
    <w:p>
      <w:pPr>
        <w:spacing w:after="0"/>
        <w:ind w:left="0"/>
        <w:jc w:val="both"/>
      </w:pPr>
      <w:r>
        <w:rPr>
          <w:rFonts w:ascii="Times New Roman"/>
          <w:b w:val="false"/>
          <w:i w:val="false"/>
          <w:color w:val="000000"/>
          <w:sz w:val="28"/>
        </w:rPr>
        <w:t>
      4-кесте. Құртшабақтарды сатып алуға жұмсалған шығындарды растайтын шот-фактуралар туралы мәліметтер:</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19"/>
          <w:p>
            <w:pPr>
              <w:spacing w:after="20"/>
              <w:ind w:left="20"/>
              <w:jc w:val="both"/>
            </w:pPr>
            <w:r>
              <w:rPr>
                <w:rFonts w:ascii="Times New Roman"/>
                <w:b w:val="false"/>
                <w:i w:val="false"/>
                <w:color w:val="000000"/>
                <w:sz w:val="20"/>
              </w:rPr>
              <w:t>
Р/с</w:t>
            </w:r>
          </w:p>
          <w:bookmarkEnd w:id="51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Шот-фактуралар туралы мәліметтер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Төлеуді растайтын құжаттар туралы мәліметтер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балық үйірін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балық үйірін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теңге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8" w:id="520"/>
    <w:p>
      <w:pPr>
        <w:spacing w:after="0"/>
        <w:ind w:left="0"/>
        <w:jc w:val="both"/>
      </w:pPr>
      <w:r>
        <w:rPr>
          <w:rFonts w:ascii="Times New Roman"/>
          <w:b w:val="false"/>
          <w:i w:val="false"/>
          <w:color w:val="000000"/>
          <w:sz w:val="28"/>
        </w:rPr>
        <w:t>
      5-кесте. Тауарларға (Еуразиялық экономикалық одаққа мүше болып табылмайтын үшінші елдерден) арналған кедендік декларациялар немесе азықты сатып алуға жұмсалған шығындарды растайтын салық органдардың белгiсi соғылған тауарларды әкелу және кедендік жанама салықтарды төлеу туралы өтініш (өтініштер) туралы мәліметтер:</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21"/>
          <w:p>
            <w:pPr>
              <w:spacing w:after="20"/>
              <w:ind w:left="20"/>
              <w:jc w:val="both"/>
            </w:pPr>
            <w:r>
              <w:rPr>
                <w:rFonts w:ascii="Times New Roman"/>
                <w:b w:val="false"/>
                <w:i w:val="false"/>
                <w:color w:val="000000"/>
                <w:sz w:val="20"/>
              </w:rPr>
              <w:t>
Р/с</w:t>
            </w:r>
          </w:p>
          <w:bookmarkEnd w:id="521"/>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декларацияның / өтініштің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балық үйірін атауы/түрі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балық үйірін саны, дана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балық үйірін құны,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0" w:id="522"/>
    <w:p>
      <w:pPr>
        <w:spacing w:after="0"/>
        <w:ind w:left="0"/>
        <w:jc w:val="both"/>
      </w:pPr>
      <w:r>
        <w:rPr>
          <w:rFonts w:ascii="Times New Roman"/>
          <w:b w:val="false"/>
          <w:i w:val="false"/>
          <w:color w:val="000000"/>
          <w:sz w:val="28"/>
        </w:rPr>
        <w:t xml:space="preserve">
      6-кесте. Тиесілі субсидияларды есептеу: </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балық үйірінің атауы/түрі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балық үйірінің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дарақтың құны,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балық үйірін алуға жалпы сома,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бюджеттік субсидиялар сомасы,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1" w:id="523"/>
    <w:p>
      <w:pPr>
        <w:spacing w:after="0"/>
        <w:ind w:left="0"/>
        <w:jc w:val="both"/>
      </w:pPr>
      <w:r>
        <w:rPr>
          <w:rFonts w:ascii="Times New Roman"/>
          <w:b w:val="false"/>
          <w:i w:val="false"/>
          <w:color w:val="000000"/>
          <w:sz w:val="28"/>
        </w:rPr>
        <w:t>
      Субсидиялар алу үшін пайдаланылған электрондық шот-фактуралардың бұғатталатыны туралы хабардармын.</w:t>
      </w:r>
    </w:p>
    <w:bookmarkEnd w:id="523"/>
    <w:bookmarkStart w:name="z542" w:id="524"/>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жинауға және өңдеуге, сақтауға, жүктеп алуға және пайдалануға, сондай-ақ оларды "Тіркеу ақпараттық жүйесі" ақпараттық жүйесімен өзара іс-қимыл шеңберінде беруге келісім беремін.</w:t>
      </w:r>
    </w:p>
    <w:bookmarkEnd w:id="524"/>
    <w:bookmarkStart w:name="z543" w:id="525"/>
    <w:p>
      <w:pPr>
        <w:spacing w:after="0"/>
        <w:ind w:left="0"/>
        <w:jc w:val="both"/>
      </w:pPr>
      <w:r>
        <w:rPr>
          <w:rFonts w:ascii="Times New Roman"/>
          <w:b w:val="false"/>
          <w:i w:val="false"/>
          <w:color w:val="000000"/>
          <w:sz w:val="28"/>
        </w:rPr>
        <w:t>
      Аквашаруашылық субъектісі (көрсетілетін қызметті алушы) 20__ жылғы "__" ________ сағат ______ қол қойып, жіберді.</w:t>
      </w:r>
    </w:p>
    <w:bookmarkEnd w:id="525"/>
    <w:bookmarkStart w:name="z544" w:id="526"/>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526"/>
    <w:bookmarkStart w:name="z545" w:id="527"/>
    <w:p>
      <w:pPr>
        <w:spacing w:after="0"/>
        <w:ind w:left="0"/>
        <w:jc w:val="both"/>
      </w:pPr>
      <w:r>
        <w:rPr>
          <w:rFonts w:ascii="Times New Roman"/>
          <w:b w:val="false"/>
          <w:i w:val="false"/>
          <w:color w:val="000000"/>
          <w:sz w:val="28"/>
        </w:rPr>
        <w:t>
      ЭЦҚ қою күні мен уақыты</w:t>
      </w:r>
    </w:p>
    <w:bookmarkEnd w:id="527"/>
    <w:bookmarkStart w:name="z546" w:id="528"/>
    <w:p>
      <w:pPr>
        <w:spacing w:after="0"/>
        <w:ind w:left="0"/>
        <w:jc w:val="both"/>
      </w:pPr>
      <w:r>
        <w:rPr>
          <w:rFonts w:ascii="Times New Roman"/>
          <w:b w:val="false"/>
          <w:i w:val="false"/>
          <w:color w:val="000000"/>
          <w:sz w:val="28"/>
        </w:rPr>
        <w:t>
      Өтінішнің қабылданғаны туралы хабарлама:</w:t>
      </w:r>
    </w:p>
    <w:bookmarkEnd w:id="528"/>
    <w:bookmarkStart w:name="z547" w:id="529"/>
    <w:p>
      <w:pPr>
        <w:spacing w:after="0"/>
        <w:ind w:left="0"/>
        <w:jc w:val="both"/>
      </w:pPr>
      <w:r>
        <w:rPr>
          <w:rFonts w:ascii="Times New Roman"/>
          <w:b w:val="false"/>
          <w:i w:val="false"/>
          <w:color w:val="000000"/>
          <w:sz w:val="28"/>
        </w:rPr>
        <w:t>
      Өтініш 20____ жылғы "____" ________ сағат ______ қарауға қабылданды</w:t>
      </w:r>
    </w:p>
    <w:bookmarkEnd w:id="529"/>
    <w:bookmarkStart w:name="z548" w:id="530"/>
    <w:p>
      <w:pPr>
        <w:spacing w:after="0"/>
        <w:ind w:left="0"/>
        <w:jc w:val="both"/>
      </w:pPr>
      <w:r>
        <w:rPr>
          <w:rFonts w:ascii="Times New Roman"/>
          <w:b w:val="false"/>
          <w:i w:val="false"/>
          <w:color w:val="000000"/>
          <w:sz w:val="28"/>
        </w:rPr>
        <w:t xml:space="preserve">
      ЭЦҚ-дан алынған деректер </w:t>
      </w:r>
    </w:p>
    <w:bookmarkEnd w:id="530"/>
    <w:bookmarkStart w:name="z549" w:id="531"/>
    <w:p>
      <w:pPr>
        <w:spacing w:after="0"/>
        <w:ind w:left="0"/>
        <w:jc w:val="both"/>
      </w:pPr>
      <w:r>
        <w:rPr>
          <w:rFonts w:ascii="Times New Roman"/>
          <w:b w:val="false"/>
          <w:i w:val="false"/>
          <w:color w:val="000000"/>
          <w:sz w:val="28"/>
        </w:rPr>
        <w:t>
      ЭЦҚ қою күні мен уақыты</w:t>
      </w:r>
    </w:p>
    <w:bookmarkEnd w:id="531"/>
    <w:bookmarkStart w:name="z550" w:id="532"/>
    <w:p>
      <w:pPr>
        <w:spacing w:after="0"/>
        <w:ind w:left="0"/>
        <w:jc w:val="both"/>
      </w:pPr>
      <w:r>
        <w:rPr>
          <w:rFonts w:ascii="Times New Roman"/>
          <w:b w:val="false"/>
          <w:i w:val="false"/>
          <w:color w:val="000000"/>
          <w:sz w:val="28"/>
        </w:rPr>
        <w:t>
      Әкімшілік деректерді өтеусіз негізде жинауға арналған  "Сатып алынған балық басын толықтыратын аналық балық үйірі және оларды күтіп-ұстау үшiн субсидия алуға арналған өтініш"  нысанын толтыру бойынша түсіндірме</w:t>
      </w:r>
    </w:p>
    <w:bookmarkEnd w:id="532"/>
    <w:bookmarkStart w:name="z551" w:id="533"/>
    <w:p>
      <w:pPr>
        <w:spacing w:after="0"/>
        <w:ind w:left="0"/>
        <w:jc w:val="both"/>
      </w:pPr>
      <w:r>
        <w:rPr>
          <w:rFonts w:ascii="Times New Roman"/>
          <w:b w:val="false"/>
          <w:i w:val="false"/>
          <w:color w:val="000000"/>
          <w:sz w:val="28"/>
        </w:rPr>
        <w:t>
      (индексі: № АКВА080000 нысаны, жиілік: бір реттік)</w:t>
      </w:r>
    </w:p>
    <w:bookmarkEnd w:id="533"/>
    <w:bookmarkStart w:name="z552" w:id="534"/>
    <w:p>
      <w:pPr>
        <w:spacing w:after="0"/>
        <w:ind w:left="0"/>
        <w:jc w:val="left"/>
      </w:pPr>
      <w:r>
        <w:rPr>
          <w:rFonts w:ascii="Times New Roman"/>
          <w:b/>
          <w:i w:val="false"/>
          <w:color w:val="000000"/>
        </w:rPr>
        <w:t xml:space="preserve"> 1-тарау. Жалпы ережелер</w:t>
      </w:r>
    </w:p>
    <w:bookmarkEnd w:id="534"/>
    <w:bookmarkStart w:name="z553" w:id="535"/>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"Сатып алынған балық басын толықтыратын аналық балық үйірі және оларды күтіп-ұстау үшiн субсидия алуға арналған өтініш" нысанын (бұдан әрі – Нысан) толтыру бойынша бірыңғай талаптарды айқындайды.</w:t>
      </w:r>
    </w:p>
    <w:bookmarkEnd w:id="535"/>
    <w:bookmarkStart w:name="z554" w:id="536"/>
    <w:p>
      <w:pPr>
        <w:spacing w:after="0"/>
        <w:ind w:left="0"/>
        <w:jc w:val="both"/>
      </w:pPr>
      <w:r>
        <w:rPr>
          <w:rFonts w:ascii="Times New Roman"/>
          <w:b w:val="false"/>
          <w:i w:val="false"/>
          <w:color w:val="000000"/>
          <w:sz w:val="28"/>
        </w:rPr>
        <w:t>
      2. Нысанды аквашаруашылық субъектісі толтырады.</w:t>
      </w:r>
    </w:p>
    <w:bookmarkEnd w:id="536"/>
    <w:bookmarkStart w:name="z555" w:id="537"/>
    <w:p>
      <w:pPr>
        <w:spacing w:after="0"/>
        <w:ind w:left="0"/>
        <w:jc w:val="both"/>
      </w:pPr>
      <w:r>
        <w:rPr>
          <w:rFonts w:ascii="Times New Roman"/>
          <w:b w:val="false"/>
          <w:i w:val="false"/>
          <w:color w:val="000000"/>
          <w:sz w:val="28"/>
        </w:rPr>
        <w:t>
      3. Нысанға басшы не оның міндеттерін атқаратын адам қол қояды.</w:t>
      </w:r>
    </w:p>
    <w:bookmarkEnd w:id="537"/>
    <w:bookmarkStart w:name="z556" w:id="538"/>
    <w:p>
      <w:pPr>
        <w:spacing w:after="0"/>
        <w:ind w:left="0"/>
        <w:jc w:val="both"/>
      </w:pPr>
      <w:r>
        <w:rPr>
          <w:rFonts w:ascii="Times New Roman"/>
          <w:b w:val="false"/>
          <w:i w:val="false"/>
          <w:color w:val="000000"/>
          <w:sz w:val="28"/>
        </w:rPr>
        <w:t>
      4. Нысанды аквашаруашылық субъектілері облыстың, республикалық маңызы бар қаланың және астананың жергілікті атқарушы органының аквашаруашылық саласындағы функцияларды іске асыратын құрылымдық бөлімшесіне ұсынады.</w:t>
      </w:r>
    </w:p>
    <w:bookmarkEnd w:id="538"/>
    <w:bookmarkStart w:name="z557" w:id="539"/>
    <w:p>
      <w:pPr>
        <w:spacing w:after="0"/>
        <w:ind w:left="0"/>
        <w:jc w:val="both"/>
      </w:pPr>
      <w:r>
        <w:rPr>
          <w:rFonts w:ascii="Times New Roman"/>
          <w:b w:val="false"/>
          <w:i w:val="false"/>
          <w:color w:val="000000"/>
          <w:sz w:val="28"/>
        </w:rPr>
        <w:t>
      5. Нысан қазақ және орыс тілдерінде толтырылады.</w:t>
      </w:r>
    </w:p>
    <w:bookmarkEnd w:id="539"/>
    <w:bookmarkStart w:name="z558" w:id="540"/>
    <w:p>
      <w:pPr>
        <w:spacing w:after="0"/>
        <w:ind w:left="0"/>
        <w:jc w:val="left"/>
      </w:pPr>
      <w:r>
        <w:rPr>
          <w:rFonts w:ascii="Times New Roman"/>
          <w:b/>
          <w:i w:val="false"/>
          <w:color w:val="000000"/>
        </w:rPr>
        <w:t xml:space="preserve"> 2-тарау. Нысанды толтыру бойынша түсіндірме</w:t>
      </w:r>
    </w:p>
    <w:bookmarkEnd w:id="540"/>
    <w:bookmarkStart w:name="z559" w:id="541"/>
    <w:p>
      <w:pPr>
        <w:spacing w:after="0"/>
        <w:ind w:left="0"/>
        <w:jc w:val="both"/>
      </w:pPr>
      <w:r>
        <w:rPr>
          <w:rFonts w:ascii="Times New Roman"/>
          <w:b w:val="false"/>
          <w:i w:val="false"/>
          <w:color w:val="000000"/>
          <w:sz w:val="28"/>
        </w:rPr>
        <w:t>
      6. 1-кестенің 1-жолында аквашаруашылық субъектісінің атауы көрсетіледі.</w:t>
      </w:r>
    </w:p>
    <w:bookmarkEnd w:id="541"/>
    <w:bookmarkStart w:name="z560" w:id="542"/>
    <w:p>
      <w:pPr>
        <w:spacing w:after="0"/>
        <w:ind w:left="0"/>
        <w:jc w:val="both"/>
      </w:pPr>
      <w:r>
        <w:rPr>
          <w:rFonts w:ascii="Times New Roman"/>
          <w:b w:val="false"/>
          <w:i w:val="false"/>
          <w:color w:val="000000"/>
          <w:sz w:val="28"/>
        </w:rPr>
        <w:t>
      7. 1-кестенің 2-жолында басшысының аты, әкесінің аты (бар болса), тегі көрсетіледі.</w:t>
      </w:r>
    </w:p>
    <w:bookmarkEnd w:id="542"/>
    <w:bookmarkStart w:name="z561" w:id="543"/>
    <w:p>
      <w:pPr>
        <w:spacing w:after="0"/>
        <w:ind w:left="0"/>
        <w:jc w:val="both"/>
      </w:pPr>
      <w:r>
        <w:rPr>
          <w:rFonts w:ascii="Times New Roman"/>
          <w:b w:val="false"/>
          <w:i w:val="false"/>
          <w:color w:val="000000"/>
          <w:sz w:val="28"/>
        </w:rPr>
        <w:t>
      8. 1-кестенің 3-жолында аквашаруашылық субъектісі туралы мәліметтер көрсетіледі: жеке кәсіпкерлер үшін – жеке сәйкестендіру нөмірі (бұдан әрі -ЖСН) немесе бизнес-сәйкестендіру нөмірі (бұдан әрі - БСН) / заңды тұлғалар үшін – БСН.</w:t>
      </w:r>
    </w:p>
    <w:bookmarkEnd w:id="543"/>
    <w:bookmarkStart w:name="z562" w:id="544"/>
    <w:p>
      <w:pPr>
        <w:spacing w:after="0"/>
        <w:ind w:left="0"/>
        <w:jc w:val="both"/>
      </w:pPr>
      <w:r>
        <w:rPr>
          <w:rFonts w:ascii="Times New Roman"/>
          <w:b w:val="false"/>
          <w:i w:val="false"/>
          <w:color w:val="000000"/>
          <w:sz w:val="28"/>
        </w:rPr>
        <w:t>
      9. 1-кестенің 4-жолында банк деректемелері көрсетіледі.</w:t>
      </w:r>
    </w:p>
    <w:bookmarkEnd w:id="544"/>
    <w:bookmarkStart w:name="z563" w:id="545"/>
    <w:p>
      <w:pPr>
        <w:spacing w:after="0"/>
        <w:ind w:left="0"/>
        <w:jc w:val="both"/>
      </w:pPr>
      <w:r>
        <w:rPr>
          <w:rFonts w:ascii="Times New Roman"/>
          <w:b w:val="false"/>
          <w:i w:val="false"/>
          <w:color w:val="000000"/>
          <w:sz w:val="28"/>
        </w:rPr>
        <w:t>
      10. 1-кестенің 5-жолында байланыс телефондары көрсетіледі.</w:t>
      </w:r>
    </w:p>
    <w:bookmarkEnd w:id="545"/>
    <w:bookmarkStart w:name="z564" w:id="546"/>
    <w:p>
      <w:pPr>
        <w:spacing w:after="0"/>
        <w:ind w:left="0"/>
        <w:jc w:val="both"/>
      </w:pPr>
      <w:r>
        <w:rPr>
          <w:rFonts w:ascii="Times New Roman"/>
          <w:b w:val="false"/>
          <w:i w:val="false"/>
          <w:color w:val="000000"/>
          <w:sz w:val="28"/>
        </w:rPr>
        <w:t>
      11. 1-кестенің 6-жолында аквашаруашылық субъектісінің орналасқан жері көрсетіледі.</w:t>
      </w:r>
    </w:p>
    <w:bookmarkEnd w:id="546"/>
    <w:bookmarkStart w:name="z565" w:id="547"/>
    <w:p>
      <w:pPr>
        <w:spacing w:after="0"/>
        <w:ind w:left="0"/>
        <w:jc w:val="both"/>
      </w:pPr>
      <w:r>
        <w:rPr>
          <w:rFonts w:ascii="Times New Roman"/>
          <w:b w:val="false"/>
          <w:i w:val="false"/>
          <w:color w:val="000000"/>
          <w:sz w:val="28"/>
        </w:rPr>
        <w:t xml:space="preserve">
      12. 1-кестенің 7-жолында ЭҚЖЖ бойынша сыныптың төрт таңбалы коды (Экономикалық қызмет түрлерінің жалпы жіктеуіші бойынша коды) көрсетіледі. </w:t>
      </w:r>
    </w:p>
    <w:bookmarkEnd w:id="547"/>
    <w:bookmarkStart w:name="z566" w:id="548"/>
    <w:p>
      <w:pPr>
        <w:spacing w:after="0"/>
        <w:ind w:left="0"/>
        <w:jc w:val="both"/>
      </w:pPr>
      <w:r>
        <w:rPr>
          <w:rFonts w:ascii="Times New Roman"/>
          <w:b w:val="false"/>
          <w:i w:val="false"/>
          <w:color w:val="000000"/>
          <w:sz w:val="28"/>
        </w:rPr>
        <w:t>
      13. 2-кестенің 1-жолында инфрақұрылымның бар-жоғы және және аквашаруашылық өнімінің өнімділі мен сапасын арттыруды, сондай-ақ асыл тұқымды балық өсіруді дамытуды субсидиялау шарттарына сәйкестігіне мамандар тобының қорытындысы көрсетіледі.</w:t>
      </w:r>
    </w:p>
    <w:bookmarkEnd w:id="548"/>
    <w:bookmarkStart w:name="z567" w:id="549"/>
    <w:p>
      <w:pPr>
        <w:spacing w:after="0"/>
        <w:ind w:left="0"/>
        <w:jc w:val="both"/>
      </w:pPr>
      <w:r>
        <w:rPr>
          <w:rFonts w:ascii="Times New Roman"/>
          <w:b w:val="false"/>
          <w:i w:val="false"/>
          <w:color w:val="000000"/>
          <w:sz w:val="28"/>
        </w:rPr>
        <w:t>
      14. 2-кестенің 2-жолында Құрып кету қаупі төнген жабайы фауна мен флора түрлерімен халықаралық сауда туралы конвенцияның І және (немесе) ІІ қосымшаларына енгізілген балықтардың бекіре тұқымдас түрлерін қолдан өсіру жөніндегі қызмет туралы әкімшілік органда тіркеу нөмірі мен күні көрсетіледі, бекіре тұқымдас балықтар мен олардың гибридтеріне арналған азық субсидияланған жағдайда толтырылады.</w:t>
      </w:r>
    </w:p>
    <w:bookmarkEnd w:id="549"/>
    <w:bookmarkStart w:name="z568" w:id="550"/>
    <w:p>
      <w:pPr>
        <w:spacing w:after="0"/>
        <w:ind w:left="0"/>
        <w:jc w:val="both"/>
      </w:pPr>
      <w:r>
        <w:rPr>
          <w:rFonts w:ascii="Times New Roman"/>
          <w:b w:val="false"/>
          <w:i w:val="false"/>
          <w:color w:val="000000"/>
          <w:sz w:val="28"/>
        </w:rPr>
        <w:t>
      15. 2-кестенің 3-жолында жануарларды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объектісінің есептік нөмірінің нөмірі мен күні көрсетіледі.</w:t>
      </w:r>
    </w:p>
    <w:bookmarkEnd w:id="550"/>
    <w:bookmarkStart w:name="z569" w:id="551"/>
    <w:p>
      <w:pPr>
        <w:spacing w:after="0"/>
        <w:ind w:left="0"/>
        <w:jc w:val="both"/>
      </w:pPr>
      <w:r>
        <w:rPr>
          <w:rFonts w:ascii="Times New Roman"/>
          <w:b w:val="false"/>
          <w:i w:val="false"/>
          <w:color w:val="000000"/>
          <w:sz w:val="28"/>
        </w:rPr>
        <w:t>
      16. 2-кестенің 4-жолында отандық өндірушіден немесе жеткізушіден сатып алынған аналық балық үйіріне ветеринариялық анықтаманың нөмірі мен күні көрсетіледі.</w:t>
      </w:r>
    </w:p>
    <w:bookmarkEnd w:id="551"/>
    <w:bookmarkStart w:name="z570" w:id="552"/>
    <w:p>
      <w:pPr>
        <w:spacing w:after="0"/>
        <w:ind w:left="0"/>
        <w:jc w:val="both"/>
      </w:pPr>
      <w:r>
        <w:rPr>
          <w:rFonts w:ascii="Times New Roman"/>
          <w:b w:val="false"/>
          <w:i w:val="false"/>
          <w:color w:val="000000"/>
          <w:sz w:val="28"/>
        </w:rPr>
        <w:t>
      17. 2-кестенің 5-жолында ветеринариялық анықтама берілген аналық балық үйірінің түрі көрсетіледі.</w:t>
      </w:r>
    </w:p>
    <w:bookmarkEnd w:id="552"/>
    <w:bookmarkStart w:name="z571" w:id="553"/>
    <w:p>
      <w:pPr>
        <w:spacing w:after="0"/>
        <w:ind w:left="0"/>
        <w:jc w:val="both"/>
      </w:pPr>
      <w:r>
        <w:rPr>
          <w:rFonts w:ascii="Times New Roman"/>
          <w:b w:val="false"/>
          <w:i w:val="false"/>
          <w:color w:val="000000"/>
          <w:sz w:val="28"/>
        </w:rPr>
        <w:t>
      18. 2-кестенің 6-жолында ветеринариялық анықтамада көрсетілген аналық балық үйірінің саны (дана түрінде) көрсетіледі.</w:t>
      </w:r>
    </w:p>
    <w:bookmarkEnd w:id="553"/>
    <w:bookmarkStart w:name="z572" w:id="554"/>
    <w:p>
      <w:pPr>
        <w:spacing w:after="0"/>
        <w:ind w:left="0"/>
        <w:jc w:val="both"/>
      </w:pPr>
      <w:r>
        <w:rPr>
          <w:rFonts w:ascii="Times New Roman"/>
          <w:b w:val="false"/>
          <w:i w:val="false"/>
          <w:color w:val="000000"/>
          <w:sz w:val="28"/>
        </w:rPr>
        <w:t>
      19. 2-кестенің 7-жолында импортталған аналық балық үйіріне ресімделген ветеринариялық сертификаттың нөмірі мен күні көрсетіледі.</w:t>
      </w:r>
    </w:p>
    <w:bookmarkEnd w:id="554"/>
    <w:bookmarkStart w:name="z573" w:id="555"/>
    <w:p>
      <w:pPr>
        <w:spacing w:after="0"/>
        <w:ind w:left="0"/>
        <w:jc w:val="both"/>
      </w:pPr>
      <w:r>
        <w:rPr>
          <w:rFonts w:ascii="Times New Roman"/>
          <w:b w:val="false"/>
          <w:i w:val="false"/>
          <w:color w:val="000000"/>
          <w:sz w:val="28"/>
        </w:rPr>
        <w:t>
      20. 2-кестенің 8-жолында ветеринариялық сертификатта көрсетілген аналық балық үйірінің түрі көрсетіледі.</w:t>
      </w:r>
    </w:p>
    <w:bookmarkEnd w:id="555"/>
    <w:bookmarkStart w:name="z574" w:id="556"/>
    <w:p>
      <w:pPr>
        <w:spacing w:after="0"/>
        <w:ind w:left="0"/>
        <w:jc w:val="both"/>
      </w:pPr>
      <w:r>
        <w:rPr>
          <w:rFonts w:ascii="Times New Roman"/>
          <w:b w:val="false"/>
          <w:i w:val="false"/>
          <w:color w:val="000000"/>
          <w:sz w:val="28"/>
        </w:rPr>
        <w:t>
      21. 2-кестенің 9-жолында ветеринариялық сертификатқа сәйкес аналық балық үйірінің жалпы саны (дана түрінде) көрсетіледі.</w:t>
      </w:r>
    </w:p>
    <w:bookmarkEnd w:id="556"/>
    <w:bookmarkStart w:name="z575" w:id="557"/>
    <w:p>
      <w:pPr>
        <w:spacing w:after="0"/>
        <w:ind w:left="0"/>
        <w:jc w:val="both"/>
      </w:pPr>
      <w:r>
        <w:rPr>
          <w:rFonts w:ascii="Times New Roman"/>
          <w:b w:val="false"/>
          <w:i w:val="false"/>
          <w:color w:val="000000"/>
          <w:sz w:val="28"/>
        </w:rPr>
        <w:t>
      22. 3-кестенің 1-бағанында реттік нөмірі көрсетіледі.</w:t>
      </w:r>
    </w:p>
    <w:bookmarkEnd w:id="557"/>
    <w:bookmarkStart w:name="z576" w:id="558"/>
    <w:p>
      <w:pPr>
        <w:spacing w:after="0"/>
        <w:ind w:left="0"/>
        <w:jc w:val="both"/>
      </w:pPr>
      <w:r>
        <w:rPr>
          <w:rFonts w:ascii="Times New Roman"/>
          <w:b w:val="false"/>
          <w:i w:val="false"/>
          <w:color w:val="000000"/>
          <w:sz w:val="28"/>
        </w:rPr>
        <w:t>
      23. 3-кестенің 2-бағанында сатушының толық атауы, сондай-ақ оның ЖСН / БСН көрсетіледі.</w:t>
      </w:r>
    </w:p>
    <w:bookmarkEnd w:id="558"/>
    <w:bookmarkStart w:name="z577" w:id="559"/>
    <w:p>
      <w:pPr>
        <w:spacing w:after="0"/>
        <w:ind w:left="0"/>
        <w:jc w:val="both"/>
      </w:pPr>
      <w:r>
        <w:rPr>
          <w:rFonts w:ascii="Times New Roman"/>
          <w:b w:val="false"/>
          <w:i w:val="false"/>
          <w:color w:val="000000"/>
          <w:sz w:val="28"/>
        </w:rPr>
        <w:t>
      24. 3-кестенің 3-бағанында өтініш беруші мен сатушы арасында жасалған РМС сатып алу-сату шартының нөмірі мен күні көрсетіледі.</w:t>
      </w:r>
    </w:p>
    <w:bookmarkEnd w:id="559"/>
    <w:bookmarkStart w:name="z578" w:id="560"/>
    <w:p>
      <w:pPr>
        <w:spacing w:after="0"/>
        <w:ind w:left="0"/>
        <w:jc w:val="both"/>
      </w:pPr>
      <w:r>
        <w:rPr>
          <w:rFonts w:ascii="Times New Roman"/>
          <w:b w:val="false"/>
          <w:i w:val="false"/>
          <w:color w:val="000000"/>
          <w:sz w:val="28"/>
        </w:rPr>
        <w:t>
      25. 3-кестенің 4-бағанында балық түрлерінің аналық балық үйірінің атауы көрсетіледі.</w:t>
      </w:r>
    </w:p>
    <w:bookmarkEnd w:id="560"/>
    <w:bookmarkStart w:name="z579" w:id="561"/>
    <w:p>
      <w:pPr>
        <w:spacing w:after="0"/>
        <w:ind w:left="0"/>
        <w:jc w:val="both"/>
      </w:pPr>
      <w:r>
        <w:rPr>
          <w:rFonts w:ascii="Times New Roman"/>
          <w:b w:val="false"/>
          <w:i w:val="false"/>
          <w:color w:val="000000"/>
          <w:sz w:val="28"/>
        </w:rPr>
        <w:t>
      26. 3-кестенің 5-бағанында, егер бұл шартта көзделсе, бір аналық балық үйірінің бір дарағының орташа салмағы (килограммен) көрсетіледі.</w:t>
      </w:r>
    </w:p>
    <w:bookmarkEnd w:id="561"/>
    <w:bookmarkStart w:name="z580" w:id="562"/>
    <w:p>
      <w:pPr>
        <w:spacing w:after="0"/>
        <w:ind w:left="0"/>
        <w:jc w:val="both"/>
      </w:pPr>
      <w:r>
        <w:rPr>
          <w:rFonts w:ascii="Times New Roman"/>
          <w:b w:val="false"/>
          <w:i w:val="false"/>
          <w:color w:val="000000"/>
          <w:sz w:val="28"/>
        </w:rPr>
        <w:t>
      27. 3-кестенің 6-бағанында бір аналық балық үйірінің бір дарағының құны теңгемен көрсетіледі.</w:t>
      </w:r>
    </w:p>
    <w:bookmarkEnd w:id="562"/>
    <w:bookmarkStart w:name="z581" w:id="563"/>
    <w:p>
      <w:pPr>
        <w:spacing w:after="0"/>
        <w:ind w:left="0"/>
        <w:jc w:val="both"/>
      </w:pPr>
      <w:r>
        <w:rPr>
          <w:rFonts w:ascii="Times New Roman"/>
          <w:b w:val="false"/>
          <w:i w:val="false"/>
          <w:color w:val="000000"/>
          <w:sz w:val="28"/>
        </w:rPr>
        <w:t>
      28. 4-кестенің 1-бағанында реттік нөмірі көрсетіледі.</w:t>
      </w:r>
    </w:p>
    <w:bookmarkEnd w:id="563"/>
    <w:bookmarkStart w:name="z582" w:id="564"/>
    <w:p>
      <w:pPr>
        <w:spacing w:after="0"/>
        <w:ind w:left="0"/>
        <w:jc w:val="both"/>
      </w:pPr>
      <w:r>
        <w:rPr>
          <w:rFonts w:ascii="Times New Roman"/>
          <w:b w:val="false"/>
          <w:i w:val="false"/>
          <w:color w:val="000000"/>
          <w:sz w:val="28"/>
        </w:rPr>
        <w:t>
      29. 4-кестенің 2-бағанында аналық балық үйірінің өткізілгенін растайтын шот-фактураның нөмірі мен күні көрсетіледі.</w:t>
      </w:r>
    </w:p>
    <w:bookmarkEnd w:id="564"/>
    <w:bookmarkStart w:name="z583" w:id="565"/>
    <w:p>
      <w:pPr>
        <w:spacing w:after="0"/>
        <w:ind w:left="0"/>
        <w:jc w:val="both"/>
      </w:pPr>
      <w:r>
        <w:rPr>
          <w:rFonts w:ascii="Times New Roman"/>
          <w:b w:val="false"/>
          <w:i w:val="false"/>
          <w:color w:val="000000"/>
          <w:sz w:val="28"/>
        </w:rPr>
        <w:t>
      30. 4-кестенің 3-бағанында төлемді растайтын құжаттың нөмірі мен күні көрсетіледі.</w:t>
      </w:r>
    </w:p>
    <w:bookmarkEnd w:id="565"/>
    <w:bookmarkStart w:name="z584" w:id="566"/>
    <w:p>
      <w:pPr>
        <w:spacing w:after="0"/>
        <w:ind w:left="0"/>
        <w:jc w:val="both"/>
      </w:pPr>
      <w:r>
        <w:rPr>
          <w:rFonts w:ascii="Times New Roman"/>
          <w:b w:val="false"/>
          <w:i w:val="false"/>
          <w:color w:val="000000"/>
          <w:sz w:val="28"/>
        </w:rPr>
        <w:t>
      31. 4-кестенің 4-бағанында сатып алынған аналық балық үйірінің атауы немесе түрі көрсетіледі.</w:t>
      </w:r>
    </w:p>
    <w:bookmarkEnd w:id="566"/>
    <w:bookmarkStart w:name="z585" w:id="567"/>
    <w:p>
      <w:pPr>
        <w:spacing w:after="0"/>
        <w:ind w:left="0"/>
        <w:jc w:val="both"/>
      </w:pPr>
      <w:r>
        <w:rPr>
          <w:rFonts w:ascii="Times New Roman"/>
          <w:b w:val="false"/>
          <w:i w:val="false"/>
          <w:color w:val="000000"/>
          <w:sz w:val="28"/>
        </w:rPr>
        <w:t xml:space="preserve">
      32. 4-кестенің 5-бағанында сатып алынған аналық балық үйірінің нақты саны, данамен көрсетіледі. </w:t>
      </w:r>
    </w:p>
    <w:bookmarkEnd w:id="5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Аквашаруашылық өнімінің</w:t>
            </w:r>
            <w:r>
              <w:br/>
            </w:r>
            <w:r>
              <w:rPr>
                <w:rFonts w:ascii="Times New Roman"/>
                <w:b w:val="false"/>
                <w:i w:val="false"/>
                <w:color w:val="000000"/>
                <w:sz w:val="20"/>
              </w:rPr>
              <w:t>өнімділігі мен сапасын</w:t>
            </w:r>
            <w:r>
              <w:br/>
            </w:r>
            <w:r>
              <w:rPr>
                <w:rFonts w:ascii="Times New Roman"/>
                <w:b w:val="false"/>
                <w:i w:val="false"/>
                <w:color w:val="000000"/>
                <w:sz w:val="20"/>
              </w:rPr>
              <w:t>арттыруды, сондай-ақ асыл</w:t>
            </w:r>
            <w:r>
              <w:br/>
            </w:r>
            <w:r>
              <w:rPr>
                <w:rFonts w:ascii="Times New Roman"/>
                <w:b w:val="false"/>
                <w:i w:val="false"/>
                <w:color w:val="000000"/>
                <w:sz w:val="20"/>
              </w:rPr>
              <w:t>тұқымды балық өсіруді</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 2-қосымша</w:t>
            </w:r>
          </w:p>
        </w:tc>
      </w:tr>
    </w:tbl>
    <w:bookmarkStart w:name="z587" w:id="568"/>
    <w:p>
      <w:pPr>
        <w:spacing w:after="0"/>
        <w:ind w:left="0"/>
        <w:jc w:val="both"/>
      </w:pPr>
      <w:r>
        <w:rPr>
          <w:rFonts w:ascii="Times New Roman"/>
          <w:b w:val="false"/>
          <w:i w:val="false"/>
          <w:color w:val="000000"/>
          <w:sz w:val="28"/>
        </w:rPr>
        <w:t>
      Нысан</w:t>
      </w:r>
    </w:p>
    <w:bookmarkEnd w:id="568"/>
    <w:bookmarkStart w:name="z588" w:id="569"/>
    <w:p>
      <w:pPr>
        <w:spacing w:after="0"/>
        <w:ind w:left="0"/>
        <w:jc w:val="left"/>
      </w:pPr>
      <w:r>
        <w:rPr>
          <w:rFonts w:ascii="Times New Roman"/>
          <w:b/>
          <w:i w:val="false"/>
          <w:color w:val="000000"/>
        </w:rPr>
        <w:t xml:space="preserve"> Инфрақұрылымның бар-жоғына, аквашаруашылық өнімінің өнімділігі мен сапасын арттыруды, сондай-ақ асыл тұқымды балық өсіруді дамытуды субсидиялау талаптарына сәйкестікке мамандар тобының қорытындысы</w:t>
      </w:r>
    </w:p>
    <w:bookmarkEnd w:id="569"/>
    <w:bookmarkStart w:name="z589" w:id="570"/>
    <w:p>
      <w:pPr>
        <w:spacing w:after="0"/>
        <w:ind w:left="0"/>
        <w:jc w:val="both"/>
      </w:pPr>
      <w:r>
        <w:rPr>
          <w:rFonts w:ascii="Times New Roman"/>
          <w:b w:val="false"/>
          <w:i w:val="false"/>
          <w:color w:val="000000"/>
          <w:sz w:val="28"/>
        </w:rPr>
        <w:t>
      20 __ жылғы "___" _________</w:t>
      </w:r>
    </w:p>
    <w:bookmarkEnd w:id="570"/>
    <w:bookmarkStart w:name="z590" w:id="571"/>
    <w:p>
      <w:pPr>
        <w:spacing w:after="0"/>
        <w:ind w:left="0"/>
        <w:jc w:val="both"/>
      </w:pPr>
      <w:r>
        <w:rPr>
          <w:rFonts w:ascii="Times New Roman"/>
          <w:b w:val="false"/>
          <w:i w:val="false"/>
          <w:color w:val="000000"/>
          <w:sz w:val="28"/>
        </w:rPr>
        <w:t>
      1. Аквашаруашылық субъектісінің (көрсетілетін қызметті алушының) атауы</w:t>
      </w:r>
    </w:p>
    <w:bookmarkEnd w:id="571"/>
    <w:bookmarkStart w:name="z591" w:id="572"/>
    <w:p>
      <w:pPr>
        <w:spacing w:after="0"/>
        <w:ind w:left="0"/>
        <w:jc w:val="both"/>
      </w:pPr>
      <w:r>
        <w:rPr>
          <w:rFonts w:ascii="Times New Roman"/>
          <w:b w:val="false"/>
          <w:i w:val="false"/>
          <w:color w:val="000000"/>
          <w:sz w:val="28"/>
        </w:rPr>
        <w:t>
      ____________________________________________________________;</w:t>
      </w:r>
    </w:p>
    <w:bookmarkEnd w:id="572"/>
    <w:bookmarkStart w:name="z592" w:id="573"/>
    <w:p>
      <w:pPr>
        <w:spacing w:after="0"/>
        <w:ind w:left="0"/>
        <w:jc w:val="both"/>
      </w:pPr>
      <w:r>
        <w:rPr>
          <w:rFonts w:ascii="Times New Roman"/>
          <w:b w:val="false"/>
          <w:i w:val="false"/>
          <w:color w:val="000000"/>
          <w:sz w:val="28"/>
        </w:rPr>
        <w:t>
      (жеке тұлғаның аты, әкесінің аты (бар болса), тегі/ заңды тұлғаның атауы)</w:t>
      </w:r>
    </w:p>
    <w:bookmarkEnd w:id="573"/>
    <w:bookmarkStart w:name="z593" w:id="574"/>
    <w:p>
      <w:pPr>
        <w:spacing w:after="0"/>
        <w:ind w:left="0"/>
        <w:jc w:val="both"/>
      </w:pPr>
      <w:r>
        <w:rPr>
          <w:rFonts w:ascii="Times New Roman"/>
          <w:b w:val="false"/>
          <w:i w:val="false"/>
          <w:color w:val="000000"/>
          <w:sz w:val="28"/>
        </w:rPr>
        <w:t>
      2. Аквашаруашылық субъектісінің (көрсетілетін қызметті алушының) мекенжайы</w:t>
      </w:r>
    </w:p>
    <w:bookmarkEnd w:id="574"/>
    <w:bookmarkStart w:name="z594" w:id="575"/>
    <w:p>
      <w:pPr>
        <w:spacing w:after="0"/>
        <w:ind w:left="0"/>
        <w:jc w:val="both"/>
      </w:pPr>
      <w:r>
        <w:rPr>
          <w:rFonts w:ascii="Times New Roman"/>
          <w:b w:val="false"/>
          <w:i w:val="false"/>
          <w:color w:val="000000"/>
          <w:sz w:val="28"/>
        </w:rPr>
        <w:t>
      _________________________________________________________</w:t>
      </w:r>
    </w:p>
    <w:bookmarkEnd w:id="575"/>
    <w:bookmarkStart w:name="z595" w:id="576"/>
    <w:p>
      <w:pPr>
        <w:spacing w:after="0"/>
        <w:ind w:left="0"/>
        <w:jc w:val="both"/>
      </w:pPr>
      <w:r>
        <w:rPr>
          <w:rFonts w:ascii="Times New Roman"/>
          <w:b w:val="false"/>
          <w:i w:val="false"/>
          <w:color w:val="000000"/>
          <w:sz w:val="28"/>
        </w:rPr>
        <w:t>
      ___________________________________________________________________;</w:t>
      </w:r>
    </w:p>
    <w:bookmarkEnd w:id="576"/>
    <w:bookmarkStart w:name="z596" w:id="577"/>
    <w:p>
      <w:pPr>
        <w:spacing w:after="0"/>
        <w:ind w:left="0"/>
        <w:jc w:val="both"/>
      </w:pPr>
      <w:r>
        <w:rPr>
          <w:rFonts w:ascii="Times New Roman"/>
          <w:b w:val="false"/>
          <w:i w:val="false"/>
          <w:color w:val="000000"/>
          <w:sz w:val="28"/>
        </w:rPr>
        <w:t xml:space="preserve">
      3. ЭҚЖЖ бойынша сыныбы (Экономикалық қызмет түрлерінің жалпы жіктеуіші </w:t>
      </w:r>
    </w:p>
    <w:bookmarkEnd w:id="577"/>
    <w:bookmarkStart w:name="z597" w:id="578"/>
    <w:p>
      <w:pPr>
        <w:spacing w:after="0"/>
        <w:ind w:left="0"/>
        <w:jc w:val="both"/>
      </w:pPr>
      <w:r>
        <w:rPr>
          <w:rFonts w:ascii="Times New Roman"/>
          <w:b w:val="false"/>
          <w:i w:val="false"/>
          <w:color w:val="000000"/>
          <w:sz w:val="28"/>
        </w:rPr>
        <w:t>
      бойынша коды)  ______________________________________________;</w:t>
      </w:r>
    </w:p>
    <w:bookmarkEnd w:id="578"/>
    <w:bookmarkStart w:name="z598" w:id="579"/>
    <w:p>
      <w:pPr>
        <w:spacing w:after="0"/>
        <w:ind w:left="0"/>
        <w:jc w:val="both"/>
      </w:pPr>
      <w:r>
        <w:rPr>
          <w:rFonts w:ascii="Times New Roman"/>
          <w:b w:val="false"/>
          <w:i w:val="false"/>
          <w:color w:val="000000"/>
          <w:sz w:val="28"/>
        </w:rPr>
        <w:t>
      4. Аквашаруашылық саласындағы балық өсіру-биологиялық негіздемеден алынған мәліметтер:</w:t>
      </w:r>
    </w:p>
    <w:bookmarkEnd w:id="579"/>
    <w:bookmarkStart w:name="z599" w:id="580"/>
    <w:p>
      <w:pPr>
        <w:spacing w:after="0"/>
        <w:ind w:left="0"/>
        <w:jc w:val="both"/>
      </w:pPr>
      <w:r>
        <w:rPr>
          <w:rFonts w:ascii="Times New Roman"/>
          <w:b w:val="false"/>
          <w:i w:val="false"/>
          <w:color w:val="000000"/>
          <w:sz w:val="28"/>
        </w:rPr>
        <w:t>
      1) әрбір түрін көрсете отырып, кәсіпорынның тауарлық өнім саны  бойынша қуаты (тонна/жыл) __________________________________________;</w:t>
      </w:r>
    </w:p>
    <w:bookmarkEnd w:id="580"/>
    <w:bookmarkStart w:name="z600" w:id="581"/>
    <w:p>
      <w:pPr>
        <w:spacing w:after="0"/>
        <w:ind w:left="0"/>
        <w:jc w:val="both"/>
      </w:pPr>
      <w:r>
        <w:rPr>
          <w:rFonts w:ascii="Times New Roman"/>
          <w:b w:val="false"/>
          <w:i w:val="false"/>
          <w:color w:val="000000"/>
          <w:sz w:val="28"/>
        </w:rPr>
        <w:t>
      2) әрбір түрін көрсете отырып, аквашаруашылық объектілері құртшабақтарының жіберілетін саны бойынша балық өсіретін тоғандардың, балық өсіретін бассейндердің, тор қоршамалардың және (немесе) су  айдындарының жылдық қабылдау сыйымдылығы (мың дана):</w:t>
      </w:r>
    </w:p>
    <w:bookmarkEnd w:id="581"/>
    <w:bookmarkStart w:name="z601" w:id="582"/>
    <w:p>
      <w:pPr>
        <w:spacing w:after="0"/>
        <w:ind w:left="0"/>
        <w:jc w:val="both"/>
      </w:pPr>
      <w:r>
        <w:rPr>
          <w:rFonts w:ascii="Times New Roman"/>
          <w:b w:val="false"/>
          <w:i w:val="false"/>
          <w:color w:val="000000"/>
          <w:sz w:val="28"/>
        </w:rPr>
        <w:t>
      1) _____________________________________________________________;</w:t>
      </w:r>
    </w:p>
    <w:bookmarkEnd w:id="582"/>
    <w:bookmarkStart w:name="z602" w:id="583"/>
    <w:p>
      <w:pPr>
        <w:spacing w:after="0"/>
        <w:ind w:left="0"/>
        <w:jc w:val="both"/>
      </w:pPr>
      <w:r>
        <w:rPr>
          <w:rFonts w:ascii="Times New Roman"/>
          <w:b w:val="false"/>
          <w:i w:val="false"/>
          <w:color w:val="000000"/>
          <w:sz w:val="28"/>
        </w:rPr>
        <w:t>
      2) _____________________________________________________________.</w:t>
      </w:r>
    </w:p>
    <w:bookmarkEnd w:id="583"/>
    <w:bookmarkStart w:name="z603" w:id="584"/>
    <w:p>
      <w:pPr>
        <w:spacing w:after="0"/>
        <w:ind w:left="0"/>
        <w:jc w:val="both"/>
      </w:pPr>
      <w:r>
        <w:rPr>
          <w:rFonts w:ascii="Times New Roman"/>
          <w:b w:val="false"/>
          <w:i w:val="false"/>
          <w:color w:val="000000"/>
          <w:sz w:val="28"/>
        </w:rPr>
        <w:t>
      5. Өткен жылғы нақты өндіріс (қызметін 12 айдан артық жүзеге асыратын аквашаруашылық субъектілері (көрсетілетін қызметті алушылар) үшін 1-аква нысаны бойынша жылдық әкімшілік деректер негізінде) ________________</w:t>
      </w:r>
    </w:p>
    <w:bookmarkEnd w:id="584"/>
    <w:bookmarkStart w:name="z604" w:id="585"/>
    <w:p>
      <w:pPr>
        <w:spacing w:after="0"/>
        <w:ind w:left="0"/>
        <w:jc w:val="both"/>
      </w:pPr>
      <w:r>
        <w:rPr>
          <w:rFonts w:ascii="Times New Roman"/>
          <w:b w:val="false"/>
          <w:i w:val="false"/>
          <w:color w:val="000000"/>
          <w:sz w:val="28"/>
        </w:rPr>
        <w:t>
      ___________________________________________________________________;</w:t>
      </w:r>
    </w:p>
    <w:bookmarkEnd w:id="585"/>
    <w:bookmarkStart w:name="z605" w:id="586"/>
    <w:p>
      <w:pPr>
        <w:spacing w:after="0"/>
        <w:ind w:left="0"/>
        <w:jc w:val="both"/>
      </w:pPr>
      <w:r>
        <w:rPr>
          <w:rFonts w:ascii="Times New Roman"/>
          <w:b w:val="false"/>
          <w:i w:val="false"/>
          <w:color w:val="000000"/>
          <w:sz w:val="28"/>
        </w:rPr>
        <w:t>
      6. Субсидиялау бағыты__________________________________________;</w:t>
      </w:r>
    </w:p>
    <w:bookmarkEnd w:id="586"/>
    <w:bookmarkStart w:name="z606" w:id="587"/>
    <w:p>
      <w:pPr>
        <w:spacing w:after="0"/>
        <w:ind w:left="0"/>
        <w:jc w:val="both"/>
      </w:pPr>
      <w:r>
        <w:rPr>
          <w:rFonts w:ascii="Times New Roman"/>
          <w:b w:val="false"/>
          <w:i w:val="false"/>
          <w:color w:val="000000"/>
          <w:sz w:val="28"/>
        </w:rPr>
        <w:t>
      Аквашаруашылық объектілері үшін азық сатып алуға арналған шығындарды субсидиялау кезінде азық өндіруші және (немесе) сатушы берген растаушы құжаттардан алынған мәліметтер:</w:t>
      </w:r>
    </w:p>
    <w:bookmarkEnd w:id="587"/>
    <w:bookmarkStart w:name="z607" w:id="588"/>
    <w:p>
      <w:pPr>
        <w:spacing w:after="0"/>
        <w:ind w:left="0"/>
        <w:jc w:val="both"/>
      </w:pPr>
      <w:r>
        <w:rPr>
          <w:rFonts w:ascii="Times New Roman"/>
          <w:b w:val="false"/>
          <w:i w:val="false"/>
          <w:color w:val="000000"/>
          <w:sz w:val="28"/>
        </w:rPr>
        <w:t>
      1) _______________________________________________арналған азық; (балық түрі)</w:t>
      </w:r>
    </w:p>
    <w:bookmarkEnd w:id="588"/>
    <w:bookmarkStart w:name="z608" w:id="589"/>
    <w:p>
      <w:pPr>
        <w:spacing w:after="0"/>
        <w:ind w:left="0"/>
        <w:jc w:val="both"/>
      </w:pPr>
      <w:r>
        <w:rPr>
          <w:rFonts w:ascii="Times New Roman"/>
          <w:b w:val="false"/>
          <w:i w:val="false"/>
          <w:color w:val="000000"/>
          <w:sz w:val="28"/>
        </w:rPr>
        <w:t>
      2) азық түрі: _________________________________________________.</w:t>
      </w:r>
    </w:p>
    <w:bookmarkEnd w:id="589"/>
    <w:bookmarkStart w:name="z609" w:id="590"/>
    <w:p>
      <w:pPr>
        <w:spacing w:after="0"/>
        <w:ind w:left="0"/>
        <w:jc w:val="both"/>
      </w:pPr>
      <w:r>
        <w:rPr>
          <w:rFonts w:ascii="Times New Roman"/>
          <w:b w:val="false"/>
          <w:i w:val="false"/>
          <w:color w:val="000000"/>
          <w:sz w:val="28"/>
        </w:rPr>
        <w:t>
      (экструдталған немесе түйіршіктелген)</w:t>
      </w:r>
    </w:p>
    <w:bookmarkEnd w:id="590"/>
    <w:bookmarkStart w:name="z610" w:id="591"/>
    <w:p>
      <w:pPr>
        <w:spacing w:after="0"/>
        <w:ind w:left="0"/>
        <w:jc w:val="both"/>
      </w:pPr>
      <w:r>
        <w:rPr>
          <w:rFonts w:ascii="Times New Roman"/>
          <w:b w:val="false"/>
          <w:i w:val="false"/>
          <w:color w:val="000000"/>
          <w:sz w:val="28"/>
        </w:rPr>
        <w:t>
      Қарап-тексеру және салыстырып-тексеру нәтижелері:</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 шаруашылық қызметі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бойынша тиісті қуаттылығы бар су көзінің және су беру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тоғандарының (балық өсіру бассейні, күріш чегі және басқалар)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не өзге де заңды негізде жер учаскесінің және (немесе) жылжымайтын мүліктің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жануарларды, жануарлардан алынатын өнім мен шикізатты дайындауды (союды), сақтауды, өңдеуді және өткізуді жүзеге асыратын өндіріс объектілерінің есепке алу нөмірі бар инкубациялық цехтың болуы (балық басын толықтыратын аналық балық үйірін сатып алу және күтіп-ұстауды субсидиялау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бейне түсірілімнің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үшін аулаудың нәтижелері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шаруашылық қызметі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не өзге де заңды негізде жер учаскесінің және (немесе) жылжымайтын мүліктің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алаңдардың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жиынтықталған балық өсіру бассейндері, суды тазарту, суды оттегімен қанықтыру жүйелері, су дайындау жүйелері бар тұйықталған сумен жабдықтау қондырғысы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бойынша тиісті қуаттылығы бар су көзінің және су беру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жануарларды, жануарлардан алынатын өнім мен шикізатты дайындауды (союды), сақтауды, өңдеуді және өткізуді жүзеге асыратын өндіріс объектілерінің есепке алу нөмірі бар инкубациялық цехтың болуы (балық басын толықтыратын аналық балық үйірін сатып алу және күтіп-ұстауды субсидиялау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бейне түсірілімнің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қоршама шаруашылық қызметі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уәкілетті органмен тор қоршама шаруашылық қызметін жүзеге асыруға жасалған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айдынының және (немесе) учаскесінің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құрылғылардың (тор қоршамалардың)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жануарларды, жануарлардан алынатын өнім мен шикізатты дайындауды (союды), сақтауды, өңдеуді және өткізуді жүзеге асыратын өндіріс объектілерінің есепке алу нөмірі бар инкубациялық цехтың болуы (балық басын толықтыратын аналық балық үйірін сатып алуды және күтіп-ұстауды субсидиялау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бейне түсірілімнің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үшін аулаудың нәтижелері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Көл-тауар шаруашылық қызметі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уәкілетті органмен көл-тауар шаруашылық қызметін жүзеге асыруға жасалған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айдынының және (немесе) учаскесінің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айдынына балық жіберуді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жануарларды, жануарлардан алынатын өнім мен шикізатты дайындауды (союды), сақтауды, өңдеуді және өткізуді жүзеге асыратын өндіріс объектілерінің есепке алу нөмірі бар инкубациялық цехтың болуы (балық басын толықтыратын аналық балық үйірін сатып алу және күтіп-ұстауды субсидиялау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бейне түсірілімнің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үшін аулаудың нәтижелері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 молайту шаруашылық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бойынша тиісті қуаттылығы бар су көзінің және су беру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тоғандарының (балық өсіру бассейні, күріш чегі және басқалар)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не өзге де заңды негізде жер учаскесінің және (немесе) жылжымайтын мүліктің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өсіруді, жануарларды, жануарлардан алынатын өнім мен шикізатты дайындауды (союды), сақтауды, өңдеуді және өткізуді жүзеге асыратын өндіріс объектілерінің есепке алу нөмірі бар инкубациялық цехтың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бейне түсірілімнің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үшін аулаудың нәтижелері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1" w:id="592"/>
    <w:p>
      <w:pPr>
        <w:spacing w:after="0"/>
        <w:ind w:left="0"/>
        <w:jc w:val="both"/>
      </w:pPr>
      <w:r>
        <w:rPr>
          <w:rFonts w:ascii="Times New Roman"/>
          <w:b w:val="false"/>
          <w:i w:val="false"/>
          <w:color w:val="000000"/>
          <w:sz w:val="28"/>
        </w:rPr>
        <w:t>
      Мамандар тобының қорытындысы: _________________________________</w:t>
      </w:r>
    </w:p>
    <w:bookmarkEnd w:id="592"/>
    <w:bookmarkStart w:name="z612" w:id="593"/>
    <w:p>
      <w:pPr>
        <w:spacing w:after="0"/>
        <w:ind w:left="0"/>
        <w:jc w:val="both"/>
      </w:pPr>
      <w:r>
        <w:rPr>
          <w:rFonts w:ascii="Times New Roman"/>
          <w:b w:val="false"/>
          <w:i w:val="false"/>
          <w:color w:val="000000"/>
          <w:sz w:val="28"/>
        </w:rPr>
        <w:t xml:space="preserve">
      ____________________________________________________________________ </w:t>
      </w:r>
    </w:p>
    <w:bookmarkEnd w:id="593"/>
    <w:bookmarkStart w:name="z613" w:id="594"/>
    <w:p>
      <w:pPr>
        <w:spacing w:after="0"/>
        <w:ind w:left="0"/>
        <w:jc w:val="both"/>
      </w:pPr>
      <w:r>
        <w:rPr>
          <w:rFonts w:ascii="Times New Roman"/>
          <w:b w:val="false"/>
          <w:i w:val="false"/>
          <w:color w:val="000000"/>
          <w:sz w:val="28"/>
        </w:rPr>
        <w:t>
      ____________________________________________________________________</w:t>
      </w:r>
    </w:p>
    <w:bookmarkEnd w:id="594"/>
    <w:bookmarkStart w:name="z614" w:id="595"/>
    <w:p>
      <w:pPr>
        <w:spacing w:after="0"/>
        <w:ind w:left="0"/>
        <w:jc w:val="both"/>
      </w:pPr>
      <w:r>
        <w:rPr>
          <w:rFonts w:ascii="Times New Roman"/>
          <w:b w:val="false"/>
          <w:i w:val="false"/>
          <w:color w:val="000000"/>
          <w:sz w:val="28"/>
        </w:rPr>
        <w:t>
      Мамандар тобының құрамы:</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96"/>
          <w:p>
            <w:pPr>
              <w:spacing w:after="20"/>
              <w:ind w:left="20"/>
              <w:jc w:val="both"/>
            </w:pPr>
            <w:r>
              <w:rPr>
                <w:rFonts w:ascii="Times New Roman"/>
                <w:b w:val="false"/>
                <w:i w:val="false"/>
                <w:color w:val="000000"/>
                <w:sz w:val="20"/>
              </w:rPr>
              <w:t>
_________________________________________________</w:t>
            </w:r>
          </w:p>
          <w:bookmarkEnd w:id="596"/>
          <w:p>
            <w:pPr>
              <w:spacing w:after="20"/>
              <w:ind w:left="20"/>
              <w:jc w:val="both"/>
            </w:pPr>
            <w:r>
              <w:rPr>
                <w:rFonts w:ascii="Times New Roman"/>
                <w:b w:val="false"/>
                <w:i w:val="false"/>
                <w:color w:val="000000"/>
                <w:sz w:val="20"/>
              </w:rPr>
              <w:t>
(аты, әкесінің аты (бар болса), тегі, ұйымның атауы және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97"/>
          <w:p>
            <w:pPr>
              <w:spacing w:after="20"/>
              <w:ind w:left="20"/>
              <w:jc w:val="both"/>
            </w:pPr>
            <w:r>
              <w:rPr>
                <w:rFonts w:ascii="Times New Roman"/>
                <w:b w:val="false"/>
                <w:i w:val="false"/>
                <w:color w:val="000000"/>
                <w:sz w:val="20"/>
              </w:rPr>
              <w:t>
____________</w:t>
            </w:r>
          </w:p>
          <w:bookmarkEnd w:id="597"/>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98"/>
          <w:p>
            <w:pPr>
              <w:spacing w:after="20"/>
              <w:ind w:left="20"/>
              <w:jc w:val="both"/>
            </w:pPr>
            <w:r>
              <w:rPr>
                <w:rFonts w:ascii="Times New Roman"/>
                <w:b w:val="false"/>
                <w:i w:val="false"/>
                <w:color w:val="000000"/>
                <w:sz w:val="20"/>
              </w:rPr>
              <w:t>
_________________________________________________</w:t>
            </w:r>
          </w:p>
          <w:bookmarkEnd w:id="598"/>
          <w:p>
            <w:pPr>
              <w:spacing w:after="20"/>
              <w:ind w:left="20"/>
              <w:jc w:val="both"/>
            </w:pPr>
            <w:r>
              <w:rPr>
                <w:rFonts w:ascii="Times New Roman"/>
                <w:b w:val="false"/>
                <w:i w:val="false"/>
                <w:color w:val="000000"/>
                <w:sz w:val="20"/>
              </w:rPr>
              <w:t>
(аты, әкесінің аты (бар болса), тегі, ұйымның атауы және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99"/>
          <w:p>
            <w:pPr>
              <w:spacing w:after="20"/>
              <w:ind w:left="20"/>
              <w:jc w:val="both"/>
            </w:pPr>
            <w:r>
              <w:rPr>
                <w:rFonts w:ascii="Times New Roman"/>
                <w:b w:val="false"/>
                <w:i w:val="false"/>
                <w:color w:val="000000"/>
                <w:sz w:val="20"/>
              </w:rPr>
              <w:t>
____________</w:t>
            </w:r>
          </w:p>
          <w:bookmarkEnd w:id="599"/>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600"/>
          <w:p>
            <w:pPr>
              <w:spacing w:after="20"/>
              <w:ind w:left="20"/>
              <w:jc w:val="both"/>
            </w:pPr>
            <w:r>
              <w:rPr>
                <w:rFonts w:ascii="Times New Roman"/>
                <w:b w:val="false"/>
                <w:i w:val="false"/>
                <w:color w:val="000000"/>
                <w:sz w:val="20"/>
              </w:rPr>
              <w:t>
_________________________________________________</w:t>
            </w:r>
          </w:p>
          <w:bookmarkEnd w:id="600"/>
          <w:p>
            <w:pPr>
              <w:spacing w:after="20"/>
              <w:ind w:left="20"/>
              <w:jc w:val="both"/>
            </w:pPr>
            <w:r>
              <w:rPr>
                <w:rFonts w:ascii="Times New Roman"/>
                <w:b w:val="false"/>
                <w:i w:val="false"/>
                <w:color w:val="000000"/>
                <w:sz w:val="20"/>
              </w:rPr>
              <w:t>
(аты, әкесінің аты (бар болса), тегі, ұйымның атауы және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601"/>
          <w:p>
            <w:pPr>
              <w:spacing w:after="20"/>
              <w:ind w:left="20"/>
              <w:jc w:val="both"/>
            </w:pPr>
            <w:r>
              <w:rPr>
                <w:rFonts w:ascii="Times New Roman"/>
                <w:b w:val="false"/>
                <w:i w:val="false"/>
                <w:color w:val="000000"/>
                <w:sz w:val="20"/>
              </w:rPr>
              <w:t>
____________</w:t>
            </w:r>
          </w:p>
          <w:bookmarkEnd w:id="601"/>
          <w:p>
            <w:pPr>
              <w:spacing w:after="20"/>
              <w:ind w:left="20"/>
              <w:jc w:val="both"/>
            </w:pPr>
            <w:r>
              <w:rPr>
                <w:rFonts w:ascii="Times New Roman"/>
                <w:b w:val="false"/>
                <w:i w:val="false"/>
                <w:color w:val="000000"/>
                <w:sz w:val="20"/>
              </w:rPr>
              <w:t>
(қолы)</w:t>
            </w:r>
          </w:p>
        </w:tc>
      </w:tr>
    </w:tbl>
    <w:bookmarkStart w:name="z621" w:id="602"/>
    <w:p>
      <w:pPr>
        <w:spacing w:after="0"/>
        <w:ind w:left="0"/>
        <w:jc w:val="both"/>
      </w:pPr>
      <w:r>
        <w:rPr>
          <w:rFonts w:ascii="Times New Roman"/>
          <w:b w:val="false"/>
          <w:i w:val="false"/>
          <w:color w:val="000000"/>
          <w:sz w:val="28"/>
        </w:rPr>
        <w:t>
      Осы қорытынды субсидиялаудың мемлекеттік ақпараттық жүйесінде орналатырылуға тиіс.</w:t>
      </w:r>
    </w:p>
    <w:bookmarkEnd w:id="6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Аквашаруашылық өнімінің</w:t>
            </w:r>
            <w:r>
              <w:br/>
            </w:r>
            <w:r>
              <w:rPr>
                <w:rFonts w:ascii="Times New Roman"/>
                <w:b w:val="false"/>
                <w:i w:val="false"/>
                <w:color w:val="000000"/>
                <w:sz w:val="20"/>
              </w:rPr>
              <w:t>өнімділігі мен сапасын</w:t>
            </w:r>
            <w:r>
              <w:br/>
            </w:r>
            <w:r>
              <w:rPr>
                <w:rFonts w:ascii="Times New Roman"/>
                <w:b w:val="false"/>
                <w:i w:val="false"/>
                <w:color w:val="000000"/>
                <w:sz w:val="20"/>
              </w:rPr>
              <w:t>арттыруды, сондай-ақ асыл</w:t>
            </w:r>
            <w:r>
              <w:br/>
            </w:r>
            <w:r>
              <w:rPr>
                <w:rFonts w:ascii="Times New Roman"/>
                <w:b w:val="false"/>
                <w:i w:val="false"/>
                <w:color w:val="000000"/>
                <w:sz w:val="20"/>
              </w:rPr>
              <w:t>тұқымды балық өсіруді</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 3-қосымша</w:t>
            </w:r>
          </w:p>
        </w:tc>
      </w:tr>
    </w:tbl>
    <w:bookmarkStart w:name="z623" w:id="603"/>
    <w:p>
      <w:pPr>
        <w:spacing w:after="0"/>
        <w:ind w:left="0"/>
        <w:jc w:val="both"/>
      </w:pPr>
      <w:r>
        <w:rPr>
          <w:rFonts w:ascii="Times New Roman"/>
          <w:b w:val="false"/>
          <w:i w:val="false"/>
          <w:color w:val="000000"/>
          <w:sz w:val="28"/>
        </w:rPr>
        <w:t>
      Нысан</w:t>
      </w:r>
    </w:p>
    <w:bookmarkEnd w:id="603"/>
    <w:bookmarkStart w:name="z624" w:id="604"/>
    <w:p>
      <w:pPr>
        <w:spacing w:after="0"/>
        <w:ind w:left="0"/>
        <w:jc w:val="left"/>
      </w:pPr>
      <w:r>
        <w:rPr>
          <w:rFonts w:ascii="Times New Roman"/>
          <w:b/>
          <w:i w:val="false"/>
          <w:color w:val="000000"/>
        </w:rPr>
        <w:t xml:space="preserve"> "Аквашаруашылық өнімінің өнімділігі мен сапасын арттыруды, сондай-ақ асыл тұқымды балық өсіруді дамытуды субсидиялау" мемлекеттік қызметін көрсетуге қойылатын негізгі талаптар тізбесі</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05"/>
          <w:p>
            <w:pPr>
              <w:spacing w:after="20"/>
              <w:ind w:left="20"/>
              <w:jc w:val="both"/>
            </w:pPr>
            <w:r>
              <w:rPr>
                <w:rFonts w:ascii="Times New Roman"/>
                <w:b w:val="false"/>
                <w:i w:val="false"/>
                <w:color w:val="000000"/>
                <w:sz w:val="20"/>
              </w:rPr>
              <w:t>
Мемлекеттік көрсетілетін қызметтің атауы:</w:t>
            </w:r>
          </w:p>
          <w:bookmarkEnd w:id="605"/>
          <w:p>
            <w:pPr>
              <w:spacing w:after="20"/>
              <w:ind w:left="20"/>
              <w:jc w:val="both"/>
            </w:pPr>
            <w:r>
              <w:rPr>
                <w:rFonts w:ascii="Times New Roman"/>
                <w:b w:val="false"/>
                <w:i w:val="false"/>
                <w:color w:val="000000"/>
                <w:sz w:val="20"/>
              </w:rPr>
              <w:t>
"Аквашаруашылық өнімінің өнімділігі мен сапасын арттыруды, сондай-ақ асыл тұқымды балық өсіруді дамытуды субсидиялау"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үкіметтің"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алуға арналған өтінішті қарау нәтижелері туралы хабарлама не мемлекеттік қызметті көрсетуден бас тарту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06"/>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кодексіне (бұдан әрі – Кодекс) және "Қазақстан Республикасындағы мерекелер туралы" Қазақстан Республикасы Заңының (бұдан әрі – Заң) 5-бабына сәйкес демалыс және мереке күндерінен басқа, дүйсенбіден бастап жұманы қоса алғанда, сағат 13.00-ден 14.30-ға дейінгі түскі үзіліспен сағат 9.00-ден 17.30-ға дейін;</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және Заңға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берушілердің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көрсетілетін қызметті берушінің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органдардың интернет-ресурстарының бірыңғай платформасында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07"/>
          <w:p>
            <w:pPr>
              <w:spacing w:after="20"/>
              <w:ind w:left="20"/>
              <w:jc w:val="both"/>
            </w:pPr>
            <w:r>
              <w:rPr>
                <w:rFonts w:ascii="Times New Roman"/>
                <w:b w:val="false"/>
                <w:i w:val="false"/>
                <w:color w:val="000000"/>
                <w:sz w:val="20"/>
              </w:rPr>
              <w:t>
Көрсетілетін қызметті алушы мыналарға субсидия алу үшін көрсетілетін қызметті алушының электрондық цифрлық қолтаңбасымен қол қойылған электрондық өтінішті енгізеді:</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көрсетілетін қызметтер туралы" Қазақстан Республикасы Заңының 10-бабының 1) тармақшасына сәйкес аквашаруашылық саласындағы уәкілетті орган бекітетін Аквашаруашылық (балық шаруашылығы) өнімінің өнімділігі мен сапасын арттыруды, сондай-ақ асыл тұқымды балық шаруашылығын дамытуды субсидиялау қағидаларына (бұдан әрі - Қағидалар) 1-қосымшаға сәйкес 1-нысан бойынша сатып алынған азық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инфрақұрылымның бар-жоғы және аквашаруашылық өнімінің өнімділігі мен сапасын арттыруды, сондай-ақ асыл тұқымды балық шаруашылығын дамытуды субсидиялау шарттарына сәйкестігіне мамандар тобы қорытындысының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аквашаруашылық өнімін өткізуді растайтын шот-фактуралар, құжаттар туралы мәліметтерді көрсетілетін қызметті алушы /көрсетілетін қызметті беруші агроөнеркәсіптік кешенді субсидиялаудың мемлекеттік ақпараттық жүйесінің (бұдан әрі – АӨК СМАЖ) және электрондық шот-фактураларды қабылдау және өңдеу жөніндегі ақпараттық жүйенің (бұдан әрі – ЭШФ АЖ) ақпараттық өзара іс-қимылы нәтижесінде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азық сатып алу-сату шарттарының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азыққа арналған ветеринариялық анықтама мәліметтерін көрсетілетін қызметті алушы / көрсетілетін қызметті беруші АӨК СМАЖ мен "e-Agriculture" агроөнеркәсіптік кешен салаларын басқарудың бірыңғай автоматтандырылған жүйесі" ақпараттық жүйесінің (бұдан әрі - ББАЖ) ақпараттық өзара іс-қимылы нәтижесінде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азық импортталған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 көрсетілетін қызметті беруші азыққа арналған ветеринариялық сертификат мәліметтерін АӨК СМАЖ және ЕАЖ ақпараттық өзара іс-қимылы нәтижесінде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шот-фактуралар, азық сатып алу төлемін растайтын шот-фактуралар, құжаттар туралы мәліметтерді көрсетілетін қызметті алушы / көрсетілетін қызметті беруші АӨК СМАЖ және ЭШФ АЖ ақпараттық өзара іс-қимылы нәтижесінде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азық импортталған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тауарларға (Еуразиялық экономикалық одаққа мүше болып табылмайтын үшінші елдерден) арналған кедендік декларацияның немесе азық сатып алуға жұмсалған шығындарды растайтын салық органының белгісі бар тауарларды әкелу және жанама салықтарды төлеу туралы өтініштің (өтініштердің)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Қағидаларға 1-қосымшаға сәйкес 2 және 3-нысандар бойынша аквашаруашылық саласында сатып алынған биологиялық негіздемелер (бұдан әрі - биологиялық негіздеме), аквашаруашылықта қолданылатын препараттар (бұдан әрі - препараттар)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инфрақұрылымның бар-жоғы және аквашаруашылық өнімінің өнімділігі мен сапасын арттыруды, сондай-ақ асыл тұқымды балық шаруашылығын дамытуды субсидиялау шарттарына сәйкестігіне мамандар тобы қорытындысының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аквашаруашылық өнімін өткізуді растайтын шот-фактуралар, құжаттар туралы мәліметтерді көрсетілетін қызметті алушы / көрсетілетін қызметті беруші АӨК СМАЖ және ЭШФ АЖ ақпараттық өзара іс-қимылы нәтижесінде (сатып алынған препараттарды субсидиялау кезінде)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сатып алу-сату шарттарының, препараттардың биологиялық негіздемесінің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биологиялық негіздеменің, препараттардың сатып алынғанын растаушы шот-фактуралар, құжаттар туралы мәліметтерді көрсетілетін қызметті алушы / көрсетілетін қызметті беруші АӨК СМАЖ және ЭШФ АЖ ақпараттық өзара іс-қимылы нәтижесінде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импорт жағдайында: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тауарларға (Еуразиялық экономикалық одаққа мүше болып табылмайтын үшінші елдерден) арналған кедендік декларацияның немесе тауарларды әкелу және жанама салықтарды төлеу туралы биологиялық негіздемені, препараттарды сатып алуға жұмсалған шығындарды растайтын салық органының белгісі бар өтініштің (өтініштердің)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Қағидаларға 1-қосымшаға сәйкес 4 және 5-нысандар бойынша сатып алынған құртшабақтар, балық басын толықтыратын аналық балық үйірі (бұдан әрі – аналық балық үйірі)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инфрақұрылымның бар-жоғы және аквашаруашылық өнімінің өнімділігі мен сапасын арттыруды, сондай-ақ асыл тұқымды балық шаруашылығын дамытуды субсидиялау шарттарына сәйкестігіне мамандар тобы қорытындысының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құртшабақтарды, аналық балық үйірін сатып алу-сату шарттарының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құртшабақтар, аналық балық үйіріне арналған ветеринариялық анықтамадан мәліметтерді көрсетілетін қызметті алушы / көрсетілетін қызметті беруші АӨК СМАЖ мен ЕАЖ ақпараттық өзара іс-қимылы нәтижесінде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азық импортталған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құртшабақтар, аналық балық үйіріне арналған ветеринариялық сертификаттан мәліметтерді көрсетілетін қызметті алушы / көрсетілетін қызметті беруші АӨК СМАЖ мен ЕАЖ ақпараттық өзара іс-қимылы нәтижесінде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құртшабақтардың, аналық балық үйірінің сатып алынғанын растаушы шот-фактуралар, құжаттар туралы мәліметтерді көрсетілетін қызметті алушы / көрсетілетін қызметті беруші АӨК СМАЖ және ЭШФ АЖ ақпараттық өзара іс-қимылы нәтижесінде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құртшабақтарды, аналық балық үйірін импорттаған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тауарларға (Еуразиялық экономикалық одаққа мүше болып табылмайтын үшінші елдерден) арналған кедендік декларацияның немесе азық сатып алуға жұмсалған шығындарды растайтын салық органының белгісі бар тауарларды әкелу және жанама салықтарды төлеу туралы өтініштің (өтініштердің)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түрлері Құрып кету қаупі төнген жабайы фауна мен флора түрлерімен халықаралық сауда туралы конвенцияның I және (немесе) II қосымшаларына енгізілген бекіре тұқымдас балықтардың түрлерін қолдан өсіру жөніндегі қызмет туралы әкімшілік органда тіркеуден алынған мәліметтер АӨК СМАЖ және "е-лицензиялау" МДБ" АЖ ақпараттық өзара іс-қимылы нәтижесінде алынады (бекіре тұқымдас балықтардың құртшабақтарын, аналық балық үйірін және олардың будандарын субсидиялау кезінде).</w:t>
            </w:r>
          </w:p>
          <w:p>
            <w:pPr>
              <w:spacing w:after="20"/>
              <w:ind w:left="20"/>
              <w:jc w:val="both"/>
            </w:pPr>
            <w:r>
              <w:rPr>
                <w:rFonts w:ascii="Times New Roman"/>
                <w:b w:val="false"/>
                <w:i w:val="false"/>
                <w:color w:val="000000"/>
                <w:sz w:val="20"/>
              </w:rPr>
              <w:t>
Заңды тұлғаны тіркеу (қайта тіркеу) туралы, жеке тұлғаның жеке басын куәландыратын құжат туралы, дара кәсіпкерді тіркеу туралы не дара кәсіпкер ретінде қызметін бастау туралы мәліметтерді көрсетілетін қызметті беруші "электрондық үкімет" шлюзі арқылы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08"/>
          <w:p>
            <w:pPr>
              <w:spacing w:after="20"/>
              <w:ind w:left="20"/>
              <w:jc w:val="both"/>
            </w:pPr>
            <w:r>
              <w:rPr>
                <w:rFonts w:ascii="Times New Roman"/>
                <w:b w:val="false"/>
                <w:i w:val="false"/>
                <w:color w:val="000000"/>
                <w:sz w:val="20"/>
              </w:rPr>
              <w:t>
1) көрсетілетін қызметті алушы субсидия алу үшін ұсынған құжаттардың және (немесе) олардағы деректердің (мәліметтердің) дұрыс еместігінің анықталуы;</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субсидия алу үшін қажетті ұсынылған деректер мен мәліметтердің Қағидаларда бекітілген талаптарға сәйкес келмеуі;</w:t>
            </w:r>
          </w:p>
          <w:p>
            <w:pPr>
              <w:spacing w:after="20"/>
              <w:ind w:left="20"/>
              <w:jc w:val="both"/>
            </w:pPr>
            <w:r>
              <w:rPr>
                <w:rFonts w:ascii="Times New Roman"/>
                <w:b w:val="false"/>
                <w:i w:val="false"/>
                <w:color w:val="000000"/>
                <w:sz w:val="20"/>
              </w:rPr>
              <w:t>
3) көрсетілетін қызметті алушының "Дербес деректер және оларды қорғау туралы" Қазақстан Республикасы Заңының 8-бабына сәйкес мемлекеттік қызметті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көрсетілетін қызметтердің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09"/>
          <w:p>
            <w:pPr>
              <w:spacing w:after="20"/>
              <w:ind w:left="20"/>
              <w:jc w:val="both"/>
            </w:pPr>
            <w:r>
              <w:rPr>
                <w:rFonts w:ascii="Times New Roman"/>
                <w:b w:val="false"/>
                <w:i w:val="false"/>
                <w:color w:val="000000"/>
                <w:sz w:val="20"/>
              </w:rPr>
              <w:t>
Көрсетілетін қызметті алушының мемлекеттік қызметті орындау сатысы туралы ақпаратты қашықтықтан қол жеткізу режимінде порталдың "жеке кабинеті", сондай-ақ Бірыңғай байланыс орталығы арқылы алуға мүмкіндігі бар.</w:t>
            </w:r>
          </w:p>
          <w:bookmarkEnd w:id="609"/>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қызметінің байланыс телефондары: 8 (7172) 701 998,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Аквашаруашылық өнімінің</w:t>
            </w:r>
            <w:r>
              <w:br/>
            </w:r>
            <w:r>
              <w:rPr>
                <w:rFonts w:ascii="Times New Roman"/>
                <w:b w:val="false"/>
                <w:i w:val="false"/>
                <w:color w:val="000000"/>
                <w:sz w:val="20"/>
              </w:rPr>
              <w:t>өнімділігі мен сапасын</w:t>
            </w:r>
            <w:r>
              <w:br/>
            </w:r>
            <w:r>
              <w:rPr>
                <w:rFonts w:ascii="Times New Roman"/>
                <w:b w:val="false"/>
                <w:i w:val="false"/>
                <w:color w:val="000000"/>
                <w:sz w:val="20"/>
              </w:rPr>
              <w:t>арттыруды, сондай-ақ асыл</w:t>
            </w:r>
            <w:r>
              <w:br/>
            </w:r>
            <w:r>
              <w:rPr>
                <w:rFonts w:ascii="Times New Roman"/>
                <w:b w:val="false"/>
                <w:i w:val="false"/>
                <w:color w:val="000000"/>
                <w:sz w:val="20"/>
              </w:rPr>
              <w:t>тұқымды балық өсіруді</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 4-қосымша</w:t>
            </w:r>
          </w:p>
        </w:tc>
      </w:tr>
    </w:tbl>
    <w:bookmarkStart w:name="z663" w:id="610"/>
    <w:p>
      <w:pPr>
        <w:spacing w:after="0"/>
        <w:ind w:left="0"/>
        <w:jc w:val="left"/>
      </w:pPr>
      <w:r>
        <w:rPr>
          <w:rFonts w:ascii="Times New Roman"/>
          <w:b/>
          <w:i w:val="false"/>
          <w:color w:val="000000"/>
        </w:rPr>
        <w:t xml:space="preserve"> Субсидиялар есептемесі</w:t>
      </w:r>
    </w:p>
    <w:bookmarkEnd w:id="610"/>
    <w:bookmarkStart w:name="z664" w:id="611"/>
    <w:p>
      <w:pPr>
        <w:spacing w:after="0"/>
        <w:ind w:left="0"/>
        <w:jc w:val="both"/>
      </w:pPr>
      <w:r>
        <w:rPr>
          <w:rFonts w:ascii="Times New Roman"/>
          <w:b w:val="false"/>
          <w:i w:val="false"/>
          <w:color w:val="000000"/>
          <w:sz w:val="28"/>
        </w:rPr>
        <w:t>
      1. Аквашаруашылық объектілерін азығына арналған тиесілі субсидиялар сомасы мынадай формула бойынша есептеледі:</w:t>
      </w:r>
    </w:p>
    <w:bookmarkEnd w:id="611"/>
    <w:bookmarkStart w:name="z665" w:id="612"/>
    <w:p>
      <w:pPr>
        <w:spacing w:after="0"/>
        <w:ind w:left="0"/>
        <w:jc w:val="both"/>
      </w:pPr>
      <w:r>
        <w:rPr>
          <w:rFonts w:ascii="Times New Roman"/>
          <w:b w:val="false"/>
          <w:i w:val="false"/>
          <w:color w:val="000000"/>
          <w:sz w:val="28"/>
        </w:rPr>
        <w:t>
      1) М = Vр * Nрк;</w:t>
      </w:r>
    </w:p>
    <w:bookmarkEnd w:id="612"/>
    <w:bookmarkStart w:name="z666" w:id="613"/>
    <w:p>
      <w:pPr>
        <w:spacing w:after="0"/>
        <w:ind w:left="0"/>
        <w:jc w:val="both"/>
      </w:pPr>
      <w:r>
        <w:rPr>
          <w:rFonts w:ascii="Times New Roman"/>
          <w:b w:val="false"/>
          <w:i w:val="false"/>
          <w:color w:val="000000"/>
          <w:sz w:val="28"/>
        </w:rPr>
        <w:t>
      2) ∑ = М * Q;</w:t>
      </w:r>
    </w:p>
    <w:bookmarkEnd w:id="613"/>
    <w:bookmarkStart w:name="z667" w:id="614"/>
    <w:p>
      <w:pPr>
        <w:spacing w:after="0"/>
        <w:ind w:left="0"/>
        <w:jc w:val="both"/>
      </w:pPr>
      <w:r>
        <w:rPr>
          <w:rFonts w:ascii="Times New Roman"/>
          <w:b w:val="false"/>
          <w:i w:val="false"/>
          <w:color w:val="000000"/>
          <w:sz w:val="28"/>
        </w:rPr>
        <w:t>
      3) Ssub = (∑ * 30) / 100,</w:t>
      </w:r>
    </w:p>
    <w:bookmarkEnd w:id="614"/>
    <w:bookmarkStart w:name="z668" w:id="615"/>
    <w:p>
      <w:pPr>
        <w:spacing w:after="0"/>
        <w:ind w:left="0"/>
        <w:jc w:val="both"/>
      </w:pPr>
      <w:r>
        <w:rPr>
          <w:rFonts w:ascii="Times New Roman"/>
          <w:b w:val="false"/>
          <w:i w:val="false"/>
          <w:color w:val="000000"/>
          <w:sz w:val="28"/>
        </w:rPr>
        <w:t>
      мұндағы,</w:t>
      </w:r>
    </w:p>
    <w:bookmarkEnd w:id="615"/>
    <w:bookmarkStart w:name="z669" w:id="616"/>
    <w:p>
      <w:pPr>
        <w:spacing w:after="0"/>
        <w:ind w:left="0"/>
        <w:jc w:val="both"/>
      </w:pPr>
      <w:r>
        <w:rPr>
          <w:rFonts w:ascii="Times New Roman"/>
          <w:b w:val="false"/>
          <w:i w:val="false"/>
          <w:color w:val="000000"/>
          <w:sz w:val="28"/>
        </w:rPr>
        <w:t>
      М – балық өсіру үшін жұмсалған азықтың жалпы массасы, килограмм;</w:t>
      </w:r>
    </w:p>
    <w:bookmarkEnd w:id="616"/>
    <w:bookmarkStart w:name="z670" w:id="617"/>
    <w:p>
      <w:pPr>
        <w:spacing w:after="0"/>
        <w:ind w:left="0"/>
        <w:jc w:val="both"/>
      </w:pPr>
      <w:r>
        <w:rPr>
          <w:rFonts w:ascii="Times New Roman"/>
          <w:b w:val="false"/>
          <w:i w:val="false"/>
          <w:color w:val="000000"/>
          <w:sz w:val="28"/>
        </w:rPr>
        <w:t>
      Vp – Қағидалардың 10-тармағының 8) тармақшасына сәйкес расталған, өндірілген аквашаруашылық өнімінің көлемі, килограмм;</w:t>
      </w:r>
    </w:p>
    <w:bookmarkEnd w:id="617"/>
    <w:bookmarkStart w:name="z671" w:id="618"/>
    <w:p>
      <w:pPr>
        <w:spacing w:after="0"/>
        <w:ind w:left="0"/>
        <w:jc w:val="both"/>
      </w:pPr>
      <w:r>
        <w:rPr>
          <w:rFonts w:ascii="Times New Roman"/>
          <w:b w:val="false"/>
          <w:i w:val="false"/>
          <w:color w:val="000000"/>
          <w:sz w:val="28"/>
        </w:rPr>
        <w:t>
      Nрк – осы субсидиялар есептемесінің 2-тармағына сәйкес көрсетілген аквашаруашылық өнімінің бір килограмын өндіруге жұмсалатын азық шығысының нормасы;</w:t>
      </w:r>
    </w:p>
    <w:bookmarkEnd w:id="618"/>
    <w:bookmarkStart w:name="z672" w:id="619"/>
    <w:p>
      <w:pPr>
        <w:spacing w:after="0"/>
        <w:ind w:left="0"/>
        <w:jc w:val="both"/>
      </w:pPr>
      <w:r>
        <w:rPr>
          <w:rFonts w:ascii="Times New Roman"/>
          <w:b w:val="false"/>
          <w:i w:val="false"/>
          <w:color w:val="000000"/>
          <w:sz w:val="28"/>
        </w:rPr>
        <w:t>
      ∑ – аквашаруашылық объектілеріне арналған азыққа жұмсалған қаражаттың жалпы сомасы, теңге;</w:t>
      </w:r>
    </w:p>
    <w:bookmarkEnd w:id="619"/>
    <w:bookmarkStart w:name="z673" w:id="620"/>
    <w:p>
      <w:pPr>
        <w:spacing w:after="0"/>
        <w:ind w:left="0"/>
        <w:jc w:val="both"/>
      </w:pPr>
      <w:r>
        <w:rPr>
          <w:rFonts w:ascii="Times New Roman"/>
          <w:b w:val="false"/>
          <w:i w:val="false"/>
          <w:color w:val="000000"/>
          <w:sz w:val="28"/>
        </w:rPr>
        <w:t>
      Q – бір килограмм аквашаруашылық объектілеріне арналған азықтың құны, теңге;</w:t>
      </w:r>
    </w:p>
    <w:bookmarkEnd w:id="620"/>
    <w:bookmarkStart w:name="z674" w:id="621"/>
    <w:p>
      <w:pPr>
        <w:spacing w:after="0"/>
        <w:ind w:left="0"/>
        <w:jc w:val="both"/>
      </w:pPr>
      <w:r>
        <w:rPr>
          <w:rFonts w:ascii="Times New Roman"/>
          <w:b w:val="false"/>
          <w:i w:val="false"/>
          <w:color w:val="000000"/>
          <w:sz w:val="28"/>
        </w:rPr>
        <w:t>
      Ssub – субсидиялар сомасы, теңге.</w:t>
      </w:r>
    </w:p>
    <w:bookmarkEnd w:id="621"/>
    <w:bookmarkStart w:name="z675" w:id="622"/>
    <w:p>
      <w:pPr>
        <w:spacing w:after="0"/>
        <w:ind w:left="0"/>
        <w:jc w:val="both"/>
      </w:pPr>
      <w:r>
        <w:rPr>
          <w:rFonts w:ascii="Times New Roman"/>
          <w:b w:val="false"/>
          <w:i w:val="false"/>
          <w:color w:val="000000"/>
          <w:sz w:val="28"/>
        </w:rPr>
        <w:t>
      Бұл ретте, осы Субсидиялар есептемесінің 3-тармағында көрсетілген субсидиялар сомасының 1 (бір) килограмм аквашаруашылық объектілеріне арналған азыққа бөлінетін субсидиялардың ең жоғарғы рұқсат етілген сомасынан аспауына мына формула бойынша тексеріледі:</w:t>
      </w:r>
    </w:p>
    <w:bookmarkEnd w:id="622"/>
    <w:bookmarkStart w:name="z676" w:id="623"/>
    <w:p>
      <w:pPr>
        <w:spacing w:after="0"/>
        <w:ind w:left="0"/>
        <w:jc w:val="both"/>
      </w:pPr>
      <w:r>
        <w:rPr>
          <w:rFonts w:ascii="Times New Roman"/>
          <w:b w:val="false"/>
          <w:i w:val="false"/>
          <w:color w:val="000000"/>
          <w:sz w:val="28"/>
        </w:rPr>
        <w:t>
      Rс= Ssub / М,</w:t>
      </w:r>
    </w:p>
    <w:bookmarkEnd w:id="623"/>
    <w:bookmarkStart w:name="z677" w:id="624"/>
    <w:p>
      <w:pPr>
        <w:spacing w:after="0"/>
        <w:ind w:left="0"/>
        <w:jc w:val="both"/>
      </w:pPr>
      <w:r>
        <w:rPr>
          <w:rFonts w:ascii="Times New Roman"/>
          <w:b w:val="false"/>
          <w:i w:val="false"/>
          <w:color w:val="000000"/>
          <w:sz w:val="28"/>
        </w:rPr>
        <w:t>
      мұндағы,</w:t>
      </w:r>
    </w:p>
    <w:bookmarkEnd w:id="624"/>
    <w:bookmarkStart w:name="z678" w:id="625"/>
    <w:p>
      <w:pPr>
        <w:spacing w:after="0"/>
        <w:ind w:left="0"/>
        <w:jc w:val="both"/>
      </w:pPr>
      <w:r>
        <w:rPr>
          <w:rFonts w:ascii="Times New Roman"/>
          <w:b w:val="false"/>
          <w:i w:val="false"/>
          <w:color w:val="000000"/>
          <w:sz w:val="28"/>
        </w:rPr>
        <w:t xml:space="preserve">
      Rс – субсидияны есепке алу кезінде 1 (бір) килограм азықтың есептеу құны, теңге; </w:t>
      </w:r>
    </w:p>
    <w:bookmarkEnd w:id="625"/>
    <w:bookmarkStart w:name="z679" w:id="626"/>
    <w:p>
      <w:pPr>
        <w:spacing w:after="0"/>
        <w:ind w:left="0"/>
        <w:jc w:val="both"/>
      </w:pPr>
      <w:r>
        <w:rPr>
          <w:rFonts w:ascii="Times New Roman"/>
          <w:b w:val="false"/>
          <w:i w:val="false"/>
          <w:color w:val="000000"/>
          <w:sz w:val="28"/>
        </w:rPr>
        <w:t>
      Ssub – субсидиялар сомасы, теңге;</w:t>
      </w:r>
    </w:p>
    <w:bookmarkEnd w:id="626"/>
    <w:bookmarkStart w:name="z680" w:id="627"/>
    <w:p>
      <w:pPr>
        <w:spacing w:after="0"/>
        <w:ind w:left="0"/>
        <w:jc w:val="both"/>
      </w:pPr>
      <w:r>
        <w:rPr>
          <w:rFonts w:ascii="Times New Roman"/>
          <w:b w:val="false"/>
          <w:i w:val="false"/>
          <w:color w:val="000000"/>
          <w:sz w:val="28"/>
        </w:rPr>
        <w:t>
      М – аквашаруашылық объектілерін өсіру үшін жұмсалған азықтың жалпы массасы, килограмм.</w:t>
      </w:r>
    </w:p>
    <w:bookmarkEnd w:id="627"/>
    <w:bookmarkStart w:name="z681" w:id="628"/>
    <w:p>
      <w:pPr>
        <w:spacing w:after="0"/>
        <w:ind w:left="0"/>
        <w:jc w:val="both"/>
      </w:pPr>
      <w:r>
        <w:rPr>
          <w:rFonts w:ascii="Times New Roman"/>
          <w:b w:val="false"/>
          <w:i w:val="false"/>
          <w:color w:val="000000"/>
          <w:sz w:val="28"/>
        </w:rPr>
        <w:t>
      1 (бір) килограмм аквашаруашылық объектілеріне арналған азыққа бөлінетін субсидиялардың ең жоғарғы рұқсат етілген сомасы осы Субсидиялар есептемесінің 3-тармағында көрсетілген сомадан асып кеткен жағдайда, балық азығына арналған тиесілі субсидиялар сомасы мынадай формула бойынша есептеледі:</w:t>
      </w:r>
    </w:p>
    <w:bookmarkEnd w:id="628"/>
    <w:bookmarkStart w:name="z682" w:id="629"/>
    <w:p>
      <w:pPr>
        <w:spacing w:after="0"/>
        <w:ind w:left="0"/>
        <w:jc w:val="both"/>
      </w:pPr>
      <w:r>
        <w:rPr>
          <w:rFonts w:ascii="Times New Roman"/>
          <w:b w:val="false"/>
          <w:i w:val="false"/>
          <w:color w:val="000000"/>
          <w:sz w:val="28"/>
        </w:rPr>
        <w:t>
      ∏sub = М * S,</w:t>
      </w:r>
    </w:p>
    <w:bookmarkEnd w:id="629"/>
    <w:bookmarkStart w:name="z683" w:id="630"/>
    <w:p>
      <w:pPr>
        <w:spacing w:after="0"/>
        <w:ind w:left="0"/>
        <w:jc w:val="both"/>
      </w:pPr>
      <w:r>
        <w:rPr>
          <w:rFonts w:ascii="Times New Roman"/>
          <w:b w:val="false"/>
          <w:i w:val="false"/>
          <w:color w:val="000000"/>
          <w:sz w:val="28"/>
        </w:rPr>
        <w:t>
      мұнда:</w:t>
      </w:r>
    </w:p>
    <w:bookmarkEnd w:id="630"/>
    <w:bookmarkStart w:name="z684" w:id="631"/>
    <w:p>
      <w:pPr>
        <w:spacing w:after="0"/>
        <w:ind w:left="0"/>
        <w:jc w:val="both"/>
      </w:pPr>
      <w:r>
        <w:rPr>
          <w:rFonts w:ascii="Times New Roman"/>
          <w:b w:val="false"/>
          <w:i w:val="false"/>
          <w:color w:val="000000"/>
          <w:sz w:val="28"/>
        </w:rPr>
        <w:t>
      ∏sub - тиесілі субсидиялар сомасы, теңге;</w:t>
      </w:r>
    </w:p>
    <w:bookmarkEnd w:id="631"/>
    <w:bookmarkStart w:name="z685" w:id="632"/>
    <w:p>
      <w:pPr>
        <w:spacing w:after="0"/>
        <w:ind w:left="0"/>
        <w:jc w:val="both"/>
      </w:pPr>
      <w:r>
        <w:rPr>
          <w:rFonts w:ascii="Times New Roman"/>
          <w:b w:val="false"/>
          <w:i w:val="false"/>
          <w:color w:val="000000"/>
          <w:sz w:val="28"/>
        </w:rPr>
        <w:t>
      М – балық өсіру үшін жұмсалған азықтың жалпы массасы, килограмм.</w:t>
      </w:r>
    </w:p>
    <w:bookmarkEnd w:id="632"/>
    <w:bookmarkStart w:name="z686" w:id="633"/>
    <w:p>
      <w:pPr>
        <w:spacing w:after="0"/>
        <w:ind w:left="0"/>
        <w:jc w:val="both"/>
      </w:pPr>
      <w:r>
        <w:rPr>
          <w:rFonts w:ascii="Times New Roman"/>
          <w:b w:val="false"/>
          <w:i w:val="false"/>
          <w:color w:val="000000"/>
          <w:sz w:val="28"/>
        </w:rPr>
        <w:t>
      S – осы Субсидиялар есептемесінің 3-тармағында көрсетілген 1 (бір) килограмм балық азығына бөлінетін субсидиялардың ең жоғарғы рұқсат етілген сомасы.</w:t>
      </w:r>
    </w:p>
    <w:bookmarkEnd w:id="633"/>
    <w:bookmarkStart w:name="z687" w:id="634"/>
    <w:p>
      <w:pPr>
        <w:spacing w:after="0"/>
        <w:ind w:left="0"/>
        <w:jc w:val="both"/>
      </w:pPr>
      <w:r>
        <w:rPr>
          <w:rFonts w:ascii="Times New Roman"/>
          <w:b w:val="false"/>
          <w:i w:val="false"/>
          <w:color w:val="000000"/>
          <w:sz w:val="28"/>
        </w:rPr>
        <w:t>
      Аквашаруашылық объектілеріне арналған азықтың құнына қосылған құн салығының сомасы ескерілмейді.</w:t>
      </w:r>
    </w:p>
    <w:bookmarkEnd w:id="634"/>
    <w:bookmarkStart w:name="z688" w:id="635"/>
    <w:p>
      <w:pPr>
        <w:spacing w:after="0"/>
        <w:ind w:left="0"/>
        <w:jc w:val="both"/>
      </w:pPr>
      <w:r>
        <w:rPr>
          <w:rFonts w:ascii="Times New Roman"/>
          <w:b w:val="false"/>
          <w:i w:val="false"/>
          <w:color w:val="000000"/>
          <w:sz w:val="28"/>
        </w:rPr>
        <w:t>
      2. 1 (бір) килограмм аквашаруашылық өнімін өндіруге жұмсалған азық шығысының нормасы:</w:t>
      </w:r>
    </w:p>
    <w:bookmarkEnd w:id="635"/>
    <w:bookmarkStart w:name="z689" w:id="636"/>
    <w:p>
      <w:pPr>
        <w:spacing w:after="0"/>
        <w:ind w:left="0"/>
        <w:jc w:val="both"/>
      </w:pPr>
      <w:r>
        <w:rPr>
          <w:rFonts w:ascii="Times New Roman"/>
          <w:b w:val="false"/>
          <w:i w:val="false"/>
          <w:color w:val="000000"/>
          <w:sz w:val="28"/>
        </w:rPr>
        <w:t>
      1) албырт тұқымдас балықтар мен олардың будандары үшін – 1,2 (бір бүтін оннан екі) килограмнан;</w:t>
      </w:r>
    </w:p>
    <w:bookmarkEnd w:id="636"/>
    <w:bookmarkStart w:name="z690" w:id="637"/>
    <w:p>
      <w:pPr>
        <w:spacing w:after="0"/>
        <w:ind w:left="0"/>
        <w:jc w:val="both"/>
      </w:pPr>
      <w:r>
        <w:rPr>
          <w:rFonts w:ascii="Times New Roman"/>
          <w:b w:val="false"/>
          <w:i w:val="false"/>
          <w:color w:val="000000"/>
          <w:sz w:val="28"/>
        </w:rPr>
        <w:t>
      2) бекіре тұқымдас балықтар мен олардың будандары үшін – 1,5 (бір бүтін оннан бес) килограмнан;</w:t>
      </w:r>
    </w:p>
    <w:bookmarkEnd w:id="637"/>
    <w:bookmarkStart w:name="z691" w:id="638"/>
    <w:p>
      <w:pPr>
        <w:spacing w:after="0"/>
        <w:ind w:left="0"/>
        <w:jc w:val="both"/>
      </w:pPr>
      <w:r>
        <w:rPr>
          <w:rFonts w:ascii="Times New Roman"/>
          <w:b w:val="false"/>
          <w:i w:val="false"/>
          <w:color w:val="000000"/>
          <w:sz w:val="28"/>
        </w:rPr>
        <w:t>
      3) тұқы тұқымдас балықтар мен олардың будандары үшін:</w:t>
      </w:r>
    </w:p>
    <w:bookmarkEnd w:id="638"/>
    <w:bookmarkStart w:name="z692" w:id="639"/>
    <w:p>
      <w:pPr>
        <w:spacing w:after="0"/>
        <w:ind w:left="0"/>
        <w:jc w:val="both"/>
      </w:pPr>
      <w:r>
        <w:rPr>
          <w:rFonts w:ascii="Times New Roman"/>
          <w:b w:val="false"/>
          <w:i w:val="false"/>
          <w:color w:val="000000"/>
          <w:sz w:val="28"/>
        </w:rPr>
        <w:t>
      түйіршіктелген азық үшін – 4,0 (төрт) килограмнан;</w:t>
      </w:r>
    </w:p>
    <w:bookmarkEnd w:id="639"/>
    <w:bookmarkStart w:name="z693" w:id="640"/>
    <w:p>
      <w:pPr>
        <w:spacing w:after="0"/>
        <w:ind w:left="0"/>
        <w:jc w:val="both"/>
      </w:pPr>
      <w:r>
        <w:rPr>
          <w:rFonts w:ascii="Times New Roman"/>
          <w:b w:val="false"/>
          <w:i w:val="false"/>
          <w:color w:val="000000"/>
          <w:sz w:val="28"/>
        </w:rPr>
        <w:t>
      экструдталған азық үшін – 1,6 (бір бүтін оннан алты) килограмнан;</w:t>
      </w:r>
    </w:p>
    <w:bookmarkEnd w:id="640"/>
    <w:bookmarkStart w:name="z694" w:id="641"/>
    <w:p>
      <w:pPr>
        <w:spacing w:after="0"/>
        <w:ind w:left="0"/>
        <w:jc w:val="both"/>
      </w:pPr>
      <w:r>
        <w:rPr>
          <w:rFonts w:ascii="Times New Roman"/>
          <w:b w:val="false"/>
          <w:i w:val="false"/>
          <w:color w:val="000000"/>
          <w:sz w:val="28"/>
        </w:rPr>
        <w:t>
      4) жайын тұқымдас балықтар мен олардың будандары үшін – 1,2 (бір бүтін оннан екі) килограмнан;</w:t>
      </w:r>
    </w:p>
    <w:bookmarkEnd w:id="641"/>
    <w:bookmarkStart w:name="z695" w:id="642"/>
    <w:p>
      <w:pPr>
        <w:spacing w:after="0"/>
        <w:ind w:left="0"/>
        <w:jc w:val="both"/>
      </w:pPr>
      <w:r>
        <w:rPr>
          <w:rFonts w:ascii="Times New Roman"/>
          <w:b w:val="false"/>
          <w:i w:val="false"/>
          <w:color w:val="000000"/>
          <w:sz w:val="28"/>
        </w:rPr>
        <w:t>
      5) цихлид тұқымдас балықтар мен олардың будандары үшін – 1,2 (бір бүтін оннан екі) килограмнан;</w:t>
      </w:r>
    </w:p>
    <w:bookmarkEnd w:id="642"/>
    <w:bookmarkStart w:name="z696" w:id="643"/>
    <w:p>
      <w:pPr>
        <w:spacing w:after="0"/>
        <w:ind w:left="0"/>
        <w:jc w:val="both"/>
      </w:pPr>
      <w:r>
        <w:rPr>
          <w:rFonts w:ascii="Times New Roman"/>
          <w:b w:val="false"/>
          <w:i w:val="false"/>
          <w:color w:val="000000"/>
          <w:sz w:val="28"/>
        </w:rPr>
        <w:t>
      6) лат тұқымдас балықтар мен олардың будандары үшін – 1,3 (бір бүтін оннан үш) килограмнан;</w:t>
      </w:r>
    </w:p>
    <w:bookmarkEnd w:id="643"/>
    <w:bookmarkStart w:name="z697" w:id="644"/>
    <w:p>
      <w:pPr>
        <w:spacing w:after="0"/>
        <w:ind w:left="0"/>
        <w:jc w:val="both"/>
      </w:pPr>
      <w:r>
        <w:rPr>
          <w:rFonts w:ascii="Times New Roman"/>
          <w:b w:val="false"/>
          <w:i w:val="false"/>
          <w:color w:val="000000"/>
          <w:sz w:val="28"/>
        </w:rPr>
        <w:t>
      7) араван тұқымдас балықтар мен олардың будандары үшін – 1,5 (бір бүтін оннан бес) килограмнан;</w:t>
      </w:r>
    </w:p>
    <w:bookmarkEnd w:id="644"/>
    <w:bookmarkStart w:name="z698" w:id="645"/>
    <w:p>
      <w:pPr>
        <w:spacing w:after="0"/>
        <w:ind w:left="0"/>
        <w:jc w:val="both"/>
      </w:pPr>
      <w:r>
        <w:rPr>
          <w:rFonts w:ascii="Times New Roman"/>
          <w:b w:val="false"/>
          <w:i w:val="false"/>
          <w:color w:val="000000"/>
          <w:sz w:val="28"/>
        </w:rPr>
        <w:t>
      8) шаянтәрізділер үшін – 1,6 (бір бүтін оннан алты) килограмнан аспайды.</w:t>
      </w:r>
    </w:p>
    <w:bookmarkEnd w:id="645"/>
    <w:bookmarkStart w:name="z699" w:id="646"/>
    <w:p>
      <w:pPr>
        <w:spacing w:after="0"/>
        <w:ind w:left="0"/>
        <w:jc w:val="both"/>
      </w:pPr>
      <w:r>
        <w:rPr>
          <w:rFonts w:ascii="Times New Roman"/>
          <w:b w:val="false"/>
          <w:i w:val="false"/>
          <w:color w:val="000000"/>
          <w:sz w:val="28"/>
        </w:rPr>
        <w:t xml:space="preserve">
      Аквашаруашылық өнімінің бір килограмын өндіруге жұмсалған нақты шығындар көрсетілген нормалардан төмен болған жағдайда, субсидиялар азықтың нақты шығысына сүйене отырып, есептеледі. </w:t>
      </w:r>
    </w:p>
    <w:bookmarkEnd w:id="646"/>
    <w:bookmarkStart w:name="z700" w:id="647"/>
    <w:p>
      <w:pPr>
        <w:spacing w:after="0"/>
        <w:ind w:left="0"/>
        <w:jc w:val="both"/>
      </w:pPr>
      <w:r>
        <w:rPr>
          <w:rFonts w:ascii="Times New Roman"/>
          <w:b w:val="false"/>
          <w:i w:val="false"/>
          <w:color w:val="000000"/>
          <w:sz w:val="28"/>
        </w:rPr>
        <w:t>
      3. 1 (бір) килограмм аквашаруашылық объектілері азығына бөлінетін субсидиялардың ең жоғарғы рұқсат етілген сомасы:</w:t>
      </w:r>
    </w:p>
    <w:bookmarkEnd w:id="647"/>
    <w:bookmarkStart w:name="z701" w:id="648"/>
    <w:p>
      <w:pPr>
        <w:spacing w:after="0"/>
        <w:ind w:left="0"/>
        <w:jc w:val="both"/>
      </w:pPr>
      <w:r>
        <w:rPr>
          <w:rFonts w:ascii="Times New Roman"/>
          <w:b w:val="false"/>
          <w:i w:val="false"/>
          <w:color w:val="000000"/>
          <w:sz w:val="28"/>
        </w:rPr>
        <w:t>
      1) албырт тұқымдас балықтар мен олардың будандары үшін 330 (үш жүз отыз) теңгеден;</w:t>
      </w:r>
    </w:p>
    <w:bookmarkEnd w:id="648"/>
    <w:bookmarkStart w:name="z702" w:id="649"/>
    <w:p>
      <w:pPr>
        <w:spacing w:after="0"/>
        <w:ind w:left="0"/>
        <w:jc w:val="both"/>
      </w:pPr>
      <w:r>
        <w:rPr>
          <w:rFonts w:ascii="Times New Roman"/>
          <w:b w:val="false"/>
          <w:i w:val="false"/>
          <w:color w:val="000000"/>
          <w:sz w:val="28"/>
        </w:rPr>
        <w:t>
      2) бекіре тұқымдас балықтар мен олардың будандары үшін 330 (үш жүз отыз) теңгеден;</w:t>
      </w:r>
    </w:p>
    <w:bookmarkEnd w:id="649"/>
    <w:bookmarkStart w:name="z703" w:id="650"/>
    <w:p>
      <w:pPr>
        <w:spacing w:after="0"/>
        <w:ind w:left="0"/>
        <w:jc w:val="both"/>
      </w:pPr>
      <w:r>
        <w:rPr>
          <w:rFonts w:ascii="Times New Roman"/>
          <w:b w:val="false"/>
          <w:i w:val="false"/>
          <w:color w:val="000000"/>
          <w:sz w:val="28"/>
        </w:rPr>
        <w:t>
      3) тұқы тұқымдас балықтар мен олардың будандары үшін:</w:t>
      </w:r>
    </w:p>
    <w:bookmarkEnd w:id="650"/>
    <w:bookmarkStart w:name="z704" w:id="651"/>
    <w:p>
      <w:pPr>
        <w:spacing w:after="0"/>
        <w:ind w:left="0"/>
        <w:jc w:val="both"/>
      </w:pPr>
      <w:r>
        <w:rPr>
          <w:rFonts w:ascii="Times New Roman"/>
          <w:b w:val="false"/>
          <w:i w:val="false"/>
          <w:color w:val="000000"/>
          <w:sz w:val="28"/>
        </w:rPr>
        <w:t>
      отандық өндірістің азығы үшін 105 (бір жүз бес) теңгеден;</w:t>
      </w:r>
    </w:p>
    <w:bookmarkEnd w:id="651"/>
    <w:bookmarkStart w:name="z705" w:id="652"/>
    <w:p>
      <w:pPr>
        <w:spacing w:after="0"/>
        <w:ind w:left="0"/>
        <w:jc w:val="both"/>
      </w:pPr>
      <w:r>
        <w:rPr>
          <w:rFonts w:ascii="Times New Roman"/>
          <w:b w:val="false"/>
          <w:i w:val="false"/>
          <w:color w:val="000000"/>
          <w:sz w:val="28"/>
        </w:rPr>
        <w:t>
      экструдталған азық үшін 250 (екі жүз елу) теңгеден;</w:t>
      </w:r>
    </w:p>
    <w:bookmarkEnd w:id="652"/>
    <w:bookmarkStart w:name="z706" w:id="653"/>
    <w:p>
      <w:pPr>
        <w:spacing w:after="0"/>
        <w:ind w:left="0"/>
        <w:jc w:val="both"/>
      </w:pPr>
      <w:r>
        <w:rPr>
          <w:rFonts w:ascii="Times New Roman"/>
          <w:b w:val="false"/>
          <w:i w:val="false"/>
          <w:color w:val="000000"/>
          <w:sz w:val="28"/>
        </w:rPr>
        <w:t>
      4) жайын тұқымдас балықтар мен олардың будандары үшін 210 (екі жүз он) теңгеден;</w:t>
      </w:r>
    </w:p>
    <w:bookmarkEnd w:id="653"/>
    <w:bookmarkStart w:name="z707" w:id="654"/>
    <w:p>
      <w:pPr>
        <w:spacing w:after="0"/>
        <w:ind w:left="0"/>
        <w:jc w:val="both"/>
      </w:pPr>
      <w:r>
        <w:rPr>
          <w:rFonts w:ascii="Times New Roman"/>
          <w:b w:val="false"/>
          <w:i w:val="false"/>
          <w:color w:val="000000"/>
          <w:sz w:val="28"/>
        </w:rPr>
        <w:t>
      5) цихлид тұқымдас балықтар мен олардың будандары үшін 210 (екі жүз он) теңгеден;</w:t>
      </w:r>
    </w:p>
    <w:bookmarkEnd w:id="654"/>
    <w:bookmarkStart w:name="z708" w:id="655"/>
    <w:p>
      <w:pPr>
        <w:spacing w:after="0"/>
        <w:ind w:left="0"/>
        <w:jc w:val="both"/>
      </w:pPr>
      <w:r>
        <w:rPr>
          <w:rFonts w:ascii="Times New Roman"/>
          <w:b w:val="false"/>
          <w:i w:val="false"/>
          <w:color w:val="000000"/>
          <w:sz w:val="28"/>
        </w:rPr>
        <w:t>
      6) лат тұқымдас балықтар мен олардың будандары үшін 210 (екі жүз он) теңгеден;</w:t>
      </w:r>
    </w:p>
    <w:bookmarkEnd w:id="655"/>
    <w:bookmarkStart w:name="z709" w:id="656"/>
    <w:p>
      <w:pPr>
        <w:spacing w:after="0"/>
        <w:ind w:left="0"/>
        <w:jc w:val="both"/>
      </w:pPr>
      <w:r>
        <w:rPr>
          <w:rFonts w:ascii="Times New Roman"/>
          <w:b w:val="false"/>
          <w:i w:val="false"/>
          <w:color w:val="000000"/>
          <w:sz w:val="28"/>
        </w:rPr>
        <w:t>
      7) араван тұқымдас балықтар мен олардың будандары үшін 285 (екі жүз сексен бес) теңгеден;</w:t>
      </w:r>
    </w:p>
    <w:bookmarkEnd w:id="656"/>
    <w:bookmarkStart w:name="z710" w:id="657"/>
    <w:p>
      <w:pPr>
        <w:spacing w:after="0"/>
        <w:ind w:left="0"/>
        <w:jc w:val="both"/>
      </w:pPr>
      <w:r>
        <w:rPr>
          <w:rFonts w:ascii="Times New Roman"/>
          <w:b w:val="false"/>
          <w:i w:val="false"/>
          <w:color w:val="000000"/>
          <w:sz w:val="28"/>
        </w:rPr>
        <w:t>
      8) шаян тәрізділер үшін 228 (екі жүз жиырма сегіз) теңгеден аспайды.</w:t>
      </w:r>
    </w:p>
    <w:bookmarkEnd w:id="657"/>
    <w:bookmarkStart w:name="z711" w:id="658"/>
    <w:p>
      <w:pPr>
        <w:spacing w:after="0"/>
        <w:ind w:left="0"/>
        <w:jc w:val="both"/>
      </w:pPr>
      <w:r>
        <w:rPr>
          <w:rFonts w:ascii="Times New Roman"/>
          <w:b w:val="false"/>
          <w:i w:val="false"/>
          <w:color w:val="000000"/>
          <w:sz w:val="28"/>
        </w:rPr>
        <w:t>
      4. Аквашаруашылық объектілерінің құртшабақтарына (бұдан әрі – құртшабақтар) арналған тиесілі субсидиялар сомасы мынадай формула бойынша есептеледі:</w:t>
      </w:r>
    </w:p>
    <w:bookmarkEnd w:id="658"/>
    <w:bookmarkStart w:name="z712" w:id="659"/>
    <w:p>
      <w:pPr>
        <w:spacing w:after="0"/>
        <w:ind w:left="0"/>
        <w:jc w:val="both"/>
      </w:pPr>
      <w:r>
        <w:rPr>
          <w:rFonts w:ascii="Times New Roman"/>
          <w:b w:val="false"/>
          <w:i w:val="false"/>
          <w:color w:val="000000"/>
          <w:sz w:val="28"/>
        </w:rPr>
        <w:t>
      1) ∑ = Крпм * Q;</w:t>
      </w:r>
    </w:p>
    <w:bookmarkEnd w:id="659"/>
    <w:bookmarkStart w:name="z713" w:id="660"/>
    <w:p>
      <w:pPr>
        <w:spacing w:after="0"/>
        <w:ind w:left="0"/>
        <w:jc w:val="both"/>
      </w:pPr>
      <w:r>
        <w:rPr>
          <w:rFonts w:ascii="Times New Roman"/>
          <w:b w:val="false"/>
          <w:i w:val="false"/>
          <w:color w:val="000000"/>
          <w:sz w:val="28"/>
        </w:rPr>
        <w:t>
      2) Ssub = (∑ * 50) / 100,</w:t>
      </w:r>
    </w:p>
    <w:bookmarkEnd w:id="660"/>
    <w:bookmarkStart w:name="z714" w:id="661"/>
    <w:p>
      <w:pPr>
        <w:spacing w:after="0"/>
        <w:ind w:left="0"/>
        <w:jc w:val="both"/>
      </w:pPr>
      <w:r>
        <w:rPr>
          <w:rFonts w:ascii="Times New Roman"/>
          <w:b w:val="false"/>
          <w:i w:val="false"/>
          <w:color w:val="000000"/>
          <w:sz w:val="28"/>
        </w:rPr>
        <w:t>
      мұнда:</w:t>
      </w:r>
    </w:p>
    <w:bookmarkEnd w:id="661"/>
    <w:bookmarkStart w:name="z715" w:id="662"/>
    <w:p>
      <w:pPr>
        <w:spacing w:after="0"/>
        <w:ind w:left="0"/>
        <w:jc w:val="both"/>
      </w:pPr>
      <w:r>
        <w:rPr>
          <w:rFonts w:ascii="Times New Roman"/>
          <w:b w:val="false"/>
          <w:i w:val="false"/>
          <w:color w:val="000000"/>
          <w:sz w:val="28"/>
        </w:rPr>
        <w:t>
      ∑  – құртшабақтарды сатып алуға жұмсалған қаражаттың жалпы сомасы, теңге;</w:t>
      </w:r>
    </w:p>
    <w:bookmarkEnd w:id="662"/>
    <w:bookmarkStart w:name="z716" w:id="663"/>
    <w:p>
      <w:pPr>
        <w:spacing w:after="0"/>
        <w:ind w:left="0"/>
        <w:jc w:val="both"/>
      </w:pPr>
      <w:r>
        <w:rPr>
          <w:rFonts w:ascii="Times New Roman"/>
          <w:b w:val="false"/>
          <w:i w:val="false"/>
          <w:color w:val="000000"/>
          <w:sz w:val="28"/>
        </w:rPr>
        <w:t>
      Крпм – құртшабақтардың саны, дана;</w:t>
      </w:r>
    </w:p>
    <w:bookmarkEnd w:id="663"/>
    <w:bookmarkStart w:name="z717" w:id="664"/>
    <w:p>
      <w:pPr>
        <w:spacing w:after="0"/>
        <w:ind w:left="0"/>
        <w:jc w:val="both"/>
      </w:pPr>
      <w:r>
        <w:rPr>
          <w:rFonts w:ascii="Times New Roman"/>
          <w:b w:val="false"/>
          <w:i w:val="false"/>
          <w:color w:val="000000"/>
          <w:sz w:val="28"/>
        </w:rPr>
        <w:t>
      Q – құртшабақтардың бір данасының құны, теңге;</w:t>
      </w:r>
    </w:p>
    <w:bookmarkEnd w:id="664"/>
    <w:bookmarkStart w:name="z718" w:id="665"/>
    <w:p>
      <w:pPr>
        <w:spacing w:after="0"/>
        <w:ind w:left="0"/>
        <w:jc w:val="both"/>
      </w:pPr>
      <w:r>
        <w:rPr>
          <w:rFonts w:ascii="Times New Roman"/>
          <w:b w:val="false"/>
          <w:i w:val="false"/>
          <w:color w:val="000000"/>
          <w:sz w:val="28"/>
        </w:rPr>
        <w:t>
      Ssub – субсидиялар сомасы, теңге.</w:t>
      </w:r>
    </w:p>
    <w:bookmarkEnd w:id="665"/>
    <w:bookmarkStart w:name="z719" w:id="666"/>
    <w:p>
      <w:pPr>
        <w:spacing w:after="0"/>
        <w:ind w:left="0"/>
        <w:jc w:val="both"/>
      </w:pPr>
      <w:r>
        <w:rPr>
          <w:rFonts w:ascii="Times New Roman"/>
          <w:b w:val="false"/>
          <w:i w:val="false"/>
          <w:color w:val="000000"/>
          <w:sz w:val="28"/>
        </w:rPr>
        <w:t>
      Бұл ретте, субсидиялар сомасының осы Субсидиялар есептемесінің 5-тармағында көрсетілген 1 (бір) дана құртшабақтарды сатып алуға бөлінетін субсидиялардың ең жоғарғы рұқсат етілген сомасынан аспауы мына формула бойынша тексеріледі:</w:t>
      </w:r>
    </w:p>
    <w:bookmarkEnd w:id="666"/>
    <w:bookmarkStart w:name="z720" w:id="667"/>
    <w:p>
      <w:pPr>
        <w:spacing w:after="0"/>
        <w:ind w:left="0"/>
        <w:jc w:val="both"/>
      </w:pPr>
      <w:r>
        <w:rPr>
          <w:rFonts w:ascii="Times New Roman"/>
          <w:b w:val="false"/>
          <w:i w:val="false"/>
          <w:color w:val="000000"/>
          <w:sz w:val="28"/>
        </w:rPr>
        <w:t>
      Rс= Ssub / Крпм,</w:t>
      </w:r>
    </w:p>
    <w:bookmarkEnd w:id="667"/>
    <w:bookmarkStart w:name="z721" w:id="668"/>
    <w:p>
      <w:pPr>
        <w:spacing w:after="0"/>
        <w:ind w:left="0"/>
        <w:jc w:val="both"/>
      </w:pPr>
      <w:r>
        <w:rPr>
          <w:rFonts w:ascii="Times New Roman"/>
          <w:b w:val="false"/>
          <w:i w:val="false"/>
          <w:color w:val="000000"/>
          <w:sz w:val="28"/>
        </w:rPr>
        <w:t>
      мұнда,</w:t>
      </w:r>
    </w:p>
    <w:bookmarkEnd w:id="668"/>
    <w:bookmarkStart w:name="z722" w:id="669"/>
    <w:p>
      <w:pPr>
        <w:spacing w:after="0"/>
        <w:ind w:left="0"/>
        <w:jc w:val="both"/>
      </w:pPr>
      <w:r>
        <w:rPr>
          <w:rFonts w:ascii="Times New Roman"/>
          <w:b w:val="false"/>
          <w:i w:val="false"/>
          <w:color w:val="000000"/>
          <w:sz w:val="28"/>
        </w:rPr>
        <w:t xml:space="preserve">
      Rс – субсидияны есепке алу кезінде 1 (бір) бірлік құртшабақтың есептеу құны, теңге; </w:t>
      </w:r>
    </w:p>
    <w:bookmarkEnd w:id="669"/>
    <w:bookmarkStart w:name="z723" w:id="670"/>
    <w:p>
      <w:pPr>
        <w:spacing w:after="0"/>
        <w:ind w:left="0"/>
        <w:jc w:val="both"/>
      </w:pPr>
      <w:r>
        <w:rPr>
          <w:rFonts w:ascii="Times New Roman"/>
          <w:b w:val="false"/>
          <w:i w:val="false"/>
          <w:color w:val="000000"/>
          <w:sz w:val="28"/>
        </w:rPr>
        <w:t>
      Крпм – құртшабақтардың саны, дана;</w:t>
      </w:r>
    </w:p>
    <w:bookmarkEnd w:id="670"/>
    <w:bookmarkStart w:name="z724" w:id="671"/>
    <w:p>
      <w:pPr>
        <w:spacing w:after="0"/>
        <w:ind w:left="0"/>
        <w:jc w:val="both"/>
      </w:pPr>
      <w:r>
        <w:rPr>
          <w:rFonts w:ascii="Times New Roman"/>
          <w:b w:val="false"/>
          <w:i w:val="false"/>
          <w:color w:val="000000"/>
          <w:sz w:val="28"/>
        </w:rPr>
        <w:t>
      Ssub – субсидиялар сомасы, теңге.</w:t>
      </w:r>
    </w:p>
    <w:bookmarkEnd w:id="671"/>
    <w:bookmarkStart w:name="z725" w:id="672"/>
    <w:p>
      <w:pPr>
        <w:spacing w:after="0"/>
        <w:ind w:left="0"/>
        <w:jc w:val="both"/>
      </w:pPr>
      <w:r>
        <w:rPr>
          <w:rFonts w:ascii="Times New Roman"/>
          <w:b w:val="false"/>
          <w:i w:val="false"/>
          <w:color w:val="000000"/>
          <w:sz w:val="28"/>
        </w:rPr>
        <w:t>
      1 (бір) бірлік құртшабақтарға бөлінетін субсидиялардың ең жоғарғы рұқсат етілген сомасы осы Субсидиялар есептемесінің 5-тармағында көрсетілген сомадан асып кеткен жағдайда, құртшабақтарға арналған тиесілі субсидиялар сомасы мынадай формула бойынша есептеледі:</w:t>
      </w:r>
    </w:p>
    <w:bookmarkEnd w:id="672"/>
    <w:bookmarkStart w:name="z726" w:id="673"/>
    <w:p>
      <w:pPr>
        <w:spacing w:after="0"/>
        <w:ind w:left="0"/>
        <w:jc w:val="both"/>
      </w:pPr>
      <w:r>
        <w:rPr>
          <w:rFonts w:ascii="Times New Roman"/>
          <w:b w:val="false"/>
          <w:i w:val="false"/>
          <w:color w:val="000000"/>
          <w:sz w:val="28"/>
        </w:rPr>
        <w:t>
      ∏sub = Крпм * S,</w:t>
      </w:r>
    </w:p>
    <w:bookmarkEnd w:id="673"/>
    <w:bookmarkStart w:name="z727" w:id="674"/>
    <w:p>
      <w:pPr>
        <w:spacing w:after="0"/>
        <w:ind w:left="0"/>
        <w:jc w:val="both"/>
      </w:pPr>
      <w:r>
        <w:rPr>
          <w:rFonts w:ascii="Times New Roman"/>
          <w:b w:val="false"/>
          <w:i w:val="false"/>
          <w:color w:val="000000"/>
          <w:sz w:val="28"/>
        </w:rPr>
        <w:t>
      мұндағы:</w:t>
      </w:r>
    </w:p>
    <w:bookmarkEnd w:id="674"/>
    <w:bookmarkStart w:name="z728" w:id="675"/>
    <w:p>
      <w:pPr>
        <w:spacing w:after="0"/>
        <w:ind w:left="0"/>
        <w:jc w:val="both"/>
      </w:pPr>
      <w:r>
        <w:rPr>
          <w:rFonts w:ascii="Times New Roman"/>
          <w:b w:val="false"/>
          <w:i w:val="false"/>
          <w:color w:val="000000"/>
          <w:sz w:val="28"/>
        </w:rPr>
        <w:t>
      ∏sub – тиесілі субсидиялар сомасы, теңге;</w:t>
      </w:r>
    </w:p>
    <w:bookmarkEnd w:id="675"/>
    <w:bookmarkStart w:name="z729" w:id="676"/>
    <w:p>
      <w:pPr>
        <w:spacing w:after="0"/>
        <w:ind w:left="0"/>
        <w:jc w:val="both"/>
      </w:pPr>
      <w:r>
        <w:rPr>
          <w:rFonts w:ascii="Times New Roman"/>
          <w:b w:val="false"/>
          <w:i w:val="false"/>
          <w:color w:val="000000"/>
          <w:sz w:val="28"/>
        </w:rPr>
        <w:t>
      Крпм – құртшабақтардың саны, дана;</w:t>
      </w:r>
    </w:p>
    <w:bookmarkEnd w:id="676"/>
    <w:bookmarkStart w:name="z730" w:id="677"/>
    <w:p>
      <w:pPr>
        <w:spacing w:after="0"/>
        <w:ind w:left="0"/>
        <w:jc w:val="both"/>
      </w:pPr>
      <w:r>
        <w:rPr>
          <w:rFonts w:ascii="Times New Roman"/>
          <w:b w:val="false"/>
          <w:i w:val="false"/>
          <w:color w:val="000000"/>
          <w:sz w:val="28"/>
        </w:rPr>
        <w:t>
      S – осы Субсидиялар есептемесінің 5-тармағында көрсетілген, 1 (бір) бірлік құртшабақты сатып алуға бөлінетін субсидиялардың ең жоғарғы рұқсат етілген сомасы.</w:t>
      </w:r>
    </w:p>
    <w:bookmarkEnd w:id="677"/>
    <w:bookmarkStart w:name="z731" w:id="678"/>
    <w:p>
      <w:pPr>
        <w:spacing w:after="0"/>
        <w:ind w:left="0"/>
        <w:jc w:val="both"/>
      </w:pPr>
      <w:r>
        <w:rPr>
          <w:rFonts w:ascii="Times New Roman"/>
          <w:b w:val="false"/>
          <w:i w:val="false"/>
          <w:color w:val="000000"/>
          <w:sz w:val="28"/>
        </w:rPr>
        <w:t>
      Құртшабақтар құнына қосылған құн салығының сомасы ескерілмейді.</w:t>
      </w:r>
    </w:p>
    <w:bookmarkEnd w:id="678"/>
    <w:bookmarkStart w:name="z732" w:id="679"/>
    <w:p>
      <w:pPr>
        <w:spacing w:after="0"/>
        <w:ind w:left="0"/>
        <w:jc w:val="both"/>
      </w:pPr>
      <w:r>
        <w:rPr>
          <w:rFonts w:ascii="Times New Roman"/>
          <w:b w:val="false"/>
          <w:i w:val="false"/>
          <w:color w:val="000000"/>
          <w:sz w:val="28"/>
        </w:rPr>
        <w:t>
      Құртшабақтардың ең жоғары субсидияланатын саны балық өсірілетін тоғандардың, балық өсірілетін бассейндердің, тор қоршамалардың және (немесе) су айдындарының жылдың қабылдау сыйымдылығынан аспауға тиіс.</w:t>
      </w:r>
    </w:p>
    <w:bookmarkEnd w:id="679"/>
    <w:bookmarkStart w:name="z733" w:id="680"/>
    <w:p>
      <w:pPr>
        <w:spacing w:after="0"/>
        <w:ind w:left="0"/>
        <w:jc w:val="both"/>
      </w:pPr>
      <w:r>
        <w:rPr>
          <w:rFonts w:ascii="Times New Roman"/>
          <w:b w:val="false"/>
          <w:i w:val="false"/>
          <w:color w:val="000000"/>
          <w:sz w:val="28"/>
        </w:rPr>
        <w:t>
      5. Құртшабақтарды сатып алуға бөлінетін субсидиялар ең жоғарғы рұқсат етілген сомасы:</w:t>
      </w:r>
    </w:p>
    <w:bookmarkEnd w:id="680"/>
    <w:bookmarkStart w:name="z734" w:id="681"/>
    <w:p>
      <w:pPr>
        <w:spacing w:after="0"/>
        <w:ind w:left="0"/>
        <w:jc w:val="both"/>
      </w:pPr>
      <w:r>
        <w:rPr>
          <w:rFonts w:ascii="Times New Roman"/>
          <w:b w:val="false"/>
          <w:i w:val="false"/>
          <w:color w:val="000000"/>
          <w:sz w:val="28"/>
        </w:rPr>
        <w:t>
      1) албырт тұқымдас балықтар мен олардың будандары үшін (ақсаха тұқымдастыларды қоспағанда):</w:t>
      </w:r>
    </w:p>
    <w:bookmarkEnd w:id="681"/>
    <w:bookmarkStart w:name="z735" w:id="682"/>
    <w:p>
      <w:pPr>
        <w:spacing w:after="0"/>
        <w:ind w:left="0"/>
        <w:jc w:val="both"/>
      </w:pPr>
      <w:r>
        <w:rPr>
          <w:rFonts w:ascii="Times New Roman"/>
          <w:b w:val="false"/>
          <w:i w:val="false"/>
          <w:color w:val="000000"/>
          <w:sz w:val="28"/>
        </w:rPr>
        <w:t xml:space="preserve">
      ұрықтандырылған уылдырық (дана) – 1 (бір) уылдырық үшін 7 (жеті) теңгеден; </w:t>
      </w:r>
    </w:p>
    <w:bookmarkEnd w:id="682"/>
    <w:bookmarkStart w:name="z736" w:id="683"/>
    <w:p>
      <w:pPr>
        <w:spacing w:after="0"/>
        <w:ind w:left="0"/>
        <w:jc w:val="both"/>
      </w:pPr>
      <w:r>
        <w:rPr>
          <w:rFonts w:ascii="Times New Roman"/>
          <w:b w:val="false"/>
          <w:i w:val="false"/>
          <w:color w:val="000000"/>
          <w:sz w:val="28"/>
        </w:rPr>
        <w:t>
      шабақ – 1 (бір) дана үшін 40 (қырық) теңгеден;</w:t>
      </w:r>
    </w:p>
    <w:bookmarkEnd w:id="683"/>
    <w:bookmarkStart w:name="z737" w:id="684"/>
    <w:p>
      <w:pPr>
        <w:spacing w:after="0"/>
        <w:ind w:left="0"/>
        <w:jc w:val="both"/>
      </w:pPr>
      <w:r>
        <w:rPr>
          <w:rFonts w:ascii="Times New Roman"/>
          <w:b w:val="false"/>
          <w:i w:val="false"/>
          <w:color w:val="000000"/>
          <w:sz w:val="28"/>
        </w:rPr>
        <w:t>
      2) ақсаха тұқымдас балықтар мен олардың будандары үшін:</w:t>
      </w:r>
    </w:p>
    <w:bookmarkEnd w:id="684"/>
    <w:bookmarkStart w:name="z738" w:id="685"/>
    <w:p>
      <w:pPr>
        <w:spacing w:after="0"/>
        <w:ind w:left="0"/>
        <w:jc w:val="both"/>
      </w:pPr>
      <w:r>
        <w:rPr>
          <w:rFonts w:ascii="Times New Roman"/>
          <w:b w:val="false"/>
          <w:i w:val="false"/>
          <w:color w:val="000000"/>
          <w:sz w:val="28"/>
        </w:rPr>
        <w:t>
      дернәсілдер – 1 (бір) миллион дана үшін 950 000 (тоғыз жүз елу мың) теңге;</w:t>
      </w:r>
    </w:p>
    <w:bookmarkEnd w:id="685"/>
    <w:bookmarkStart w:name="z739" w:id="686"/>
    <w:p>
      <w:pPr>
        <w:spacing w:after="0"/>
        <w:ind w:left="0"/>
        <w:jc w:val="both"/>
      </w:pPr>
      <w:r>
        <w:rPr>
          <w:rFonts w:ascii="Times New Roman"/>
          <w:b w:val="false"/>
          <w:i w:val="false"/>
          <w:color w:val="000000"/>
          <w:sz w:val="28"/>
        </w:rPr>
        <w:t>
      3) бекіре тұқымдас балықтар мен олардың будандары үшін:</w:t>
      </w:r>
    </w:p>
    <w:bookmarkEnd w:id="686"/>
    <w:bookmarkStart w:name="z740" w:id="687"/>
    <w:p>
      <w:pPr>
        <w:spacing w:after="0"/>
        <w:ind w:left="0"/>
        <w:jc w:val="both"/>
      </w:pPr>
      <w:r>
        <w:rPr>
          <w:rFonts w:ascii="Times New Roman"/>
          <w:b w:val="false"/>
          <w:i w:val="false"/>
          <w:color w:val="000000"/>
          <w:sz w:val="28"/>
        </w:rPr>
        <w:t>
      ұрықтандырылған уылдырық (дана) – 1 (бір) уылдырық үшін 15 (он бес) теңгеден;</w:t>
      </w:r>
    </w:p>
    <w:bookmarkEnd w:id="687"/>
    <w:bookmarkStart w:name="z741" w:id="688"/>
    <w:p>
      <w:pPr>
        <w:spacing w:after="0"/>
        <w:ind w:left="0"/>
        <w:jc w:val="both"/>
      </w:pPr>
      <w:r>
        <w:rPr>
          <w:rFonts w:ascii="Times New Roman"/>
          <w:b w:val="false"/>
          <w:i w:val="false"/>
          <w:color w:val="000000"/>
          <w:sz w:val="28"/>
        </w:rPr>
        <w:t>
      шабақ – 1 (бір) дана үшін 180 (жүз сексен) теңгеден;</w:t>
      </w:r>
    </w:p>
    <w:bookmarkEnd w:id="688"/>
    <w:bookmarkStart w:name="z742" w:id="689"/>
    <w:p>
      <w:pPr>
        <w:spacing w:after="0"/>
        <w:ind w:left="0"/>
        <w:jc w:val="both"/>
      </w:pPr>
      <w:r>
        <w:rPr>
          <w:rFonts w:ascii="Times New Roman"/>
          <w:b w:val="false"/>
          <w:i w:val="false"/>
          <w:color w:val="000000"/>
          <w:sz w:val="28"/>
        </w:rPr>
        <w:t>
      4) тұқы тұқымдас балықтар мен олардың будандары үшін:</w:t>
      </w:r>
    </w:p>
    <w:bookmarkEnd w:id="689"/>
    <w:bookmarkStart w:name="z743" w:id="690"/>
    <w:p>
      <w:pPr>
        <w:spacing w:after="0"/>
        <w:ind w:left="0"/>
        <w:jc w:val="both"/>
      </w:pPr>
      <w:r>
        <w:rPr>
          <w:rFonts w:ascii="Times New Roman"/>
          <w:b w:val="false"/>
          <w:i w:val="false"/>
          <w:color w:val="000000"/>
          <w:sz w:val="28"/>
        </w:rPr>
        <w:t xml:space="preserve">
      дернәсілдер – 1 (бір) миллион дана үшін 250 000 (екі жүз елу мың) теңгеден; </w:t>
      </w:r>
    </w:p>
    <w:bookmarkEnd w:id="690"/>
    <w:bookmarkStart w:name="z744" w:id="691"/>
    <w:p>
      <w:pPr>
        <w:spacing w:after="0"/>
        <w:ind w:left="0"/>
        <w:jc w:val="both"/>
      </w:pPr>
      <w:r>
        <w:rPr>
          <w:rFonts w:ascii="Times New Roman"/>
          <w:b w:val="false"/>
          <w:i w:val="false"/>
          <w:color w:val="000000"/>
          <w:sz w:val="28"/>
        </w:rPr>
        <w:t>
      шабақ – 1 (бір) дана үшін 50 (елу) теңгеден;</w:t>
      </w:r>
    </w:p>
    <w:bookmarkEnd w:id="691"/>
    <w:bookmarkStart w:name="z745" w:id="692"/>
    <w:p>
      <w:pPr>
        <w:spacing w:after="0"/>
        <w:ind w:left="0"/>
        <w:jc w:val="both"/>
      </w:pPr>
      <w:r>
        <w:rPr>
          <w:rFonts w:ascii="Times New Roman"/>
          <w:b w:val="false"/>
          <w:i w:val="false"/>
          <w:color w:val="000000"/>
          <w:sz w:val="28"/>
        </w:rPr>
        <w:t>
      бір жылдықтар – 1 (бір) дана үшін 80 (сексен) теңгеден;</w:t>
      </w:r>
    </w:p>
    <w:bookmarkEnd w:id="692"/>
    <w:bookmarkStart w:name="z746" w:id="693"/>
    <w:p>
      <w:pPr>
        <w:spacing w:after="0"/>
        <w:ind w:left="0"/>
        <w:jc w:val="both"/>
      </w:pPr>
      <w:r>
        <w:rPr>
          <w:rFonts w:ascii="Times New Roman"/>
          <w:b w:val="false"/>
          <w:i w:val="false"/>
          <w:color w:val="000000"/>
          <w:sz w:val="28"/>
        </w:rPr>
        <w:t>
      5) жайын тұқымдастар мен олардың будандары үшін – 1 (бір) дана үшін 9 (тоғыз) теңгеден;</w:t>
      </w:r>
    </w:p>
    <w:bookmarkEnd w:id="693"/>
    <w:bookmarkStart w:name="z747" w:id="694"/>
    <w:p>
      <w:pPr>
        <w:spacing w:after="0"/>
        <w:ind w:left="0"/>
        <w:jc w:val="both"/>
      </w:pPr>
      <w:r>
        <w:rPr>
          <w:rFonts w:ascii="Times New Roman"/>
          <w:b w:val="false"/>
          <w:i w:val="false"/>
          <w:color w:val="000000"/>
          <w:sz w:val="28"/>
        </w:rPr>
        <w:t>
      6) цихлид тұқымдас балықтар мен олардың будандары үшін – 1 (бір) дана үшін 15 (он бес) теңгеден;</w:t>
      </w:r>
    </w:p>
    <w:bookmarkEnd w:id="694"/>
    <w:bookmarkStart w:name="z748" w:id="695"/>
    <w:p>
      <w:pPr>
        <w:spacing w:after="0"/>
        <w:ind w:left="0"/>
        <w:jc w:val="both"/>
      </w:pPr>
      <w:r>
        <w:rPr>
          <w:rFonts w:ascii="Times New Roman"/>
          <w:b w:val="false"/>
          <w:i w:val="false"/>
          <w:color w:val="000000"/>
          <w:sz w:val="28"/>
        </w:rPr>
        <w:t>
      7) лат тұқымдас балықтар мен олардың будандары үшін – 1 (бір) дана үшін 20 (жиырма) теңгеден;</w:t>
      </w:r>
    </w:p>
    <w:bookmarkEnd w:id="695"/>
    <w:bookmarkStart w:name="z749" w:id="696"/>
    <w:p>
      <w:pPr>
        <w:spacing w:after="0"/>
        <w:ind w:left="0"/>
        <w:jc w:val="both"/>
      </w:pPr>
      <w:r>
        <w:rPr>
          <w:rFonts w:ascii="Times New Roman"/>
          <w:b w:val="false"/>
          <w:i w:val="false"/>
          <w:color w:val="000000"/>
          <w:sz w:val="28"/>
        </w:rPr>
        <w:t>
      8) араван тұқымдас балықтар мен олардың будандары үшін – 1 (бір) дана үшін 25 (жиырма бес) теңгеден;</w:t>
      </w:r>
    </w:p>
    <w:bookmarkEnd w:id="696"/>
    <w:bookmarkStart w:name="z750" w:id="697"/>
    <w:p>
      <w:pPr>
        <w:spacing w:after="0"/>
        <w:ind w:left="0"/>
        <w:jc w:val="both"/>
      </w:pPr>
      <w:r>
        <w:rPr>
          <w:rFonts w:ascii="Times New Roman"/>
          <w:b w:val="false"/>
          <w:i w:val="false"/>
          <w:color w:val="000000"/>
          <w:sz w:val="28"/>
        </w:rPr>
        <w:t>
      9) шаян тәрізділер үшін:</w:t>
      </w:r>
    </w:p>
    <w:bookmarkEnd w:id="697"/>
    <w:bookmarkStart w:name="z751" w:id="698"/>
    <w:p>
      <w:pPr>
        <w:spacing w:after="0"/>
        <w:ind w:left="0"/>
        <w:jc w:val="both"/>
      </w:pPr>
      <w:r>
        <w:rPr>
          <w:rFonts w:ascii="Times New Roman"/>
          <w:b w:val="false"/>
          <w:i w:val="false"/>
          <w:color w:val="000000"/>
          <w:sz w:val="28"/>
        </w:rPr>
        <w:t>
      ұрықтанған уылдырық – 1 (бір) уылдырық үшін 5 (бес) теңгеден;</w:t>
      </w:r>
    </w:p>
    <w:bookmarkEnd w:id="698"/>
    <w:bookmarkStart w:name="z752" w:id="699"/>
    <w:p>
      <w:pPr>
        <w:spacing w:after="0"/>
        <w:ind w:left="0"/>
        <w:jc w:val="both"/>
      </w:pPr>
      <w:r>
        <w:rPr>
          <w:rFonts w:ascii="Times New Roman"/>
          <w:b w:val="false"/>
          <w:i w:val="false"/>
          <w:color w:val="000000"/>
          <w:sz w:val="28"/>
        </w:rPr>
        <w:t>
      шабақ – 1 (бір) дана үшін 25 (жиырма бес) теңгеден аспайды.</w:t>
      </w:r>
    </w:p>
    <w:bookmarkEnd w:id="699"/>
    <w:bookmarkStart w:name="z753" w:id="700"/>
    <w:p>
      <w:pPr>
        <w:spacing w:after="0"/>
        <w:ind w:left="0"/>
        <w:jc w:val="both"/>
      </w:pPr>
      <w:r>
        <w:rPr>
          <w:rFonts w:ascii="Times New Roman"/>
          <w:b w:val="false"/>
          <w:i w:val="false"/>
          <w:color w:val="000000"/>
          <w:sz w:val="28"/>
        </w:rPr>
        <w:t>
      6. Балық басын толықтыратын аналық балық үйіріне (бұдан әрі – аналық балық үйірі) және оларды күтіп-ұстауға арналған тиесілі субсидиялар сомасы мынадай формула бойынша есептеледі:</w:t>
      </w:r>
    </w:p>
    <w:bookmarkEnd w:id="700"/>
    <w:bookmarkStart w:name="z754" w:id="701"/>
    <w:p>
      <w:pPr>
        <w:spacing w:after="0"/>
        <w:ind w:left="0"/>
        <w:jc w:val="both"/>
      </w:pPr>
      <w:r>
        <w:rPr>
          <w:rFonts w:ascii="Times New Roman"/>
          <w:b w:val="false"/>
          <w:i w:val="false"/>
          <w:color w:val="000000"/>
          <w:sz w:val="28"/>
        </w:rPr>
        <w:t>
      1) ∑ = Крмс * Q;</w:t>
      </w:r>
    </w:p>
    <w:bookmarkEnd w:id="701"/>
    <w:bookmarkStart w:name="z755" w:id="702"/>
    <w:p>
      <w:pPr>
        <w:spacing w:after="0"/>
        <w:ind w:left="0"/>
        <w:jc w:val="both"/>
      </w:pPr>
      <w:r>
        <w:rPr>
          <w:rFonts w:ascii="Times New Roman"/>
          <w:b w:val="false"/>
          <w:i w:val="false"/>
          <w:color w:val="000000"/>
          <w:sz w:val="28"/>
        </w:rPr>
        <w:t>
      2) Ssub = (∑ * 50) / 100,</w:t>
      </w:r>
    </w:p>
    <w:bookmarkEnd w:id="702"/>
    <w:bookmarkStart w:name="z756" w:id="703"/>
    <w:p>
      <w:pPr>
        <w:spacing w:after="0"/>
        <w:ind w:left="0"/>
        <w:jc w:val="both"/>
      </w:pPr>
      <w:r>
        <w:rPr>
          <w:rFonts w:ascii="Times New Roman"/>
          <w:b w:val="false"/>
          <w:i w:val="false"/>
          <w:color w:val="000000"/>
          <w:sz w:val="28"/>
        </w:rPr>
        <w:t>
      мұндағы:</w:t>
      </w:r>
    </w:p>
    <w:bookmarkEnd w:id="703"/>
    <w:bookmarkStart w:name="z757" w:id="704"/>
    <w:p>
      <w:pPr>
        <w:spacing w:after="0"/>
        <w:ind w:left="0"/>
        <w:jc w:val="both"/>
      </w:pPr>
      <w:r>
        <w:rPr>
          <w:rFonts w:ascii="Times New Roman"/>
          <w:b w:val="false"/>
          <w:i w:val="false"/>
          <w:color w:val="000000"/>
          <w:sz w:val="28"/>
        </w:rPr>
        <w:t>
      ∑ – аналық балық үйірін сатып алуға және оларды күтіп-ұстауға жұмсалған қаражаттың жалпы сомасы, теңге;</w:t>
      </w:r>
    </w:p>
    <w:bookmarkEnd w:id="704"/>
    <w:bookmarkStart w:name="z758" w:id="705"/>
    <w:p>
      <w:pPr>
        <w:spacing w:after="0"/>
        <w:ind w:left="0"/>
        <w:jc w:val="both"/>
      </w:pPr>
      <w:r>
        <w:rPr>
          <w:rFonts w:ascii="Times New Roman"/>
          <w:b w:val="false"/>
          <w:i w:val="false"/>
          <w:color w:val="000000"/>
          <w:sz w:val="28"/>
        </w:rPr>
        <w:t>
      Крмс – аналық балық үйірінің саны, дана;</w:t>
      </w:r>
    </w:p>
    <w:bookmarkEnd w:id="705"/>
    <w:bookmarkStart w:name="z759" w:id="706"/>
    <w:p>
      <w:pPr>
        <w:spacing w:after="0"/>
        <w:ind w:left="0"/>
        <w:jc w:val="both"/>
      </w:pPr>
      <w:r>
        <w:rPr>
          <w:rFonts w:ascii="Times New Roman"/>
          <w:b w:val="false"/>
          <w:i w:val="false"/>
          <w:color w:val="000000"/>
          <w:sz w:val="28"/>
        </w:rPr>
        <w:t>
      Q – аналық балық үйірінің 1 (бір) данасының құны, теңге;</w:t>
      </w:r>
    </w:p>
    <w:bookmarkEnd w:id="706"/>
    <w:bookmarkStart w:name="z760" w:id="707"/>
    <w:p>
      <w:pPr>
        <w:spacing w:after="0"/>
        <w:ind w:left="0"/>
        <w:jc w:val="both"/>
      </w:pPr>
      <w:r>
        <w:rPr>
          <w:rFonts w:ascii="Times New Roman"/>
          <w:b w:val="false"/>
          <w:i w:val="false"/>
          <w:color w:val="000000"/>
          <w:sz w:val="28"/>
        </w:rPr>
        <w:t>
      Ssub – субсидиялар сомасы, теңге.</w:t>
      </w:r>
    </w:p>
    <w:bookmarkEnd w:id="707"/>
    <w:bookmarkStart w:name="z761" w:id="708"/>
    <w:p>
      <w:pPr>
        <w:spacing w:after="0"/>
        <w:ind w:left="0"/>
        <w:jc w:val="both"/>
      </w:pPr>
      <w:r>
        <w:rPr>
          <w:rFonts w:ascii="Times New Roman"/>
          <w:b w:val="false"/>
          <w:i w:val="false"/>
          <w:color w:val="000000"/>
          <w:sz w:val="28"/>
        </w:rPr>
        <w:t>
      Бұл ретте, субсидиялар сомасының осы Субсидиялар есептемесінің 7-тармағында көрсетілген 1 (бір) дана аналық балық үйіріне бөлінетін субсидиялардың ең жоғарғы рұқсат етілген сомасынан аспауы мына формула бойынша тексеріледі:</w:t>
      </w:r>
    </w:p>
    <w:bookmarkEnd w:id="708"/>
    <w:bookmarkStart w:name="z762" w:id="709"/>
    <w:p>
      <w:pPr>
        <w:spacing w:after="0"/>
        <w:ind w:left="0"/>
        <w:jc w:val="both"/>
      </w:pPr>
      <w:r>
        <w:rPr>
          <w:rFonts w:ascii="Times New Roman"/>
          <w:b w:val="false"/>
          <w:i w:val="false"/>
          <w:color w:val="000000"/>
          <w:sz w:val="28"/>
        </w:rPr>
        <w:t>
      Rс= Ssub / Крмс,</w:t>
      </w:r>
    </w:p>
    <w:bookmarkEnd w:id="709"/>
    <w:bookmarkStart w:name="z763" w:id="710"/>
    <w:p>
      <w:pPr>
        <w:spacing w:after="0"/>
        <w:ind w:left="0"/>
        <w:jc w:val="both"/>
      </w:pPr>
      <w:r>
        <w:rPr>
          <w:rFonts w:ascii="Times New Roman"/>
          <w:b w:val="false"/>
          <w:i w:val="false"/>
          <w:color w:val="000000"/>
          <w:sz w:val="28"/>
        </w:rPr>
        <w:t>
      мұндағы,</w:t>
      </w:r>
    </w:p>
    <w:bookmarkEnd w:id="710"/>
    <w:bookmarkStart w:name="z764" w:id="711"/>
    <w:p>
      <w:pPr>
        <w:spacing w:after="0"/>
        <w:ind w:left="0"/>
        <w:jc w:val="both"/>
      </w:pPr>
      <w:r>
        <w:rPr>
          <w:rFonts w:ascii="Times New Roman"/>
          <w:b w:val="false"/>
          <w:i w:val="false"/>
          <w:color w:val="000000"/>
          <w:sz w:val="28"/>
        </w:rPr>
        <w:t>
      Rс – субсидияны есепке алу кезінде 1 (бір) дана аналық балық үйірінің есептеу құны, теңге;</w:t>
      </w:r>
    </w:p>
    <w:bookmarkEnd w:id="711"/>
    <w:bookmarkStart w:name="z765" w:id="712"/>
    <w:p>
      <w:pPr>
        <w:spacing w:after="0"/>
        <w:ind w:left="0"/>
        <w:jc w:val="both"/>
      </w:pPr>
      <w:r>
        <w:rPr>
          <w:rFonts w:ascii="Times New Roman"/>
          <w:b w:val="false"/>
          <w:i w:val="false"/>
          <w:color w:val="000000"/>
          <w:sz w:val="28"/>
        </w:rPr>
        <w:t>
      Ssub – субсидиялар сомасы, теңге;</w:t>
      </w:r>
    </w:p>
    <w:bookmarkEnd w:id="712"/>
    <w:bookmarkStart w:name="z766" w:id="713"/>
    <w:p>
      <w:pPr>
        <w:spacing w:after="0"/>
        <w:ind w:left="0"/>
        <w:jc w:val="both"/>
      </w:pPr>
      <w:r>
        <w:rPr>
          <w:rFonts w:ascii="Times New Roman"/>
          <w:b w:val="false"/>
          <w:i w:val="false"/>
          <w:color w:val="000000"/>
          <w:sz w:val="28"/>
        </w:rPr>
        <w:t>
      Крмс – аналық балық үйірінің саны, дана.</w:t>
      </w:r>
    </w:p>
    <w:bookmarkEnd w:id="713"/>
    <w:bookmarkStart w:name="z767" w:id="714"/>
    <w:p>
      <w:pPr>
        <w:spacing w:after="0"/>
        <w:ind w:left="0"/>
        <w:jc w:val="both"/>
      </w:pPr>
      <w:r>
        <w:rPr>
          <w:rFonts w:ascii="Times New Roman"/>
          <w:b w:val="false"/>
          <w:i w:val="false"/>
          <w:color w:val="000000"/>
          <w:sz w:val="28"/>
        </w:rPr>
        <w:t>
      1 (бір) дана аналық балық үйіріне бөлінетін субсидиялар ең жоғарғы рұқсат етілген сомасы осы Субсидиялар есептемесінің 7-тармағында көрсетілген сомадан асып кеткен жағдайда, аналық балық үйіріне арналған тиесілі субсидиялар сомасы мынадай формула бойынша есептеледі:</w:t>
      </w:r>
    </w:p>
    <w:bookmarkEnd w:id="714"/>
    <w:bookmarkStart w:name="z768" w:id="715"/>
    <w:p>
      <w:pPr>
        <w:spacing w:after="0"/>
        <w:ind w:left="0"/>
        <w:jc w:val="both"/>
      </w:pPr>
      <w:r>
        <w:rPr>
          <w:rFonts w:ascii="Times New Roman"/>
          <w:b w:val="false"/>
          <w:i w:val="false"/>
          <w:color w:val="000000"/>
          <w:sz w:val="28"/>
        </w:rPr>
        <w:t>
      ∏sub = Крмс * S,</w:t>
      </w:r>
    </w:p>
    <w:bookmarkEnd w:id="715"/>
    <w:bookmarkStart w:name="z769" w:id="716"/>
    <w:p>
      <w:pPr>
        <w:spacing w:after="0"/>
        <w:ind w:left="0"/>
        <w:jc w:val="both"/>
      </w:pPr>
      <w:r>
        <w:rPr>
          <w:rFonts w:ascii="Times New Roman"/>
          <w:b w:val="false"/>
          <w:i w:val="false"/>
          <w:color w:val="000000"/>
          <w:sz w:val="28"/>
        </w:rPr>
        <w:t>
      мұндағы:</w:t>
      </w:r>
    </w:p>
    <w:bookmarkEnd w:id="716"/>
    <w:bookmarkStart w:name="z770" w:id="717"/>
    <w:p>
      <w:pPr>
        <w:spacing w:after="0"/>
        <w:ind w:left="0"/>
        <w:jc w:val="both"/>
      </w:pPr>
      <w:r>
        <w:rPr>
          <w:rFonts w:ascii="Times New Roman"/>
          <w:b w:val="false"/>
          <w:i w:val="false"/>
          <w:color w:val="000000"/>
          <w:sz w:val="28"/>
        </w:rPr>
        <w:t>
      ∏sub – тиесілі субсидиялар сомасы, теңге;</w:t>
      </w:r>
    </w:p>
    <w:bookmarkEnd w:id="717"/>
    <w:bookmarkStart w:name="z771" w:id="718"/>
    <w:p>
      <w:pPr>
        <w:spacing w:after="0"/>
        <w:ind w:left="0"/>
        <w:jc w:val="both"/>
      </w:pPr>
      <w:r>
        <w:rPr>
          <w:rFonts w:ascii="Times New Roman"/>
          <w:b w:val="false"/>
          <w:i w:val="false"/>
          <w:color w:val="000000"/>
          <w:sz w:val="28"/>
        </w:rPr>
        <w:t>
      Крмс – аналық балық үйірінің саны, дана;</w:t>
      </w:r>
    </w:p>
    <w:bookmarkEnd w:id="718"/>
    <w:bookmarkStart w:name="z772" w:id="719"/>
    <w:p>
      <w:pPr>
        <w:spacing w:after="0"/>
        <w:ind w:left="0"/>
        <w:jc w:val="both"/>
      </w:pPr>
      <w:r>
        <w:rPr>
          <w:rFonts w:ascii="Times New Roman"/>
          <w:b w:val="false"/>
          <w:i w:val="false"/>
          <w:color w:val="000000"/>
          <w:sz w:val="28"/>
        </w:rPr>
        <w:t>
      S – осы Субсидиялар есептемесінің 7-тармағында көрсетілген аналық балық үйірін сатып алуға бөлінетін субсидиялар ең жоғарғы рұқсат етілген сомасы.</w:t>
      </w:r>
    </w:p>
    <w:bookmarkEnd w:id="719"/>
    <w:bookmarkStart w:name="z773" w:id="720"/>
    <w:p>
      <w:pPr>
        <w:spacing w:after="0"/>
        <w:ind w:left="0"/>
        <w:jc w:val="both"/>
      </w:pPr>
      <w:r>
        <w:rPr>
          <w:rFonts w:ascii="Times New Roman"/>
          <w:b w:val="false"/>
          <w:i w:val="false"/>
          <w:color w:val="000000"/>
          <w:sz w:val="28"/>
        </w:rPr>
        <w:t>
      Аналық балық үйірінің құнына қосылған құн салығының сомасы ескерілмейді.</w:t>
      </w:r>
    </w:p>
    <w:bookmarkEnd w:id="720"/>
    <w:bookmarkStart w:name="z774" w:id="721"/>
    <w:p>
      <w:pPr>
        <w:spacing w:after="0"/>
        <w:ind w:left="0"/>
        <w:jc w:val="both"/>
      </w:pPr>
      <w:r>
        <w:rPr>
          <w:rFonts w:ascii="Times New Roman"/>
          <w:b w:val="false"/>
          <w:i w:val="false"/>
          <w:color w:val="000000"/>
          <w:sz w:val="28"/>
        </w:rPr>
        <w:t>
      7. Аквашаруашылық (балық өсіру) мақсаттарына сатып алынған аналық балық үйірі және оларды күтіп-ұстау үшін бөлінетін субсидиялардың ең жоғарғы рұқсат етілген сомасы:</w:t>
      </w:r>
    </w:p>
    <w:bookmarkEnd w:id="721"/>
    <w:bookmarkStart w:name="z775" w:id="722"/>
    <w:p>
      <w:pPr>
        <w:spacing w:after="0"/>
        <w:ind w:left="0"/>
        <w:jc w:val="both"/>
      </w:pPr>
      <w:r>
        <w:rPr>
          <w:rFonts w:ascii="Times New Roman"/>
          <w:b w:val="false"/>
          <w:i w:val="false"/>
          <w:color w:val="000000"/>
          <w:sz w:val="28"/>
        </w:rPr>
        <w:t xml:space="preserve">
      албырт тұқымдас балықтар мен олардың будандары үшін – 1 (бір) жетілген дарақ үшін 15 000 (он бес мың) теңгеден; </w:t>
      </w:r>
    </w:p>
    <w:bookmarkEnd w:id="722"/>
    <w:bookmarkStart w:name="z776" w:id="723"/>
    <w:p>
      <w:pPr>
        <w:spacing w:after="0"/>
        <w:ind w:left="0"/>
        <w:jc w:val="both"/>
      </w:pPr>
      <w:r>
        <w:rPr>
          <w:rFonts w:ascii="Times New Roman"/>
          <w:b w:val="false"/>
          <w:i w:val="false"/>
          <w:color w:val="000000"/>
          <w:sz w:val="28"/>
        </w:rPr>
        <w:t>
      бекіре тұқымдас балықтар мен олардың будандары үшін, түрлер бойынша:</w:t>
      </w:r>
    </w:p>
    <w:bookmarkEnd w:id="723"/>
    <w:bookmarkStart w:name="z777" w:id="724"/>
    <w:p>
      <w:pPr>
        <w:spacing w:after="0"/>
        <w:ind w:left="0"/>
        <w:jc w:val="both"/>
      </w:pPr>
      <w:r>
        <w:rPr>
          <w:rFonts w:ascii="Times New Roman"/>
          <w:b w:val="false"/>
          <w:i w:val="false"/>
          <w:color w:val="000000"/>
          <w:sz w:val="28"/>
        </w:rPr>
        <w:t>
      сүйрік, шоқыр және олардың будандары – 1 (бір) жетілген дарақ үшін 22 520 (жиырма екі мың бес жүз жиырма) теңгеден;</w:t>
      </w:r>
    </w:p>
    <w:bookmarkEnd w:id="724"/>
    <w:bookmarkStart w:name="z778" w:id="725"/>
    <w:p>
      <w:pPr>
        <w:spacing w:after="0"/>
        <w:ind w:left="0"/>
        <w:jc w:val="both"/>
      </w:pPr>
      <w:r>
        <w:rPr>
          <w:rFonts w:ascii="Times New Roman"/>
          <w:b w:val="false"/>
          <w:i w:val="false"/>
          <w:color w:val="000000"/>
          <w:sz w:val="28"/>
        </w:rPr>
        <w:t>
      орыс бекіресі, сібір бекіресі (ленский), пілмай және олардың будандары, оның ішінде бестер – 1 (бір) жетілген дарақ үшін 42 225 (қырық екі мың екі жүз жиырма бес) теңгеден;</w:t>
      </w:r>
    </w:p>
    <w:bookmarkEnd w:id="725"/>
    <w:bookmarkStart w:name="z779" w:id="726"/>
    <w:p>
      <w:pPr>
        <w:spacing w:after="0"/>
        <w:ind w:left="0"/>
        <w:jc w:val="both"/>
      </w:pPr>
      <w:r>
        <w:rPr>
          <w:rFonts w:ascii="Times New Roman"/>
          <w:b w:val="false"/>
          <w:i w:val="false"/>
          <w:color w:val="000000"/>
          <w:sz w:val="28"/>
        </w:rPr>
        <w:t>
      қортпа, калуга және олардың будандарына – 112 600 (жүз он екі мың алты жүз) теңгеден;</w:t>
      </w:r>
    </w:p>
    <w:bookmarkEnd w:id="726"/>
    <w:bookmarkStart w:name="z780" w:id="727"/>
    <w:p>
      <w:pPr>
        <w:spacing w:after="0"/>
        <w:ind w:left="0"/>
        <w:jc w:val="both"/>
      </w:pPr>
      <w:r>
        <w:rPr>
          <w:rFonts w:ascii="Times New Roman"/>
          <w:b w:val="false"/>
          <w:i w:val="false"/>
          <w:color w:val="000000"/>
          <w:sz w:val="28"/>
        </w:rPr>
        <w:t>
      тұқы, араван, жайын, лат, цихлид тұқымдас балықтар үшін – 1 (бір) жетілген дарақ үшін 10 000 (он мың) теңгеден аспайды.</w:t>
      </w:r>
    </w:p>
    <w:bookmarkEnd w:id="727"/>
    <w:bookmarkStart w:name="z781" w:id="728"/>
    <w:p>
      <w:pPr>
        <w:spacing w:after="0"/>
        <w:ind w:left="0"/>
        <w:jc w:val="both"/>
      </w:pPr>
      <w:r>
        <w:rPr>
          <w:rFonts w:ascii="Times New Roman"/>
          <w:b w:val="false"/>
          <w:i w:val="false"/>
          <w:color w:val="000000"/>
          <w:sz w:val="28"/>
        </w:rPr>
        <w:t xml:space="preserve">
      8. Аквашаруашылық саласындағы балық өсіру-биологиялық негіздемеге (бұдан әрі – биологиялық негіздеме) тиесілі субсидиялар сомасы мынадай формула бойынша есептеледі: </w:t>
      </w:r>
    </w:p>
    <w:bookmarkEnd w:id="728"/>
    <w:bookmarkStart w:name="z782" w:id="729"/>
    <w:p>
      <w:pPr>
        <w:spacing w:after="0"/>
        <w:ind w:left="0"/>
        <w:jc w:val="both"/>
      </w:pPr>
      <w:r>
        <w:rPr>
          <w:rFonts w:ascii="Times New Roman"/>
          <w:b w:val="false"/>
          <w:i w:val="false"/>
          <w:color w:val="000000"/>
          <w:sz w:val="28"/>
        </w:rPr>
        <w:t>
      1) ∑=Крбо * Q;</w:t>
      </w:r>
    </w:p>
    <w:bookmarkEnd w:id="729"/>
    <w:bookmarkStart w:name="z783" w:id="730"/>
    <w:p>
      <w:pPr>
        <w:spacing w:after="0"/>
        <w:ind w:left="0"/>
        <w:jc w:val="both"/>
      </w:pPr>
      <w:r>
        <w:rPr>
          <w:rFonts w:ascii="Times New Roman"/>
          <w:b w:val="false"/>
          <w:i w:val="false"/>
          <w:color w:val="000000"/>
          <w:sz w:val="28"/>
        </w:rPr>
        <w:t>
      2) Ssub = (∑ * 50) / 100,</w:t>
      </w:r>
    </w:p>
    <w:bookmarkEnd w:id="730"/>
    <w:bookmarkStart w:name="z784" w:id="731"/>
    <w:p>
      <w:pPr>
        <w:spacing w:after="0"/>
        <w:ind w:left="0"/>
        <w:jc w:val="both"/>
      </w:pPr>
      <w:r>
        <w:rPr>
          <w:rFonts w:ascii="Times New Roman"/>
          <w:b w:val="false"/>
          <w:i w:val="false"/>
          <w:color w:val="000000"/>
          <w:sz w:val="28"/>
        </w:rPr>
        <w:t>
      мұндағы:</w:t>
      </w:r>
    </w:p>
    <w:bookmarkEnd w:id="731"/>
    <w:bookmarkStart w:name="z785" w:id="732"/>
    <w:p>
      <w:pPr>
        <w:spacing w:after="0"/>
        <w:ind w:left="0"/>
        <w:jc w:val="both"/>
      </w:pPr>
      <w:r>
        <w:rPr>
          <w:rFonts w:ascii="Times New Roman"/>
          <w:b w:val="false"/>
          <w:i w:val="false"/>
          <w:color w:val="000000"/>
          <w:sz w:val="28"/>
        </w:rPr>
        <w:t>
      ∑ – биологиялық негіздемені сатып алуға жұмсалған қаражаттың жалпы сомасы, теңге;</w:t>
      </w:r>
    </w:p>
    <w:bookmarkEnd w:id="732"/>
    <w:bookmarkStart w:name="z786" w:id="733"/>
    <w:p>
      <w:pPr>
        <w:spacing w:after="0"/>
        <w:ind w:left="0"/>
        <w:jc w:val="both"/>
      </w:pPr>
      <w:r>
        <w:rPr>
          <w:rFonts w:ascii="Times New Roman"/>
          <w:b w:val="false"/>
          <w:i w:val="false"/>
          <w:color w:val="000000"/>
          <w:sz w:val="28"/>
        </w:rPr>
        <w:t>
      Крбо – биологиялық негіздеменің саны, бірлік;</w:t>
      </w:r>
    </w:p>
    <w:bookmarkEnd w:id="733"/>
    <w:bookmarkStart w:name="z787" w:id="734"/>
    <w:p>
      <w:pPr>
        <w:spacing w:after="0"/>
        <w:ind w:left="0"/>
        <w:jc w:val="both"/>
      </w:pPr>
      <w:r>
        <w:rPr>
          <w:rFonts w:ascii="Times New Roman"/>
          <w:b w:val="false"/>
          <w:i w:val="false"/>
          <w:color w:val="000000"/>
          <w:sz w:val="28"/>
        </w:rPr>
        <w:t>
      Q – биологиялық негіздемегенің 1 (бір) бірлігінің құны, теңге;</w:t>
      </w:r>
    </w:p>
    <w:bookmarkEnd w:id="734"/>
    <w:bookmarkStart w:name="z788" w:id="735"/>
    <w:p>
      <w:pPr>
        <w:spacing w:after="0"/>
        <w:ind w:left="0"/>
        <w:jc w:val="both"/>
      </w:pPr>
      <w:r>
        <w:rPr>
          <w:rFonts w:ascii="Times New Roman"/>
          <w:b w:val="false"/>
          <w:i w:val="false"/>
          <w:color w:val="000000"/>
          <w:sz w:val="28"/>
        </w:rPr>
        <w:t>
      Ssub – субсидиялар сомасы, теңге.</w:t>
      </w:r>
    </w:p>
    <w:bookmarkEnd w:id="735"/>
    <w:bookmarkStart w:name="z789" w:id="736"/>
    <w:p>
      <w:pPr>
        <w:spacing w:after="0"/>
        <w:ind w:left="0"/>
        <w:jc w:val="both"/>
      </w:pPr>
      <w:r>
        <w:rPr>
          <w:rFonts w:ascii="Times New Roman"/>
          <w:b w:val="false"/>
          <w:i w:val="false"/>
          <w:color w:val="000000"/>
          <w:sz w:val="28"/>
        </w:rPr>
        <w:t>
      Бұл ретте, субсидиялар сомасының осы Субсидиялар есептемесінің 9-тармағында көрсетілген 1 (бір) дана биологиялық негіздемеге бөлінетін субсидиялардың ең жоғарғы рұқсат етілген сомасынан аспауы мына формула бойынша тексеріледі:</w:t>
      </w:r>
    </w:p>
    <w:bookmarkEnd w:id="736"/>
    <w:bookmarkStart w:name="z790" w:id="737"/>
    <w:p>
      <w:pPr>
        <w:spacing w:after="0"/>
        <w:ind w:left="0"/>
        <w:jc w:val="both"/>
      </w:pPr>
      <w:r>
        <w:rPr>
          <w:rFonts w:ascii="Times New Roman"/>
          <w:b w:val="false"/>
          <w:i w:val="false"/>
          <w:color w:val="000000"/>
          <w:sz w:val="28"/>
        </w:rPr>
        <w:t>
      Rс= Ssub / Крбо,</w:t>
      </w:r>
    </w:p>
    <w:bookmarkEnd w:id="737"/>
    <w:bookmarkStart w:name="z791" w:id="738"/>
    <w:p>
      <w:pPr>
        <w:spacing w:after="0"/>
        <w:ind w:left="0"/>
        <w:jc w:val="both"/>
      </w:pPr>
      <w:r>
        <w:rPr>
          <w:rFonts w:ascii="Times New Roman"/>
          <w:b w:val="false"/>
          <w:i w:val="false"/>
          <w:color w:val="000000"/>
          <w:sz w:val="28"/>
        </w:rPr>
        <w:t>
      мұндағы,</w:t>
      </w:r>
    </w:p>
    <w:bookmarkEnd w:id="738"/>
    <w:bookmarkStart w:name="z792" w:id="739"/>
    <w:p>
      <w:pPr>
        <w:spacing w:after="0"/>
        <w:ind w:left="0"/>
        <w:jc w:val="both"/>
      </w:pPr>
      <w:r>
        <w:rPr>
          <w:rFonts w:ascii="Times New Roman"/>
          <w:b w:val="false"/>
          <w:i w:val="false"/>
          <w:color w:val="000000"/>
          <w:sz w:val="28"/>
        </w:rPr>
        <w:t>
      Rс – субсидияны есептеу кезінде 1 (бір) дана биологиялық негіздеменің есептеу құны, теңге;</w:t>
      </w:r>
    </w:p>
    <w:bookmarkEnd w:id="739"/>
    <w:bookmarkStart w:name="z793" w:id="740"/>
    <w:p>
      <w:pPr>
        <w:spacing w:after="0"/>
        <w:ind w:left="0"/>
        <w:jc w:val="both"/>
      </w:pPr>
      <w:r>
        <w:rPr>
          <w:rFonts w:ascii="Times New Roman"/>
          <w:b w:val="false"/>
          <w:i w:val="false"/>
          <w:color w:val="000000"/>
          <w:sz w:val="28"/>
        </w:rPr>
        <w:t>
      Ssub – субсидиялар сомасы, теңге;</w:t>
      </w:r>
    </w:p>
    <w:bookmarkEnd w:id="740"/>
    <w:bookmarkStart w:name="z794" w:id="741"/>
    <w:p>
      <w:pPr>
        <w:spacing w:after="0"/>
        <w:ind w:left="0"/>
        <w:jc w:val="both"/>
      </w:pPr>
      <w:r>
        <w:rPr>
          <w:rFonts w:ascii="Times New Roman"/>
          <w:b w:val="false"/>
          <w:i w:val="false"/>
          <w:color w:val="000000"/>
          <w:sz w:val="28"/>
        </w:rPr>
        <w:t>
      Крбо – биологиялық негіздеменің саны, бірлік.</w:t>
      </w:r>
    </w:p>
    <w:bookmarkEnd w:id="741"/>
    <w:bookmarkStart w:name="z795" w:id="742"/>
    <w:p>
      <w:pPr>
        <w:spacing w:after="0"/>
        <w:ind w:left="0"/>
        <w:jc w:val="both"/>
      </w:pPr>
      <w:r>
        <w:rPr>
          <w:rFonts w:ascii="Times New Roman"/>
          <w:b w:val="false"/>
          <w:i w:val="false"/>
          <w:color w:val="000000"/>
          <w:sz w:val="28"/>
        </w:rPr>
        <w:t>
      1 (бір) дана биологиялық негіздеме үшін бөлінетін субсидиялардың ең жоғарғы рұқсат етілген сомасы осы Субсидиялар есептемесінің 7-тармағында көрсетілген сомадан асып кеткен жағдайда, биологиялық негіздемеге арналған тиесілі субсидиялар сомасы мынадай формула бойынша есептеледі:</w:t>
      </w:r>
    </w:p>
    <w:bookmarkEnd w:id="742"/>
    <w:bookmarkStart w:name="z796" w:id="743"/>
    <w:p>
      <w:pPr>
        <w:spacing w:after="0"/>
        <w:ind w:left="0"/>
        <w:jc w:val="both"/>
      </w:pPr>
      <w:r>
        <w:rPr>
          <w:rFonts w:ascii="Times New Roman"/>
          <w:b w:val="false"/>
          <w:i w:val="false"/>
          <w:color w:val="000000"/>
          <w:sz w:val="28"/>
        </w:rPr>
        <w:t>
      ∏sub = Крбо * S,</w:t>
      </w:r>
    </w:p>
    <w:bookmarkEnd w:id="743"/>
    <w:bookmarkStart w:name="z797" w:id="744"/>
    <w:p>
      <w:pPr>
        <w:spacing w:after="0"/>
        <w:ind w:left="0"/>
        <w:jc w:val="both"/>
      </w:pPr>
      <w:r>
        <w:rPr>
          <w:rFonts w:ascii="Times New Roman"/>
          <w:b w:val="false"/>
          <w:i w:val="false"/>
          <w:color w:val="000000"/>
          <w:sz w:val="28"/>
        </w:rPr>
        <w:t>
      мұндағы:</w:t>
      </w:r>
    </w:p>
    <w:bookmarkEnd w:id="744"/>
    <w:bookmarkStart w:name="z798" w:id="745"/>
    <w:p>
      <w:pPr>
        <w:spacing w:after="0"/>
        <w:ind w:left="0"/>
        <w:jc w:val="both"/>
      </w:pPr>
      <w:r>
        <w:rPr>
          <w:rFonts w:ascii="Times New Roman"/>
          <w:b w:val="false"/>
          <w:i w:val="false"/>
          <w:color w:val="000000"/>
          <w:sz w:val="28"/>
        </w:rPr>
        <w:t>
      ∏sub - тиесілі субсидиялар сомасы, теңге;</w:t>
      </w:r>
    </w:p>
    <w:bookmarkEnd w:id="745"/>
    <w:bookmarkStart w:name="z799" w:id="746"/>
    <w:p>
      <w:pPr>
        <w:spacing w:after="0"/>
        <w:ind w:left="0"/>
        <w:jc w:val="both"/>
      </w:pPr>
      <w:r>
        <w:rPr>
          <w:rFonts w:ascii="Times New Roman"/>
          <w:b w:val="false"/>
          <w:i w:val="false"/>
          <w:color w:val="000000"/>
          <w:sz w:val="28"/>
        </w:rPr>
        <w:t>
      Крбо – биологиялық негіздеменің саны, бірлік;</w:t>
      </w:r>
    </w:p>
    <w:bookmarkEnd w:id="746"/>
    <w:bookmarkStart w:name="z800" w:id="747"/>
    <w:p>
      <w:pPr>
        <w:spacing w:after="0"/>
        <w:ind w:left="0"/>
        <w:jc w:val="both"/>
      </w:pPr>
      <w:r>
        <w:rPr>
          <w:rFonts w:ascii="Times New Roman"/>
          <w:b w:val="false"/>
          <w:i w:val="false"/>
          <w:color w:val="000000"/>
          <w:sz w:val="28"/>
        </w:rPr>
        <w:t>
      S – осы Субсидиялар есептемесінің 7-тармағында көрсетілген, биологиялық негіздемені сатып алуға бөлінетін субсидиялардың ең жоғарғы рұқсат етілген сомасы.</w:t>
      </w:r>
    </w:p>
    <w:bookmarkEnd w:id="747"/>
    <w:bookmarkStart w:name="z801" w:id="748"/>
    <w:p>
      <w:pPr>
        <w:spacing w:after="0"/>
        <w:ind w:left="0"/>
        <w:jc w:val="both"/>
      </w:pPr>
      <w:r>
        <w:rPr>
          <w:rFonts w:ascii="Times New Roman"/>
          <w:b w:val="false"/>
          <w:i w:val="false"/>
          <w:color w:val="000000"/>
          <w:sz w:val="28"/>
        </w:rPr>
        <w:t>
      Биологиялық негіздеме құнына қосылған құн салығының сомасы ескерілмейді.</w:t>
      </w:r>
    </w:p>
    <w:bookmarkEnd w:id="748"/>
    <w:bookmarkStart w:name="z802" w:id="749"/>
    <w:p>
      <w:pPr>
        <w:spacing w:after="0"/>
        <w:ind w:left="0"/>
        <w:jc w:val="both"/>
      </w:pPr>
      <w:r>
        <w:rPr>
          <w:rFonts w:ascii="Times New Roman"/>
          <w:b w:val="false"/>
          <w:i w:val="false"/>
          <w:color w:val="000000"/>
          <w:sz w:val="28"/>
        </w:rPr>
        <w:t>
      9. Аквашаруашылық мақсаттары үшін балық өсіру кезінде сатып алынған биологиялық негіздеме үшін бөлінетін субсидиялардың ең жоғарғы рұқсат етілген сомасы 500 000 (бес жүз мың) теңгеден аспайды.</w:t>
      </w:r>
    </w:p>
    <w:bookmarkEnd w:id="749"/>
    <w:bookmarkStart w:name="z803" w:id="750"/>
    <w:p>
      <w:pPr>
        <w:spacing w:after="0"/>
        <w:ind w:left="0"/>
        <w:jc w:val="both"/>
      </w:pPr>
      <w:r>
        <w:rPr>
          <w:rFonts w:ascii="Times New Roman"/>
          <w:b w:val="false"/>
          <w:i w:val="false"/>
          <w:color w:val="000000"/>
          <w:sz w:val="28"/>
        </w:rPr>
        <w:t>
      10. Аквашаруашылықта қолданылатын препараттарға тиесілі субсидиялар сомасы мынадай формула бойынша есептеледі:</w:t>
      </w:r>
    </w:p>
    <w:bookmarkEnd w:id="750"/>
    <w:bookmarkStart w:name="z804" w:id="751"/>
    <w:p>
      <w:pPr>
        <w:spacing w:after="0"/>
        <w:ind w:left="0"/>
        <w:jc w:val="both"/>
      </w:pPr>
      <w:r>
        <w:rPr>
          <w:rFonts w:ascii="Times New Roman"/>
          <w:b w:val="false"/>
          <w:i w:val="false"/>
          <w:color w:val="000000"/>
          <w:sz w:val="28"/>
        </w:rPr>
        <w:t>
      1) ∑ = Кп * Q;</w:t>
      </w:r>
    </w:p>
    <w:bookmarkEnd w:id="751"/>
    <w:bookmarkStart w:name="z805" w:id="752"/>
    <w:p>
      <w:pPr>
        <w:spacing w:after="0"/>
        <w:ind w:left="0"/>
        <w:jc w:val="both"/>
      </w:pPr>
      <w:r>
        <w:rPr>
          <w:rFonts w:ascii="Times New Roman"/>
          <w:b w:val="false"/>
          <w:i w:val="false"/>
          <w:color w:val="000000"/>
          <w:sz w:val="28"/>
        </w:rPr>
        <w:t>
      2) Ssub = (∑ * 50) / 100,</w:t>
      </w:r>
    </w:p>
    <w:bookmarkEnd w:id="752"/>
    <w:bookmarkStart w:name="z806" w:id="753"/>
    <w:p>
      <w:pPr>
        <w:spacing w:after="0"/>
        <w:ind w:left="0"/>
        <w:jc w:val="both"/>
      </w:pPr>
      <w:r>
        <w:rPr>
          <w:rFonts w:ascii="Times New Roman"/>
          <w:b w:val="false"/>
          <w:i w:val="false"/>
          <w:color w:val="000000"/>
          <w:sz w:val="28"/>
        </w:rPr>
        <w:t>
      мұндағы:</w:t>
      </w:r>
    </w:p>
    <w:bookmarkEnd w:id="753"/>
    <w:bookmarkStart w:name="z807" w:id="754"/>
    <w:p>
      <w:pPr>
        <w:spacing w:after="0"/>
        <w:ind w:left="0"/>
        <w:jc w:val="both"/>
      </w:pPr>
      <w:r>
        <w:rPr>
          <w:rFonts w:ascii="Times New Roman"/>
          <w:b w:val="false"/>
          <w:i w:val="false"/>
          <w:color w:val="000000"/>
          <w:sz w:val="28"/>
        </w:rPr>
        <w:t>
      ∑ – аквашаруашылықта қолданылатын препараттарды сатып алуға жұмсалған жалпы сома, теңге;</w:t>
      </w:r>
    </w:p>
    <w:bookmarkEnd w:id="754"/>
    <w:bookmarkStart w:name="z808" w:id="755"/>
    <w:p>
      <w:pPr>
        <w:spacing w:after="0"/>
        <w:ind w:left="0"/>
        <w:jc w:val="both"/>
      </w:pPr>
      <w:r>
        <w:rPr>
          <w:rFonts w:ascii="Times New Roman"/>
          <w:b w:val="false"/>
          <w:i w:val="false"/>
          <w:color w:val="000000"/>
          <w:sz w:val="28"/>
        </w:rPr>
        <w:t>
      Кп – таңбалауда көрсетілген өлшем бірліктеріндегі (килограмм, грамм, миллиграмм, литр, миллилитр) аквашаруашылықта қолданылатын препараттардың саны;</w:t>
      </w:r>
    </w:p>
    <w:bookmarkEnd w:id="755"/>
    <w:bookmarkStart w:name="z809" w:id="756"/>
    <w:p>
      <w:pPr>
        <w:spacing w:after="0"/>
        <w:ind w:left="0"/>
        <w:jc w:val="both"/>
      </w:pPr>
      <w:r>
        <w:rPr>
          <w:rFonts w:ascii="Times New Roman"/>
          <w:b w:val="false"/>
          <w:i w:val="false"/>
          <w:color w:val="000000"/>
          <w:sz w:val="28"/>
        </w:rPr>
        <w:t>
      Q – таңбалауда көрсетілген 1 (бір) өлшем бірліктерінде (килограмм, грамм, миллиграмм, литр, миллилитр) аквашаруашылықта қолданылатын препараттардың құны, теңге;</w:t>
      </w:r>
    </w:p>
    <w:bookmarkEnd w:id="756"/>
    <w:bookmarkStart w:name="z810" w:id="757"/>
    <w:p>
      <w:pPr>
        <w:spacing w:after="0"/>
        <w:ind w:left="0"/>
        <w:jc w:val="both"/>
      </w:pPr>
      <w:r>
        <w:rPr>
          <w:rFonts w:ascii="Times New Roman"/>
          <w:b w:val="false"/>
          <w:i w:val="false"/>
          <w:color w:val="000000"/>
          <w:sz w:val="28"/>
        </w:rPr>
        <w:t>
      Ssub – субсидиялар сомасы, теңге.</w:t>
      </w:r>
    </w:p>
    <w:bookmarkEnd w:id="757"/>
    <w:bookmarkStart w:name="z811" w:id="758"/>
    <w:p>
      <w:pPr>
        <w:spacing w:after="0"/>
        <w:ind w:left="0"/>
        <w:jc w:val="both"/>
      </w:pPr>
      <w:r>
        <w:rPr>
          <w:rFonts w:ascii="Times New Roman"/>
          <w:b w:val="false"/>
          <w:i w:val="false"/>
          <w:color w:val="000000"/>
          <w:sz w:val="28"/>
        </w:rPr>
        <w:t>
      Бұл ретте, субсидиялар сомасының осы Субсидиялар есептемесінің 11-тармағында көрсетілген аквашаруашылықта қолданылатын препараттар таңбалауда 1 өлшем бірлігіне бөлінетін субсидиялардың ең жоғарғы рұқсат етілген сомадан аспауы мынадай формула бойынша тексеріледі:</w:t>
      </w:r>
    </w:p>
    <w:bookmarkEnd w:id="758"/>
    <w:bookmarkStart w:name="z812" w:id="759"/>
    <w:p>
      <w:pPr>
        <w:spacing w:after="0"/>
        <w:ind w:left="0"/>
        <w:jc w:val="both"/>
      </w:pPr>
      <w:r>
        <w:rPr>
          <w:rFonts w:ascii="Times New Roman"/>
          <w:b w:val="false"/>
          <w:i w:val="false"/>
          <w:color w:val="000000"/>
          <w:sz w:val="28"/>
        </w:rPr>
        <w:t>
      Rс= Ssub / Vр,</w:t>
      </w:r>
    </w:p>
    <w:bookmarkEnd w:id="759"/>
    <w:bookmarkStart w:name="z813" w:id="760"/>
    <w:p>
      <w:pPr>
        <w:spacing w:after="0"/>
        <w:ind w:left="0"/>
        <w:jc w:val="both"/>
      </w:pPr>
      <w:r>
        <w:rPr>
          <w:rFonts w:ascii="Times New Roman"/>
          <w:b w:val="false"/>
          <w:i w:val="false"/>
          <w:color w:val="000000"/>
          <w:sz w:val="28"/>
        </w:rPr>
        <w:t>
      мұндағы,</w:t>
      </w:r>
    </w:p>
    <w:bookmarkEnd w:id="760"/>
    <w:bookmarkStart w:name="z814" w:id="761"/>
    <w:p>
      <w:pPr>
        <w:spacing w:after="0"/>
        <w:ind w:left="0"/>
        <w:jc w:val="both"/>
      </w:pPr>
      <w:r>
        <w:rPr>
          <w:rFonts w:ascii="Times New Roman"/>
          <w:b w:val="false"/>
          <w:i w:val="false"/>
          <w:color w:val="000000"/>
          <w:sz w:val="28"/>
        </w:rPr>
        <w:t>
      Rс – субсидияны есепке алу кезінде аквашаруашылықта қолданылатын препараттардың таңбалауында 1 (бір) өлшем бірлігінің (килограмм, грамм, миллиграмм, литр, миллилитр) есептеу құны, теңге;</w:t>
      </w:r>
    </w:p>
    <w:bookmarkEnd w:id="761"/>
    <w:bookmarkStart w:name="z815" w:id="762"/>
    <w:p>
      <w:pPr>
        <w:spacing w:after="0"/>
        <w:ind w:left="0"/>
        <w:jc w:val="both"/>
      </w:pPr>
      <w:r>
        <w:rPr>
          <w:rFonts w:ascii="Times New Roman"/>
          <w:b w:val="false"/>
          <w:i w:val="false"/>
          <w:color w:val="000000"/>
          <w:sz w:val="28"/>
        </w:rPr>
        <w:t>
      Ssub – субсидиялар сомасы, теңге;</w:t>
      </w:r>
    </w:p>
    <w:bookmarkEnd w:id="762"/>
    <w:bookmarkStart w:name="z816" w:id="763"/>
    <w:p>
      <w:pPr>
        <w:spacing w:after="0"/>
        <w:ind w:left="0"/>
        <w:jc w:val="both"/>
      </w:pPr>
      <w:r>
        <w:rPr>
          <w:rFonts w:ascii="Times New Roman"/>
          <w:b w:val="false"/>
          <w:i w:val="false"/>
          <w:color w:val="000000"/>
          <w:sz w:val="28"/>
        </w:rPr>
        <w:t>
      Vp – Қағидалардың 11-тармағы 6) тармақшасына сәйкес расталған өндірілген аквашаруашылық өнімінің көлемі (1 (бір) тонна өсірілген балық (тауарлық балық өсіру шаруашылығы үшін) немесе 1000 (мың) дана құртшабақ (өсімді молайту кешенінің шаруашылықтары үшін)).</w:t>
      </w:r>
    </w:p>
    <w:bookmarkEnd w:id="763"/>
    <w:bookmarkStart w:name="z817" w:id="764"/>
    <w:p>
      <w:pPr>
        <w:spacing w:after="0"/>
        <w:ind w:left="0"/>
        <w:jc w:val="both"/>
      </w:pPr>
      <w:r>
        <w:rPr>
          <w:rFonts w:ascii="Times New Roman"/>
          <w:b w:val="false"/>
          <w:i w:val="false"/>
          <w:color w:val="000000"/>
          <w:sz w:val="28"/>
        </w:rPr>
        <w:t>
      Осы Субсидиялар есептемесінің 11-тармағында көрсетілген, аквашаруашылықта қолданылатын препараттарды таңбалауда 1 (бір) өлшем бірлігіне бөлінетін субсидиялардың сомасы ең жоғарғы рұқсат етілген сомадан асқан жағдайда, аквашаруашылықта қолданылатын препараттарға тиесілі субсидия сомасы мынадай формула бойынша есептеледі:</w:t>
      </w:r>
    </w:p>
    <w:bookmarkEnd w:id="764"/>
    <w:bookmarkStart w:name="z818" w:id="765"/>
    <w:p>
      <w:pPr>
        <w:spacing w:after="0"/>
        <w:ind w:left="0"/>
        <w:jc w:val="both"/>
      </w:pPr>
      <w:r>
        <w:rPr>
          <w:rFonts w:ascii="Times New Roman"/>
          <w:b w:val="false"/>
          <w:i w:val="false"/>
          <w:color w:val="000000"/>
          <w:sz w:val="28"/>
        </w:rPr>
        <w:t>
      ∏sub = Vр *S,</w:t>
      </w:r>
    </w:p>
    <w:bookmarkEnd w:id="765"/>
    <w:bookmarkStart w:name="z819" w:id="766"/>
    <w:p>
      <w:pPr>
        <w:spacing w:after="0"/>
        <w:ind w:left="0"/>
        <w:jc w:val="both"/>
      </w:pPr>
      <w:r>
        <w:rPr>
          <w:rFonts w:ascii="Times New Roman"/>
          <w:b w:val="false"/>
          <w:i w:val="false"/>
          <w:color w:val="000000"/>
          <w:sz w:val="28"/>
        </w:rPr>
        <w:t>
      мұндағы:</w:t>
      </w:r>
    </w:p>
    <w:bookmarkEnd w:id="766"/>
    <w:bookmarkStart w:name="z820" w:id="767"/>
    <w:p>
      <w:pPr>
        <w:spacing w:after="0"/>
        <w:ind w:left="0"/>
        <w:jc w:val="both"/>
      </w:pPr>
      <w:r>
        <w:rPr>
          <w:rFonts w:ascii="Times New Roman"/>
          <w:b w:val="false"/>
          <w:i w:val="false"/>
          <w:color w:val="000000"/>
          <w:sz w:val="28"/>
        </w:rPr>
        <w:t>
      ∏sub – тиесілі субсидиялар сомасы, теңге;</w:t>
      </w:r>
    </w:p>
    <w:bookmarkEnd w:id="767"/>
    <w:bookmarkStart w:name="z821" w:id="768"/>
    <w:p>
      <w:pPr>
        <w:spacing w:after="0"/>
        <w:ind w:left="0"/>
        <w:jc w:val="both"/>
      </w:pPr>
      <w:r>
        <w:rPr>
          <w:rFonts w:ascii="Times New Roman"/>
          <w:b w:val="false"/>
          <w:i w:val="false"/>
          <w:color w:val="000000"/>
          <w:sz w:val="28"/>
        </w:rPr>
        <w:t>
      Vp – Қағидалардың 11-тармағының 6) тармақшасына сәйкес расталған, өндірілген аквашаруашылық өнімінің көлемі (1 (бір) тонна өсірілген балық (тауарлық балық өсіру шаруашылығы үшін) немесе 1000 (мың) дана құртшабақ (өсімді молайту кешенінің шаруашылықтары үшін));</w:t>
      </w:r>
    </w:p>
    <w:bookmarkEnd w:id="768"/>
    <w:bookmarkStart w:name="z822" w:id="769"/>
    <w:p>
      <w:pPr>
        <w:spacing w:after="0"/>
        <w:ind w:left="0"/>
        <w:jc w:val="both"/>
      </w:pPr>
      <w:r>
        <w:rPr>
          <w:rFonts w:ascii="Times New Roman"/>
          <w:b w:val="false"/>
          <w:i w:val="false"/>
          <w:color w:val="000000"/>
          <w:sz w:val="28"/>
        </w:rPr>
        <w:t>
      S – осы Субсидиялар есептемесінің 11-тармағында көрсетілген, аквашаруашылықта қолданылатын сатып алынған препараттарға бөлінетін субсидиялардың ең жоғарғы рұқсат етілген сомасы.</w:t>
      </w:r>
    </w:p>
    <w:bookmarkEnd w:id="769"/>
    <w:bookmarkStart w:name="z823" w:id="770"/>
    <w:p>
      <w:pPr>
        <w:spacing w:after="0"/>
        <w:ind w:left="0"/>
        <w:jc w:val="both"/>
      </w:pPr>
      <w:r>
        <w:rPr>
          <w:rFonts w:ascii="Times New Roman"/>
          <w:b w:val="false"/>
          <w:i w:val="false"/>
          <w:color w:val="000000"/>
          <w:sz w:val="28"/>
        </w:rPr>
        <w:t>
      Аквашаруашылықта қолданылатын препараттардың құнына қосылған құн салығының сомасы есепке алынбайды.</w:t>
      </w:r>
    </w:p>
    <w:bookmarkEnd w:id="770"/>
    <w:bookmarkStart w:name="z824" w:id="771"/>
    <w:p>
      <w:pPr>
        <w:spacing w:after="0"/>
        <w:ind w:left="0"/>
        <w:jc w:val="both"/>
      </w:pPr>
      <w:r>
        <w:rPr>
          <w:rFonts w:ascii="Times New Roman"/>
          <w:b w:val="false"/>
          <w:i w:val="false"/>
          <w:color w:val="000000"/>
          <w:sz w:val="28"/>
        </w:rPr>
        <w:t>
      11. Аквашаруашылық мақсатында балық өсіру кезінде сатып алынатын аквашаруашылықта қолданылатын препараттарға бөлінетін субсидиялардың ең жоғарғы рұқсат етілген сомасы өсірілген балықтың 1 (бір) тоннасына (тауарлық балық өсіру шаруашылығы үшін) 5000 (бес мың) теңгеден немесе тұқы және албырт тұқымдас балықтардың құртшабақтары үшін 50 000 (елу мың) теңгеден немесе бекіре тұқымдас балықтардың құртшабақтары үшін (өсімді молайту кешенінің шаруашылықтары үшін) 10 000 (он мың) теңгеден теңгеден аспайды.</w:t>
      </w:r>
    </w:p>
    <w:bookmarkEnd w:id="7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Аквашаруашылық өнімінің</w:t>
            </w:r>
            <w:r>
              <w:br/>
            </w:r>
            <w:r>
              <w:rPr>
                <w:rFonts w:ascii="Times New Roman"/>
                <w:b w:val="false"/>
                <w:i w:val="false"/>
                <w:color w:val="000000"/>
                <w:sz w:val="20"/>
              </w:rPr>
              <w:t>өнімділігі мен сапасын</w:t>
            </w:r>
            <w:r>
              <w:br/>
            </w:r>
            <w:r>
              <w:rPr>
                <w:rFonts w:ascii="Times New Roman"/>
                <w:b w:val="false"/>
                <w:i w:val="false"/>
                <w:color w:val="000000"/>
                <w:sz w:val="20"/>
              </w:rPr>
              <w:t>арттыруды, сондай-ақ асыл</w:t>
            </w:r>
            <w:r>
              <w:br/>
            </w:r>
            <w:r>
              <w:rPr>
                <w:rFonts w:ascii="Times New Roman"/>
                <w:b w:val="false"/>
                <w:i w:val="false"/>
                <w:color w:val="000000"/>
                <w:sz w:val="20"/>
              </w:rPr>
              <w:t>тұқымды балық өсіруді</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 5-қосымша</w:t>
            </w:r>
          </w:p>
        </w:tc>
      </w:tr>
    </w:tbl>
    <w:bookmarkStart w:name="z826" w:id="772"/>
    <w:p>
      <w:pPr>
        <w:spacing w:after="0"/>
        <w:ind w:left="0"/>
        <w:jc w:val="both"/>
      </w:pPr>
      <w:r>
        <w:rPr>
          <w:rFonts w:ascii="Times New Roman"/>
          <w:b w:val="false"/>
          <w:i w:val="false"/>
          <w:color w:val="000000"/>
          <w:sz w:val="28"/>
        </w:rPr>
        <w:t>
      Нысан</w:t>
      </w:r>
    </w:p>
    <w:bookmarkEnd w:id="772"/>
    <w:bookmarkStart w:name="z827" w:id="773"/>
    <w:p>
      <w:pPr>
        <w:spacing w:after="0"/>
        <w:ind w:left="0"/>
        <w:jc w:val="left"/>
      </w:pPr>
      <w:r>
        <w:rPr>
          <w:rFonts w:ascii="Times New Roman"/>
          <w:b/>
          <w:i w:val="false"/>
          <w:color w:val="000000"/>
        </w:rPr>
        <w:t xml:space="preserve"> Субсидиялар алуға арналған өтінішті қарау нәтижелері туралы хабарлама</w:t>
      </w:r>
    </w:p>
    <w:bookmarkEnd w:id="773"/>
    <w:bookmarkStart w:name="z828" w:id="774"/>
    <w:p>
      <w:pPr>
        <w:spacing w:after="0"/>
        <w:ind w:left="0"/>
        <w:jc w:val="left"/>
      </w:pPr>
      <w:r>
        <w:rPr>
          <w:rFonts w:ascii="Times New Roman"/>
          <w:b/>
          <w:i w:val="false"/>
          <w:color w:val="000000"/>
        </w:rPr>
        <w:t xml:space="preserve"> 20 ___ жылғы "___" _________ №________</w:t>
      </w:r>
    </w:p>
    <w:bookmarkEnd w:id="774"/>
    <w:bookmarkStart w:name="z829" w:id="775"/>
    <w:p>
      <w:pPr>
        <w:spacing w:after="0"/>
        <w:ind w:left="0"/>
        <w:jc w:val="both"/>
      </w:pPr>
      <w:r>
        <w:rPr>
          <w:rFonts w:ascii="Times New Roman"/>
          <w:b w:val="false"/>
          <w:i w:val="false"/>
          <w:color w:val="000000"/>
          <w:sz w:val="28"/>
        </w:rPr>
        <w:t>
      Аквашаруашылық субъектісінің (көрсетілетін қызметті алушының) атауы: ______</w:t>
      </w:r>
    </w:p>
    <w:bookmarkEnd w:id="775"/>
    <w:bookmarkStart w:name="z830" w:id="776"/>
    <w:p>
      <w:pPr>
        <w:spacing w:after="0"/>
        <w:ind w:left="0"/>
        <w:jc w:val="both"/>
      </w:pPr>
      <w:r>
        <w:rPr>
          <w:rFonts w:ascii="Times New Roman"/>
          <w:b w:val="false"/>
          <w:i w:val="false"/>
          <w:color w:val="000000"/>
          <w:sz w:val="28"/>
        </w:rPr>
        <w:t>
      ___________________________________________________________________</w:t>
      </w:r>
    </w:p>
    <w:bookmarkEnd w:id="776"/>
    <w:bookmarkStart w:name="z831" w:id="777"/>
    <w:p>
      <w:pPr>
        <w:spacing w:after="0"/>
        <w:ind w:left="0"/>
        <w:jc w:val="both"/>
      </w:pPr>
      <w:r>
        <w:rPr>
          <w:rFonts w:ascii="Times New Roman"/>
          <w:b w:val="false"/>
          <w:i w:val="false"/>
          <w:color w:val="000000"/>
          <w:sz w:val="28"/>
        </w:rPr>
        <w:t>
      (жеке тұлғаның аты, әкесінің аты (бар болса), тегі/заңды тұлғаның атауы)</w:t>
      </w:r>
    </w:p>
    <w:bookmarkEnd w:id="777"/>
    <w:bookmarkStart w:name="z832" w:id="778"/>
    <w:p>
      <w:pPr>
        <w:spacing w:after="0"/>
        <w:ind w:left="0"/>
        <w:jc w:val="both"/>
      </w:pPr>
      <w:r>
        <w:rPr>
          <w:rFonts w:ascii="Times New Roman"/>
          <w:b w:val="false"/>
          <w:i w:val="false"/>
          <w:color w:val="000000"/>
          <w:sz w:val="28"/>
        </w:rPr>
        <w:t>
      Өтініштің мақсаты: __________________________________________________</w:t>
      </w:r>
    </w:p>
    <w:bookmarkEnd w:id="778"/>
    <w:bookmarkStart w:name="z833" w:id="779"/>
    <w:p>
      <w:pPr>
        <w:spacing w:after="0"/>
        <w:ind w:left="0"/>
        <w:jc w:val="both"/>
      </w:pPr>
      <w:r>
        <w:rPr>
          <w:rFonts w:ascii="Times New Roman"/>
          <w:b w:val="false"/>
          <w:i w:val="false"/>
          <w:color w:val="000000"/>
          <w:sz w:val="28"/>
        </w:rPr>
        <w:t>
      (субсидияның түрі)</w:t>
      </w:r>
    </w:p>
    <w:bookmarkEnd w:id="779"/>
    <w:bookmarkStart w:name="z834" w:id="780"/>
    <w:p>
      <w:pPr>
        <w:spacing w:after="0"/>
        <w:ind w:left="0"/>
        <w:jc w:val="both"/>
      </w:pPr>
      <w:r>
        <w:rPr>
          <w:rFonts w:ascii="Times New Roman"/>
          <w:b w:val="false"/>
          <w:i w:val="false"/>
          <w:color w:val="000000"/>
          <w:sz w:val="28"/>
        </w:rPr>
        <w:t xml:space="preserve">
      Өтініштің берілген күні: 20 ___ жылғы "___" _________ </w:t>
      </w:r>
    </w:p>
    <w:bookmarkEnd w:id="780"/>
    <w:bookmarkStart w:name="z835" w:id="781"/>
    <w:p>
      <w:pPr>
        <w:spacing w:after="0"/>
        <w:ind w:left="0"/>
        <w:jc w:val="both"/>
      </w:pPr>
      <w:r>
        <w:rPr>
          <w:rFonts w:ascii="Times New Roman"/>
          <w:b w:val="false"/>
          <w:i w:val="false"/>
          <w:color w:val="000000"/>
          <w:sz w:val="28"/>
        </w:rPr>
        <w:t>
      Шешім: ____________________________________________________________</w:t>
      </w:r>
    </w:p>
    <w:bookmarkEnd w:id="781"/>
    <w:bookmarkStart w:name="z836" w:id="782"/>
    <w:p>
      <w:pPr>
        <w:spacing w:after="0"/>
        <w:ind w:left="0"/>
        <w:jc w:val="both"/>
      </w:pPr>
      <w:r>
        <w:rPr>
          <w:rFonts w:ascii="Times New Roman"/>
          <w:b w:val="false"/>
          <w:i w:val="false"/>
          <w:color w:val="000000"/>
          <w:sz w:val="28"/>
        </w:rPr>
        <w:t>
      ___________________________________________________________________</w:t>
      </w:r>
    </w:p>
    <w:bookmarkEnd w:id="782"/>
    <w:bookmarkStart w:name="z837" w:id="783"/>
    <w:p>
      <w:pPr>
        <w:spacing w:after="0"/>
        <w:ind w:left="0"/>
        <w:jc w:val="both"/>
      </w:pPr>
      <w:r>
        <w:rPr>
          <w:rFonts w:ascii="Times New Roman"/>
          <w:b w:val="false"/>
          <w:i w:val="false"/>
          <w:color w:val="000000"/>
          <w:sz w:val="28"/>
        </w:rPr>
        <w:t>
      ___________________________________________________________________</w:t>
      </w:r>
    </w:p>
    <w:bookmarkEnd w:id="783"/>
    <w:bookmarkStart w:name="z838" w:id="784"/>
    <w:p>
      <w:pPr>
        <w:spacing w:after="0"/>
        <w:ind w:left="0"/>
        <w:jc w:val="both"/>
      </w:pPr>
      <w:r>
        <w:rPr>
          <w:rFonts w:ascii="Times New Roman"/>
          <w:b w:val="false"/>
          <w:i w:val="false"/>
          <w:color w:val="000000"/>
          <w:sz w:val="28"/>
        </w:rPr>
        <w:t>
      20 ___ жылғы "____" _________ сағат "___-___" қол қойылып, жіберілді</w:t>
      </w:r>
    </w:p>
    <w:bookmarkEnd w:id="784"/>
    <w:bookmarkStart w:name="z839" w:id="785"/>
    <w:p>
      <w:pPr>
        <w:spacing w:after="0"/>
        <w:ind w:left="0"/>
        <w:jc w:val="both"/>
      </w:pPr>
      <w:r>
        <w:rPr>
          <w:rFonts w:ascii="Times New Roman"/>
          <w:b w:val="false"/>
          <w:i w:val="false"/>
          <w:color w:val="000000"/>
          <w:sz w:val="28"/>
        </w:rPr>
        <w:t>
      ____________________________________________________________________</w:t>
      </w:r>
    </w:p>
    <w:bookmarkEnd w:id="785"/>
    <w:bookmarkStart w:name="z840" w:id="786"/>
    <w:p>
      <w:pPr>
        <w:spacing w:after="0"/>
        <w:ind w:left="0"/>
        <w:jc w:val="both"/>
      </w:pPr>
      <w:r>
        <w:rPr>
          <w:rFonts w:ascii="Times New Roman"/>
          <w:b w:val="false"/>
          <w:i w:val="false"/>
          <w:color w:val="000000"/>
          <w:sz w:val="28"/>
        </w:rPr>
        <w:t>
      (электрондық цифрлық қолтаңба)</w:t>
      </w:r>
    </w:p>
    <w:bookmarkEnd w:id="7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Аквашаруашылық өнімінің</w:t>
            </w:r>
            <w:r>
              <w:br/>
            </w:r>
            <w:r>
              <w:rPr>
                <w:rFonts w:ascii="Times New Roman"/>
                <w:b w:val="false"/>
                <w:i w:val="false"/>
                <w:color w:val="000000"/>
                <w:sz w:val="20"/>
              </w:rPr>
              <w:t>өнімділігі мен сапасын</w:t>
            </w:r>
            <w:r>
              <w:br/>
            </w:r>
            <w:r>
              <w:rPr>
                <w:rFonts w:ascii="Times New Roman"/>
                <w:b w:val="false"/>
                <w:i w:val="false"/>
                <w:color w:val="000000"/>
                <w:sz w:val="20"/>
              </w:rPr>
              <w:t>арттыруды, сондай-ақ асыл</w:t>
            </w:r>
            <w:r>
              <w:br/>
            </w:r>
            <w:r>
              <w:rPr>
                <w:rFonts w:ascii="Times New Roman"/>
                <w:b w:val="false"/>
                <w:i w:val="false"/>
                <w:color w:val="000000"/>
                <w:sz w:val="20"/>
              </w:rPr>
              <w:t>тұқымды балық өсіруді</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 6-қосымша</w:t>
            </w:r>
          </w:p>
        </w:tc>
      </w:tr>
    </w:tbl>
    <w:bookmarkStart w:name="z842" w:id="787"/>
    <w:p>
      <w:pPr>
        <w:spacing w:after="0"/>
        <w:ind w:left="0"/>
        <w:jc w:val="both"/>
      </w:pPr>
      <w:r>
        <w:rPr>
          <w:rFonts w:ascii="Times New Roman"/>
          <w:b w:val="false"/>
          <w:i w:val="false"/>
          <w:color w:val="000000"/>
          <w:sz w:val="28"/>
        </w:rPr>
        <w:t>
      Нысан</w:t>
      </w:r>
    </w:p>
    <w:bookmarkEnd w:id="787"/>
    <w:bookmarkStart w:name="z843" w:id="788"/>
    <w:p>
      <w:pPr>
        <w:spacing w:after="0"/>
        <w:ind w:left="0"/>
        <w:jc w:val="left"/>
      </w:pPr>
      <w:r>
        <w:rPr>
          <w:rFonts w:ascii="Times New Roman"/>
          <w:b/>
          <w:i w:val="false"/>
          <w:color w:val="000000"/>
        </w:rPr>
        <w:t xml:space="preserve"> Мемлекеттік қызмет көрсетуден бас тарту туралы хабарлама 20 ___ жылғы "___" _________ №________</w:t>
      </w:r>
    </w:p>
    <w:bookmarkEnd w:id="788"/>
    <w:bookmarkStart w:name="z844" w:id="789"/>
    <w:p>
      <w:pPr>
        <w:spacing w:after="0"/>
        <w:ind w:left="0"/>
        <w:jc w:val="both"/>
      </w:pPr>
      <w:r>
        <w:rPr>
          <w:rFonts w:ascii="Times New Roman"/>
          <w:b w:val="false"/>
          <w:i w:val="false"/>
          <w:color w:val="000000"/>
          <w:sz w:val="28"/>
        </w:rPr>
        <w:t>
      Аквашаруашылық субъектісінің (көрсетілетін қызметті алушының) атауы:  ______</w:t>
      </w:r>
    </w:p>
    <w:bookmarkEnd w:id="789"/>
    <w:bookmarkStart w:name="z845" w:id="790"/>
    <w:p>
      <w:pPr>
        <w:spacing w:after="0"/>
        <w:ind w:left="0"/>
        <w:jc w:val="both"/>
      </w:pPr>
      <w:r>
        <w:rPr>
          <w:rFonts w:ascii="Times New Roman"/>
          <w:b w:val="false"/>
          <w:i w:val="false"/>
          <w:color w:val="000000"/>
          <w:sz w:val="28"/>
        </w:rPr>
        <w:t>
      ____________________________________________________________________</w:t>
      </w:r>
    </w:p>
    <w:bookmarkEnd w:id="790"/>
    <w:bookmarkStart w:name="z846" w:id="791"/>
    <w:p>
      <w:pPr>
        <w:spacing w:after="0"/>
        <w:ind w:left="0"/>
        <w:jc w:val="both"/>
      </w:pPr>
      <w:r>
        <w:rPr>
          <w:rFonts w:ascii="Times New Roman"/>
          <w:b w:val="false"/>
          <w:i w:val="false"/>
          <w:color w:val="000000"/>
          <w:sz w:val="28"/>
        </w:rPr>
        <w:t>
      (жеке тұлғаның аты, әкесінің аты (бар болса), тегі/заңды тұлғаның атауы)</w:t>
      </w:r>
    </w:p>
    <w:bookmarkEnd w:id="791"/>
    <w:bookmarkStart w:name="z847" w:id="792"/>
    <w:p>
      <w:pPr>
        <w:spacing w:after="0"/>
        <w:ind w:left="0"/>
        <w:jc w:val="both"/>
      </w:pPr>
      <w:r>
        <w:rPr>
          <w:rFonts w:ascii="Times New Roman"/>
          <w:b w:val="false"/>
          <w:i w:val="false"/>
          <w:color w:val="000000"/>
          <w:sz w:val="28"/>
        </w:rPr>
        <w:t xml:space="preserve">
      Өтініштің берілген күні: 20 ___ жылғы "___" _________ </w:t>
      </w:r>
    </w:p>
    <w:bookmarkEnd w:id="792"/>
    <w:bookmarkStart w:name="z848" w:id="793"/>
    <w:p>
      <w:pPr>
        <w:spacing w:after="0"/>
        <w:ind w:left="0"/>
        <w:jc w:val="both"/>
      </w:pPr>
      <w:r>
        <w:rPr>
          <w:rFonts w:ascii="Times New Roman"/>
          <w:b w:val="false"/>
          <w:i w:val="false"/>
          <w:color w:val="000000"/>
          <w:sz w:val="28"/>
        </w:rPr>
        <w:t>
      Сіздің 20 ___ жылғы "___" ______ №________ өтінішіңіз бойынша  мемлекеттік</w:t>
      </w:r>
    </w:p>
    <w:bookmarkEnd w:id="793"/>
    <w:bookmarkStart w:name="z849" w:id="794"/>
    <w:p>
      <w:pPr>
        <w:spacing w:after="0"/>
        <w:ind w:left="0"/>
        <w:jc w:val="both"/>
      </w:pPr>
      <w:r>
        <w:rPr>
          <w:rFonts w:ascii="Times New Roman"/>
          <w:b w:val="false"/>
          <w:i w:val="false"/>
          <w:color w:val="000000"/>
          <w:sz w:val="28"/>
        </w:rPr>
        <w:t>
      қызметті көрсетуден _______________________________________</w:t>
      </w:r>
    </w:p>
    <w:bookmarkEnd w:id="794"/>
    <w:bookmarkStart w:name="z850" w:id="795"/>
    <w:p>
      <w:pPr>
        <w:spacing w:after="0"/>
        <w:ind w:left="0"/>
        <w:jc w:val="both"/>
      </w:pPr>
      <w:r>
        <w:rPr>
          <w:rFonts w:ascii="Times New Roman"/>
          <w:b w:val="false"/>
          <w:i w:val="false"/>
          <w:color w:val="000000"/>
          <w:sz w:val="28"/>
        </w:rPr>
        <w:t>
      ___________________________________________________________________</w:t>
      </w:r>
    </w:p>
    <w:bookmarkEnd w:id="795"/>
    <w:bookmarkStart w:name="z851" w:id="796"/>
    <w:p>
      <w:pPr>
        <w:spacing w:after="0"/>
        <w:ind w:left="0"/>
        <w:jc w:val="both"/>
      </w:pPr>
      <w:r>
        <w:rPr>
          <w:rFonts w:ascii="Times New Roman"/>
          <w:b w:val="false"/>
          <w:i w:val="false"/>
          <w:color w:val="000000"/>
          <w:sz w:val="28"/>
        </w:rPr>
        <w:t>
      ___________________________________________ себепті бас тартылды.</w:t>
      </w:r>
    </w:p>
    <w:bookmarkEnd w:id="796"/>
    <w:bookmarkStart w:name="z852" w:id="797"/>
    <w:p>
      <w:pPr>
        <w:spacing w:after="0"/>
        <w:ind w:left="0"/>
        <w:jc w:val="both"/>
      </w:pPr>
      <w:r>
        <w:rPr>
          <w:rFonts w:ascii="Times New Roman"/>
          <w:b w:val="false"/>
          <w:i w:val="false"/>
          <w:color w:val="000000"/>
          <w:sz w:val="28"/>
        </w:rPr>
        <w:t>
      20 ___ жылғы "____" _________ сағат "___-___" қол қойылып, жіберілді</w:t>
      </w:r>
    </w:p>
    <w:bookmarkEnd w:id="797"/>
    <w:bookmarkStart w:name="z853" w:id="798"/>
    <w:p>
      <w:pPr>
        <w:spacing w:after="0"/>
        <w:ind w:left="0"/>
        <w:jc w:val="both"/>
      </w:pPr>
      <w:r>
        <w:rPr>
          <w:rFonts w:ascii="Times New Roman"/>
          <w:b w:val="false"/>
          <w:i w:val="false"/>
          <w:color w:val="000000"/>
          <w:sz w:val="28"/>
        </w:rPr>
        <w:t>
      __________________________________________________________________</w:t>
      </w:r>
    </w:p>
    <w:bookmarkEnd w:id="798"/>
    <w:bookmarkStart w:name="z854" w:id="799"/>
    <w:p>
      <w:pPr>
        <w:spacing w:after="0"/>
        <w:ind w:left="0"/>
        <w:jc w:val="both"/>
      </w:pPr>
      <w:r>
        <w:rPr>
          <w:rFonts w:ascii="Times New Roman"/>
          <w:b w:val="false"/>
          <w:i w:val="false"/>
          <w:color w:val="000000"/>
          <w:sz w:val="28"/>
        </w:rPr>
        <w:t>
      (электрондық цифрлық қолтаңба)</w:t>
      </w:r>
    </w:p>
    <w:bookmarkEnd w:id="7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Аквашаруашылық өнімінің</w:t>
            </w:r>
            <w:r>
              <w:br/>
            </w:r>
            <w:r>
              <w:rPr>
                <w:rFonts w:ascii="Times New Roman"/>
                <w:b w:val="false"/>
                <w:i w:val="false"/>
                <w:color w:val="000000"/>
                <w:sz w:val="20"/>
              </w:rPr>
              <w:t>өнімділігі мен сапасын</w:t>
            </w:r>
            <w:r>
              <w:br/>
            </w:r>
            <w:r>
              <w:rPr>
                <w:rFonts w:ascii="Times New Roman"/>
                <w:b w:val="false"/>
                <w:i w:val="false"/>
                <w:color w:val="000000"/>
                <w:sz w:val="20"/>
              </w:rPr>
              <w:t>арттыруды, сондай-ақ асыл</w:t>
            </w:r>
            <w:r>
              <w:br/>
            </w:r>
            <w:r>
              <w:rPr>
                <w:rFonts w:ascii="Times New Roman"/>
                <w:b w:val="false"/>
                <w:i w:val="false"/>
                <w:color w:val="000000"/>
                <w:sz w:val="20"/>
              </w:rPr>
              <w:t>тұқымды балық өсіруді</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 7-қосымша</w:t>
            </w:r>
          </w:p>
        </w:tc>
      </w:tr>
    </w:tbl>
    <w:bookmarkStart w:name="z856" w:id="800"/>
    <w:p>
      <w:pPr>
        <w:spacing w:after="0"/>
        <w:ind w:left="0"/>
        <w:jc w:val="both"/>
      </w:pPr>
      <w:r>
        <w:rPr>
          <w:rFonts w:ascii="Times New Roman"/>
          <w:b w:val="false"/>
          <w:i w:val="false"/>
          <w:color w:val="000000"/>
          <w:sz w:val="28"/>
        </w:rPr>
        <w:t>
      Нысан</w:t>
      </w:r>
    </w:p>
    <w:bookmarkEnd w:id="800"/>
    <w:bookmarkStart w:name="z857" w:id="801"/>
    <w:p>
      <w:pPr>
        <w:spacing w:after="0"/>
        <w:ind w:left="0"/>
        <w:jc w:val="left"/>
      </w:pPr>
      <w:r>
        <w:rPr>
          <w:rFonts w:ascii="Times New Roman"/>
          <w:b/>
          <w:i w:val="false"/>
          <w:color w:val="000000"/>
        </w:rPr>
        <w:t xml:space="preserve"> Мемлекеттік қызметті көрсетуден бас тарту туралы алдын ала шешім, сондай-ақ тыңдау жүргізу уақыты мен орны туралы хабарлама</w:t>
      </w:r>
    </w:p>
    <w:bookmarkEnd w:id="801"/>
    <w:bookmarkStart w:name="z858" w:id="802"/>
    <w:p>
      <w:pPr>
        <w:spacing w:after="0"/>
        <w:ind w:left="0"/>
        <w:jc w:val="both"/>
      </w:pPr>
      <w:r>
        <w:rPr>
          <w:rFonts w:ascii="Times New Roman"/>
          <w:b w:val="false"/>
          <w:i w:val="false"/>
          <w:color w:val="000000"/>
          <w:sz w:val="28"/>
        </w:rPr>
        <w:t>
      Құрметті _______________________________________________________</w:t>
      </w:r>
    </w:p>
    <w:bookmarkEnd w:id="802"/>
    <w:bookmarkStart w:name="z859" w:id="803"/>
    <w:p>
      <w:pPr>
        <w:spacing w:after="0"/>
        <w:ind w:left="0"/>
        <w:jc w:val="both"/>
      </w:pPr>
      <w:r>
        <w:rPr>
          <w:rFonts w:ascii="Times New Roman"/>
          <w:b w:val="false"/>
          <w:i w:val="false"/>
          <w:color w:val="000000"/>
          <w:sz w:val="28"/>
        </w:rPr>
        <w:t>
      Қазақстан Республикасының Әкімшілік рәсімдік-процестік кодексінің 73-бабы 1-</w:t>
      </w:r>
    </w:p>
    <w:bookmarkEnd w:id="803"/>
    <w:bookmarkStart w:name="z860" w:id="804"/>
    <w:p>
      <w:pPr>
        <w:spacing w:after="0"/>
        <w:ind w:left="0"/>
        <w:jc w:val="both"/>
      </w:pPr>
      <w:r>
        <w:rPr>
          <w:rFonts w:ascii="Times New Roman"/>
          <w:b w:val="false"/>
          <w:i w:val="false"/>
          <w:color w:val="000000"/>
          <w:sz w:val="28"/>
        </w:rPr>
        <w:t xml:space="preserve">
      тармағына сәйкес осы хабарламамен Сізге "Аквашаруашылық саласында </w:t>
      </w:r>
    </w:p>
    <w:bookmarkEnd w:id="804"/>
    <w:bookmarkStart w:name="z861" w:id="805"/>
    <w:p>
      <w:pPr>
        <w:spacing w:after="0"/>
        <w:ind w:left="0"/>
        <w:jc w:val="both"/>
      </w:pPr>
      <w:r>
        <w:rPr>
          <w:rFonts w:ascii="Times New Roman"/>
          <w:b w:val="false"/>
          <w:i w:val="false"/>
          <w:color w:val="000000"/>
          <w:sz w:val="28"/>
        </w:rPr>
        <w:t xml:space="preserve">
      инвестициялық салымдар кезінде шеккен шығыстардың бір бөлігін  өтеу бойынша </w:t>
      </w:r>
    </w:p>
    <w:bookmarkEnd w:id="805"/>
    <w:bookmarkStart w:name="z862" w:id="806"/>
    <w:p>
      <w:pPr>
        <w:spacing w:after="0"/>
        <w:ind w:left="0"/>
        <w:jc w:val="both"/>
      </w:pPr>
      <w:r>
        <w:rPr>
          <w:rFonts w:ascii="Times New Roman"/>
          <w:b w:val="false"/>
          <w:i w:val="false"/>
          <w:color w:val="000000"/>
          <w:sz w:val="28"/>
        </w:rPr>
        <w:t xml:space="preserve">
      субсидиялау" мемлекеттік қызметін көрсетуден бас тартылғаны туралы хабарлаймыз, </w:t>
      </w:r>
    </w:p>
    <w:bookmarkEnd w:id="806"/>
    <w:bookmarkStart w:name="z863" w:id="807"/>
    <w:p>
      <w:pPr>
        <w:spacing w:after="0"/>
        <w:ind w:left="0"/>
        <w:jc w:val="both"/>
      </w:pPr>
      <w:r>
        <w:rPr>
          <w:rFonts w:ascii="Times New Roman"/>
          <w:b w:val="false"/>
          <w:i w:val="false"/>
          <w:color w:val="000000"/>
          <w:sz w:val="28"/>
        </w:rPr>
        <w:t>
      өйткені: _______________________________________________________________</w:t>
      </w:r>
    </w:p>
    <w:bookmarkEnd w:id="807"/>
    <w:bookmarkStart w:name="z864" w:id="808"/>
    <w:p>
      <w:pPr>
        <w:spacing w:after="0"/>
        <w:ind w:left="0"/>
        <w:jc w:val="both"/>
      </w:pPr>
      <w:r>
        <w:rPr>
          <w:rFonts w:ascii="Times New Roman"/>
          <w:b w:val="false"/>
          <w:i w:val="false"/>
          <w:color w:val="000000"/>
          <w:sz w:val="28"/>
        </w:rPr>
        <w:t xml:space="preserve">
      (бас тарту себептерін санамалау)  Тыңдау осы хабарлама жіберілген күннен бастап 3 </w:t>
      </w:r>
    </w:p>
    <w:bookmarkEnd w:id="808"/>
    <w:bookmarkStart w:name="z865" w:id="809"/>
    <w:p>
      <w:pPr>
        <w:spacing w:after="0"/>
        <w:ind w:left="0"/>
        <w:jc w:val="both"/>
      </w:pPr>
      <w:r>
        <w:rPr>
          <w:rFonts w:ascii="Times New Roman"/>
          <w:b w:val="false"/>
          <w:i w:val="false"/>
          <w:color w:val="000000"/>
          <w:sz w:val="28"/>
        </w:rPr>
        <w:t xml:space="preserve">
      (үш) жұмыс күнінен  мерзімде жүзеге асырылады, Сіз осы шешім бойынша өз </w:t>
      </w:r>
    </w:p>
    <w:bookmarkEnd w:id="809"/>
    <w:bookmarkStart w:name="z866" w:id="810"/>
    <w:p>
      <w:pPr>
        <w:spacing w:after="0"/>
        <w:ind w:left="0"/>
        <w:jc w:val="both"/>
      </w:pPr>
      <w:r>
        <w:rPr>
          <w:rFonts w:ascii="Times New Roman"/>
          <w:b w:val="false"/>
          <w:i w:val="false"/>
          <w:color w:val="000000"/>
          <w:sz w:val="28"/>
        </w:rPr>
        <w:t xml:space="preserve">
      ұстанымыңызды білдіре  аласыз (қажеттісін жазыңыз): </w:t>
      </w:r>
    </w:p>
    <w:bookmarkEnd w:id="810"/>
    <w:bookmarkStart w:name="z867" w:id="811"/>
    <w:p>
      <w:pPr>
        <w:spacing w:after="0"/>
        <w:ind w:left="0"/>
        <w:jc w:val="both"/>
      </w:pPr>
      <w:r>
        <w:rPr>
          <w:rFonts w:ascii="Times New Roman"/>
          <w:b w:val="false"/>
          <w:i w:val="false"/>
          <w:color w:val="000000"/>
          <w:sz w:val="28"/>
        </w:rPr>
        <w:t>
      _________________________________________________________________</w:t>
      </w:r>
    </w:p>
    <w:bookmarkEnd w:id="811"/>
    <w:bookmarkStart w:name="z868" w:id="812"/>
    <w:p>
      <w:pPr>
        <w:spacing w:after="0"/>
        <w:ind w:left="0"/>
        <w:jc w:val="both"/>
      </w:pPr>
      <w:r>
        <w:rPr>
          <w:rFonts w:ascii="Times New Roman"/>
          <w:b w:val="false"/>
          <w:i w:val="false"/>
          <w:color w:val="000000"/>
          <w:sz w:val="28"/>
        </w:rPr>
        <w:t>
      (тыңдау өткізу күн мен уақыты, тыңдау өткізу орны (тәсілі):</w:t>
      </w:r>
    </w:p>
    <w:bookmarkEnd w:id="812"/>
    <w:bookmarkStart w:name="z869" w:id="813"/>
    <w:p>
      <w:pPr>
        <w:spacing w:after="0"/>
        <w:ind w:left="0"/>
        <w:jc w:val="both"/>
      </w:pPr>
      <w:r>
        <w:rPr>
          <w:rFonts w:ascii="Times New Roman"/>
          <w:b w:val="false"/>
          <w:i w:val="false"/>
          <w:color w:val="000000"/>
          <w:sz w:val="28"/>
        </w:rPr>
        <w:t xml:space="preserve">
      мекенжай бойынша ғимаратта/бейнеконференцбайланыс/өзге де коммуникация </w:t>
      </w:r>
    </w:p>
    <w:bookmarkEnd w:id="813"/>
    <w:bookmarkStart w:name="z870" w:id="814"/>
    <w:p>
      <w:pPr>
        <w:spacing w:after="0"/>
        <w:ind w:left="0"/>
        <w:jc w:val="both"/>
      </w:pPr>
      <w:r>
        <w:rPr>
          <w:rFonts w:ascii="Times New Roman"/>
          <w:b w:val="false"/>
          <w:i w:val="false"/>
          <w:color w:val="000000"/>
          <w:sz w:val="28"/>
        </w:rPr>
        <w:t>
      құралдары арқылы)</w:t>
      </w:r>
    </w:p>
    <w:bookmarkEnd w:id="814"/>
    <w:bookmarkStart w:name="z871" w:id="815"/>
    <w:p>
      <w:pPr>
        <w:spacing w:after="0"/>
        <w:ind w:left="0"/>
        <w:jc w:val="both"/>
      </w:pPr>
      <w:r>
        <w:rPr>
          <w:rFonts w:ascii="Times New Roman"/>
          <w:b w:val="false"/>
          <w:i w:val="false"/>
          <w:color w:val="000000"/>
          <w:sz w:val="28"/>
        </w:rPr>
        <w:t>
      Көрсетілетін қызметті беруші _____________________________________</w:t>
      </w:r>
    </w:p>
    <w:bookmarkEnd w:id="815"/>
    <w:bookmarkStart w:name="z872" w:id="816"/>
    <w:p>
      <w:pPr>
        <w:spacing w:after="0"/>
        <w:ind w:left="0"/>
        <w:jc w:val="both"/>
      </w:pPr>
      <w:r>
        <w:rPr>
          <w:rFonts w:ascii="Times New Roman"/>
          <w:b w:val="false"/>
          <w:i w:val="false"/>
          <w:color w:val="000000"/>
          <w:sz w:val="28"/>
        </w:rPr>
        <w:t>
      (басшының электрондық цифрлық қолтаңбасы, аты, әкесінің аты (бар болса), тегі)</w:t>
      </w:r>
    </w:p>
    <w:bookmarkEnd w:id="8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Аквашаруашылық өнімінің</w:t>
            </w:r>
            <w:r>
              <w:br/>
            </w:r>
            <w:r>
              <w:rPr>
                <w:rFonts w:ascii="Times New Roman"/>
                <w:b w:val="false"/>
                <w:i w:val="false"/>
                <w:color w:val="000000"/>
                <w:sz w:val="20"/>
              </w:rPr>
              <w:t>өнімділігі мен сапасын</w:t>
            </w:r>
            <w:r>
              <w:br/>
            </w:r>
            <w:r>
              <w:rPr>
                <w:rFonts w:ascii="Times New Roman"/>
                <w:b w:val="false"/>
                <w:i w:val="false"/>
                <w:color w:val="000000"/>
                <w:sz w:val="20"/>
              </w:rPr>
              <w:t>арттыруды, сондай-ақ асыл</w:t>
            </w:r>
            <w:r>
              <w:br/>
            </w:r>
            <w:r>
              <w:rPr>
                <w:rFonts w:ascii="Times New Roman"/>
                <w:b w:val="false"/>
                <w:i w:val="false"/>
                <w:color w:val="000000"/>
                <w:sz w:val="20"/>
              </w:rPr>
              <w:t>тұқымды балық өсіруді</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 8-қосымша</w:t>
            </w:r>
          </w:p>
        </w:tc>
      </w:tr>
    </w:tbl>
    <w:bookmarkStart w:name="z874" w:id="817"/>
    <w:p>
      <w:pPr>
        <w:spacing w:after="0"/>
        <w:ind w:left="0"/>
        <w:jc w:val="both"/>
      </w:pPr>
      <w:r>
        <w:rPr>
          <w:rFonts w:ascii="Times New Roman"/>
          <w:b w:val="false"/>
          <w:i w:val="false"/>
          <w:color w:val="000000"/>
          <w:sz w:val="28"/>
        </w:rPr>
        <w:t>
      Нысан</w:t>
      </w:r>
    </w:p>
    <w:bookmarkEnd w:id="817"/>
    <w:bookmarkStart w:name="z875" w:id="818"/>
    <w:p>
      <w:pPr>
        <w:spacing w:after="0"/>
        <w:ind w:left="0"/>
        <w:jc w:val="both"/>
      </w:pPr>
      <w:r>
        <w:rPr>
          <w:rFonts w:ascii="Times New Roman"/>
          <w:b w:val="false"/>
          <w:i w:val="false"/>
          <w:color w:val="000000"/>
          <w:sz w:val="28"/>
        </w:rPr>
        <w:t>
      Ұсынылады: аквашаруашылық саласындағы уәкілетті органға</w:t>
      </w:r>
    </w:p>
    <w:bookmarkEnd w:id="818"/>
    <w:bookmarkStart w:name="z876" w:id="81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https://gosagro.kz/auth/login интернет-ресурсында орналастырылған </w:t>
      </w:r>
    </w:p>
    <w:bookmarkEnd w:id="819"/>
    <w:bookmarkStart w:name="z877" w:id="820"/>
    <w:p>
      <w:pPr>
        <w:spacing w:after="0"/>
        <w:ind w:left="0"/>
        <w:jc w:val="both"/>
      </w:pPr>
      <w:r>
        <w:rPr>
          <w:rFonts w:ascii="Times New Roman"/>
          <w:b w:val="false"/>
          <w:i w:val="false"/>
          <w:color w:val="000000"/>
          <w:sz w:val="28"/>
        </w:rPr>
        <w:t>
      Әкімшілік нысанның атауы: Аквашаруашылық субъектісінің (көрсетілетін қызметті алушының) ____ жылғы қарсы міндеттемелерді орындау деңгейі туралы ақпарат</w:t>
      </w:r>
    </w:p>
    <w:bookmarkEnd w:id="820"/>
    <w:bookmarkStart w:name="z878" w:id="82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АКВА090000 нысаны</w:t>
      </w:r>
    </w:p>
    <w:bookmarkEnd w:id="821"/>
    <w:bookmarkStart w:name="z879" w:id="822"/>
    <w:p>
      <w:pPr>
        <w:spacing w:after="0"/>
        <w:ind w:left="0"/>
        <w:jc w:val="both"/>
      </w:pPr>
      <w:r>
        <w:rPr>
          <w:rFonts w:ascii="Times New Roman"/>
          <w:b w:val="false"/>
          <w:i w:val="false"/>
          <w:color w:val="000000"/>
          <w:sz w:val="28"/>
        </w:rPr>
        <w:t>
      Жиілік: жылдық</w:t>
      </w:r>
    </w:p>
    <w:bookmarkEnd w:id="822"/>
    <w:bookmarkStart w:name="z880" w:id="82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облыстың, республикалық маңызы бар қаланың және астананың жергілікті атқарушы органының аквашаруашылық саласындағы функцияларды іске асыратын құрылымдық бөлімшесіне</w:t>
      </w:r>
    </w:p>
    <w:bookmarkEnd w:id="823"/>
    <w:bookmarkStart w:name="z881" w:id="82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ағымдағы жылдың 20 қаңтарынан бастап жылдың соңына дейін</w:t>
      </w:r>
    </w:p>
    <w:bookmarkEnd w:id="824"/>
    <w:bookmarkStart w:name="z882" w:id="825"/>
    <w:p>
      <w:pPr>
        <w:spacing w:after="0"/>
        <w:ind w:left="0"/>
        <w:jc w:val="both"/>
      </w:pPr>
      <w:r>
        <w:rPr>
          <w:rFonts w:ascii="Times New Roman"/>
          <w:b w:val="false"/>
          <w:i w:val="false"/>
          <w:color w:val="000000"/>
          <w:sz w:val="28"/>
        </w:rPr>
        <w:t>
      Кесте. Орындалу деңгейі туралы ақпарат:</w:t>
      </w:r>
    </w:p>
    <w:bookmarkEnd w:id="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және астананың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субъектісінің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субъектісінің бизнес-сәйкестендіру нөмірі /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міндеттемелердің қабылданған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пайызы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3" w:id="826"/>
    <w:p>
      <w:pPr>
        <w:spacing w:after="0"/>
        <w:ind w:left="0"/>
        <w:jc w:val="left"/>
      </w:pPr>
      <w:r>
        <w:rPr>
          <w:rFonts w:ascii="Times New Roman"/>
          <w:b/>
          <w:i w:val="false"/>
          <w:color w:val="000000"/>
        </w:rPr>
        <w:t xml:space="preserve"> Әкімшілік деректерді өтеусіз негізде жинауға арналған  "Аквашаруашылық субъектінің (көрсетілетін қызметті алушының) ____  жылғы қарсы міндеттемелердің орындалу деңгейі туралы ақпарат"  нысанын толтыру бойынша түсіндірме (индексі: № АКВА090000 нысаны, жиілік: жылдық)</w:t>
      </w:r>
    </w:p>
    <w:bookmarkEnd w:id="826"/>
    <w:bookmarkStart w:name="z884" w:id="827"/>
    <w:p>
      <w:pPr>
        <w:spacing w:after="0"/>
        <w:ind w:left="0"/>
        <w:jc w:val="left"/>
      </w:pPr>
      <w:r>
        <w:rPr>
          <w:rFonts w:ascii="Times New Roman"/>
          <w:b/>
          <w:i w:val="false"/>
          <w:color w:val="000000"/>
        </w:rPr>
        <w:t xml:space="preserve"> 1. Жалпы ережелер</w:t>
      </w:r>
    </w:p>
    <w:bookmarkEnd w:id="827"/>
    <w:bookmarkStart w:name="z885" w:id="828"/>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"Аквашаруашылық субъектісінің (көрсетілетін қызметті алушының) ____ жылғы қарсы міндеттемелерді орындау деңгейі туралы ақпарат" нысанын (бұдан әрі – Нысан) толтыру бойынша бірыңғай талаптарды айқындайды.</w:t>
      </w:r>
    </w:p>
    <w:bookmarkEnd w:id="828"/>
    <w:bookmarkStart w:name="z886" w:id="829"/>
    <w:p>
      <w:pPr>
        <w:spacing w:after="0"/>
        <w:ind w:left="0"/>
        <w:jc w:val="both"/>
      </w:pPr>
      <w:r>
        <w:rPr>
          <w:rFonts w:ascii="Times New Roman"/>
          <w:b w:val="false"/>
          <w:i w:val="false"/>
          <w:color w:val="000000"/>
          <w:sz w:val="28"/>
        </w:rPr>
        <w:t>
      2. Нысанды облыстың, республикалық маңызы бар қаланың және астананың жергілікті атқарушы органының аквашаруашылық саласындағы функцияларды іске асыратын құрылымдық бөлімшелері (бұдан әрі – жергілікті атқарушы орган) толтырады.</w:t>
      </w:r>
    </w:p>
    <w:bookmarkEnd w:id="829"/>
    <w:bookmarkStart w:name="z887" w:id="830"/>
    <w:p>
      <w:pPr>
        <w:spacing w:after="0"/>
        <w:ind w:left="0"/>
        <w:jc w:val="both"/>
      </w:pPr>
      <w:r>
        <w:rPr>
          <w:rFonts w:ascii="Times New Roman"/>
          <w:b w:val="false"/>
          <w:i w:val="false"/>
          <w:color w:val="000000"/>
          <w:sz w:val="28"/>
        </w:rPr>
        <w:t>
      3. Нысанға басшы не оның міндеттеріән атқарушы адам қол қояды.</w:t>
      </w:r>
    </w:p>
    <w:bookmarkEnd w:id="830"/>
    <w:bookmarkStart w:name="z888" w:id="831"/>
    <w:p>
      <w:pPr>
        <w:spacing w:after="0"/>
        <w:ind w:left="0"/>
        <w:jc w:val="both"/>
      </w:pPr>
      <w:r>
        <w:rPr>
          <w:rFonts w:ascii="Times New Roman"/>
          <w:b w:val="false"/>
          <w:i w:val="false"/>
          <w:color w:val="000000"/>
          <w:sz w:val="28"/>
        </w:rPr>
        <w:t>
      4. Нысанды жергілікті атқарушы органдар аквашаруашылық саласындағы уәкілетті органға ұсынады.</w:t>
      </w:r>
    </w:p>
    <w:bookmarkEnd w:id="831"/>
    <w:bookmarkStart w:name="z889" w:id="832"/>
    <w:p>
      <w:pPr>
        <w:spacing w:after="0"/>
        <w:ind w:left="0"/>
        <w:jc w:val="both"/>
      </w:pPr>
      <w:r>
        <w:rPr>
          <w:rFonts w:ascii="Times New Roman"/>
          <w:b w:val="false"/>
          <w:i w:val="false"/>
          <w:color w:val="000000"/>
          <w:sz w:val="28"/>
        </w:rPr>
        <w:t>
      5. Нысан қазақ және орыс тілдерінде толтырылады.</w:t>
      </w:r>
    </w:p>
    <w:bookmarkEnd w:id="832"/>
    <w:bookmarkStart w:name="z890" w:id="833"/>
    <w:p>
      <w:pPr>
        <w:spacing w:after="0"/>
        <w:ind w:left="0"/>
        <w:jc w:val="left"/>
      </w:pPr>
      <w:r>
        <w:rPr>
          <w:rFonts w:ascii="Times New Roman"/>
          <w:b/>
          <w:i w:val="false"/>
          <w:color w:val="000000"/>
        </w:rPr>
        <w:t xml:space="preserve"> 2. Нысанды толтыру бойынша түсіндірме</w:t>
      </w:r>
    </w:p>
    <w:bookmarkEnd w:id="833"/>
    <w:bookmarkStart w:name="z891" w:id="834"/>
    <w:p>
      <w:pPr>
        <w:spacing w:after="0"/>
        <w:ind w:left="0"/>
        <w:jc w:val="both"/>
      </w:pPr>
      <w:r>
        <w:rPr>
          <w:rFonts w:ascii="Times New Roman"/>
          <w:b w:val="false"/>
          <w:i w:val="false"/>
          <w:color w:val="000000"/>
          <w:sz w:val="28"/>
        </w:rPr>
        <w:t>
      6. Кестенің 1-бағанында реттік нөмір көрсетіледі.</w:t>
      </w:r>
    </w:p>
    <w:bookmarkEnd w:id="834"/>
    <w:bookmarkStart w:name="z892" w:id="835"/>
    <w:p>
      <w:pPr>
        <w:spacing w:after="0"/>
        <w:ind w:left="0"/>
        <w:jc w:val="both"/>
      </w:pPr>
      <w:r>
        <w:rPr>
          <w:rFonts w:ascii="Times New Roman"/>
          <w:b w:val="false"/>
          <w:i w:val="false"/>
          <w:color w:val="000000"/>
          <w:sz w:val="28"/>
        </w:rPr>
        <w:t>
      7. Кестенің 2-бағанында облыстың, республикалық маңызы бар қаланың және астананың атауы көрсетіледі.</w:t>
      </w:r>
    </w:p>
    <w:bookmarkEnd w:id="835"/>
    <w:bookmarkStart w:name="z893" w:id="836"/>
    <w:p>
      <w:pPr>
        <w:spacing w:after="0"/>
        <w:ind w:left="0"/>
        <w:jc w:val="both"/>
      </w:pPr>
      <w:r>
        <w:rPr>
          <w:rFonts w:ascii="Times New Roman"/>
          <w:b w:val="false"/>
          <w:i w:val="false"/>
          <w:color w:val="000000"/>
          <w:sz w:val="28"/>
        </w:rPr>
        <w:t>
      8. Кестенің 3-бағанында аквашаруашылық субъектісінің толық атауы көрсетіледі.</w:t>
      </w:r>
    </w:p>
    <w:bookmarkEnd w:id="836"/>
    <w:bookmarkStart w:name="z894" w:id="837"/>
    <w:p>
      <w:pPr>
        <w:spacing w:after="0"/>
        <w:ind w:left="0"/>
        <w:jc w:val="both"/>
      </w:pPr>
      <w:r>
        <w:rPr>
          <w:rFonts w:ascii="Times New Roman"/>
          <w:b w:val="false"/>
          <w:i w:val="false"/>
          <w:color w:val="000000"/>
          <w:sz w:val="28"/>
        </w:rPr>
        <w:t>
      9. Кестенің 4-бағанында аквашаруашылық субъектінің бизнес-сәйкестендіру нөмірі (заңды тұлғалар үшін) немесе жеке сәйкестендіру нөмірі көрсетіледі.</w:t>
      </w:r>
    </w:p>
    <w:bookmarkEnd w:id="837"/>
    <w:bookmarkStart w:name="z895" w:id="838"/>
    <w:p>
      <w:pPr>
        <w:spacing w:after="0"/>
        <w:ind w:left="0"/>
        <w:jc w:val="both"/>
      </w:pPr>
      <w:r>
        <w:rPr>
          <w:rFonts w:ascii="Times New Roman"/>
          <w:b w:val="false"/>
          <w:i w:val="false"/>
          <w:color w:val="000000"/>
          <w:sz w:val="28"/>
        </w:rPr>
        <w:t>
      10. Кестенің 5-бағанында аквашаруашылық субъектісі алатын субсидияның атауы көрсетіледі.</w:t>
      </w:r>
    </w:p>
    <w:bookmarkEnd w:id="838"/>
    <w:bookmarkStart w:name="z896" w:id="839"/>
    <w:p>
      <w:pPr>
        <w:spacing w:after="0"/>
        <w:ind w:left="0"/>
        <w:jc w:val="both"/>
      </w:pPr>
      <w:r>
        <w:rPr>
          <w:rFonts w:ascii="Times New Roman"/>
          <w:b w:val="false"/>
          <w:i w:val="false"/>
          <w:color w:val="000000"/>
          <w:sz w:val="28"/>
        </w:rPr>
        <w:t>
      11. Кестенің 6-бағанында қарсы міндеттемелердің қабылданған күні көрсетіледі.</w:t>
      </w:r>
    </w:p>
    <w:bookmarkEnd w:id="839"/>
    <w:bookmarkStart w:name="z897" w:id="840"/>
    <w:p>
      <w:pPr>
        <w:spacing w:after="0"/>
        <w:ind w:left="0"/>
        <w:jc w:val="both"/>
      </w:pPr>
      <w:r>
        <w:rPr>
          <w:rFonts w:ascii="Times New Roman"/>
          <w:b w:val="false"/>
          <w:i w:val="false"/>
          <w:color w:val="000000"/>
          <w:sz w:val="28"/>
        </w:rPr>
        <w:t>
      12. Кестенің 7-бағанында қарсы міндеттемелердің орындалу пайызы көрсетіледі.</w:t>
      </w:r>
    </w:p>
    <w:bookmarkEnd w:id="8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