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36f8" w14:textId="8403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Аквашаруашылық саласындағы инвестициялық салымдар бойынша шығындардың бір бөлігін өтеу бойынша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 қарашадағы № 410 бұйрығы. Қазақстан Республикасының Әділет министрлігінде 2025 жылғы 1 қарашада № 37319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"Аквашаруашылық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2-тармағының 2) тармақшасына,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Аквашаруашылық саласындағы инвестициялық салымдар бойынша шығындардың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9" w:id="3"/>
    <w:p>
      <w:pPr>
        <w:spacing w:after="0"/>
        <w:ind w:left="0"/>
        <w:jc w:val="both"/>
      </w:pPr>
      <w:r>
        <w:rPr>
          <w:rFonts w:ascii="Times New Roman"/>
          <w:b w:val="false"/>
          <w:i w:val="false"/>
          <w:color w:val="000000"/>
          <w:sz w:val="28"/>
        </w:rPr>
        <w:t xml:space="preserve">
      1) "Инвестициялық салымдар кезінде балық шаруашылығы субъектісі шеккен шығыстардың бір бөлігін өтеу бойынша субсидиялау қағидаларын бекіту туралы" Қазақстан Республикасы Экология, геология және табиғи ресурстар министрінің 2022 жылғы 14 маусымдағы № 219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28450 болып тіркелген);</w:t>
      </w:r>
    </w:p>
    <w:bookmarkEnd w:id="3"/>
    <w:bookmarkStart w:name="z10" w:id="4"/>
    <w:p>
      <w:pPr>
        <w:spacing w:after="0"/>
        <w:ind w:left="0"/>
        <w:jc w:val="both"/>
      </w:pPr>
      <w:r>
        <w:rPr>
          <w:rFonts w:ascii="Times New Roman"/>
          <w:b w:val="false"/>
          <w:i w:val="false"/>
          <w:color w:val="000000"/>
          <w:sz w:val="28"/>
        </w:rPr>
        <w:t xml:space="preserve">
      2) "Инвестициялық салымдар кезінде балық шаруашылығы субъектісі шеккен шығыстардың бір бөлігін өтеу бойынша субсидиялау қағидаларын бекіту туралы" Қазақстан Республикасы Экология, геология және табиғи ресурстар министрінің 2022 жылғы 14 маусымдағы № 219 бұйрығына өзгерістер енгізу туралы" Қазақстан Республикасы Экология және табиғи ресурстар министрінің 2023 жылғы 1 ақпандағы № 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31877 болып тіркелген). </w:t>
      </w:r>
    </w:p>
    <w:bookmarkEnd w:id="4"/>
    <w:bookmarkStart w:name="z11" w:id="5"/>
    <w:p>
      <w:pPr>
        <w:spacing w:after="0"/>
        <w:ind w:left="0"/>
        <w:jc w:val="both"/>
      </w:pPr>
      <w:r>
        <w:rPr>
          <w:rFonts w:ascii="Times New Roman"/>
          <w:b w:val="false"/>
          <w:i w:val="false"/>
          <w:color w:val="000000"/>
          <w:sz w:val="28"/>
        </w:rPr>
        <w:t>
      3. Қазақстан Республикасы Ауыл шаруашылығы министрлігінің Балық шаруашылығы комитеті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8"/>
    <w:bookmarkStart w:name="z15" w:id="9"/>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Бәсекелестікті қорғау және</w:t>
      </w:r>
    </w:p>
    <w:bookmarkEnd w:id="12"/>
    <w:bookmarkStart w:name="z20" w:id="13"/>
    <w:p>
      <w:pPr>
        <w:spacing w:after="0"/>
        <w:ind w:left="0"/>
        <w:jc w:val="both"/>
      </w:pPr>
      <w:r>
        <w:rPr>
          <w:rFonts w:ascii="Times New Roman"/>
          <w:b w:val="false"/>
          <w:i w:val="false"/>
          <w:color w:val="000000"/>
          <w:sz w:val="28"/>
        </w:rPr>
        <w:t>
      дамыту агенттігі</w:t>
      </w:r>
    </w:p>
    <w:bookmarkEnd w:id="13"/>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Қазақстан Республикасы</w:t>
      </w:r>
    </w:p>
    <w:bookmarkEnd w:id="15"/>
    <w:bookmarkStart w:name="z23" w:id="16"/>
    <w:p>
      <w:pPr>
        <w:spacing w:after="0"/>
        <w:ind w:left="0"/>
        <w:jc w:val="both"/>
      </w:pPr>
      <w:r>
        <w:rPr>
          <w:rFonts w:ascii="Times New Roman"/>
          <w:b w:val="false"/>
          <w:i w:val="false"/>
          <w:color w:val="000000"/>
          <w:sz w:val="28"/>
        </w:rPr>
        <w:t>
      Жасанды интеллект</w:t>
      </w:r>
    </w:p>
    <w:bookmarkEnd w:id="16"/>
    <w:bookmarkStart w:name="z24" w:id="17"/>
    <w:p>
      <w:pPr>
        <w:spacing w:after="0"/>
        <w:ind w:left="0"/>
        <w:jc w:val="both"/>
      </w:pPr>
      <w:r>
        <w:rPr>
          <w:rFonts w:ascii="Times New Roman"/>
          <w:b w:val="false"/>
          <w:i w:val="false"/>
          <w:color w:val="000000"/>
          <w:sz w:val="28"/>
        </w:rPr>
        <w:t>
      және цифрлық даму министрлігі</w:t>
      </w:r>
    </w:p>
    <w:bookmarkEnd w:id="17"/>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Қазақстан Республикасы</w:t>
      </w:r>
    </w:p>
    <w:bookmarkEnd w:id="19"/>
    <w:bookmarkStart w:name="z27" w:id="20"/>
    <w:p>
      <w:pPr>
        <w:spacing w:after="0"/>
        <w:ind w:left="0"/>
        <w:jc w:val="both"/>
      </w:pPr>
      <w:r>
        <w:rPr>
          <w:rFonts w:ascii="Times New Roman"/>
          <w:b w:val="false"/>
          <w:i w:val="false"/>
          <w:color w:val="000000"/>
          <w:sz w:val="28"/>
        </w:rPr>
        <w:t>
      Қаржы министрлігі</w:t>
      </w:r>
    </w:p>
    <w:bookmarkEnd w:id="20"/>
    <w:bookmarkStart w:name="z28" w:id="21"/>
    <w:p>
      <w:pPr>
        <w:spacing w:after="0"/>
        <w:ind w:left="0"/>
        <w:jc w:val="both"/>
      </w:pPr>
      <w:r>
        <w:rPr>
          <w:rFonts w:ascii="Times New Roman"/>
          <w:b w:val="false"/>
          <w:i w:val="false"/>
          <w:color w:val="000000"/>
          <w:sz w:val="28"/>
        </w:rPr>
        <w:t>
      "КЕЛІСІЛДІ"</w:t>
      </w:r>
    </w:p>
    <w:bookmarkEnd w:id="21"/>
    <w:bookmarkStart w:name="z29" w:id="22"/>
    <w:p>
      <w:pPr>
        <w:spacing w:after="0"/>
        <w:ind w:left="0"/>
        <w:jc w:val="both"/>
      </w:pPr>
      <w:r>
        <w:rPr>
          <w:rFonts w:ascii="Times New Roman"/>
          <w:b w:val="false"/>
          <w:i w:val="false"/>
          <w:color w:val="000000"/>
          <w:sz w:val="28"/>
        </w:rPr>
        <w:t>
      Қазақстан Республикасы</w:t>
      </w:r>
    </w:p>
    <w:bookmarkEnd w:id="22"/>
    <w:bookmarkStart w:name="z30" w:id="23"/>
    <w:p>
      <w:pPr>
        <w:spacing w:after="0"/>
        <w:ind w:left="0"/>
        <w:jc w:val="both"/>
      </w:pPr>
      <w:r>
        <w:rPr>
          <w:rFonts w:ascii="Times New Roman"/>
          <w:b w:val="false"/>
          <w:i w:val="false"/>
          <w:color w:val="000000"/>
          <w:sz w:val="28"/>
        </w:rPr>
        <w:t>
      Өнеркәсіп және құрылыс министрлігі</w:t>
      </w:r>
    </w:p>
    <w:bookmarkEnd w:id="23"/>
    <w:bookmarkStart w:name="z31" w:id="24"/>
    <w:p>
      <w:pPr>
        <w:spacing w:after="0"/>
        <w:ind w:left="0"/>
        <w:jc w:val="both"/>
      </w:pPr>
      <w:r>
        <w:rPr>
          <w:rFonts w:ascii="Times New Roman"/>
          <w:b w:val="false"/>
          <w:i w:val="false"/>
          <w:color w:val="000000"/>
          <w:sz w:val="28"/>
        </w:rPr>
        <w:t>
      "КЕЛІСІЛДІ"</w:t>
      </w:r>
    </w:p>
    <w:bookmarkEnd w:id="24"/>
    <w:bookmarkStart w:name="z32" w:id="25"/>
    <w:p>
      <w:pPr>
        <w:spacing w:after="0"/>
        <w:ind w:left="0"/>
        <w:jc w:val="both"/>
      </w:pPr>
      <w:r>
        <w:rPr>
          <w:rFonts w:ascii="Times New Roman"/>
          <w:b w:val="false"/>
          <w:i w:val="false"/>
          <w:color w:val="000000"/>
          <w:sz w:val="28"/>
        </w:rPr>
        <w:t>
      Қазақстан Республикасы</w:t>
      </w:r>
    </w:p>
    <w:bookmarkEnd w:id="25"/>
    <w:bookmarkStart w:name="z33" w:id="26"/>
    <w:p>
      <w:pPr>
        <w:spacing w:after="0"/>
        <w:ind w:left="0"/>
        <w:jc w:val="both"/>
      </w:pPr>
      <w:r>
        <w:rPr>
          <w:rFonts w:ascii="Times New Roman"/>
          <w:b w:val="false"/>
          <w:i w:val="false"/>
          <w:color w:val="000000"/>
          <w:sz w:val="28"/>
        </w:rPr>
        <w:t>
      Стратегиялық жоспарлау</w:t>
      </w:r>
    </w:p>
    <w:bookmarkEnd w:id="26"/>
    <w:bookmarkStart w:name="z34" w:id="27"/>
    <w:p>
      <w:pPr>
        <w:spacing w:after="0"/>
        <w:ind w:left="0"/>
        <w:jc w:val="both"/>
      </w:pPr>
      <w:r>
        <w:rPr>
          <w:rFonts w:ascii="Times New Roman"/>
          <w:b w:val="false"/>
          <w:i w:val="false"/>
          <w:color w:val="000000"/>
          <w:sz w:val="28"/>
        </w:rPr>
        <w:t>
      және реформалар агенттігі</w:t>
      </w:r>
    </w:p>
    <w:bookmarkEnd w:id="27"/>
    <w:bookmarkStart w:name="z35" w:id="28"/>
    <w:p>
      <w:pPr>
        <w:spacing w:after="0"/>
        <w:ind w:left="0"/>
        <w:jc w:val="both"/>
      </w:pPr>
      <w:r>
        <w:rPr>
          <w:rFonts w:ascii="Times New Roman"/>
          <w:b w:val="false"/>
          <w:i w:val="false"/>
          <w:color w:val="000000"/>
          <w:sz w:val="28"/>
        </w:rPr>
        <w:t>
      Ұлттық статистика бюросы</w:t>
      </w:r>
    </w:p>
    <w:bookmarkEnd w:id="28"/>
    <w:bookmarkStart w:name="z36" w:id="29"/>
    <w:p>
      <w:pPr>
        <w:spacing w:after="0"/>
        <w:ind w:left="0"/>
        <w:jc w:val="both"/>
      </w:pPr>
      <w:r>
        <w:rPr>
          <w:rFonts w:ascii="Times New Roman"/>
          <w:b w:val="false"/>
          <w:i w:val="false"/>
          <w:color w:val="000000"/>
          <w:sz w:val="28"/>
        </w:rPr>
        <w:t>
      "КЕЛІСІЛДІ"</w:t>
      </w:r>
    </w:p>
    <w:bookmarkEnd w:id="29"/>
    <w:bookmarkStart w:name="z37" w:id="30"/>
    <w:p>
      <w:pPr>
        <w:spacing w:after="0"/>
        <w:ind w:left="0"/>
        <w:jc w:val="both"/>
      </w:pPr>
      <w:r>
        <w:rPr>
          <w:rFonts w:ascii="Times New Roman"/>
          <w:b w:val="false"/>
          <w:i w:val="false"/>
          <w:color w:val="000000"/>
          <w:sz w:val="28"/>
        </w:rPr>
        <w:t>
      Қазақстан Республикасы</w:t>
      </w:r>
    </w:p>
    <w:bookmarkEnd w:id="30"/>
    <w:bookmarkStart w:name="z38" w:id="31"/>
    <w:p>
      <w:pPr>
        <w:spacing w:after="0"/>
        <w:ind w:left="0"/>
        <w:jc w:val="both"/>
      </w:pPr>
      <w:r>
        <w:rPr>
          <w:rFonts w:ascii="Times New Roman"/>
          <w:b w:val="false"/>
          <w:i w:val="false"/>
          <w:color w:val="000000"/>
          <w:sz w:val="28"/>
        </w:rPr>
        <w:t>
      Ұлттық экономика министрлігі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 қарашадағы</w:t>
            </w:r>
            <w:r>
              <w:br/>
            </w:r>
            <w:r>
              <w:rPr>
                <w:rFonts w:ascii="Times New Roman"/>
                <w:b w:val="false"/>
                <w:i w:val="false"/>
                <w:color w:val="000000"/>
                <w:sz w:val="20"/>
              </w:rPr>
              <w:t>№ 410 бұйрығымен бекітілген</w:t>
            </w:r>
          </w:p>
        </w:tc>
      </w:tr>
    </w:tbl>
    <w:bookmarkStart w:name="z40" w:id="32"/>
    <w:p>
      <w:pPr>
        <w:spacing w:after="0"/>
        <w:ind w:left="0"/>
        <w:jc w:val="left"/>
      </w:pPr>
      <w:r>
        <w:rPr>
          <w:rFonts w:ascii="Times New Roman"/>
          <w:b/>
          <w:i w:val="false"/>
          <w:color w:val="000000"/>
        </w:rPr>
        <w:t xml:space="preserve"> Аквашаруашылық саласында инвестициялық салымдар кезінде шеккен шығыстардың бір бөлігін өтеу бойынша субсидиялау қағидалары</w:t>
      </w:r>
    </w:p>
    <w:bookmarkEnd w:id="32"/>
    <w:bookmarkStart w:name="z41" w:id="33"/>
    <w:p>
      <w:pPr>
        <w:spacing w:after="0"/>
        <w:ind w:left="0"/>
        <w:jc w:val="left"/>
      </w:pPr>
      <w:r>
        <w:rPr>
          <w:rFonts w:ascii="Times New Roman"/>
          <w:b/>
          <w:i w:val="false"/>
          <w:color w:val="000000"/>
        </w:rPr>
        <w:t xml:space="preserve"> 1-тарау. Жалпы ережелер</w:t>
      </w:r>
    </w:p>
    <w:bookmarkEnd w:id="33"/>
    <w:bookmarkStart w:name="z42" w:id="34"/>
    <w:p>
      <w:pPr>
        <w:spacing w:after="0"/>
        <w:ind w:left="0"/>
        <w:jc w:val="both"/>
      </w:pPr>
      <w:r>
        <w:rPr>
          <w:rFonts w:ascii="Times New Roman"/>
          <w:b w:val="false"/>
          <w:i w:val="false"/>
          <w:color w:val="000000"/>
          <w:sz w:val="28"/>
        </w:rPr>
        <w:t>
      1. Осы Аквашаруашылық саласында инвестициялық салымдар кезінде шеккен шығыстардың бір бөлігін өтеу бойынша субсидиялау қағидалары (бұдан әрі – Қағидалар) "Аквашаруашылық туралы" Қазақстан Республикасы Заңының 18-бабы 2-тармағының 2) тармақшасына, "Мемлекеттік көрсетілетін қызметтер туралы" Қазақстан Республикасы Заңының (бұдан әрі – Мемлекеттік көрсетілетін қызметтер туралы заң) 10-бабы 1) тармақшасына және "Мемлекеттік статистика туралы" Қазақстан Республикасы Заңының (бұдан әрі – Мемлекеттік статистика туралы заң) 16-бабы 3-тармағының 2) тармақшасына сәйкес әзірленді және аквашаруашылық саласында инвестициялық салымдар кезінде шеккен шығыстардың бір бөлігін өтеу бойынша субсидиялау тәртібін, сондай-ақ "Аквашаруашылық саласында инвестициялық салымдар кезінде шеккен шығыстардың бір бөлігін өтеу бойынша субсидиялау" мемлекеттік қызметін (бұдан әрі – мемлекеттік көрсетілетін қызмет) көрсету тәртібін айқандайды.</w:t>
      </w:r>
    </w:p>
    <w:bookmarkEnd w:id="34"/>
    <w:bookmarkStart w:name="z43" w:id="35"/>
    <w:p>
      <w:pPr>
        <w:spacing w:after="0"/>
        <w:ind w:left="0"/>
        <w:jc w:val="both"/>
      </w:pPr>
      <w:r>
        <w:rPr>
          <w:rFonts w:ascii="Times New Roman"/>
          <w:b w:val="false"/>
          <w:i w:val="false"/>
          <w:color w:val="000000"/>
          <w:sz w:val="28"/>
        </w:rPr>
        <w:t>
      2. Осы Қағидаларда мынадай терминдер мен айқындамалар пайдаланылады:</w:t>
      </w:r>
    </w:p>
    <w:bookmarkEnd w:id="35"/>
    <w:bookmarkStart w:name="z44" w:id="36"/>
    <w:p>
      <w:pPr>
        <w:spacing w:after="0"/>
        <w:ind w:left="0"/>
        <w:jc w:val="both"/>
      </w:pPr>
      <w:r>
        <w:rPr>
          <w:rFonts w:ascii="Times New Roman"/>
          <w:b w:val="false"/>
          <w:i w:val="false"/>
          <w:color w:val="000000"/>
          <w:sz w:val="28"/>
        </w:rPr>
        <w:t>
      1) аквашаруашылық саласында қолданылатын жабдық (бұдан әрі – жабдық) – аквашаруашылық саласындағы жұмыстарды механикаландыруға, электрлендіруге және автоматтандыруға арналған, пайдаланылу ерекшелігіне байланысты технологиялық процестерді орындау кезінде тірек бетіне қатысты конструкцияның базалық және корпустық элементтерінің қозғалмауы тән техника;</w:t>
      </w:r>
    </w:p>
    <w:bookmarkEnd w:id="36"/>
    <w:bookmarkStart w:name="z45" w:id="37"/>
    <w:p>
      <w:pPr>
        <w:spacing w:after="0"/>
        <w:ind w:left="0"/>
        <w:jc w:val="both"/>
      </w:pPr>
      <w:r>
        <w:rPr>
          <w:rFonts w:ascii="Times New Roman"/>
          <w:b w:val="false"/>
          <w:i w:val="false"/>
          <w:color w:val="000000"/>
          <w:sz w:val="28"/>
        </w:rPr>
        <w:t>
      2) аквашаруашылық саласында қолданылатын техника (бұдан әрі – техника) – жекелеген операцияларды немесе процестерді механикаландыру, электрлендіру және автоматтандыру жолымен аквашаруашылық саласындағы еңбек өнімділігін арттыруға арналған техникалық құралдардың кең түрі;</w:t>
      </w:r>
    </w:p>
    <w:bookmarkEnd w:id="37"/>
    <w:bookmarkStart w:name="z46" w:id="38"/>
    <w:p>
      <w:pPr>
        <w:spacing w:after="0"/>
        <w:ind w:left="0"/>
        <w:jc w:val="both"/>
      </w:pPr>
      <w:r>
        <w:rPr>
          <w:rFonts w:ascii="Times New Roman"/>
          <w:b w:val="false"/>
          <w:i w:val="false"/>
          <w:color w:val="000000"/>
          <w:sz w:val="28"/>
        </w:rPr>
        <w:t>
      3) жаңа өндірістік қуаттарды құру – осы Қағидаларға 1-қосымшада көрсетілген жобалар паспорттарының тізбесіне сәйкес өндірістік мақсаттағы ғимараттар мен құрылысжайларды өндірістік желілермен және (немесе) қондырғылармен, сондай-ақ техникамен, машиналармен және жабдықпен жарақтандыру;</w:t>
      </w:r>
    </w:p>
    <w:bookmarkEnd w:id="38"/>
    <w:bookmarkStart w:name="z47" w:id="39"/>
    <w:p>
      <w:pPr>
        <w:spacing w:after="0"/>
        <w:ind w:left="0"/>
        <w:jc w:val="both"/>
      </w:pPr>
      <w:r>
        <w:rPr>
          <w:rFonts w:ascii="Times New Roman"/>
          <w:b w:val="false"/>
          <w:i w:val="false"/>
          <w:color w:val="000000"/>
          <w:sz w:val="28"/>
        </w:rPr>
        <w:t>
      4) жеке шот – субсидиялауға өтінімдердің тіркеу және олар бойынша операцияларды есепке алу мақсатында тіркелген тұлғаны сәйкестендіруге мүмкіндік беретін тізілімде қамтылған жазбалар жиынтығы;</w:t>
      </w:r>
    </w:p>
    <w:bookmarkEnd w:id="39"/>
    <w:bookmarkStart w:name="z48" w:id="40"/>
    <w:p>
      <w:pPr>
        <w:spacing w:after="0"/>
        <w:ind w:left="0"/>
        <w:jc w:val="both"/>
      </w:pPr>
      <w:r>
        <w:rPr>
          <w:rFonts w:ascii="Times New Roman"/>
          <w:b w:val="false"/>
          <w:i w:val="false"/>
          <w:color w:val="000000"/>
          <w:sz w:val="28"/>
        </w:rPr>
        <w:t>
      5) жоба паспорты – осы Қағидаларға 2-қосымшада көрсетілген инвестициялық субсидиялауға жататын жобалар паспорттарының тізбесіне сәйкес жаңа өндірістік қуаттарды құруға немесе жұмыс істеп тұрғандарын кеңейтуге (оның ішінде жаңғыртуға), техника, машиналар, жабдықтар, жұмыстар мен көрсетілетін қызметтерді сатып алуға арналған инвестициялық салымдарды өтеудің тізбесі мен үлесі;</w:t>
      </w:r>
    </w:p>
    <w:bookmarkEnd w:id="40"/>
    <w:bookmarkStart w:name="z49" w:id="41"/>
    <w:p>
      <w:pPr>
        <w:spacing w:after="0"/>
        <w:ind w:left="0"/>
        <w:jc w:val="both"/>
      </w:pPr>
      <w:r>
        <w:rPr>
          <w:rFonts w:ascii="Times New Roman"/>
          <w:b w:val="false"/>
          <w:i w:val="false"/>
          <w:color w:val="000000"/>
          <w:sz w:val="28"/>
        </w:rPr>
        <w:t>
      6) жұмыс істеп тұрған өндірістік қуаттарды кеңейту – осы Қағидаларға 1-қосымшада көрсетілген жобалар паспорттарының тізбесіне сәйкес жұмыс істеп тұрған объектіде қосымша өндірістік қуаттарды құруды, жұмыс істеп тұрған өндірістік қуаттарды жетіспейтін немесе қажетті жаңа, бұрын пайдаланылмаған жабдықпен, техникамен және машиналармен жарақтандыруды көздейтін іс-шаралар;</w:t>
      </w:r>
    </w:p>
    <w:bookmarkEnd w:id="41"/>
    <w:bookmarkStart w:name="z50" w:id="42"/>
    <w:p>
      <w:pPr>
        <w:spacing w:after="0"/>
        <w:ind w:left="0"/>
        <w:jc w:val="both"/>
      </w:pPr>
      <w:r>
        <w:rPr>
          <w:rFonts w:ascii="Times New Roman"/>
          <w:b w:val="false"/>
          <w:i w:val="false"/>
          <w:color w:val="000000"/>
          <w:sz w:val="28"/>
        </w:rPr>
        <w:t>
      7) инвестициялық жоба (бұдан әрі – инвестициялық жоба) – жобалардың паспорттарына сәйкес жаңа қуаттарды құруға, өндірістік қуаттарды реконструкциялауға, кеңейтуге, техника, машиналар мен жабдықтар сатып алуға инвестициялық салымдарды көздейтін іс-шаралар кешені;</w:t>
      </w:r>
    </w:p>
    <w:bookmarkEnd w:id="42"/>
    <w:bookmarkStart w:name="z51" w:id="43"/>
    <w:p>
      <w:pPr>
        <w:spacing w:after="0"/>
        <w:ind w:left="0"/>
        <w:jc w:val="both"/>
      </w:pPr>
      <w:r>
        <w:rPr>
          <w:rFonts w:ascii="Times New Roman"/>
          <w:b w:val="false"/>
          <w:i w:val="false"/>
          <w:color w:val="000000"/>
          <w:sz w:val="28"/>
        </w:rPr>
        <w:t>
      8) инвестициялық салымдар – жаңа өндірістік қуаттылықтарды құруға немесе жұмыс істеп тұрғандарын кеңейтуге бағытталған шығындар;</w:t>
      </w:r>
    </w:p>
    <w:bookmarkEnd w:id="43"/>
    <w:bookmarkStart w:name="z52" w:id="44"/>
    <w:p>
      <w:pPr>
        <w:spacing w:after="0"/>
        <w:ind w:left="0"/>
        <w:jc w:val="both"/>
      </w:pPr>
      <w:r>
        <w:rPr>
          <w:rFonts w:ascii="Times New Roman"/>
          <w:b w:val="false"/>
          <w:i w:val="false"/>
          <w:color w:val="000000"/>
          <w:sz w:val="28"/>
        </w:rPr>
        <w:t>
      9) инвестициялық субсидиялау – аквашаруашылық саласындағы инвестициялық салымдар кезінде шығыстардың бір бөлігін өтеу;</w:t>
      </w:r>
    </w:p>
    <w:bookmarkEnd w:id="44"/>
    <w:bookmarkStart w:name="z53" w:id="45"/>
    <w:p>
      <w:pPr>
        <w:spacing w:after="0"/>
        <w:ind w:left="0"/>
        <w:jc w:val="both"/>
      </w:pPr>
      <w:r>
        <w:rPr>
          <w:rFonts w:ascii="Times New Roman"/>
          <w:b w:val="false"/>
          <w:i w:val="false"/>
          <w:color w:val="000000"/>
          <w:sz w:val="28"/>
        </w:rPr>
        <w:t>
      10) инвестициялық субсидиялау шарты – жұмыс органы (көрсетілетін қызметті беруші) мен инвестор (көрсетілетін қызметті алушы) арасында жасалатын, субсидиялар аудару тәртібі мен шарттарын, мониторинг барысын, тараптардың жауапкершілігін және өзге де шарттарды көздейтін келісім;</w:t>
      </w:r>
    </w:p>
    <w:bookmarkEnd w:id="45"/>
    <w:bookmarkStart w:name="z54" w:id="46"/>
    <w:p>
      <w:pPr>
        <w:spacing w:after="0"/>
        <w:ind w:left="0"/>
        <w:jc w:val="both"/>
      </w:pPr>
      <w:r>
        <w:rPr>
          <w:rFonts w:ascii="Times New Roman"/>
          <w:b w:val="false"/>
          <w:i w:val="false"/>
          <w:color w:val="000000"/>
          <w:sz w:val="28"/>
        </w:rPr>
        <w:t>
      11) инвесторы (бұдан әрі – инвестор (көрсетілетін қызметті алушы) – экономикалық қызмет түрлерінің жалпы жіктеуішінің (бұдан әрі – ЭҚЖЖ) кодтарына сәйкес аквашаруашылықты "теңізде балық өсіру", "тұщы суда балық өсіру", "балықты, шаян тәрізділерді және моллюскаларды өңдеу және консервілеу" "ауылшаруашылығы жануарларына арналған дайын азықтарды өндіру" сияқты негізгі немесе қосалқы қызмет түрімен дамытуды қамтамасыз ететін, инвестициялық салымдарды жүзеге асыратын кәсіпкерлік субъектісі;</w:t>
      </w:r>
    </w:p>
    <w:bookmarkEnd w:id="46"/>
    <w:bookmarkStart w:name="z55" w:id="47"/>
    <w:p>
      <w:pPr>
        <w:spacing w:after="0"/>
        <w:ind w:left="0"/>
        <w:jc w:val="both"/>
      </w:pPr>
      <w:r>
        <w:rPr>
          <w:rFonts w:ascii="Times New Roman"/>
          <w:b w:val="false"/>
          <w:i w:val="false"/>
          <w:color w:val="000000"/>
          <w:sz w:val="28"/>
        </w:rPr>
        <w:t>
      12) машина – энергияны, материалдар мен ақпаратты түрлендіруге арналған, өзара байланысты, оның ішінде қозғала алатын компоненттерден тұратын техникалық құрылғы немесе құрылғылар жиынтығы;</w:t>
      </w:r>
    </w:p>
    <w:bookmarkEnd w:id="47"/>
    <w:bookmarkStart w:name="z56" w:id="48"/>
    <w:p>
      <w:pPr>
        <w:spacing w:after="0"/>
        <w:ind w:left="0"/>
        <w:jc w:val="both"/>
      </w:pPr>
      <w:r>
        <w:rPr>
          <w:rFonts w:ascii="Times New Roman"/>
          <w:b w:val="false"/>
          <w:i w:val="false"/>
          <w:color w:val="000000"/>
          <w:sz w:val="28"/>
        </w:rPr>
        <w:t>
      13) өндірістік қуаттылық – өндіріс объектісінің уақыт бірлігі ішінде (сағат, тәулік, ай, жыл) заттай мәнде аквашаруашылық өнімінің барынша көп шығарылымы;</w:t>
      </w:r>
    </w:p>
    <w:bookmarkEnd w:id="48"/>
    <w:bookmarkStart w:name="z57" w:id="49"/>
    <w:p>
      <w:pPr>
        <w:spacing w:after="0"/>
        <w:ind w:left="0"/>
        <w:jc w:val="both"/>
      </w:pPr>
      <w:r>
        <w:rPr>
          <w:rFonts w:ascii="Times New Roman"/>
          <w:b w:val="false"/>
          <w:i w:val="false"/>
          <w:color w:val="000000"/>
          <w:sz w:val="28"/>
        </w:rPr>
        <w:t>
      14) өтініш – инвесторлардың (көрсетілетін қызметті алушылардың) инвестициялық салымдар кезінде субсидиялар алуына арналған электрондық өтініш;</w:t>
      </w:r>
    </w:p>
    <w:bookmarkEnd w:id="49"/>
    <w:bookmarkStart w:name="z58" w:id="50"/>
    <w:p>
      <w:pPr>
        <w:spacing w:after="0"/>
        <w:ind w:left="0"/>
        <w:jc w:val="both"/>
      </w:pPr>
      <w:r>
        <w:rPr>
          <w:rFonts w:ascii="Times New Roman"/>
          <w:b w:val="false"/>
          <w:i w:val="false"/>
          <w:color w:val="000000"/>
          <w:sz w:val="28"/>
        </w:rPr>
        <w:t>
      15) субсидиялау мәселелері жөніндегі жұмыс органы (бұдан әрі – жұмыс органы (көрсетілетін қызметті беруші) – облыстардың, республикалық маңызы бар қалалардың және астананың инвесторлардың (көрсетілетін қызметті алушылардың) өтініштерін қарастыруға және инвестициялық субсидияларды төлеу/бас тарту туралы шешім қабылдауға өкілетті жергілікті атқарушы органы;</w:t>
      </w:r>
    </w:p>
    <w:bookmarkEnd w:id="50"/>
    <w:bookmarkStart w:name="z59" w:id="51"/>
    <w:p>
      <w:pPr>
        <w:spacing w:after="0"/>
        <w:ind w:left="0"/>
        <w:jc w:val="both"/>
      </w:pPr>
      <w:r>
        <w:rPr>
          <w:rFonts w:ascii="Times New Roman"/>
          <w:b w:val="false"/>
          <w:i w:val="false"/>
          <w:color w:val="000000"/>
          <w:sz w:val="28"/>
        </w:rPr>
        <w:t>
      16) агроөнеркәсіп кешеніндегі субсидиялаудың мемлекеттік ақпараттық жүйесі (бұдан әрі – АӨК СМАЖ) – субсидия алуға арналған өтінішті тіркеу, сондай-ақ өтінішті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51"/>
    <w:bookmarkStart w:name="z60" w:id="52"/>
    <w:p>
      <w:pPr>
        <w:spacing w:after="0"/>
        <w:ind w:left="0"/>
        <w:jc w:val="both"/>
      </w:pPr>
      <w:r>
        <w:rPr>
          <w:rFonts w:ascii="Times New Roman"/>
          <w:b w:val="false"/>
          <w:i w:val="false"/>
          <w:color w:val="000000"/>
          <w:sz w:val="28"/>
        </w:rPr>
        <w:t>
      17) субсидиялаудың мемлекеттік ақпараттық жүйесінің веб-порталы (бұдан әрі – веб-портал) – Интернет желісінде орналастырылған, АӨК СМАЖ-ға қолжетімділік беретін интернет-ресурс;</w:t>
      </w:r>
    </w:p>
    <w:bookmarkEnd w:id="52"/>
    <w:bookmarkStart w:name="z61" w:id="53"/>
    <w:p>
      <w:pPr>
        <w:spacing w:after="0"/>
        <w:ind w:left="0"/>
        <w:jc w:val="both"/>
      </w:pPr>
      <w:r>
        <w:rPr>
          <w:rFonts w:ascii="Times New Roman"/>
          <w:b w:val="false"/>
          <w:i w:val="false"/>
          <w:color w:val="000000"/>
          <w:sz w:val="28"/>
        </w:rPr>
        <w:t>
      18) субсидиялауға арналған өтінімдердің электрондық тізілімі (бұдан әрі – тізілім) – аквашаруашылық саласындағы инвестициялық салымдар кезінде шығыстардың бір бөлігін өтеу бойынша субсидиялауға арналған өтініштер туралы мәліметтер жиынтығы және АӨК СМАЖ-да көрсетілген өзге де мәліметтер;</w:t>
      </w:r>
    </w:p>
    <w:bookmarkEnd w:id="53"/>
    <w:bookmarkStart w:name="z62" w:id="54"/>
    <w:p>
      <w:pPr>
        <w:spacing w:after="0"/>
        <w:ind w:left="0"/>
        <w:jc w:val="both"/>
      </w:pPr>
      <w:r>
        <w:rPr>
          <w:rFonts w:ascii="Times New Roman"/>
          <w:b w:val="false"/>
          <w:i w:val="false"/>
          <w:color w:val="000000"/>
          <w:sz w:val="28"/>
        </w:rPr>
        <w:t>
      19) электрондық цифрлық қолтаңба (бұдан әрі – ЭЦҚ) – электрондық цифрлық қолтаңба құралдарымен құрылған және электрондық құжаттың дұрыстығын, оның тиесілілігін және мазмұнының өзгермейтінін растайтын электрондық цифрлық символдар жинағы;</w:t>
      </w:r>
    </w:p>
    <w:bookmarkEnd w:id="54"/>
    <w:bookmarkStart w:name="z63" w:id="55"/>
    <w:p>
      <w:pPr>
        <w:spacing w:after="0"/>
        <w:ind w:left="0"/>
        <w:jc w:val="both"/>
      </w:pPr>
      <w:r>
        <w:rPr>
          <w:rFonts w:ascii="Times New Roman"/>
          <w:b w:val="false"/>
          <w:i w:val="false"/>
          <w:color w:val="000000"/>
          <w:sz w:val="28"/>
        </w:rPr>
        <w:t>
      20) арнайы шот – осы Қағидалардың шарттарына сәйкес инвестициялық субсидиялардың сомалары аударылатын қаржы институтының екінші деңгейдегі банктегі шоты;</w:t>
      </w:r>
    </w:p>
    <w:bookmarkEnd w:id="55"/>
    <w:bookmarkStart w:name="z64" w:id="56"/>
    <w:p>
      <w:pPr>
        <w:spacing w:after="0"/>
        <w:ind w:left="0"/>
        <w:jc w:val="both"/>
      </w:pPr>
      <w:r>
        <w:rPr>
          <w:rFonts w:ascii="Times New Roman"/>
          <w:b w:val="false"/>
          <w:i w:val="false"/>
          <w:color w:val="000000"/>
          <w:sz w:val="28"/>
        </w:rPr>
        <w:t>
      21) қаржы институттары – екінші деңгейдегі банктер, банктік операцияларды жүзеге асыру құқығына тиісті лицензиясы бар микроқаржы ұйымдары, кредиттік ұйымдар, лизингтік компаниялар, кредиттік серіктестіктер, Қазақстан Республикасының бюджеттік заңнамасына сәйкес айқындалған сенім білдірілген өкілдер (агенттер).</w:t>
      </w:r>
    </w:p>
    <w:bookmarkEnd w:id="56"/>
    <w:bookmarkStart w:name="z65" w:id="57"/>
    <w:p>
      <w:pPr>
        <w:spacing w:after="0"/>
        <w:ind w:left="0"/>
        <w:jc w:val="both"/>
      </w:pPr>
      <w:r>
        <w:rPr>
          <w:rFonts w:ascii="Times New Roman"/>
          <w:b w:val="false"/>
          <w:i w:val="false"/>
          <w:color w:val="000000"/>
          <w:sz w:val="28"/>
        </w:rPr>
        <w:t>
      3. Аквашаруашылық саласындағы инвестициялық салымдар кезінде шығыстардың бір бөлігін өтеу бойынша субсидиялау тиісті қаржы жылына арналған жергілікті және (немесе) республикалық бюджеттерде көзделген қаражат есебінен және шегінде жүзеге асырылады.</w:t>
      </w:r>
    </w:p>
    <w:bookmarkEnd w:id="57"/>
    <w:bookmarkStart w:name="z66" w:id="58"/>
    <w:p>
      <w:pPr>
        <w:spacing w:after="0"/>
        <w:ind w:left="0"/>
        <w:jc w:val="both"/>
      </w:pPr>
      <w:r>
        <w:rPr>
          <w:rFonts w:ascii="Times New Roman"/>
          <w:b w:val="false"/>
          <w:i w:val="false"/>
          <w:color w:val="000000"/>
          <w:sz w:val="28"/>
        </w:rPr>
        <w:t>
      Жобалардың паспорттары бойынша өтініштерді қабылдау үшін көзделген қаражат игерілмеген жағдайда, тиісті жылдың үшінші тоқсанынан бастап жұмыс органы (көрсетілетін қызметті беруші) аквашаруашылық саласындағы өңірлерді дамытудың басым бағыттары бойынша қаражатты тиімді бөлу үшін қаражатты жобалардың паспорттары арасында қайта бөлу туралы шешім қабылдайды.</w:t>
      </w:r>
    </w:p>
    <w:bookmarkEnd w:id="58"/>
    <w:bookmarkStart w:name="z67" w:id="59"/>
    <w:p>
      <w:pPr>
        <w:spacing w:after="0"/>
        <w:ind w:left="0"/>
        <w:jc w:val="both"/>
      </w:pPr>
      <w:r>
        <w:rPr>
          <w:rFonts w:ascii="Times New Roman"/>
          <w:b w:val="false"/>
          <w:i w:val="false"/>
          <w:color w:val="000000"/>
          <w:sz w:val="28"/>
        </w:rPr>
        <w:t>
      4. Жыл сайын тиісті жылдың 1 ақпанына дейін жұмыс органы (көрсетілетін қызметті беруші) жұмыс тобын құрады.</w:t>
      </w:r>
    </w:p>
    <w:bookmarkEnd w:id="59"/>
    <w:bookmarkStart w:name="z68" w:id="60"/>
    <w:p>
      <w:pPr>
        <w:spacing w:after="0"/>
        <w:ind w:left="0"/>
        <w:jc w:val="both"/>
      </w:pPr>
      <w:r>
        <w:rPr>
          <w:rFonts w:ascii="Times New Roman"/>
          <w:b w:val="false"/>
          <w:i w:val="false"/>
          <w:color w:val="000000"/>
          <w:sz w:val="28"/>
        </w:rPr>
        <w:t>
      Жұмыс тобының құрамына облыстардың, Астана, Алматы және Шымкент қалаларының (оның ішінде аудандық/қалалық) жергілікті атқарушы органдарының құрылыс, қала құрылысы және сәулет мәселелері жөніндегі мамандары (жаңа және (немесе) жұмыс істеп тұрған өндірістік қуаттарды құруды көздейтін жобалар паспорттары бойынша), аквашаруашылық саласындағы уәкілетті органның ведомстволық аумақтық бөлімшелері (бұдан әрі – уәкілетті орган), балық ресурстарын және басқа да су жануарларын қорғау, көбейту және пайдалану саласындағы ғылыми ұйымдар, сондай-ақ "Ғылыми және (немесе) ғылыми-техникалық қызмет субъектілерін аккредиттеу қағидаларын бекіту туралы" Қазақстан Республикасы Ғылым және жоғары білім министрінің 2023 жылғы 25 шілдедегі № 335 бұйрығымен (Нормативтік құқықтық актілерді мемлекеттік тіркеудің тізілімінде № 33182 болып тіркелген) бекітілген тәртіппен ғылыми және (немесе) ғылыми-техникалық қызмет субъектілері ретінде аккредиттелген заңды тұлғалар және (немесе) білім берудің дербес ұйымдары, республикалық балықшылар мен балық шаруашылығы субъектілерінің қоғамдық бірлестіктері қауымдастығы, сондай-ақ салалық қоғамдық және үкіметтік емес ұйымдардың өкілдері енгізіледі.</w:t>
      </w:r>
    </w:p>
    <w:bookmarkEnd w:id="60"/>
    <w:bookmarkStart w:name="z69" w:id="61"/>
    <w:p>
      <w:pPr>
        <w:spacing w:after="0"/>
        <w:ind w:left="0"/>
        <w:jc w:val="both"/>
      </w:pPr>
      <w:r>
        <w:rPr>
          <w:rFonts w:ascii="Times New Roman"/>
          <w:b w:val="false"/>
          <w:i w:val="false"/>
          <w:color w:val="000000"/>
          <w:sz w:val="28"/>
        </w:rPr>
        <w:t>
      5. Инвестордың (көрсетілетін қызметті алушының) субсидияланатын объектісіне жұмыс тобы қатарынан жұмыс органы (көрсетілетін қызметті беруші) айқындайтын кемінде екі (2) маман жіберіледі.</w:t>
      </w:r>
    </w:p>
    <w:bookmarkEnd w:id="61"/>
    <w:bookmarkStart w:name="z70" w:id="62"/>
    <w:p>
      <w:pPr>
        <w:spacing w:after="0"/>
        <w:ind w:left="0"/>
        <w:jc w:val="both"/>
      </w:pPr>
      <w:r>
        <w:rPr>
          <w:rFonts w:ascii="Times New Roman"/>
          <w:b w:val="false"/>
          <w:i w:val="false"/>
          <w:color w:val="000000"/>
          <w:sz w:val="28"/>
        </w:rPr>
        <w:t>
      Жұмыс тобы барлық жобалар паспорттары бойынша құжаттарды тексеруді, инвестордың (көрсетілетін қызметті алушының) объектісін, сатып алынған жабдықты (техника мен машиналарды) растайтын фото- және бейнематериалдарды міндетті түрде қоса бере отырып, жобалардың паспорттарында көзделген шарттарға сәйкестігін қарап-тексеруді жүзеге асырады, сондай-ақ орнатылған жабдықтың бар-жоғын, өндірістік қуаттардың жүктелуіне қол жеткізілуін тексереді.</w:t>
      </w:r>
    </w:p>
    <w:bookmarkEnd w:id="62"/>
    <w:bookmarkStart w:name="z71" w:id="63"/>
    <w:p>
      <w:pPr>
        <w:spacing w:after="0"/>
        <w:ind w:left="0"/>
        <w:jc w:val="both"/>
      </w:pPr>
      <w:r>
        <w:rPr>
          <w:rFonts w:ascii="Times New Roman"/>
          <w:b w:val="false"/>
          <w:i w:val="false"/>
          <w:color w:val="000000"/>
          <w:sz w:val="28"/>
        </w:rPr>
        <w:t>
      Өндірістік қуаттардың жүктемесіне қол жеткізуді тексеру осы Қағидалардың 16-тармағында көрсетілген жобаның паспорты бойынша өнімді өткізу көлемі туралы шот-фактуралар негізінде жүзеге асырылады.</w:t>
      </w:r>
    </w:p>
    <w:bookmarkEnd w:id="63"/>
    <w:bookmarkStart w:name="z72" w:id="64"/>
    <w:p>
      <w:pPr>
        <w:spacing w:after="0"/>
        <w:ind w:left="0"/>
        <w:jc w:val="both"/>
      </w:pPr>
      <w:r>
        <w:rPr>
          <w:rFonts w:ascii="Times New Roman"/>
          <w:b w:val="false"/>
          <w:i w:val="false"/>
          <w:color w:val="000000"/>
          <w:sz w:val="28"/>
        </w:rPr>
        <w:t>
      Қарап-тексеру инвестордың (көрсетілетін қызметті алушының) немесе оның сенім білдірген адамының қатысуымен жүзеге асырылады. Қарап-тексеру нәтижесі осы Қағидаларға 4-қосымшаға сәйкес нысан бойынша инвестордың объектісін қарап-тексеру және өндірістік қуаттылықтардың жүктелуіне қол жеткізілгеніне куәлік ету актісімен (бұдан әрі – объектіні қарап-тексеру актісі) ресімделеді.</w:t>
      </w:r>
    </w:p>
    <w:bookmarkEnd w:id="64"/>
    <w:bookmarkStart w:name="z73" w:id="65"/>
    <w:p>
      <w:pPr>
        <w:spacing w:after="0"/>
        <w:ind w:left="0"/>
        <w:jc w:val="both"/>
      </w:pPr>
      <w:r>
        <w:rPr>
          <w:rFonts w:ascii="Times New Roman"/>
          <w:b w:val="false"/>
          <w:i w:val="false"/>
          <w:color w:val="000000"/>
          <w:sz w:val="28"/>
        </w:rPr>
        <w:t>
      6. Жұмыс тобының құрамына кіретін адамдар еңбек демалысында, іссапарда, уақытша еңбекке жарамсыз болу кезеңінде, қызметтік міндеттерін орындаудан уақытта шеттетілуіне байланысты АӨК СМАЖ-ға қолжетімділік шектеулі болатын жағдайларды қоспағанда, көрсетілген адамдарда АӨК СМАЖ-ға үнемі қолжетімділік болады. АӨК СМАЖ-ға қолжетімділікке шектеу осы Қағидаларға 5-қосымшаға сәйкес нысан бойынша мамандар тобы мүшесіне субсидиялаудың мемлекеттік ақпараттық жүйесіне қолжетімділіктің шектелгені туралы хабарламамен расталады.</w:t>
      </w:r>
    </w:p>
    <w:bookmarkEnd w:id="65"/>
    <w:bookmarkStart w:name="z74" w:id="66"/>
    <w:p>
      <w:pPr>
        <w:spacing w:after="0"/>
        <w:ind w:left="0"/>
        <w:jc w:val="both"/>
      </w:pPr>
      <w:r>
        <w:rPr>
          <w:rFonts w:ascii="Times New Roman"/>
          <w:b w:val="false"/>
          <w:i w:val="false"/>
          <w:color w:val="000000"/>
          <w:sz w:val="28"/>
        </w:rPr>
        <w:t>
      7. Инвестициялық субсидиялауға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тиесілі ұйымдар жіберілмейді.</w:t>
      </w:r>
    </w:p>
    <w:bookmarkEnd w:id="66"/>
    <w:bookmarkStart w:name="z75" w:id="67"/>
    <w:p>
      <w:pPr>
        <w:spacing w:after="0"/>
        <w:ind w:left="0"/>
        <w:jc w:val="both"/>
      </w:pPr>
      <w:r>
        <w:rPr>
          <w:rFonts w:ascii="Times New Roman"/>
          <w:b w:val="false"/>
          <w:i w:val="false"/>
          <w:color w:val="000000"/>
          <w:sz w:val="28"/>
        </w:rPr>
        <w:t>
      Осы тармақтың бірінші бөлігінде көрсетілген талап инвестор (көрсетілетін қызметті алушы) осы Қағидалардың 2-параграфына сәйкес қаржы институтына аванстық төлеммен инвестициялық субсидияларды аудару тетігін қолдана отырып, техниканы, машиналар мен жабдықты лизингке сатып алған кезде оны субсидиялау жағдайларына қолданылмайды.</w:t>
      </w:r>
    </w:p>
    <w:bookmarkEnd w:id="67"/>
    <w:bookmarkStart w:name="z76" w:id="68"/>
    <w:p>
      <w:pPr>
        <w:spacing w:after="0"/>
        <w:ind w:left="0"/>
        <w:jc w:val="both"/>
      </w:pPr>
      <w:r>
        <w:rPr>
          <w:rFonts w:ascii="Times New Roman"/>
          <w:b w:val="false"/>
          <w:i w:val="false"/>
          <w:color w:val="000000"/>
          <w:sz w:val="28"/>
        </w:rPr>
        <w:t>
      Мыналар субсидияланбайды:</w:t>
      </w:r>
    </w:p>
    <w:bookmarkEnd w:id="68"/>
    <w:bookmarkStart w:name="z77" w:id="69"/>
    <w:p>
      <w:pPr>
        <w:spacing w:after="0"/>
        <w:ind w:left="0"/>
        <w:jc w:val="both"/>
      </w:pPr>
      <w:r>
        <w:rPr>
          <w:rFonts w:ascii="Times New Roman"/>
          <w:b w:val="false"/>
          <w:i w:val="false"/>
          <w:color w:val="000000"/>
          <w:sz w:val="28"/>
        </w:rPr>
        <w:t>
      1) бұрын субсидияланған және (немесе) өзара есеп айырысу есебіне сатып алынған (орындалған) техника, жабдық, жинақтауыштар, өндірістік желілер және (немесе) қондырғылар;</w:t>
      </w:r>
    </w:p>
    <w:bookmarkEnd w:id="69"/>
    <w:bookmarkStart w:name="z78" w:id="70"/>
    <w:p>
      <w:pPr>
        <w:spacing w:after="0"/>
        <w:ind w:left="0"/>
        <w:jc w:val="both"/>
      </w:pPr>
      <w:r>
        <w:rPr>
          <w:rFonts w:ascii="Times New Roman"/>
          <w:b w:val="false"/>
          <w:i w:val="false"/>
          <w:color w:val="000000"/>
          <w:sz w:val="28"/>
        </w:rPr>
        <w:t>
      2) инвестор (көрсетілетін қызметті алушы) одан әрі қайта сату үшін сатып алған техника, жабдық, жиынтықтауыштар.</w:t>
      </w:r>
    </w:p>
    <w:bookmarkEnd w:id="70"/>
    <w:bookmarkStart w:name="z79" w:id="71"/>
    <w:p>
      <w:pPr>
        <w:spacing w:after="0"/>
        <w:ind w:left="0"/>
        <w:jc w:val="both"/>
      </w:pPr>
      <w:r>
        <w:rPr>
          <w:rFonts w:ascii="Times New Roman"/>
          <w:b w:val="false"/>
          <w:i w:val="false"/>
          <w:color w:val="000000"/>
          <w:sz w:val="28"/>
        </w:rPr>
        <w:t>
      8. Субсидиялар мынадай инвесторларға (көрсетілетін қызметті алушыларға) берілмейді:</w:t>
      </w:r>
    </w:p>
    <w:bookmarkEnd w:id="71"/>
    <w:bookmarkStart w:name="z80" w:id="72"/>
    <w:p>
      <w:pPr>
        <w:spacing w:after="0"/>
        <w:ind w:left="0"/>
        <w:jc w:val="both"/>
      </w:pPr>
      <w:r>
        <w:rPr>
          <w:rFonts w:ascii="Times New Roman"/>
          <w:b w:val="false"/>
          <w:i w:val="false"/>
          <w:color w:val="000000"/>
          <w:sz w:val="28"/>
        </w:rPr>
        <w:t>
      1) оларға қатысты тарату, оңалту немесе банкроттық рәсімдері басталған, сондай-ақ қызметі "Оңалту және банкроттық туралы" Қазақстан Республикасының Заңына (бұдан әрі – Оңалту және банкроттық туралы заң) сәйкес тоқтатылған;</w:t>
      </w:r>
    </w:p>
    <w:bookmarkEnd w:id="72"/>
    <w:bookmarkStart w:name="z81" w:id="73"/>
    <w:p>
      <w:pPr>
        <w:spacing w:after="0"/>
        <w:ind w:left="0"/>
        <w:jc w:val="both"/>
      </w:pPr>
      <w:r>
        <w:rPr>
          <w:rFonts w:ascii="Times New Roman"/>
          <w:b w:val="false"/>
          <w:i w:val="false"/>
          <w:color w:val="000000"/>
          <w:sz w:val="28"/>
        </w:rPr>
        <w:t>
      2) қарсы міндеттемелердің орындалмауына жол берген және осы Қағидалардың 40 және 44-тармақтарына сәйкес ақшаны қайтармаған;</w:t>
      </w:r>
    </w:p>
    <w:bookmarkEnd w:id="73"/>
    <w:bookmarkStart w:name="z82" w:id="74"/>
    <w:p>
      <w:pPr>
        <w:spacing w:after="0"/>
        <w:ind w:left="0"/>
        <w:jc w:val="both"/>
      </w:pPr>
      <w:r>
        <w:rPr>
          <w:rFonts w:ascii="Times New Roman"/>
          <w:b w:val="false"/>
          <w:i w:val="false"/>
          <w:color w:val="000000"/>
          <w:sz w:val="28"/>
        </w:rPr>
        <w:t>
      3) құрылтайшылары (акционерлері) бұрын қарсы міндеттемелердің орындалмауына жол берген және осы Қағидалардың 40 және 44-тармақтарына сәйкес ақшаны қайтармаған инвесторлардың (көрсетілетін қызметті алушылардың) басшылары, құрылтайшылары (акционерлері) болып табылған басшылар.</w:t>
      </w:r>
    </w:p>
    <w:bookmarkEnd w:id="74"/>
    <w:bookmarkStart w:name="z83" w:id="75"/>
    <w:p>
      <w:pPr>
        <w:spacing w:after="0"/>
        <w:ind w:left="0"/>
        <w:jc w:val="both"/>
      </w:pPr>
      <w:r>
        <w:rPr>
          <w:rFonts w:ascii="Times New Roman"/>
          <w:b w:val="false"/>
          <w:i w:val="false"/>
          <w:color w:val="000000"/>
          <w:sz w:val="28"/>
        </w:rPr>
        <w:t>
      Инвестор (көрсетілетін қызметті алушы) Қазақстан Республикасының заңнамасында көзделген тәртіппен қарсы міндеттемелердің тиісінше орындалмауы еңсерілмейтін күштің салдарынан мүмкін болмағанын дәлелдеген жағдайда, осы тармақтың бірінші бөлігі 2) тармақшасының ережелері қолданылмайды.</w:t>
      </w:r>
    </w:p>
    <w:bookmarkEnd w:id="75"/>
    <w:bookmarkStart w:name="z84" w:id="76"/>
    <w:p>
      <w:pPr>
        <w:spacing w:after="0"/>
        <w:ind w:left="0"/>
        <w:jc w:val="left"/>
      </w:pPr>
      <w:r>
        <w:rPr>
          <w:rFonts w:ascii="Times New Roman"/>
          <w:b/>
          <w:i w:val="false"/>
          <w:color w:val="000000"/>
        </w:rPr>
        <w:t xml:space="preserve"> 2-тарау. Аквашаруашылық саласындағы инвестициялық салымдар бойынша шығындардың бір бөлігін өтеу бойынша субсидиялау тәртібі</w:t>
      </w:r>
    </w:p>
    <w:bookmarkEnd w:id="76"/>
    <w:bookmarkStart w:name="z85" w:id="77"/>
    <w:p>
      <w:pPr>
        <w:spacing w:after="0"/>
        <w:ind w:left="0"/>
        <w:jc w:val="left"/>
      </w:pPr>
      <w:r>
        <w:rPr>
          <w:rFonts w:ascii="Times New Roman"/>
          <w:b/>
          <w:i w:val="false"/>
          <w:color w:val="000000"/>
        </w:rPr>
        <w:t xml:space="preserve"> 1-параграф. Инвестициялық субсидиялаудың негізгі шарттары</w:t>
      </w:r>
    </w:p>
    <w:bookmarkEnd w:id="77"/>
    <w:bookmarkStart w:name="z86" w:id="78"/>
    <w:p>
      <w:pPr>
        <w:spacing w:after="0"/>
        <w:ind w:left="0"/>
        <w:jc w:val="both"/>
      </w:pPr>
      <w:r>
        <w:rPr>
          <w:rFonts w:ascii="Times New Roman"/>
          <w:b w:val="false"/>
          <w:i w:val="false"/>
          <w:color w:val="000000"/>
          <w:sz w:val="28"/>
        </w:rPr>
        <w:t>
      9. Инвестициялық субсидиялау осы Қағидаларға 1-қосымшада көрсетілген жобалардың паспорттары бойынша жүзеге асырылады және инвестициялық жобаны іске асыру орны бойынша жүргізіледі.</w:t>
      </w:r>
    </w:p>
    <w:bookmarkEnd w:id="78"/>
    <w:bookmarkStart w:name="z87" w:id="79"/>
    <w:p>
      <w:pPr>
        <w:spacing w:after="0"/>
        <w:ind w:left="0"/>
        <w:jc w:val="both"/>
      </w:pPr>
      <w:r>
        <w:rPr>
          <w:rFonts w:ascii="Times New Roman"/>
          <w:b w:val="false"/>
          <w:i w:val="false"/>
          <w:color w:val="000000"/>
          <w:sz w:val="28"/>
        </w:rPr>
        <w:t>
      "Аквашаруашылық саласында инвестициялық салымдар кезінде шығыстардың бір бөлігін өтеу бойынша субсидиялау" мемлекеттік қызметін көрсетуге қойылатын негізгі талаптардың тізбесі (бұдан әрі – Тізбе) осы Қағидаларға 6-қосымшада көрсетілген.</w:t>
      </w:r>
    </w:p>
    <w:bookmarkEnd w:id="79"/>
    <w:bookmarkStart w:name="z88" w:id="80"/>
    <w:p>
      <w:pPr>
        <w:spacing w:after="0"/>
        <w:ind w:left="0"/>
        <w:jc w:val="both"/>
      </w:pPr>
      <w:r>
        <w:rPr>
          <w:rFonts w:ascii="Times New Roman"/>
          <w:b w:val="false"/>
          <w:i w:val="false"/>
          <w:color w:val="000000"/>
          <w:sz w:val="28"/>
        </w:rPr>
        <w:t>
      10. Инвестициялық субсидиялар субсидиялауға арналған электрондық өтініш берілген жылға дейін 3 (үш) жылдан асырмай пайдалануға енгізілген, осы Қағидаларға 2-қосымшаның № 1 "Қуаты сағатына кемінде 1 тонна болатын аквашаруашылық объектілеріне арналған азық өндіретін зауыт (цех) құру және (немесе) кеңейту" жобасы паспортында, № 3 "Қуаттылығы жылына 25 тоннадан басталатын балық өсіру бассейндерін пайдаланып және тұйықталған сумен жабдықтау қондырғысын қолдана отырып, аквашаруашылық объектілерін көбейтуге және (немесе) күтіп-ұстауға, өсіруге байланысты индустриялық шаруашылық қызметін жүзеге асыратын шаруашылықты құру және (немесе) кеңейту" жобасы паспортының 1, 1.1, 1.2, 1.3 және 1.4-жолдарында (бұдан әрі – №3 жоба паспорты), № 6 "Өндірістік қуаты тәулігіне 1 тоннадан басталатын балық өңдеу объектісін құру және (немесе) кеңейту" жобасы паспортының 1, 2 және 3-жолдарында көрсетілген өндірістік желілерді және (немесе) қондырғыларды қамтитын инвестициялық жобалар бойынша беріледі.</w:t>
      </w:r>
    </w:p>
    <w:bookmarkEnd w:id="80"/>
    <w:bookmarkStart w:name="z89" w:id="81"/>
    <w:p>
      <w:pPr>
        <w:spacing w:after="0"/>
        <w:ind w:left="0"/>
        <w:jc w:val="both"/>
      </w:pPr>
      <w:r>
        <w:rPr>
          <w:rFonts w:ascii="Times New Roman"/>
          <w:b w:val="false"/>
          <w:i w:val="false"/>
          <w:color w:val="000000"/>
          <w:sz w:val="28"/>
        </w:rPr>
        <w:t>
      Субсидиялауға инвестициялық жоба пайдалануға берілген күнге дейін 3 (үш) жылдан асырмай шығарылған жаңа, бұрын пайдаланылмаған техника, машиналар және (немесе) жабдық жатады.</w:t>
      </w:r>
    </w:p>
    <w:bookmarkEnd w:id="81"/>
    <w:bookmarkStart w:name="z90" w:id="82"/>
    <w:p>
      <w:pPr>
        <w:spacing w:after="0"/>
        <w:ind w:left="0"/>
        <w:jc w:val="both"/>
      </w:pPr>
      <w:r>
        <w:rPr>
          <w:rFonts w:ascii="Times New Roman"/>
          <w:b w:val="false"/>
          <w:i w:val="false"/>
          <w:color w:val="000000"/>
          <w:sz w:val="28"/>
        </w:rPr>
        <w:t>
      Егер жобаның паспорттары бойынша тек техниканы, машиналарды және (немесе) жабдықты сатып алу көзделсе, онда өтініш берілген жылға дейін 3 (үш) жылдан асырмай сатып алынған жаңа, бұрын пайдаланылмаған техника, машиналар және (немесе) жабдық субсидиялауға жатады.</w:t>
      </w:r>
    </w:p>
    <w:bookmarkEnd w:id="82"/>
    <w:bookmarkStart w:name="z91" w:id="83"/>
    <w:p>
      <w:pPr>
        <w:spacing w:after="0"/>
        <w:ind w:left="0"/>
        <w:jc w:val="both"/>
      </w:pPr>
      <w:r>
        <w:rPr>
          <w:rFonts w:ascii="Times New Roman"/>
          <w:b w:val="false"/>
          <w:i w:val="false"/>
          <w:color w:val="000000"/>
          <w:sz w:val="28"/>
        </w:rPr>
        <w:t>
      Инвестор (көрсетілетін қызметті алушы) инвестициялық субсидиялауға арналған өтінішке инвестициялық жобаны пайдалануға беру актісін қоса береді, оның шеңберінде техника, машиналар және (немесе) жабдық сатып алу жүзеге асырылады.</w:t>
      </w:r>
    </w:p>
    <w:bookmarkEnd w:id="83"/>
    <w:bookmarkStart w:name="z92" w:id="84"/>
    <w:p>
      <w:pPr>
        <w:spacing w:after="0"/>
        <w:ind w:left="0"/>
        <w:jc w:val="both"/>
      </w:pPr>
      <w:r>
        <w:rPr>
          <w:rFonts w:ascii="Times New Roman"/>
          <w:b w:val="false"/>
          <w:i w:val="false"/>
          <w:color w:val="000000"/>
          <w:sz w:val="28"/>
        </w:rPr>
        <w:t>
      Инвестициялық субсидиялар сомасын есептеу кезінде осы тармақтың шарттарына сәйкес келетін жаңа, бұрын пайдаланылмаған жабдықтың өндірістік қуаты қолданылады.</w:t>
      </w:r>
    </w:p>
    <w:bookmarkEnd w:id="84"/>
    <w:bookmarkStart w:name="z93" w:id="85"/>
    <w:p>
      <w:pPr>
        <w:spacing w:after="0"/>
        <w:ind w:left="0"/>
        <w:jc w:val="both"/>
      </w:pPr>
      <w:r>
        <w:rPr>
          <w:rFonts w:ascii="Times New Roman"/>
          <w:b w:val="false"/>
          <w:i w:val="false"/>
          <w:color w:val="000000"/>
          <w:sz w:val="28"/>
        </w:rPr>
        <w:t>
      11. Өтініш осы Қағидаларға 2-қосымшада көрсетілген жобалардың паспорттарына, сондай-ақ осы Қағидалардың талаптарына сәйкес келгенде, субсидиялау жүзеге асырылады.</w:t>
      </w:r>
    </w:p>
    <w:bookmarkEnd w:id="85"/>
    <w:bookmarkStart w:name="z94" w:id="86"/>
    <w:p>
      <w:pPr>
        <w:spacing w:after="0"/>
        <w:ind w:left="0"/>
        <w:jc w:val="both"/>
      </w:pPr>
      <w:r>
        <w:rPr>
          <w:rFonts w:ascii="Times New Roman"/>
          <w:b w:val="false"/>
          <w:i w:val="false"/>
          <w:color w:val="000000"/>
          <w:sz w:val="28"/>
        </w:rPr>
        <w:t>
      12. Сатып алынған тауарларды, жұмыстарды және көрсетілетін қызметтерді электрондық шот-фактуралармен растау электрондық шот-фактуралардың ақпараттық жүйесі арқылы жүзеге асырылады (қаржы лизингіне тауарларды сатып алуды қоспағанда).</w:t>
      </w:r>
    </w:p>
    <w:bookmarkEnd w:id="86"/>
    <w:bookmarkStart w:name="z95" w:id="87"/>
    <w:p>
      <w:pPr>
        <w:spacing w:after="0"/>
        <w:ind w:left="0"/>
        <w:jc w:val="both"/>
      </w:pPr>
      <w:r>
        <w:rPr>
          <w:rFonts w:ascii="Times New Roman"/>
          <w:b w:val="false"/>
          <w:i w:val="false"/>
          <w:color w:val="000000"/>
          <w:sz w:val="28"/>
        </w:rPr>
        <w:t>
      13. Инвестор (көрсетілетін қызметті алушы) техниканы, машиналарды және (немесе) жабдықты электрондық шот-фактуралардың ақпараттық жүйесін пайдаланбайтын шетелдік өндірушіден тікелей сатып алған кезде, сатып алуға жұмсалған шығындар кедендік декларациямен (Еуразиялық экономикалық одаққа мүше болып табылмайтын тауарларға үшінші елдерден әкелінген тауарларға) немесе Қазақстан Республикасы Салық кодексінің (бұдан әрі – Салық кодексі) 530-бабына сәйкес салық органдарының белгiсi соғылған тауарларды әкелу және жанама салықтарды төлеу туралы өтінішпен (өтініштермен) (Еуразиялық экономикалық одаққа мүше мемлекеттердің аумақтарынан) расталады.</w:t>
      </w:r>
    </w:p>
    <w:bookmarkEnd w:id="87"/>
    <w:bookmarkStart w:name="z96" w:id="88"/>
    <w:p>
      <w:pPr>
        <w:spacing w:after="0"/>
        <w:ind w:left="0"/>
        <w:jc w:val="both"/>
      </w:pPr>
      <w:r>
        <w:rPr>
          <w:rFonts w:ascii="Times New Roman"/>
          <w:b w:val="false"/>
          <w:i w:val="false"/>
          <w:color w:val="000000"/>
          <w:sz w:val="28"/>
        </w:rPr>
        <w:t>
      14. Инвестициялық субсидиялар жаңа өндірістік қуатттар пайдалануға берілгеннен, жұмыс істеп тұрғандары кеңейтілгеннен және (немесе) техника, машиналар және (немесе) жабдықтар сатып алынғаннан кейін төленеді. Инвестициялық жоба кезекті немесе іске қосу кешенін енгізу жолымен іске асырылған жағдайда, кезекті немесе іске қосу кешенін субсидиялау жүзеге асырылады.</w:t>
      </w:r>
    </w:p>
    <w:bookmarkEnd w:id="88"/>
    <w:bookmarkStart w:name="z97" w:id="89"/>
    <w:p>
      <w:pPr>
        <w:spacing w:after="0"/>
        <w:ind w:left="0"/>
        <w:jc w:val="both"/>
      </w:pPr>
      <w:r>
        <w:rPr>
          <w:rFonts w:ascii="Times New Roman"/>
          <w:b w:val="false"/>
          <w:i w:val="false"/>
          <w:color w:val="000000"/>
          <w:sz w:val="28"/>
        </w:rPr>
        <w:t>
      15. Инвестициялық субсидияларды есептеу іс жүзінде салынған инвестициялар бойынша жүзеге асырылады. Шығындарды өтеу проценті (бұдан әрі – %) осы Қағидаларға 2-қосымшада көрсетілген жобалар паспорттарында көзделген өтеу үлесіне сәйкес белгіленеді.</w:t>
      </w:r>
    </w:p>
    <w:bookmarkEnd w:id="89"/>
    <w:bookmarkStart w:name="z98" w:id="90"/>
    <w:p>
      <w:pPr>
        <w:spacing w:after="0"/>
        <w:ind w:left="0"/>
        <w:jc w:val="both"/>
      </w:pPr>
      <w:r>
        <w:rPr>
          <w:rFonts w:ascii="Times New Roman"/>
          <w:b w:val="false"/>
          <w:i w:val="false"/>
          <w:color w:val="000000"/>
          <w:sz w:val="28"/>
        </w:rPr>
        <w:t>
      16. Осы Қағидаларға 2-қосымшаның №3 жобасы паспортының 1, 1.1, 1.3 және 1.4-тармақтары бойынша субсидиялар төрт (4) траншпен төленеді:</w:t>
      </w:r>
    </w:p>
    <w:bookmarkEnd w:id="90"/>
    <w:bookmarkStart w:name="z99" w:id="91"/>
    <w:p>
      <w:pPr>
        <w:spacing w:after="0"/>
        <w:ind w:left="0"/>
        <w:jc w:val="both"/>
      </w:pPr>
      <w:r>
        <w:rPr>
          <w:rFonts w:ascii="Times New Roman"/>
          <w:b w:val="false"/>
          <w:i w:val="false"/>
          <w:color w:val="000000"/>
          <w:sz w:val="28"/>
        </w:rPr>
        <w:t>
      1) объекті пайдалануға берілгеннен кейін инвестициялық субсидиялардың жалпы сомасының 30 (отыз) % мөлшерінде бірінші транш;</w:t>
      </w:r>
    </w:p>
    <w:bookmarkEnd w:id="91"/>
    <w:bookmarkStart w:name="z100" w:id="92"/>
    <w:p>
      <w:pPr>
        <w:spacing w:after="0"/>
        <w:ind w:left="0"/>
        <w:jc w:val="both"/>
      </w:pPr>
      <w:r>
        <w:rPr>
          <w:rFonts w:ascii="Times New Roman"/>
          <w:b w:val="false"/>
          <w:i w:val="false"/>
          <w:color w:val="000000"/>
          <w:sz w:val="28"/>
        </w:rPr>
        <w:t>
      2) бизнес-жоспарда көзделген мерзімдерде өнім өндіру көлемдері жалпы өндірістік қуаттың кемінде 30 (отыз) % жеткеннен кейін инвестициялық субсидиялардың жалпы сомасының 20 (жиырма) % мөлшерінде екінші транш;</w:t>
      </w:r>
    </w:p>
    <w:bookmarkEnd w:id="92"/>
    <w:bookmarkStart w:name="z101" w:id="93"/>
    <w:p>
      <w:pPr>
        <w:spacing w:after="0"/>
        <w:ind w:left="0"/>
        <w:jc w:val="both"/>
      </w:pPr>
      <w:r>
        <w:rPr>
          <w:rFonts w:ascii="Times New Roman"/>
          <w:b w:val="false"/>
          <w:i w:val="false"/>
          <w:color w:val="000000"/>
          <w:sz w:val="28"/>
        </w:rPr>
        <w:t>
      3) бизнес-жоспарда көзделген мерзімдерде өнім өндіру көлемдері жалпы өндірістік қуаттың кемінде 65 (алпыс бес) % жеткеннен кейін инвестициялық субсидиялардың жалпы сомасының 25 (жиырма бес) % мөлшерінде үшінші транш;</w:t>
      </w:r>
    </w:p>
    <w:bookmarkEnd w:id="93"/>
    <w:bookmarkStart w:name="z102" w:id="94"/>
    <w:p>
      <w:pPr>
        <w:spacing w:after="0"/>
        <w:ind w:left="0"/>
        <w:jc w:val="both"/>
      </w:pPr>
      <w:r>
        <w:rPr>
          <w:rFonts w:ascii="Times New Roman"/>
          <w:b w:val="false"/>
          <w:i w:val="false"/>
          <w:color w:val="000000"/>
          <w:sz w:val="28"/>
        </w:rPr>
        <w:t>
      4) бизнес-жоспарда көзделген мерзімдерде өнім өндіру көлемдері жалпы өндірістік қуаттың кемінде 100 (жүз) % жеткеннен кейін инвестициялық субсидиялардың жалпы сомасының 25 (жиырма бес) % мөлшерінде төртінші транш.</w:t>
      </w:r>
    </w:p>
    <w:bookmarkEnd w:id="94"/>
    <w:bookmarkStart w:name="z103" w:id="95"/>
    <w:p>
      <w:pPr>
        <w:spacing w:after="0"/>
        <w:ind w:left="0"/>
        <w:jc w:val="both"/>
      </w:pPr>
      <w:r>
        <w:rPr>
          <w:rFonts w:ascii="Times New Roman"/>
          <w:b w:val="false"/>
          <w:i w:val="false"/>
          <w:color w:val="000000"/>
          <w:sz w:val="28"/>
        </w:rPr>
        <w:t>
      Субсидиялар төлеу субсидиялауға арналған өтініш беру сәтінде жобаның қол жеткізілген өндірістік қуатына байланысты нақты өткізілген өнім негізінде кезең-кезеңмен жүзеге асырылады.</w:t>
      </w:r>
    </w:p>
    <w:bookmarkEnd w:id="95"/>
    <w:bookmarkStart w:name="z104" w:id="96"/>
    <w:p>
      <w:pPr>
        <w:spacing w:after="0"/>
        <w:ind w:left="0"/>
        <w:jc w:val="both"/>
      </w:pPr>
      <w:r>
        <w:rPr>
          <w:rFonts w:ascii="Times New Roman"/>
          <w:b w:val="false"/>
          <w:i w:val="false"/>
          <w:color w:val="000000"/>
          <w:sz w:val="28"/>
        </w:rPr>
        <w:t>
      Өткізілген өнім электрондық шот-фактуралардың ақпараттық жүйесі арқылы электрондық шот-фактуралармен және төлемді растайтын құжаттармен расталады.</w:t>
      </w:r>
    </w:p>
    <w:bookmarkEnd w:id="96"/>
    <w:bookmarkStart w:name="z105" w:id="97"/>
    <w:p>
      <w:pPr>
        <w:spacing w:after="0"/>
        <w:ind w:left="0"/>
        <w:jc w:val="both"/>
      </w:pPr>
      <w:r>
        <w:rPr>
          <w:rFonts w:ascii="Times New Roman"/>
          <w:b w:val="false"/>
          <w:i w:val="false"/>
          <w:color w:val="000000"/>
          <w:sz w:val="28"/>
        </w:rPr>
        <w:t xml:space="preserve">
      Өтініш беру сәтінде инвестициялық жобада жалпы өндірістік қуаттылықтың Қағидалардың осы тармағының 2), 3) және 4) тармақшаларында көзделген өнім өндіру көлеміне қол жеткізілген жағдайда, субсидиялар бір траншпен төленеді. </w:t>
      </w:r>
    </w:p>
    <w:bookmarkEnd w:id="97"/>
    <w:bookmarkStart w:name="z106" w:id="98"/>
    <w:p>
      <w:pPr>
        <w:spacing w:after="0"/>
        <w:ind w:left="0"/>
        <w:jc w:val="both"/>
      </w:pPr>
      <w:r>
        <w:rPr>
          <w:rFonts w:ascii="Times New Roman"/>
          <w:b w:val="false"/>
          <w:i w:val="false"/>
          <w:color w:val="000000"/>
          <w:sz w:val="28"/>
        </w:rPr>
        <w:t xml:space="preserve">
      17. Ағымдағы қаржы жылындағы өтініштер бойынша ағымдағы қаржы жылы жергілікті бюджеттен инвестициялық субсидияларды төлеуге қаражат болған кезде әкімшінің шешімімен Маңғыстау облысында №8 "Жылына 25 тоннаға дейін аквашаруашылық объектілерін өсіретін аквашаруашылық субъектілерін, сондай-ақ аквашаруашылықты дамытуды қамтамасыз ететін субъектілерді сумен қамтамасыз ету" жобасының паспорты (бұдан әрі – № 8 жоба паспорты) бойынша құдықтарды, ұңғымаларды бұрғылауға инвестициялық салымдардың өтеу үлесін 80 (сексен) %-ке дейін ұлғайтуға жол беріледі. </w:t>
      </w:r>
    </w:p>
    <w:bookmarkEnd w:id="98"/>
    <w:bookmarkStart w:name="z107" w:id="99"/>
    <w:p>
      <w:pPr>
        <w:spacing w:after="0"/>
        <w:ind w:left="0"/>
        <w:jc w:val="both"/>
      </w:pPr>
      <w:r>
        <w:rPr>
          <w:rFonts w:ascii="Times New Roman"/>
          <w:b w:val="false"/>
          <w:i w:val="false"/>
          <w:color w:val="000000"/>
          <w:sz w:val="28"/>
        </w:rPr>
        <w:t>
      18. Өндірістік желілерге, техникаға, машиналар мен жабдыққа арналған инвестициялық субсидияның мөлшері мынадай формула бойынша айқындалады:</w:t>
      </w:r>
    </w:p>
    <w:bookmarkEnd w:id="99"/>
    <w:bookmarkStart w:name="z108" w:id="100"/>
    <w:p>
      <w:pPr>
        <w:spacing w:after="0"/>
        <w:ind w:left="0"/>
        <w:jc w:val="both"/>
      </w:pPr>
      <w:r>
        <w:rPr>
          <w:rFonts w:ascii="Times New Roman"/>
          <w:b w:val="false"/>
          <w:i w:val="false"/>
          <w:color w:val="000000"/>
          <w:sz w:val="28"/>
        </w:rPr>
        <w:t>
      А = Б х В,</w:t>
      </w:r>
    </w:p>
    <w:bookmarkEnd w:id="100"/>
    <w:bookmarkStart w:name="z109" w:id="101"/>
    <w:p>
      <w:pPr>
        <w:spacing w:after="0"/>
        <w:ind w:left="0"/>
        <w:jc w:val="both"/>
      </w:pPr>
      <w:r>
        <w:rPr>
          <w:rFonts w:ascii="Times New Roman"/>
          <w:b w:val="false"/>
          <w:i w:val="false"/>
          <w:color w:val="000000"/>
          <w:sz w:val="28"/>
        </w:rPr>
        <w:t>
      мұндағы:</w:t>
      </w:r>
    </w:p>
    <w:bookmarkEnd w:id="101"/>
    <w:bookmarkStart w:name="z110" w:id="102"/>
    <w:p>
      <w:pPr>
        <w:spacing w:after="0"/>
        <w:ind w:left="0"/>
        <w:jc w:val="both"/>
      </w:pPr>
      <w:r>
        <w:rPr>
          <w:rFonts w:ascii="Times New Roman"/>
          <w:b w:val="false"/>
          <w:i w:val="false"/>
          <w:color w:val="000000"/>
          <w:sz w:val="28"/>
        </w:rPr>
        <w:t>
      А – инвестициялық субсидиялар сомасы;</w:t>
      </w:r>
    </w:p>
    <w:bookmarkEnd w:id="102"/>
    <w:bookmarkStart w:name="z111" w:id="103"/>
    <w:p>
      <w:pPr>
        <w:spacing w:after="0"/>
        <w:ind w:left="0"/>
        <w:jc w:val="both"/>
      </w:pPr>
      <w:r>
        <w:rPr>
          <w:rFonts w:ascii="Times New Roman"/>
          <w:b w:val="false"/>
          <w:i w:val="false"/>
          <w:color w:val="000000"/>
          <w:sz w:val="28"/>
        </w:rPr>
        <w:t>
      Б – жобалардың паспорттарында көрсетілген нақты инвестициялық салымдардың сомасы немесе субсидияларды есептеу үшін ең жоғары рұқсат етілген құн (егер нақты инвестициялық салымдар субсидияларды есептеу үшін ең жоғары рұқсат етілген құннан асып кетсе);</w:t>
      </w:r>
    </w:p>
    <w:bookmarkEnd w:id="103"/>
    <w:bookmarkStart w:name="z112" w:id="104"/>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bookmarkEnd w:id="104"/>
    <w:bookmarkStart w:name="z113" w:id="105"/>
    <w:p>
      <w:pPr>
        <w:spacing w:after="0"/>
        <w:ind w:left="0"/>
        <w:jc w:val="both"/>
      </w:pPr>
      <w:r>
        <w:rPr>
          <w:rFonts w:ascii="Times New Roman"/>
          <w:b w:val="false"/>
          <w:i w:val="false"/>
          <w:color w:val="000000"/>
          <w:sz w:val="28"/>
        </w:rPr>
        <w:t>
      19. Өлшем бірлігіне субсидиялауды көздейтін жобалардың паспорттары бойынша инвестициялық субсидиялардың мөлшері мынадай формула бойынша айқындалады:</w:t>
      </w:r>
    </w:p>
    <w:bookmarkEnd w:id="105"/>
    <w:bookmarkStart w:name="z114" w:id="106"/>
    <w:p>
      <w:pPr>
        <w:spacing w:after="0"/>
        <w:ind w:left="0"/>
        <w:jc w:val="both"/>
      </w:pPr>
      <w:r>
        <w:rPr>
          <w:rFonts w:ascii="Times New Roman"/>
          <w:b w:val="false"/>
          <w:i w:val="false"/>
          <w:color w:val="000000"/>
          <w:sz w:val="28"/>
        </w:rPr>
        <w:t>
      А= (Б х В) х Г,</w:t>
      </w:r>
    </w:p>
    <w:bookmarkEnd w:id="106"/>
    <w:bookmarkStart w:name="z115" w:id="107"/>
    <w:p>
      <w:pPr>
        <w:spacing w:after="0"/>
        <w:ind w:left="0"/>
        <w:jc w:val="both"/>
      </w:pPr>
      <w:r>
        <w:rPr>
          <w:rFonts w:ascii="Times New Roman"/>
          <w:b w:val="false"/>
          <w:i w:val="false"/>
          <w:color w:val="000000"/>
          <w:sz w:val="28"/>
        </w:rPr>
        <w:t>
      мұндағы:</w:t>
      </w:r>
    </w:p>
    <w:bookmarkEnd w:id="107"/>
    <w:bookmarkStart w:name="z116" w:id="108"/>
    <w:p>
      <w:pPr>
        <w:spacing w:after="0"/>
        <w:ind w:left="0"/>
        <w:jc w:val="both"/>
      </w:pPr>
      <w:r>
        <w:rPr>
          <w:rFonts w:ascii="Times New Roman"/>
          <w:b w:val="false"/>
          <w:i w:val="false"/>
          <w:color w:val="000000"/>
          <w:sz w:val="28"/>
        </w:rPr>
        <w:t>
      А – инвестициялық субсидиялар сомасы (теңге);</w:t>
      </w:r>
    </w:p>
    <w:bookmarkEnd w:id="108"/>
    <w:bookmarkStart w:name="z117" w:id="109"/>
    <w:p>
      <w:pPr>
        <w:spacing w:after="0"/>
        <w:ind w:left="0"/>
        <w:jc w:val="both"/>
      </w:pPr>
      <w:r>
        <w:rPr>
          <w:rFonts w:ascii="Times New Roman"/>
          <w:b w:val="false"/>
          <w:i w:val="false"/>
          <w:color w:val="000000"/>
          <w:sz w:val="28"/>
        </w:rPr>
        <w:t>
      Б – жобалардың паспорттарында көрсетілген нақты инвестициялық салымдардың сомасы немесе субсидияларды есептеу үшін ең жоғары рұқсат етілген құн (егер нақты инвестициялық салымдар субсидияларды есептеу үшін ең жоғары рұқсат етілген құннан асып кетсе);</w:t>
      </w:r>
    </w:p>
    <w:bookmarkEnd w:id="109"/>
    <w:bookmarkStart w:name="z118" w:id="110"/>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bookmarkEnd w:id="110"/>
    <w:bookmarkStart w:name="z119" w:id="111"/>
    <w:p>
      <w:pPr>
        <w:spacing w:after="0"/>
        <w:ind w:left="0"/>
        <w:jc w:val="both"/>
      </w:pPr>
      <w:r>
        <w:rPr>
          <w:rFonts w:ascii="Times New Roman"/>
          <w:b w:val="false"/>
          <w:i w:val="false"/>
          <w:color w:val="000000"/>
          <w:sz w:val="28"/>
        </w:rPr>
        <w:t>
      Г – жобалардың паспорттарында көрсетілген өлшем бірлігі.</w:t>
      </w:r>
    </w:p>
    <w:bookmarkEnd w:id="111"/>
    <w:bookmarkStart w:name="z120" w:id="112"/>
    <w:p>
      <w:pPr>
        <w:spacing w:after="0"/>
        <w:ind w:left="0"/>
        <w:jc w:val="both"/>
      </w:pPr>
      <w:r>
        <w:rPr>
          <w:rFonts w:ascii="Times New Roman"/>
          <w:b w:val="false"/>
          <w:i w:val="false"/>
          <w:color w:val="000000"/>
          <w:sz w:val="28"/>
        </w:rPr>
        <w:t>
      20. №3 жоба паспортының 1, 1.1, 1.3 және 1.4-жолдары бойынша инвестициялық субсидиялардың мөлшері мынадай формуламен айқындалады:</w:t>
      </w:r>
    </w:p>
    <w:bookmarkEnd w:id="112"/>
    <w:bookmarkStart w:name="z121" w:id="113"/>
    <w:p>
      <w:pPr>
        <w:spacing w:after="0"/>
        <w:ind w:left="0"/>
        <w:jc w:val="both"/>
      </w:pPr>
      <w:r>
        <w:rPr>
          <w:rFonts w:ascii="Times New Roman"/>
          <w:b w:val="false"/>
          <w:i w:val="false"/>
          <w:color w:val="000000"/>
          <w:sz w:val="28"/>
        </w:rPr>
        <w:t>
      А = Б х В х Г,</w:t>
      </w:r>
    </w:p>
    <w:bookmarkEnd w:id="113"/>
    <w:bookmarkStart w:name="z122" w:id="114"/>
    <w:p>
      <w:pPr>
        <w:spacing w:after="0"/>
        <w:ind w:left="0"/>
        <w:jc w:val="both"/>
      </w:pPr>
      <w:r>
        <w:rPr>
          <w:rFonts w:ascii="Times New Roman"/>
          <w:b w:val="false"/>
          <w:i w:val="false"/>
          <w:color w:val="000000"/>
          <w:sz w:val="28"/>
        </w:rPr>
        <w:t xml:space="preserve">
      мұндағы: </w:t>
      </w:r>
    </w:p>
    <w:bookmarkEnd w:id="114"/>
    <w:bookmarkStart w:name="z123" w:id="115"/>
    <w:p>
      <w:pPr>
        <w:spacing w:after="0"/>
        <w:ind w:left="0"/>
        <w:jc w:val="both"/>
      </w:pPr>
      <w:r>
        <w:rPr>
          <w:rFonts w:ascii="Times New Roman"/>
          <w:b w:val="false"/>
          <w:i w:val="false"/>
          <w:color w:val="000000"/>
          <w:sz w:val="28"/>
        </w:rPr>
        <w:t>
      А – инвестициялық субсидиялар сомасы (теңге);</w:t>
      </w:r>
    </w:p>
    <w:bookmarkEnd w:id="115"/>
    <w:bookmarkStart w:name="z124" w:id="116"/>
    <w:p>
      <w:pPr>
        <w:spacing w:after="0"/>
        <w:ind w:left="0"/>
        <w:jc w:val="both"/>
      </w:pPr>
      <w:r>
        <w:rPr>
          <w:rFonts w:ascii="Times New Roman"/>
          <w:b w:val="false"/>
          <w:i w:val="false"/>
          <w:color w:val="000000"/>
          <w:sz w:val="28"/>
        </w:rPr>
        <w:t>
      Б – инвестициялық жобаның құны (теңге);</w:t>
      </w:r>
    </w:p>
    <w:bookmarkEnd w:id="116"/>
    <w:bookmarkStart w:name="z125" w:id="117"/>
    <w:p>
      <w:pPr>
        <w:spacing w:after="0"/>
        <w:ind w:left="0"/>
        <w:jc w:val="both"/>
      </w:pPr>
      <w:r>
        <w:rPr>
          <w:rFonts w:ascii="Times New Roman"/>
          <w:b w:val="false"/>
          <w:i w:val="false"/>
          <w:color w:val="000000"/>
          <w:sz w:val="28"/>
        </w:rPr>
        <w:t>
      В – жоба паспортында көрсетілген пайыздық мәндегі инвестициялық салымдарды өтеу үлесі;</w:t>
      </w:r>
    </w:p>
    <w:bookmarkEnd w:id="117"/>
    <w:bookmarkStart w:name="z126" w:id="118"/>
    <w:p>
      <w:pPr>
        <w:spacing w:after="0"/>
        <w:ind w:left="0"/>
        <w:jc w:val="both"/>
      </w:pPr>
      <w:r>
        <w:rPr>
          <w:rFonts w:ascii="Times New Roman"/>
          <w:b w:val="false"/>
          <w:i w:val="false"/>
          <w:color w:val="000000"/>
          <w:sz w:val="28"/>
        </w:rPr>
        <w:t xml:space="preserve">
      Г – осы Қағидалардың 16-тармағында көзделген траншқа сәйкес пайыздық мәндегі өтеу үлесі. </w:t>
      </w:r>
    </w:p>
    <w:bookmarkEnd w:id="118"/>
    <w:bookmarkStart w:name="z127" w:id="119"/>
    <w:p>
      <w:pPr>
        <w:spacing w:after="0"/>
        <w:ind w:left="0"/>
        <w:jc w:val="both"/>
      </w:pPr>
      <w:r>
        <w:rPr>
          <w:rFonts w:ascii="Times New Roman"/>
          <w:b w:val="false"/>
          <w:i w:val="false"/>
          <w:color w:val="000000"/>
          <w:sz w:val="28"/>
        </w:rPr>
        <w:t>
      Қосылған құн салығы (бұдан әрі – ҚҚС) бойынша тіркеу есебінде тұрған аквашаруашылық субъектілері үшін субсидиялар сомасын есептеу есепке жатқызылған ҚҚС сомасына азайтылған инвестициялық салымдар сомасына сүйене отырып жүргізіледі.</w:t>
      </w:r>
    </w:p>
    <w:bookmarkEnd w:id="119"/>
    <w:bookmarkStart w:name="z128" w:id="120"/>
    <w:p>
      <w:pPr>
        <w:spacing w:after="0"/>
        <w:ind w:left="0"/>
        <w:jc w:val="both"/>
      </w:pPr>
      <w:r>
        <w:rPr>
          <w:rFonts w:ascii="Times New Roman"/>
          <w:b w:val="false"/>
          <w:i w:val="false"/>
          <w:color w:val="000000"/>
          <w:sz w:val="28"/>
        </w:rPr>
        <w:t>
      21. Инвестициялық субсидиялауға арналған өтінішті қабылдау инвестициялық жобаның іске асырылу орны бойынша осы Қағидаларға 3-қосымшаға сәйкес нысан бойынша тиісті жылдың 1 ақпанынан бастап 15 желтоқсанына (қоса алғанда) дейін жүзеге асырылады. Бұл ретте жұмыс органы (көрсетілетін қызметті беруші) ағымдағы қаржы (күнтізбелік) жылына арналған жергілікті және (немесе) республикалық бюджетте инвестициялық субсидиялауға көзделген бюджет қаражаты толық игерілген жағдайда, өтініштерді қабылдауды және қарауды тоқтатады.</w:t>
      </w:r>
    </w:p>
    <w:bookmarkEnd w:id="120"/>
    <w:bookmarkStart w:name="z129" w:id="121"/>
    <w:p>
      <w:pPr>
        <w:spacing w:after="0"/>
        <w:ind w:left="0"/>
        <w:jc w:val="both"/>
      </w:pPr>
      <w:r>
        <w:rPr>
          <w:rFonts w:ascii="Times New Roman"/>
          <w:b w:val="false"/>
          <w:i w:val="false"/>
          <w:color w:val="000000"/>
          <w:sz w:val="28"/>
        </w:rPr>
        <w:t>
      Өтініштер келіп түскен күні мен уақытына сәйкес кезектілік бойынша қаралады.</w:t>
      </w:r>
    </w:p>
    <w:bookmarkEnd w:id="121"/>
    <w:bookmarkStart w:name="z130" w:id="122"/>
    <w:p>
      <w:pPr>
        <w:spacing w:after="0"/>
        <w:ind w:left="0"/>
        <w:jc w:val="both"/>
      </w:pPr>
      <w:r>
        <w:rPr>
          <w:rFonts w:ascii="Times New Roman"/>
          <w:b w:val="false"/>
          <w:i w:val="false"/>
          <w:color w:val="000000"/>
          <w:sz w:val="28"/>
        </w:rPr>
        <w:t>
      22. Инвестор (көрсетілетін қызметті алушы) өз қаражатын пайдаланған жағдайда, инвестициялық субсидиялар сомасын жұмыс органы (көрсетілетін қызметті беруші) инвестордың (көрсетілетін қызметті алушының) есеп айырысу шотына аударады.</w:t>
      </w:r>
    </w:p>
    <w:bookmarkEnd w:id="122"/>
    <w:bookmarkStart w:name="z131" w:id="123"/>
    <w:p>
      <w:pPr>
        <w:spacing w:after="0"/>
        <w:ind w:left="0"/>
        <w:jc w:val="both"/>
      </w:pPr>
      <w:r>
        <w:rPr>
          <w:rFonts w:ascii="Times New Roman"/>
          <w:b w:val="false"/>
          <w:i w:val="false"/>
          <w:color w:val="000000"/>
          <w:sz w:val="28"/>
        </w:rPr>
        <w:t>
      Техника, машиналар, жабдықтар және басқа да объектілер кредитке/лизингке сатып алынған кезде инвестициялық субсидиялар қаржы институтына инвестордың (көрсетілетін қызметті алушының) негізгі борышын өтеу есебіне аударылады. Бұл ретте, инвестициялық субсидиялар сомасы инвестордың (көрсетілетін қызметті алушының) негізгі борышы қалдығының сомасынан асқан жағдайда, негізгі борыш қалдығының сомасынан асатын айырма сомасы инвесторға (көрсетілетін қызметті алушыға) жіберіледі.</w:t>
      </w:r>
    </w:p>
    <w:bookmarkEnd w:id="123"/>
    <w:bookmarkStart w:name="z132" w:id="124"/>
    <w:p>
      <w:pPr>
        <w:spacing w:after="0"/>
        <w:ind w:left="0"/>
        <w:jc w:val="both"/>
      </w:pPr>
      <w:r>
        <w:rPr>
          <w:rFonts w:ascii="Times New Roman"/>
          <w:b w:val="false"/>
          <w:i w:val="false"/>
          <w:color w:val="000000"/>
          <w:sz w:val="28"/>
        </w:rPr>
        <w:t>
      23. Субсидиялауға өтініш беру "электрондық үкіметтің" веб-порталы арқылы электрондық түрде жүзеге асырылады және АӨК СМАЖ-ға тіркеледі.</w:t>
      </w:r>
    </w:p>
    <w:bookmarkEnd w:id="124"/>
    <w:bookmarkStart w:name="z133" w:id="125"/>
    <w:p>
      <w:pPr>
        <w:spacing w:after="0"/>
        <w:ind w:left="0"/>
        <w:jc w:val="both"/>
      </w:pPr>
      <w:r>
        <w:rPr>
          <w:rFonts w:ascii="Times New Roman"/>
          <w:b w:val="false"/>
          <w:i w:val="false"/>
          <w:color w:val="000000"/>
          <w:sz w:val="28"/>
        </w:rPr>
        <w:t>
      "Электрондық үкіметтің" веб-порталы мен АӨК СМАЖ-дың ақпараттық өзара іс-қимылы "Ақпараттандыру туралы" Қазақстан Республикасы Заңының 43-бабына сәйкес жүзеге асырылады.</w:t>
      </w:r>
    </w:p>
    <w:bookmarkEnd w:id="125"/>
    <w:bookmarkStart w:name="z134" w:id="126"/>
    <w:p>
      <w:pPr>
        <w:spacing w:after="0"/>
        <w:ind w:left="0"/>
        <w:jc w:val="both"/>
      </w:pPr>
      <w:r>
        <w:rPr>
          <w:rFonts w:ascii="Times New Roman"/>
          <w:b w:val="false"/>
          <w:i w:val="false"/>
          <w:color w:val="000000"/>
          <w:sz w:val="28"/>
        </w:rPr>
        <w:t>
      Инвесторда (көрсетілетін қызметті алушыда) АӨК СМАЖ-да жеке шотының бар екендігі АӨК СМАЖ-дың "Заңды тұлғалар" немесе "Жеке тұлғалар" мемлекеттік дерекқорларымен ақпараттық өзара іс-қимылы нәтижесінде расталады.</w:t>
      </w:r>
    </w:p>
    <w:bookmarkEnd w:id="126"/>
    <w:bookmarkStart w:name="z135" w:id="127"/>
    <w:p>
      <w:pPr>
        <w:spacing w:after="0"/>
        <w:ind w:left="0"/>
        <w:jc w:val="both"/>
      </w:pPr>
      <w:r>
        <w:rPr>
          <w:rFonts w:ascii="Times New Roman"/>
          <w:b w:val="false"/>
          <w:i w:val="false"/>
          <w:color w:val="000000"/>
          <w:sz w:val="28"/>
        </w:rPr>
        <w:t>
      24. Жұмыс органының (көрсетілетін қызметті берушінің) шешімін алу үшін инвестор (көрсетілетін қызметті алушы) "электрондық үкіметтің" веб-порталы арқылы осы Қағидаларға 3-қосымшаға сәйкес нысан бойынша инвестордың (көрсетілетін қызметті алушының) ЭЦҚ-сы қойылған инвестициялық субсидиялауға арналған электрондық өтінішті береді, осы Қағидалардың 6-қосымшадағы Тізбенің 9-тармағына сәйкес оған қажетті құжаттар қоса беріледі.</w:t>
      </w:r>
    </w:p>
    <w:bookmarkEnd w:id="127"/>
    <w:bookmarkStart w:name="z136" w:id="128"/>
    <w:p>
      <w:pPr>
        <w:spacing w:after="0"/>
        <w:ind w:left="0"/>
        <w:jc w:val="both"/>
      </w:pPr>
      <w:r>
        <w:rPr>
          <w:rFonts w:ascii="Times New Roman"/>
          <w:b w:val="false"/>
          <w:i w:val="false"/>
          <w:color w:val="000000"/>
          <w:sz w:val="28"/>
        </w:rPr>
        <w:t>
      Бұл ретте жұмыс органы (көрсетілетін қызметті беруші) өтініш тіркелген күннен кейін 2 (екі) жұмыс күні ішінде инвестициялық жобаның осы Қағидалардың шарттарына сәйкестігі/сәйкес еместігі туралы шешім қабылдайды.</w:t>
      </w:r>
    </w:p>
    <w:bookmarkEnd w:id="128"/>
    <w:bookmarkStart w:name="z137" w:id="129"/>
    <w:p>
      <w:pPr>
        <w:spacing w:after="0"/>
        <w:ind w:left="0"/>
        <w:jc w:val="both"/>
      </w:pPr>
      <w:r>
        <w:rPr>
          <w:rFonts w:ascii="Times New Roman"/>
          <w:b w:val="false"/>
          <w:i w:val="false"/>
          <w:color w:val="000000"/>
          <w:sz w:val="28"/>
        </w:rPr>
        <w:t>
      Инвесторға (көрсетілетін қызметті алушыға) осы Қағидаларға 7-қосымшаға сәйкес нысан бойынша инвестициялық жобаның сәйкестігі/сәйкес еместігі туралы жұмыс органының (көрсетілетін қызметті берушінің) шешімі туралы хабарлама және осы Қағидаларға 8-қосымшаға сәйкес нысан бойынша электрондық құжат нысанында жұмыс органының (көрсетілетін қызметті берушінің) ЭЦҚ-сы қойылған жобаның паспорты бойынша инвестициялық субсидияларды төлеу/төлеуден бас тарту туралы жұмыс органының (көрсетілетін қызметті берушінің) шешімі туралы хабарлама жіберіледі</w:t>
      </w:r>
    </w:p>
    <w:bookmarkEnd w:id="129"/>
    <w:bookmarkStart w:name="z138" w:id="130"/>
    <w:p>
      <w:pPr>
        <w:spacing w:after="0"/>
        <w:ind w:left="0"/>
        <w:jc w:val="both"/>
      </w:pPr>
      <w:r>
        <w:rPr>
          <w:rFonts w:ascii="Times New Roman"/>
          <w:b w:val="false"/>
          <w:i w:val="false"/>
          <w:color w:val="000000"/>
          <w:sz w:val="28"/>
        </w:rPr>
        <w:t>
      Хабарлама инвестор (көрсетілетін қызметті алушы) АӨК СМАЖ-да тіркелген кезде көрсеткен электрондық почтасының мекенжайына, сондай-ақ АӨК СМАЖ-дағы "жеке кабинетіне" жолданады.</w:t>
      </w:r>
    </w:p>
    <w:bookmarkEnd w:id="130"/>
    <w:bookmarkStart w:name="z139" w:id="131"/>
    <w:p>
      <w:pPr>
        <w:spacing w:after="0"/>
        <w:ind w:left="0"/>
        <w:jc w:val="both"/>
      </w:pPr>
      <w:r>
        <w:rPr>
          <w:rFonts w:ascii="Times New Roman"/>
          <w:b w:val="false"/>
          <w:i w:val="false"/>
          <w:color w:val="000000"/>
          <w:sz w:val="28"/>
        </w:rPr>
        <w:t>
      Жұмыс органы (көрсетілетін қызметті беруші) Мемлекеттік көрсетілетін қызметтер туралы заңның 5-бабы 2-тармағының 11) тармақшасына сәйкес мемлекеттік қызмет көрсету мониторингінің ақпараттық жүйесіне мемлекеттік қызметті көрсету сатысы туралы деректердің енгізілуін қамтамасыз етеді.</w:t>
      </w:r>
    </w:p>
    <w:bookmarkEnd w:id="131"/>
    <w:bookmarkStart w:name="z140" w:id="132"/>
    <w:p>
      <w:pPr>
        <w:spacing w:after="0"/>
        <w:ind w:left="0"/>
        <w:jc w:val="both"/>
      </w:pPr>
      <w:r>
        <w:rPr>
          <w:rFonts w:ascii="Times New Roman"/>
          <w:b w:val="false"/>
          <w:i w:val="false"/>
          <w:color w:val="000000"/>
          <w:sz w:val="28"/>
        </w:rPr>
        <w:t>
      25. Инвестордың (көрсетілетін қызметті алушының) техниканы және (немесе) машиналарды сатып алғанын растау АӨК СМАЖ-дың ауыл шаруашылығы техникасының мемлекеттік тізілімімен және (немесе) "Автомобиль" дерекқорымен ақпараттық өзара іс-қимылы арқылы жүзеге асырылады.</w:t>
      </w:r>
    </w:p>
    <w:bookmarkEnd w:id="132"/>
    <w:bookmarkStart w:name="z141" w:id="133"/>
    <w:p>
      <w:pPr>
        <w:spacing w:after="0"/>
        <w:ind w:left="0"/>
        <w:jc w:val="both"/>
      </w:pPr>
      <w:r>
        <w:rPr>
          <w:rFonts w:ascii="Times New Roman"/>
          <w:b w:val="false"/>
          <w:i w:val="false"/>
          <w:color w:val="000000"/>
          <w:sz w:val="28"/>
        </w:rPr>
        <w:t>
      26. Инвестор (көрсетілетін қызметті алушы) өтініш тіркеген сәттен бастап 2 (екі) жұмыс күні ішінде жұмыс органы (көрсетілетін қызметті беруші) ЭЦҚ-ны пайдалана отырып, тиісті хабарламаға қол қою арқылы оның қабылданғанын растайды. Аталған хабарлама инвестордың (көрсетілетін қызметті алушының) жеке кабинетінде қолжетімді болады.</w:t>
      </w:r>
    </w:p>
    <w:bookmarkEnd w:id="133"/>
    <w:bookmarkStart w:name="z142" w:id="134"/>
    <w:p>
      <w:pPr>
        <w:spacing w:after="0"/>
        <w:ind w:left="0"/>
        <w:jc w:val="both"/>
      </w:pPr>
      <w:r>
        <w:rPr>
          <w:rFonts w:ascii="Times New Roman"/>
          <w:b w:val="false"/>
          <w:i w:val="false"/>
          <w:color w:val="000000"/>
          <w:sz w:val="28"/>
        </w:rPr>
        <w:t>
      27. Өтінішке қоса берілген құжаттар толық болмаған не онда қамтылған қажетті мәліметтер толық болмаған жағдайда, жұмыс органы (көрсетілетін қызметті беруші) 1 (бір) жұмыс күні ішінде негіздерді егжей-тегжейлі сипаттай отырып, мемлекеттік қызметті көрсетуден бас тартады.</w:t>
      </w:r>
    </w:p>
    <w:bookmarkEnd w:id="134"/>
    <w:bookmarkStart w:name="z143" w:id="135"/>
    <w:p>
      <w:pPr>
        <w:spacing w:after="0"/>
        <w:ind w:left="0"/>
        <w:jc w:val="both"/>
      </w:pPr>
      <w:r>
        <w:rPr>
          <w:rFonts w:ascii="Times New Roman"/>
          <w:b w:val="false"/>
          <w:i w:val="false"/>
          <w:color w:val="000000"/>
          <w:sz w:val="28"/>
        </w:rPr>
        <w:t>
      28. Өтінішті беру және тіркеу кезінде оны жұмыс органының (көрсетілетін қызметті берушінің) "жеке кабинетіне" немесе мамандар тобына келіп түседі.</w:t>
      </w:r>
    </w:p>
    <w:bookmarkEnd w:id="135"/>
    <w:bookmarkStart w:name="z144" w:id="136"/>
    <w:p>
      <w:pPr>
        <w:spacing w:after="0"/>
        <w:ind w:left="0"/>
        <w:jc w:val="both"/>
      </w:pPr>
      <w:r>
        <w:rPr>
          <w:rFonts w:ascii="Times New Roman"/>
          <w:b w:val="false"/>
          <w:i w:val="false"/>
          <w:color w:val="000000"/>
          <w:sz w:val="28"/>
        </w:rPr>
        <w:t>
      Жұмыс органы (көрсетілетін қызметті беруші) инвестордан (көрсетілетін қызметті алушыдан) өтініш келіп түскен кезде 10 (он) жұмыс күні ішінде осы Қағидалардың 5-тармағына сәйкес жұмыс жүргізеді.</w:t>
      </w:r>
    </w:p>
    <w:bookmarkEnd w:id="136"/>
    <w:bookmarkStart w:name="z145" w:id="137"/>
    <w:p>
      <w:pPr>
        <w:spacing w:after="0"/>
        <w:ind w:left="0"/>
        <w:jc w:val="both"/>
      </w:pPr>
      <w:r>
        <w:rPr>
          <w:rFonts w:ascii="Times New Roman"/>
          <w:b w:val="false"/>
          <w:i w:val="false"/>
          <w:color w:val="000000"/>
          <w:sz w:val="28"/>
        </w:rPr>
        <w:t>
      29. Мамандар тобының қарап-тексеру актісі негізінде немесе инвестициялық жобаның және (немесе) ұсынылған материалдардың, объектілердің, деректер мен мәліметтердің осы Қағидаларда белгіленген талаптарға сәйкес келмеуі анықталған кезде жұмыс органы (көрсетілетін қызметті беруші) АӨК СМАЖ-да инвестициялық субсидияларды төлеуден бас тарту туралы шешім қабылдайды.</w:t>
      </w:r>
    </w:p>
    <w:bookmarkEnd w:id="137"/>
    <w:bookmarkStart w:name="z146" w:id="138"/>
    <w:p>
      <w:pPr>
        <w:spacing w:after="0"/>
        <w:ind w:left="0"/>
        <w:jc w:val="both"/>
      </w:pPr>
      <w:r>
        <w:rPr>
          <w:rFonts w:ascii="Times New Roman"/>
          <w:b w:val="false"/>
          <w:i w:val="false"/>
          <w:color w:val="000000"/>
          <w:sz w:val="28"/>
        </w:rPr>
        <w:t>
      30. Субсидия беруден бас тарту Тізбенің 11-тармағында көрсетілген негіздер бойынша жүзеге асырылады.</w:t>
      </w:r>
    </w:p>
    <w:bookmarkEnd w:id="138"/>
    <w:bookmarkStart w:name="z147" w:id="139"/>
    <w:p>
      <w:pPr>
        <w:spacing w:after="0"/>
        <w:ind w:left="0"/>
        <w:jc w:val="both"/>
      </w:pPr>
      <w:r>
        <w:rPr>
          <w:rFonts w:ascii="Times New Roman"/>
          <w:b w:val="false"/>
          <w:i w:val="false"/>
          <w:color w:val="000000"/>
          <w:sz w:val="28"/>
        </w:rPr>
        <w:t>
      31. Мемлекеттік қызметті көрсетуден бас тартуға негіздер болған кезде, жұмыс органы (көрсетілетін қызметті беруші) мемлекеттік қызметті көрсету мерзімі аяқталғанға дейін 3 (үш) жұмыс күнінен кешіктірмей инвесторға (көрсетілетін қызметті алушыға) 9-қосымшаға сәйкес нысан бойынша мемлекеттік қызметті көрсетуден бас тарту туралы алдын ала шешім, сондай-ақ инвесторға (көрсетілетін қызметті алушыға) алдын ала шешім бойынша өз ұстанымын білдіру мүмкіндігі үшін тыңдалым өткізу уақыты мен орны туралы хабарлама жібереді.</w:t>
      </w:r>
    </w:p>
    <w:bookmarkEnd w:id="139"/>
    <w:bookmarkStart w:name="z148" w:id="140"/>
    <w:p>
      <w:pPr>
        <w:spacing w:after="0"/>
        <w:ind w:left="0"/>
        <w:jc w:val="both"/>
      </w:pPr>
      <w:r>
        <w:rPr>
          <w:rFonts w:ascii="Times New Roman"/>
          <w:b w:val="false"/>
          <w:i w:val="false"/>
          <w:color w:val="000000"/>
          <w:sz w:val="28"/>
        </w:rPr>
        <w:t>
      Тыңдау рәсімі Қазақстан Республикасы Әкімшілік рәсімдік-процестік кодексінің (бұдан әрі – ҚР ӘРПК) 73-бабына сәйкес жүргізіледі.</w:t>
      </w:r>
    </w:p>
    <w:bookmarkEnd w:id="140"/>
    <w:bookmarkStart w:name="z149" w:id="141"/>
    <w:p>
      <w:pPr>
        <w:spacing w:after="0"/>
        <w:ind w:left="0"/>
        <w:jc w:val="both"/>
      </w:pPr>
      <w:r>
        <w:rPr>
          <w:rFonts w:ascii="Times New Roman"/>
          <w:b w:val="false"/>
          <w:i w:val="false"/>
          <w:color w:val="000000"/>
          <w:sz w:val="28"/>
        </w:rPr>
        <w:t>
      Тыңдау қорытындылары бойынша инвесторға (көрсетілетін қызметті алушыға) 2 (екі) жұмыс күні ішінде осы Қағидаларға 8-қосымшаға сәйкес нысан бойынша жоба паспорты бойынша инвестициялық субсидияларды төлеу/төлеуден бас тарту туралы жұмыс органының (көрсетілетін қызметті берушінің) шешімі туралы хабарлама "жеке кабинетке" жіберіледі.</w:t>
      </w:r>
    </w:p>
    <w:bookmarkEnd w:id="141"/>
    <w:bookmarkStart w:name="z150" w:id="142"/>
    <w:p>
      <w:pPr>
        <w:spacing w:after="0"/>
        <w:ind w:left="0"/>
        <w:jc w:val="both"/>
      </w:pPr>
      <w:r>
        <w:rPr>
          <w:rFonts w:ascii="Times New Roman"/>
          <w:b w:val="false"/>
          <w:i w:val="false"/>
          <w:color w:val="000000"/>
          <w:sz w:val="28"/>
        </w:rPr>
        <w:t>
      32. Жұмыс органы (көрсетілетін қызметті беруші) оң шешім қабылданған күннен бастап 1 (бір) жұмыс күні ішінде АӨК СМАЖ арқылы электрондық нысанда осы Қағидаларға 10-қосымшаға сәйкес нысан бойынша инвестициялық субсидиялау шартын және осы Қағидаларға 11-қосымшаға сәйкес нысан бойынша сатып алынатын техниканы, машиналар мен жабдықты нысаналы пайдалану және иеліктен шығармау туралы келісімді қалыптастырады және қол қояды, олар инвесторға (көрсетілетін қызметті алушыға) қол қою үшін автоматты түрде жіберіледі.</w:t>
      </w:r>
    </w:p>
    <w:bookmarkEnd w:id="142"/>
    <w:bookmarkStart w:name="z151" w:id="143"/>
    <w:p>
      <w:pPr>
        <w:spacing w:after="0"/>
        <w:ind w:left="0"/>
        <w:jc w:val="both"/>
      </w:pPr>
      <w:r>
        <w:rPr>
          <w:rFonts w:ascii="Times New Roman"/>
          <w:b w:val="false"/>
          <w:i w:val="false"/>
          <w:color w:val="000000"/>
          <w:sz w:val="28"/>
        </w:rPr>
        <w:t>
      Субсидия беру үшін қажетті мәліметтерді қамтитын АӨК СМАЖ-да іркіліс болған жағдайда, жұмыс органы (көрсетілетін қызметті беруші) туындаған жағдай туралы уәкілетті органды дереу хабардар етеді, ол оны жоюға кіріседі.</w:t>
      </w:r>
    </w:p>
    <w:bookmarkEnd w:id="143"/>
    <w:bookmarkStart w:name="z152" w:id="144"/>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уәкілетті орган 3 (үш) жұмыс күні ішінде техникалық проблема туралы хаттама жасайды және оны АӨК СМАЖ-ға орналастырады.</w:t>
      </w:r>
    </w:p>
    <w:bookmarkEnd w:id="144"/>
    <w:bookmarkStart w:name="z153" w:id="145"/>
    <w:p>
      <w:pPr>
        <w:spacing w:after="0"/>
        <w:ind w:left="0"/>
        <w:jc w:val="both"/>
      </w:pPr>
      <w:r>
        <w:rPr>
          <w:rFonts w:ascii="Times New Roman"/>
          <w:b w:val="false"/>
          <w:i w:val="false"/>
          <w:color w:val="000000"/>
          <w:sz w:val="28"/>
        </w:rPr>
        <w:t>
      33. Уәкілетті орган осы Қағидаларға енгізілген өзгерістер және (немесе) толықтырулар туралы ақпаратты тиісті нормативтік құқықтық акт әділет органдарында тіркелген күннен бастап 3 жұмыс күні ішінде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145"/>
    <w:bookmarkStart w:name="z154" w:id="146"/>
    <w:p>
      <w:pPr>
        <w:spacing w:after="0"/>
        <w:ind w:left="0"/>
        <w:jc w:val="left"/>
      </w:pPr>
      <w:r>
        <w:rPr>
          <w:rFonts w:ascii="Times New Roman"/>
          <w:b/>
          <w:i w:val="false"/>
          <w:color w:val="000000"/>
        </w:rPr>
        <w:t xml:space="preserve"> 2-параграф. Тартылған қаражат есебінен инвестициялық салымдар бойынша инвестициялық субсидиялаудың жекелеген шарттары</w:t>
      </w:r>
    </w:p>
    <w:bookmarkEnd w:id="146"/>
    <w:bookmarkStart w:name="z155" w:id="147"/>
    <w:p>
      <w:pPr>
        <w:spacing w:after="0"/>
        <w:ind w:left="0"/>
        <w:jc w:val="both"/>
      </w:pPr>
      <w:r>
        <w:rPr>
          <w:rFonts w:ascii="Times New Roman"/>
          <w:b w:val="false"/>
          <w:i w:val="false"/>
          <w:color w:val="000000"/>
          <w:sz w:val="28"/>
        </w:rPr>
        <w:t>
      34. Инвестор (көрсетілетін қызметті алушы) техниканы, машиналарды, жабдықты кредитке/лизингке жоспарлап сатып алған жағдайда, инвестициялық субсидияларды "Қазақстан Республикасындағы банктер және банк қызметі туралы" Қазақстан Республикасының Заңына (бұдан әрі –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(бұдан әрі – қаржы институттары) арнайы шотқа аванстық төлеммен аудару жүзеге асырылады.</w:t>
      </w:r>
    </w:p>
    <w:bookmarkEnd w:id="147"/>
    <w:bookmarkStart w:name="z156" w:id="148"/>
    <w:p>
      <w:pPr>
        <w:spacing w:after="0"/>
        <w:ind w:left="0"/>
        <w:jc w:val="both"/>
      </w:pPr>
      <w:r>
        <w:rPr>
          <w:rFonts w:ascii="Times New Roman"/>
          <w:b w:val="false"/>
          <w:i w:val="false"/>
          <w:color w:val="000000"/>
          <w:sz w:val="28"/>
        </w:rPr>
        <w:t>
      35. Инвестициялық субсидияларды арнайы шотқа алу үшін инвестор (көрсетілетін қызметті алушы) арнайы шотқа аванстық төлеммен аудару тетігін қолдана отырып, осы Қағидаларға 12-қосымшаға сәйкес нысан бойынша инвестициялық субсидиялауға арналған электрондық өтінішті береді және қосымша Банктер және банк қызметі туралы заңға сәйкес банк операцияларын жүргізуге қаржы институттары куәландырған қаржы институттары кредиттік комитетінің оң шешімінің көшірмесін қоса береді.</w:t>
      </w:r>
    </w:p>
    <w:bookmarkEnd w:id="148"/>
    <w:bookmarkStart w:name="z157" w:id="149"/>
    <w:p>
      <w:pPr>
        <w:spacing w:after="0"/>
        <w:ind w:left="0"/>
        <w:jc w:val="both"/>
      </w:pPr>
      <w:r>
        <w:rPr>
          <w:rFonts w:ascii="Times New Roman"/>
          <w:b w:val="false"/>
          <w:i w:val="false"/>
          <w:color w:val="000000"/>
          <w:sz w:val="28"/>
        </w:rPr>
        <w:t>
      Жұмыс органы (көрсетілетін қызметті беруші) инвестордың (көрсетілетін қызметті алушының) өтінішін мақұлдаған күннен бастап 3 (үш) жұмыс күні ішінде жұмыс органы (көрсетілетін қызметті беруші), қаржы және инвестор (көрсетілетін қызметті алушының) арасында осы Қағидаларға 13-қосымшаға сәйкес нысан бойынша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арнайы шоттағы инвестициялық суисидияларды пайдаланбауы туралы үшжақты шарт және келісім (бұдан әрі – шарт және келісім) жасалады.</w:t>
      </w:r>
    </w:p>
    <w:bookmarkEnd w:id="149"/>
    <w:bookmarkStart w:name="z158" w:id="150"/>
    <w:p>
      <w:pPr>
        <w:spacing w:after="0"/>
        <w:ind w:left="0"/>
        <w:jc w:val="both"/>
      </w:pPr>
      <w:r>
        <w:rPr>
          <w:rFonts w:ascii="Times New Roman"/>
          <w:b w:val="false"/>
          <w:i w:val="false"/>
          <w:color w:val="000000"/>
          <w:sz w:val="28"/>
        </w:rPr>
        <w:t>
      Бұл ретте қаржы институттары осы Қағидалардың 34 немесе 35-тармақтарында көрсетілген шарттар уақытында орындалғанға дейін арнайы шотқа алынған инвестициялық субсидиялар қаражатын пайдаланбайды.</w:t>
      </w:r>
    </w:p>
    <w:bookmarkEnd w:id="150"/>
    <w:bookmarkStart w:name="z159" w:id="151"/>
    <w:p>
      <w:pPr>
        <w:spacing w:after="0"/>
        <w:ind w:left="0"/>
        <w:jc w:val="both"/>
      </w:pPr>
      <w:r>
        <w:rPr>
          <w:rFonts w:ascii="Times New Roman"/>
          <w:b w:val="false"/>
          <w:i w:val="false"/>
          <w:color w:val="000000"/>
          <w:sz w:val="28"/>
        </w:rPr>
        <w:t>
      36. Кредит беру арқылы инвестор (көрсетілетін қызметті алушы) қаржыландырылған жағдайда, қаржы институттары арнайы шотқа инвестициялық субсидиялар алынған күннен бастап 10 (он) жұмыс күні ішінде инвесторға (көрсетілетін қызметті алушыға) кредит беруді жүзеге асырады және растайтын құжаттарды, кредиттік шарттың көшірмесін жұмыс органына (көрсетілетін қызметті берушіге) ұсынады.</w:t>
      </w:r>
    </w:p>
    <w:bookmarkEnd w:id="151"/>
    <w:bookmarkStart w:name="z160" w:id="152"/>
    <w:p>
      <w:pPr>
        <w:spacing w:after="0"/>
        <w:ind w:left="0"/>
        <w:jc w:val="both"/>
      </w:pPr>
      <w:r>
        <w:rPr>
          <w:rFonts w:ascii="Times New Roman"/>
          <w:b w:val="false"/>
          <w:i w:val="false"/>
          <w:color w:val="000000"/>
          <w:sz w:val="28"/>
        </w:rPr>
        <w:t>
      Қаржы институттары үшжақты шартқа және келісімге қол қойылған күннен бастап күнтізбелік 360 (үш жүз алпыс) күннен аспайтын мерзімде жұмыс органына (көрсетілетін қызметті берушіге) сатып алушы мен жеткізуші арасындағы техниканы, машиналарды, жабдықты қабылдау-тапсыру актісінің, кредиттік шартқа қосымша келісімнің (бар болса) көшірмелерін және осы Қағидаларға 11-қосымшаға сәйкес нысан бойынша сатып алынатын техниканы, машиналарды және жабдықты мақсатты пайдалану және иеліктен шығармау туралы келісімді қоса бере отырып, инвесторға (көрсетілетін қызметті алушыға) техниканы, машиналар және (немесе) жабдықты жеткізудің аяқталғаны туралы жазбаша хабарламаны жібереді.</w:t>
      </w:r>
    </w:p>
    <w:bookmarkEnd w:id="152"/>
    <w:bookmarkStart w:name="z161" w:id="153"/>
    <w:p>
      <w:pPr>
        <w:spacing w:after="0"/>
        <w:ind w:left="0"/>
        <w:jc w:val="both"/>
      </w:pPr>
      <w:r>
        <w:rPr>
          <w:rFonts w:ascii="Times New Roman"/>
          <w:b w:val="false"/>
          <w:i w:val="false"/>
          <w:color w:val="000000"/>
          <w:sz w:val="28"/>
        </w:rPr>
        <w:t>
      Бұл ретте қаржы институттары осы тармақтың екінші бөлігінде көзделген талаптар орындалғанға дейін арнайы шоттағы қаражатты пайдалана алмайды.</w:t>
      </w:r>
    </w:p>
    <w:bookmarkEnd w:id="153"/>
    <w:bookmarkStart w:name="z162" w:id="154"/>
    <w:p>
      <w:pPr>
        <w:spacing w:after="0"/>
        <w:ind w:left="0"/>
        <w:jc w:val="both"/>
      </w:pPr>
      <w:r>
        <w:rPr>
          <w:rFonts w:ascii="Times New Roman"/>
          <w:b w:val="false"/>
          <w:i w:val="false"/>
          <w:color w:val="000000"/>
          <w:sz w:val="28"/>
        </w:rPr>
        <w:t>
      Кредиттік шарт бойынша түпкілікті сома іс жүзінде субсидиялау шартында көрсетілгеннен кем болған инвесторлардың (көрсетілетін қызметті алушылардың) өтініштері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қаржы институттарына жұмыс органының (көрсетілетін қызметті берушінің) есеп айырысу шотына айырма сомасын (арнайы шотқа артық аударылған қаражатты) қайтару қажеттілігі туралы хабарлама жібереді.</w:t>
      </w:r>
    </w:p>
    <w:bookmarkEnd w:id="154"/>
    <w:bookmarkStart w:name="z163" w:id="155"/>
    <w:p>
      <w:pPr>
        <w:spacing w:after="0"/>
        <w:ind w:left="0"/>
        <w:jc w:val="both"/>
      </w:pPr>
      <w:r>
        <w:rPr>
          <w:rFonts w:ascii="Times New Roman"/>
          <w:b w:val="false"/>
          <w:i w:val="false"/>
          <w:color w:val="000000"/>
          <w:sz w:val="28"/>
        </w:rPr>
        <w:t>
      Қаржы институттары жұмыс органынан (көрсетілетін қызметті берушіден) хабарлама алған күннен бастап 3 (үш) жұмыс күнінен аспайтын мерзімде жұмыс органының (көрсетілетін қызметті берушінің) есеп айырысу шотына хабарламада көрсетілген мөлшердегі қаражатты қайтарады.</w:t>
      </w:r>
    </w:p>
    <w:bookmarkEnd w:id="155"/>
    <w:bookmarkStart w:name="z164" w:id="156"/>
    <w:p>
      <w:pPr>
        <w:spacing w:after="0"/>
        <w:ind w:left="0"/>
        <w:jc w:val="both"/>
      </w:pPr>
      <w:r>
        <w:rPr>
          <w:rFonts w:ascii="Times New Roman"/>
          <w:b w:val="false"/>
          <w:i w:val="false"/>
          <w:color w:val="000000"/>
          <w:sz w:val="28"/>
        </w:rPr>
        <w:t>
      Кредиттік шарт бойынша түпкілікті сома субсидияларды есептеу үшін іс жүзінде рұқсат етілген ең жоғары құннан асатын инвесторлардың (көрсетілетін қызметті алушылардың) өтініштері бойынша субсидияларды қайта есептеу жүзеге асырылмайды.</w:t>
      </w:r>
    </w:p>
    <w:bookmarkEnd w:id="156"/>
    <w:bookmarkStart w:name="z165" w:id="157"/>
    <w:p>
      <w:pPr>
        <w:spacing w:after="0"/>
        <w:ind w:left="0"/>
        <w:jc w:val="both"/>
      </w:pPr>
      <w:r>
        <w:rPr>
          <w:rFonts w:ascii="Times New Roman"/>
          <w:b w:val="false"/>
          <w:i w:val="false"/>
          <w:color w:val="000000"/>
          <w:sz w:val="28"/>
        </w:rPr>
        <w:t>
      37. Техниканы, машиналар және (немесе) жабдықтарды лизингке беру жолымен инвестор қаржыландырылған жағдайда, қаржы институттары жұмыс органының (көрсетілетін қызметті берушінің) оң шешімінің көшірмесін және арнайы шотқа қаражатты алған күннен бастап 10 (он) жұмыс күні ішінде егер инвестор (көрсетілетін қызметті алушы) мен қаржы институттары арасындағы шартта өзгеше көзделмесе, онда қаржы лизингі шартында көзделген қаражатты инвестордың (көрсетілетін қызметті алушының) шотына аударады және жұмыс органына (көрсетілетін қызметті берушіге) растайтын құжаттарды, сондай-ақ қаржы лизингі шартының көшірмесін ұсынады.</w:t>
      </w:r>
    </w:p>
    <w:bookmarkEnd w:id="157"/>
    <w:bookmarkStart w:name="z166" w:id="158"/>
    <w:p>
      <w:pPr>
        <w:spacing w:after="0"/>
        <w:ind w:left="0"/>
        <w:jc w:val="both"/>
      </w:pPr>
      <w:r>
        <w:rPr>
          <w:rFonts w:ascii="Times New Roman"/>
          <w:b w:val="false"/>
          <w:i w:val="false"/>
          <w:color w:val="000000"/>
          <w:sz w:val="28"/>
        </w:rPr>
        <w:t>
      Қаржы институттары арнайы шотқа қаражат келіп түскен күннен бастап күнтізбелік 180 (жүз сексен) күннен аспайтын мерзімде жұмыс органына (көрсетілетін қызметті берушіге) лизинг нысанасын қабылдау-тапсыру актісін және лизинг нысанасының түпкілікті құнын айқындау жөніндегі лизинг шартына қосымша келісімді қоса бере отырып, инвесторға (көрсетілетін қызметті алушыға) техниканы, машиналарды және (немесе) жабдықты жеткізудің аяқталғаны туралы жазбаша хабарлама жолдайды.</w:t>
      </w:r>
    </w:p>
    <w:bookmarkEnd w:id="158"/>
    <w:bookmarkStart w:name="z167" w:id="159"/>
    <w:p>
      <w:pPr>
        <w:spacing w:after="0"/>
        <w:ind w:left="0"/>
        <w:jc w:val="both"/>
      </w:pPr>
      <w:r>
        <w:rPr>
          <w:rFonts w:ascii="Times New Roman"/>
          <w:b w:val="false"/>
          <w:i w:val="false"/>
          <w:color w:val="000000"/>
          <w:sz w:val="28"/>
        </w:rPr>
        <w:t>
      Бұл ретте қаржы институттары осы тармақтың екінші бөлігінде көзделген талаптар орындалғанға дейін арнайы шоттағы қаражатты пайдалана алмайды.</w:t>
      </w:r>
    </w:p>
    <w:bookmarkEnd w:id="159"/>
    <w:bookmarkStart w:name="z168" w:id="160"/>
    <w:p>
      <w:pPr>
        <w:spacing w:after="0"/>
        <w:ind w:left="0"/>
        <w:jc w:val="both"/>
      </w:pPr>
      <w:r>
        <w:rPr>
          <w:rFonts w:ascii="Times New Roman"/>
          <w:b w:val="false"/>
          <w:i w:val="false"/>
          <w:color w:val="000000"/>
          <w:sz w:val="28"/>
        </w:rPr>
        <w:t>
      Лизинг нысанасының түпкілікті құны іс жүзінде субсидиялау шартында көрсетілгеннен кем болған инвесторлардың (көрсетілетін қызметті алушылардың) өтініштері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қаржы институттарына жұмыс органының (көрсетілетін қызметті берушінің) есеп айырысу шотына айырма сомасын (арнайы шотқа артық аударылған қаражатты) қайтару қажеттілігі туралы хабарлама жібереді.</w:t>
      </w:r>
    </w:p>
    <w:bookmarkEnd w:id="160"/>
    <w:bookmarkStart w:name="z169" w:id="161"/>
    <w:p>
      <w:pPr>
        <w:spacing w:after="0"/>
        <w:ind w:left="0"/>
        <w:jc w:val="both"/>
      </w:pPr>
      <w:r>
        <w:rPr>
          <w:rFonts w:ascii="Times New Roman"/>
          <w:b w:val="false"/>
          <w:i w:val="false"/>
          <w:color w:val="000000"/>
          <w:sz w:val="28"/>
        </w:rPr>
        <w:t>
      Қаржы институттары жұмыс органынан (көрсетілетін қызметті берушіден) хабарлама алған күннен бастап 3 (үш) жұмыс күнінен аспайтын мерзімде жұмыс органының (көрсетілетін қызметті берушінің) есеп шотына хабарламада көрсетілген мөлшердегі қаражатты қайтарады.</w:t>
      </w:r>
    </w:p>
    <w:bookmarkEnd w:id="161"/>
    <w:bookmarkStart w:name="z170" w:id="162"/>
    <w:p>
      <w:pPr>
        <w:spacing w:after="0"/>
        <w:ind w:left="0"/>
        <w:jc w:val="both"/>
      </w:pPr>
      <w:r>
        <w:rPr>
          <w:rFonts w:ascii="Times New Roman"/>
          <w:b w:val="false"/>
          <w:i w:val="false"/>
          <w:color w:val="000000"/>
          <w:sz w:val="28"/>
        </w:rPr>
        <w:t>
      Лизинг нысанасының түпкілікті құны субсидияларды есептеуге арналған ең жоғары жол берілген құннан асатын инвесторлардың (көрсетілетін қызметті алушылардың) өтінімдері бойынша субсидияларды қайта есептеу жүзеге асырылмайды.</w:t>
      </w:r>
    </w:p>
    <w:bookmarkEnd w:id="162"/>
    <w:bookmarkStart w:name="z171" w:id="163"/>
    <w:p>
      <w:pPr>
        <w:spacing w:after="0"/>
        <w:ind w:left="0"/>
        <w:jc w:val="both"/>
      </w:pPr>
      <w:r>
        <w:rPr>
          <w:rFonts w:ascii="Times New Roman"/>
          <w:b w:val="false"/>
          <w:i w:val="false"/>
          <w:color w:val="000000"/>
          <w:sz w:val="28"/>
        </w:rPr>
        <w:t>
      38. Қаржы институттары осы Қағидалардың 34-тармағында (инвесторды (көрсетілетін қызметті алушыны) кредит беру жолымен қаржыландырған кезде) немесе осы Қағидалардың 35-тармағында (инвесторды (көрсетілетін қызметті алушыны) техниканы, машиналары және (немесе) жабдықты лизингке беру жолымен қаржыландырған кезде) көзделген шарттарды орындамаған жағдайда, қаржы институттары 3 (үш) жұмыс күні ішінде жұмыс органы (көрсетілетін қызметті беруші) арнайы шотқа аударған қаражатты толық көлемде қайтарады. Бұл ретте ағымдағы қаржы жылы жүргізілген төлемдерді қайтару орындалмаған міндеттемелер сомасын ұлғайту және шығыстардың бюджеттік сыныптамасының тиісті кодтары бойынша кассалық шығыстарды азайту жолымен жұмыс органының (көрсетілетін қызметті берушінің) кассалық шығыстарын қалпына келтіре отырып, жүзеге асырылады. Өткен жылдардағы төлемдер қайтарылған жағдайда, қайтару сомасы төлемақы жүргізілген тиісті бюджеттің кірісіне есептеледі.</w:t>
      </w:r>
    </w:p>
    <w:bookmarkEnd w:id="163"/>
    <w:bookmarkStart w:name="z172" w:id="164"/>
    <w:p>
      <w:pPr>
        <w:spacing w:after="0"/>
        <w:ind w:left="0"/>
        <w:jc w:val="both"/>
      </w:pPr>
      <w:r>
        <w:rPr>
          <w:rFonts w:ascii="Times New Roman"/>
          <w:b w:val="false"/>
          <w:i w:val="false"/>
          <w:color w:val="000000"/>
          <w:sz w:val="28"/>
        </w:rPr>
        <w:t>
      39. Арнайы шотқа аударылған қаражатты қаржы институттары жұмыс органының (көрсетілетін қызметті берушінің) инвесторға (көрсетілетін қызметті алушыға) инвестициялық субсидия беру туралы оң шешімінің негізінде инвестициялық жоба шеңберінде техниканы, машиналар мен жабдықты сатып алуға пайдаланылған кредит/лизинг бойынша инвестордың (көрсетілетін қызметті алушының) негізгі борышын өтеу есебіне аударады.</w:t>
      </w:r>
    </w:p>
    <w:bookmarkEnd w:id="164"/>
    <w:bookmarkStart w:name="z173" w:id="165"/>
    <w:p>
      <w:pPr>
        <w:spacing w:after="0"/>
        <w:ind w:left="0"/>
        <w:jc w:val="left"/>
      </w:pPr>
      <w:r>
        <w:rPr>
          <w:rFonts w:ascii="Times New Roman"/>
          <w:b/>
          <w:i w:val="false"/>
          <w:color w:val="000000"/>
        </w:rPr>
        <w:t xml:space="preserve"> 3-параграф. Қарсы міндеттемелер</w:t>
      </w:r>
    </w:p>
    <w:bookmarkEnd w:id="165"/>
    <w:bookmarkStart w:name="z174" w:id="166"/>
    <w:p>
      <w:pPr>
        <w:spacing w:after="0"/>
        <w:ind w:left="0"/>
        <w:jc w:val="both"/>
      </w:pPr>
      <w:r>
        <w:rPr>
          <w:rFonts w:ascii="Times New Roman"/>
          <w:b w:val="false"/>
          <w:i w:val="false"/>
          <w:color w:val="000000"/>
          <w:sz w:val="28"/>
        </w:rPr>
        <w:t>
      40. Инвестициялық субсидиялау кезінде инвестор (көрсетілетін қызметті алушы) инвестициялық субсидиялар алғаннан кейін 5 жыл бойы аквашаруашылық саласындағы қызметті тоқтатпау бойынша қарсы міндеттерді қабылдайды.</w:t>
      </w:r>
    </w:p>
    <w:bookmarkEnd w:id="166"/>
    <w:bookmarkStart w:name="z175" w:id="167"/>
    <w:p>
      <w:pPr>
        <w:spacing w:after="0"/>
        <w:ind w:left="0"/>
        <w:jc w:val="both"/>
      </w:pPr>
      <w:r>
        <w:rPr>
          <w:rFonts w:ascii="Times New Roman"/>
          <w:b w:val="false"/>
          <w:i w:val="false"/>
          <w:color w:val="000000"/>
          <w:sz w:val="28"/>
        </w:rPr>
        <w:t>
      41. Қарсы міндеттемелер инвестициялық субсидиялау шартында көзделеді.</w:t>
      </w:r>
    </w:p>
    <w:bookmarkEnd w:id="167"/>
    <w:bookmarkStart w:name="z176" w:id="168"/>
    <w:p>
      <w:pPr>
        <w:spacing w:after="0"/>
        <w:ind w:left="0"/>
        <w:jc w:val="both"/>
      </w:pPr>
      <w:r>
        <w:rPr>
          <w:rFonts w:ascii="Times New Roman"/>
          <w:b w:val="false"/>
          <w:i w:val="false"/>
          <w:color w:val="000000"/>
          <w:sz w:val="28"/>
        </w:rPr>
        <w:t>
      42. Еңсерілмейтін күштің мән-жайлары басталған жағдайда, инвестор (көрсетілетін қызметті алушы) олар басталған сәттен бастап 10 (он) жұмыс күні ішінде жұмыс органына (көрсетілетін қызметті берушіге) осындай мән-жайлар туралы хабарлайды. Инвестор (көрсетілетін қызметті алушы) АӨК СМАЖ-ға еңсерілмейтін күштің мән-жайларының басталу фактісін растайтын уәкілетті мемлекеттік органдардың құжатын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анықтаманы және (немесе) жергілікті атқарушы органның су объектісінің сарқылуы туралы шешімін және (немесе) жергілікті атқарушы органның карантиндік немесе шектеу іс-шараларын белгілеу туралы шешімін және (немесе) ветеринария саласындағы уәкілетті орган берген балықтардың ауруын анықтау туралы сараптама актісін (сынақ хаттамасын)) орналастырады.</w:t>
      </w:r>
    </w:p>
    <w:bookmarkEnd w:id="168"/>
    <w:bookmarkStart w:name="z177" w:id="169"/>
    <w:p>
      <w:pPr>
        <w:spacing w:after="0"/>
        <w:ind w:left="0"/>
        <w:jc w:val="left"/>
      </w:pPr>
      <w:r>
        <w:rPr>
          <w:rFonts w:ascii="Times New Roman"/>
          <w:b/>
          <w:i w:val="false"/>
          <w:color w:val="000000"/>
        </w:rPr>
        <w:t xml:space="preserve"> 4-параграф. Мемлекеттік қызмет көрсету мәселесі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69"/>
    <w:bookmarkStart w:name="z178" w:id="170"/>
    <w:p>
      <w:pPr>
        <w:spacing w:after="0"/>
        <w:ind w:left="0"/>
        <w:jc w:val="both"/>
      </w:pPr>
      <w:r>
        <w:rPr>
          <w:rFonts w:ascii="Times New Roman"/>
          <w:b w:val="false"/>
          <w:i w:val="false"/>
          <w:color w:val="000000"/>
          <w:sz w:val="28"/>
        </w:rPr>
        <w:t>
      43. Мемлекеттік қызметтер көрсету мәселелері бойынша жұмыс органының (көрсетілетін қызметті берушінің) шешіміне, әрекетіне (әрекетсіздігіне) шағым жұмыс органы (көрсетілетін қызметті беруші) басшысының, мемлекеттік қызметтерді көрсету сапасын бағалау және бақылау жөніндегі уәкілетті органға беріледі.</w:t>
      </w:r>
    </w:p>
    <w:bookmarkEnd w:id="170"/>
    <w:bookmarkStart w:name="z179" w:id="171"/>
    <w:p>
      <w:pPr>
        <w:spacing w:after="0"/>
        <w:ind w:left="0"/>
        <w:jc w:val="both"/>
      </w:pPr>
      <w:r>
        <w:rPr>
          <w:rFonts w:ascii="Times New Roman"/>
          <w:b w:val="false"/>
          <w:i w:val="false"/>
          <w:color w:val="000000"/>
          <w:sz w:val="28"/>
        </w:rPr>
        <w:t xml:space="preserve">
      Шағым ҚР ӘРПК 91-бабының 4-тармағына сәйкес келіп түскен жағдайда, жұмыс органы (көрсетілетін қызметті беруші)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Қолайлы акт қабылданған, шағымда көрсетілген талаптарды толық қанағаттандыратын әкімшілік іс-әрекет жасалған жағдайда, шағымды жұмыс органы (көрсетілетін қызметті беруші) шағымды қарайтын органға (жоғары тұрған әкімшілік органға және (немесе) лауазымды адамға) жібермейді. </w:t>
      </w:r>
    </w:p>
    <w:bookmarkEnd w:id="171"/>
    <w:bookmarkStart w:name="z180" w:id="172"/>
    <w:p>
      <w:pPr>
        <w:spacing w:after="0"/>
        <w:ind w:left="0"/>
        <w:jc w:val="both"/>
      </w:pPr>
      <w:r>
        <w:rPr>
          <w:rFonts w:ascii="Times New Roman"/>
          <w:b w:val="false"/>
          <w:i w:val="false"/>
          <w:color w:val="000000"/>
          <w:sz w:val="28"/>
        </w:rPr>
        <w:t>
      44. Инвестордың (көрсетілетін қызметті алушының) шағымын Мемлекеттік көрсетілетін қызметтер туралы заңның 25-бабының 2-тармағына сәйкес:</w:t>
      </w:r>
    </w:p>
    <w:bookmarkEnd w:id="172"/>
    <w:bookmarkStart w:name="z181" w:id="173"/>
    <w:p>
      <w:pPr>
        <w:spacing w:after="0"/>
        <w:ind w:left="0"/>
        <w:jc w:val="both"/>
      </w:pPr>
      <w:r>
        <w:rPr>
          <w:rFonts w:ascii="Times New Roman"/>
          <w:b w:val="false"/>
          <w:i w:val="false"/>
          <w:color w:val="000000"/>
          <w:sz w:val="28"/>
        </w:rPr>
        <w:t>
      1) жұмыс органы (көрсетілетін қызметті беруші) – тіркелген күнінен бастап 5 (бес) жұмыс күні ішінде;</w:t>
      </w:r>
    </w:p>
    <w:bookmarkEnd w:id="173"/>
    <w:bookmarkStart w:name="z182" w:id="174"/>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bookmarkEnd w:id="174"/>
    <w:bookmarkStart w:name="z183" w:id="175"/>
    <w:p>
      <w:pPr>
        <w:spacing w:after="0"/>
        <w:ind w:left="0"/>
        <w:jc w:val="both"/>
      </w:pPr>
      <w:r>
        <w:rPr>
          <w:rFonts w:ascii="Times New Roman"/>
          <w:b w:val="false"/>
          <w:i w:val="false"/>
          <w:color w:val="000000"/>
          <w:sz w:val="28"/>
        </w:rPr>
        <w:t>
      45. Жұмыс органының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4-тармағына сәйкес:</w:t>
      </w:r>
    </w:p>
    <w:bookmarkEnd w:id="175"/>
    <w:bookmarkStart w:name="z184" w:id="17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76"/>
    <w:bookmarkStart w:name="z185" w:id="177"/>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77"/>
    <w:bookmarkStart w:name="z186" w:id="178"/>
    <w:p>
      <w:pPr>
        <w:spacing w:after="0"/>
        <w:ind w:left="0"/>
        <w:jc w:val="both"/>
      </w:pPr>
      <w:r>
        <w:rPr>
          <w:rFonts w:ascii="Times New Roman"/>
          <w:b w:val="false"/>
          <w:i w:val="false"/>
          <w:color w:val="000000"/>
          <w:sz w:val="28"/>
        </w:rPr>
        <w:t xml:space="preserve">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жазбаша нысанда (шағымды қағаз жеткізгіште берген кезде) немесе электрондық нысанда (шағымды электрондық түрде берген кезде) шағым берген инвесторға (көрсетілетін қызметті алушыға) ұзарту себептерін көрсете отырып, шағымды қарау мерзімін ұзарту туралы хабарлайды. </w:t>
      </w:r>
    </w:p>
    <w:bookmarkEnd w:id="178"/>
    <w:bookmarkStart w:name="z187" w:id="179"/>
    <w:p>
      <w:pPr>
        <w:spacing w:after="0"/>
        <w:ind w:left="0"/>
        <w:jc w:val="both"/>
      </w:pPr>
      <w:r>
        <w:rPr>
          <w:rFonts w:ascii="Times New Roman"/>
          <w:b w:val="false"/>
          <w:i w:val="false"/>
          <w:color w:val="000000"/>
          <w:sz w:val="28"/>
        </w:rPr>
        <w:t>
      46. Егер заңда өзгеше көзделмесе, ҚР ӘРПК 91-бабының 5-тармағына сәйкес сотқа дейінгі тәртіппен шағым жасалғаннан кейін сотқа жүгінуге жол беріледі.</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0" w:id="180"/>
    <w:p>
      <w:pPr>
        <w:spacing w:after="0"/>
        <w:ind w:left="0"/>
        <w:jc w:val="left"/>
      </w:pPr>
      <w:r>
        <w:rPr>
          <w:rFonts w:ascii="Times New Roman"/>
          <w:b/>
          <w:i w:val="false"/>
          <w:color w:val="000000"/>
        </w:rPr>
        <w:t xml:space="preserve"> Жобалар паспорттарының тізбесі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кемінде 1 тонна болатын аквашаруашылық объектілеріне арналған азық өндіретін зауыт (цех) құру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25 тоннадан басталатын балық өсіру тоғандарын және (немесе) балық өсіру бассейндерін пайдалана отырып, аквашаруашылық объектілерін көбейтуге және (немесе) күтіп-ұстауға, өсіруге байланысты тоған шаруашылық қызметін жүзеге асыратын шаруашылықты құру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жылына 25 тоннадан басталатын балық өсіру бассейндерін пайдаланып және тұйықталған сумен жабдықтау қондырғысын қолдана отырып, аквашаруашылық объектілерін көбейтуге және (немесе) күтіп-ұстауға, өсіруге байланысты индустриялық шаруашылық қызметін жүзеге асыратын шаруашылықты құру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жылына 50 тоннадан басталатын балық шаруашылығы су айдындарының және (немесе) өсіруге арналған учаскелердің акваториясында орналасқан арнайы құрылғыларда (тор қоршамаларда) жартылай ерікті бақыланатын жағдайларда балықты көбейтуге және (немесе) күтіп-бағуға, өсіруге байланысты тор қоршама шаруашылық қызметін құру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кемінде 50 гектар оқшауланған балық шаруашылығы су айдындарында балықты көбейтуге және (немесе) күтіп-бағуға, өсіруге байланысты көл-тауар шаруашылық қызметі үшін жабдықтар мен техника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тәулігіне 1 тоннадан басталатын балық өңдеу объектісін құру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объектілерін ұрықтандыру, уылдырығын инкубациялау арқылы олардың құртшабақтарын алу, сондай-ақ қолдан жасалған жағдайларда аквашаруашылық объектілерінің құртшабақтарын өсіру мақсатында оларды көбейтуге және (немесе) күтіп-ұстауға, өсіруге байланысты өсімді молайту шаруашылық қызметін жүзеге асыратын, қуаттылығы жылына 1 миллион данадан басталатын тұқы/албырт тұқымдас балықтар немесе 25 миллион данадан басталатын бекіре тұқымдас балықтардың шабақтары болатын шаруашылықты құру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25 тоннадан басталатын аквашаруашылық объектілерін өсіретін аквашаруашылық субъектілерін, сондай-ақ аквашаруашылықты дамытуды қамтамасыз ететін субъектілерді сумен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192" w:id="181"/>
    <w:p>
      <w:pPr>
        <w:spacing w:after="0"/>
        <w:ind w:left="0"/>
        <w:jc w:val="left"/>
      </w:pPr>
      <w:r>
        <w:rPr>
          <w:rFonts w:ascii="Times New Roman"/>
          <w:b/>
          <w:i w:val="false"/>
          <w:color w:val="000000"/>
        </w:rPr>
        <w:t xml:space="preserve"> Субсидиялауға жататын жобалар паспорттарының тізбесі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2"/>
          <w:p>
            <w:pPr>
              <w:spacing w:after="20"/>
              <w:ind w:left="20"/>
              <w:jc w:val="both"/>
            </w:pPr>
            <w:r>
              <w:rPr>
                <w:rFonts w:ascii="Times New Roman"/>
                <w:b w:val="false"/>
                <w:i w:val="false"/>
                <w:color w:val="000000"/>
                <w:sz w:val="20"/>
              </w:rPr>
              <w:t>
№ 1 "Қуаты сағатына 1 тоннадан кем емес аквашаруашылық объектілері үшін жем өндіру жөніндегі зауытты (цехты) құру және (немесе) кеңейт" жобасының паспорты</w:t>
            </w:r>
          </w:p>
          <w:bookmarkEnd w:id="182"/>
          <w:p>
            <w:pPr>
              <w:spacing w:after="20"/>
              <w:ind w:left="20"/>
              <w:jc w:val="both"/>
            </w:pPr>
            <w:r>
              <w:rPr>
                <w:rFonts w:ascii="Times New Roman"/>
                <w:b w:val="false"/>
                <w:i w:val="false"/>
                <w:color w:val="000000"/>
                <w:sz w:val="20"/>
              </w:rPr>
              <w:t>
Инвестициялық салымдарды өтеу үлесі-25%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Экструдталған құрамажем өндіру жөніндегі өндірістік желіні сатып алу (шикізатты қабылдау секциясы, ет/балық-сүйек ұнын дайындау және пастерлеу секциясы, ұсақтау және мөлшерлеу секциясы, алдын ала ұсақтау секциясы, түпкілікті ұсақтау секциясы, шикізатты араластыру және ылғалдандыру секциясы, кептіру секциясы, салқындату және орау секциясы)*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кем емес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азық өндіру бойынша өндірістік желіні сатып алу (барлық аквашаруашылық объектілері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кем емес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3"/>
          <w:p>
            <w:pPr>
              <w:spacing w:after="20"/>
              <w:ind w:left="20"/>
              <w:jc w:val="both"/>
            </w:pPr>
            <w:r>
              <w:rPr>
                <w:rFonts w:ascii="Times New Roman"/>
                <w:b w:val="false"/>
                <w:i w:val="false"/>
                <w:color w:val="000000"/>
                <w:sz w:val="20"/>
              </w:rPr>
              <w:t>
Ескертпе:</w:t>
            </w:r>
          </w:p>
          <w:bookmarkEnd w:id="183"/>
          <w:p>
            <w:pPr>
              <w:spacing w:after="20"/>
              <w:ind w:left="20"/>
              <w:jc w:val="both"/>
            </w:pPr>
            <w:r>
              <w:rPr>
                <w:rFonts w:ascii="Times New Roman"/>
                <w:b w:val="false"/>
                <w:i w:val="false"/>
                <w:color w:val="000000"/>
                <w:sz w:val="20"/>
              </w:rPr>
              <w:t>
* Инвестициялық жобаның құны жобалау-сметалық құжаттамаға сәйкес айқындалады. Бұл ретте сатып алынған техника мен жабдықтың құны және оларды монтаждау сатып алу-сату шарттарына, жабдықты жеткізу және (немесе) монтаждау шарттарына, сондай-ақ ілеспе құжаттарға (жүк-кедендік декларация, шот-фактуралар, төлемді растайтын құжаттар) сәйкес субсидияланады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4"/>
          <w:p>
            <w:pPr>
              <w:spacing w:after="20"/>
              <w:ind w:left="20"/>
              <w:jc w:val="both"/>
            </w:pPr>
            <w:r>
              <w:rPr>
                <w:rFonts w:ascii="Times New Roman"/>
                <w:b w:val="false"/>
                <w:i w:val="false"/>
                <w:color w:val="000000"/>
                <w:sz w:val="20"/>
              </w:rPr>
              <w:t>
№ 2 "Қуаты жылына 25 тоннадан басталатын балық өсіру тоғандарын және (немесе) балық өсіру бассейндерін пайдалана отырып, аквашаруашылық объектілерін көбейтуге және (немесе) күтіп-ұстауға, өсіруге байланысты тоған шаруашылығы қызметін жүзеге асыратын шаруашылықты құру және (немесе) кеңейту" жобасының паспорты</w:t>
            </w:r>
          </w:p>
          <w:bookmarkEnd w:id="184"/>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тоғанның су айнасының алаңы 0,15 гектардан астам балық өсіру тоғанын салу үшін жобалау (жобалау-сметалық) құжаттамасын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өсіретін тоғандар мен балық өсіретін бассейндерді дайындау және оларға қызмет көрсету үшін техника және (немесе) жабдық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(доңғалақты)*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Бульдозер*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Редукторлары бар оттегі баллондарын бекітуге арналған орындармен жарақтандырылған тірі балық ыдыстарын қамтитын тірі балықты тасымалдауға арналған мамандандырылған автомашина*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таратқыш (тоған және (немесе) бассейн алаңының әр гектарына шаққанда жем таратқыштың бір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шапқыш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отырғызу материалын сұрыптауға арналған құрылғылар (жылжымалы сұрыптау машинасы)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есептегіші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килограмға дейін аспалы балықты беруге арналған тірі балық сорғысы / балық көтергіш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килограмнан астам аспалы балықты беруге арналған тірі балық сорғысы / балық көтергіш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технологиялық су айдындарында құйынды ауа үрлегіш (аэратор)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5"/>
          <w:p>
            <w:pPr>
              <w:spacing w:after="20"/>
              <w:ind w:left="20"/>
              <w:jc w:val="both"/>
            </w:pPr>
            <w:r>
              <w:rPr>
                <w:rFonts w:ascii="Times New Roman"/>
                <w:b w:val="false"/>
                <w:i w:val="false"/>
                <w:color w:val="000000"/>
                <w:sz w:val="20"/>
              </w:rPr>
              <w:t xml:space="preserve">
Ескерту: </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 Бір шаруашылыққа бір техникадан асырмай.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Экскаватор/бульдозер/тиегіш қуаты жылына 100 тоннадан басталатын шаруашылықтар үшін. </w:t>
            </w:r>
          </w:p>
          <w:p>
            <w:pPr>
              <w:spacing w:after="20"/>
              <w:ind w:left="20"/>
              <w:jc w:val="both"/>
            </w:pPr>
            <w:r>
              <w:rPr>
                <w:rFonts w:ascii="Times New Roman"/>
                <w:b w:val="false"/>
                <w:i w:val="false"/>
                <w:color w:val="000000"/>
                <w:sz w:val="20"/>
              </w:rPr>
              <w:t>
** Бір шаруашылыққа бір ғана техника бірлігіне дейін. Субсидиялау тек қазақстандық өндірістегі трактор сатып алынған жағдайда ғана жүзеге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w:t>
            </w:r>
          </w:p>
          <w:bookmarkEnd w:id="186"/>
          <w:p>
            <w:pPr>
              <w:spacing w:after="20"/>
              <w:ind w:left="20"/>
              <w:jc w:val="both"/>
            </w:pPr>
            <w:r>
              <w:rPr>
                <w:rFonts w:ascii="Times New Roman"/>
                <w:b w:val="false"/>
                <w:i w:val="false"/>
                <w:color w:val="000000"/>
                <w:sz w:val="20"/>
              </w:rPr>
              <w:t>
№ 3 "Қуаттылығы жылына 25 тоннадан басталатын балық өсіру бассейндерін пайдаланып және тұйықталған сумен жабдықтау қондырғысын қолдана отырып, аквашаруашылық объектілерін көбейтуге және (немесе) күтіп-ұстауға, өсіруге байланысты индустриялық шаруашылық қызметін жүзеге асыратын шаруашылықты құру және (немесе) кеңейту" жобасының паспорты</w:t>
            </w:r>
          </w:p>
          <w:p>
            <w:pPr>
              <w:spacing w:after="20"/>
              <w:ind w:left="20"/>
              <w:jc w:val="both"/>
            </w:pPr>
            <w:r>
              <w:rPr>
                <w:rFonts w:ascii="Times New Roman"/>
                <w:b w:val="false"/>
                <w:i w:val="false"/>
                <w:color w:val="000000"/>
                <w:sz w:val="20"/>
              </w:rPr>
              <w:t xml:space="preserve">
Инвестициялық салымдарды өтеу үлесі - 25 %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7"/>
          <w:p>
            <w:pPr>
              <w:spacing w:after="20"/>
              <w:ind w:left="20"/>
              <w:jc w:val="both"/>
            </w:pPr>
            <w:r>
              <w:rPr>
                <w:rFonts w:ascii="Times New Roman"/>
                <w:b w:val="false"/>
                <w:i w:val="false"/>
                <w:color w:val="000000"/>
                <w:sz w:val="20"/>
              </w:rPr>
              <w:t>
Балық өсіру бассейндерінен, биологиялық және механикалық сүзгіден, сорғылардан, оттегімен қанықтыру және/немесе аэрациялау жүйесінен және суды зарарсыздандырудан тұратын ғимараты бар тұйықталған сумен жабдықтау қондырғысы (бұдан әрі – ТСЖҚ)*</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жаңа құрылыс кезінде</w:t>
            </w:r>
          </w:p>
          <w:p>
            <w:pPr>
              <w:spacing w:after="20"/>
              <w:ind w:left="20"/>
              <w:jc w:val="both"/>
            </w:pPr>
            <w:r>
              <w:rPr>
                <w:rFonts w:ascii="Times New Roman"/>
                <w:b w:val="false"/>
                <w:i w:val="false"/>
                <w:color w:val="000000"/>
                <w:sz w:val="20"/>
              </w:rPr>
              <w:t>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25-тен 49 тоннаға дейін тауарлық балық өсіру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8"/>
          <w:p>
            <w:pPr>
              <w:spacing w:after="20"/>
              <w:ind w:left="20"/>
              <w:jc w:val="both"/>
            </w:pPr>
            <w:r>
              <w:rPr>
                <w:rFonts w:ascii="Times New Roman"/>
                <w:b w:val="false"/>
                <w:i w:val="false"/>
                <w:color w:val="000000"/>
                <w:sz w:val="20"/>
              </w:rPr>
              <w:t>
 </w:t>
            </w:r>
          </w:p>
          <w:bookmarkEnd w:id="188"/>
          <w:p>
            <w:pPr>
              <w:spacing w:after="20"/>
              <w:ind w:left="20"/>
              <w:jc w:val="both"/>
            </w:pPr>
            <w:r>
              <w:rPr>
                <w:rFonts w:ascii="Times New Roman"/>
                <w:b w:val="false"/>
                <w:i w:val="false"/>
                <w:color w:val="000000"/>
                <w:sz w:val="20"/>
              </w:rPr>
              <w:t>
100 000 000</w:t>
            </w:r>
          </w:p>
          <w:p>
            <w:pPr>
              <w:spacing w:after="20"/>
              <w:ind w:left="20"/>
              <w:jc w:val="both"/>
            </w:pPr>
            <w:r>
              <w:rPr>
                <w:rFonts w:ascii="Times New Roman"/>
                <w:b w:val="false"/>
                <w:i w:val="false"/>
                <w:color w:val="000000"/>
                <w:sz w:val="20"/>
              </w:rPr>
              <w:t>
50 000 000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жаңа құрылыс кезінде</w:t>
            </w:r>
          </w:p>
          <w:bookmarkEnd w:id="189"/>
          <w:p>
            <w:pPr>
              <w:spacing w:after="20"/>
              <w:ind w:left="20"/>
              <w:jc w:val="both"/>
            </w:pPr>
            <w:r>
              <w:rPr>
                <w:rFonts w:ascii="Times New Roman"/>
                <w:b w:val="false"/>
                <w:i w:val="false"/>
                <w:color w:val="000000"/>
                <w:sz w:val="20"/>
              </w:rPr>
              <w:t>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99 тоннаға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0"/>
          <w:p>
            <w:pPr>
              <w:spacing w:after="20"/>
              <w:ind w:left="20"/>
              <w:jc w:val="both"/>
            </w:pPr>
            <w:r>
              <w:rPr>
                <w:rFonts w:ascii="Times New Roman"/>
                <w:b w:val="false"/>
                <w:i w:val="false"/>
                <w:color w:val="000000"/>
                <w:sz w:val="20"/>
              </w:rPr>
              <w:t>
175 000 000</w:t>
            </w:r>
          </w:p>
          <w:bookmarkEnd w:id="190"/>
          <w:p>
            <w:pPr>
              <w:spacing w:after="20"/>
              <w:ind w:left="20"/>
              <w:jc w:val="both"/>
            </w:pPr>
            <w:r>
              <w:rPr>
                <w:rFonts w:ascii="Times New Roman"/>
                <w:b w:val="false"/>
                <w:i w:val="false"/>
                <w:color w:val="000000"/>
                <w:sz w:val="20"/>
              </w:rPr>
              <w:t>
 87 500 000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1"/>
          <w:p>
            <w:pPr>
              <w:spacing w:after="20"/>
              <w:ind w:left="20"/>
              <w:jc w:val="both"/>
            </w:pPr>
            <w:r>
              <w:rPr>
                <w:rFonts w:ascii="Times New Roman"/>
                <w:b w:val="false"/>
                <w:i w:val="false"/>
                <w:color w:val="000000"/>
                <w:sz w:val="20"/>
              </w:rPr>
              <w:t>
жаңа құрылыс кезінде</w:t>
            </w:r>
          </w:p>
          <w:bookmarkEnd w:id="191"/>
          <w:p>
            <w:pPr>
              <w:spacing w:after="20"/>
              <w:ind w:left="20"/>
              <w:jc w:val="both"/>
            </w:pPr>
            <w:r>
              <w:rPr>
                <w:rFonts w:ascii="Times New Roman"/>
                <w:b w:val="false"/>
                <w:i w:val="false"/>
                <w:color w:val="000000"/>
                <w:sz w:val="20"/>
              </w:rPr>
              <w:t>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249 тоннаға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2"/>
          <w:p>
            <w:pPr>
              <w:spacing w:after="20"/>
              <w:ind w:left="20"/>
              <w:jc w:val="both"/>
            </w:pPr>
            <w:r>
              <w:rPr>
                <w:rFonts w:ascii="Times New Roman"/>
                <w:b w:val="false"/>
                <w:i w:val="false"/>
                <w:color w:val="000000"/>
                <w:sz w:val="20"/>
              </w:rPr>
              <w:t>
300 000 000</w:t>
            </w:r>
          </w:p>
          <w:bookmarkEnd w:id="192"/>
          <w:p>
            <w:pPr>
              <w:spacing w:after="20"/>
              <w:ind w:left="20"/>
              <w:jc w:val="both"/>
            </w:pPr>
            <w:r>
              <w:rPr>
                <w:rFonts w:ascii="Times New Roman"/>
                <w:b w:val="false"/>
                <w:i w:val="false"/>
                <w:color w:val="000000"/>
                <w:sz w:val="20"/>
              </w:rPr>
              <w:t>
150 000 000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3"/>
          <w:p>
            <w:pPr>
              <w:spacing w:after="20"/>
              <w:ind w:left="20"/>
              <w:jc w:val="both"/>
            </w:pPr>
            <w:r>
              <w:rPr>
                <w:rFonts w:ascii="Times New Roman"/>
                <w:b w:val="false"/>
                <w:i w:val="false"/>
                <w:color w:val="000000"/>
                <w:sz w:val="20"/>
              </w:rPr>
              <w:t>
жаңа құрылыс кезінде</w:t>
            </w:r>
          </w:p>
          <w:bookmarkEnd w:id="193"/>
          <w:p>
            <w:pPr>
              <w:spacing w:after="20"/>
              <w:ind w:left="20"/>
              <w:jc w:val="both"/>
            </w:pPr>
            <w:r>
              <w:rPr>
                <w:rFonts w:ascii="Times New Roman"/>
                <w:b w:val="false"/>
                <w:i w:val="false"/>
                <w:color w:val="000000"/>
                <w:sz w:val="20"/>
              </w:rPr>
              <w:t>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250-ден 499 тоннаға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4"/>
          <w:p>
            <w:pPr>
              <w:spacing w:after="20"/>
              <w:ind w:left="20"/>
              <w:jc w:val="both"/>
            </w:pPr>
            <w:r>
              <w:rPr>
                <w:rFonts w:ascii="Times New Roman"/>
                <w:b w:val="false"/>
                <w:i w:val="false"/>
                <w:color w:val="000000"/>
                <w:sz w:val="20"/>
              </w:rPr>
              <w:t>
600 000 000</w:t>
            </w:r>
          </w:p>
          <w:bookmarkEnd w:id="194"/>
          <w:p>
            <w:pPr>
              <w:spacing w:after="20"/>
              <w:ind w:left="20"/>
              <w:jc w:val="both"/>
            </w:pPr>
            <w:r>
              <w:rPr>
                <w:rFonts w:ascii="Times New Roman"/>
                <w:b w:val="false"/>
                <w:i w:val="false"/>
                <w:color w:val="000000"/>
                <w:sz w:val="20"/>
              </w:rPr>
              <w:t>
300 000 000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5"/>
          <w:p>
            <w:pPr>
              <w:spacing w:after="20"/>
              <w:ind w:left="20"/>
              <w:jc w:val="both"/>
            </w:pPr>
            <w:r>
              <w:rPr>
                <w:rFonts w:ascii="Times New Roman"/>
                <w:b w:val="false"/>
                <w:i w:val="false"/>
                <w:color w:val="000000"/>
                <w:sz w:val="20"/>
              </w:rPr>
              <w:t>
жаңа құрылыс кезінде</w:t>
            </w:r>
          </w:p>
          <w:bookmarkEnd w:id="195"/>
          <w:p>
            <w:pPr>
              <w:spacing w:after="20"/>
              <w:ind w:left="20"/>
              <w:jc w:val="both"/>
            </w:pPr>
            <w:r>
              <w:rPr>
                <w:rFonts w:ascii="Times New Roman"/>
                <w:b w:val="false"/>
                <w:i w:val="false"/>
                <w:color w:val="000000"/>
                <w:sz w:val="20"/>
              </w:rPr>
              <w:t>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6"/>
          <w:p>
            <w:pPr>
              <w:spacing w:after="20"/>
              <w:ind w:left="20"/>
              <w:jc w:val="both"/>
            </w:pPr>
            <w:r>
              <w:rPr>
                <w:rFonts w:ascii="Times New Roman"/>
                <w:b w:val="false"/>
                <w:i w:val="false"/>
                <w:color w:val="000000"/>
                <w:sz w:val="20"/>
              </w:rPr>
              <w:t>
1 000 000 000</w:t>
            </w:r>
          </w:p>
          <w:bookmarkEnd w:id="196"/>
          <w:p>
            <w:pPr>
              <w:spacing w:after="20"/>
              <w:ind w:left="20"/>
              <w:jc w:val="both"/>
            </w:pPr>
            <w:r>
              <w:rPr>
                <w:rFonts w:ascii="Times New Roman"/>
                <w:b w:val="false"/>
                <w:i w:val="false"/>
                <w:color w:val="000000"/>
                <w:sz w:val="20"/>
              </w:rPr>
              <w:t>
500 000 000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болмаған кезде ТСЖҚ жұмысын қамтамасыз ету үшін авариялық электр генераторы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балықтарды сұрыптау машинасы тірі балықтарға арналған өлшеу бөлімдері бар (балық денесінің биіктігі мен еніне сәйкес) арнайы алмалы-салмалы камералардан, су беруге арналған сорғыдан және балық пен судың қозғалысына арналған науалардан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баллондарын редукторлармен бекіту орындарымен жабдықталған тірі балықтан тұратын тірі балықты тасымалдауға арналған мамандандырылған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сақтауға және бастапқы өңдеуге арналған жабдықты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-35°С қатты мұздатуға арналған өнеркәсіптік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қондырғысы бар, төбесі мен қабырғаларының жылу оқшаулауы бар, температура режимі 0 Cº-ден -35 Cº-ге дейінгі тоңазытқыш контейнері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7"/>
          <w:p>
            <w:pPr>
              <w:spacing w:after="20"/>
              <w:ind w:left="20"/>
              <w:jc w:val="both"/>
            </w:pPr>
            <w:r>
              <w:rPr>
                <w:rFonts w:ascii="Times New Roman"/>
                <w:b w:val="false"/>
                <w:i w:val="false"/>
                <w:color w:val="000000"/>
                <w:sz w:val="20"/>
              </w:rPr>
              <w:t>
Ескерту:</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 Инвестициялық жобаның құны жобалық-сметалық құжаттамаға сәйкес анықталады. Сатып алынатын жабдықтың және оны орнатудың құны сатып алу-сату шарттарына, жабдықты жеткізуге және/немесе орнатуға шарттарға және ілеспе құжаттарға (жүк және кедендік декларациялар, шот-фактуралар, төлемді растайтын құжаттар) сәйкес субсидияланады.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Егер жобалау-сметалық құжаттаманы әзірлеусіз тек қана жабдықтар мен техниканы сатып алу көзделсе, онда субсидиялауға белгіленген субсидияларды есептеу үшін максималды рұқсат етілген құн және сатып алу-сату (лизинг) шарттары, жабдықтарды жеткізу және (немесе) монтаждау шарттары, сондай-ақ ілеспе құжаттар (кедендік декларация, шот-фактуралар, төлемді растайтын құжаттар) бойынша жабдықтар мен техниканы сатып алу құнының инвестициялық салымдардың өтелу үлесі шегінде алынған жабдықтар мен техника жатады.</w:t>
            </w:r>
          </w:p>
          <w:p>
            <w:pPr>
              <w:spacing w:after="20"/>
              <w:ind w:left="20"/>
              <w:jc w:val="both"/>
            </w:pPr>
            <w:r>
              <w:rPr>
                <w:rFonts w:ascii="Times New Roman"/>
                <w:b w:val="false"/>
                <w:i w:val="false"/>
                <w:color w:val="000000"/>
                <w:sz w:val="20"/>
              </w:rPr>
              <w:t>
*** Бір шаруашылыққа бір бірліктен асырмай.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w:t>
            </w:r>
          </w:p>
          <w:bookmarkEnd w:id="198"/>
          <w:p>
            <w:pPr>
              <w:spacing w:after="20"/>
              <w:ind w:left="20"/>
              <w:jc w:val="both"/>
            </w:pPr>
            <w:r>
              <w:rPr>
                <w:rFonts w:ascii="Times New Roman"/>
                <w:b w:val="false"/>
                <w:i w:val="false"/>
                <w:color w:val="000000"/>
                <w:sz w:val="20"/>
              </w:rPr>
              <w:t>
№ 4 "Қуаттылығы жылына 50 тоннадан басталатын балық шаруашылығы су айдындарының және (немесе) өсіруге арналған учаскелердің акваториясында орналасқан арнайы құрылғыларда (торларда) жартылай ерікті бақыланатын жағдайларда балықты өсіруге және (немесе) күтіп-бағуға, өсіруге байланысты торлы шаруашылық қызметті құру және (немесе) кеңейту" жобасының паспорты</w:t>
            </w:r>
          </w:p>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тор қоршаманы жинауға арналған жабдықты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метрден және (немесе) периметрі 30 метрден басталатын торлы камера (балық өсіретін тор қоршама)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метрден бастап полиэтиленді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тірек 24 данадан басталатын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шаруашылық қызметке қызмет көрсету үшін жабдықтар мен техниканы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таратқыш (әр 100 шаршы метрге бір бірлік жем таратқыш есебімен)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отырғызу материалын сұрыптауға арналған құрылғылар (жылжымалы сұрыптау машинасы)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есептегіші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килограмға дейін аспалы балықты беруге арналған тірі балық сорғысы / балық көтергіш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килограмнан астам аспалы балықты беруге арналған тірі балық сорғысы / балық көтергіш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Редукторлары бар оттегі баллондарын бекітуге арналған орындармен жарақтандырылған тірі балық ыдыстарын қамтитын тірі балықты тасымалдауға арналған мамандандырылған автомашина*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50 шаршы метрден басталатын понтон (шаруашылық қажеттіліктерге арналған өздігінен жүрмейтін жүзбелі 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 жуу машинасы (торлар)*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60 ат күшінен аспайтын аспалы мотор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xml:space="preserve">
Ескерту: </w:t>
            </w:r>
          </w:p>
          <w:bookmarkEnd w:id="199"/>
          <w:p>
            <w:pPr>
              <w:spacing w:after="20"/>
              <w:ind w:left="20"/>
              <w:jc w:val="both"/>
            </w:pPr>
            <w:r>
              <w:rPr>
                <w:rFonts w:ascii="Times New Roman"/>
                <w:b w:val="false"/>
                <w:i w:val="false"/>
                <w:color w:val="000000"/>
                <w:sz w:val="20"/>
              </w:rPr>
              <w:t>
* 1 шаруашылыққа бір бірліктен асырмай.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0"/>
          <w:p>
            <w:pPr>
              <w:spacing w:after="20"/>
              <w:ind w:left="20"/>
              <w:jc w:val="both"/>
            </w:pPr>
            <w:r>
              <w:rPr>
                <w:rFonts w:ascii="Times New Roman"/>
                <w:b w:val="false"/>
                <w:i w:val="false"/>
                <w:color w:val="000000"/>
                <w:sz w:val="20"/>
              </w:rPr>
              <w:t>
№ 5 "Ауданы кемінде 50 гектар болатын оқшауланған балық шаруашылығы су айдындарында балық көбейтуге және (немесе) күтіп-бағуға, өсіруге байланысты көл-тауар шаруашылық қызметі үшін жабдықтар мен техника сатып алу" жобасының паспорты</w:t>
            </w:r>
          </w:p>
          <w:bookmarkEnd w:id="200"/>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машиналарды және (немесе) жабдықтарды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айдындарындағы жоғары су өсімдіктерін шабуға арналған қамыс шабатын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өндірілген алюминий қайық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60 ат күшінен аспайтын аспалы мотор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станциясының жиынтығы (күн панельдері), қуаты 2 кВт (субсидияланған күн панельдері немесе жел генераторы таңдау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кВт-тан басталатын жел электр станциясын (жел генераторы) жинақтау (таңдау үшін күн панельдері немесе жел генераторы субсидияланады)*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Редукторлары бар оттегі баллондарын бекітуге арналған орындармен жарақтандырылған тірі балық ыдыстарын қамтитын тірі балықты тасымалдауға арналған мамандандырылған автомашина*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1"/>
          <w:p>
            <w:pPr>
              <w:spacing w:after="20"/>
              <w:ind w:left="20"/>
              <w:jc w:val="both"/>
            </w:pPr>
            <w:r>
              <w:rPr>
                <w:rFonts w:ascii="Times New Roman"/>
                <w:b w:val="false"/>
                <w:i w:val="false"/>
                <w:color w:val="000000"/>
                <w:sz w:val="20"/>
              </w:rPr>
              <w:t xml:space="preserve">
Ескерту: </w:t>
            </w:r>
          </w:p>
          <w:bookmarkEnd w:id="201"/>
          <w:p>
            <w:pPr>
              <w:spacing w:after="20"/>
              <w:ind w:left="20"/>
              <w:jc w:val="both"/>
            </w:pPr>
            <w:r>
              <w:rPr>
                <w:rFonts w:ascii="Times New Roman"/>
                <w:b w:val="false"/>
                <w:i w:val="false"/>
                <w:color w:val="000000"/>
                <w:sz w:val="20"/>
              </w:rPr>
              <w:t>
* 1 шаруашылыққа бір бірліктен асырмай.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2"/>
          <w:p>
            <w:pPr>
              <w:spacing w:after="20"/>
              <w:ind w:left="20"/>
              <w:jc w:val="both"/>
            </w:pPr>
            <w:r>
              <w:rPr>
                <w:rFonts w:ascii="Times New Roman"/>
                <w:b w:val="false"/>
                <w:i w:val="false"/>
                <w:color w:val="000000"/>
                <w:sz w:val="20"/>
              </w:rPr>
              <w:t>
№ 6 "Өндірістік қуаты тәулігіне 1 тоннадан басталатын балық өңдеу объектісін құру және (немесе) кеңейту" жобасының паспорты</w:t>
            </w:r>
          </w:p>
          <w:bookmarkEnd w:id="202"/>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балық өнімдерін өндіру желісі (кептіру, баяу кептіру камераларынан, жуу жабдығынан, орау жабдығынан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 тоннадан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Тұздалған-ысталған балық өнімдерін өндіру желісі (тұз концентраторынан, тұздау ванналарынан, ыстау шкафтарынан (суық, ыстық ыстау))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 тоннадан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филесін өндіруге арналған технологиялық жабдығы бар балық өңдеу цехы (дефростатордан, жуу машинасынан, балық тазалағыштан, ішек-қарын тазалау машинасынан, ұшалау машинасынан, терісін сылу машинасынан, жылтырату жабдығынан, мұздатудан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 тоннадан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қалдықтарын қайта өңдеуге арналған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 тоннадан кем емес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балық өнімдерін вакуумдық қаптамаға орауға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өнімді сақтауға арналған жабдықтарды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мұз генераторы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18сº-та 50 тоннадан бастап дайын өнімді сақтау камерасы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18сº-та 100 тоннадан бастап шикізатты сақтау камерасы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тоннадан басталатын шокты мұздату камерасы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компрессоры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автомашиналарды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тасымалдауға арналған көлік (рефрижератор)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3"/>
          <w:p>
            <w:pPr>
              <w:spacing w:after="20"/>
              <w:ind w:left="20"/>
              <w:jc w:val="both"/>
            </w:pPr>
            <w:r>
              <w:rPr>
                <w:rFonts w:ascii="Times New Roman"/>
                <w:b w:val="false"/>
                <w:i w:val="false"/>
                <w:color w:val="000000"/>
                <w:sz w:val="20"/>
              </w:rPr>
              <w:t xml:space="preserve">
Ескерту: </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 инвестициялық жобаның құны жобалау-сметалық құжаттамаға сәйкес айқындалады. Бұл ретте сатып алынған техника мен жабдықтың құны және оларды монтаждау сатып алу-сату шарттарына, жабдықты жеткізу және (немесе) монтаждау шарттарына, сондай-ақ ілеспе құжаттарға (жүк-кедендік декларация, шот-фактуралар, төлемді растайтын құжаттар) сәйкес субсидияланады;</w:t>
            </w:r>
          </w:p>
          <w:p>
            <w:pPr>
              <w:spacing w:after="20"/>
              <w:ind w:left="20"/>
              <w:jc w:val="both"/>
            </w:pPr>
            <w:r>
              <w:rPr>
                <w:rFonts w:ascii="Times New Roman"/>
                <w:b w:val="false"/>
                <w:i w:val="false"/>
                <w:color w:val="000000"/>
                <w:sz w:val="20"/>
              </w:rPr>
              <w:t>
** 1 шаруашылыққа бір бірліктен асырмай. Субсидиялау тек қазақстандық өндірістегі техниканы сатып алған жағдайда ғана жүзеге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4"/>
          <w:p>
            <w:pPr>
              <w:spacing w:after="20"/>
              <w:ind w:left="20"/>
              <w:jc w:val="both"/>
            </w:pPr>
            <w:r>
              <w:rPr>
                <w:rFonts w:ascii="Times New Roman"/>
                <w:b w:val="false"/>
                <w:i w:val="false"/>
                <w:color w:val="000000"/>
                <w:sz w:val="20"/>
              </w:rPr>
              <w:t>
№7 "Қуаттылығы жылына тұқы/албырт тұқымдас балықтар 1 миллион данадан немесе бекіре тұқымдас балықтар 200 мың данан немесе ақсаха балық дернәсілдерін 25 миллион данадан басталатын аквашаруашылық объектілерін ұрықтандыру, уылдырығын инкубациялау арқылы олардың құртшабақтарын алу, сондай-ақ жасанды түрдегі жағдайларда аквашаруашылық объектілерінің құртшабақтарын өсіру мақсатында оларды көбейтуге және (немесе) күтіп-ұстауға, өсіруге байланысты өсімді молайту шаруашылық қызметін жүзеге асыратын шаруашылықты құру және (немесе) кеңейту" жобасының паспорты</w:t>
            </w:r>
          </w:p>
          <w:bookmarkEnd w:id="204"/>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Жинақтауыштарды және (немесе) инкубациялық жабдықты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 (тұқы, алабұға және албырт балықтарының ұрықтандырылған уылдырығын инкубациялауға арналған, көлемі 200 литрден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 (көлемі 30 литрден кем тұқы мен бекіре балықтарының ұрықтандырылған уылдырығын инкубациялауға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материалынан немесе төмен қысымды пластиктен (ТҚП) жасалған, балықтардың дернәсілдерін және шабақтарын ұстауға және өсіруге арналған сыйымдылығы 1 м3 судан басталатын дернәсіл және шабақ бассейндері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машиналарды және (немесе) жабдықты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Редукторлары бар оттегі баллондарын бекітуге арналған орындармен жарақтандырылған тірі балық салынған ыдыстарын қамтитын тірі балықты тасымалдауға арналған мамандандырылған автомашина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5"/>
          <w:p>
            <w:pPr>
              <w:spacing w:after="20"/>
              <w:ind w:left="20"/>
              <w:jc w:val="both"/>
            </w:pPr>
            <w:r>
              <w:rPr>
                <w:rFonts w:ascii="Times New Roman"/>
                <w:b w:val="false"/>
                <w:i w:val="false"/>
                <w:color w:val="000000"/>
                <w:sz w:val="20"/>
              </w:rPr>
              <w:t xml:space="preserve">
Ескерту: </w:t>
            </w:r>
          </w:p>
          <w:bookmarkEnd w:id="205"/>
          <w:p>
            <w:pPr>
              <w:spacing w:after="20"/>
              <w:ind w:left="20"/>
              <w:jc w:val="both"/>
            </w:pPr>
            <w:r>
              <w:rPr>
                <w:rFonts w:ascii="Times New Roman"/>
                <w:b w:val="false"/>
                <w:i w:val="false"/>
                <w:color w:val="000000"/>
                <w:sz w:val="20"/>
              </w:rPr>
              <w:t>
* 1 шаруашылыққа бір бірліктен асырмай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6"/>
          <w:p>
            <w:pPr>
              <w:spacing w:after="20"/>
              <w:ind w:left="20"/>
              <w:jc w:val="both"/>
            </w:pPr>
            <w:r>
              <w:rPr>
                <w:rFonts w:ascii="Times New Roman"/>
                <w:b w:val="false"/>
                <w:i w:val="false"/>
                <w:color w:val="000000"/>
                <w:sz w:val="20"/>
              </w:rPr>
              <w:t>
№8 "Жылына 25 тоннадан бастап аквашаруашылық объектілерін өсіретін аквашаруашылық субъектілерін, сонымен қатар аквашаруашылықты дамытуды қамтамасыз ететін субъектілерді сумен қамтамасыз ету" жобасының паспорты</w:t>
            </w:r>
          </w:p>
          <w:bookmarkEnd w:id="206"/>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рұқсат етілген құны, теңге/өлшем бірлігі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ететін пунктті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құдық (ұңғыма) субсидияланатын рұқсат етілген тереңдік 50 метрден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және шөлейт аймақтар үшін – 375 метрден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7"/>
          <w:p>
            <w:pPr>
              <w:spacing w:after="20"/>
              <w:ind w:left="20"/>
              <w:jc w:val="both"/>
            </w:pPr>
            <w:r>
              <w:rPr>
                <w:rFonts w:ascii="Times New Roman"/>
                <w:b w:val="false"/>
                <w:i w:val="false"/>
                <w:color w:val="000000"/>
                <w:sz w:val="20"/>
              </w:rPr>
              <w:t>
Ескерту:</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Құбырлы құдықты (ұңғыманы) салу кезінде құбыр диаметрі кемінде 168 миллиметр және құбыр қабырғасының қалыңдығы кемінде 5 миллиметр болуы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Шарттағы тармақ бір жыл ішінде объектінің паспортында көрсетілген су дебетін қамтамасыз етуге мердігердің кепілдігі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паспорт бойынша мыналар жүзеге асырылған кезде аквашаруашылықты дамытуды қамтамасыз ететін субъектілер субсидияланады: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1)аквашаруашылық объектілеріне арналған сағатына кемінде 1 тонна азық өндіру жөніндегі қызмет</w:t>
            </w:r>
          </w:p>
          <w:p>
            <w:pPr>
              <w:spacing w:after="20"/>
              <w:ind w:left="20"/>
              <w:jc w:val="both"/>
            </w:pPr>
            <w:r>
              <w:rPr>
                <w:rFonts w:ascii="Times New Roman"/>
                <w:b w:val="false"/>
                <w:i w:val="false"/>
                <w:color w:val="000000"/>
                <w:sz w:val="20"/>
              </w:rPr>
              <w:t>
2)кемінде 200 балық өндірушісі (100 ұрғашы және 100 еркек) бар балық өсіру саласындағы селекциялық және асыл тұқымдық жұмыс.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шеккен шығыстардың</w:t>
            </w:r>
            <w:r>
              <w:br/>
            </w:r>
            <w:r>
              <w:rPr>
                <w:rFonts w:ascii="Times New Roman"/>
                <w:b w:val="false"/>
                <w:i w:val="false"/>
                <w:color w:val="000000"/>
                <w:sz w:val="20"/>
              </w:rPr>
              <w:t>бір бөлігін өтеу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231" w:id="208"/>
    <w:p>
      <w:pPr>
        <w:spacing w:after="0"/>
        <w:ind w:left="0"/>
        <w:jc w:val="both"/>
      </w:pPr>
      <w:r>
        <w:rPr>
          <w:rFonts w:ascii="Times New Roman"/>
          <w:b w:val="false"/>
          <w:i w:val="false"/>
          <w:color w:val="000000"/>
          <w:sz w:val="28"/>
        </w:rPr>
        <w:t>
      Нысан</w:t>
      </w:r>
    </w:p>
    <w:bookmarkEnd w:id="208"/>
    <w:bookmarkStart w:name="z232" w:id="209"/>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аквашаруашылық саласындағы функцияларды іске асыратын құрылымдық бөлімшесіне</w:t>
      </w:r>
    </w:p>
    <w:bookmarkEnd w:id="209"/>
    <w:bookmarkStart w:name="z233" w:id="210"/>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End w:id="210"/>
    <w:bookmarkStart w:name="z234" w:id="211"/>
    <w:p>
      <w:pPr>
        <w:spacing w:after="0"/>
        <w:ind w:left="0"/>
        <w:jc w:val="left"/>
      </w:pPr>
      <w:r>
        <w:rPr>
          <w:rFonts w:ascii="Times New Roman"/>
          <w:b/>
          <w:i w:val="false"/>
          <w:color w:val="000000"/>
        </w:rPr>
        <w:t xml:space="preserve"> Әкімшілік нысанның атауы: Инвестициялық субсидиялауға арналған өтініш</w:t>
      </w:r>
    </w:p>
    <w:bookmarkEnd w:id="211"/>
    <w:bookmarkStart w:name="z235" w:id="21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АКВА010000 нысаны</w:t>
      </w:r>
    </w:p>
    <w:bookmarkEnd w:id="212"/>
    <w:bookmarkStart w:name="z236" w:id="213"/>
    <w:p>
      <w:pPr>
        <w:spacing w:after="0"/>
        <w:ind w:left="0"/>
        <w:jc w:val="both"/>
      </w:pPr>
      <w:r>
        <w:rPr>
          <w:rFonts w:ascii="Times New Roman"/>
          <w:b w:val="false"/>
          <w:i w:val="false"/>
          <w:color w:val="000000"/>
          <w:sz w:val="28"/>
        </w:rPr>
        <w:t>
      Кезеңділігі: бір реттік</w:t>
      </w:r>
    </w:p>
    <w:bookmarkEnd w:id="213"/>
    <w:bookmarkStart w:name="z237" w:id="2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инвестор</w:t>
      </w:r>
    </w:p>
    <w:bookmarkEnd w:id="214"/>
    <w:bookmarkStart w:name="z238" w:id="2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жылдың 1 ақпанынан бастап</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6"/>
          <w:p>
            <w:pPr>
              <w:spacing w:after="20"/>
              <w:ind w:left="20"/>
              <w:jc w:val="both"/>
            </w:pPr>
            <w:r>
              <w:rPr>
                <w:rFonts w:ascii="Times New Roman"/>
                <w:b w:val="false"/>
                <w:i w:val="false"/>
                <w:color w:val="000000"/>
                <w:sz w:val="20"/>
              </w:rPr>
              <w:t>
 </w:t>
            </w:r>
          </w:p>
          <w:bookmarkEnd w:id="216"/>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7"/>
          <w:p>
            <w:pPr>
              <w:spacing w:after="20"/>
              <w:ind w:left="20"/>
              <w:jc w:val="both"/>
            </w:pPr>
          </w:p>
          <w:bookmarkEnd w:id="217"/>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41" w:id="218"/>
    <w:p>
      <w:pPr>
        <w:spacing w:after="0"/>
        <w:ind w:left="0"/>
        <w:jc w:val="both"/>
      </w:pPr>
      <w:r>
        <w:rPr>
          <w:rFonts w:ascii="Times New Roman"/>
          <w:b w:val="false"/>
          <w:i w:val="false"/>
          <w:color w:val="000000"/>
          <w:sz w:val="28"/>
        </w:rPr>
        <w:t>
      Жинау әдісі: электрондық түрде</w:t>
      </w:r>
    </w:p>
    <w:bookmarkEnd w:id="218"/>
    <w:bookmarkStart w:name="z242" w:id="219"/>
    <w:p>
      <w:pPr>
        <w:spacing w:after="0"/>
        <w:ind w:left="0"/>
        <w:jc w:val="both"/>
      </w:pPr>
      <w:r>
        <w:rPr>
          <w:rFonts w:ascii="Times New Roman"/>
          <w:b w:val="false"/>
          <w:i w:val="false"/>
          <w:color w:val="000000"/>
          <w:sz w:val="28"/>
        </w:rPr>
        <w:t>
      1-кесте. Инвестор туралы мәліметтер:</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 нөмірі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сыныбы (экономикалық қызмет түрлерінің жалпы жіктеуіші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0"/>
          <w:p>
            <w:pPr>
              <w:spacing w:after="20"/>
              <w:ind w:left="20"/>
              <w:jc w:val="both"/>
            </w:pPr>
            <w:r>
              <w:rPr>
                <w:rFonts w:ascii="Times New Roman"/>
                <w:b w:val="false"/>
                <w:i w:val="false"/>
                <w:color w:val="000000"/>
                <w:sz w:val="20"/>
              </w:rPr>
              <w:t>
Жеке басын куәландыратын құжат:</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кім берді</w:t>
            </w:r>
          </w:p>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сыныбы (экономикалық қызмет түрлерінің жалпы жіктеуіші бойынша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1"/>
          <w:p>
            <w:pPr>
              <w:spacing w:after="20"/>
              <w:ind w:left="20"/>
              <w:jc w:val="both"/>
            </w:pPr>
            <w:r>
              <w:rPr>
                <w:rFonts w:ascii="Times New Roman"/>
                <w:b w:val="false"/>
                <w:i w:val="false"/>
                <w:color w:val="000000"/>
                <w:sz w:val="20"/>
              </w:rPr>
              <w:t>
Жеке кәсіпкер ретінде қызметінің басталғаны туралы хабарлама:</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орналасқан жері</w:t>
            </w:r>
          </w:p>
          <w:p>
            <w:pPr>
              <w:spacing w:after="20"/>
              <w:ind w:left="20"/>
              <w:jc w:val="both"/>
            </w:pPr>
            <w:r>
              <w:rPr>
                <w:rFonts w:ascii="Times New Roman"/>
                <w:b w:val="false"/>
                <w:i w:val="false"/>
                <w:color w:val="000000"/>
                <w:sz w:val="20"/>
              </w:rPr>
              <w:t>
хабарлама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22"/>
    <w:p>
      <w:pPr>
        <w:spacing w:after="0"/>
        <w:ind w:left="0"/>
        <w:jc w:val="both"/>
      </w:pPr>
      <w:r>
        <w:rPr>
          <w:rFonts w:ascii="Times New Roman"/>
          <w:b w:val="false"/>
          <w:i w:val="false"/>
          <w:color w:val="000000"/>
          <w:sz w:val="28"/>
        </w:rPr>
        <w:t>
      2-кесте. Инвестициялық жоба туралы мәліметтер:</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сомасы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қаражат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Субсидиялардың есептеу сомасы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алдын ала есептеу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инвестициялық жоба объектісін пайдалануға қабылдау актісі (жаңа өндірістік қуаттарды құру немесе қолданыстағыларын кеңейту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мен жеткізуші арасында жабдықты пайдалануға беру актісі (жабдықты сатып алу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 жұмыстар, көрсетілетін қызметтер бойынша сатып алу-сату шарттары, шот-фактуралар, жаңа өндірістік қуаттарды құруға не жұмыс істеп тұрғандарын кеңейтуге арналған инвестициялық салымдарды растайтын, төлемді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жобалар сараптамасының оң қорытындысы бар жобалау-сметалық құжаттама (жобалау-сметалық құжаттамаға сәйкес субсидиялау көзделген жобалардың паспорттары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техникасы мен технологиялық жабдықтарды қабылдау-беру актілері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 бизнес-жоспар, дайын өнімді өткізудің электрондық шот-фактуралары (транш алуға өтініш берілген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223"/>
    <w:p>
      <w:pPr>
        <w:spacing w:after="0"/>
        <w:ind w:left="0"/>
        <w:jc w:val="both"/>
      </w:pPr>
      <w:r>
        <w:rPr>
          <w:rFonts w:ascii="Times New Roman"/>
          <w:b w:val="false"/>
          <w:i w:val="false"/>
          <w:color w:val="000000"/>
          <w:sz w:val="28"/>
        </w:rPr>
        <w:t>
      3-кесте. Қағидалардың 17-тармағына сәйкес өндірістік қуаттың жүктелуіне (процент) қол жеткізу туралы мәліметтер (транш алуға өтініш беру кезінде толтырылады)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4"/>
          <w:p>
            <w:pPr>
              <w:spacing w:after="20"/>
              <w:ind w:left="20"/>
              <w:jc w:val="both"/>
            </w:pPr>
            <w:r>
              <w:rPr>
                <w:rFonts w:ascii="Times New Roman"/>
                <w:b w:val="false"/>
                <w:i w:val="false"/>
                <w:color w:val="000000"/>
                <w:sz w:val="20"/>
              </w:rPr>
              <w:t>
Р/с</w:t>
            </w:r>
          </w:p>
          <w:bookmarkEnd w:id="224"/>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тоқсанда өндірілген өнім, заттай мәнде,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үшін құндық мәндегі өнім (тауарларды, көрсетілетін көрсетілетін қызметтерді) шығарылымы,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25"/>
    <w:p>
      <w:pPr>
        <w:spacing w:after="0"/>
        <w:ind w:left="0"/>
        <w:jc w:val="both"/>
      </w:pPr>
      <w:r>
        <w:rPr>
          <w:rFonts w:ascii="Times New Roman"/>
          <w:b w:val="false"/>
          <w:i w:val="false"/>
          <w:color w:val="000000"/>
          <w:sz w:val="28"/>
        </w:rPr>
        <w:t>
      кестенің жалғасы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тоқсанда өз мұқтаждарына (зауыт ішіндегі айналымға) пайдаланылған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тоқсанда алыс-беріс шикізатынан өндірілген өнім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дайын өнімнің заттай мәндегі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26"/>
    <w:p>
      <w:pPr>
        <w:spacing w:after="0"/>
        <w:ind w:left="0"/>
        <w:jc w:val="both"/>
      </w:pPr>
      <w:r>
        <w:rPr>
          <w:rFonts w:ascii="Times New Roman"/>
          <w:b w:val="false"/>
          <w:i w:val="false"/>
          <w:color w:val="000000"/>
          <w:sz w:val="28"/>
        </w:rPr>
        <w:t>
      Ұсынылған ақпараттың дұрыстығын растаймын, заңмен қорғалатын құпияны құрайтын мәліметтерді пайдалануға, жеке деректерді жинауға, өңдеуге, сақтауға, жүктеуге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226"/>
    <w:bookmarkStart w:name="z253" w:id="227"/>
    <w:p>
      <w:pPr>
        <w:spacing w:after="0"/>
        <w:ind w:left="0"/>
        <w:jc w:val="both"/>
      </w:pPr>
      <w:r>
        <w:rPr>
          <w:rFonts w:ascii="Times New Roman"/>
          <w:b w:val="false"/>
          <w:i w:val="false"/>
          <w:color w:val="000000"/>
          <w:sz w:val="28"/>
        </w:rPr>
        <w:t>
      Осымен Қағидалардың 17-тармағына сәйкес қосымша қаражат бөлінген жағдайда, инвестициялық субсидия сумасын ұлғайтуға келісім беремін.</w:t>
      </w:r>
    </w:p>
    <w:bookmarkEnd w:id="227"/>
    <w:bookmarkStart w:name="z254" w:id="228"/>
    <w:p>
      <w:pPr>
        <w:spacing w:after="0"/>
        <w:ind w:left="0"/>
        <w:jc w:val="both"/>
      </w:pPr>
      <w:r>
        <w:rPr>
          <w:rFonts w:ascii="Times New Roman"/>
          <w:b w:val="false"/>
          <w:i w:val="false"/>
          <w:color w:val="000000"/>
          <w:sz w:val="28"/>
        </w:rPr>
        <w:t>
      Қосымша: толтырылған жоба паспорты.</w:t>
      </w:r>
    </w:p>
    <w:bookmarkEnd w:id="228"/>
    <w:bookmarkStart w:name="z255" w:id="229"/>
    <w:p>
      <w:pPr>
        <w:spacing w:after="0"/>
        <w:ind w:left="0"/>
        <w:jc w:val="both"/>
      </w:pPr>
      <w:r>
        <w:rPr>
          <w:rFonts w:ascii="Times New Roman"/>
          <w:b w:val="false"/>
          <w:i w:val="false"/>
          <w:color w:val="000000"/>
          <w:sz w:val="28"/>
        </w:rPr>
        <w:t>
      Инвестор 20__ жылғы сағат "__" _____қол қойып, жіберді.</w:t>
      </w:r>
    </w:p>
    <w:bookmarkEnd w:id="229"/>
    <w:bookmarkStart w:name="z256" w:id="230"/>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230"/>
    <w:bookmarkStart w:name="z257" w:id="231"/>
    <w:p>
      <w:pPr>
        <w:spacing w:after="0"/>
        <w:ind w:left="0"/>
        <w:jc w:val="both"/>
      </w:pPr>
      <w:r>
        <w:rPr>
          <w:rFonts w:ascii="Times New Roman"/>
          <w:b w:val="false"/>
          <w:i w:val="false"/>
          <w:color w:val="000000"/>
          <w:sz w:val="28"/>
        </w:rPr>
        <w:t>
      ЭЦҚ-ға қол қою күні мен уақыты.</w:t>
      </w:r>
    </w:p>
    <w:bookmarkEnd w:id="231"/>
    <w:bookmarkStart w:name="z258" w:id="232"/>
    <w:p>
      <w:pPr>
        <w:spacing w:after="0"/>
        <w:ind w:left="0"/>
        <w:jc w:val="both"/>
      </w:pPr>
      <w:r>
        <w:rPr>
          <w:rFonts w:ascii="Times New Roman"/>
          <w:b w:val="false"/>
          <w:i w:val="false"/>
          <w:color w:val="000000"/>
          <w:sz w:val="28"/>
        </w:rPr>
        <w:t>
      Өтінішті қабылдау туралы хабарлама:</w:t>
      </w:r>
    </w:p>
    <w:bookmarkEnd w:id="232"/>
    <w:bookmarkStart w:name="z259" w:id="233"/>
    <w:p>
      <w:pPr>
        <w:spacing w:after="0"/>
        <w:ind w:left="0"/>
        <w:jc w:val="both"/>
      </w:pPr>
      <w:r>
        <w:rPr>
          <w:rFonts w:ascii="Times New Roman"/>
          <w:b w:val="false"/>
          <w:i w:val="false"/>
          <w:color w:val="000000"/>
          <w:sz w:val="28"/>
        </w:rPr>
        <w:t>
      Жұмыс органы 20__ жылғы "__" _____қол қойып, жіберді.</w:t>
      </w:r>
    </w:p>
    <w:bookmarkEnd w:id="233"/>
    <w:bookmarkStart w:name="z260" w:id="234"/>
    <w:p>
      <w:pPr>
        <w:spacing w:after="0"/>
        <w:ind w:left="0"/>
        <w:jc w:val="both"/>
      </w:pPr>
      <w:r>
        <w:rPr>
          <w:rFonts w:ascii="Times New Roman"/>
          <w:b w:val="false"/>
          <w:i w:val="false"/>
          <w:color w:val="000000"/>
          <w:sz w:val="28"/>
        </w:rPr>
        <w:t>
      ЭЦҚ-дан алынған деректер.</w:t>
      </w:r>
    </w:p>
    <w:bookmarkEnd w:id="234"/>
    <w:bookmarkStart w:name="z261" w:id="235"/>
    <w:p>
      <w:pPr>
        <w:spacing w:after="0"/>
        <w:ind w:left="0"/>
        <w:jc w:val="both"/>
      </w:pPr>
      <w:r>
        <w:rPr>
          <w:rFonts w:ascii="Times New Roman"/>
          <w:b w:val="false"/>
          <w:i w:val="false"/>
          <w:color w:val="000000"/>
          <w:sz w:val="28"/>
        </w:rPr>
        <w:t>
      ЭЦҚ-ға қол қою күні мен уақыты.</w:t>
      </w:r>
    </w:p>
    <w:bookmarkEnd w:id="235"/>
    <w:bookmarkStart w:name="z262" w:id="236"/>
    <w:p>
      <w:pPr>
        <w:spacing w:after="0"/>
        <w:ind w:left="0"/>
        <w:jc w:val="left"/>
      </w:pPr>
      <w:r>
        <w:rPr>
          <w:rFonts w:ascii="Times New Roman"/>
          <w:b/>
          <w:i w:val="false"/>
          <w:color w:val="000000"/>
        </w:rPr>
        <w:t xml:space="preserve"> Әкімшілік деректерді өтеусіз негізде жинауға арналған "Инвестициялық субсидиялауға өтініш" нысанын толтыру бойынша түсіндірме (индекс: № АКВА010000, кезеңділігі: бір реттік)</w:t>
      </w:r>
    </w:p>
    <w:bookmarkEnd w:id="236"/>
    <w:bookmarkStart w:name="z263" w:id="237"/>
    <w:p>
      <w:pPr>
        <w:spacing w:after="0"/>
        <w:ind w:left="0"/>
        <w:jc w:val="left"/>
      </w:pPr>
      <w:r>
        <w:rPr>
          <w:rFonts w:ascii="Times New Roman"/>
          <w:b/>
          <w:i w:val="false"/>
          <w:color w:val="000000"/>
        </w:rPr>
        <w:t xml:space="preserve"> 1-тарау. Жалпы ережелер</w:t>
      </w:r>
    </w:p>
    <w:bookmarkEnd w:id="237"/>
    <w:bookmarkStart w:name="z264" w:id="238"/>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"Инвестициялық субсидиялауға өтініш" нысанын (бұдан әрі – Нысан) толтыру бойынша бірыңғай талаптарды айқындайды.</w:t>
      </w:r>
    </w:p>
    <w:bookmarkEnd w:id="238"/>
    <w:bookmarkStart w:name="z265" w:id="239"/>
    <w:p>
      <w:pPr>
        <w:spacing w:after="0"/>
        <w:ind w:left="0"/>
        <w:jc w:val="both"/>
      </w:pPr>
      <w:r>
        <w:rPr>
          <w:rFonts w:ascii="Times New Roman"/>
          <w:b w:val="false"/>
          <w:i w:val="false"/>
          <w:color w:val="000000"/>
          <w:sz w:val="28"/>
        </w:rPr>
        <w:t>
      2. Нысанды инвестор толтырады.</w:t>
      </w:r>
    </w:p>
    <w:bookmarkEnd w:id="239"/>
    <w:bookmarkStart w:name="z266" w:id="240"/>
    <w:p>
      <w:pPr>
        <w:spacing w:after="0"/>
        <w:ind w:left="0"/>
        <w:jc w:val="both"/>
      </w:pPr>
      <w:r>
        <w:rPr>
          <w:rFonts w:ascii="Times New Roman"/>
          <w:b w:val="false"/>
          <w:i w:val="false"/>
          <w:color w:val="000000"/>
          <w:sz w:val="28"/>
        </w:rPr>
        <w:t>
      3. Нысанға басшы немесе оның міндетін атқарушы адам қол қояды.</w:t>
      </w:r>
    </w:p>
    <w:bookmarkEnd w:id="240"/>
    <w:bookmarkStart w:name="z267" w:id="241"/>
    <w:p>
      <w:pPr>
        <w:spacing w:after="0"/>
        <w:ind w:left="0"/>
        <w:jc w:val="both"/>
      </w:pPr>
      <w:r>
        <w:rPr>
          <w:rFonts w:ascii="Times New Roman"/>
          <w:b w:val="false"/>
          <w:i w:val="false"/>
          <w:color w:val="000000"/>
          <w:sz w:val="28"/>
        </w:rPr>
        <w:t>
      4. Нысанды инвестор облыстың, республикалық маңызы бар қаланың және астананың жергілікті атқарушы органының аквашаруашылық саласындағы функцияларды іске асыратын құрылымдық бөлімшесіне ұсынады.</w:t>
      </w:r>
    </w:p>
    <w:bookmarkEnd w:id="241"/>
    <w:bookmarkStart w:name="z268" w:id="242"/>
    <w:p>
      <w:pPr>
        <w:spacing w:after="0"/>
        <w:ind w:left="0"/>
        <w:jc w:val="both"/>
      </w:pPr>
      <w:r>
        <w:rPr>
          <w:rFonts w:ascii="Times New Roman"/>
          <w:b w:val="false"/>
          <w:i w:val="false"/>
          <w:color w:val="000000"/>
          <w:sz w:val="28"/>
        </w:rPr>
        <w:t>
      5. Нысан қазақ және орыс тілдерінде толтырылады.</w:t>
      </w:r>
    </w:p>
    <w:bookmarkEnd w:id="242"/>
    <w:bookmarkStart w:name="z269" w:id="243"/>
    <w:p>
      <w:pPr>
        <w:spacing w:after="0"/>
        <w:ind w:left="0"/>
        <w:jc w:val="left"/>
      </w:pPr>
      <w:r>
        <w:rPr>
          <w:rFonts w:ascii="Times New Roman"/>
          <w:b/>
          <w:i w:val="false"/>
          <w:color w:val="000000"/>
        </w:rPr>
        <w:t xml:space="preserve"> 2-тарау. Нысанды толтыру бойынша түсіндірме</w:t>
      </w:r>
    </w:p>
    <w:bookmarkEnd w:id="243"/>
    <w:bookmarkStart w:name="z270" w:id="244"/>
    <w:p>
      <w:pPr>
        <w:spacing w:after="0"/>
        <w:ind w:left="0"/>
        <w:jc w:val="both"/>
      </w:pPr>
      <w:r>
        <w:rPr>
          <w:rFonts w:ascii="Times New Roman"/>
          <w:b w:val="false"/>
          <w:i w:val="false"/>
          <w:color w:val="000000"/>
          <w:sz w:val="28"/>
        </w:rPr>
        <w:t>
      6. 1-кестенің 1-жолында заңды тұлғаның атауы көрсетіледі.</w:t>
      </w:r>
    </w:p>
    <w:bookmarkEnd w:id="244"/>
    <w:bookmarkStart w:name="z271" w:id="245"/>
    <w:p>
      <w:pPr>
        <w:spacing w:after="0"/>
        <w:ind w:left="0"/>
        <w:jc w:val="both"/>
      </w:pPr>
      <w:r>
        <w:rPr>
          <w:rFonts w:ascii="Times New Roman"/>
          <w:b w:val="false"/>
          <w:i w:val="false"/>
          <w:color w:val="000000"/>
          <w:sz w:val="28"/>
        </w:rPr>
        <w:t>
      7. 1-кестенің 2-жолында заңды тұлғаның бизнес-сәйкестендіру нөмірі (бұдан әрі - БСН) көрсетіледі.</w:t>
      </w:r>
    </w:p>
    <w:bookmarkEnd w:id="245"/>
    <w:bookmarkStart w:name="z272" w:id="246"/>
    <w:p>
      <w:pPr>
        <w:spacing w:after="0"/>
        <w:ind w:left="0"/>
        <w:jc w:val="both"/>
      </w:pPr>
      <w:r>
        <w:rPr>
          <w:rFonts w:ascii="Times New Roman"/>
          <w:b w:val="false"/>
          <w:i w:val="false"/>
          <w:color w:val="000000"/>
          <w:sz w:val="28"/>
        </w:rPr>
        <w:t>
      8. 1-кестенің 3-жолында заңды тұлғаның басшының аты, әкесінің аты (бар болса), тегі көрсетіледі.</w:t>
      </w:r>
    </w:p>
    <w:bookmarkEnd w:id="246"/>
    <w:bookmarkStart w:name="z273" w:id="247"/>
    <w:p>
      <w:pPr>
        <w:spacing w:after="0"/>
        <w:ind w:left="0"/>
        <w:jc w:val="both"/>
      </w:pPr>
      <w:r>
        <w:rPr>
          <w:rFonts w:ascii="Times New Roman"/>
          <w:b w:val="false"/>
          <w:i w:val="false"/>
          <w:color w:val="000000"/>
          <w:sz w:val="28"/>
        </w:rPr>
        <w:t>
      9. 1-кестенің 4-жолында заңды тұлғаның заңды мекенжайы және байланыс телефон нөмірі көрсетіледі.</w:t>
      </w:r>
    </w:p>
    <w:bookmarkEnd w:id="247"/>
    <w:bookmarkStart w:name="z274" w:id="248"/>
    <w:p>
      <w:pPr>
        <w:spacing w:after="0"/>
        <w:ind w:left="0"/>
        <w:jc w:val="both"/>
      </w:pPr>
      <w:r>
        <w:rPr>
          <w:rFonts w:ascii="Times New Roman"/>
          <w:b w:val="false"/>
          <w:i w:val="false"/>
          <w:color w:val="000000"/>
          <w:sz w:val="28"/>
        </w:rPr>
        <w:t>
      10. 1-кестенің 5-жолында заңды тұлғаның ЭҚЖЖ сыныбы бойынша (экономикалық қызмет түрлерінің жалпы жіктеуіші бойынша коды) көрсетіледі.</w:t>
      </w:r>
    </w:p>
    <w:bookmarkEnd w:id="248"/>
    <w:bookmarkStart w:name="z275" w:id="249"/>
    <w:p>
      <w:pPr>
        <w:spacing w:after="0"/>
        <w:ind w:left="0"/>
        <w:jc w:val="both"/>
      </w:pPr>
      <w:r>
        <w:rPr>
          <w:rFonts w:ascii="Times New Roman"/>
          <w:b w:val="false"/>
          <w:i w:val="false"/>
          <w:color w:val="000000"/>
          <w:sz w:val="28"/>
        </w:rPr>
        <w:t>
      11. 1-кестенің 6-жолында жеке тұлғаның аты, әкесінің аты (бар болса), тегі көрсетіледі.</w:t>
      </w:r>
    </w:p>
    <w:bookmarkEnd w:id="249"/>
    <w:bookmarkStart w:name="z276" w:id="250"/>
    <w:p>
      <w:pPr>
        <w:spacing w:after="0"/>
        <w:ind w:left="0"/>
        <w:jc w:val="both"/>
      </w:pPr>
      <w:r>
        <w:rPr>
          <w:rFonts w:ascii="Times New Roman"/>
          <w:b w:val="false"/>
          <w:i w:val="false"/>
          <w:color w:val="000000"/>
          <w:sz w:val="28"/>
        </w:rPr>
        <w:t>
      12. 1-кестенің 7-жолында жеке тұлғаның дара кәсіпкер туралы мәліметтер, оның ішінде бірлескен кәсіпкерлік нысанында – жеке сәйкестендіру нөмірі көрсетіледі.</w:t>
      </w:r>
    </w:p>
    <w:bookmarkEnd w:id="250"/>
    <w:bookmarkStart w:name="z277" w:id="251"/>
    <w:p>
      <w:pPr>
        <w:spacing w:after="0"/>
        <w:ind w:left="0"/>
        <w:jc w:val="both"/>
      </w:pPr>
      <w:r>
        <w:rPr>
          <w:rFonts w:ascii="Times New Roman"/>
          <w:b w:val="false"/>
          <w:i w:val="false"/>
          <w:color w:val="000000"/>
          <w:sz w:val="28"/>
        </w:rPr>
        <w:t>
      13. 1-кестенің 8-жолында жеке тұлғаның жеке басын куәландыратын құжаттан мәліметтер көрсетіледі: құжаттың нөмірі, құжатты кім және қашан берген.</w:t>
      </w:r>
    </w:p>
    <w:bookmarkEnd w:id="251"/>
    <w:bookmarkStart w:name="z278" w:id="252"/>
    <w:p>
      <w:pPr>
        <w:spacing w:after="0"/>
        <w:ind w:left="0"/>
        <w:jc w:val="both"/>
      </w:pPr>
      <w:r>
        <w:rPr>
          <w:rFonts w:ascii="Times New Roman"/>
          <w:b w:val="false"/>
          <w:i w:val="false"/>
          <w:color w:val="000000"/>
          <w:sz w:val="28"/>
        </w:rPr>
        <w:t>
      14. 1-кестенің 9-жолында жеке тұлғаның заңды мекенжайы және байланыс телефоны көрсетіледі.</w:t>
      </w:r>
    </w:p>
    <w:bookmarkEnd w:id="252"/>
    <w:bookmarkStart w:name="z279" w:id="253"/>
    <w:p>
      <w:pPr>
        <w:spacing w:after="0"/>
        <w:ind w:left="0"/>
        <w:jc w:val="both"/>
      </w:pPr>
      <w:r>
        <w:rPr>
          <w:rFonts w:ascii="Times New Roman"/>
          <w:b w:val="false"/>
          <w:i w:val="false"/>
          <w:color w:val="000000"/>
          <w:sz w:val="28"/>
        </w:rPr>
        <w:t>
      15. 1-кестенің 10-жолында жеке тұлғаның ЭҚЖЖ сыныбы бойынша (экономикалық қызмет түрлерінің жалпы жіктеуіші бойынша коды) көрсетіледі.</w:t>
      </w:r>
    </w:p>
    <w:bookmarkEnd w:id="253"/>
    <w:bookmarkStart w:name="z280" w:id="254"/>
    <w:p>
      <w:pPr>
        <w:spacing w:after="0"/>
        <w:ind w:left="0"/>
        <w:jc w:val="both"/>
      </w:pPr>
      <w:r>
        <w:rPr>
          <w:rFonts w:ascii="Times New Roman"/>
          <w:b w:val="false"/>
          <w:i w:val="false"/>
          <w:color w:val="000000"/>
          <w:sz w:val="28"/>
        </w:rPr>
        <w:t>
      16. 1-кестенің 11-жолында дара кәсіпкердің орналасқан жері және дара кәсіпкер ретінде қызметінің басталғаны туралы хабарламаның күні көрсетіледі.</w:t>
      </w:r>
    </w:p>
    <w:bookmarkEnd w:id="254"/>
    <w:bookmarkStart w:name="z281" w:id="255"/>
    <w:p>
      <w:pPr>
        <w:spacing w:after="0"/>
        <w:ind w:left="0"/>
        <w:jc w:val="both"/>
      </w:pPr>
      <w:r>
        <w:rPr>
          <w:rFonts w:ascii="Times New Roman"/>
          <w:b w:val="false"/>
          <w:i w:val="false"/>
          <w:color w:val="000000"/>
          <w:sz w:val="28"/>
        </w:rPr>
        <w:t>
      17. 2-кестенің 12-жолында инвестициялық жобаның сипаттамасы, оның негізгі мақсаттары мен міндеттері көрсетіледі.</w:t>
      </w:r>
    </w:p>
    <w:bookmarkEnd w:id="255"/>
    <w:bookmarkStart w:name="z282" w:id="256"/>
    <w:p>
      <w:pPr>
        <w:spacing w:after="0"/>
        <w:ind w:left="0"/>
        <w:jc w:val="both"/>
      </w:pPr>
      <w:r>
        <w:rPr>
          <w:rFonts w:ascii="Times New Roman"/>
          <w:b w:val="false"/>
          <w:i w:val="false"/>
          <w:color w:val="000000"/>
          <w:sz w:val="28"/>
        </w:rPr>
        <w:t>
      18. 2-кестенің 13-жолында іске асырылатын инвестициялық жобаға салынған инвестициялардың сомасы көрсетіледі.</w:t>
      </w:r>
    </w:p>
    <w:bookmarkEnd w:id="256"/>
    <w:bookmarkStart w:name="z283" w:id="257"/>
    <w:p>
      <w:pPr>
        <w:spacing w:after="0"/>
        <w:ind w:left="0"/>
        <w:jc w:val="both"/>
      </w:pPr>
      <w:r>
        <w:rPr>
          <w:rFonts w:ascii="Times New Roman"/>
          <w:b w:val="false"/>
          <w:i w:val="false"/>
          <w:color w:val="000000"/>
          <w:sz w:val="28"/>
        </w:rPr>
        <w:t>
      19. 2-кестенің 14-жолында жоба іске асырылатын қаржы құралының (өз қаражаты, қарыз қаражаты) көзі көрсетіледі.</w:t>
      </w:r>
    </w:p>
    <w:bookmarkEnd w:id="257"/>
    <w:bookmarkStart w:name="z284" w:id="258"/>
    <w:p>
      <w:pPr>
        <w:spacing w:after="0"/>
        <w:ind w:left="0"/>
        <w:jc w:val="both"/>
      </w:pPr>
      <w:r>
        <w:rPr>
          <w:rFonts w:ascii="Times New Roman"/>
          <w:b w:val="false"/>
          <w:i w:val="false"/>
          <w:color w:val="000000"/>
          <w:sz w:val="28"/>
        </w:rPr>
        <w:t>
      20. 2-кестенің 15-жолында инвестор үміттенген субсидиялардың есептік сомасы көрсетіледі.</w:t>
      </w:r>
    </w:p>
    <w:bookmarkEnd w:id="258"/>
    <w:bookmarkStart w:name="z285" w:id="259"/>
    <w:p>
      <w:pPr>
        <w:spacing w:after="0"/>
        <w:ind w:left="0"/>
        <w:jc w:val="both"/>
      </w:pPr>
      <w:r>
        <w:rPr>
          <w:rFonts w:ascii="Times New Roman"/>
          <w:b w:val="false"/>
          <w:i w:val="false"/>
          <w:color w:val="000000"/>
          <w:sz w:val="28"/>
        </w:rPr>
        <w:t>
      21. 2-кестенің 16-жолында облысты, ауданды (қаланы), елді мекенді, көшені, ғимараттың (құрылыстың) нөмірін қоса алғанда, инвестициялық жобаны іске асыру мекенжайы көрсетіледі.</w:t>
      </w:r>
    </w:p>
    <w:bookmarkEnd w:id="259"/>
    <w:bookmarkStart w:name="z286" w:id="260"/>
    <w:p>
      <w:pPr>
        <w:spacing w:after="0"/>
        <w:ind w:left="0"/>
        <w:jc w:val="both"/>
      </w:pPr>
      <w:r>
        <w:rPr>
          <w:rFonts w:ascii="Times New Roman"/>
          <w:b w:val="false"/>
          <w:i w:val="false"/>
          <w:color w:val="000000"/>
          <w:sz w:val="28"/>
        </w:rPr>
        <w:t>
      22. 2-кестенің 17-жолында тиесілі субсидиялардың алдын ала есебі көрсетіледі.</w:t>
      </w:r>
    </w:p>
    <w:bookmarkEnd w:id="260"/>
    <w:bookmarkStart w:name="z287" w:id="261"/>
    <w:p>
      <w:pPr>
        <w:spacing w:after="0"/>
        <w:ind w:left="0"/>
        <w:jc w:val="both"/>
      </w:pPr>
      <w:r>
        <w:rPr>
          <w:rFonts w:ascii="Times New Roman"/>
          <w:b w:val="false"/>
          <w:i w:val="false"/>
          <w:color w:val="000000"/>
          <w:sz w:val="28"/>
        </w:rPr>
        <w:t>
      23. 2-кестенің 18-жолында инвестициялық жоба объектісін Қазақстан Республикасының заңнамасына сәйкес пайдалануға қабылдау актісі (жаңа өндірістік қуаттарды құру немесе қолданыстағыларын кеңейту кезінде) қоса беріледі.</w:t>
      </w:r>
    </w:p>
    <w:bookmarkEnd w:id="261"/>
    <w:bookmarkStart w:name="z288" w:id="262"/>
    <w:p>
      <w:pPr>
        <w:spacing w:after="0"/>
        <w:ind w:left="0"/>
        <w:jc w:val="both"/>
      </w:pPr>
      <w:r>
        <w:rPr>
          <w:rFonts w:ascii="Times New Roman"/>
          <w:b w:val="false"/>
          <w:i w:val="false"/>
          <w:color w:val="000000"/>
          <w:sz w:val="28"/>
        </w:rPr>
        <w:t>
      24. 2-кестенің 19-жолында жабдықты қолданысқа енгізу фактісін растайтын (жабдықты сатып алған жағдайда) cатып алушы мен өнім беруші арасында жабдықты пайдалануға беру актісі қоса беріледі.</w:t>
      </w:r>
    </w:p>
    <w:bookmarkEnd w:id="262"/>
    <w:bookmarkStart w:name="z289" w:id="263"/>
    <w:p>
      <w:pPr>
        <w:spacing w:after="0"/>
        <w:ind w:left="0"/>
        <w:jc w:val="both"/>
      </w:pPr>
      <w:r>
        <w:rPr>
          <w:rFonts w:ascii="Times New Roman"/>
          <w:b w:val="false"/>
          <w:i w:val="false"/>
          <w:color w:val="000000"/>
          <w:sz w:val="28"/>
        </w:rPr>
        <w:t>
      25. 2-кестенің 20-жолында сатып алу-сату шарттары, шот-фактуралар, орындалған жұмыстардың актілері және инвестициялық салымдардың фактісі мен көлемін куәландыратын өзге де растайтын құжаттар қоса беріледі.</w:t>
      </w:r>
    </w:p>
    <w:bookmarkEnd w:id="263"/>
    <w:bookmarkStart w:name="z290" w:id="264"/>
    <w:p>
      <w:pPr>
        <w:spacing w:after="0"/>
        <w:ind w:left="0"/>
        <w:jc w:val="both"/>
      </w:pPr>
      <w:r>
        <w:rPr>
          <w:rFonts w:ascii="Times New Roman"/>
          <w:b w:val="false"/>
          <w:i w:val="false"/>
          <w:color w:val="000000"/>
          <w:sz w:val="28"/>
        </w:rPr>
        <w:t>
      26. 2-кестенің 21-жолында сараптаманың оң қорытындысы бар жобалау-сметалық құжаттама қоса беріледі (жоба паспортына сәйкес).</w:t>
      </w:r>
    </w:p>
    <w:bookmarkEnd w:id="264"/>
    <w:bookmarkStart w:name="z291" w:id="265"/>
    <w:p>
      <w:pPr>
        <w:spacing w:after="0"/>
        <w:ind w:left="0"/>
        <w:jc w:val="both"/>
      </w:pPr>
      <w:r>
        <w:rPr>
          <w:rFonts w:ascii="Times New Roman"/>
          <w:b w:val="false"/>
          <w:i w:val="false"/>
          <w:color w:val="000000"/>
          <w:sz w:val="28"/>
        </w:rPr>
        <w:t>
      27. 2-кестенің 22-жолында балық өсіру техникасы мен технологиялық жабдықтарды қабылдау-беру актілері қоса беріледі.</w:t>
      </w:r>
    </w:p>
    <w:bookmarkEnd w:id="265"/>
    <w:bookmarkStart w:name="z292" w:id="266"/>
    <w:p>
      <w:pPr>
        <w:spacing w:after="0"/>
        <w:ind w:left="0"/>
        <w:jc w:val="both"/>
      </w:pPr>
      <w:r>
        <w:rPr>
          <w:rFonts w:ascii="Times New Roman"/>
          <w:b w:val="false"/>
          <w:i w:val="false"/>
          <w:color w:val="000000"/>
          <w:sz w:val="28"/>
        </w:rPr>
        <w:t>
      28. 2-кестенің 23-жолында бизнес-жоспар, дайын өнімді өткізудің электрондық шот-фактуралары (транш алуға өтінім берілген жағдайда) сияқты растайтын құжаттар қоса беріледі.</w:t>
      </w:r>
    </w:p>
    <w:bookmarkEnd w:id="266"/>
    <w:bookmarkStart w:name="z293" w:id="267"/>
    <w:p>
      <w:pPr>
        <w:spacing w:after="0"/>
        <w:ind w:left="0"/>
        <w:jc w:val="both"/>
      </w:pPr>
      <w:r>
        <w:rPr>
          <w:rFonts w:ascii="Times New Roman"/>
          <w:b w:val="false"/>
          <w:i w:val="false"/>
          <w:color w:val="000000"/>
          <w:sz w:val="28"/>
        </w:rPr>
        <w:t>
      29. 3-кестенің 1-бағанында реттік нөмірі көрсетіледі.</w:t>
      </w:r>
    </w:p>
    <w:bookmarkEnd w:id="267"/>
    <w:bookmarkStart w:name="z294" w:id="268"/>
    <w:p>
      <w:pPr>
        <w:spacing w:after="0"/>
        <w:ind w:left="0"/>
        <w:jc w:val="both"/>
      </w:pPr>
      <w:r>
        <w:rPr>
          <w:rFonts w:ascii="Times New Roman"/>
          <w:b w:val="false"/>
          <w:i w:val="false"/>
          <w:color w:val="000000"/>
          <w:sz w:val="28"/>
        </w:rPr>
        <w:t>
      30. 3-кестенің 2-бағанында аквашаруашылық өнім түрлерінің атауы көрсетіледі.</w:t>
      </w:r>
    </w:p>
    <w:bookmarkEnd w:id="268"/>
    <w:bookmarkStart w:name="z295" w:id="269"/>
    <w:p>
      <w:pPr>
        <w:spacing w:after="0"/>
        <w:ind w:left="0"/>
        <w:jc w:val="both"/>
      </w:pPr>
      <w:r>
        <w:rPr>
          <w:rFonts w:ascii="Times New Roman"/>
          <w:b w:val="false"/>
          <w:i w:val="false"/>
          <w:color w:val="000000"/>
          <w:sz w:val="28"/>
        </w:rPr>
        <w:t>
      31. 3-кестенің 3-бағанында жобалар қуатының өлшем бірлігі көрсетіледі.</w:t>
      </w:r>
    </w:p>
    <w:bookmarkEnd w:id="269"/>
    <w:bookmarkStart w:name="z296" w:id="270"/>
    <w:p>
      <w:pPr>
        <w:spacing w:after="0"/>
        <w:ind w:left="0"/>
        <w:jc w:val="both"/>
      </w:pPr>
      <w:r>
        <w:rPr>
          <w:rFonts w:ascii="Times New Roman"/>
          <w:b w:val="false"/>
          <w:i w:val="false"/>
          <w:color w:val="000000"/>
          <w:sz w:val="28"/>
        </w:rPr>
        <w:t>
      32. 3-кестенің 4-бағанында есептік тоқсанда өндірілген өнім заттай түрде көрсетіледі,</w:t>
      </w:r>
    </w:p>
    <w:bookmarkEnd w:id="270"/>
    <w:bookmarkStart w:name="z297" w:id="271"/>
    <w:p>
      <w:pPr>
        <w:spacing w:after="0"/>
        <w:ind w:left="0"/>
        <w:jc w:val="both"/>
      </w:pPr>
      <w:r>
        <w:rPr>
          <w:rFonts w:ascii="Times New Roman"/>
          <w:b w:val="false"/>
          <w:i w:val="false"/>
          <w:color w:val="000000"/>
          <w:sz w:val="28"/>
        </w:rPr>
        <w:t>
      33. 3-кестенің 5-бағанында есептік тоқсан құндық мәнде өнімң (тауарлардың, көрсетілетін қызметтердің) шығарылымы, мың теңге көрсетіледі.</w:t>
      </w:r>
    </w:p>
    <w:bookmarkEnd w:id="271"/>
    <w:bookmarkStart w:name="z298" w:id="272"/>
    <w:p>
      <w:pPr>
        <w:spacing w:after="0"/>
        <w:ind w:left="0"/>
        <w:jc w:val="both"/>
      </w:pPr>
      <w:r>
        <w:rPr>
          <w:rFonts w:ascii="Times New Roman"/>
          <w:b w:val="false"/>
          <w:i w:val="false"/>
          <w:color w:val="000000"/>
          <w:sz w:val="28"/>
        </w:rPr>
        <w:t>
      34. 3-кестенің 6-бағанында аквашаруашылық өнімінің есептік тоқсандағы өз қажеттіліктеріне пайдаланылғаны (зауыт ішіндегі айналым) заттай түрде көрсетіледі.</w:t>
      </w:r>
    </w:p>
    <w:bookmarkEnd w:id="272"/>
    <w:bookmarkStart w:name="z299" w:id="273"/>
    <w:p>
      <w:pPr>
        <w:spacing w:after="0"/>
        <w:ind w:left="0"/>
        <w:jc w:val="both"/>
      </w:pPr>
      <w:r>
        <w:rPr>
          <w:rFonts w:ascii="Times New Roman"/>
          <w:b w:val="false"/>
          <w:i w:val="false"/>
          <w:color w:val="000000"/>
          <w:sz w:val="28"/>
        </w:rPr>
        <w:t>
      35. 3-кестенің 7-бағанында аквашаруашылық өнімінің есептік тоқсандағы өз қажеттіліктеріне пайдаланылғаны (зауыт ішіндегі айналым) құндық мәнде, мың теңгемен көрсетіледі.</w:t>
      </w:r>
    </w:p>
    <w:bookmarkEnd w:id="273"/>
    <w:bookmarkStart w:name="z300" w:id="274"/>
    <w:p>
      <w:pPr>
        <w:spacing w:after="0"/>
        <w:ind w:left="0"/>
        <w:jc w:val="both"/>
      </w:pPr>
      <w:r>
        <w:rPr>
          <w:rFonts w:ascii="Times New Roman"/>
          <w:b w:val="false"/>
          <w:i w:val="false"/>
          <w:color w:val="000000"/>
          <w:sz w:val="28"/>
        </w:rPr>
        <w:t>
      36. 3-кестенің 8-бағанында есептік тоқсанда алыс-беріс шикізатынан өндірілген өнім заттай мәнде көрсетіледі.</w:t>
      </w:r>
    </w:p>
    <w:bookmarkEnd w:id="274"/>
    <w:bookmarkStart w:name="z301" w:id="275"/>
    <w:p>
      <w:pPr>
        <w:spacing w:after="0"/>
        <w:ind w:left="0"/>
        <w:jc w:val="both"/>
      </w:pPr>
      <w:r>
        <w:rPr>
          <w:rFonts w:ascii="Times New Roman"/>
          <w:b w:val="false"/>
          <w:i w:val="false"/>
          <w:color w:val="000000"/>
          <w:sz w:val="28"/>
        </w:rPr>
        <w:t>
      37. 3-кестенің 9-бағанында есептік тоқсанда алыс-беріс шикізатынан өндірілген өнім құндық мәнде, мың теңгемен көрсетіледі.</w:t>
      </w:r>
    </w:p>
    <w:bookmarkEnd w:id="275"/>
    <w:bookmarkStart w:name="z302" w:id="276"/>
    <w:p>
      <w:pPr>
        <w:spacing w:after="0"/>
        <w:ind w:left="0"/>
        <w:jc w:val="both"/>
      </w:pPr>
      <w:r>
        <w:rPr>
          <w:rFonts w:ascii="Times New Roman"/>
          <w:b w:val="false"/>
          <w:i w:val="false"/>
          <w:color w:val="000000"/>
          <w:sz w:val="28"/>
        </w:rPr>
        <w:t>
      38. 3-кестенің 10-бағанында есептік кезеңнің соңындағы дайын өнімнің қалдықтары заттай мәнде көрсетіледі.</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шеккен шығыстардың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305" w:id="277"/>
    <w:p>
      <w:pPr>
        <w:spacing w:after="0"/>
        <w:ind w:left="0"/>
        <w:jc w:val="both"/>
      </w:pPr>
      <w:r>
        <w:rPr>
          <w:rFonts w:ascii="Times New Roman"/>
          <w:b w:val="false"/>
          <w:i w:val="false"/>
          <w:color w:val="000000"/>
          <w:sz w:val="28"/>
        </w:rPr>
        <w:t>
      Нысан</w:t>
      </w:r>
    </w:p>
    <w:bookmarkEnd w:id="277"/>
    <w:bookmarkStart w:name="z306" w:id="278"/>
    <w:p>
      <w:pPr>
        <w:spacing w:after="0"/>
        <w:ind w:left="0"/>
        <w:jc w:val="left"/>
      </w:pPr>
      <w:r>
        <w:rPr>
          <w:rFonts w:ascii="Times New Roman"/>
          <w:b/>
          <w:i w:val="false"/>
          <w:color w:val="000000"/>
        </w:rPr>
        <w:t xml:space="preserve"> Инвестордың объектісін қарап-тексеру және өндірістік қуаттылықтардың жүктелгендігіне қол жеткізуге куәландыру актісі 20__ жылғы "___" __________ № ___</w:t>
      </w:r>
    </w:p>
    <w:bookmarkEnd w:id="278"/>
    <w:bookmarkStart w:name="z307" w:id="279"/>
    <w:p>
      <w:pPr>
        <w:spacing w:after="0"/>
        <w:ind w:left="0"/>
        <w:jc w:val="both"/>
      </w:pPr>
      <w:r>
        <w:rPr>
          <w:rFonts w:ascii="Times New Roman"/>
          <w:b w:val="false"/>
          <w:i w:val="false"/>
          <w:color w:val="000000"/>
          <w:sz w:val="28"/>
        </w:rPr>
        <w:t>
      Облыстың (республикалық маңызы бар қаланың, астананың) атауы __________</w:t>
      </w:r>
    </w:p>
    <w:bookmarkEnd w:id="279"/>
    <w:bookmarkStart w:name="z308" w:id="280"/>
    <w:p>
      <w:pPr>
        <w:spacing w:after="0"/>
        <w:ind w:left="0"/>
        <w:jc w:val="both"/>
      </w:pPr>
      <w:r>
        <w:rPr>
          <w:rFonts w:ascii="Times New Roman"/>
          <w:b w:val="false"/>
          <w:i w:val="false"/>
          <w:color w:val="000000"/>
          <w:sz w:val="28"/>
        </w:rPr>
        <w:t>
      ____________________________________________________________________</w:t>
      </w:r>
    </w:p>
    <w:bookmarkEnd w:id="280"/>
    <w:bookmarkStart w:name="z309" w:id="281"/>
    <w:p>
      <w:pPr>
        <w:spacing w:after="0"/>
        <w:ind w:left="0"/>
        <w:jc w:val="both"/>
      </w:pPr>
      <w:r>
        <w:rPr>
          <w:rFonts w:ascii="Times New Roman"/>
          <w:b w:val="false"/>
          <w:i w:val="false"/>
          <w:color w:val="000000"/>
          <w:sz w:val="28"/>
        </w:rPr>
        <w:t>
      Инвестордың атауы: __________________________________________________</w:t>
      </w:r>
    </w:p>
    <w:bookmarkEnd w:id="281"/>
    <w:bookmarkStart w:name="z310" w:id="282"/>
    <w:p>
      <w:pPr>
        <w:spacing w:after="0"/>
        <w:ind w:left="0"/>
        <w:jc w:val="both"/>
      </w:pPr>
      <w:r>
        <w:rPr>
          <w:rFonts w:ascii="Times New Roman"/>
          <w:b w:val="false"/>
          <w:i w:val="false"/>
          <w:color w:val="000000"/>
          <w:sz w:val="28"/>
        </w:rPr>
        <w:t>
      Жоба паспортының атауы: _____________________________________________</w:t>
      </w:r>
    </w:p>
    <w:bookmarkEnd w:id="282"/>
    <w:bookmarkStart w:name="z311" w:id="283"/>
    <w:p>
      <w:pPr>
        <w:spacing w:after="0"/>
        <w:ind w:left="0"/>
        <w:jc w:val="both"/>
      </w:pPr>
      <w:r>
        <w:rPr>
          <w:rFonts w:ascii="Times New Roman"/>
          <w:b w:val="false"/>
          <w:i w:val="false"/>
          <w:color w:val="000000"/>
          <w:sz w:val="28"/>
        </w:rPr>
        <w:t>
      Объектінің орналасқан жері: ___________________________________________</w:t>
      </w:r>
    </w:p>
    <w:bookmarkEnd w:id="283"/>
    <w:bookmarkStart w:name="z312" w:id="284"/>
    <w:p>
      <w:pPr>
        <w:spacing w:after="0"/>
        <w:ind w:left="0"/>
        <w:jc w:val="both"/>
      </w:pPr>
      <w:r>
        <w:rPr>
          <w:rFonts w:ascii="Times New Roman"/>
          <w:b w:val="false"/>
          <w:i w:val="false"/>
          <w:color w:val="000000"/>
          <w:sz w:val="28"/>
        </w:rPr>
        <w:t>
      20_ жылғы _____ № _____________ негізінде құрылған мамандар тобының құрамы:</w:t>
      </w:r>
    </w:p>
    <w:bookmarkEnd w:id="284"/>
    <w:bookmarkStart w:name="z313" w:id="285"/>
    <w:p>
      <w:pPr>
        <w:spacing w:after="0"/>
        <w:ind w:left="0"/>
        <w:jc w:val="both"/>
      </w:pPr>
      <w:r>
        <w:rPr>
          <w:rFonts w:ascii="Times New Roman"/>
          <w:b w:val="false"/>
          <w:i w:val="false"/>
          <w:color w:val="000000"/>
          <w:sz w:val="28"/>
        </w:rPr>
        <w:t>
      1. _________________________________</w:t>
      </w:r>
    </w:p>
    <w:bookmarkEnd w:id="285"/>
    <w:bookmarkStart w:name="z314" w:id="286"/>
    <w:p>
      <w:pPr>
        <w:spacing w:after="0"/>
        <w:ind w:left="0"/>
        <w:jc w:val="both"/>
      </w:pPr>
      <w:r>
        <w:rPr>
          <w:rFonts w:ascii="Times New Roman"/>
          <w:b w:val="false"/>
          <w:i w:val="false"/>
          <w:color w:val="000000"/>
          <w:sz w:val="28"/>
        </w:rPr>
        <w:t>
      2. _________________________________</w:t>
      </w:r>
    </w:p>
    <w:bookmarkEnd w:id="286"/>
    <w:bookmarkStart w:name="z315" w:id="287"/>
    <w:p>
      <w:pPr>
        <w:spacing w:after="0"/>
        <w:ind w:left="0"/>
        <w:jc w:val="both"/>
      </w:pPr>
      <w:r>
        <w:rPr>
          <w:rFonts w:ascii="Times New Roman"/>
          <w:b w:val="false"/>
          <w:i w:val="false"/>
          <w:color w:val="000000"/>
          <w:sz w:val="28"/>
        </w:rPr>
        <w:t>
      3. _________________________________.</w:t>
      </w:r>
    </w:p>
    <w:bookmarkEnd w:id="287"/>
    <w:bookmarkStart w:name="z316" w:id="288"/>
    <w:p>
      <w:pPr>
        <w:spacing w:after="0"/>
        <w:ind w:left="0"/>
        <w:jc w:val="both"/>
      </w:pPr>
      <w:r>
        <w:rPr>
          <w:rFonts w:ascii="Times New Roman"/>
          <w:b w:val="false"/>
          <w:i w:val="false"/>
          <w:color w:val="000000"/>
          <w:sz w:val="28"/>
        </w:rPr>
        <w:t>
      объектіні қарап-тексеруі барысында мыналарды анықтады: _________________</w:t>
      </w:r>
    </w:p>
    <w:bookmarkEnd w:id="288"/>
    <w:bookmarkStart w:name="z317" w:id="289"/>
    <w:p>
      <w:pPr>
        <w:spacing w:after="0"/>
        <w:ind w:left="0"/>
        <w:jc w:val="both"/>
      </w:pPr>
      <w:r>
        <w:rPr>
          <w:rFonts w:ascii="Times New Roman"/>
          <w:b w:val="false"/>
          <w:i w:val="false"/>
          <w:color w:val="000000"/>
          <w:sz w:val="28"/>
        </w:rPr>
        <w:t>
      ____________________________________________________________________</w:t>
      </w:r>
    </w:p>
    <w:bookmarkEnd w:id="289"/>
    <w:bookmarkStart w:name="z318" w:id="290"/>
    <w:p>
      <w:pPr>
        <w:spacing w:after="0"/>
        <w:ind w:left="0"/>
        <w:jc w:val="both"/>
      </w:pPr>
      <w:r>
        <w:rPr>
          <w:rFonts w:ascii="Times New Roman"/>
          <w:b w:val="false"/>
          <w:i w:val="false"/>
          <w:color w:val="000000"/>
          <w:sz w:val="28"/>
        </w:rPr>
        <w:t>
      ____________________________________________________________________</w:t>
      </w:r>
    </w:p>
    <w:bookmarkEnd w:id="290"/>
    <w:bookmarkStart w:name="z319" w:id="291"/>
    <w:p>
      <w:pPr>
        <w:spacing w:after="0"/>
        <w:ind w:left="0"/>
        <w:jc w:val="both"/>
      </w:pPr>
      <w:r>
        <w:rPr>
          <w:rFonts w:ascii="Times New Roman"/>
          <w:b w:val="false"/>
          <w:i w:val="false"/>
          <w:color w:val="000000"/>
          <w:sz w:val="28"/>
        </w:rPr>
        <w:t>
      ____________________________________________________________________.</w:t>
      </w:r>
    </w:p>
    <w:bookmarkEnd w:id="291"/>
    <w:bookmarkStart w:name="z320" w:id="292"/>
    <w:p>
      <w:pPr>
        <w:spacing w:after="0"/>
        <w:ind w:left="0"/>
        <w:jc w:val="both"/>
      </w:pPr>
      <w:r>
        <w:rPr>
          <w:rFonts w:ascii="Times New Roman"/>
          <w:b w:val="false"/>
          <w:i w:val="false"/>
          <w:color w:val="000000"/>
          <w:sz w:val="28"/>
        </w:rPr>
        <w:t>
      Қарап-тексерудің тұжырымдары: _______________________________________</w:t>
      </w:r>
    </w:p>
    <w:bookmarkEnd w:id="292"/>
    <w:bookmarkStart w:name="z321" w:id="293"/>
    <w:p>
      <w:pPr>
        <w:spacing w:after="0"/>
        <w:ind w:left="0"/>
        <w:jc w:val="both"/>
      </w:pPr>
      <w:r>
        <w:rPr>
          <w:rFonts w:ascii="Times New Roman"/>
          <w:b w:val="false"/>
          <w:i w:val="false"/>
          <w:color w:val="000000"/>
          <w:sz w:val="28"/>
        </w:rPr>
        <w:t>
      ____________________________________________________________________</w:t>
      </w:r>
    </w:p>
    <w:bookmarkEnd w:id="293"/>
    <w:bookmarkStart w:name="z322" w:id="294"/>
    <w:p>
      <w:pPr>
        <w:spacing w:after="0"/>
        <w:ind w:left="0"/>
        <w:jc w:val="both"/>
      </w:pPr>
      <w:r>
        <w:rPr>
          <w:rFonts w:ascii="Times New Roman"/>
          <w:b w:val="false"/>
          <w:i w:val="false"/>
          <w:color w:val="000000"/>
          <w:sz w:val="28"/>
        </w:rPr>
        <w:t>
      Қарап-тексеруді жүзеге асырған адамдардың қолтаңбалары:</w:t>
      </w:r>
    </w:p>
    <w:bookmarkEnd w:id="294"/>
    <w:bookmarkStart w:name="z323" w:id="295"/>
    <w:p>
      <w:pPr>
        <w:spacing w:after="0"/>
        <w:ind w:left="0"/>
        <w:jc w:val="both"/>
      </w:pPr>
      <w:r>
        <w:rPr>
          <w:rFonts w:ascii="Times New Roman"/>
          <w:b w:val="false"/>
          <w:i w:val="false"/>
          <w:color w:val="000000"/>
          <w:sz w:val="28"/>
        </w:rPr>
        <w:t>
      1. ________________________________________ _____________________</w:t>
      </w:r>
    </w:p>
    <w:bookmarkEnd w:id="295"/>
    <w:bookmarkStart w:name="z324" w:id="296"/>
    <w:p>
      <w:pPr>
        <w:spacing w:after="0"/>
        <w:ind w:left="0"/>
        <w:jc w:val="both"/>
      </w:pPr>
      <w:r>
        <w:rPr>
          <w:rFonts w:ascii="Times New Roman"/>
          <w:b w:val="false"/>
          <w:i w:val="false"/>
          <w:color w:val="000000"/>
          <w:sz w:val="28"/>
        </w:rPr>
        <w:t>
      (аты, әкесінің аты (бар болса), тегі) (қолы)</w:t>
      </w:r>
    </w:p>
    <w:bookmarkEnd w:id="296"/>
    <w:bookmarkStart w:name="z325" w:id="297"/>
    <w:p>
      <w:pPr>
        <w:spacing w:after="0"/>
        <w:ind w:left="0"/>
        <w:jc w:val="both"/>
      </w:pPr>
      <w:r>
        <w:rPr>
          <w:rFonts w:ascii="Times New Roman"/>
          <w:b w:val="false"/>
          <w:i w:val="false"/>
          <w:color w:val="000000"/>
          <w:sz w:val="28"/>
        </w:rPr>
        <w:t>
      2. ________________________________________ _____________________</w:t>
      </w:r>
    </w:p>
    <w:bookmarkEnd w:id="297"/>
    <w:bookmarkStart w:name="z326" w:id="298"/>
    <w:p>
      <w:pPr>
        <w:spacing w:after="0"/>
        <w:ind w:left="0"/>
        <w:jc w:val="both"/>
      </w:pPr>
      <w:r>
        <w:rPr>
          <w:rFonts w:ascii="Times New Roman"/>
          <w:b w:val="false"/>
          <w:i w:val="false"/>
          <w:color w:val="000000"/>
          <w:sz w:val="28"/>
        </w:rPr>
        <w:t>
      (аты, әкесінің аты (бар болса), тегі) (қолы)</w:t>
      </w:r>
    </w:p>
    <w:bookmarkEnd w:id="298"/>
    <w:bookmarkStart w:name="z327" w:id="299"/>
    <w:p>
      <w:pPr>
        <w:spacing w:after="0"/>
        <w:ind w:left="0"/>
        <w:jc w:val="both"/>
      </w:pPr>
      <w:r>
        <w:rPr>
          <w:rFonts w:ascii="Times New Roman"/>
          <w:b w:val="false"/>
          <w:i w:val="false"/>
          <w:color w:val="000000"/>
          <w:sz w:val="28"/>
        </w:rPr>
        <w:t>
      3. ________________________________________ _____________________</w:t>
      </w:r>
    </w:p>
    <w:bookmarkEnd w:id="299"/>
    <w:bookmarkStart w:name="z328" w:id="300"/>
    <w:p>
      <w:pPr>
        <w:spacing w:after="0"/>
        <w:ind w:left="0"/>
        <w:jc w:val="both"/>
      </w:pPr>
      <w:r>
        <w:rPr>
          <w:rFonts w:ascii="Times New Roman"/>
          <w:b w:val="false"/>
          <w:i w:val="false"/>
          <w:color w:val="000000"/>
          <w:sz w:val="28"/>
        </w:rPr>
        <w:t>
      (аты, әкесінің аты (бар болса), тегі) (қолы)   Инвестор (инвестор өкілінің):</w:t>
      </w:r>
    </w:p>
    <w:bookmarkEnd w:id="300"/>
    <w:bookmarkStart w:name="z329" w:id="301"/>
    <w:p>
      <w:pPr>
        <w:spacing w:after="0"/>
        <w:ind w:left="0"/>
        <w:jc w:val="both"/>
      </w:pPr>
      <w:r>
        <w:rPr>
          <w:rFonts w:ascii="Times New Roman"/>
          <w:b w:val="false"/>
          <w:i w:val="false"/>
          <w:color w:val="000000"/>
          <w:sz w:val="28"/>
        </w:rPr>
        <w:t>
      _______________________________________ _____________________</w:t>
      </w:r>
    </w:p>
    <w:bookmarkEnd w:id="301"/>
    <w:bookmarkStart w:name="z330" w:id="302"/>
    <w:p>
      <w:pPr>
        <w:spacing w:after="0"/>
        <w:ind w:left="0"/>
        <w:jc w:val="both"/>
      </w:pPr>
      <w:r>
        <w:rPr>
          <w:rFonts w:ascii="Times New Roman"/>
          <w:b w:val="false"/>
          <w:i w:val="false"/>
          <w:color w:val="000000"/>
          <w:sz w:val="28"/>
        </w:rPr>
        <w:t>
      (аты, әкесінің аты (бар болса), тегі) (қолы)</w:t>
      </w:r>
    </w:p>
    <w:bookmarkEnd w:id="302"/>
    <w:bookmarkStart w:name="z331" w:id="303"/>
    <w:p>
      <w:pPr>
        <w:spacing w:after="0"/>
        <w:ind w:left="0"/>
        <w:jc w:val="both"/>
      </w:pPr>
      <w:r>
        <w:rPr>
          <w:rFonts w:ascii="Times New Roman"/>
          <w:b w:val="false"/>
          <w:i w:val="false"/>
          <w:color w:val="000000"/>
          <w:sz w:val="28"/>
        </w:rPr>
        <w:t>
      (________ № ___ сенімхат)</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bookmarkStart w:name="z333" w:id="304"/>
    <w:p>
      <w:pPr>
        <w:spacing w:after="0"/>
        <w:ind w:left="0"/>
        <w:jc w:val="both"/>
      </w:pPr>
      <w:r>
        <w:rPr>
          <w:rFonts w:ascii="Times New Roman"/>
          <w:b w:val="false"/>
          <w:i w:val="false"/>
          <w:color w:val="000000"/>
          <w:sz w:val="28"/>
        </w:rPr>
        <w:t>
      Нысан</w:t>
      </w:r>
    </w:p>
    <w:bookmarkEnd w:id="304"/>
    <w:bookmarkStart w:name="z334" w:id="305"/>
    <w:p>
      <w:pPr>
        <w:spacing w:after="0"/>
        <w:ind w:left="0"/>
        <w:jc w:val="left"/>
      </w:pPr>
      <w:r>
        <w:rPr>
          <w:rFonts w:ascii="Times New Roman"/>
          <w:b/>
          <w:i w:val="false"/>
          <w:color w:val="000000"/>
        </w:rPr>
        <w:t xml:space="preserve"> Субсидиялаудың мемлекеттік ақпараттық жүйесінде мамандар тобы мүшесінің қолжетімділігін шектеу туралы хабарлама</w:t>
      </w:r>
    </w:p>
    <w:bookmarkEnd w:id="305"/>
    <w:bookmarkStart w:name="z335" w:id="306"/>
    <w:p>
      <w:pPr>
        <w:spacing w:after="0"/>
        <w:ind w:left="0"/>
        <w:jc w:val="both"/>
      </w:pPr>
      <w:r>
        <w:rPr>
          <w:rFonts w:ascii="Times New Roman"/>
          <w:b w:val="false"/>
          <w:i w:val="false"/>
          <w:color w:val="000000"/>
          <w:sz w:val="28"/>
        </w:rPr>
        <w:t>
      ____________ қаласы 20__ жылғы "___" _________</w:t>
      </w:r>
    </w:p>
    <w:bookmarkEnd w:id="306"/>
    <w:bookmarkStart w:name="z336" w:id="307"/>
    <w:p>
      <w:pPr>
        <w:spacing w:after="0"/>
        <w:ind w:left="0"/>
        <w:jc w:val="both"/>
      </w:pPr>
      <w:r>
        <w:rPr>
          <w:rFonts w:ascii="Times New Roman"/>
          <w:b w:val="false"/>
          <w:i w:val="false"/>
          <w:color w:val="000000"/>
          <w:sz w:val="28"/>
        </w:rPr>
        <w:t>
      Мен, жұмыс органының басшысы__________________________________</w:t>
      </w:r>
    </w:p>
    <w:bookmarkEnd w:id="307"/>
    <w:bookmarkStart w:name="z337" w:id="308"/>
    <w:p>
      <w:pPr>
        <w:spacing w:after="0"/>
        <w:ind w:left="0"/>
        <w:jc w:val="both"/>
      </w:pPr>
      <w:r>
        <w:rPr>
          <w:rFonts w:ascii="Times New Roman"/>
          <w:b w:val="false"/>
          <w:i w:val="false"/>
          <w:color w:val="000000"/>
          <w:sz w:val="28"/>
        </w:rPr>
        <w:t>
      ____________________________________________________________________</w:t>
      </w:r>
    </w:p>
    <w:bookmarkEnd w:id="308"/>
    <w:bookmarkStart w:name="z338" w:id="309"/>
    <w:p>
      <w:pPr>
        <w:spacing w:after="0"/>
        <w:ind w:left="0"/>
        <w:jc w:val="both"/>
      </w:pPr>
      <w:r>
        <w:rPr>
          <w:rFonts w:ascii="Times New Roman"/>
          <w:b w:val="false"/>
          <w:i w:val="false"/>
          <w:color w:val="000000"/>
          <w:sz w:val="28"/>
        </w:rPr>
        <w:t>
       (жұмыс органының атауы және басшының аты, әкесінің аты (бар болса), тегі)</w:t>
      </w:r>
    </w:p>
    <w:bookmarkEnd w:id="309"/>
    <w:bookmarkStart w:name="z339" w:id="310"/>
    <w:p>
      <w:pPr>
        <w:spacing w:after="0"/>
        <w:ind w:left="0"/>
        <w:jc w:val="both"/>
      </w:pPr>
      <w:r>
        <w:rPr>
          <w:rFonts w:ascii="Times New Roman"/>
          <w:b w:val="false"/>
          <w:i w:val="false"/>
          <w:color w:val="000000"/>
          <w:sz w:val="28"/>
        </w:rPr>
        <w:t>
      _____________________________________________________ құжаты негізінде</w:t>
      </w:r>
    </w:p>
    <w:bookmarkEnd w:id="310"/>
    <w:bookmarkStart w:name="z340" w:id="311"/>
    <w:p>
      <w:pPr>
        <w:spacing w:after="0"/>
        <w:ind w:left="0"/>
        <w:jc w:val="both"/>
      </w:pPr>
      <w:r>
        <w:rPr>
          <w:rFonts w:ascii="Times New Roman"/>
          <w:b w:val="false"/>
          <w:i w:val="false"/>
          <w:color w:val="000000"/>
          <w:sz w:val="28"/>
        </w:rPr>
        <w:t>
      (демалысты ұсыну немесе іссапарға жіберу немесе жұмыстан босату туралы</w:t>
      </w:r>
    </w:p>
    <w:bookmarkEnd w:id="311"/>
    <w:bookmarkStart w:name="z341" w:id="312"/>
    <w:p>
      <w:pPr>
        <w:spacing w:after="0"/>
        <w:ind w:left="0"/>
        <w:jc w:val="both"/>
      </w:pPr>
      <w:r>
        <w:rPr>
          <w:rFonts w:ascii="Times New Roman"/>
          <w:b w:val="false"/>
          <w:i w:val="false"/>
          <w:color w:val="000000"/>
          <w:sz w:val="28"/>
        </w:rPr>
        <w:t xml:space="preserve">
      бұйрық/уақытша еңбекке жарамсыздық парағы*) төмендегілер туралы осы </w:t>
      </w:r>
    </w:p>
    <w:bookmarkEnd w:id="312"/>
    <w:bookmarkStart w:name="z342" w:id="313"/>
    <w:p>
      <w:pPr>
        <w:spacing w:after="0"/>
        <w:ind w:left="0"/>
        <w:jc w:val="both"/>
      </w:pPr>
      <w:r>
        <w:rPr>
          <w:rFonts w:ascii="Times New Roman"/>
          <w:b w:val="false"/>
          <w:i w:val="false"/>
          <w:color w:val="000000"/>
          <w:sz w:val="28"/>
        </w:rPr>
        <w:t>
      20__жылғы "___" _______ № ______ актіні жасадым:</w:t>
      </w:r>
    </w:p>
    <w:bookmarkEnd w:id="313"/>
    <w:bookmarkStart w:name="z343" w:id="314"/>
    <w:p>
      <w:pPr>
        <w:spacing w:after="0"/>
        <w:ind w:left="0"/>
        <w:jc w:val="both"/>
      </w:pPr>
      <w:r>
        <w:rPr>
          <w:rFonts w:ascii="Times New Roman"/>
          <w:b w:val="false"/>
          <w:i w:val="false"/>
          <w:color w:val="000000"/>
          <w:sz w:val="28"/>
        </w:rPr>
        <w:t>
      Мамандар тобының мүшесі _______________________________________</w:t>
      </w:r>
    </w:p>
    <w:bookmarkEnd w:id="314"/>
    <w:bookmarkStart w:name="z344" w:id="315"/>
    <w:p>
      <w:pPr>
        <w:spacing w:after="0"/>
        <w:ind w:left="0"/>
        <w:jc w:val="both"/>
      </w:pPr>
      <w:r>
        <w:rPr>
          <w:rFonts w:ascii="Times New Roman"/>
          <w:b w:val="false"/>
          <w:i w:val="false"/>
          <w:color w:val="000000"/>
          <w:sz w:val="28"/>
        </w:rPr>
        <w:t>
      (аты, әкесінің аты (бар болса), тегі) ___ дан ___ дейін кезеңге қол жеткізуге шектеу қойылады.</w:t>
      </w:r>
    </w:p>
    <w:bookmarkEnd w:id="315"/>
    <w:bookmarkStart w:name="z345" w:id="316"/>
    <w:p>
      <w:pPr>
        <w:spacing w:after="0"/>
        <w:ind w:left="0"/>
        <w:jc w:val="both"/>
      </w:pPr>
      <w:r>
        <w:rPr>
          <w:rFonts w:ascii="Times New Roman"/>
          <w:b w:val="false"/>
          <w:i w:val="false"/>
          <w:color w:val="000000"/>
          <w:sz w:val="28"/>
        </w:rPr>
        <w:t>
      (күні мен уақыты)</w:t>
      </w:r>
    </w:p>
    <w:bookmarkEnd w:id="316"/>
    <w:bookmarkStart w:name="z346" w:id="317"/>
    <w:p>
      <w:pPr>
        <w:spacing w:after="0"/>
        <w:ind w:left="0"/>
        <w:jc w:val="both"/>
      </w:pPr>
      <w:r>
        <w:rPr>
          <w:rFonts w:ascii="Times New Roman"/>
          <w:b w:val="false"/>
          <w:i w:val="false"/>
          <w:color w:val="000000"/>
          <w:sz w:val="28"/>
        </w:rPr>
        <w:t>
      Осы актінің мазмұнын жеке қолтаңбалармен растаймыз:</w:t>
      </w:r>
    </w:p>
    <w:bookmarkEnd w:id="317"/>
    <w:bookmarkStart w:name="z347" w:id="318"/>
    <w:p>
      <w:pPr>
        <w:spacing w:after="0"/>
        <w:ind w:left="0"/>
        <w:jc w:val="both"/>
      </w:pPr>
      <w:r>
        <w:rPr>
          <w:rFonts w:ascii="Times New Roman"/>
          <w:b w:val="false"/>
          <w:i w:val="false"/>
          <w:color w:val="000000"/>
          <w:sz w:val="28"/>
        </w:rPr>
        <w:t>
      1. __________________________________________________________________</w:t>
      </w:r>
    </w:p>
    <w:bookmarkEnd w:id="318"/>
    <w:bookmarkStart w:name="z348" w:id="319"/>
    <w:p>
      <w:pPr>
        <w:spacing w:after="0"/>
        <w:ind w:left="0"/>
        <w:jc w:val="both"/>
      </w:pPr>
      <w:r>
        <w:rPr>
          <w:rFonts w:ascii="Times New Roman"/>
          <w:b w:val="false"/>
          <w:i w:val="false"/>
          <w:color w:val="000000"/>
          <w:sz w:val="28"/>
        </w:rPr>
        <w:t xml:space="preserve">
      (инвестициялық субсидиялауды іске асыруға жауапты жұмыс органы жұмыскерінің </w:t>
      </w:r>
    </w:p>
    <w:bookmarkEnd w:id="319"/>
    <w:bookmarkStart w:name="z349" w:id="320"/>
    <w:p>
      <w:pPr>
        <w:spacing w:after="0"/>
        <w:ind w:left="0"/>
        <w:jc w:val="both"/>
      </w:pPr>
      <w:r>
        <w:rPr>
          <w:rFonts w:ascii="Times New Roman"/>
          <w:b w:val="false"/>
          <w:i w:val="false"/>
          <w:color w:val="000000"/>
          <w:sz w:val="28"/>
        </w:rPr>
        <w:t xml:space="preserve">
      аты, әкесінің аты (бар болса), тегі) (күні мен уақыты, электрондық цифрлық </w:t>
      </w:r>
    </w:p>
    <w:bookmarkEnd w:id="320"/>
    <w:bookmarkStart w:name="z350" w:id="321"/>
    <w:p>
      <w:pPr>
        <w:spacing w:after="0"/>
        <w:ind w:left="0"/>
        <w:jc w:val="both"/>
      </w:pPr>
      <w:r>
        <w:rPr>
          <w:rFonts w:ascii="Times New Roman"/>
          <w:b w:val="false"/>
          <w:i w:val="false"/>
          <w:color w:val="000000"/>
          <w:sz w:val="28"/>
        </w:rPr>
        <w:t>
      қолтаңбасы)</w:t>
      </w:r>
    </w:p>
    <w:bookmarkEnd w:id="321"/>
    <w:bookmarkStart w:name="z351" w:id="322"/>
    <w:p>
      <w:pPr>
        <w:spacing w:after="0"/>
        <w:ind w:left="0"/>
        <w:jc w:val="both"/>
      </w:pPr>
      <w:r>
        <w:rPr>
          <w:rFonts w:ascii="Times New Roman"/>
          <w:b w:val="false"/>
          <w:i w:val="false"/>
          <w:color w:val="000000"/>
          <w:sz w:val="28"/>
        </w:rPr>
        <w:t>
      2. __________________________________________________________________</w:t>
      </w:r>
    </w:p>
    <w:bookmarkEnd w:id="322"/>
    <w:bookmarkStart w:name="z352" w:id="323"/>
    <w:p>
      <w:pPr>
        <w:spacing w:after="0"/>
        <w:ind w:left="0"/>
        <w:jc w:val="both"/>
      </w:pPr>
      <w:r>
        <w:rPr>
          <w:rFonts w:ascii="Times New Roman"/>
          <w:b w:val="false"/>
          <w:i w:val="false"/>
          <w:color w:val="000000"/>
          <w:sz w:val="28"/>
        </w:rPr>
        <w:t xml:space="preserve">
      (мамандар тобы мүшесінің аты, әкесінің аты (бар болса), тегі) (күні мен уақыты, </w:t>
      </w:r>
    </w:p>
    <w:bookmarkEnd w:id="323"/>
    <w:bookmarkStart w:name="z353" w:id="324"/>
    <w:p>
      <w:pPr>
        <w:spacing w:after="0"/>
        <w:ind w:left="0"/>
        <w:jc w:val="both"/>
      </w:pPr>
      <w:r>
        <w:rPr>
          <w:rFonts w:ascii="Times New Roman"/>
          <w:b w:val="false"/>
          <w:i w:val="false"/>
          <w:color w:val="000000"/>
          <w:sz w:val="28"/>
        </w:rPr>
        <w:t>
      электрондық цифрлық қолтаңбасы)</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bookmarkStart w:name="z356" w:id="325"/>
    <w:p>
      <w:pPr>
        <w:spacing w:after="0"/>
        <w:ind w:left="0"/>
        <w:jc w:val="both"/>
      </w:pPr>
      <w:r>
        <w:rPr>
          <w:rFonts w:ascii="Times New Roman"/>
          <w:b w:val="false"/>
          <w:i w:val="false"/>
          <w:color w:val="000000"/>
          <w:sz w:val="28"/>
        </w:rPr>
        <w:t>
      Нысан</w:t>
      </w:r>
    </w:p>
    <w:bookmarkEnd w:id="325"/>
    <w:bookmarkStart w:name="z357" w:id="326"/>
    <w:p>
      <w:pPr>
        <w:spacing w:after="0"/>
        <w:ind w:left="0"/>
        <w:jc w:val="left"/>
      </w:pPr>
      <w:r>
        <w:rPr>
          <w:rFonts w:ascii="Times New Roman"/>
          <w:b/>
          <w:i w:val="false"/>
          <w:color w:val="000000"/>
        </w:rPr>
        <w:t xml:space="preserve"> "Аквашаруашылық саласындағы инвестициялық салымдар кезінде шығыстардың бір бөлігін өтеу бойынша субсидиялау" мемлекеттік қызметін көрсетуге қойылатын негізгі талаптардың тізбесі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"Аквашаруашылық саласындағы инвестициялық салымдар кезінде шығыстардың бір бөлігін өтеу бойынша субсидиялау"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Өтініштері қабылдау және мемлекеттік қызмет көрсету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қолы қойылған инвестициялық субсидиялау шарты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7"/>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17:30-ға дейін. </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берушілердің мекенжайлары: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көрсетілетін қызметті берушінің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органдардың интернет-ресурстарының бірыңғай платформасы;</w:t>
            </w:r>
          </w:p>
          <w:p>
            <w:pPr>
              <w:spacing w:after="20"/>
              <w:ind w:left="20"/>
              <w:jc w:val="both"/>
            </w:pPr>
            <w:r>
              <w:rPr>
                <w:rFonts w:ascii="Times New Roman"/>
                <w:b w:val="false"/>
                <w:i w:val="false"/>
                <w:color w:val="000000"/>
                <w:sz w:val="20"/>
              </w:rPr>
              <w:t>
3) порталда.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8"/>
          <w:p>
            <w:pPr>
              <w:spacing w:after="20"/>
              <w:ind w:left="20"/>
              <w:jc w:val="both"/>
            </w:pPr>
            <w:r>
              <w:rPr>
                <w:rFonts w:ascii="Times New Roman"/>
                <w:b w:val="false"/>
                <w:i w:val="false"/>
                <w:color w:val="000000"/>
                <w:sz w:val="20"/>
              </w:rPr>
              <w:t xml:space="preserve">
Пайдалануға берілген инвестициялық жобалар бойынша, сондай-ақ нақты сатып алынған техника, машиналар мен жабдықтар бойынша көрсетілетін қызметті алушы өтініште көрсетілген қажетті құжаттарды қоса бере отырып, көрсетілетін қызметті алушының ЭЦҚ-сы қойылған электрондық өтінішті "PDF (Portable Document Format)" форматында береді (көрсетілетін қызметті алушының қол қойылған және мөрмен расталған (бар болса) қағаз нұсқадағы сканерленген көшірмесі) </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Жұмыстар аяқталғаннан кейін көрсетілетін қызметті алушы "PDF (Portable Document Format)" форматында көрсетілетін қызметті алушының ЭЦҚ-сы қойылған "Мемлекеттік көрсетілетін қызметтер туралы" Қазақстан Республикасы Заңының 10-бабы 1) тармақшасына сәйкес аквашаруашылық саласындағы уәкілетті орган бекітетін Аквашаруашылық саласындағы инвестициялық салымдар кезіндегі шығыстардың бір бөлігін өтеу жөніндегі субсидиялау қағидаларына (бұдан әрі -Қағидалар) 3-қосымшаға сәйкес нысан бойынша инвестициялық субсидиялауға электрондық өтініш береді (көрсетілетін қызметті алушының қолы қойылған және мөрімен (бар болса) куәландырылған қағаз 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Өтінішке мынадай растаушы, құқық белгілеуші және (немесе) тіркеу құжаттары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Инвестициялар және даму министрінің 2017 жылғы 24 сәуірдегі № 234 бұйрығымен (Нормативтік құқықтық актілерді мемлекеттік тіркеу тізілімінде № 15541 болып тіркелген) бекітілген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73-бабының 2-тармағына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(осы Қағидалардың 15-тармағында көрсетілген жағдайлар бойынша)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№2, №3, №4, №5, №7, №8 жобалар паспорттары бойынша аквашаруашылық саласындағы балық өсіру-биологиялық негіздемесінің уәкілетті органы ведомствосының аумақтық бөлімшесімен келісілген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алушы мен жеткізуші (жабдықтар сатып алу кезінде) арасындағы жабдықтарды пайдалануға енгізу актісінің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өндірістік қуаттар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 (немесе) қағаз түріндегі шот-фактуралардың, төленген төлемді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Сәулет, қала құрылысы және құрылыс қызметі туралы заңның 60-бабына және 9-1-тарауына сәйкес жобалар сараптамасының оң қорытындысы бар жобалау-сметалық (жобалау-сметалық құжаттамаға сәйкес субсидиялау көзделген жобалар паспорттары бойынша) құжаттама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 мен технологиялық жабдықтарды қабылдап алу-беру актілерінің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инвестициялық салымдар қаржы институттарында тартылған қаражат есебінен жүзеге асырылған жағдайда, қаржы институты растаған кредиттік/лизингтік шарттардың көшірмелері;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осы Қағидалардың 15-тармағына сәйкес транш алуға өтініш берілген жағдайда инвестор (көрсетілетін қызметті алушы) "PDF (Portable Document Format)" электрондық форматында дайын өнімді өткізу жөніндегі электрондық шот-фактураларды (қағаз нұсқасының сканерленген көшірмесі) тіркейді;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ҚҚС бойынша тіркеу есебіне қою туралы куәліктің көшірмесі (ҚҚС бойынша тіркеу есебінде тұрған аквашаруашылық cубъектілері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 8 " Жылына 25 тоннадан бастап аквашаруашылық объектілерін өсіретін аквашаруашылық субъектілерін, сонымен қатар аквашаруашылықты дамытуды қамтамасыз ететін субъектілерді сумен қамтамасыз ету" жобасы паспорты бойынша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су шаруашылығы құрылысжайына құқықтарды мемлекеттік тіркеуді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шөл және шөлейт аймақтарға арналған құдықтар (ұңғымалар) бойынша – табиғи аймақтарға тиесілілігін көрсете отырып, жер учаскесінің сапалық жай-күйі туралы мәліметтердің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"Су шаруашылығы құрылысжайлары мен гидротехникалық құрылысжайларға паспорт беруді жүргізу қағидаларын, сондай-ақ су шаруашылығы құрылысжайлары мен гидротехникалық құрылысжайлар паспортының нысанын бекіту туралы" Қазақстан Республикасы Су ресурстары және ирригация министрінің міндетін атқарушының 2025 жылғы 10 шілдедегі № 170-НҚ бұйрығына (Нормативтік құқықтық актілерді мемлекеттік тіркеу тізілімінде № 5714 36439 болып тіркелген) 2-қосышаға сәйкес нысан бойынша су жинағыш ұңғыманың техникалық паспортының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құдықтарды (ұңғымаларды) салу және бұрғылау бойынша мердігерлік ұйымның көрсететін қызметтеріне инвестордың (көрсетілетін қызметті алушының) төлем жасау фактісін құнын растайтын электрондық шот-фактуралардың, төлем құжаттарының көшірмелері, сондай-ақ құбырлардың қалыңдығы мен диаметрін көрсете отырып, олардың құны;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мердігермен жасалған шарттың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топырақтағы бұрғылау жұмыстарының кіші түрі бойынша құрылыс-монтаждау жұмыстарына, сондай-ақ далалық топырақты зерттеу, гидрогеологиялық зерттеулердің кіші түрлері бойынша іздестіру жұмыстарына арналған мердігердің лицензиясының көшірмелері.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 бастау туралы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29"/>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дербес деректер және оларды қорғау туралы Қазақстан Республикасы Заңының 8-бабына сәйкес көрсетілетін қызметті алаушының мемлекеттік қызмет көрсету ушін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"Аквашаруашылық туралы" Заңының 18-бабының 6-тармағына сәйкес қарсы міндеттемелерді орындамауға жол берген және ақшаны қайтармаған;</w:t>
            </w:r>
          </w:p>
          <w:p>
            <w:pPr>
              <w:spacing w:after="20"/>
              <w:ind w:left="20"/>
              <w:jc w:val="both"/>
            </w:pPr>
            <w:r>
              <w:rPr>
                <w:rFonts w:ascii="Times New Roman"/>
                <w:b w:val="false"/>
                <w:i w:val="false"/>
                <w:color w:val="000000"/>
                <w:sz w:val="20"/>
              </w:rPr>
              <w:t>
5. Қазақстан Республикасының "Аквашаруашылық туралы" Заңының 18-бабының 6-тармағына сәйкес басшылары, құрылтайшылары (акционерлері) бұрын қарсы міндеттемелерді орындамауға жол берген және ақшаны қайтармаған аквашаруашылық субъектілерінің, аквашаруашылықты дамытуды қамтамасыз ететін субъектілердің бұрын басшылары, құрылтайшылары (акционерлері) болып табылған аквашаруашылық субъектілеріне, аквашаруашылықты дамытуды қамтамасыз ететін субъектілерге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0"/>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көрсетілетін қызметті берушінің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Ауыл шаруашылығы министрлігінің www.gov.kz интернет-ресурсында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Бірыңғай байланыс орталығы арқылы қашықтықтан қол жеткізу режимінде алуға мүмкіндігі бар. Мемлекеттік қызмет көрсету мәселелері жөніндегі анықтама қызметтерінің байланыс телефондары порталда көрсетілген. Бірыңғай байланыс орталығы: 1414, 8 800 080 77 77.</w:t>
            </w:r>
          </w:p>
          <w:p>
            <w:pPr>
              <w:spacing w:after="20"/>
              <w:ind w:left="20"/>
              <w:jc w:val="both"/>
            </w:pPr>
            <w:r>
              <w:rPr>
                <w:rFonts w:ascii="Times New Roman"/>
                <w:b w:val="false"/>
                <w:i w:val="false"/>
                <w:color w:val="000000"/>
                <w:sz w:val="20"/>
              </w:rPr>
              <w:t>
Қазақстан Республикасы Ауыл шпаруашылығы министрілігі және көрсетілетін қызметті берушілер Қағидалар өзгертілген күннен бастап үш жұмыс күні ішінде мемлекеттік қызметті көрсету тәртібі туралы ақпаратты өзектендіреді және Бірыңғай байланыс орталығына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bookmarkStart w:name="z391" w:id="331"/>
    <w:p>
      <w:pPr>
        <w:spacing w:after="0"/>
        <w:ind w:left="0"/>
        <w:jc w:val="both"/>
      </w:pPr>
      <w:r>
        <w:rPr>
          <w:rFonts w:ascii="Times New Roman"/>
          <w:b w:val="false"/>
          <w:i w:val="false"/>
          <w:color w:val="000000"/>
          <w:sz w:val="28"/>
        </w:rPr>
        <w:t>
      Нысан</w:t>
      </w:r>
    </w:p>
    <w:bookmarkEnd w:id="331"/>
    <w:bookmarkStart w:name="z392" w:id="332"/>
    <w:p>
      <w:pPr>
        <w:spacing w:after="0"/>
        <w:ind w:left="0"/>
        <w:jc w:val="left"/>
      </w:pPr>
      <w:r>
        <w:rPr>
          <w:rFonts w:ascii="Times New Roman"/>
          <w:b/>
          <w:i w:val="false"/>
          <w:color w:val="000000"/>
        </w:rPr>
        <w:t xml:space="preserve"> Жұмыс органының (көрсетілетін қызметті берушінің) инвестициялық жобаның сәйкестігі/сәйкес еместігі туралы шешімі туралы хабарлама</w:t>
      </w:r>
    </w:p>
    <w:bookmarkEnd w:id="332"/>
    <w:bookmarkStart w:name="z393" w:id="333"/>
    <w:p>
      <w:pPr>
        <w:spacing w:after="0"/>
        <w:ind w:left="0"/>
        <w:jc w:val="both"/>
      </w:pPr>
      <w:r>
        <w:rPr>
          <w:rFonts w:ascii="Times New Roman"/>
          <w:b w:val="false"/>
          <w:i w:val="false"/>
          <w:color w:val="000000"/>
          <w:sz w:val="28"/>
        </w:rPr>
        <w:t>
      Құрметті _____________________________________________________</w:t>
      </w:r>
    </w:p>
    <w:bookmarkEnd w:id="333"/>
    <w:bookmarkStart w:name="z394" w:id="334"/>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bookmarkEnd w:id="334"/>
    <w:bookmarkStart w:name="z395" w:id="335"/>
    <w:p>
      <w:pPr>
        <w:spacing w:after="0"/>
        <w:ind w:left="0"/>
        <w:jc w:val="both"/>
      </w:pPr>
      <w:r>
        <w:rPr>
          <w:rFonts w:ascii="Times New Roman"/>
          <w:b w:val="false"/>
          <w:i w:val="false"/>
          <w:color w:val="000000"/>
          <w:sz w:val="28"/>
        </w:rPr>
        <w:t xml:space="preserve">
      Сізді __________________________________________________________ </w:t>
      </w:r>
    </w:p>
    <w:bookmarkEnd w:id="335"/>
    <w:bookmarkStart w:name="z396" w:id="336"/>
    <w:p>
      <w:pPr>
        <w:spacing w:after="0"/>
        <w:ind w:left="0"/>
        <w:jc w:val="both"/>
      </w:pPr>
      <w:r>
        <w:rPr>
          <w:rFonts w:ascii="Times New Roman"/>
          <w:b w:val="false"/>
          <w:i w:val="false"/>
          <w:color w:val="000000"/>
          <w:sz w:val="28"/>
        </w:rPr>
        <w:t>
      __________________________________________________________________</w:t>
      </w:r>
    </w:p>
    <w:bookmarkEnd w:id="336"/>
    <w:bookmarkStart w:name="z397" w:id="337"/>
    <w:p>
      <w:pPr>
        <w:spacing w:after="0"/>
        <w:ind w:left="0"/>
        <w:jc w:val="both"/>
      </w:pPr>
      <w:r>
        <w:rPr>
          <w:rFonts w:ascii="Times New Roman"/>
          <w:b w:val="false"/>
          <w:i w:val="false"/>
          <w:color w:val="000000"/>
          <w:sz w:val="28"/>
        </w:rPr>
        <w:t>
      (жоба паспортының толық атауы)</w:t>
      </w:r>
    </w:p>
    <w:bookmarkEnd w:id="337"/>
    <w:bookmarkStart w:name="z398" w:id="338"/>
    <w:p>
      <w:pPr>
        <w:spacing w:after="0"/>
        <w:ind w:left="0"/>
        <w:jc w:val="both"/>
      </w:pPr>
      <w:r>
        <w:rPr>
          <w:rFonts w:ascii="Times New Roman"/>
          <w:b w:val="false"/>
          <w:i w:val="false"/>
          <w:color w:val="000000"/>
          <w:sz w:val="28"/>
        </w:rPr>
        <w:t xml:space="preserve">
      жобасының паспорты бойынша "Мемлекеттік көрсетілетін қызметтер туралы" </w:t>
      </w:r>
    </w:p>
    <w:bookmarkEnd w:id="338"/>
    <w:bookmarkStart w:name="z399" w:id="339"/>
    <w:p>
      <w:pPr>
        <w:spacing w:after="0"/>
        <w:ind w:left="0"/>
        <w:jc w:val="both"/>
      </w:pPr>
      <w:r>
        <w:rPr>
          <w:rFonts w:ascii="Times New Roman"/>
          <w:b w:val="false"/>
          <w:i w:val="false"/>
          <w:color w:val="000000"/>
          <w:sz w:val="28"/>
        </w:rPr>
        <w:t xml:space="preserve">
      Қазақстан Республикасы Заңының 10-бабының 1) тармақшасына "сәйкес облыстағы </w:t>
      </w:r>
    </w:p>
    <w:bookmarkEnd w:id="339"/>
    <w:bookmarkStart w:name="z400" w:id="340"/>
    <w:p>
      <w:pPr>
        <w:spacing w:after="0"/>
        <w:ind w:left="0"/>
        <w:jc w:val="both"/>
      </w:pPr>
      <w:r>
        <w:rPr>
          <w:rFonts w:ascii="Times New Roman"/>
          <w:b w:val="false"/>
          <w:i w:val="false"/>
          <w:color w:val="000000"/>
          <w:sz w:val="28"/>
        </w:rPr>
        <w:t xml:space="preserve">
      уәкілетті орган бекітетін Аквашаруашылық саласындағы инвестициялық салымдар </w:t>
      </w:r>
    </w:p>
    <w:bookmarkEnd w:id="340"/>
    <w:bookmarkStart w:name="z401" w:id="341"/>
    <w:p>
      <w:pPr>
        <w:spacing w:after="0"/>
        <w:ind w:left="0"/>
        <w:jc w:val="both"/>
      </w:pPr>
      <w:r>
        <w:rPr>
          <w:rFonts w:ascii="Times New Roman"/>
          <w:b w:val="false"/>
          <w:i w:val="false"/>
          <w:color w:val="000000"/>
          <w:sz w:val="28"/>
        </w:rPr>
        <w:t xml:space="preserve">
      кезіндегі шығыстардың бір бөлігін өтеу бойынша субсидиялау қағидаларының </w:t>
      </w:r>
    </w:p>
    <w:bookmarkEnd w:id="341"/>
    <w:bookmarkStart w:name="z402" w:id="342"/>
    <w:p>
      <w:pPr>
        <w:spacing w:after="0"/>
        <w:ind w:left="0"/>
        <w:jc w:val="both"/>
      </w:pPr>
      <w:r>
        <w:rPr>
          <w:rFonts w:ascii="Times New Roman"/>
          <w:b w:val="false"/>
          <w:i w:val="false"/>
          <w:color w:val="000000"/>
          <w:sz w:val="28"/>
        </w:rPr>
        <w:t xml:space="preserve">
      талаптарына инвестициялық жобаның сәйкестігі/сәйкес еместігі туралы жұмыс </w:t>
      </w:r>
    </w:p>
    <w:bookmarkEnd w:id="342"/>
    <w:bookmarkStart w:name="z403" w:id="343"/>
    <w:p>
      <w:pPr>
        <w:spacing w:after="0"/>
        <w:ind w:left="0"/>
        <w:jc w:val="both"/>
      </w:pPr>
      <w:r>
        <w:rPr>
          <w:rFonts w:ascii="Times New Roman"/>
          <w:b w:val="false"/>
          <w:i w:val="false"/>
          <w:color w:val="000000"/>
          <w:sz w:val="28"/>
        </w:rPr>
        <w:t>
      органының шешімі туралы хабардар етеміз.</w:t>
      </w:r>
    </w:p>
    <w:bookmarkEnd w:id="343"/>
    <w:bookmarkStart w:name="z404" w:id="344"/>
    <w:p>
      <w:pPr>
        <w:spacing w:after="0"/>
        <w:ind w:left="0"/>
        <w:jc w:val="both"/>
      </w:pPr>
      <w:r>
        <w:rPr>
          <w:rFonts w:ascii="Times New Roman"/>
          <w:b w:val="false"/>
          <w:i w:val="false"/>
          <w:color w:val="000000"/>
          <w:sz w:val="28"/>
        </w:rPr>
        <w:t>
      Сұрақтар туындаған жағдайда ____________________________________</w:t>
      </w:r>
    </w:p>
    <w:bookmarkEnd w:id="344"/>
    <w:bookmarkStart w:name="z405" w:id="345"/>
    <w:p>
      <w:pPr>
        <w:spacing w:after="0"/>
        <w:ind w:left="0"/>
        <w:jc w:val="both"/>
      </w:pPr>
      <w:r>
        <w:rPr>
          <w:rFonts w:ascii="Times New Roman"/>
          <w:b w:val="false"/>
          <w:i w:val="false"/>
          <w:color w:val="000000"/>
          <w:sz w:val="28"/>
        </w:rPr>
        <w:t>
      ___________________________________________ жүгінуіңізді сұраймыз.</w:t>
      </w:r>
    </w:p>
    <w:bookmarkEnd w:id="345"/>
    <w:bookmarkStart w:name="z406" w:id="346"/>
    <w:p>
      <w:pPr>
        <w:spacing w:after="0"/>
        <w:ind w:left="0"/>
        <w:jc w:val="both"/>
      </w:pPr>
      <w:r>
        <w:rPr>
          <w:rFonts w:ascii="Times New Roman"/>
          <w:b w:val="false"/>
          <w:i w:val="false"/>
          <w:color w:val="000000"/>
          <w:sz w:val="28"/>
        </w:rPr>
        <w:t>
      (жұмыс органы)</w:t>
      </w:r>
    </w:p>
    <w:bookmarkEnd w:id="346"/>
    <w:bookmarkStart w:name="z407" w:id="347"/>
    <w:p>
      <w:pPr>
        <w:spacing w:after="0"/>
        <w:ind w:left="0"/>
        <w:jc w:val="both"/>
      </w:pPr>
      <w:r>
        <w:rPr>
          <w:rFonts w:ascii="Times New Roman"/>
          <w:b w:val="false"/>
          <w:i w:val="false"/>
          <w:color w:val="000000"/>
          <w:sz w:val="28"/>
        </w:rPr>
        <w:t>
      Орындаушы: _________________________________________ _________</w:t>
      </w:r>
    </w:p>
    <w:bookmarkEnd w:id="347"/>
    <w:bookmarkStart w:name="z408" w:id="348"/>
    <w:p>
      <w:pPr>
        <w:spacing w:after="0"/>
        <w:ind w:left="0"/>
        <w:jc w:val="both"/>
      </w:pPr>
      <w:r>
        <w:rPr>
          <w:rFonts w:ascii="Times New Roman"/>
          <w:b w:val="false"/>
          <w:i w:val="false"/>
          <w:color w:val="000000"/>
          <w:sz w:val="28"/>
        </w:rPr>
        <w:t>
      (аты, әкесінің аты (бар болса), тегі) (қолы)</w:t>
      </w:r>
    </w:p>
    <w:bookmarkEnd w:id="348"/>
    <w:bookmarkStart w:name="z409" w:id="349"/>
    <w:p>
      <w:pPr>
        <w:spacing w:after="0"/>
        <w:ind w:left="0"/>
        <w:jc w:val="both"/>
      </w:pPr>
      <w:r>
        <w:rPr>
          <w:rFonts w:ascii="Times New Roman"/>
          <w:b w:val="false"/>
          <w:i w:val="false"/>
          <w:color w:val="000000"/>
          <w:sz w:val="28"/>
        </w:rPr>
        <w:t>
      Байланыс телефондары: ________________________________________</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bookmarkStart w:name="z411" w:id="350"/>
    <w:p>
      <w:pPr>
        <w:spacing w:after="0"/>
        <w:ind w:left="0"/>
        <w:jc w:val="both"/>
      </w:pPr>
      <w:r>
        <w:rPr>
          <w:rFonts w:ascii="Times New Roman"/>
          <w:b w:val="false"/>
          <w:i w:val="false"/>
          <w:color w:val="000000"/>
          <w:sz w:val="28"/>
        </w:rPr>
        <w:t>
      Нысан</w:t>
      </w:r>
    </w:p>
    <w:bookmarkEnd w:id="350"/>
    <w:bookmarkStart w:name="z412" w:id="351"/>
    <w:p>
      <w:pPr>
        <w:spacing w:after="0"/>
        <w:ind w:left="0"/>
        <w:jc w:val="left"/>
      </w:pPr>
      <w:r>
        <w:rPr>
          <w:rFonts w:ascii="Times New Roman"/>
          <w:b/>
          <w:i w:val="false"/>
          <w:color w:val="000000"/>
        </w:rPr>
        <w:t xml:space="preserve"> Жұмыс органының (көрсетілетін қызметті берушінің) жобаның паспорты бойынша инвестициялық субсидияларды төлеу/төлеуден бас тарту туралы шешімі туралы хабарлама</w:t>
      </w:r>
    </w:p>
    <w:bookmarkEnd w:id="351"/>
    <w:bookmarkStart w:name="z413" w:id="352"/>
    <w:p>
      <w:pPr>
        <w:spacing w:after="0"/>
        <w:ind w:left="0"/>
        <w:jc w:val="both"/>
      </w:pPr>
      <w:r>
        <w:rPr>
          <w:rFonts w:ascii="Times New Roman"/>
          <w:b w:val="false"/>
          <w:i w:val="false"/>
          <w:color w:val="000000"/>
          <w:sz w:val="28"/>
        </w:rPr>
        <w:t>
      Құрметті _______________________________________________________</w:t>
      </w:r>
    </w:p>
    <w:bookmarkEnd w:id="352"/>
    <w:bookmarkStart w:name="z414" w:id="353"/>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bookmarkEnd w:id="353"/>
    <w:bookmarkStart w:name="z415" w:id="354"/>
    <w:p>
      <w:pPr>
        <w:spacing w:after="0"/>
        <w:ind w:left="0"/>
        <w:jc w:val="both"/>
      </w:pPr>
      <w:r>
        <w:rPr>
          <w:rFonts w:ascii="Times New Roman"/>
          <w:b w:val="false"/>
          <w:i w:val="false"/>
          <w:color w:val="000000"/>
          <w:sz w:val="28"/>
        </w:rPr>
        <w:t>
      Сізді ___________________________________________________________</w:t>
      </w:r>
    </w:p>
    <w:bookmarkEnd w:id="354"/>
    <w:bookmarkStart w:name="z416" w:id="355"/>
    <w:p>
      <w:pPr>
        <w:spacing w:after="0"/>
        <w:ind w:left="0"/>
        <w:jc w:val="both"/>
      </w:pPr>
      <w:r>
        <w:rPr>
          <w:rFonts w:ascii="Times New Roman"/>
          <w:b w:val="false"/>
          <w:i w:val="false"/>
          <w:color w:val="000000"/>
          <w:sz w:val="28"/>
        </w:rPr>
        <w:t>
      (жоба паспортының толық атауы)</w:t>
      </w:r>
    </w:p>
    <w:bookmarkEnd w:id="355"/>
    <w:bookmarkStart w:name="z417" w:id="356"/>
    <w:p>
      <w:pPr>
        <w:spacing w:after="0"/>
        <w:ind w:left="0"/>
        <w:jc w:val="both"/>
      </w:pPr>
      <w:r>
        <w:rPr>
          <w:rFonts w:ascii="Times New Roman"/>
          <w:b w:val="false"/>
          <w:i w:val="false"/>
          <w:color w:val="000000"/>
          <w:sz w:val="28"/>
        </w:rPr>
        <w:t xml:space="preserve">
      жобасының паспорты бойынша жұмыс органының инвестициялық субсидияны  </w:t>
      </w:r>
    </w:p>
    <w:bookmarkEnd w:id="356"/>
    <w:bookmarkStart w:name="z418" w:id="357"/>
    <w:p>
      <w:pPr>
        <w:spacing w:after="0"/>
        <w:ind w:left="0"/>
        <w:jc w:val="both"/>
      </w:pPr>
      <w:r>
        <w:rPr>
          <w:rFonts w:ascii="Times New Roman"/>
          <w:b w:val="false"/>
          <w:i w:val="false"/>
          <w:color w:val="000000"/>
          <w:sz w:val="28"/>
        </w:rPr>
        <w:t>
      төлеу/төлеуден бас тарту туралы шешімі туралы хабардар етеміз.</w:t>
      </w:r>
    </w:p>
    <w:bookmarkEnd w:id="357"/>
    <w:bookmarkStart w:name="z419" w:id="358"/>
    <w:p>
      <w:pPr>
        <w:spacing w:after="0"/>
        <w:ind w:left="0"/>
        <w:jc w:val="both"/>
      </w:pPr>
      <w:r>
        <w:rPr>
          <w:rFonts w:ascii="Times New Roman"/>
          <w:b w:val="false"/>
          <w:i w:val="false"/>
          <w:color w:val="000000"/>
          <w:sz w:val="28"/>
        </w:rPr>
        <w:t>
      Бас тарту себебі: ________________________________________________</w:t>
      </w:r>
    </w:p>
    <w:bookmarkEnd w:id="358"/>
    <w:bookmarkStart w:name="z420" w:id="359"/>
    <w:p>
      <w:pPr>
        <w:spacing w:after="0"/>
        <w:ind w:left="0"/>
        <w:jc w:val="both"/>
      </w:pPr>
      <w:r>
        <w:rPr>
          <w:rFonts w:ascii="Times New Roman"/>
          <w:b w:val="false"/>
          <w:i w:val="false"/>
          <w:color w:val="000000"/>
          <w:sz w:val="28"/>
        </w:rPr>
        <w:t>
      _______________________________________________________________</w:t>
      </w:r>
    </w:p>
    <w:bookmarkEnd w:id="359"/>
    <w:bookmarkStart w:name="z421" w:id="360"/>
    <w:p>
      <w:pPr>
        <w:spacing w:after="0"/>
        <w:ind w:left="0"/>
        <w:jc w:val="both"/>
      </w:pPr>
      <w:r>
        <w:rPr>
          <w:rFonts w:ascii="Times New Roman"/>
          <w:b w:val="false"/>
          <w:i w:val="false"/>
          <w:color w:val="000000"/>
          <w:sz w:val="28"/>
        </w:rPr>
        <w:t>
      _______________________________________________________________</w:t>
      </w:r>
    </w:p>
    <w:bookmarkEnd w:id="360"/>
    <w:bookmarkStart w:name="z422" w:id="361"/>
    <w:p>
      <w:pPr>
        <w:spacing w:after="0"/>
        <w:ind w:left="0"/>
        <w:jc w:val="both"/>
      </w:pPr>
      <w:r>
        <w:rPr>
          <w:rFonts w:ascii="Times New Roman"/>
          <w:b w:val="false"/>
          <w:i w:val="false"/>
          <w:color w:val="000000"/>
          <w:sz w:val="28"/>
        </w:rPr>
        <w:t>
      _______________________________________________________________</w:t>
      </w:r>
    </w:p>
    <w:bookmarkEnd w:id="361"/>
    <w:bookmarkStart w:name="z423" w:id="362"/>
    <w:p>
      <w:pPr>
        <w:spacing w:after="0"/>
        <w:ind w:left="0"/>
        <w:jc w:val="both"/>
      </w:pPr>
      <w:r>
        <w:rPr>
          <w:rFonts w:ascii="Times New Roman"/>
          <w:b w:val="false"/>
          <w:i w:val="false"/>
          <w:color w:val="000000"/>
          <w:sz w:val="28"/>
        </w:rPr>
        <w:t>
      Сұрақтар туындаған жағдайда _____________________________________</w:t>
      </w:r>
    </w:p>
    <w:bookmarkEnd w:id="362"/>
    <w:bookmarkStart w:name="z424" w:id="363"/>
    <w:p>
      <w:pPr>
        <w:spacing w:after="0"/>
        <w:ind w:left="0"/>
        <w:jc w:val="both"/>
      </w:pPr>
      <w:r>
        <w:rPr>
          <w:rFonts w:ascii="Times New Roman"/>
          <w:b w:val="false"/>
          <w:i w:val="false"/>
          <w:color w:val="000000"/>
          <w:sz w:val="28"/>
        </w:rPr>
        <w:t>
      _______________________________________ жүгінуіңізді сұраймыз.</w:t>
      </w:r>
    </w:p>
    <w:bookmarkEnd w:id="363"/>
    <w:bookmarkStart w:name="z425" w:id="364"/>
    <w:p>
      <w:pPr>
        <w:spacing w:after="0"/>
        <w:ind w:left="0"/>
        <w:jc w:val="both"/>
      </w:pPr>
      <w:r>
        <w:rPr>
          <w:rFonts w:ascii="Times New Roman"/>
          <w:b w:val="false"/>
          <w:i w:val="false"/>
          <w:color w:val="000000"/>
          <w:sz w:val="28"/>
        </w:rPr>
        <w:t>
      (жұмыс органы)</w:t>
      </w:r>
    </w:p>
    <w:bookmarkEnd w:id="364"/>
    <w:bookmarkStart w:name="z426" w:id="365"/>
    <w:p>
      <w:pPr>
        <w:spacing w:after="0"/>
        <w:ind w:left="0"/>
        <w:jc w:val="both"/>
      </w:pPr>
      <w:r>
        <w:rPr>
          <w:rFonts w:ascii="Times New Roman"/>
          <w:b w:val="false"/>
          <w:i w:val="false"/>
          <w:color w:val="000000"/>
          <w:sz w:val="28"/>
        </w:rPr>
        <w:t>
      Орындаушы: ________________________________________ __________</w:t>
      </w:r>
    </w:p>
    <w:bookmarkEnd w:id="365"/>
    <w:bookmarkStart w:name="z427" w:id="366"/>
    <w:p>
      <w:pPr>
        <w:spacing w:after="0"/>
        <w:ind w:left="0"/>
        <w:jc w:val="both"/>
      </w:pPr>
      <w:r>
        <w:rPr>
          <w:rFonts w:ascii="Times New Roman"/>
          <w:b w:val="false"/>
          <w:i w:val="false"/>
          <w:color w:val="000000"/>
          <w:sz w:val="28"/>
        </w:rPr>
        <w:t>
      (аты, әкесінің аты (бар болса), тегі) (қолы)</w:t>
      </w:r>
    </w:p>
    <w:bookmarkEnd w:id="366"/>
    <w:bookmarkStart w:name="z428" w:id="367"/>
    <w:p>
      <w:pPr>
        <w:spacing w:after="0"/>
        <w:ind w:left="0"/>
        <w:jc w:val="both"/>
      </w:pPr>
      <w:r>
        <w:rPr>
          <w:rFonts w:ascii="Times New Roman"/>
          <w:b w:val="false"/>
          <w:i w:val="false"/>
          <w:color w:val="000000"/>
          <w:sz w:val="28"/>
        </w:rPr>
        <w:t>
      Байланыс телефондары: __________________________________________</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bl>
    <w:bookmarkStart w:name="z430" w:id="368"/>
    <w:p>
      <w:pPr>
        <w:spacing w:after="0"/>
        <w:ind w:left="0"/>
        <w:jc w:val="both"/>
      </w:pPr>
      <w:r>
        <w:rPr>
          <w:rFonts w:ascii="Times New Roman"/>
          <w:b w:val="false"/>
          <w:i w:val="false"/>
          <w:color w:val="000000"/>
          <w:sz w:val="28"/>
        </w:rPr>
        <w:t>
      Форма</w:t>
      </w:r>
    </w:p>
    <w:bookmarkEnd w:id="368"/>
    <w:bookmarkStart w:name="z431" w:id="369"/>
    <w:p>
      <w:pPr>
        <w:spacing w:after="0"/>
        <w:ind w:left="0"/>
        <w:jc w:val="left"/>
      </w:pPr>
      <w:r>
        <w:rPr>
          <w:rFonts w:ascii="Times New Roman"/>
          <w:b/>
          <w:i w:val="false"/>
          <w:color w:val="000000"/>
        </w:rPr>
        <w:t xml:space="preserve"> Мемлекеттік қызметті көрсетуден бас тарту туралы алдын ала шешім, сондай-ақ тыңдау жүргізу уақыты мен орны туралы хабарлама</w:t>
      </w:r>
    </w:p>
    <w:bookmarkEnd w:id="369"/>
    <w:bookmarkStart w:name="z432" w:id="370"/>
    <w:p>
      <w:pPr>
        <w:spacing w:after="0"/>
        <w:ind w:left="0"/>
        <w:jc w:val="both"/>
      </w:pPr>
      <w:r>
        <w:rPr>
          <w:rFonts w:ascii="Times New Roman"/>
          <w:b w:val="false"/>
          <w:i w:val="false"/>
          <w:color w:val="000000"/>
          <w:sz w:val="28"/>
        </w:rPr>
        <w:t>
      Құрметті _______________________________________________________</w:t>
      </w:r>
    </w:p>
    <w:bookmarkEnd w:id="370"/>
    <w:bookmarkStart w:name="z433" w:id="371"/>
    <w:p>
      <w:pPr>
        <w:spacing w:after="0"/>
        <w:ind w:left="0"/>
        <w:jc w:val="both"/>
      </w:pPr>
      <w:r>
        <w:rPr>
          <w:rFonts w:ascii="Times New Roman"/>
          <w:b w:val="false"/>
          <w:i w:val="false"/>
          <w:color w:val="000000"/>
          <w:sz w:val="28"/>
        </w:rPr>
        <w:t>
      Қазақстан Республикасының Әкімшілік рәсімдік-процестік кодексінің 73-бабы 1-</w:t>
      </w:r>
    </w:p>
    <w:bookmarkEnd w:id="371"/>
    <w:bookmarkStart w:name="z434" w:id="372"/>
    <w:p>
      <w:pPr>
        <w:spacing w:after="0"/>
        <w:ind w:left="0"/>
        <w:jc w:val="both"/>
      </w:pPr>
      <w:r>
        <w:rPr>
          <w:rFonts w:ascii="Times New Roman"/>
          <w:b w:val="false"/>
          <w:i w:val="false"/>
          <w:color w:val="000000"/>
          <w:sz w:val="28"/>
        </w:rPr>
        <w:t xml:space="preserve">
      тармағына сәйкес осы хабарламамен Сізге "Аквашаруашылық саласында </w:t>
      </w:r>
    </w:p>
    <w:bookmarkEnd w:id="372"/>
    <w:bookmarkStart w:name="z435" w:id="373"/>
    <w:p>
      <w:pPr>
        <w:spacing w:after="0"/>
        <w:ind w:left="0"/>
        <w:jc w:val="both"/>
      </w:pPr>
      <w:r>
        <w:rPr>
          <w:rFonts w:ascii="Times New Roman"/>
          <w:b w:val="false"/>
          <w:i w:val="false"/>
          <w:color w:val="000000"/>
          <w:sz w:val="28"/>
        </w:rPr>
        <w:t xml:space="preserve">
      инвестициялық салымдар кезінде шеккен шығыстардың бір бөлігін өтеу бойынша </w:t>
      </w:r>
    </w:p>
    <w:bookmarkEnd w:id="373"/>
    <w:bookmarkStart w:name="z436" w:id="374"/>
    <w:p>
      <w:pPr>
        <w:spacing w:after="0"/>
        <w:ind w:left="0"/>
        <w:jc w:val="both"/>
      </w:pPr>
      <w:r>
        <w:rPr>
          <w:rFonts w:ascii="Times New Roman"/>
          <w:b w:val="false"/>
          <w:i w:val="false"/>
          <w:color w:val="000000"/>
          <w:sz w:val="28"/>
        </w:rPr>
        <w:t xml:space="preserve">
      субсидиялау" мемлекеттік қызметін көрсетуден бас тартылғаны туралы хабарлаймыз, </w:t>
      </w:r>
    </w:p>
    <w:bookmarkEnd w:id="374"/>
    <w:bookmarkStart w:name="z437" w:id="375"/>
    <w:p>
      <w:pPr>
        <w:spacing w:after="0"/>
        <w:ind w:left="0"/>
        <w:jc w:val="both"/>
      </w:pPr>
      <w:r>
        <w:rPr>
          <w:rFonts w:ascii="Times New Roman"/>
          <w:b w:val="false"/>
          <w:i w:val="false"/>
          <w:color w:val="000000"/>
          <w:sz w:val="28"/>
        </w:rPr>
        <w:t>
      өйткені:</w:t>
      </w:r>
    </w:p>
    <w:bookmarkEnd w:id="375"/>
    <w:bookmarkStart w:name="z438" w:id="376"/>
    <w:p>
      <w:pPr>
        <w:spacing w:after="0"/>
        <w:ind w:left="0"/>
        <w:jc w:val="both"/>
      </w:pPr>
      <w:r>
        <w:rPr>
          <w:rFonts w:ascii="Times New Roman"/>
          <w:b w:val="false"/>
          <w:i w:val="false"/>
          <w:color w:val="000000"/>
          <w:sz w:val="28"/>
        </w:rPr>
        <w:t>
      ____________________________________________________________________</w:t>
      </w:r>
    </w:p>
    <w:bookmarkEnd w:id="376"/>
    <w:bookmarkStart w:name="z439" w:id="377"/>
    <w:p>
      <w:pPr>
        <w:spacing w:after="0"/>
        <w:ind w:left="0"/>
        <w:jc w:val="both"/>
      </w:pPr>
      <w:r>
        <w:rPr>
          <w:rFonts w:ascii="Times New Roman"/>
          <w:b w:val="false"/>
          <w:i w:val="false"/>
          <w:color w:val="000000"/>
          <w:sz w:val="28"/>
        </w:rPr>
        <w:t>
      (бас тарту себептерін санамалау)</w:t>
      </w:r>
    </w:p>
    <w:bookmarkEnd w:id="377"/>
    <w:bookmarkStart w:name="z440" w:id="378"/>
    <w:p>
      <w:pPr>
        <w:spacing w:after="0"/>
        <w:ind w:left="0"/>
        <w:jc w:val="both"/>
      </w:pPr>
      <w:r>
        <w:rPr>
          <w:rFonts w:ascii="Times New Roman"/>
          <w:b w:val="false"/>
          <w:i w:val="false"/>
          <w:color w:val="000000"/>
          <w:sz w:val="28"/>
        </w:rPr>
        <w:t xml:space="preserve">
      Тыңдау осы хабарлама жіберілген күннен бастап 3 (үш) жұмыс күнінен мерзімде </w:t>
      </w:r>
    </w:p>
    <w:bookmarkEnd w:id="378"/>
    <w:bookmarkStart w:name="z441" w:id="379"/>
    <w:p>
      <w:pPr>
        <w:spacing w:after="0"/>
        <w:ind w:left="0"/>
        <w:jc w:val="both"/>
      </w:pPr>
      <w:r>
        <w:rPr>
          <w:rFonts w:ascii="Times New Roman"/>
          <w:b w:val="false"/>
          <w:i w:val="false"/>
          <w:color w:val="000000"/>
          <w:sz w:val="28"/>
        </w:rPr>
        <w:t xml:space="preserve">
      жүзеге асырылады, Сіз осы шешім бойынша өз ұстанымыңызды білдіре аласыз </w:t>
      </w:r>
    </w:p>
    <w:bookmarkEnd w:id="379"/>
    <w:bookmarkStart w:name="z442" w:id="380"/>
    <w:p>
      <w:pPr>
        <w:spacing w:after="0"/>
        <w:ind w:left="0"/>
        <w:jc w:val="both"/>
      </w:pPr>
      <w:r>
        <w:rPr>
          <w:rFonts w:ascii="Times New Roman"/>
          <w:b w:val="false"/>
          <w:i w:val="false"/>
          <w:color w:val="000000"/>
          <w:sz w:val="28"/>
        </w:rPr>
        <w:t>
      (қажеттісін жазыңыз):</w:t>
      </w:r>
    </w:p>
    <w:bookmarkEnd w:id="380"/>
    <w:bookmarkStart w:name="z443" w:id="381"/>
    <w:p>
      <w:pPr>
        <w:spacing w:after="0"/>
        <w:ind w:left="0"/>
        <w:jc w:val="both"/>
      </w:pPr>
      <w:r>
        <w:rPr>
          <w:rFonts w:ascii="Times New Roman"/>
          <w:b w:val="false"/>
          <w:i w:val="false"/>
          <w:color w:val="000000"/>
          <w:sz w:val="28"/>
        </w:rPr>
        <w:t>
      __________________________________________________________________</w:t>
      </w:r>
    </w:p>
    <w:bookmarkEnd w:id="381"/>
    <w:bookmarkStart w:name="z444" w:id="382"/>
    <w:p>
      <w:pPr>
        <w:spacing w:after="0"/>
        <w:ind w:left="0"/>
        <w:jc w:val="both"/>
      </w:pPr>
      <w:r>
        <w:rPr>
          <w:rFonts w:ascii="Times New Roman"/>
          <w:b w:val="false"/>
          <w:i w:val="false"/>
          <w:color w:val="000000"/>
          <w:sz w:val="28"/>
        </w:rPr>
        <w:t>
      (тыңдау өткізу күн мен уақыты, тыңдау өткізу орны (тәсілі):</w:t>
      </w:r>
    </w:p>
    <w:bookmarkEnd w:id="382"/>
    <w:bookmarkStart w:name="z445" w:id="383"/>
    <w:p>
      <w:pPr>
        <w:spacing w:after="0"/>
        <w:ind w:left="0"/>
        <w:jc w:val="both"/>
      </w:pPr>
      <w:r>
        <w:rPr>
          <w:rFonts w:ascii="Times New Roman"/>
          <w:b w:val="false"/>
          <w:i w:val="false"/>
          <w:color w:val="000000"/>
          <w:sz w:val="28"/>
        </w:rPr>
        <w:t xml:space="preserve">
      мекенжай бойынша ғимаратта/бейнеконференцбайланыс/өзге де коммуникация </w:t>
      </w:r>
    </w:p>
    <w:bookmarkEnd w:id="383"/>
    <w:bookmarkStart w:name="z446" w:id="384"/>
    <w:p>
      <w:pPr>
        <w:spacing w:after="0"/>
        <w:ind w:left="0"/>
        <w:jc w:val="both"/>
      </w:pPr>
      <w:r>
        <w:rPr>
          <w:rFonts w:ascii="Times New Roman"/>
          <w:b w:val="false"/>
          <w:i w:val="false"/>
          <w:color w:val="000000"/>
          <w:sz w:val="28"/>
        </w:rPr>
        <w:t>
      құралдары арқылы)</w:t>
      </w:r>
    </w:p>
    <w:bookmarkEnd w:id="384"/>
    <w:bookmarkStart w:name="z447" w:id="385"/>
    <w:p>
      <w:pPr>
        <w:spacing w:after="0"/>
        <w:ind w:left="0"/>
        <w:jc w:val="both"/>
      </w:pPr>
      <w:r>
        <w:rPr>
          <w:rFonts w:ascii="Times New Roman"/>
          <w:b w:val="false"/>
          <w:i w:val="false"/>
          <w:color w:val="000000"/>
          <w:sz w:val="28"/>
        </w:rPr>
        <w:t>
      Көрсетілетін қызметті беруші _____________________________________</w:t>
      </w:r>
    </w:p>
    <w:bookmarkEnd w:id="385"/>
    <w:bookmarkStart w:name="z448" w:id="386"/>
    <w:p>
      <w:pPr>
        <w:spacing w:after="0"/>
        <w:ind w:left="0"/>
        <w:jc w:val="both"/>
      </w:pPr>
      <w:r>
        <w:rPr>
          <w:rFonts w:ascii="Times New Roman"/>
          <w:b w:val="false"/>
          <w:i w:val="false"/>
          <w:color w:val="000000"/>
          <w:sz w:val="28"/>
        </w:rPr>
        <w:t>
      (басшының электрондық цифрлық қолтаңбасы,  аты, әкесінің аты (бар болса), тегі)</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bl>
    <w:bookmarkStart w:name="z450" w:id="387"/>
    <w:p>
      <w:pPr>
        <w:spacing w:after="0"/>
        <w:ind w:left="0"/>
        <w:jc w:val="both"/>
      </w:pPr>
      <w:r>
        <w:rPr>
          <w:rFonts w:ascii="Times New Roman"/>
          <w:b w:val="false"/>
          <w:i w:val="false"/>
          <w:color w:val="000000"/>
          <w:sz w:val="28"/>
        </w:rPr>
        <w:t>
      Нысан</w:t>
      </w:r>
    </w:p>
    <w:bookmarkEnd w:id="387"/>
    <w:bookmarkStart w:name="z451" w:id="388"/>
    <w:p>
      <w:pPr>
        <w:spacing w:after="0"/>
        <w:ind w:left="0"/>
        <w:jc w:val="left"/>
      </w:pPr>
      <w:r>
        <w:rPr>
          <w:rFonts w:ascii="Times New Roman"/>
          <w:b/>
          <w:i w:val="false"/>
          <w:color w:val="000000"/>
        </w:rPr>
        <w:t xml:space="preserve"> № ____ инвестициялық субсидиялау шарты </w:t>
      </w:r>
    </w:p>
    <w:bookmarkEnd w:id="388"/>
    <w:bookmarkStart w:name="z452" w:id="389"/>
    <w:p>
      <w:pPr>
        <w:spacing w:after="0"/>
        <w:ind w:left="0"/>
        <w:jc w:val="both"/>
      </w:pPr>
      <w:r>
        <w:rPr>
          <w:rFonts w:ascii="Times New Roman"/>
          <w:b w:val="false"/>
          <w:i w:val="false"/>
          <w:color w:val="000000"/>
          <w:sz w:val="28"/>
        </w:rPr>
        <w:t>
      ____________ қаласы 20__ жылғы "___" _________</w:t>
      </w:r>
    </w:p>
    <w:bookmarkEnd w:id="389"/>
    <w:bookmarkStart w:name="z453" w:id="390"/>
    <w:p>
      <w:pPr>
        <w:spacing w:after="0"/>
        <w:ind w:left="0"/>
        <w:jc w:val="both"/>
      </w:pPr>
      <w:r>
        <w:rPr>
          <w:rFonts w:ascii="Times New Roman"/>
          <w:b w:val="false"/>
          <w:i w:val="false"/>
          <w:color w:val="000000"/>
          <w:sz w:val="28"/>
        </w:rPr>
        <w:t>
      Бұдан әрі "Жұмыс органы" деп аталатын "________________" мемлекеттік</w:t>
      </w:r>
    </w:p>
    <w:bookmarkEnd w:id="390"/>
    <w:bookmarkStart w:name="z454" w:id="391"/>
    <w:p>
      <w:pPr>
        <w:spacing w:after="0"/>
        <w:ind w:left="0"/>
        <w:jc w:val="both"/>
      </w:pPr>
      <w:r>
        <w:rPr>
          <w:rFonts w:ascii="Times New Roman"/>
          <w:b w:val="false"/>
          <w:i w:val="false"/>
          <w:color w:val="000000"/>
          <w:sz w:val="28"/>
        </w:rPr>
        <w:t>
      мекемесінің атынан "_____________________________" Мемлекеттік мекеме туралы</w:t>
      </w:r>
    </w:p>
    <w:bookmarkEnd w:id="391"/>
    <w:bookmarkStart w:name="z455" w:id="392"/>
    <w:p>
      <w:pPr>
        <w:spacing w:after="0"/>
        <w:ind w:left="0"/>
        <w:jc w:val="both"/>
      </w:pPr>
      <w:r>
        <w:rPr>
          <w:rFonts w:ascii="Times New Roman"/>
          <w:b w:val="false"/>
          <w:i w:val="false"/>
          <w:color w:val="000000"/>
          <w:sz w:val="28"/>
        </w:rPr>
        <w:t>
      ереженің негізінде әрекет ететін басқарма басшысы (немесе бұйрық негізінде оны</w:t>
      </w:r>
    </w:p>
    <w:bookmarkEnd w:id="392"/>
    <w:bookmarkStart w:name="z456" w:id="393"/>
    <w:p>
      <w:pPr>
        <w:spacing w:after="0"/>
        <w:ind w:left="0"/>
        <w:jc w:val="both"/>
      </w:pPr>
      <w:r>
        <w:rPr>
          <w:rFonts w:ascii="Times New Roman"/>
          <w:b w:val="false"/>
          <w:i w:val="false"/>
          <w:color w:val="000000"/>
          <w:sz w:val="28"/>
        </w:rPr>
        <w:t xml:space="preserve">
      алмастыратын адам) ________________ бір тараптан және бұдан әрі "Инвестор" деп </w:t>
      </w:r>
    </w:p>
    <w:bookmarkEnd w:id="393"/>
    <w:bookmarkStart w:name="z457" w:id="394"/>
    <w:p>
      <w:pPr>
        <w:spacing w:after="0"/>
        <w:ind w:left="0"/>
        <w:jc w:val="both"/>
      </w:pPr>
      <w:r>
        <w:rPr>
          <w:rFonts w:ascii="Times New Roman"/>
          <w:b w:val="false"/>
          <w:i w:val="false"/>
          <w:color w:val="000000"/>
          <w:sz w:val="28"/>
        </w:rPr>
        <w:t xml:space="preserve">
      аталатын, ______________ атынан _____________________ негізінде әрекет ететін </w:t>
      </w:r>
    </w:p>
    <w:bookmarkEnd w:id="394"/>
    <w:bookmarkStart w:name="z458" w:id="395"/>
    <w:p>
      <w:pPr>
        <w:spacing w:after="0"/>
        <w:ind w:left="0"/>
        <w:jc w:val="both"/>
      </w:pPr>
      <w:r>
        <w:rPr>
          <w:rFonts w:ascii="Times New Roman"/>
          <w:b w:val="false"/>
          <w:i w:val="false"/>
          <w:color w:val="000000"/>
          <w:sz w:val="28"/>
        </w:rPr>
        <w:t xml:space="preserve">
      _____________________, бірге Тараптар, ал жоғарыда көрсетілгендей жеке-жеке </w:t>
      </w:r>
    </w:p>
    <w:bookmarkEnd w:id="395"/>
    <w:bookmarkStart w:name="z459" w:id="396"/>
    <w:p>
      <w:pPr>
        <w:spacing w:after="0"/>
        <w:ind w:left="0"/>
        <w:jc w:val="both"/>
      </w:pPr>
      <w:r>
        <w:rPr>
          <w:rFonts w:ascii="Times New Roman"/>
          <w:b w:val="false"/>
          <w:i w:val="false"/>
          <w:color w:val="000000"/>
          <w:sz w:val="28"/>
        </w:rPr>
        <w:t xml:space="preserve">
      Тарап деп аталып, төмендегілер туралы осы Инвестициялық субсидиялау шартын </w:t>
      </w:r>
    </w:p>
    <w:bookmarkEnd w:id="396"/>
    <w:bookmarkStart w:name="z460" w:id="397"/>
    <w:p>
      <w:pPr>
        <w:spacing w:after="0"/>
        <w:ind w:left="0"/>
        <w:jc w:val="both"/>
      </w:pPr>
      <w:r>
        <w:rPr>
          <w:rFonts w:ascii="Times New Roman"/>
          <w:b w:val="false"/>
          <w:i w:val="false"/>
          <w:color w:val="000000"/>
          <w:sz w:val="28"/>
        </w:rPr>
        <w:t>
      (бұдан әрі – Шарт) жасасты.</w:t>
      </w:r>
    </w:p>
    <w:bookmarkEnd w:id="397"/>
    <w:bookmarkStart w:name="z461" w:id="398"/>
    <w:p>
      <w:pPr>
        <w:spacing w:after="0"/>
        <w:ind w:left="0"/>
        <w:jc w:val="left"/>
      </w:pPr>
      <w:r>
        <w:rPr>
          <w:rFonts w:ascii="Times New Roman"/>
          <w:b/>
          <w:i w:val="false"/>
          <w:color w:val="000000"/>
        </w:rPr>
        <w:t xml:space="preserve"> 1-тарау. Жалпы ережелер</w:t>
      </w:r>
    </w:p>
    <w:bookmarkEnd w:id="398"/>
    <w:bookmarkStart w:name="z462" w:id="399"/>
    <w:p>
      <w:pPr>
        <w:spacing w:after="0"/>
        <w:ind w:left="0"/>
        <w:jc w:val="both"/>
      </w:pPr>
      <w:r>
        <w:rPr>
          <w:rFonts w:ascii="Times New Roman"/>
          <w:b w:val="false"/>
          <w:i w:val="false"/>
          <w:color w:val="000000"/>
          <w:sz w:val="28"/>
        </w:rPr>
        <w:t>
      1. Осы Шартты жасасуға мыналар негіз болып табылады:</w:t>
      </w:r>
    </w:p>
    <w:bookmarkEnd w:id="399"/>
    <w:bookmarkStart w:name="z463" w:id="400"/>
    <w:p>
      <w:pPr>
        <w:spacing w:after="0"/>
        <w:ind w:left="0"/>
        <w:jc w:val="both"/>
      </w:pPr>
      <w:r>
        <w:rPr>
          <w:rFonts w:ascii="Times New Roman"/>
          <w:b w:val="false"/>
          <w:i w:val="false"/>
          <w:color w:val="000000"/>
          <w:sz w:val="28"/>
        </w:rPr>
        <w:t xml:space="preserve">
      1) "Аквашаруашылық туралы" Қазақстан Республикасы Заңының 18-бабы 2-тармағының 2) тармақшасы, "Мемлекеттік көрсетілетін қызметтер туралы" Қазақстан Республикасы Заңының 10-бабының 1) тармақшасы және "Мемлекеттік статистика туралы" Қазақстан Республикасы Заңының 16-бабы 3-тармағының 2) тармақшасы; </w:t>
      </w:r>
    </w:p>
    <w:bookmarkEnd w:id="400"/>
    <w:bookmarkStart w:name="z464" w:id="401"/>
    <w:p>
      <w:pPr>
        <w:spacing w:after="0"/>
        <w:ind w:left="0"/>
        <w:jc w:val="both"/>
      </w:pPr>
      <w:r>
        <w:rPr>
          <w:rFonts w:ascii="Times New Roman"/>
          <w:b w:val="false"/>
          <w:i w:val="false"/>
          <w:color w:val="000000"/>
          <w:sz w:val="28"/>
        </w:rPr>
        <w:t>
      2) жұмыс органының 20 __ жылғы __________ № ___ шешімі.</w:t>
      </w:r>
    </w:p>
    <w:bookmarkEnd w:id="401"/>
    <w:bookmarkStart w:name="z465" w:id="402"/>
    <w:p>
      <w:pPr>
        <w:spacing w:after="0"/>
        <w:ind w:left="0"/>
        <w:jc w:val="left"/>
      </w:pPr>
      <w:r>
        <w:rPr>
          <w:rFonts w:ascii="Times New Roman"/>
          <w:b/>
          <w:i w:val="false"/>
          <w:color w:val="000000"/>
        </w:rPr>
        <w:t xml:space="preserve"> 2-тарау. Осы Шартта қолданылатын терминдер мен анықтамалар</w:t>
      </w:r>
    </w:p>
    <w:bookmarkEnd w:id="402"/>
    <w:bookmarkStart w:name="z466" w:id="403"/>
    <w:p>
      <w:pPr>
        <w:spacing w:after="0"/>
        <w:ind w:left="0"/>
        <w:jc w:val="both"/>
      </w:pPr>
      <w:r>
        <w:rPr>
          <w:rFonts w:ascii="Times New Roman"/>
          <w:b w:val="false"/>
          <w:i w:val="false"/>
          <w:color w:val="000000"/>
          <w:sz w:val="28"/>
        </w:rPr>
        <w:t>
      2. Осы Шартта аквакультура саласындағы инвестициялық салымдар кезінде шығындардың бір бөлігін өтеу бойынша субсидиялау қағидаларында көрсетілген терминдер мен анықтамалар қолданылады.</w:t>
      </w:r>
    </w:p>
    <w:bookmarkEnd w:id="403"/>
    <w:bookmarkStart w:name="z467" w:id="404"/>
    <w:p>
      <w:pPr>
        <w:spacing w:after="0"/>
        <w:ind w:left="0"/>
        <w:jc w:val="left"/>
      </w:pPr>
      <w:r>
        <w:rPr>
          <w:rFonts w:ascii="Times New Roman"/>
          <w:b/>
          <w:i w:val="false"/>
          <w:color w:val="000000"/>
        </w:rPr>
        <w:t xml:space="preserve"> 3-тарау. Шарттың мәні</w:t>
      </w:r>
    </w:p>
    <w:bookmarkEnd w:id="404"/>
    <w:bookmarkStart w:name="z468" w:id="405"/>
    <w:p>
      <w:pPr>
        <w:spacing w:after="0"/>
        <w:ind w:left="0"/>
        <w:jc w:val="both"/>
      </w:pPr>
      <w:r>
        <w:rPr>
          <w:rFonts w:ascii="Times New Roman"/>
          <w:b w:val="false"/>
          <w:i w:val="false"/>
          <w:color w:val="000000"/>
          <w:sz w:val="28"/>
        </w:rPr>
        <w:t>
      3 Осы Шарттың талаптары бойынша Жұмыс органы Инвестор шығыстарының бір бөлігін инвестициялық субсидиялауды мынадай шарттармен жүзеге асырады:</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(Субсидиялау қағидаларына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инвестициялық жоба бойынша инвестициялық салымдарының жалпы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субсидиялардың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406"/>
    <w:p>
      <w:pPr>
        <w:spacing w:after="0"/>
        <w:ind w:left="0"/>
        <w:jc w:val="both"/>
      </w:pPr>
      <w:r>
        <w:rPr>
          <w:rFonts w:ascii="Times New Roman"/>
          <w:b w:val="false"/>
          <w:i w:val="false"/>
          <w:color w:val="000000"/>
          <w:sz w:val="28"/>
        </w:rPr>
        <w:t>
      4. Инвестициялық субсидиялау тиісті қаржы жылына _______ облысының (республикалық маңызы бар қаланың, астананың) бюджетінде көзделген қаражат есебінен және шегінде жүргізіледі.</w:t>
      </w:r>
    </w:p>
    <w:bookmarkEnd w:id="406"/>
    <w:bookmarkStart w:name="z470" w:id="407"/>
    <w:p>
      <w:pPr>
        <w:spacing w:after="0"/>
        <w:ind w:left="0"/>
        <w:jc w:val="both"/>
      </w:pPr>
      <w:r>
        <w:rPr>
          <w:rFonts w:ascii="Times New Roman"/>
          <w:b w:val="false"/>
          <w:i w:val="false"/>
          <w:color w:val="000000"/>
          <w:sz w:val="28"/>
        </w:rPr>
        <w:t>
      5. Инвестор инвестициялық субсидиялар алғаннан кейін 5 жыл бойы аквашаруашылық саласындағы қызметті тоқтатпау бойынша өзіне қарсы міндеттемелер қабылдайды.</w:t>
      </w:r>
    </w:p>
    <w:bookmarkEnd w:id="407"/>
    <w:bookmarkStart w:name="z471" w:id="408"/>
    <w:p>
      <w:pPr>
        <w:spacing w:after="0"/>
        <w:ind w:left="0"/>
        <w:jc w:val="left"/>
      </w:pPr>
      <w:r>
        <w:rPr>
          <w:rFonts w:ascii="Times New Roman"/>
          <w:b/>
          <w:i w:val="false"/>
          <w:color w:val="000000"/>
        </w:rPr>
        <w:t xml:space="preserve"> 4-тарау. Инвесторға қаражат аудару тәртібі мен шарттары</w:t>
      </w:r>
    </w:p>
    <w:bookmarkEnd w:id="408"/>
    <w:bookmarkStart w:name="z472" w:id="409"/>
    <w:p>
      <w:pPr>
        <w:spacing w:after="0"/>
        <w:ind w:left="0"/>
        <w:jc w:val="both"/>
      </w:pPr>
      <w:r>
        <w:rPr>
          <w:rFonts w:ascii="Times New Roman"/>
          <w:b w:val="false"/>
          <w:i w:val="false"/>
          <w:color w:val="000000"/>
          <w:sz w:val="28"/>
        </w:rPr>
        <w:t>
      6. Жұмыс органы ________ (_______) теңге мөлшеріндегі инвестициялық субсидия сомасын Инвестордың есеп шотына аударады.</w:t>
      </w:r>
    </w:p>
    <w:bookmarkEnd w:id="409"/>
    <w:bookmarkStart w:name="z473" w:id="410"/>
    <w:p>
      <w:pPr>
        <w:spacing w:after="0"/>
        <w:ind w:left="0"/>
        <w:jc w:val="both"/>
      </w:pPr>
      <w:r>
        <w:rPr>
          <w:rFonts w:ascii="Times New Roman"/>
          <w:b w:val="false"/>
          <w:i w:val="false"/>
          <w:color w:val="000000"/>
          <w:sz w:val="28"/>
        </w:rPr>
        <w:t>
      7. Инвестициялық субсидиялау мерзімі осы Шарт күшіне енген сәттен бастап саналады.</w:t>
      </w:r>
    </w:p>
    <w:bookmarkEnd w:id="410"/>
    <w:bookmarkStart w:name="z474" w:id="411"/>
    <w:p>
      <w:pPr>
        <w:spacing w:after="0"/>
        <w:ind w:left="0"/>
        <w:jc w:val="both"/>
      </w:pPr>
      <w:r>
        <w:rPr>
          <w:rFonts w:ascii="Times New Roman"/>
          <w:b w:val="false"/>
          <w:i w:val="false"/>
          <w:color w:val="000000"/>
          <w:sz w:val="28"/>
        </w:rPr>
        <w:t>
      8. Тараптар осы Шарт шеңберінде, егер төлем күні жұмыс емес күнге немесе мереке күніне сәйкес келсе, төлем олардан кейінгі жұмыс күні жүргізіледі деп келісті.</w:t>
      </w:r>
    </w:p>
    <w:bookmarkEnd w:id="411"/>
    <w:bookmarkStart w:name="z475" w:id="412"/>
    <w:p>
      <w:pPr>
        <w:spacing w:after="0"/>
        <w:ind w:left="0"/>
        <w:jc w:val="both"/>
      </w:pPr>
      <w:r>
        <w:rPr>
          <w:rFonts w:ascii="Times New Roman"/>
          <w:b w:val="false"/>
          <w:i w:val="false"/>
          <w:color w:val="000000"/>
          <w:sz w:val="28"/>
        </w:rPr>
        <w:t>
      9. Инвестициялық субсидиялар Инвесторға Субсидиялау қағидаларын 2-қосымшада көрсетілген жобалар паспорттарына сәйкес төленеді.</w:t>
      </w:r>
    </w:p>
    <w:bookmarkEnd w:id="412"/>
    <w:bookmarkStart w:name="z476" w:id="413"/>
    <w:p>
      <w:pPr>
        <w:spacing w:after="0"/>
        <w:ind w:left="0"/>
        <w:jc w:val="both"/>
      </w:pPr>
      <w:r>
        <w:rPr>
          <w:rFonts w:ascii="Times New Roman"/>
          <w:b w:val="false"/>
          <w:i w:val="false"/>
          <w:color w:val="000000"/>
          <w:sz w:val="28"/>
        </w:rPr>
        <w:t>
      10. Инвестициялық субсидиялар Инвестордың жаңа, бұрын қолданылмаған техниканы, машиналар мен жабдықтарды сатып алуға арналған инвестициялық салымдары бойынша төленеді.</w:t>
      </w:r>
    </w:p>
    <w:bookmarkEnd w:id="413"/>
    <w:bookmarkStart w:name="z477" w:id="414"/>
    <w:p>
      <w:pPr>
        <w:spacing w:after="0"/>
        <w:ind w:left="0"/>
        <w:jc w:val="both"/>
      </w:pPr>
      <w:r>
        <w:rPr>
          <w:rFonts w:ascii="Times New Roman"/>
          <w:b w:val="false"/>
          <w:i w:val="false"/>
          <w:color w:val="000000"/>
          <w:sz w:val="28"/>
        </w:rPr>
        <w:t>
      11. Барлық операциялар ұлттық валюта - теңгемен жүргізіледі.</w:t>
      </w:r>
    </w:p>
    <w:bookmarkEnd w:id="414"/>
    <w:bookmarkStart w:name="z478" w:id="415"/>
    <w:p>
      <w:pPr>
        <w:spacing w:after="0"/>
        <w:ind w:left="0"/>
        <w:jc w:val="left"/>
      </w:pPr>
      <w:r>
        <w:rPr>
          <w:rFonts w:ascii="Times New Roman"/>
          <w:b/>
          <w:i w:val="false"/>
          <w:color w:val="000000"/>
        </w:rPr>
        <w:t xml:space="preserve"> 5-тарау. Тараптардың құқықтары мен міндеттері</w:t>
      </w:r>
    </w:p>
    <w:bookmarkEnd w:id="415"/>
    <w:bookmarkStart w:name="z479" w:id="416"/>
    <w:p>
      <w:pPr>
        <w:spacing w:after="0"/>
        <w:ind w:left="0"/>
        <w:jc w:val="both"/>
      </w:pPr>
      <w:r>
        <w:rPr>
          <w:rFonts w:ascii="Times New Roman"/>
          <w:b w:val="false"/>
          <w:i w:val="false"/>
          <w:color w:val="000000"/>
          <w:sz w:val="28"/>
        </w:rPr>
        <w:t>
      12. Инвестор:</w:t>
      </w:r>
    </w:p>
    <w:bookmarkEnd w:id="416"/>
    <w:bookmarkStart w:name="z480" w:id="417"/>
    <w:p>
      <w:pPr>
        <w:spacing w:after="0"/>
        <w:ind w:left="0"/>
        <w:jc w:val="both"/>
      </w:pPr>
      <w:r>
        <w:rPr>
          <w:rFonts w:ascii="Times New Roman"/>
          <w:b w:val="false"/>
          <w:i w:val="false"/>
          <w:color w:val="000000"/>
          <w:sz w:val="28"/>
        </w:rPr>
        <w:t>
      техниканы, машина мен жабдықты Жұмыс органын алдын ала жазбаша хабардар ету шартымен маусымдық тоқтап тұрған жағдайда қызметтердің басқа түрлері үшін пайдалануға құқылы.</w:t>
      </w:r>
    </w:p>
    <w:bookmarkEnd w:id="417"/>
    <w:bookmarkStart w:name="z481" w:id="418"/>
    <w:p>
      <w:pPr>
        <w:spacing w:after="0"/>
        <w:ind w:left="0"/>
        <w:jc w:val="both"/>
      </w:pPr>
      <w:r>
        <w:rPr>
          <w:rFonts w:ascii="Times New Roman"/>
          <w:b w:val="false"/>
          <w:i w:val="false"/>
          <w:color w:val="000000"/>
          <w:sz w:val="28"/>
        </w:rPr>
        <w:t>
      13. Инвестор:</w:t>
      </w:r>
    </w:p>
    <w:bookmarkEnd w:id="418"/>
    <w:bookmarkStart w:name="z482" w:id="419"/>
    <w:p>
      <w:pPr>
        <w:spacing w:after="0"/>
        <w:ind w:left="0"/>
        <w:jc w:val="both"/>
      </w:pPr>
      <w:r>
        <w:rPr>
          <w:rFonts w:ascii="Times New Roman"/>
          <w:b w:val="false"/>
          <w:i w:val="false"/>
          <w:color w:val="000000"/>
          <w:sz w:val="28"/>
        </w:rPr>
        <w:t>
      1) Субсидиялау қағидаларының шарттарын уақтылы және толық көлемде орындауға;</w:t>
      </w:r>
    </w:p>
    <w:bookmarkEnd w:id="419"/>
    <w:bookmarkStart w:name="z483" w:id="420"/>
    <w:p>
      <w:pPr>
        <w:spacing w:after="0"/>
        <w:ind w:left="0"/>
        <w:jc w:val="both"/>
      </w:pPr>
      <w:r>
        <w:rPr>
          <w:rFonts w:ascii="Times New Roman"/>
          <w:b w:val="false"/>
          <w:i w:val="false"/>
          <w:color w:val="000000"/>
          <w:sz w:val="28"/>
        </w:rPr>
        <w:t>
      2) Шарт бойынша өзінің міндеттемелерін уақтылы және толық көлемде орындауға;</w:t>
      </w:r>
    </w:p>
    <w:bookmarkEnd w:id="420"/>
    <w:bookmarkStart w:name="z484" w:id="421"/>
    <w:p>
      <w:pPr>
        <w:spacing w:after="0"/>
        <w:ind w:left="0"/>
        <w:jc w:val="both"/>
      </w:pPr>
      <w:r>
        <w:rPr>
          <w:rFonts w:ascii="Times New Roman"/>
          <w:b w:val="false"/>
          <w:i w:val="false"/>
          <w:color w:val="000000"/>
          <w:sz w:val="28"/>
        </w:rPr>
        <w:t xml:space="preserve">
      3) осы Шарттың 5-тармағында көрсетілген қарсы міндеттемелерді уақтылы және толық көлемде орындауға; </w:t>
      </w:r>
    </w:p>
    <w:bookmarkEnd w:id="421"/>
    <w:bookmarkStart w:name="z485" w:id="422"/>
    <w:p>
      <w:pPr>
        <w:spacing w:after="0"/>
        <w:ind w:left="0"/>
        <w:jc w:val="both"/>
      </w:pPr>
      <w:r>
        <w:rPr>
          <w:rFonts w:ascii="Times New Roman"/>
          <w:b w:val="false"/>
          <w:i w:val="false"/>
          <w:color w:val="000000"/>
          <w:sz w:val="28"/>
        </w:rPr>
        <w:t>
      4) осы Шартты орындауға байланысты құжаттар мен ақпаратты Жұмыс органының сұратуы бойынша уақтылы ұсынуға;</w:t>
      </w:r>
    </w:p>
    <w:bookmarkEnd w:id="422"/>
    <w:bookmarkStart w:name="z486" w:id="423"/>
    <w:p>
      <w:pPr>
        <w:spacing w:after="0"/>
        <w:ind w:left="0"/>
        <w:jc w:val="both"/>
      </w:pPr>
      <w:r>
        <w:rPr>
          <w:rFonts w:ascii="Times New Roman"/>
          <w:b w:val="false"/>
          <w:i w:val="false"/>
          <w:color w:val="000000"/>
          <w:sz w:val="28"/>
        </w:rPr>
        <w:t>
      5) Жұмыс органына Инвестордың объектісін қарап-тексеру және өндірістік қуаттылықтардың жүктелгеніне көз жеткізу үшін рұқсат беруге;</w:t>
      </w:r>
    </w:p>
    <w:bookmarkEnd w:id="423"/>
    <w:bookmarkStart w:name="z487" w:id="424"/>
    <w:p>
      <w:pPr>
        <w:spacing w:after="0"/>
        <w:ind w:left="0"/>
        <w:jc w:val="both"/>
      </w:pPr>
      <w:r>
        <w:rPr>
          <w:rFonts w:ascii="Times New Roman"/>
          <w:b w:val="false"/>
          <w:i w:val="false"/>
          <w:color w:val="000000"/>
          <w:sz w:val="28"/>
        </w:rPr>
        <w:t>
      6) өзіне қатысты жою, оңалту немесе банкроттық рәсім басталған жағдайда, сондай-ақ, егер Инвестордың қызметі Қазақстан Республикасының қолданыстағы заңнамасына сәйкес уақытша тоқтатылған жағдайда, Жұмыс органын жазбаша түрде дереу хабардар етуге;</w:t>
      </w:r>
    </w:p>
    <w:bookmarkEnd w:id="424"/>
    <w:bookmarkStart w:name="z488" w:id="425"/>
    <w:p>
      <w:pPr>
        <w:spacing w:after="0"/>
        <w:ind w:left="0"/>
        <w:jc w:val="both"/>
      </w:pPr>
      <w:r>
        <w:rPr>
          <w:rFonts w:ascii="Times New Roman"/>
          <w:b w:val="false"/>
          <w:i w:val="false"/>
          <w:color w:val="000000"/>
          <w:sz w:val="28"/>
        </w:rPr>
        <w:t>
      7) осы Шарттың талаптары мен оны іске асыру жөніндегі ақпаратты үшінші тұлғаларға Тараптардың алдын ала жазбаша келісімінсіз бермеуге және ашпауға;</w:t>
      </w:r>
    </w:p>
    <w:bookmarkEnd w:id="425"/>
    <w:bookmarkStart w:name="z489" w:id="426"/>
    <w:p>
      <w:pPr>
        <w:spacing w:after="0"/>
        <w:ind w:left="0"/>
        <w:jc w:val="both"/>
      </w:pPr>
      <w:r>
        <w:rPr>
          <w:rFonts w:ascii="Times New Roman"/>
          <w:b w:val="false"/>
          <w:i w:val="false"/>
          <w:color w:val="000000"/>
          <w:sz w:val="28"/>
        </w:rPr>
        <w:t>
      8) Жұмыс органын осы Шарттың талаптарын орындауға әсер ететін барлық мән-жайлар туралы уақтылы хабардар етуге міндетті.</w:t>
      </w:r>
    </w:p>
    <w:bookmarkEnd w:id="426"/>
    <w:bookmarkStart w:name="z490" w:id="427"/>
    <w:p>
      <w:pPr>
        <w:spacing w:after="0"/>
        <w:ind w:left="0"/>
        <w:jc w:val="both"/>
      </w:pPr>
      <w:r>
        <w:rPr>
          <w:rFonts w:ascii="Times New Roman"/>
          <w:b w:val="false"/>
          <w:i w:val="false"/>
          <w:color w:val="000000"/>
          <w:sz w:val="28"/>
        </w:rPr>
        <w:t>
      14. Жұмыс органы мыналарға құқылы:</w:t>
      </w:r>
    </w:p>
    <w:bookmarkEnd w:id="427"/>
    <w:bookmarkStart w:name="z491" w:id="428"/>
    <w:p>
      <w:pPr>
        <w:spacing w:after="0"/>
        <w:ind w:left="0"/>
        <w:jc w:val="both"/>
      </w:pPr>
      <w:r>
        <w:rPr>
          <w:rFonts w:ascii="Times New Roman"/>
          <w:b w:val="false"/>
          <w:i w:val="false"/>
          <w:color w:val="000000"/>
          <w:sz w:val="28"/>
        </w:rPr>
        <w:t>
      1) Инвестордан инвестициялық жобаны және осы Шартты іске асыру барысы туралы барлық қажетті құжаттар мен ақпаратты сұрату;</w:t>
      </w:r>
    </w:p>
    <w:bookmarkEnd w:id="428"/>
    <w:bookmarkStart w:name="z492" w:id="429"/>
    <w:p>
      <w:pPr>
        <w:spacing w:after="0"/>
        <w:ind w:left="0"/>
        <w:jc w:val="both"/>
      </w:pPr>
      <w:r>
        <w:rPr>
          <w:rFonts w:ascii="Times New Roman"/>
          <w:b w:val="false"/>
          <w:i w:val="false"/>
          <w:color w:val="000000"/>
          <w:sz w:val="28"/>
        </w:rPr>
        <w:t>
      2) құжаттарды тексеруді, инвестордың (көрсетілетін қызметті алушының) объектісін, сатып алынған жабдықтарды (техникалар мен машиналарды) жобалар паспорттарында көзделген талаптарға сәйкестігі тұрғысынан қарап-тексеруді, растайтын фото- және бейнематериалдарды қоса тіркей отырып жүзеге асыру;</w:t>
      </w:r>
    </w:p>
    <w:bookmarkEnd w:id="429"/>
    <w:bookmarkStart w:name="z493" w:id="430"/>
    <w:p>
      <w:pPr>
        <w:spacing w:after="0"/>
        <w:ind w:left="0"/>
        <w:jc w:val="both"/>
      </w:pPr>
      <w:r>
        <w:rPr>
          <w:rFonts w:ascii="Times New Roman"/>
          <w:b w:val="false"/>
          <w:i w:val="false"/>
          <w:color w:val="000000"/>
          <w:sz w:val="28"/>
        </w:rPr>
        <w:t>
      3) орнатылған жабдықтардың болуын, өндірістік қуаттардың жүктелу деңгейіне қол жеткізуді тексеру;</w:t>
      </w:r>
    </w:p>
    <w:bookmarkEnd w:id="430"/>
    <w:bookmarkStart w:name="z494" w:id="431"/>
    <w:p>
      <w:pPr>
        <w:spacing w:after="0"/>
        <w:ind w:left="0"/>
        <w:jc w:val="both"/>
      </w:pPr>
      <w:r>
        <w:rPr>
          <w:rFonts w:ascii="Times New Roman"/>
          <w:b w:val="false"/>
          <w:i w:val="false"/>
          <w:color w:val="000000"/>
          <w:sz w:val="28"/>
        </w:rPr>
        <w:t>
      Өндірістік қуаттардың жүктелу деңгейіне қол жеткізуді тексеру жоба паспортына сәйкес жүзеге асырылады;</w:t>
      </w:r>
    </w:p>
    <w:bookmarkEnd w:id="431"/>
    <w:bookmarkStart w:name="z495" w:id="432"/>
    <w:p>
      <w:pPr>
        <w:spacing w:after="0"/>
        <w:ind w:left="0"/>
        <w:jc w:val="both"/>
      </w:pPr>
      <w:r>
        <w:rPr>
          <w:rFonts w:ascii="Times New Roman"/>
          <w:b w:val="false"/>
          <w:i w:val="false"/>
          <w:color w:val="000000"/>
          <w:sz w:val="28"/>
        </w:rPr>
        <w:t>
      4) тексеруді инвестордың (көрсетілетін қызметті алушының) немесе оның уәкілетті өкілінің қатысуымен жүзеге асыру және оның нәтижесін инвестордың объектісін қарап-тексеру және объектіні қарап-тексеру актісіне сәйкес нысан бойынша өндірістік қуаттардың жүктелу деңгейіне қол жеткізуді куәландыру актісінің нысанына сәйкес актімен ресімдеу.</w:t>
      </w:r>
    </w:p>
    <w:bookmarkEnd w:id="432"/>
    <w:bookmarkStart w:name="z496" w:id="433"/>
    <w:p>
      <w:pPr>
        <w:spacing w:after="0"/>
        <w:ind w:left="0"/>
        <w:jc w:val="both"/>
      </w:pPr>
      <w:r>
        <w:rPr>
          <w:rFonts w:ascii="Times New Roman"/>
          <w:b w:val="false"/>
          <w:i w:val="false"/>
          <w:color w:val="000000"/>
          <w:sz w:val="28"/>
        </w:rPr>
        <w:t>
      15. Жұмыс органы:</w:t>
      </w:r>
    </w:p>
    <w:bookmarkEnd w:id="433"/>
    <w:bookmarkStart w:name="z497" w:id="434"/>
    <w:p>
      <w:pPr>
        <w:spacing w:after="0"/>
        <w:ind w:left="0"/>
        <w:jc w:val="both"/>
      </w:pPr>
      <w:r>
        <w:rPr>
          <w:rFonts w:ascii="Times New Roman"/>
          <w:b w:val="false"/>
          <w:i w:val="false"/>
          <w:color w:val="000000"/>
          <w:sz w:val="28"/>
        </w:rPr>
        <w:t>
      1) осы Шарттың 3-тармағында көрсетілген инвестициялық субсидиялауға көзделген қаражатты аударуға;</w:t>
      </w:r>
    </w:p>
    <w:bookmarkEnd w:id="434"/>
    <w:bookmarkStart w:name="z498" w:id="435"/>
    <w:p>
      <w:pPr>
        <w:spacing w:after="0"/>
        <w:ind w:left="0"/>
        <w:jc w:val="both"/>
      </w:pPr>
      <w:r>
        <w:rPr>
          <w:rFonts w:ascii="Times New Roman"/>
          <w:b w:val="false"/>
          <w:i w:val="false"/>
          <w:color w:val="000000"/>
          <w:sz w:val="28"/>
        </w:rPr>
        <w:t>
      2) Субсидиялау қағидаларының 4-тарауына сәйкес агроөнеркәсіптік кешенді субсидиялаудың мемлекеттік ақпараттық жүйесі арқылы облыстардың, республикалық маңызы бар қалалардың және астананың жергілікті атқарушы органдарымен бірлесіп инвестициялық субсидиялаудың қарсы міндеттемелерінің орындалуына мониторинг жүргізуге міндетті.</w:t>
      </w:r>
    </w:p>
    <w:bookmarkEnd w:id="435"/>
    <w:bookmarkStart w:name="z499" w:id="436"/>
    <w:p>
      <w:pPr>
        <w:spacing w:after="0"/>
        <w:ind w:left="0"/>
        <w:jc w:val="left"/>
      </w:pPr>
      <w:r>
        <w:rPr>
          <w:rFonts w:ascii="Times New Roman"/>
          <w:b/>
          <w:i w:val="false"/>
          <w:color w:val="000000"/>
        </w:rPr>
        <w:t xml:space="preserve"> 6-тарау. Тараптардың жауапкершілігі</w:t>
      </w:r>
    </w:p>
    <w:bookmarkEnd w:id="436"/>
    <w:bookmarkStart w:name="z500" w:id="437"/>
    <w:p>
      <w:pPr>
        <w:spacing w:after="0"/>
        <w:ind w:left="0"/>
        <w:jc w:val="both"/>
      </w:pPr>
      <w:r>
        <w:rPr>
          <w:rFonts w:ascii="Times New Roman"/>
          <w:b w:val="false"/>
          <w:i w:val="false"/>
          <w:color w:val="000000"/>
          <w:sz w:val="28"/>
        </w:rPr>
        <w:t>
      16. Осы Шарт бойынша Тараптар Шарттан және Қазақстан Республикасының заңнамалық актілерінен туындайтын міндеттемелерді орындамауы және (немесе) тиісінше орындамауы үшін жауаптылықта болады.</w:t>
      </w:r>
    </w:p>
    <w:bookmarkEnd w:id="437"/>
    <w:bookmarkStart w:name="z501" w:id="438"/>
    <w:p>
      <w:pPr>
        <w:spacing w:after="0"/>
        <w:ind w:left="0"/>
        <w:jc w:val="left"/>
      </w:pPr>
      <w:r>
        <w:rPr>
          <w:rFonts w:ascii="Times New Roman"/>
          <w:b/>
          <w:i w:val="false"/>
          <w:color w:val="000000"/>
        </w:rPr>
        <w:t xml:space="preserve"> 7-тарау. Еңсерілмейтін күштің мән-жайлары</w:t>
      </w:r>
    </w:p>
    <w:bookmarkEnd w:id="438"/>
    <w:bookmarkStart w:name="z502" w:id="439"/>
    <w:p>
      <w:pPr>
        <w:spacing w:after="0"/>
        <w:ind w:left="0"/>
        <w:jc w:val="both"/>
      </w:pPr>
      <w:r>
        <w:rPr>
          <w:rFonts w:ascii="Times New Roman"/>
          <w:b w:val="false"/>
          <w:i w:val="false"/>
          <w:color w:val="000000"/>
          <w:sz w:val="28"/>
        </w:rPr>
        <w:t>
      17. Егер Тараптардың осы Шарт бойынша өз міндеттемелерін орындай алмауы еңсерілмейтін күштің мән-жайлары салдарынан болса, онда орындамағаны не тиісінше орындамағаны үшін жауапкершіліктен босатылады.</w:t>
      </w:r>
    </w:p>
    <w:bookmarkEnd w:id="439"/>
    <w:bookmarkStart w:name="z503" w:id="440"/>
    <w:p>
      <w:pPr>
        <w:spacing w:after="0"/>
        <w:ind w:left="0"/>
        <w:jc w:val="both"/>
      </w:pPr>
      <w:r>
        <w:rPr>
          <w:rFonts w:ascii="Times New Roman"/>
          <w:b w:val="false"/>
          <w:i w:val="false"/>
          <w:color w:val="000000"/>
          <w:sz w:val="28"/>
        </w:rPr>
        <w:t>
      18. Еңсерілмейтін күштің мән-жайлары басталғанда осы Шарт бойынша міндеттемелерін орындай алмау мүмкіндігі туындаған Тарап ол басталған сәттен бастап 10 (он) жұмыс күні ішінде екінші Тарапты осындай мән-жайлар туралы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440"/>
    <w:bookmarkStart w:name="z504" w:id="441"/>
    <w:p>
      <w:pPr>
        <w:spacing w:after="0"/>
        <w:ind w:left="0"/>
        <w:jc w:val="both"/>
      </w:pPr>
      <w:r>
        <w:rPr>
          <w:rFonts w:ascii="Times New Roman"/>
          <w:b w:val="false"/>
          <w:i w:val="false"/>
          <w:color w:val="000000"/>
          <w:sz w:val="28"/>
        </w:rPr>
        <w:t>
      19. Уақтылы хабарламаған жағдайда, Тарап екінші Тарапқа хабарламаудан немесе уақтылы хабарламаудан келтірілген зиянды өтеуге міндетті.</w:t>
      </w:r>
    </w:p>
    <w:bookmarkEnd w:id="441"/>
    <w:bookmarkStart w:name="z505" w:id="442"/>
    <w:p>
      <w:pPr>
        <w:spacing w:after="0"/>
        <w:ind w:left="0"/>
        <w:jc w:val="both"/>
      </w:pPr>
      <w:r>
        <w:rPr>
          <w:rFonts w:ascii="Times New Roman"/>
          <w:b w:val="false"/>
          <w:i w:val="false"/>
          <w:color w:val="000000"/>
          <w:sz w:val="28"/>
        </w:rPr>
        <w:t>
      20. Еңсерілмейтін күштің мән-жайларының басталуы олардың әрекет ету кезеңіне осы Шарттың орындалу мерзімін ұлғайтуға алып келеді.</w:t>
      </w:r>
    </w:p>
    <w:bookmarkEnd w:id="442"/>
    <w:bookmarkStart w:name="z506" w:id="443"/>
    <w:p>
      <w:pPr>
        <w:spacing w:after="0"/>
        <w:ind w:left="0"/>
        <w:jc w:val="both"/>
      </w:pPr>
      <w:r>
        <w:rPr>
          <w:rFonts w:ascii="Times New Roman"/>
          <w:b w:val="false"/>
          <w:i w:val="false"/>
          <w:color w:val="000000"/>
          <w:sz w:val="28"/>
        </w:rPr>
        <w:t>
      21. Егер осындай жағдайлар қатарынан үш ай бойы жалғасатын болса, онда кез келген Тарап осы Шарт бойынша міндеттемелерін одан әрі орындаудан бас тартуға құқылы.</w:t>
      </w:r>
    </w:p>
    <w:bookmarkEnd w:id="443"/>
    <w:bookmarkStart w:name="z507" w:id="444"/>
    <w:p>
      <w:pPr>
        <w:spacing w:after="0"/>
        <w:ind w:left="0"/>
        <w:jc w:val="left"/>
      </w:pPr>
      <w:r>
        <w:rPr>
          <w:rFonts w:ascii="Times New Roman"/>
          <w:b/>
          <w:i w:val="false"/>
          <w:color w:val="000000"/>
        </w:rPr>
        <w:t xml:space="preserve"> 8-тарау. Дауларды шешу</w:t>
      </w:r>
    </w:p>
    <w:bookmarkEnd w:id="444"/>
    <w:bookmarkStart w:name="z508" w:id="445"/>
    <w:p>
      <w:pPr>
        <w:spacing w:after="0"/>
        <w:ind w:left="0"/>
        <w:jc w:val="both"/>
      </w:pPr>
      <w:r>
        <w:rPr>
          <w:rFonts w:ascii="Times New Roman"/>
          <w:b w:val="false"/>
          <w:i w:val="false"/>
          <w:color w:val="000000"/>
          <w:sz w:val="28"/>
        </w:rPr>
        <w:t>
      22. Тараптар тікелей келіссөздер процесінде Шарт бойынша олардың арасында туындаған немесе онымен байланысты барлық келіспеушіліктерді немесе дауларды шешу үшін барлық күш-жігерін жұмсаулары тиіс.</w:t>
      </w:r>
    </w:p>
    <w:bookmarkEnd w:id="445"/>
    <w:bookmarkStart w:name="z509" w:id="446"/>
    <w:p>
      <w:pPr>
        <w:spacing w:after="0"/>
        <w:ind w:left="0"/>
        <w:jc w:val="both"/>
      </w:pPr>
      <w:r>
        <w:rPr>
          <w:rFonts w:ascii="Times New Roman"/>
          <w:b w:val="false"/>
          <w:i w:val="false"/>
          <w:color w:val="000000"/>
          <w:sz w:val="28"/>
        </w:rPr>
        <w:t>
      23. Егер мұндай келіссөздерден кейін Тараптар осы Шарт бойынша дауларды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End w:id="446"/>
    <w:bookmarkStart w:name="z510" w:id="447"/>
    <w:p>
      <w:pPr>
        <w:spacing w:after="0"/>
        <w:ind w:left="0"/>
        <w:jc w:val="left"/>
      </w:pPr>
      <w:r>
        <w:rPr>
          <w:rFonts w:ascii="Times New Roman"/>
          <w:b/>
          <w:i w:val="false"/>
          <w:color w:val="000000"/>
        </w:rPr>
        <w:t xml:space="preserve"> 9-тарау. Шартты мерзімінен бұрын бұзу шарттары</w:t>
      </w:r>
    </w:p>
    <w:bookmarkEnd w:id="447"/>
    <w:bookmarkStart w:name="z511" w:id="448"/>
    <w:p>
      <w:pPr>
        <w:spacing w:after="0"/>
        <w:ind w:left="0"/>
        <w:jc w:val="both"/>
      </w:pPr>
      <w:r>
        <w:rPr>
          <w:rFonts w:ascii="Times New Roman"/>
          <w:b w:val="false"/>
          <w:i w:val="false"/>
          <w:color w:val="000000"/>
          <w:sz w:val="28"/>
        </w:rPr>
        <w:t>
      24. Егер инвестор өз міндеттемелерін бұзса, оларды тиісінше орындамаса немесе жобаны одан әрі іске асыру мүмкіндігін негіздейтін қажетті құжаттарды ұсынбаса, Шарт мерзімінен бұрын бұзылуы мүмкін.</w:t>
      </w:r>
    </w:p>
    <w:bookmarkEnd w:id="448"/>
    <w:bookmarkStart w:name="z512" w:id="449"/>
    <w:p>
      <w:pPr>
        <w:spacing w:after="0"/>
        <w:ind w:left="0"/>
        <w:jc w:val="left"/>
      </w:pPr>
      <w:r>
        <w:rPr>
          <w:rFonts w:ascii="Times New Roman"/>
          <w:b/>
          <w:i w:val="false"/>
          <w:color w:val="000000"/>
        </w:rPr>
        <w:t xml:space="preserve"> 10-тарау. Хат-хабар алмасу</w:t>
      </w:r>
    </w:p>
    <w:bookmarkEnd w:id="449"/>
    <w:bookmarkStart w:name="z513" w:id="450"/>
    <w:p>
      <w:pPr>
        <w:spacing w:after="0"/>
        <w:ind w:left="0"/>
        <w:jc w:val="both"/>
      </w:pPr>
      <w:r>
        <w:rPr>
          <w:rFonts w:ascii="Times New Roman"/>
          <w:b w:val="false"/>
          <w:i w:val="false"/>
          <w:color w:val="000000"/>
          <w:sz w:val="28"/>
        </w:rPr>
        <w:t>
      25. Осы Шарт шеңберінде Тараптардың бір-біріне жіберетін кез келген хат-хабарлары жазбаша түрде ұсынылады және тапсыру туралы белгісі бар хат-хабар Тараптар алған сәттен бастап күнтізбелік 10 (он) күн ішінде қаралады.</w:t>
      </w:r>
    </w:p>
    <w:bookmarkEnd w:id="450"/>
    <w:bookmarkStart w:name="z514" w:id="451"/>
    <w:p>
      <w:pPr>
        <w:spacing w:after="0"/>
        <w:ind w:left="0"/>
        <w:jc w:val="both"/>
      </w:pPr>
      <w:r>
        <w:rPr>
          <w:rFonts w:ascii="Times New Roman"/>
          <w:b w:val="false"/>
          <w:i w:val="false"/>
          <w:color w:val="000000"/>
          <w:sz w:val="28"/>
        </w:rPr>
        <w:t>
      26.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қолма қол табысталса, қатысушы Тараптың мекенжайына почта арқылы (хабарламасы бар тапсырыс хатпен) немесе курьерлік байланыс арқылы жеткізілсе, тиісті түрде ұсынылған немесе жіберілген болып саналады.</w:t>
      </w:r>
    </w:p>
    <w:bookmarkEnd w:id="451"/>
    <w:bookmarkStart w:name="z515" w:id="452"/>
    <w:p>
      <w:pPr>
        <w:spacing w:after="0"/>
        <w:ind w:left="0"/>
        <w:jc w:val="left"/>
      </w:pPr>
      <w:r>
        <w:rPr>
          <w:rFonts w:ascii="Times New Roman"/>
          <w:b/>
          <w:i w:val="false"/>
          <w:color w:val="000000"/>
        </w:rPr>
        <w:t xml:space="preserve"> 11-тарау. Құпиялылық</w:t>
      </w:r>
    </w:p>
    <w:bookmarkEnd w:id="452"/>
    <w:bookmarkStart w:name="z516" w:id="453"/>
    <w:p>
      <w:pPr>
        <w:spacing w:after="0"/>
        <w:ind w:left="0"/>
        <w:jc w:val="both"/>
      </w:pPr>
      <w:r>
        <w:rPr>
          <w:rFonts w:ascii="Times New Roman"/>
          <w:b w:val="false"/>
          <w:i w:val="false"/>
          <w:color w:val="000000"/>
          <w:sz w:val="28"/>
        </w:rPr>
        <w:t>
      27. Осымен Тараптар осы Шарттың талаптарына қатысты ақпарат, банктік құпия, сондай-ақ қаржылық, коммерциялық және олар осы Шартты жасасу және орындау кезінде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453"/>
    <w:bookmarkStart w:name="z517" w:id="454"/>
    <w:p>
      <w:pPr>
        <w:spacing w:after="0"/>
        <w:ind w:left="0"/>
        <w:jc w:val="both"/>
      </w:pPr>
      <w:r>
        <w:rPr>
          <w:rFonts w:ascii="Times New Roman"/>
          <w:b w:val="false"/>
          <w:i w:val="false"/>
          <w:color w:val="000000"/>
          <w:sz w:val="28"/>
        </w:rPr>
        <w:t>
      28. Тараптың құпия ақпаратты үшінші тұлғаларға беруі, жариялауы немесе оны өзге де жария етуі осы Шартта және Қазақстан Республикасының заңнамасында тікелей көзделген жағдайда ғана мүмкін болады.</w:t>
      </w:r>
    </w:p>
    <w:bookmarkEnd w:id="454"/>
    <w:bookmarkStart w:name="z518" w:id="455"/>
    <w:p>
      <w:pPr>
        <w:spacing w:after="0"/>
        <w:ind w:left="0"/>
        <w:jc w:val="both"/>
      </w:pPr>
      <w:r>
        <w:rPr>
          <w:rFonts w:ascii="Times New Roman"/>
          <w:b w:val="false"/>
          <w:i w:val="false"/>
          <w:color w:val="000000"/>
          <w:sz w:val="28"/>
        </w:rPr>
        <w:t>
      29.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 осы Шартты іске асыру барысында алынған мәліметтерді жария етпейді не үшінші тұлғаларға бермейді.</w:t>
      </w:r>
    </w:p>
    <w:bookmarkEnd w:id="455"/>
    <w:bookmarkStart w:name="z519" w:id="456"/>
    <w:p>
      <w:pPr>
        <w:spacing w:after="0"/>
        <w:ind w:left="0"/>
        <w:jc w:val="both"/>
      </w:pPr>
      <w:r>
        <w:rPr>
          <w:rFonts w:ascii="Times New Roman"/>
          <w:b w:val="false"/>
          <w:i w:val="false"/>
          <w:color w:val="000000"/>
          <w:sz w:val="28"/>
        </w:rPr>
        <w:t>
      30.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заңнамасында көзделгендей жауапкершілікте болады.</w:t>
      </w:r>
    </w:p>
    <w:bookmarkEnd w:id="456"/>
    <w:bookmarkStart w:name="z520" w:id="457"/>
    <w:p>
      <w:pPr>
        <w:spacing w:after="0"/>
        <w:ind w:left="0"/>
        <w:jc w:val="both"/>
      </w:pPr>
      <w:r>
        <w:rPr>
          <w:rFonts w:ascii="Times New Roman"/>
          <w:b w:val="false"/>
          <w:i w:val="false"/>
          <w:color w:val="000000"/>
          <w:sz w:val="28"/>
        </w:rPr>
        <w:t>
      31. Инвестор осы Шартқа қол қоя отырып, Жұмыс органының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End w:id="457"/>
    <w:bookmarkStart w:name="z521" w:id="458"/>
    <w:p>
      <w:pPr>
        <w:spacing w:after="0"/>
        <w:ind w:left="0"/>
        <w:jc w:val="left"/>
      </w:pPr>
      <w:r>
        <w:rPr>
          <w:rFonts w:ascii="Times New Roman"/>
          <w:b/>
          <w:i w:val="false"/>
          <w:color w:val="000000"/>
        </w:rPr>
        <w:t xml:space="preserve"> 12-тарау. Мәлімдеулер, кепілдіктер және келісім берулер</w:t>
      </w:r>
    </w:p>
    <w:bookmarkEnd w:id="458"/>
    <w:bookmarkStart w:name="z522" w:id="459"/>
    <w:p>
      <w:pPr>
        <w:spacing w:after="0"/>
        <w:ind w:left="0"/>
        <w:jc w:val="both"/>
      </w:pPr>
      <w:r>
        <w:rPr>
          <w:rFonts w:ascii="Times New Roman"/>
          <w:b w:val="false"/>
          <w:i w:val="false"/>
          <w:color w:val="000000"/>
          <w:sz w:val="28"/>
        </w:rPr>
        <w:t>
      32. Инвестор:</w:t>
      </w:r>
    </w:p>
    <w:bookmarkEnd w:id="459"/>
    <w:bookmarkStart w:name="z523" w:id="460"/>
    <w:p>
      <w:pPr>
        <w:spacing w:after="0"/>
        <w:ind w:left="0"/>
        <w:jc w:val="both"/>
      </w:pPr>
      <w:r>
        <w:rPr>
          <w:rFonts w:ascii="Times New Roman"/>
          <w:b w:val="false"/>
          <w:i w:val="false"/>
          <w:color w:val="000000"/>
          <w:sz w:val="28"/>
        </w:rPr>
        <w:t>
      осы Шартта көрсетілген мәлімдеулер мен кепілдіктердің шынайы және шындыққа сәйкес келетінін растайды.</w:t>
      </w:r>
    </w:p>
    <w:bookmarkEnd w:id="460"/>
    <w:bookmarkStart w:name="z524" w:id="461"/>
    <w:p>
      <w:pPr>
        <w:spacing w:after="0"/>
        <w:ind w:left="0"/>
        <w:jc w:val="both"/>
      </w:pPr>
      <w:r>
        <w:rPr>
          <w:rFonts w:ascii="Times New Roman"/>
          <w:b w:val="false"/>
          <w:i w:val="false"/>
          <w:color w:val="000000"/>
          <w:sz w:val="28"/>
        </w:rPr>
        <w:t>
      33. Инвестор:</w:t>
      </w:r>
    </w:p>
    <w:bookmarkEnd w:id="461"/>
    <w:bookmarkStart w:name="z525" w:id="462"/>
    <w:p>
      <w:pPr>
        <w:spacing w:after="0"/>
        <w:ind w:left="0"/>
        <w:jc w:val="both"/>
      </w:pPr>
      <w:r>
        <w:rPr>
          <w:rFonts w:ascii="Times New Roman"/>
          <w:b w:val="false"/>
          <w:i w:val="false"/>
          <w:color w:val="000000"/>
          <w:sz w:val="28"/>
        </w:rPr>
        <w:t>
      1) Инвесторға оның бизнесіне, оның қаржылық жағдайына, активтері мен өзінің міндеттемелері бойынша жауап беру қабілетіне жағымсыз әсер етуі мүмкін қандай да болмасын мән-жайлардың мәлім емес екендігін мәлімдейтінін және оған кепілдік беретіндігін;</w:t>
      </w:r>
    </w:p>
    <w:bookmarkEnd w:id="462"/>
    <w:bookmarkStart w:name="z526" w:id="463"/>
    <w:p>
      <w:pPr>
        <w:spacing w:after="0"/>
        <w:ind w:left="0"/>
        <w:jc w:val="both"/>
      </w:pPr>
      <w:r>
        <w:rPr>
          <w:rFonts w:ascii="Times New Roman"/>
          <w:b w:val="false"/>
          <w:i w:val="false"/>
          <w:color w:val="000000"/>
          <w:sz w:val="28"/>
        </w:rPr>
        <w:t>
      2) сондай-ақ Инвестор оның құзыреті осы Шартқа қол қоятын адамға осы Шартты жасасуға мүмкіндік беретінін растайды;</w:t>
      </w:r>
    </w:p>
    <w:bookmarkEnd w:id="463"/>
    <w:bookmarkStart w:name="z527" w:id="464"/>
    <w:p>
      <w:pPr>
        <w:spacing w:after="0"/>
        <w:ind w:left="0"/>
        <w:jc w:val="both"/>
      </w:pPr>
      <w:r>
        <w:rPr>
          <w:rFonts w:ascii="Times New Roman"/>
          <w:b w:val="false"/>
          <w:i w:val="false"/>
          <w:color w:val="000000"/>
          <w:sz w:val="28"/>
        </w:rPr>
        <w:t>
      3) Инвестор осы Шартты жасасу сәтінде осы Шартты бұзуға себеп болатын, оны жарамсыз деп танитын негіздердің жоқтығын растайды;</w:t>
      </w:r>
    </w:p>
    <w:bookmarkEnd w:id="464"/>
    <w:bookmarkStart w:name="z528" w:id="465"/>
    <w:p>
      <w:pPr>
        <w:spacing w:after="0"/>
        <w:ind w:left="0"/>
        <w:jc w:val="both"/>
      </w:pPr>
      <w:r>
        <w:rPr>
          <w:rFonts w:ascii="Times New Roman"/>
          <w:b w:val="false"/>
          <w:i w:val="false"/>
          <w:color w:val="000000"/>
          <w:sz w:val="28"/>
        </w:rPr>
        <w:t>
      4) Инвестор барлық ақпарат, сондай-ақ берілген (ұсынылған) барлық құжаттама дәл және шындыққа сай екенін мәлімдейді және кепілдік береді.</w:t>
      </w:r>
    </w:p>
    <w:bookmarkEnd w:id="465"/>
    <w:bookmarkStart w:name="z529" w:id="466"/>
    <w:p>
      <w:pPr>
        <w:spacing w:after="0"/>
        <w:ind w:left="0"/>
        <w:jc w:val="left"/>
      </w:pPr>
      <w:r>
        <w:rPr>
          <w:rFonts w:ascii="Times New Roman"/>
          <w:b/>
          <w:i w:val="false"/>
          <w:color w:val="000000"/>
        </w:rPr>
        <w:t xml:space="preserve"> 13-тарау. Қорытынды ережелер</w:t>
      </w:r>
    </w:p>
    <w:bookmarkEnd w:id="466"/>
    <w:bookmarkStart w:name="z530" w:id="467"/>
    <w:p>
      <w:pPr>
        <w:spacing w:after="0"/>
        <w:ind w:left="0"/>
        <w:jc w:val="both"/>
      </w:pPr>
      <w:r>
        <w:rPr>
          <w:rFonts w:ascii="Times New Roman"/>
          <w:b w:val="false"/>
          <w:i w:val="false"/>
          <w:color w:val="000000"/>
          <w:sz w:val="28"/>
        </w:rPr>
        <w:t>
      34. Осы Шарттың ережелері өзгертілуі және (немесе)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bookmarkEnd w:id="467"/>
    <w:bookmarkStart w:name="z531" w:id="468"/>
    <w:p>
      <w:pPr>
        <w:spacing w:after="0"/>
        <w:ind w:left="0"/>
        <w:jc w:val="both"/>
      </w:pPr>
      <w:r>
        <w:rPr>
          <w:rFonts w:ascii="Times New Roman"/>
          <w:b w:val="false"/>
          <w:i w:val="false"/>
          <w:color w:val="000000"/>
          <w:sz w:val="28"/>
        </w:rPr>
        <w:t>
      35. Осы Шарт мемлекеттік және орыс тілдерінде Тараптардың әрқайсысы үшін бір-бір данадан 2 (екі) данада жасалды.</w:t>
      </w:r>
    </w:p>
    <w:bookmarkEnd w:id="468"/>
    <w:bookmarkStart w:name="z532" w:id="469"/>
    <w:p>
      <w:pPr>
        <w:spacing w:after="0"/>
        <w:ind w:left="0"/>
        <w:jc w:val="left"/>
      </w:pPr>
      <w:r>
        <w:rPr>
          <w:rFonts w:ascii="Times New Roman"/>
          <w:b/>
          <w:i w:val="false"/>
          <w:color w:val="000000"/>
        </w:rPr>
        <w:t xml:space="preserve"> 14-тарау. Шарттың қолданылу мерзімі</w:t>
      </w:r>
    </w:p>
    <w:bookmarkEnd w:id="469"/>
    <w:bookmarkStart w:name="z533" w:id="470"/>
    <w:p>
      <w:pPr>
        <w:spacing w:after="0"/>
        <w:ind w:left="0"/>
        <w:jc w:val="both"/>
      </w:pPr>
      <w:r>
        <w:rPr>
          <w:rFonts w:ascii="Times New Roman"/>
          <w:b w:val="false"/>
          <w:i w:val="false"/>
          <w:color w:val="000000"/>
          <w:sz w:val="28"/>
        </w:rPr>
        <w:t xml:space="preserve">
      36. Осы Шарт қол қойылған күнінен бастап күшіне енеді және Тараптар өз міндеттемелерін толық көлемде орындағанға дейін қолданыста болады. </w:t>
      </w:r>
    </w:p>
    <w:bookmarkEnd w:id="470"/>
    <w:bookmarkStart w:name="z534" w:id="471"/>
    <w:p>
      <w:pPr>
        <w:spacing w:after="0"/>
        <w:ind w:left="0"/>
        <w:jc w:val="left"/>
      </w:pPr>
      <w:r>
        <w:rPr>
          <w:rFonts w:ascii="Times New Roman"/>
          <w:b/>
          <w:i w:val="false"/>
          <w:color w:val="000000"/>
        </w:rPr>
        <w:t xml:space="preserve"> 15-тарау. Тараптардың заңды мекенжайлары, банктік деректемелері және қолтаңбалары</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72"/>
          <w:p>
            <w:pPr>
              <w:spacing w:after="20"/>
              <w:ind w:left="20"/>
              <w:jc w:val="both"/>
            </w:pPr>
            <w:r>
              <w:rPr>
                <w:rFonts w:ascii="Times New Roman"/>
                <w:b w:val="false"/>
                <w:i w:val="false"/>
                <w:color w:val="000000"/>
                <w:sz w:val="20"/>
              </w:rPr>
              <w:t>
______________________________</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(почталық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(банктік реквизиттер)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(лауазымы, аты, әкесінің аты (бар болса), тегі)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 </w:t>
            </w:r>
          </w:p>
          <w:p>
            <w:pPr>
              <w:spacing w:after="20"/>
              <w:ind w:left="20"/>
              <w:jc w:val="both"/>
            </w:pPr>
            <w:r>
              <w:rPr>
                <w:rFonts w:ascii="Times New Roman"/>
                <w:b w:val="false"/>
                <w:i w:val="false"/>
                <w:color w:val="000000"/>
                <w:sz w:val="20"/>
              </w:rPr>
              <w:t xml:space="preserve">
(қолы, мөрі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73"/>
          <w:p>
            <w:pPr>
              <w:spacing w:after="20"/>
              <w:ind w:left="20"/>
              <w:jc w:val="both"/>
            </w:pPr>
            <w:r>
              <w:rPr>
                <w:rFonts w:ascii="Times New Roman"/>
                <w:b w:val="false"/>
                <w:i w:val="false"/>
                <w:color w:val="000000"/>
                <w:sz w:val="20"/>
              </w:rPr>
              <w:t xml:space="preserve">
______________________________ </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(почталық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(банктік реквизиттер)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(лауазымы, аты, әкесінің аты (бар болса), тегі)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 </w:t>
            </w:r>
          </w:p>
          <w:p>
            <w:pPr>
              <w:spacing w:after="20"/>
              <w:ind w:left="20"/>
              <w:jc w:val="both"/>
            </w:pPr>
            <w:r>
              <w:rPr>
                <w:rFonts w:ascii="Times New Roman"/>
                <w:b w:val="false"/>
                <w:i w:val="false"/>
                <w:color w:val="000000"/>
                <w:sz w:val="20"/>
              </w:rPr>
              <w:t>
(қолы, мөрі (жеке кәсіпкерлік субъектілері болып табылатын тұлғаларды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11-қосымша</w:t>
            </w:r>
          </w:p>
        </w:tc>
      </w:tr>
    </w:tbl>
    <w:bookmarkStart w:name="z554" w:id="474"/>
    <w:p>
      <w:pPr>
        <w:spacing w:after="0"/>
        <w:ind w:left="0"/>
        <w:jc w:val="both"/>
      </w:pPr>
      <w:r>
        <w:rPr>
          <w:rFonts w:ascii="Times New Roman"/>
          <w:b w:val="false"/>
          <w:i w:val="false"/>
          <w:color w:val="000000"/>
          <w:sz w:val="28"/>
        </w:rPr>
        <w:t>
      Нысан</w:t>
      </w:r>
    </w:p>
    <w:bookmarkEnd w:id="474"/>
    <w:bookmarkStart w:name="z555" w:id="475"/>
    <w:p>
      <w:pPr>
        <w:spacing w:after="0"/>
        <w:ind w:left="0"/>
        <w:jc w:val="left"/>
      </w:pPr>
      <w:r>
        <w:rPr>
          <w:rFonts w:ascii="Times New Roman"/>
          <w:b/>
          <w:i w:val="false"/>
          <w:color w:val="000000"/>
        </w:rPr>
        <w:t xml:space="preserve"> Сатып алынатын техниканы, машиналарды және жабдықты мақсатты пайдалану және иеліктен шығармау туралы келісім №___</w:t>
      </w:r>
    </w:p>
    <w:bookmarkEnd w:id="475"/>
    <w:bookmarkStart w:name="z556" w:id="476"/>
    <w:p>
      <w:pPr>
        <w:spacing w:after="0"/>
        <w:ind w:left="0"/>
        <w:jc w:val="both"/>
      </w:pPr>
      <w:r>
        <w:rPr>
          <w:rFonts w:ascii="Times New Roman"/>
          <w:b w:val="false"/>
          <w:i w:val="false"/>
          <w:color w:val="000000"/>
          <w:sz w:val="28"/>
        </w:rPr>
        <w:t>
      ____________қаласы 20__ жылғы "___" _________</w:t>
      </w:r>
    </w:p>
    <w:bookmarkEnd w:id="476"/>
    <w:bookmarkStart w:name="z557" w:id="477"/>
    <w:p>
      <w:pPr>
        <w:spacing w:after="0"/>
        <w:ind w:left="0"/>
        <w:jc w:val="both"/>
      </w:pPr>
      <w:r>
        <w:rPr>
          <w:rFonts w:ascii="Times New Roman"/>
          <w:b w:val="false"/>
          <w:i w:val="false"/>
          <w:color w:val="000000"/>
          <w:sz w:val="28"/>
        </w:rPr>
        <w:t>
      Бұдан әрі "Жұмыс органы" деп аталатын Қазақстан Республикасы</w:t>
      </w:r>
    </w:p>
    <w:bookmarkEnd w:id="477"/>
    <w:bookmarkStart w:name="z558" w:id="478"/>
    <w:p>
      <w:pPr>
        <w:spacing w:after="0"/>
        <w:ind w:left="0"/>
        <w:jc w:val="both"/>
      </w:pPr>
      <w:r>
        <w:rPr>
          <w:rFonts w:ascii="Times New Roman"/>
          <w:b w:val="false"/>
          <w:i w:val="false"/>
          <w:color w:val="000000"/>
          <w:sz w:val="28"/>
        </w:rPr>
        <w:t xml:space="preserve">
      ________________ облысының (республикалық маңызы бар қаланың, астананың) </w:t>
      </w:r>
    </w:p>
    <w:bookmarkEnd w:id="478"/>
    <w:bookmarkStart w:name="z559" w:id="479"/>
    <w:p>
      <w:pPr>
        <w:spacing w:after="0"/>
        <w:ind w:left="0"/>
        <w:jc w:val="both"/>
      </w:pPr>
      <w:r>
        <w:rPr>
          <w:rFonts w:ascii="Times New Roman"/>
          <w:b w:val="false"/>
          <w:i w:val="false"/>
          <w:color w:val="000000"/>
          <w:sz w:val="28"/>
        </w:rPr>
        <w:t>
      __________________________ басқармасы атынан __________№ _____________</w:t>
      </w:r>
    </w:p>
    <w:bookmarkEnd w:id="479"/>
    <w:bookmarkStart w:name="z560" w:id="480"/>
    <w:p>
      <w:pPr>
        <w:spacing w:after="0"/>
        <w:ind w:left="0"/>
        <w:jc w:val="both"/>
      </w:pPr>
      <w:r>
        <w:rPr>
          <w:rFonts w:ascii="Times New Roman"/>
          <w:b w:val="false"/>
          <w:i w:val="false"/>
          <w:color w:val="000000"/>
          <w:sz w:val="28"/>
        </w:rPr>
        <w:t xml:space="preserve">
      негізінде әрекет ететін басшы (немесе оның ауыстыратын адам) бір жағынан және </w:t>
      </w:r>
    </w:p>
    <w:bookmarkEnd w:id="480"/>
    <w:bookmarkStart w:name="z561" w:id="481"/>
    <w:p>
      <w:pPr>
        <w:spacing w:after="0"/>
        <w:ind w:left="0"/>
        <w:jc w:val="both"/>
      </w:pPr>
      <w:r>
        <w:rPr>
          <w:rFonts w:ascii="Times New Roman"/>
          <w:b w:val="false"/>
          <w:i w:val="false"/>
          <w:color w:val="000000"/>
          <w:sz w:val="28"/>
        </w:rPr>
        <w:t>
      бұдан әрі "Инвестор" деп аталатын_______________________________________</w:t>
      </w:r>
    </w:p>
    <w:bookmarkEnd w:id="481"/>
    <w:bookmarkStart w:name="z562" w:id="482"/>
    <w:p>
      <w:pPr>
        <w:spacing w:after="0"/>
        <w:ind w:left="0"/>
        <w:jc w:val="both"/>
      </w:pPr>
      <w:r>
        <w:rPr>
          <w:rFonts w:ascii="Times New Roman"/>
          <w:b w:val="false"/>
          <w:i w:val="false"/>
          <w:color w:val="000000"/>
          <w:sz w:val="28"/>
        </w:rPr>
        <w:t>
      атынан _________________________негізінде әрекет ететін _____________________</w:t>
      </w:r>
    </w:p>
    <w:bookmarkEnd w:id="482"/>
    <w:bookmarkStart w:name="z563" w:id="483"/>
    <w:p>
      <w:pPr>
        <w:spacing w:after="0"/>
        <w:ind w:left="0"/>
        <w:jc w:val="both"/>
      </w:pPr>
      <w:r>
        <w:rPr>
          <w:rFonts w:ascii="Times New Roman"/>
          <w:b w:val="false"/>
          <w:i w:val="false"/>
          <w:color w:val="000000"/>
          <w:sz w:val="28"/>
        </w:rPr>
        <w:t xml:space="preserve">
      екінші жағынан, бірге Тараптар, ал жеке-жеке Тарап деп не жоғарыда көрсетілгендей </w:t>
      </w:r>
    </w:p>
    <w:bookmarkEnd w:id="483"/>
    <w:bookmarkStart w:name="z564" w:id="484"/>
    <w:p>
      <w:pPr>
        <w:spacing w:after="0"/>
        <w:ind w:left="0"/>
        <w:jc w:val="both"/>
      </w:pPr>
      <w:r>
        <w:rPr>
          <w:rFonts w:ascii="Times New Roman"/>
          <w:b w:val="false"/>
          <w:i w:val="false"/>
          <w:color w:val="000000"/>
          <w:sz w:val="28"/>
        </w:rPr>
        <w:t xml:space="preserve">
      аталатындар, осы Сатып алынатын техниканы, машиналар мен жабдықтарды </w:t>
      </w:r>
    </w:p>
    <w:bookmarkEnd w:id="484"/>
    <w:bookmarkStart w:name="z565" w:id="485"/>
    <w:p>
      <w:pPr>
        <w:spacing w:after="0"/>
        <w:ind w:left="0"/>
        <w:jc w:val="both"/>
      </w:pPr>
      <w:r>
        <w:rPr>
          <w:rFonts w:ascii="Times New Roman"/>
          <w:b w:val="false"/>
          <w:i w:val="false"/>
          <w:color w:val="000000"/>
          <w:sz w:val="28"/>
        </w:rPr>
        <w:t xml:space="preserve">
      субсидиялау сәтінен бастап 5 (бес) жыл бойы нысаналы пайдалану және иеліктен </w:t>
      </w:r>
    </w:p>
    <w:bookmarkEnd w:id="485"/>
    <w:bookmarkStart w:name="z566" w:id="486"/>
    <w:p>
      <w:pPr>
        <w:spacing w:after="0"/>
        <w:ind w:left="0"/>
        <w:jc w:val="both"/>
      </w:pPr>
      <w:r>
        <w:rPr>
          <w:rFonts w:ascii="Times New Roman"/>
          <w:b w:val="false"/>
          <w:i w:val="false"/>
          <w:color w:val="000000"/>
          <w:sz w:val="28"/>
        </w:rPr>
        <w:t>
      шығармау туралы келісімді (бұдан әрі – Келісім) төмендегілер туралы жасасты.</w:t>
      </w:r>
    </w:p>
    <w:bookmarkEnd w:id="486"/>
    <w:bookmarkStart w:name="z567" w:id="487"/>
    <w:p>
      <w:pPr>
        <w:spacing w:after="0"/>
        <w:ind w:left="0"/>
        <w:jc w:val="left"/>
      </w:pPr>
      <w:r>
        <w:rPr>
          <w:rFonts w:ascii="Times New Roman"/>
          <w:b/>
          <w:i w:val="false"/>
          <w:color w:val="000000"/>
        </w:rPr>
        <w:t xml:space="preserve"> 1-тарау. Келісімнің нысанасы мен мақсаты</w:t>
      </w:r>
    </w:p>
    <w:bookmarkEnd w:id="487"/>
    <w:bookmarkStart w:name="z568" w:id="488"/>
    <w:p>
      <w:pPr>
        <w:spacing w:after="0"/>
        <w:ind w:left="0"/>
        <w:jc w:val="both"/>
      </w:pPr>
      <w:r>
        <w:rPr>
          <w:rFonts w:ascii="Times New Roman"/>
          <w:b w:val="false"/>
          <w:i w:val="false"/>
          <w:color w:val="000000"/>
          <w:sz w:val="28"/>
        </w:rPr>
        <w:t>
      1. Осымен Инвестор өзіне жабдықты, техниканы қатаң түрде нысаналы мақсаты бойынша пайдалану және иеліктен шығармау, сондай-ақ субсидияланған сәттен бастап 5 (бес) жыл бойы мақсатты пайдаланбағаны үшін жауапкершілікте болу міндеттемесін алады.</w:t>
      </w:r>
    </w:p>
    <w:bookmarkEnd w:id="488"/>
    <w:bookmarkStart w:name="z569" w:id="489"/>
    <w:p>
      <w:pPr>
        <w:spacing w:after="0"/>
        <w:ind w:left="0"/>
        <w:jc w:val="left"/>
      </w:pPr>
      <w:r>
        <w:rPr>
          <w:rFonts w:ascii="Times New Roman"/>
          <w:b/>
          <w:i w:val="false"/>
          <w:color w:val="000000"/>
        </w:rPr>
        <w:t xml:space="preserve"> 2-тарау. Тараптардың құқықтары мен міндеттері</w:t>
      </w:r>
    </w:p>
    <w:bookmarkEnd w:id="489"/>
    <w:bookmarkStart w:name="z570" w:id="490"/>
    <w:p>
      <w:pPr>
        <w:spacing w:after="0"/>
        <w:ind w:left="0"/>
        <w:jc w:val="both"/>
      </w:pPr>
      <w:r>
        <w:rPr>
          <w:rFonts w:ascii="Times New Roman"/>
          <w:b w:val="false"/>
          <w:i w:val="false"/>
          <w:color w:val="000000"/>
          <w:sz w:val="28"/>
        </w:rPr>
        <w:t>
      2. Инвестор:</w:t>
      </w:r>
    </w:p>
    <w:bookmarkEnd w:id="490"/>
    <w:bookmarkStart w:name="z571" w:id="491"/>
    <w:p>
      <w:pPr>
        <w:spacing w:after="0"/>
        <w:ind w:left="0"/>
        <w:jc w:val="both"/>
      </w:pPr>
      <w:r>
        <w:rPr>
          <w:rFonts w:ascii="Times New Roman"/>
          <w:b w:val="false"/>
          <w:i w:val="false"/>
          <w:color w:val="000000"/>
          <w:sz w:val="28"/>
        </w:rPr>
        <w:t>
      1) Келісім бойынша өз міндеттемелерін уақтылы және толық көлемде орындауға;</w:t>
      </w:r>
    </w:p>
    <w:bookmarkEnd w:id="491"/>
    <w:bookmarkStart w:name="z572" w:id="492"/>
    <w:p>
      <w:pPr>
        <w:spacing w:after="0"/>
        <w:ind w:left="0"/>
        <w:jc w:val="both"/>
      </w:pPr>
      <w:r>
        <w:rPr>
          <w:rFonts w:ascii="Times New Roman"/>
          <w:b w:val="false"/>
          <w:i w:val="false"/>
          <w:color w:val="000000"/>
          <w:sz w:val="28"/>
        </w:rPr>
        <w:t>
      2) Жұмыс органының сұранымы бойынша 5 (бес) жұмыс күні ішінде осы Келісімді орындауға байланысты құжаттар мен ақпаратты ұсынуға;</w:t>
      </w:r>
    </w:p>
    <w:bookmarkEnd w:id="492"/>
    <w:bookmarkStart w:name="z573" w:id="493"/>
    <w:p>
      <w:pPr>
        <w:spacing w:after="0"/>
        <w:ind w:left="0"/>
        <w:jc w:val="both"/>
      </w:pPr>
      <w:r>
        <w:rPr>
          <w:rFonts w:ascii="Times New Roman"/>
          <w:b w:val="false"/>
          <w:i w:val="false"/>
          <w:color w:val="000000"/>
          <w:sz w:val="28"/>
        </w:rPr>
        <w:t>
      3) Инвестордың объектісін қарау үшін Жұмыс органына рұқсат беруге;</w:t>
      </w:r>
    </w:p>
    <w:bookmarkEnd w:id="493"/>
    <w:bookmarkStart w:name="z574" w:id="494"/>
    <w:p>
      <w:pPr>
        <w:spacing w:after="0"/>
        <w:ind w:left="0"/>
        <w:jc w:val="both"/>
      </w:pPr>
      <w:r>
        <w:rPr>
          <w:rFonts w:ascii="Times New Roman"/>
          <w:b w:val="false"/>
          <w:i w:val="false"/>
          <w:color w:val="000000"/>
          <w:sz w:val="28"/>
        </w:rPr>
        <w:t>
      4) осы Келісімнің шарттары мен іске асырылуы туралы ақпаратты Тараптардың алдын ала жазбаша келісімінсіз үшінші тұлғаларға бермеуге және ашпауға;</w:t>
      </w:r>
    </w:p>
    <w:bookmarkEnd w:id="494"/>
    <w:bookmarkStart w:name="z575" w:id="495"/>
    <w:p>
      <w:pPr>
        <w:spacing w:after="0"/>
        <w:ind w:left="0"/>
        <w:jc w:val="both"/>
      </w:pPr>
      <w:r>
        <w:rPr>
          <w:rFonts w:ascii="Times New Roman"/>
          <w:b w:val="false"/>
          <w:i w:val="false"/>
          <w:color w:val="000000"/>
          <w:sz w:val="28"/>
        </w:rPr>
        <w:t>
      5) Келісімнің 1-тармағында көрсетілген мерзім ішінде жабдық пен техниканы иеліктен шығармағанын растауға міндетті.</w:t>
      </w:r>
    </w:p>
    <w:bookmarkEnd w:id="495"/>
    <w:bookmarkStart w:name="z576" w:id="496"/>
    <w:p>
      <w:pPr>
        <w:spacing w:after="0"/>
        <w:ind w:left="0"/>
        <w:jc w:val="both"/>
      </w:pPr>
      <w:r>
        <w:rPr>
          <w:rFonts w:ascii="Times New Roman"/>
          <w:b w:val="false"/>
          <w:i w:val="false"/>
          <w:color w:val="000000"/>
          <w:sz w:val="28"/>
        </w:rPr>
        <w:t>
      14. Жұмыс органы мыналарға құқылы:</w:t>
      </w:r>
    </w:p>
    <w:bookmarkEnd w:id="496"/>
    <w:bookmarkStart w:name="z577" w:id="497"/>
    <w:p>
      <w:pPr>
        <w:spacing w:after="0"/>
        <w:ind w:left="0"/>
        <w:jc w:val="both"/>
      </w:pPr>
      <w:r>
        <w:rPr>
          <w:rFonts w:ascii="Times New Roman"/>
          <w:b w:val="false"/>
          <w:i w:val="false"/>
          <w:color w:val="000000"/>
          <w:sz w:val="28"/>
        </w:rPr>
        <w:t>
      1) Инвестордан инвестициялық жобаның және осы Келісімнің іске асырылу барысы туралы барлық қажетті құжаттар мен ақпаратты сұрату;</w:t>
      </w:r>
    </w:p>
    <w:bookmarkEnd w:id="497"/>
    <w:bookmarkStart w:name="z578" w:id="498"/>
    <w:p>
      <w:pPr>
        <w:spacing w:after="0"/>
        <w:ind w:left="0"/>
        <w:jc w:val="both"/>
      </w:pPr>
      <w:r>
        <w:rPr>
          <w:rFonts w:ascii="Times New Roman"/>
          <w:b w:val="false"/>
          <w:i w:val="false"/>
          <w:color w:val="000000"/>
          <w:sz w:val="28"/>
        </w:rPr>
        <w:t>
      2) құжаттарды тексеруді, инвестордың (көрсетілетін қызметті алушының) объектісін, сатып алынған жабдықтарды (техникалар мен машиналарды) жобалар паспорттарында көзделген талаптарға сәйкестігі тұрғысынан қарап-тексеруді, растайтын фото- және бейнематериалдарды қоса тіркей отырып жүзеге асыру;</w:t>
      </w:r>
    </w:p>
    <w:bookmarkEnd w:id="498"/>
    <w:bookmarkStart w:name="z579" w:id="499"/>
    <w:p>
      <w:pPr>
        <w:spacing w:after="0"/>
        <w:ind w:left="0"/>
        <w:jc w:val="both"/>
      </w:pPr>
      <w:r>
        <w:rPr>
          <w:rFonts w:ascii="Times New Roman"/>
          <w:b w:val="false"/>
          <w:i w:val="false"/>
          <w:color w:val="000000"/>
          <w:sz w:val="28"/>
        </w:rPr>
        <w:t>
      3) орнатылған жабдықтардың болуын, өндірістік қуаттардың жүктелу деңгейіне қол жеткізуді тексеру;</w:t>
      </w:r>
    </w:p>
    <w:bookmarkEnd w:id="499"/>
    <w:bookmarkStart w:name="z580" w:id="500"/>
    <w:p>
      <w:pPr>
        <w:spacing w:after="0"/>
        <w:ind w:left="0"/>
        <w:jc w:val="both"/>
      </w:pPr>
      <w:r>
        <w:rPr>
          <w:rFonts w:ascii="Times New Roman"/>
          <w:b w:val="false"/>
          <w:i w:val="false"/>
          <w:color w:val="000000"/>
          <w:sz w:val="28"/>
        </w:rPr>
        <w:t>
      Өндірістік қуаттардың жүктелу деңгейіне қол жеткізуді тексеру жоба паспортына сәйкес жүзеге асырылады;</w:t>
      </w:r>
    </w:p>
    <w:bookmarkEnd w:id="500"/>
    <w:bookmarkStart w:name="z581" w:id="501"/>
    <w:p>
      <w:pPr>
        <w:spacing w:after="0"/>
        <w:ind w:left="0"/>
        <w:jc w:val="both"/>
      </w:pPr>
      <w:r>
        <w:rPr>
          <w:rFonts w:ascii="Times New Roman"/>
          <w:b w:val="false"/>
          <w:i w:val="false"/>
          <w:color w:val="000000"/>
          <w:sz w:val="28"/>
        </w:rPr>
        <w:t>
      4) инвестордың (көрсетілетін қызметті алушының) немесе оның уәкілетті өкілінің қатысуымен қарап-тексеруді жүзеге асыру және оның нәтижесін инвестордың объектісін қарап-тексеру және объектіні қарап-тексеру актісіне сәйкес нысан бойынша өндірістік қуаттардың жүктелу деңгейіне қол жеткізуді куәландыру актісінің нысанына сәйкес актімен ресімдеу;</w:t>
      </w:r>
    </w:p>
    <w:bookmarkEnd w:id="501"/>
    <w:bookmarkStart w:name="z582" w:id="502"/>
    <w:p>
      <w:pPr>
        <w:spacing w:after="0"/>
        <w:ind w:left="0"/>
        <w:jc w:val="both"/>
      </w:pPr>
      <w:r>
        <w:rPr>
          <w:rFonts w:ascii="Times New Roman"/>
          <w:b w:val="false"/>
          <w:i w:val="false"/>
          <w:color w:val="000000"/>
          <w:sz w:val="28"/>
        </w:rPr>
        <w:t>
      5) қарсы міндеттемелердің расталуын талап ету.</w:t>
      </w:r>
    </w:p>
    <w:bookmarkEnd w:id="502"/>
    <w:bookmarkStart w:name="z583" w:id="503"/>
    <w:p>
      <w:pPr>
        <w:spacing w:after="0"/>
        <w:ind w:left="0"/>
        <w:jc w:val="left"/>
      </w:pPr>
      <w:r>
        <w:rPr>
          <w:rFonts w:ascii="Times New Roman"/>
          <w:b/>
          <w:i w:val="false"/>
          <w:color w:val="000000"/>
        </w:rPr>
        <w:t xml:space="preserve"> 3-тарау. Келісімнің қолданылу мерзімі</w:t>
      </w:r>
    </w:p>
    <w:bookmarkEnd w:id="503"/>
    <w:bookmarkStart w:name="z584" w:id="504"/>
    <w:p>
      <w:pPr>
        <w:spacing w:after="0"/>
        <w:ind w:left="0"/>
        <w:jc w:val="both"/>
      </w:pPr>
      <w:r>
        <w:rPr>
          <w:rFonts w:ascii="Times New Roman"/>
          <w:b w:val="false"/>
          <w:i w:val="false"/>
          <w:color w:val="000000"/>
          <w:sz w:val="28"/>
        </w:rPr>
        <w:t>
      4. Осы Келісім Тараптардың қол қойған күнінен бастап күшіне енеді және 5 (бес) жыл бойы, ал орындалмаған міндеттемелер бөлігінде олар толық орындалғанға дейін қолданыста болады.</w:t>
      </w:r>
    </w:p>
    <w:bookmarkEnd w:id="504"/>
    <w:bookmarkStart w:name="z585" w:id="505"/>
    <w:p>
      <w:pPr>
        <w:spacing w:after="0"/>
        <w:ind w:left="0"/>
        <w:jc w:val="left"/>
      </w:pPr>
      <w:r>
        <w:rPr>
          <w:rFonts w:ascii="Times New Roman"/>
          <w:b/>
          <w:i w:val="false"/>
          <w:color w:val="000000"/>
        </w:rPr>
        <w:t xml:space="preserve"> 4-тарау. Еңсерілмейтін күштің мән-жайлары</w:t>
      </w:r>
    </w:p>
    <w:bookmarkEnd w:id="505"/>
    <w:bookmarkStart w:name="z586" w:id="506"/>
    <w:p>
      <w:pPr>
        <w:spacing w:after="0"/>
        <w:ind w:left="0"/>
        <w:jc w:val="both"/>
      </w:pPr>
      <w:r>
        <w:rPr>
          <w:rFonts w:ascii="Times New Roman"/>
          <w:b w:val="false"/>
          <w:i w:val="false"/>
          <w:color w:val="000000"/>
          <w:sz w:val="28"/>
        </w:rPr>
        <w:t>
      5. Тараптар еңсерілмейтін күштің мән-жайлары салдарынан орындау мүмкін болмаған жағдайда, осы Келісім бойынша өз міндеттемелерін орындамағаны не тиісінше орындамағаны үшін жауапкершіліктен босатылады.</w:t>
      </w:r>
    </w:p>
    <w:bookmarkEnd w:id="506"/>
    <w:bookmarkStart w:name="z587" w:id="507"/>
    <w:p>
      <w:pPr>
        <w:spacing w:after="0"/>
        <w:ind w:left="0"/>
        <w:jc w:val="both"/>
      </w:pPr>
      <w:r>
        <w:rPr>
          <w:rFonts w:ascii="Times New Roman"/>
          <w:b w:val="false"/>
          <w:i w:val="false"/>
          <w:color w:val="000000"/>
          <w:sz w:val="28"/>
        </w:rPr>
        <w:t>
      6. Еңсерілмейтін күштің мән-жайлары туындаған кезде осы Келісім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расталуы тиіс.</w:t>
      </w:r>
    </w:p>
    <w:bookmarkEnd w:id="507"/>
    <w:bookmarkStart w:name="z588" w:id="508"/>
    <w:p>
      <w:pPr>
        <w:spacing w:after="0"/>
        <w:ind w:left="0"/>
        <w:jc w:val="both"/>
      </w:pPr>
      <w:r>
        <w:rPr>
          <w:rFonts w:ascii="Times New Roman"/>
          <w:b w:val="false"/>
          <w:i w:val="false"/>
          <w:color w:val="000000"/>
          <w:sz w:val="28"/>
        </w:rPr>
        <w:t>
      7. Уақтылы хабардар етпеген жағдайда, Тараптар екінші Тарапқа хабардар етпеуден немесе уақтылы хабардар етпеуден келтірілген зиянды өтеуге міндетті.</w:t>
      </w:r>
    </w:p>
    <w:bookmarkEnd w:id="508"/>
    <w:bookmarkStart w:name="z589" w:id="509"/>
    <w:p>
      <w:pPr>
        <w:spacing w:after="0"/>
        <w:ind w:left="0"/>
        <w:jc w:val="both"/>
      </w:pPr>
      <w:r>
        <w:rPr>
          <w:rFonts w:ascii="Times New Roman"/>
          <w:b w:val="false"/>
          <w:i w:val="false"/>
          <w:color w:val="000000"/>
          <w:sz w:val="28"/>
        </w:rPr>
        <w:t>
      8. Еңсерілмейтін күштің мән-жайларының туындауы осы Келісімнің орындалу мерзімінің олардың әрекет ету кезеңіне ұлғайтылуына алып келеді.</w:t>
      </w:r>
    </w:p>
    <w:bookmarkEnd w:id="509"/>
    <w:bookmarkStart w:name="z590" w:id="510"/>
    <w:p>
      <w:pPr>
        <w:spacing w:after="0"/>
        <w:ind w:left="0"/>
        <w:jc w:val="both"/>
      </w:pPr>
      <w:r>
        <w:rPr>
          <w:rFonts w:ascii="Times New Roman"/>
          <w:b w:val="false"/>
          <w:i w:val="false"/>
          <w:color w:val="000000"/>
          <w:sz w:val="28"/>
        </w:rPr>
        <w:t>
      9. Егер мұндай мән-жайлар қатарынан үш айдан астам жалғасатын болса, онда Тараптардың кез келгені осы Келісім бойынша міндеттемелерін одан әрі орындаудан бас тартуға құқылы.</w:t>
      </w:r>
    </w:p>
    <w:bookmarkEnd w:id="510"/>
    <w:bookmarkStart w:name="z591" w:id="511"/>
    <w:p>
      <w:pPr>
        <w:spacing w:after="0"/>
        <w:ind w:left="0"/>
        <w:jc w:val="left"/>
      </w:pPr>
      <w:r>
        <w:rPr>
          <w:rFonts w:ascii="Times New Roman"/>
          <w:b/>
          <w:i w:val="false"/>
          <w:color w:val="000000"/>
        </w:rPr>
        <w:t xml:space="preserve"> 5-тарау. Қорытынды ережелер</w:t>
      </w:r>
    </w:p>
    <w:bookmarkEnd w:id="511"/>
    <w:bookmarkStart w:name="z592" w:id="512"/>
    <w:p>
      <w:pPr>
        <w:spacing w:after="0"/>
        <w:ind w:left="0"/>
        <w:jc w:val="both"/>
      </w:pPr>
      <w:r>
        <w:rPr>
          <w:rFonts w:ascii="Times New Roman"/>
          <w:b w:val="false"/>
          <w:i w:val="false"/>
          <w:color w:val="000000"/>
          <w:sz w:val="28"/>
        </w:rPr>
        <w:t>
      10. Хат-хабар бланкіде ұсынылса немесе мөрмен (бар болса) куәландырылса, қолма-қол табысталса, қатысушы Тараптың мекенжайына почтамен (хабарламасы бар тапсырыс хатпен) немесе курьерлік байланыс арқылы жеткізілсе, тиісті түрде ұсынылған немесе жіберілген болып саналады.</w:t>
      </w:r>
    </w:p>
    <w:bookmarkEnd w:id="512"/>
    <w:bookmarkStart w:name="z593" w:id="513"/>
    <w:p>
      <w:pPr>
        <w:spacing w:after="0"/>
        <w:ind w:left="0"/>
        <w:jc w:val="both"/>
      </w:pPr>
      <w:r>
        <w:rPr>
          <w:rFonts w:ascii="Times New Roman"/>
          <w:b w:val="false"/>
          <w:i w:val="false"/>
          <w:color w:val="000000"/>
          <w:sz w:val="28"/>
        </w:rPr>
        <w:t>
      11. Егер осы Келісімде өзгеше көзделмесе, осы Келісімнің шарттарын, оның ішінде осы Келісімнің қолданылу мерзімін кез келген өзгерту, тоқтату Тараптардың уәкілетті өкілдері қол қоятын қосымша келісімдермен ресімделеді.</w:t>
      </w:r>
    </w:p>
    <w:bookmarkEnd w:id="513"/>
    <w:bookmarkStart w:name="z594" w:id="514"/>
    <w:p>
      <w:pPr>
        <w:spacing w:after="0"/>
        <w:ind w:left="0"/>
        <w:jc w:val="both"/>
      </w:pPr>
      <w:r>
        <w:rPr>
          <w:rFonts w:ascii="Times New Roman"/>
          <w:b w:val="false"/>
          <w:i w:val="false"/>
          <w:color w:val="000000"/>
          <w:sz w:val="28"/>
        </w:rPr>
        <w:t>
      12. Осы Келісім бойынша Тараптар арасында туындайтын барлық келіспеушіліктер немесе даулар тікелей келіссөздер процесінде шешіледі. Егер осындай келіссөздерден кейін Тараптар осы Келісім бойынша дауды шеше алмаса, Тараптардың кез келгені бұл мәселені Қазақстан Республикасының заңнамасында белгіленген сот тәртібімен шешуді талап ете алады.</w:t>
      </w:r>
    </w:p>
    <w:bookmarkEnd w:id="514"/>
    <w:bookmarkStart w:name="z595" w:id="515"/>
    <w:p>
      <w:pPr>
        <w:spacing w:after="0"/>
        <w:ind w:left="0"/>
        <w:jc w:val="both"/>
      </w:pPr>
      <w:r>
        <w:rPr>
          <w:rFonts w:ascii="Times New Roman"/>
          <w:b w:val="false"/>
          <w:i w:val="false"/>
          <w:color w:val="000000"/>
          <w:sz w:val="28"/>
        </w:rPr>
        <w:t>
      13. Осы Келісіммен реттелмеген мәселелер 20___ жылғы _____________ №________ Инвестициялық субсидиялау шартымен, сондай-ақ Қазақстан Республикасының заңнамасымен реттеледі.</w:t>
      </w:r>
    </w:p>
    <w:bookmarkEnd w:id="515"/>
    <w:bookmarkStart w:name="z596" w:id="516"/>
    <w:p>
      <w:pPr>
        <w:spacing w:after="0"/>
        <w:ind w:left="0"/>
        <w:jc w:val="both"/>
      </w:pPr>
      <w:r>
        <w:rPr>
          <w:rFonts w:ascii="Times New Roman"/>
          <w:b w:val="false"/>
          <w:i w:val="false"/>
          <w:color w:val="000000"/>
          <w:sz w:val="28"/>
        </w:rPr>
        <w:t>
      14. Осы Келісім мемлекеттік және орыс тілдерінде, Тараптардың әрқайсысы үшін бір-бір данадан 2 (екі) данада жасалды.</w:t>
      </w:r>
    </w:p>
    <w:bookmarkEnd w:id="516"/>
    <w:bookmarkStart w:name="z597" w:id="517"/>
    <w:p>
      <w:pPr>
        <w:spacing w:after="0"/>
        <w:ind w:left="0"/>
        <w:jc w:val="left"/>
      </w:pPr>
      <w:r>
        <w:rPr>
          <w:rFonts w:ascii="Times New Roman"/>
          <w:b/>
          <w:i w:val="false"/>
          <w:color w:val="000000"/>
        </w:rPr>
        <w:t xml:space="preserve"> 6-тарау. Тараптардың мекенжайлары, банктік деректемелері және қолтаңбалары</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18"/>
          <w:p>
            <w:pPr>
              <w:spacing w:after="20"/>
              <w:ind w:left="20"/>
              <w:jc w:val="both"/>
            </w:pPr>
            <w:r>
              <w:rPr>
                <w:rFonts w:ascii="Times New Roman"/>
                <w:b w:val="false"/>
                <w:i w:val="false"/>
                <w:color w:val="000000"/>
                <w:sz w:val="20"/>
              </w:rPr>
              <w:t xml:space="preserve">
______________________________ </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(почталық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(банктік реквизиттер)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аты, әкесінің аты (бар болса),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 </w:t>
            </w:r>
          </w:p>
          <w:p>
            <w:pPr>
              <w:spacing w:after="20"/>
              <w:ind w:left="20"/>
              <w:jc w:val="both"/>
            </w:pPr>
            <w:r>
              <w:rPr>
                <w:rFonts w:ascii="Times New Roman"/>
                <w:b w:val="false"/>
                <w:i w:val="false"/>
                <w:color w:val="000000"/>
                <w:sz w:val="20"/>
              </w:rPr>
              <w:t xml:space="preserve">
(қолы, мөрі (жеке кәсіпкерлік субъектілері болып табылатын тұлғаларды қоспағанда))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19"/>
          <w:p>
            <w:pPr>
              <w:spacing w:after="20"/>
              <w:ind w:left="20"/>
              <w:jc w:val="both"/>
            </w:pPr>
            <w:r>
              <w:rPr>
                <w:rFonts w:ascii="Times New Roman"/>
                <w:b w:val="false"/>
                <w:i w:val="false"/>
                <w:color w:val="000000"/>
                <w:sz w:val="20"/>
              </w:rPr>
              <w:t xml:space="preserve">
______________________________ </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(почталық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(банктік реквизиттер)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(лауазымы, аты, әкесінің аты (бар болса), тегі)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 </w:t>
            </w:r>
          </w:p>
          <w:p>
            <w:pPr>
              <w:spacing w:after="20"/>
              <w:ind w:left="20"/>
              <w:jc w:val="both"/>
            </w:pPr>
            <w:r>
              <w:rPr>
                <w:rFonts w:ascii="Times New Roman"/>
                <w:b w:val="false"/>
                <w:i w:val="false"/>
                <w:color w:val="000000"/>
                <w:sz w:val="20"/>
              </w:rPr>
              <w:t>
(қолы, мөрі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12-қосымша</w:t>
            </w:r>
          </w:p>
        </w:tc>
      </w:tr>
    </w:tbl>
    <w:bookmarkStart w:name="z617" w:id="520"/>
    <w:p>
      <w:pPr>
        <w:spacing w:after="0"/>
        <w:ind w:left="0"/>
        <w:jc w:val="both"/>
      </w:pPr>
      <w:r>
        <w:rPr>
          <w:rFonts w:ascii="Times New Roman"/>
          <w:b w:val="false"/>
          <w:i w:val="false"/>
          <w:color w:val="000000"/>
          <w:sz w:val="28"/>
        </w:rPr>
        <w:t>
      Нысан</w:t>
      </w:r>
    </w:p>
    <w:bookmarkEnd w:id="520"/>
    <w:bookmarkStart w:name="z618" w:id="521"/>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аквашаруашылық саласындағы функцияларды іске асыратын құрылымдық бөлімшесіне</w:t>
      </w:r>
    </w:p>
    <w:bookmarkEnd w:id="521"/>
    <w:bookmarkStart w:name="z619" w:id="52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https://gosagro.kz/auth/login интернет-ресурсында орналастырылған </w:t>
      </w:r>
    </w:p>
    <w:bookmarkEnd w:id="522"/>
    <w:bookmarkStart w:name="z620" w:id="523"/>
    <w:p>
      <w:pPr>
        <w:spacing w:after="0"/>
        <w:ind w:left="0"/>
        <w:jc w:val="left"/>
      </w:pPr>
      <w:r>
        <w:rPr>
          <w:rFonts w:ascii="Times New Roman"/>
          <w:b/>
          <w:i w:val="false"/>
          <w:color w:val="000000"/>
        </w:rPr>
        <w:t xml:space="preserve"> Әкімшілік нысанның атауы: Арнайы шотқа аванстық төлем тетігін қолдана отырып инвестициялық субсидиялауға арналған өтініш</w:t>
      </w:r>
    </w:p>
    <w:bookmarkEnd w:id="523"/>
    <w:bookmarkStart w:name="z621" w:id="52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АКВА020000 нысаны</w:t>
      </w:r>
    </w:p>
    <w:bookmarkEnd w:id="524"/>
    <w:bookmarkStart w:name="z622" w:id="525"/>
    <w:p>
      <w:pPr>
        <w:spacing w:after="0"/>
        <w:ind w:left="0"/>
        <w:jc w:val="both"/>
      </w:pPr>
      <w:r>
        <w:rPr>
          <w:rFonts w:ascii="Times New Roman"/>
          <w:b w:val="false"/>
          <w:i w:val="false"/>
          <w:color w:val="000000"/>
          <w:sz w:val="28"/>
        </w:rPr>
        <w:t>
      Кезеңділігі: бір реттік</w:t>
      </w:r>
    </w:p>
    <w:bookmarkEnd w:id="525"/>
    <w:bookmarkStart w:name="z623" w:id="52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инвестор</w:t>
      </w:r>
    </w:p>
    <w:bookmarkEnd w:id="526"/>
    <w:bookmarkStart w:name="z624" w:id="5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жылдың 1 ақпанынан бастап</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28"/>
          <w:p>
            <w:pPr>
              <w:spacing w:after="20"/>
              <w:ind w:left="20"/>
              <w:jc w:val="both"/>
            </w:pPr>
            <w:r>
              <w:rPr>
                <w:rFonts w:ascii="Times New Roman"/>
                <w:b w:val="false"/>
                <w:i w:val="false"/>
                <w:color w:val="000000"/>
                <w:sz w:val="20"/>
              </w:rPr>
              <w:t xml:space="preserve">
Жеке сәйкестендіру нөмірі / </w:t>
            </w:r>
          </w:p>
          <w:bookmarkEnd w:id="528"/>
          <w:p>
            <w:pPr>
              <w:spacing w:after="20"/>
              <w:ind w:left="20"/>
              <w:jc w:val="both"/>
            </w:pPr>
            <w:r>
              <w:rPr>
                <w:rFonts w:ascii="Times New Roman"/>
                <w:b w:val="false"/>
                <w:i w:val="false"/>
                <w:color w:val="000000"/>
                <w:sz w:val="20"/>
              </w:rPr>
              <w:t>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29"/>
          <w:p>
            <w:pPr>
              <w:spacing w:after="20"/>
              <w:ind w:left="20"/>
              <w:jc w:val="both"/>
            </w:pPr>
          </w:p>
          <w:bookmarkEnd w:id="52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627" w:id="530"/>
    <w:p>
      <w:pPr>
        <w:spacing w:after="0"/>
        <w:ind w:left="0"/>
        <w:jc w:val="both"/>
      </w:pPr>
      <w:r>
        <w:rPr>
          <w:rFonts w:ascii="Times New Roman"/>
          <w:b w:val="false"/>
          <w:i w:val="false"/>
          <w:color w:val="000000"/>
          <w:sz w:val="28"/>
        </w:rPr>
        <w:t>
      Жинау әдісі: электрондық түрде</w:t>
      </w:r>
    </w:p>
    <w:bookmarkEnd w:id="530"/>
    <w:bookmarkStart w:name="z628" w:id="531"/>
    <w:p>
      <w:pPr>
        <w:spacing w:after="0"/>
        <w:ind w:left="0"/>
        <w:jc w:val="both"/>
      </w:pPr>
      <w:r>
        <w:rPr>
          <w:rFonts w:ascii="Times New Roman"/>
          <w:b w:val="false"/>
          <w:i w:val="false"/>
          <w:color w:val="000000"/>
          <w:sz w:val="28"/>
        </w:rPr>
        <w:t>
      1-кесте. Инвестор туралы мәліметтер:</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филиал, өкілдік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 нөмірі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сыныбы (экономикалық қызмет түрлерінің жалпы жіктеуіші бойынша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32"/>
          <w:p>
            <w:pPr>
              <w:spacing w:after="20"/>
              <w:ind w:left="20"/>
              <w:jc w:val="both"/>
            </w:pPr>
            <w:r>
              <w:rPr>
                <w:rFonts w:ascii="Times New Roman"/>
                <w:b w:val="false"/>
                <w:i w:val="false"/>
                <w:color w:val="000000"/>
                <w:sz w:val="20"/>
              </w:rPr>
              <w:t>
Жеке басын куәландыратын құжат:</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нөмірі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кім берді </w:t>
            </w:r>
          </w:p>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сыныбы (экономикалық қызмет түрлерінің жалпы жіктеуіші бойынша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33"/>
          <w:p>
            <w:pPr>
              <w:spacing w:after="20"/>
              <w:ind w:left="20"/>
              <w:jc w:val="both"/>
            </w:pPr>
            <w:r>
              <w:rPr>
                <w:rFonts w:ascii="Times New Roman"/>
                <w:b w:val="false"/>
                <w:i w:val="false"/>
                <w:color w:val="000000"/>
                <w:sz w:val="20"/>
              </w:rPr>
              <w:t>
Дара кәсіпкер ретінде қызметінің басталғаны туралы хабарлама:</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орналасқан жері </w:t>
            </w:r>
          </w:p>
          <w:p>
            <w:pPr>
              <w:spacing w:after="20"/>
              <w:ind w:left="20"/>
              <w:jc w:val="both"/>
            </w:pPr>
            <w:r>
              <w:rPr>
                <w:rFonts w:ascii="Times New Roman"/>
                <w:b w:val="false"/>
                <w:i w:val="false"/>
                <w:color w:val="000000"/>
                <w:sz w:val="20"/>
              </w:rPr>
              <w:t>
хабарлама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4" w:id="534"/>
    <w:p>
      <w:pPr>
        <w:spacing w:after="0"/>
        <w:ind w:left="0"/>
        <w:jc w:val="both"/>
      </w:pPr>
      <w:r>
        <w:rPr>
          <w:rFonts w:ascii="Times New Roman"/>
          <w:b w:val="false"/>
          <w:i w:val="false"/>
          <w:color w:val="000000"/>
          <w:sz w:val="28"/>
        </w:rPr>
        <w:t>
      2-кесте. Инвестициялық жоба туралы мәліметтер:</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жүзеге асырылатын қаржы қаражатының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Субсидиялардың есептік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алдын ала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өндірістік қуаттарды құруға немесе жұмыс істеп тұрғандарын кеңейтуге арналған инвестициялық салымдар және оларды іске асыру мерзімдері туралы ақпарат, бизнес-жоспар, шарттар немесе коммерциялық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субсидиялар алу ниеті туралы қаржы институтын хабардар ету (жобаны тартылған қаражат (кредит/лизинг) есебінен іске асыру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кредиттік комитетінің оң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5" w:id="535"/>
    <w:p>
      <w:pPr>
        <w:spacing w:after="0"/>
        <w:ind w:left="0"/>
        <w:jc w:val="both"/>
      </w:pPr>
      <w:r>
        <w:rPr>
          <w:rFonts w:ascii="Times New Roman"/>
          <w:b w:val="false"/>
          <w:i w:val="false"/>
          <w:color w:val="000000"/>
          <w:sz w:val="28"/>
        </w:rPr>
        <w:t>
      Ұсынылған ақпараттың дұрыстығын растаймын, заңмен қорғалатын құпияны құрайтын мәліметтерді пайдалануға, жеке деректерді жинауға, өңдеуге, сақтауға, жүктеуге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535"/>
    <w:bookmarkStart w:name="z636" w:id="536"/>
    <w:p>
      <w:pPr>
        <w:spacing w:after="0"/>
        <w:ind w:left="0"/>
        <w:jc w:val="both"/>
      </w:pPr>
      <w:r>
        <w:rPr>
          <w:rFonts w:ascii="Times New Roman"/>
          <w:b w:val="false"/>
          <w:i w:val="false"/>
          <w:color w:val="000000"/>
          <w:sz w:val="28"/>
        </w:rPr>
        <w:t>
      Қосымша: толтырылған жоба төлқұжаты және бизнес-жоспар</w:t>
      </w:r>
    </w:p>
    <w:bookmarkEnd w:id="536"/>
    <w:bookmarkStart w:name="z637" w:id="537"/>
    <w:p>
      <w:pPr>
        <w:spacing w:after="0"/>
        <w:ind w:left="0"/>
        <w:jc w:val="both"/>
      </w:pPr>
      <w:r>
        <w:rPr>
          <w:rFonts w:ascii="Times New Roman"/>
          <w:b w:val="false"/>
          <w:i w:val="false"/>
          <w:color w:val="000000"/>
          <w:sz w:val="28"/>
        </w:rPr>
        <w:t>
      Инвестор 20__ жылғы "___"________ сағат ____-де қол қойып, жіберді:</w:t>
      </w:r>
    </w:p>
    <w:bookmarkEnd w:id="537"/>
    <w:bookmarkStart w:name="z638" w:id="538"/>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538"/>
    <w:bookmarkStart w:name="z639" w:id="539"/>
    <w:p>
      <w:pPr>
        <w:spacing w:after="0"/>
        <w:ind w:left="0"/>
        <w:jc w:val="both"/>
      </w:pPr>
      <w:r>
        <w:rPr>
          <w:rFonts w:ascii="Times New Roman"/>
          <w:b w:val="false"/>
          <w:i w:val="false"/>
          <w:color w:val="000000"/>
          <w:sz w:val="28"/>
        </w:rPr>
        <w:t>
      ЭЦҚ қою күні мен уақыты</w:t>
      </w:r>
    </w:p>
    <w:bookmarkEnd w:id="539"/>
    <w:bookmarkStart w:name="z640" w:id="540"/>
    <w:p>
      <w:pPr>
        <w:spacing w:after="0"/>
        <w:ind w:left="0"/>
        <w:jc w:val="both"/>
      </w:pPr>
      <w:r>
        <w:rPr>
          <w:rFonts w:ascii="Times New Roman"/>
          <w:b w:val="false"/>
          <w:i w:val="false"/>
          <w:color w:val="000000"/>
          <w:sz w:val="28"/>
        </w:rPr>
        <w:t>
      Өтінішті қабылдау туралы хабарлама:</w:t>
      </w:r>
    </w:p>
    <w:bookmarkEnd w:id="540"/>
    <w:bookmarkStart w:name="z641" w:id="541"/>
    <w:p>
      <w:pPr>
        <w:spacing w:after="0"/>
        <w:ind w:left="0"/>
        <w:jc w:val="both"/>
      </w:pPr>
      <w:r>
        <w:rPr>
          <w:rFonts w:ascii="Times New Roman"/>
          <w:b w:val="false"/>
          <w:i w:val="false"/>
          <w:color w:val="000000"/>
          <w:sz w:val="28"/>
        </w:rPr>
        <w:t>
      Жұмыс органы 20__ жылғы "___" ________ сағат ____-де қол қойып, жіберді:</w:t>
      </w:r>
    </w:p>
    <w:bookmarkEnd w:id="541"/>
    <w:bookmarkStart w:name="z642" w:id="542"/>
    <w:p>
      <w:pPr>
        <w:spacing w:after="0"/>
        <w:ind w:left="0"/>
        <w:jc w:val="both"/>
      </w:pPr>
      <w:r>
        <w:rPr>
          <w:rFonts w:ascii="Times New Roman"/>
          <w:b w:val="false"/>
          <w:i w:val="false"/>
          <w:color w:val="000000"/>
          <w:sz w:val="28"/>
        </w:rPr>
        <w:t>
      ЭЦҚ деректері</w:t>
      </w:r>
    </w:p>
    <w:bookmarkEnd w:id="542"/>
    <w:bookmarkStart w:name="z643" w:id="543"/>
    <w:p>
      <w:pPr>
        <w:spacing w:after="0"/>
        <w:ind w:left="0"/>
        <w:jc w:val="both"/>
      </w:pPr>
      <w:r>
        <w:rPr>
          <w:rFonts w:ascii="Times New Roman"/>
          <w:b w:val="false"/>
          <w:i w:val="false"/>
          <w:color w:val="000000"/>
          <w:sz w:val="28"/>
        </w:rPr>
        <w:t>
      ЭЦҚ қою күні мен уақыты</w:t>
      </w:r>
    </w:p>
    <w:bookmarkEnd w:id="543"/>
    <w:bookmarkStart w:name="z644" w:id="544"/>
    <w:p>
      <w:pPr>
        <w:spacing w:after="0"/>
        <w:ind w:left="0"/>
        <w:jc w:val="left"/>
      </w:pPr>
      <w:r>
        <w:rPr>
          <w:rFonts w:ascii="Times New Roman"/>
          <w:b/>
          <w:i w:val="false"/>
          <w:color w:val="000000"/>
        </w:rPr>
        <w:t xml:space="preserve"> Әкімшілік деректерді өтеусіз негізде жинауға арналған "Арнайы шотқа аванстық төлем тетігін қолдана отырып, инвестициялық субсидиялауға арналған өтініш" нысанын толтыру бойынша түсіндірме (индекс: № АКВА020000, кезеңділігі: біржолғы)</w:t>
      </w:r>
    </w:p>
    <w:bookmarkEnd w:id="544"/>
    <w:bookmarkStart w:name="z645" w:id="545"/>
    <w:p>
      <w:pPr>
        <w:spacing w:after="0"/>
        <w:ind w:left="0"/>
        <w:jc w:val="left"/>
      </w:pPr>
      <w:r>
        <w:rPr>
          <w:rFonts w:ascii="Times New Roman"/>
          <w:b/>
          <w:i w:val="false"/>
          <w:color w:val="000000"/>
        </w:rPr>
        <w:t xml:space="preserve"> 1-тарау. Жалпы ережелер</w:t>
      </w:r>
    </w:p>
    <w:bookmarkEnd w:id="545"/>
    <w:bookmarkStart w:name="z646" w:id="546"/>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"Арнайы шотқа аванстық төлем тетігін қолдана отырып инвестициялық субсидиялауға арналған өтініш" нысанын (бұдан әрі – Нысан) толтыру бойынша бірыңғай талаптарды айқындайды.</w:t>
      </w:r>
    </w:p>
    <w:bookmarkEnd w:id="546"/>
    <w:bookmarkStart w:name="z647" w:id="547"/>
    <w:p>
      <w:pPr>
        <w:spacing w:after="0"/>
        <w:ind w:left="0"/>
        <w:jc w:val="both"/>
      </w:pPr>
      <w:r>
        <w:rPr>
          <w:rFonts w:ascii="Times New Roman"/>
          <w:b w:val="false"/>
          <w:i w:val="false"/>
          <w:color w:val="000000"/>
          <w:sz w:val="28"/>
        </w:rPr>
        <w:t>
      2. Нысанды инвестор толтырады.</w:t>
      </w:r>
    </w:p>
    <w:bookmarkEnd w:id="547"/>
    <w:bookmarkStart w:name="z648" w:id="548"/>
    <w:p>
      <w:pPr>
        <w:spacing w:after="0"/>
        <w:ind w:left="0"/>
        <w:jc w:val="both"/>
      </w:pPr>
      <w:r>
        <w:rPr>
          <w:rFonts w:ascii="Times New Roman"/>
          <w:b w:val="false"/>
          <w:i w:val="false"/>
          <w:color w:val="000000"/>
          <w:sz w:val="28"/>
        </w:rPr>
        <w:t>
      3. Нысанға басшы не оның міндетін атқарушы адам қол қояды.</w:t>
      </w:r>
    </w:p>
    <w:bookmarkEnd w:id="548"/>
    <w:bookmarkStart w:name="z649" w:id="549"/>
    <w:p>
      <w:pPr>
        <w:spacing w:after="0"/>
        <w:ind w:left="0"/>
        <w:jc w:val="both"/>
      </w:pPr>
      <w:r>
        <w:rPr>
          <w:rFonts w:ascii="Times New Roman"/>
          <w:b w:val="false"/>
          <w:i w:val="false"/>
          <w:color w:val="000000"/>
          <w:sz w:val="28"/>
        </w:rPr>
        <w:t>
      4. Нысанды инвестор облыстың, республикалық маңызы бар қаланың және астананың жергілікті атқарушы органының аквашаруашылық саласындағы функцияларды іске асыратын құрылымдық бөлімшесіне ұсынады.</w:t>
      </w:r>
    </w:p>
    <w:bookmarkEnd w:id="549"/>
    <w:bookmarkStart w:name="z650" w:id="550"/>
    <w:p>
      <w:pPr>
        <w:spacing w:after="0"/>
        <w:ind w:left="0"/>
        <w:jc w:val="both"/>
      </w:pPr>
      <w:r>
        <w:rPr>
          <w:rFonts w:ascii="Times New Roman"/>
          <w:b w:val="false"/>
          <w:i w:val="false"/>
          <w:color w:val="000000"/>
          <w:sz w:val="28"/>
        </w:rPr>
        <w:t>
      5. Нысан қазақ және орыс тілдерінде толтырылады.</w:t>
      </w:r>
    </w:p>
    <w:bookmarkEnd w:id="550"/>
    <w:bookmarkStart w:name="z651" w:id="551"/>
    <w:p>
      <w:pPr>
        <w:spacing w:after="0"/>
        <w:ind w:left="0"/>
        <w:jc w:val="left"/>
      </w:pPr>
      <w:r>
        <w:rPr>
          <w:rFonts w:ascii="Times New Roman"/>
          <w:b/>
          <w:i w:val="false"/>
          <w:color w:val="000000"/>
        </w:rPr>
        <w:t xml:space="preserve"> 2-тарау. Нысанды толтыру бойынша түсіндірме</w:t>
      </w:r>
    </w:p>
    <w:bookmarkEnd w:id="551"/>
    <w:bookmarkStart w:name="z652" w:id="552"/>
    <w:p>
      <w:pPr>
        <w:spacing w:after="0"/>
        <w:ind w:left="0"/>
        <w:jc w:val="both"/>
      </w:pPr>
      <w:r>
        <w:rPr>
          <w:rFonts w:ascii="Times New Roman"/>
          <w:b w:val="false"/>
          <w:i w:val="false"/>
          <w:color w:val="000000"/>
          <w:sz w:val="28"/>
        </w:rPr>
        <w:t>
      6. 1-кестенің 1-жолында заңды тұлғаның / филиалдың, өкілдіктің атауы көрсетіледі.</w:t>
      </w:r>
    </w:p>
    <w:bookmarkEnd w:id="552"/>
    <w:bookmarkStart w:name="z653" w:id="553"/>
    <w:p>
      <w:pPr>
        <w:spacing w:after="0"/>
        <w:ind w:left="0"/>
        <w:jc w:val="both"/>
      </w:pPr>
      <w:r>
        <w:rPr>
          <w:rFonts w:ascii="Times New Roman"/>
          <w:b w:val="false"/>
          <w:i w:val="false"/>
          <w:color w:val="000000"/>
          <w:sz w:val="28"/>
        </w:rPr>
        <w:t>
      7. 1-кестенің 2-жолында бизнес-сәйкестендіру нөмірі (бұдан әрі - БСН) көрсетіледі.</w:t>
      </w:r>
    </w:p>
    <w:bookmarkEnd w:id="553"/>
    <w:bookmarkStart w:name="z654" w:id="554"/>
    <w:p>
      <w:pPr>
        <w:spacing w:after="0"/>
        <w:ind w:left="0"/>
        <w:jc w:val="both"/>
      </w:pPr>
      <w:r>
        <w:rPr>
          <w:rFonts w:ascii="Times New Roman"/>
          <w:b w:val="false"/>
          <w:i w:val="false"/>
          <w:color w:val="000000"/>
          <w:sz w:val="28"/>
        </w:rPr>
        <w:t>
      8. 1-кестенің 3-жолында басшының аты, әкесінің аты (бар болса), тегі көрсетіледі.</w:t>
      </w:r>
    </w:p>
    <w:bookmarkEnd w:id="554"/>
    <w:bookmarkStart w:name="z655" w:id="555"/>
    <w:p>
      <w:pPr>
        <w:spacing w:after="0"/>
        <w:ind w:left="0"/>
        <w:jc w:val="both"/>
      </w:pPr>
      <w:r>
        <w:rPr>
          <w:rFonts w:ascii="Times New Roman"/>
          <w:b w:val="false"/>
          <w:i w:val="false"/>
          <w:color w:val="000000"/>
          <w:sz w:val="28"/>
        </w:rPr>
        <w:t xml:space="preserve">
      9. 1-кестенің 4-жолында инвестордың заңды мекенжайы және байланыс телефоны көрсетіледі. </w:t>
      </w:r>
    </w:p>
    <w:bookmarkEnd w:id="555"/>
    <w:bookmarkStart w:name="z656" w:id="556"/>
    <w:p>
      <w:pPr>
        <w:spacing w:after="0"/>
        <w:ind w:left="0"/>
        <w:jc w:val="both"/>
      </w:pPr>
      <w:r>
        <w:rPr>
          <w:rFonts w:ascii="Times New Roman"/>
          <w:b w:val="false"/>
          <w:i w:val="false"/>
          <w:color w:val="000000"/>
          <w:sz w:val="28"/>
        </w:rPr>
        <w:t>
      10. 1-кестенің 5-жолында инвестордың ЭҚЖЖ (экономикалық қызмет түрлерінің жалпы жіктеуіші бойынша коды) көрсетіледі.</w:t>
      </w:r>
    </w:p>
    <w:bookmarkEnd w:id="556"/>
    <w:bookmarkStart w:name="z657" w:id="557"/>
    <w:p>
      <w:pPr>
        <w:spacing w:after="0"/>
        <w:ind w:left="0"/>
        <w:jc w:val="both"/>
      </w:pPr>
      <w:r>
        <w:rPr>
          <w:rFonts w:ascii="Times New Roman"/>
          <w:b w:val="false"/>
          <w:i w:val="false"/>
          <w:color w:val="000000"/>
          <w:sz w:val="28"/>
        </w:rPr>
        <w:t>
      11. 1-кестенің 6-жолында жеке тұлғаның аты, әкесінің аты (бар болса), тегі көрсетіледі.</w:t>
      </w:r>
    </w:p>
    <w:bookmarkEnd w:id="557"/>
    <w:bookmarkStart w:name="z658" w:id="558"/>
    <w:p>
      <w:pPr>
        <w:spacing w:after="0"/>
        <w:ind w:left="0"/>
        <w:jc w:val="both"/>
      </w:pPr>
      <w:r>
        <w:rPr>
          <w:rFonts w:ascii="Times New Roman"/>
          <w:b w:val="false"/>
          <w:i w:val="false"/>
          <w:color w:val="000000"/>
          <w:sz w:val="28"/>
        </w:rPr>
        <w:t>
      12. 1-кестенің 7-жолында дара кәсіпкер туралы мәліметтер, оның ішінде бірлескен кәсіпкерлік нысанында – жеке сәйкестендіру нөмірі көрсетіледі.</w:t>
      </w:r>
    </w:p>
    <w:bookmarkEnd w:id="558"/>
    <w:bookmarkStart w:name="z659" w:id="559"/>
    <w:p>
      <w:pPr>
        <w:spacing w:after="0"/>
        <w:ind w:left="0"/>
        <w:jc w:val="both"/>
      </w:pPr>
      <w:r>
        <w:rPr>
          <w:rFonts w:ascii="Times New Roman"/>
          <w:b w:val="false"/>
          <w:i w:val="false"/>
          <w:color w:val="000000"/>
          <w:sz w:val="28"/>
        </w:rPr>
        <w:t>
      13. 1-кестенің 8-жолында жеке басын куәландыратын құжаттан мәліметтер көрсетіледі: құжаттың нөмірі, құжатты кім және қашан берген.</w:t>
      </w:r>
    </w:p>
    <w:bookmarkEnd w:id="559"/>
    <w:bookmarkStart w:name="z660" w:id="560"/>
    <w:p>
      <w:pPr>
        <w:spacing w:after="0"/>
        <w:ind w:left="0"/>
        <w:jc w:val="both"/>
      </w:pPr>
      <w:r>
        <w:rPr>
          <w:rFonts w:ascii="Times New Roman"/>
          <w:b w:val="false"/>
          <w:i w:val="false"/>
          <w:color w:val="000000"/>
          <w:sz w:val="28"/>
        </w:rPr>
        <w:t xml:space="preserve">
      14. 1-кестенің 9-жолында инвестордың заңды мекенжайы және байланыс телефоны көрсетіледі. </w:t>
      </w:r>
    </w:p>
    <w:bookmarkEnd w:id="560"/>
    <w:bookmarkStart w:name="z661" w:id="561"/>
    <w:p>
      <w:pPr>
        <w:spacing w:after="0"/>
        <w:ind w:left="0"/>
        <w:jc w:val="both"/>
      </w:pPr>
      <w:r>
        <w:rPr>
          <w:rFonts w:ascii="Times New Roman"/>
          <w:b w:val="false"/>
          <w:i w:val="false"/>
          <w:color w:val="000000"/>
          <w:sz w:val="28"/>
        </w:rPr>
        <w:t>
      15. 1-кестенің 10-жолында инвестордың ЭҚЖЖ (экономикалық қызмет түрлерінің жалпы жіктеуіші бойынша коды) көрсетіледі.</w:t>
      </w:r>
    </w:p>
    <w:bookmarkEnd w:id="561"/>
    <w:bookmarkStart w:name="z662" w:id="562"/>
    <w:p>
      <w:pPr>
        <w:spacing w:after="0"/>
        <w:ind w:left="0"/>
        <w:jc w:val="both"/>
      </w:pPr>
      <w:r>
        <w:rPr>
          <w:rFonts w:ascii="Times New Roman"/>
          <w:b w:val="false"/>
          <w:i w:val="false"/>
          <w:color w:val="000000"/>
          <w:sz w:val="28"/>
        </w:rPr>
        <w:t>
      16. 1-кестенің 11-жолында дара кәсіпкер ретінде қызметінің басталғаны туралы хабарламаның орналасқан жері мен күні көрсетіледі.</w:t>
      </w:r>
    </w:p>
    <w:bookmarkEnd w:id="562"/>
    <w:bookmarkStart w:name="z663" w:id="563"/>
    <w:p>
      <w:pPr>
        <w:spacing w:after="0"/>
        <w:ind w:left="0"/>
        <w:jc w:val="both"/>
      </w:pPr>
      <w:r>
        <w:rPr>
          <w:rFonts w:ascii="Times New Roman"/>
          <w:b w:val="false"/>
          <w:i w:val="false"/>
          <w:color w:val="000000"/>
          <w:sz w:val="28"/>
        </w:rPr>
        <w:t>
      17. 2-кестенің 12-жолында инвестициялық жобаның сипаттамасы, оның негізгі мақсаттары мен міндеттері көрсетіледі.</w:t>
      </w:r>
    </w:p>
    <w:bookmarkEnd w:id="563"/>
    <w:bookmarkStart w:name="z664" w:id="564"/>
    <w:p>
      <w:pPr>
        <w:spacing w:after="0"/>
        <w:ind w:left="0"/>
        <w:jc w:val="both"/>
      </w:pPr>
      <w:r>
        <w:rPr>
          <w:rFonts w:ascii="Times New Roman"/>
          <w:b w:val="false"/>
          <w:i w:val="false"/>
          <w:color w:val="000000"/>
          <w:sz w:val="28"/>
        </w:rPr>
        <w:t>
      18. 2-кестенің 13-жолында іске асырылатын инвестициялық жобаға салынған инвестициялар сомасы көрсетіледі.</w:t>
      </w:r>
    </w:p>
    <w:bookmarkEnd w:id="564"/>
    <w:bookmarkStart w:name="z665" w:id="565"/>
    <w:p>
      <w:pPr>
        <w:spacing w:after="0"/>
        <w:ind w:left="0"/>
        <w:jc w:val="both"/>
      </w:pPr>
      <w:r>
        <w:rPr>
          <w:rFonts w:ascii="Times New Roman"/>
          <w:b w:val="false"/>
          <w:i w:val="false"/>
          <w:color w:val="000000"/>
          <w:sz w:val="28"/>
        </w:rPr>
        <w:t>
      19. 2-кестенің 14-жолында жоба іске асырылатын қаржы қаражатының көзі (өз қаражаты, қарыз қаражаты) көрсетіледі.</w:t>
      </w:r>
    </w:p>
    <w:bookmarkEnd w:id="565"/>
    <w:bookmarkStart w:name="z666" w:id="566"/>
    <w:p>
      <w:pPr>
        <w:spacing w:after="0"/>
        <w:ind w:left="0"/>
        <w:jc w:val="both"/>
      </w:pPr>
      <w:r>
        <w:rPr>
          <w:rFonts w:ascii="Times New Roman"/>
          <w:b w:val="false"/>
          <w:i w:val="false"/>
          <w:color w:val="000000"/>
          <w:sz w:val="28"/>
        </w:rPr>
        <w:t>
      20. 2-кестенің 15-жолында инвестор үміттенетін субсидиялардың есептік сомасы көрсетіледі.</w:t>
      </w:r>
    </w:p>
    <w:bookmarkEnd w:id="566"/>
    <w:bookmarkStart w:name="z667" w:id="567"/>
    <w:p>
      <w:pPr>
        <w:spacing w:after="0"/>
        <w:ind w:left="0"/>
        <w:jc w:val="both"/>
      </w:pPr>
      <w:r>
        <w:rPr>
          <w:rFonts w:ascii="Times New Roman"/>
          <w:b w:val="false"/>
          <w:i w:val="false"/>
          <w:color w:val="000000"/>
          <w:sz w:val="28"/>
        </w:rPr>
        <w:t>
      21. 2-кестенің 16-жолында облысты, ауданды (қаланы), елді мекенді, көшені, ғимараттың (құрылысжайдың) нөмірін қоса алғанда, инвестициялық жобаны іске асыру мекенжайы көрсетіледі.</w:t>
      </w:r>
    </w:p>
    <w:bookmarkEnd w:id="567"/>
    <w:bookmarkStart w:name="z668" w:id="568"/>
    <w:p>
      <w:pPr>
        <w:spacing w:after="0"/>
        <w:ind w:left="0"/>
        <w:jc w:val="both"/>
      </w:pPr>
      <w:r>
        <w:rPr>
          <w:rFonts w:ascii="Times New Roman"/>
          <w:b w:val="false"/>
          <w:i w:val="false"/>
          <w:color w:val="000000"/>
          <w:sz w:val="28"/>
        </w:rPr>
        <w:t>
      22. 2-кестенің 17-жолында тиесілі субсидиялардың алдын ала есебі көрсетіледі.</w:t>
      </w:r>
    </w:p>
    <w:bookmarkEnd w:id="568"/>
    <w:bookmarkStart w:name="z669" w:id="569"/>
    <w:p>
      <w:pPr>
        <w:spacing w:after="0"/>
        <w:ind w:left="0"/>
        <w:jc w:val="both"/>
      </w:pPr>
      <w:r>
        <w:rPr>
          <w:rFonts w:ascii="Times New Roman"/>
          <w:b w:val="false"/>
          <w:i w:val="false"/>
          <w:color w:val="000000"/>
          <w:sz w:val="28"/>
        </w:rPr>
        <w:t>
      23. 2-кестенің 18-жолында жаңа өндірістік қуаттарды құруға немесе жұмыс істеп тұрғандарын кеңейтуге арналған инвестициялық салымдар және оларды іске асыру мерзімдері туралы ақпарат көрсетіледі, бизнес-жоспар, шарттар немесе коммерциялық ұсыныстар қоса беріледі.</w:t>
      </w:r>
    </w:p>
    <w:bookmarkEnd w:id="569"/>
    <w:bookmarkStart w:name="z670" w:id="570"/>
    <w:p>
      <w:pPr>
        <w:spacing w:after="0"/>
        <w:ind w:left="0"/>
        <w:jc w:val="both"/>
      </w:pPr>
      <w:r>
        <w:rPr>
          <w:rFonts w:ascii="Times New Roman"/>
          <w:b w:val="false"/>
          <w:i w:val="false"/>
          <w:color w:val="000000"/>
          <w:sz w:val="28"/>
        </w:rPr>
        <w:t>
      24. 2-кестенің 19-жолында қаржы институтының инвестордың субсидиялар алуға ниеті туралы хабарламасы (жобаны тартылған қаражат (кредит/лизинг) есебінен іске асыру кезінде) қоса беріледі.</w:t>
      </w:r>
    </w:p>
    <w:bookmarkEnd w:id="570"/>
    <w:bookmarkStart w:name="z671" w:id="571"/>
    <w:p>
      <w:pPr>
        <w:spacing w:after="0"/>
        <w:ind w:left="0"/>
        <w:jc w:val="both"/>
      </w:pPr>
      <w:r>
        <w:rPr>
          <w:rFonts w:ascii="Times New Roman"/>
          <w:b w:val="false"/>
          <w:i w:val="false"/>
          <w:color w:val="000000"/>
          <w:sz w:val="28"/>
        </w:rPr>
        <w:t>
      25. 2-кестенің 20-жолында қаржы институтының кредиттік комитетінің оң шешімі қоса беріледі.</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13-қосымша</w:t>
            </w:r>
          </w:p>
        </w:tc>
      </w:tr>
    </w:tbl>
    <w:bookmarkStart w:name="z673" w:id="572"/>
    <w:p>
      <w:pPr>
        <w:spacing w:after="0"/>
        <w:ind w:left="0"/>
        <w:jc w:val="both"/>
      </w:pPr>
      <w:r>
        <w:rPr>
          <w:rFonts w:ascii="Times New Roman"/>
          <w:b w:val="false"/>
          <w:i w:val="false"/>
          <w:color w:val="000000"/>
          <w:sz w:val="28"/>
        </w:rPr>
        <w:t>
      Нысан</w:t>
      </w:r>
    </w:p>
    <w:bookmarkEnd w:id="572"/>
    <w:bookmarkStart w:name="z674" w:id="573"/>
    <w:p>
      <w:pPr>
        <w:spacing w:after="0"/>
        <w:ind w:left="0"/>
        <w:jc w:val="left"/>
      </w:pPr>
      <w:r>
        <w:rPr>
          <w:rFonts w:ascii="Times New Roman"/>
          <w:b/>
          <w:i w:val="false"/>
          <w:color w:val="000000"/>
        </w:rPr>
        <w:t xml:space="preserve">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арнайы шоттағы инвестициялық субсидияларды пайдаланбауы туралы № __ шарт және келісім</w:t>
      </w:r>
    </w:p>
    <w:bookmarkEnd w:id="573"/>
    <w:bookmarkStart w:name="z675" w:id="574"/>
    <w:p>
      <w:pPr>
        <w:spacing w:after="0"/>
        <w:ind w:left="0"/>
        <w:jc w:val="both"/>
      </w:pPr>
      <w:r>
        <w:rPr>
          <w:rFonts w:ascii="Times New Roman"/>
          <w:b w:val="false"/>
          <w:i w:val="false"/>
          <w:color w:val="000000"/>
          <w:sz w:val="28"/>
        </w:rPr>
        <w:t>
      ___________ қаласы 20__ жылғы "____" _________</w:t>
      </w:r>
    </w:p>
    <w:bookmarkEnd w:id="574"/>
    <w:bookmarkStart w:name="z676" w:id="575"/>
    <w:p>
      <w:pPr>
        <w:spacing w:after="0"/>
        <w:ind w:left="0"/>
        <w:jc w:val="both"/>
      </w:pPr>
      <w:r>
        <w:rPr>
          <w:rFonts w:ascii="Times New Roman"/>
          <w:b w:val="false"/>
          <w:i w:val="false"/>
          <w:color w:val="000000"/>
          <w:sz w:val="28"/>
        </w:rPr>
        <w:t>
      Бұдан әрі "Қаржы институты" деп аталатын ____________________, бір жағынан,</w:t>
      </w:r>
    </w:p>
    <w:bookmarkEnd w:id="575"/>
    <w:bookmarkStart w:name="z677" w:id="576"/>
    <w:p>
      <w:pPr>
        <w:spacing w:after="0"/>
        <w:ind w:left="0"/>
        <w:jc w:val="both"/>
      </w:pPr>
      <w:r>
        <w:rPr>
          <w:rFonts w:ascii="Times New Roman"/>
          <w:b w:val="false"/>
          <w:i w:val="false"/>
          <w:color w:val="000000"/>
          <w:sz w:val="28"/>
        </w:rPr>
        <w:t>
      ____________________________________________________________________</w:t>
      </w:r>
    </w:p>
    <w:bookmarkEnd w:id="576"/>
    <w:bookmarkStart w:name="z678" w:id="577"/>
    <w:p>
      <w:pPr>
        <w:spacing w:after="0"/>
        <w:ind w:left="0"/>
        <w:jc w:val="both"/>
      </w:pPr>
      <w:r>
        <w:rPr>
          <w:rFonts w:ascii="Times New Roman"/>
          <w:b w:val="false"/>
          <w:i w:val="false"/>
          <w:color w:val="000000"/>
          <w:sz w:val="28"/>
        </w:rPr>
        <w:t>
      облыстың (республикалық маңызы бар қаланың, астананың (атауы)</w:t>
      </w:r>
    </w:p>
    <w:bookmarkEnd w:id="577"/>
    <w:bookmarkStart w:name="z679" w:id="578"/>
    <w:p>
      <w:pPr>
        <w:spacing w:after="0"/>
        <w:ind w:left="0"/>
        <w:jc w:val="both"/>
      </w:pPr>
      <w:r>
        <w:rPr>
          <w:rFonts w:ascii="Times New Roman"/>
          <w:b w:val="false"/>
          <w:i w:val="false"/>
          <w:color w:val="000000"/>
          <w:sz w:val="28"/>
        </w:rPr>
        <w:t>
      ______________________ мемлекеттік мекемесі атынан бұдан әрі "Жұмыс органы"</w:t>
      </w:r>
    </w:p>
    <w:bookmarkEnd w:id="578"/>
    <w:bookmarkStart w:name="z680" w:id="579"/>
    <w:p>
      <w:pPr>
        <w:spacing w:after="0"/>
        <w:ind w:left="0"/>
        <w:jc w:val="both"/>
      </w:pPr>
      <w:r>
        <w:rPr>
          <w:rFonts w:ascii="Times New Roman"/>
          <w:b w:val="false"/>
          <w:i w:val="false"/>
          <w:color w:val="000000"/>
          <w:sz w:val="28"/>
        </w:rPr>
        <w:t xml:space="preserve">
      деп аталатын мемлекеттік мекеме туралы ереженің негізінде әрекет ететін басшы </w:t>
      </w:r>
    </w:p>
    <w:bookmarkEnd w:id="579"/>
    <w:bookmarkStart w:name="z681" w:id="580"/>
    <w:p>
      <w:pPr>
        <w:spacing w:after="0"/>
        <w:ind w:left="0"/>
        <w:jc w:val="both"/>
      </w:pPr>
      <w:r>
        <w:rPr>
          <w:rFonts w:ascii="Times New Roman"/>
          <w:b w:val="false"/>
          <w:i w:val="false"/>
          <w:color w:val="000000"/>
          <w:sz w:val="28"/>
        </w:rPr>
        <w:t>
      (немесе бұйрық негізінде оны алмастыратын адам)</w:t>
      </w:r>
    </w:p>
    <w:bookmarkEnd w:id="580"/>
    <w:bookmarkStart w:name="z682" w:id="581"/>
    <w:p>
      <w:pPr>
        <w:spacing w:after="0"/>
        <w:ind w:left="0"/>
        <w:jc w:val="both"/>
      </w:pPr>
      <w:r>
        <w:rPr>
          <w:rFonts w:ascii="Times New Roman"/>
          <w:b w:val="false"/>
          <w:i w:val="false"/>
          <w:color w:val="000000"/>
          <w:sz w:val="28"/>
        </w:rPr>
        <w:t>
      _______________________________________________________________,</w:t>
      </w:r>
    </w:p>
    <w:bookmarkEnd w:id="581"/>
    <w:bookmarkStart w:name="z683" w:id="582"/>
    <w:p>
      <w:pPr>
        <w:spacing w:after="0"/>
        <w:ind w:left="0"/>
        <w:jc w:val="both"/>
      </w:pPr>
      <w:r>
        <w:rPr>
          <w:rFonts w:ascii="Times New Roman"/>
          <w:b w:val="false"/>
          <w:i w:val="false"/>
          <w:color w:val="000000"/>
          <w:sz w:val="28"/>
        </w:rPr>
        <w:t xml:space="preserve">
      екінші жағынан және бұдан әрі "Инвестор" деп аталатын, Жарғы негізінде әрекет </w:t>
      </w:r>
    </w:p>
    <w:bookmarkEnd w:id="582"/>
    <w:bookmarkStart w:name="z684" w:id="583"/>
    <w:p>
      <w:pPr>
        <w:spacing w:after="0"/>
        <w:ind w:left="0"/>
        <w:jc w:val="both"/>
      </w:pPr>
      <w:r>
        <w:rPr>
          <w:rFonts w:ascii="Times New Roman"/>
          <w:b w:val="false"/>
          <w:i w:val="false"/>
          <w:color w:val="000000"/>
          <w:sz w:val="28"/>
        </w:rPr>
        <w:t>
      ететін _______________________________________________, үшінші жағынан</w:t>
      </w:r>
    </w:p>
    <w:bookmarkEnd w:id="583"/>
    <w:bookmarkStart w:name="z685" w:id="584"/>
    <w:p>
      <w:pPr>
        <w:spacing w:after="0"/>
        <w:ind w:left="0"/>
        <w:jc w:val="both"/>
      </w:pPr>
      <w:r>
        <w:rPr>
          <w:rFonts w:ascii="Times New Roman"/>
          <w:b w:val="false"/>
          <w:i w:val="false"/>
          <w:color w:val="000000"/>
          <w:sz w:val="28"/>
        </w:rPr>
        <w:t xml:space="preserve">
      бірлесіп Тараптар, ал жеке-жеке Тарап деп аталып, қаржы институтының арнайы </w:t>
      </w:r>
    </w:p>
    <w:bookmarkEnd w:id="584"/>
    <w:bookmarkStart w:name="z686" w:id="585"/>
    <w:p>
      <w:pPr>
        <w:spacing w:after="0"/>
        <w:ind w:left="0"/>
        <w:jc w:val="both"/>
      </w:pPr>
      <w:r>
        <w:rPr>
          <w:rFonts w:ascii="Times New Roman"/>
          <w:b w:val="false"/>
          <w:i w:val="false"/>
          <w:color w:val="000000"/>
          <w:sz w:val="28"/>
        </w:rPr>
        <w:t xml:space="preserve">
      шоттағы ақшаны пайдаланбауы туралы осы Шартты және Келісімді (бұдан әрі – </w:t>
      </w:r>
    </w:p>
    <w:bookmarkEnd w:id="585"/>
    <w:bookmarkStart w:name="z687" w:id="586"/>
    <w:p>
      <w:pPr>
        <w:spacing w:after="0"/>
        <w:ind w:left="0"/>
        <w:jc w:val="both"/>
      </w:pPr>
      <w:r>
        <w:rPr>
          <w:rFonts w:ascii="Times New Roman"/>
          <w:b w:val="false"/>
          <w:i w:val="false"/>
          <w:color w:val="000000"/>
          <w:sz w:val="28"/>
        </w:rPr>
        <w:t>
      Шарт) төмендегілер туралы жасасты.</w:t>
      </w:r>
    </w:p>
    <w:bookmarkEnd w:id="586"/>
    <w:bookmarkStart w:name="z688" w:id="587"/>
    <w:p>
      <w:pPr>
        <w:spacing w:after="0"/>
        <w:ind w:left="0"/>
        <w:jc w:val="left"/>
      </w:pPr>
      <w:r>
        <w:rPr>
          <w:rFonts w:ascii="Times New Roman"/>
          <w:b/>
          <w:i w:val="false"/>
          <w:color w:val="000000"/>
        </w:rPr>
        <w:t xml:space="preserve"> 1-тарау. Жалпы ережелер</w:t>
      </w:r>
    </w:p>
    <w:bookmarkEnd w:id="587"/>
    <w:bookmarkStart w:name="z689" w:id="588"/>
    <w:p>
      <w:pPr>
        <w:spacing w:after="0"/>
        <w:ind w:left="0"/>
        <w:jc w:val="both"/>
      </w:pPr>
      <w:r>
        <w:rPr>
          <w:rFonts w:ascii="Times New Roman"/>
          <w:b w:val="false"/>
          <w:i w:val="false"/>
          <w:color w:val="000000"/>
          <w:sz w:val="28"/>
        </w:rPr>
        <w:t>
      1. Осы Шартты жасасуға мыналар негіз болып табылады:</w:t>
      </w:r>
    </w:p>
    <w:bookmarkEnd w:id="588"/>
    <w:bookmarkStart w:name="z690" w:id="589"/>
    <w:p>
      <w:pPr>
        <w:spacing w:after="0"/>
        <w:ind w:left="0"/>
        <w:jc w:val="both"/>
      </w:pPr>
      <w:r>
        <w:rPr>
          <w:rFonts w:ascii="Times New Roman"/>
          <w:b w:val="false"/>
          <w:i w:val="false"/>
          <w:color w:val="000000"/>
          <w:sz w:val="28"/>
        </w:rPr>
        <w:t xml:space="preserve">
      1) "Аквашаруашылық туралы" Қазақстан Республикасы Заңының 18-бабы 2-тармағының 2) тармақшасы, "Мемлекеттік көрсетілетін қызметтер туралы" Қазақстан Республикасы Заңының 10-бабының 1) тармақшасы және "Мемлекеттік статистика туралы" Қазақстан Республикасы Заңының 16-бабы 3-тармағының 2) тармақшасы; </w:t>
      </w:r>
    </w:p>
    <w:bookmarkEnd w:id="589"/>
    <w:bookmarkStart w:name="z691" w:id="590"/>
    <w:p>
      <w:pPr>
        <w:spacing w:after="0"/>
        <w:ind w:left="0"/>
        <w:jc w:val="both"/>
      </w:pPr>
      <w:r>
        <w:rPr>
          <w:rFonts w:ascii="Times New Roman"/>
          <w:b w:val="false"/>
          <w:i w:val="false"/>
          <w:color w:val="000000"/>
          <w:sz w:val="28"/>
        </w:rPr>
        <w:t>
      2) жұмыс органының 20 __ жылғы __________ № ___ шешімі.</w:t>
      </w:r>
    </w:p>
    <w:bookmarkEnd w:id="590"/>
    <w:bookmarkStart w:name="z692" w:id="591"/>
    <w:p>
      <w:pPr>
        <w:spacing w:after="0"/>
        <w:ind w:left="0"/>
        <w:jc w:val="left"/>
      </w:pPr>
      <w:r>
        <w:rPr>
          <w:rFonts w:ascii="Times New Roman"/>
          <w:b/>
          <w:i w:val="false"/>
          <w:color w:val="000000"/>
        </w:rPr>
        <w:t xml:space="preserve"> 2-тарау. Терминдер мен анықтамалар</w:t>
      </w:r>
    </w:p>
    <w:bookmarkEnd w:id="591"/>
    <w:bookmarkStart w:name="z693" w:id="592"/>
    <w:p>
      <w:pPr>
        <w:spacing w:after="0"/>
        <w:ind w:left="0"/>
        <w:jc w:val="both"/>
      </w:pPr>
      <w:r>
        <w:rPr>
          <w:rFonts w:ascii="Times New Roman"/>
          <w:b w:val="false"/>
          <w:i w:val="false"/>
          <w:color w:val="000000"/>
          <w:sz w:val="28"/>
        </w:rPr>
        <w:t xml:space="preserve">
      2. Осы Шартта Аквашаруашылық саласындағы инвестициялық салымдар кезінде шығындардың бір бөлігін өтеу бойынша субсидиялау қағидаларында көрсетілген терминдер мен анықтамалар қолданылады. </w:t>
      </w:r>
    </w:p>
    <w:bookmarkEnd w:id="592"/>
    <w:bookmarkStart w:name="z694" w:id="593"/>
    <w:p>
      <w:pPr>
        <w:spacing w:after="0"/>
        <w:ind w:left="0"/>
        <w:jc w:val="left"/>
      </w:pPr>
      <w:r>
        <w:rPr>
          <w:rFonts w:ascii="Times New Roman"/>
          <w:b/>
          <w:i w:val="false"/>
          <w:color w:val="000000"/>
        </w:rPr>
        <w:t xml:space="preserve"> 3-тарау. Шарттың мәні</w:t>
      </w:r>
    </w:p>
    <w:bookmarkEnd w:id="593"/>
    <w:bookmarkStart w:name="z695" w:id="594"/>
    <w:p>
      <w:pPr>
        <w:spacing w:after="0"/>
        <w:ind w:left="0"/>
        <w:jc w:val="both"/>
      </w:pPr>
      <w:r>
        <w:rPr>
          <w:rFonts w:ascii="Times New Roman"/>
          <w:b w:val="false"/>
          <w:i w:val="false"/>
          <w:color w:val="000000"/>
          <w:sz w:val="28"/>
        </w:rPr>
        <w:t>
      3. Жұмыс органы Субсидиялау қағидаларында көрсетілген шарттарға сәйкес инвестициялық субсидиялар төлеу туралы шешім қабылдағанға дейін қаржы институты арнайы шоттағы қаражатты пайдаланбайды.</w:t>
      </w:r>
    </w:p>
    <w:bookmarkEnd w:id="594"/>
    <w:bookmarkStart w:name="z696" w:id="595"/>
    <w:p>
      <w:pPr>
        <w:spacing w:after="0"/>
        <w:ind w:left="0"/>
        <w:jc w:val="both"/>
      </w:pPr>
      <w:r>
        <w:rPr>
          <w:rFonts w:ascii="Times New Roman"/>
          <w:b w:val="false"/>
          <w:i w:val="false"/>
          <w:color w:val="000000"/>
          <w:sz w:val="28"/>
        </w:rPr>
        <w:t>
      4. Арнайы шотқа инвестициялық субсидиялар алу үшін инвестор Субсидиялау қағидаларында көрсетілген құжаттармен бірге қаржы институты растаған қаржы институтының кредиттік комитетінің оң шешімінің көшірмесін, қаржы институтымен жасалған кредиттік шартты/лизинг шартын қосымша ұсынады.</w:t>
      </w:r>
    </w:p>
    <w:bookmarkEnd w:id="595"/>
    <w:bookmarkStart w:name="z697" w:id="596"/>
    <w:p>
      <w:pPr>
        <w:spacing w:after="0"/>
        <w:ind w:left="0"/>
        <w:jc w:val="left"/>
      </w:pPr>
      <w:r>
        <w:rPr>
          <w:rFonts w:ascii="Times New Roman"/>
          <w:b/>
          <w:i w:val="false"/>
          <w:color w:val="000000"/>
        </w:rPr>
        <w:t xml:space="preserve"> 4-тарау. Инвестициялық субсидияларды аудару тәртібі және шарттары</w:t>
      </w:r>
    </w:p>
    <w:bookmarkEnd w:id="596"/>
    <w:bookmarkStart w:name="z698" w:id="597"/>
    <w:p>
      <w:pPr>
        <w:spacing w:after="0"/>
        <w:ind w:left="0"/>
        <w:jc w:val="both"/>
      </w:pPr>
      <w:r>
        <w:rPr>
          <w:rFonts w:ascii="Times New Roman"/>
          <w:b w:val="false"/>
          <w:i w:val="false"/>
          <w:color w:val="000000"/>
          <w:sz w:val="28"/>
        </w:rPr>
        <w:t>
      5. ______ (___________) теңге мөлшеріндегі инвестициялық субсидиялар сомасын Жұмыс органы қаржы институтының арнайы шотына аванстық төлеммен аударады.</w:t>
      </w:r>
    </w:p>
    <w:bookmarkEnd w:id="597"/>
    <w:bookmarkStart w:name="z699" w:id="598"/>
    <w:p>
      <w:pPr>
        <w:spacing w:after="0"/>
        <w:ind w:left="0"/>
        <w:jc w:val="both"/>
      </w:pPr>
      <w:r>
        <w:rPr>
          <w:rFonts w:ascii="Times New Roman"/>
          <w:b w:val="false"/>
          <w:i w:val="false"/>
          <w:color w:val="000000"/>
          <w:sz w:val="28"/>
        </w:rPr>
        <w:t>
      6. Қаржы институтының арнайы шотының деректемелері: _____________</w:t>
      </w:r>
    </w:p>
    <w:bookmarkEnd w:id="598"/>
    <w:bookmarkStart w:name="z700" w:id="599"/>
    <w:p>
      <w:pPr>
        <w:spacing w:after="0"/>
        <w:ind w:left="0"/>
        <w:jc w:val="both"/>
      </w:pPr>
      <w:r>
        <w:rPr>
          <w:rFonts w:ascii="Times New Roman"/>
          <w:b w:val="false"/>
          <w:i w:val="false"/>
          <w:color w:val="000000"/>
          <w:sz w:val="28"/>
        </w:rPr>
        <w:t>
      7. Барлық операциялар ұлттық валюта – теңгемен жүргізіледі.</w:t>
      </w:r>
    </w:p>
    <w:bookmarkEnd w:id="599"/>
    <w:bookmarkStart w:name="z701" w:id="600"/>
    <w:p>
      <w:pPr>
        <w:spacing w:after="0"/>
        <w:ind w:left="0"/>
        <w:jc w:val="left"/>
      </w:pPr>
      <w:r>
        <w:rPr>
          <w:rFonts w:ascii="Times New Roman"/>
          <w:b/>
          <w:i w:val="false"/>
          <w:color w:val="000000"/>
        </w:rPr>
        <w:t xml:space="preserve"> 5-тарау. Тараптардың құқықтары мен міндеттері</w:t>
      </w:r>
    </w:p>
    <w:bookmarkEnd w:id="600"/>
    <w:bookmarkStart w:name="z702" w:id="601"/>
    <w:p>
      <w:pPr>
        <w:spacing w:after="0"/>
        <w:ind w:left="0"/>
        <w:jc w:val="both"/>
      </w:pPr>
      <w:r>
        <w:rPr>
          <w:rFonts w:ascii="Times New Roman"/>
          <w:b w:val="false"/>
          <w:i w:val="false"/>
          <w:color w:val="000000"/>
          <w:sz w:val="28"/>
        </w:rPr>
        <w:t>
      8. Қаржы институты арнайы шотқа қаражат алған күннен бастап 10 (он) жұмыс күні ішінде кредиттік шартта (Инвестор мен Қаржы институты арасында жасалған) көзделген қаражатты егер қаржы институты мен инвестор арасында жасалған шартта өзгеше көзделмесе, жабдықты сатушының шотына аударады және жұмыс органына растайтын құжаттарды ұсынады.</w:t>
      </w:r>
    </w:p>
    <w:bookmarkEnd w:id="601"/>
    <w:bookmarkStart w:name="z703" w:id="602"/>
    <w:p>
      <w:pPr>
        <w:spacing w:after="0"/>
        <w:ind w:left="0"/>
        <w:jc w:val="both"/>
      </w:pPr>
      <w:r>
        <w:rPr>
          <w:rFonts w:ascii="Times New Roman"/>
          <w:b w:val="false"/>
          <w:i w:val="false"/>
          <w:color w:val="000000"/>
          <w:sz w:val="28"/>
        </w:rPr>
        <w:t xml:space="preserve">
      9. Қаржы институты Субсидиялау қағидаларында көзделген талаптарды орындамаған жағдайда, қаржы институты 3 (үш) жұмыс күні ішінде жұмыс органы арнайы шотқа аванстық төлеммен аударған инвестициялық субсидиялар қаражатын толық көлемде қалпына келтіреді. </w:t>
      </w:r>
    </w:p>
    <w:bookmarkEnd w:id="602"/>
    <w:bookmarkStart w:name="z704" w:id="603"/>
    <w:p>
      <w:pPr>
        <w:spacing w:after="0"/>
        <w:ind w:left="0"/>
        <w:jc w:val="both"/>
      </w:pPr>
      <w:r>
        <w:rPr>
          <w:rFonts w:ascii="Times New Roman"/>
          <w:b w:val="false"/>
          <w:i w:val="false"/>
          <w:color w:val="000000"/>
          <w:sz w:val="28"/>
        </w:rPr>
        <w:t>
      10. Бұл ретте, ағымдағы қаржы жылында жүргізілген төлемдерді қайтару орындалмаған міндеттемелер сомасын ұлғайту және шығыстардың бюджеттік сыныптамасының тиісті кодтары бойынша кассалық шығыстарды азайту жолымен жұмыс органының кассалық шығыстарын қалпына келтіре отырып, жүзеге асырылады. Өткен жылдардағы төлемдер қайтарылған жағдайда, қайтару сомасы төлемдер жүргізілген тиісті бюджеттің кірісіне есептеледі.</w:t>
      </w:r>
    </w:p>
    <w:bookmarkEnd w:id="603"/>
    <w:bookmarkStart w:name="z705" w:id="604"/>
    <w:p>
      <w:pPr>
        <w:spacing w:after="0"/>
        <w:ind w:left="0"/>
        <w:jc w:val="both"/>
      </w:pPr>
      <w:r>
        <w:rPr>
          <w:rFonts w:ascii="Times New Roman"/>
          <w:b w:val="false"/>
          <w:i w:val="false"/>
          <w:color w:val="000000"/>
          <w:sz w:val="28"/>
        </w:rPr>
        <w:t>
      11. Арнайы шотқа аударылған қаражатты қаржы институты инвесторға инвестициялық субсидия беру туралы жұмыс органының оң шешімі негізінде инвестициялық жоба шеңберінде жабдықтар мен техниканы сатып алуға пайдаланылған кредит/лизинг бойынша инвестордың негізгі борышын өтеу есебіне аударады.</w:t>
      </w:r>
    </w:p>
    <w:bookmarkEnd w:id="604"/>
    <w:bookmarkStart w:name="z706" w:id="605"/>
    <w:p>
      <w:pPr>
        <w:spacing w:after="0"/>
        <w:ind w:left="0"/>
        <w:jc w:val="left"/>
      </w:pPr>
      <w:r>
        <w:rPr>
          <w:rFonts w:ascii="Times New Roman"/>
          <w:b/>
          <w:i w:val="false"/>
          <w:color w:val="000000"/>
        </w:rPr>
        <w:t xml:space="preserve"> 6-тарау. Тараптардың жауапкершілігі</w:t>
      </w:r>
    </w:p>
    <w:bookmarkEnd w:id="605"/>
    <w:bookmarkStart w:name="z707" w:id="606"/>
    <w:p>
      <w:pPr>
        <w:spacing w:after="0"/>
        <w:ind w:left="0"/>
        <w:jc w:val="both"/>
      </w:pPr>
      <w:r>
        <w:rPr>
          <w:rFonts w:ascii="Times New Roman"/>
          <w:b w:val="false"/>
          <w:i w:val="false"/>
          <w:color w:val="000000"/>
          <w:sz w:val="28"/>
        </w:rPr>
        <w:t>
      12. Осы Шарт бойынша Тараптар осы Шартқа және Қазақстан Республикасының заңнамасына сәйкес осы Шарттан туындайтын міндеттемелерді орындамағаны және/немесе тиісінше орындамағаны үшін жауапты болады.</w:t>
      </w:r>
    </w:p>
    <w:bookmarkEnd w:id="606"/>
    <w:bookmarkStart w:name="z708" w:id="607"/>
    <w:p>
      <w:pPr>
        <w:spacing w:after="0"/>
        <w:ind w:left="0"/>
        <w:jc w:val="left"/>
      </w:pPr>
      <w:r>
        <w:rPr>
          <w:rFonts w:ascii="Times New Roman"/>
          <w:b/>
          <w:i w:val="false"/>
          <w:color w:val="000000"/>
        </w:rPr>
        <w:t xml:space="preserve"> 7-тарау. Шарттың қолданылу мерзімі</w:t>
      </w:r>
    </w:p>
    <w:bookmarkEnd w:id="607"/>
    <w:bookmarkStart w:name="z709" w:id="608"/>
    <w:p>
      <w:pPr>
        <w:spacing w:after="0"/>
        <w:ind w:left="0"/>
        <w:jc w:val="both"/>
      </w:pPr>
      <w:r>
        <w:rPr>
          <w:rFonts w:ascii="Times New Roman"/>
          <w:b w:val="false"/>
          <w:i w:val="false"/>
          <w:color w:val="000000"/>
          <w:sz w:val="28"/>
        </w:rPr>
        <w:t>
      13. Осы Шарт оған қол қойылған сәттен бастап күшіне енеді және субсидиялау қағидаларына сәйкес тараптар өз міндеттемелерін толық көлемде уақтылы орындағанға дейін қолданылады.</w:t>
      </w:r>
    </w:p>
    <w:bookmarkEnd w:id="608"/>
    <w:bookmarkStart w:name="z710" w:id="609"/>
    <w:p>
      <w:pPr>
        <w:spacing w:after="0"/>
        <w:ind w:left="0"/>
        <w:jc w:val="left"/>
      </w:pPr>
      <w:r>
        <w:rPr>
          <w:rFonts w:ascii="Times New Roman"/>
          <w:b/>
          <w:i w:val="false"/>
          <w:color w:val="000000"/>
        </w:rPr>
        <w:t xml:space="preserve"> 8-тарау. Еңсерілмейтін күштің мән-жайлары</w:t>
      </w:r>
    </w:p>
    <w:bookmarkEnd w:id="609"/>
    <w:bookmarkStart w:name="z711" w:id="610"/>
    <w:p>
      <w:pPr>
        <w:spacing w:after="0"/>
        <w:ind w:left="0"/>
        <w:jc w:val="both"/>
      </w:pPr>
      <w:r>
        <w:rPr>
          <w:rFonts w:ascii="Times New Roman"/>
          <w:b w:val="false"/>
          <w:i w:val="false"/>
          <w:color w:val="000000"/>
          <w:sz w:val="28"/>
        </w:rPr>
        <w:t>
      14. Егер орындаудың мүмкіндігі еңсерілмейтін күш мән-жайларының салдары болып табылса, Тараптар осы Шарт бойынша өз міндеттерін орындамағаны не тиісінше орындамағаны үшін жауаптылықтан босатылады.</w:t>
      </w:r>
    </w:p>
    <w:bookmarkEnd w:id="610"/>
    <w:bookmarkStart w:name="z712" w:id="611"/>
    <w:p>
      <w:pPr>
        <w:spacing w:after="0"/>
        <w:ind w:left="0"/>
        <w:jc w:val="both"/>
      </w:pPr>
      <w:r>
        <w:rPr>
          <w:rFonts w:ascii="Times New Roman"/>
          <w:b w:val="false"/>
          <w:i w:val="false"/>
          <w:color w:val="000000"/>
          <w:sz w:val="28"/>
        </w:rPr>
        <w:t>
      15. Еңсерілмейтін күш мән-жайлары туындаған кезде осы Шарт бойынша оның міндеттемелерін орындау мүмкін еместігі туындаған Тарап басталған сәттен бастап 10 (он) жұмыс күні ішінде екінші Тарапқа осындай мән-жайлар туралы хабарлайды. Бұл ретте еңсерілмейтін күш мән-жайларының сипаты, қолданылу кезеңі, басталу фактісі уәкілетті мемлекеттік органдардың тиісті құжаттарымен расталады.</w:t>
      </w:r>
    </w:p>
    <w:bookmarkEnd w:id="611"/>
    <w:bookmarkStart w:name="z713" w:id="612"/>
    <w:p>
      <w:pPr>
        <w:spacing w:after="0"/>
        <w:ind w:left="0"/>
        <w:jc w:val="both"/>
      </w:pPr>
      <w:r>
        <w:rPr>
          <w:rFonts w:ascii="Times New Roman"/>
          <w:b w:val="false"/>
          <w:i w:val="false"/>
          <w:color w:val="000000"/>
          <w:sz w:val="28"/>
        </w:rPr>
        <w:t>
      16. Уақтылы хабарлама болмаған кезде Тарап екінші Тарапқа хабарламау немесе уақтылы хабарламау салдарынан келтірілген зиянды өтейді.</w:t>
      </w:r>
    </w:p>
    <w:bookmarkEnd w:id="612"/>
    <w:bookmarkStart w:name="z714" w:id="613"/>
    <w:p>
      <w:pPr>
        <w:spacing w:after="0"/>
        <w:ind w:left="0"/>
        <w:jc w:val="both"/>
      </w:pPr>
      <w:r>
        <w:rPr>
          <w:rFonts w:ascii="Times New Roman"/>
          <w:b w:val="false"/>
          <w:i w:val="false"/>
          <w:color w:val="000000"/>
          <w:sz w:val="28"/>
        </w:rPr>
        <w:t>
      17. Еңсерілмейтін күш мән-жайларының басталуы осы Шартты орындау мерзімінің олардың қолданылу кезеңіне ұлғаюына әкеп соғады.</w:t>
      </w:r>
    </w:p>
    <w:bookmarkEnd w:id="613"/>
    <w:bookmarkStart w:name="z715" w:id="614"/>
    <w:p>
      <w:pPr>
        <w:spacing w:after="0"/>
        <w:ind w:left="0"/>
        <w:jc w:val="both"/>
      </w:pPr>
      <w:r>
        <w:rPr>
          <w:rFonts w:ascii="Times New Roman"/>
          <w:b w:val="false"/>
          <w:i w:val="false"/>
          <w:color w:val="000000"/>
          <w:sz w:val="28"/>
        </w:rPr>
        <w:t>
      18. Егер мұндай мән-жайлар қатарынан 3 (үш) айдан астам уақытқа созылса, онда Тараптардың кез келгені осы Шарт бойынша міндеттемелерді одан әрі орындаудан бас тартуға құқылы.</w:t>
      </w:r>
    </w:p>
    <w:bookmarkEnd w:id="614"/>
    <w:bookmarkStart w:name="z716" w:id="615"/>
    <w:p>
      <w:pPr>
        <w:spacing w:after="0"/>
        <w:ind w:left="0"/>
        <w:jc w:val="left"/>
      </w:pPr>
      <w:r>
        <w:rPr>
          <w:rFonts w:ascii="Times New Roman"/>
          <w:b/>
          <w:i w:val="false"/>
          <w:color w:val="000000"/>
        </w:rPr>
        <w:t xml:space="preserve"> 9-тарау. Дауларды шешу</w:t>
      </w:r>
    </w:p>
    <w:bookmarkEnd w:id="615"/>
    <w:bookmarkStart w:name="z717" w:id="616"/>
    <w:p>
      <w:pPr>
        <w:spacing w:after="0"/>
        <w:ind w:left="0"/>
        <w:jc w:val="both"/>
      </w:pPr>
      <w:r>
        <w:rPr>
          <w:rFonts w:ascii="Times New Roman"/>
          <w:b w:val="false"/>
          <w:i w:val="false"/>
          <w:color w:val="000000"/>
          <w:sz w:val="28"/>
        </w:rPr>
        <w:t>
      19. Тараптар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салуы тиіс.</w:t>
      </w:r>
    </w:p>
    <w:bookmarkEnd w:id="616"/>
    <w:bookmarkStart w:name="z718" w:id="617"/>
    <w:p>
      <w:pPr>
        <w:spacing w:after="0"/>
        <w:ind w:left="0"/>
        <w:jc w:val="both"/>
      </w:pPr>
      <w:r>
        <w:rPr>
          <w:rFonts w:ascii="Times New Roman"/>
          <w:b w:val="false"/>
          <w:i w:val="false"/>
          <w:color w:val="000000"/>
          <w:sz w:val="28"/>
        </w:rPr>
        <w:t>
      20. Егер осындай келіссөздерден кейін Тараптар Шарт бойынша дауды шеше алмаса, Тараптардың кез келгені бұл мәселені Қазақстан Республикасының заңнамасында белгіленген сот тәртібімен шешуді талап ете алады.</w:t>
      </w:r>
    </w:p>
    <w:bookmarkEnd w:id="617"/>
    <w:bookmarkStart w:name="z719" w:id="618"/>
    <w:p>
      <w:pPr>
        <w:spacing w:after="0"/>
        <w:ind w:left="0"/>
        <w:jc w:val="left"/>
      </w:pPr>
      <w:r>
        <w:rPr>
          <w:rFonts w:ascii="Times New Roman"/>
          <w:b/>
          <w:i w:val="false"/>
          <w:color w:val="000000"/>
        </w:rPr>
        <w:t xml:space="preserve"> 10-тарау. Хат алмасу</w:t>
      </w:r>
    </w:p>
    <w:bookmarkEnd w:id="618"/>
    <w:bookmarkStart w:name="z720" w:id="619"/>
    <w:p>
      <w:pPr>
        <w:spacing w:after="0"/>
        <w:ind w:left="0"/>
        <w:jc w:val="both"/>
      </w:pPr>
      <w:r>
        <w:rPr>
          <w:rFonts w:ascii="Times New Roman"/>
          <w:b w:val="false"/>
          <w:i w:val="false"/>
          <w:color w:val="000000"/>
          <w:sz w:val="28"/>
        </w:rPr>
        <w:t>
      21. Осы Шарт шеңберінде Тараптар бір-біріне жіберетін кез келген хат-хабар жазбаша нысанда ұсынылады және Тараптар табыс етілгені туралы белгісі бар хат-хабарды алған сәттен бастап күнтізбелік 10 (он) күн ішінде қаралады.</w:t>
      </w:r>
    </w:p>
    <w:bookmarkEnd w:id="619"/>
    <w:bookmarkStart w:name="z721" w:id="620"/>
    <w:p>
      <w:pPr>
        <w:spacing w:after="0"/>
        <w:ind w:left="0"/>
        <w:jc w:val="both"/>
      </w:pPr>
      <w:r>
        <w:rPr>
          <w:rFonts w:ascii="Times New Roman"/>
          <w:b w:val="false"/>
          <w:i w:val="false"/>
          <w:color w:val="000000"/>
          <w:sz w:val="28"/>
        </w:rPr>
        <w:t>
      22.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қолма қол табысталса, қатысушы Тараптың мекенжайына почта арқылы (хабарламасы бар тапсырыс хатпен) немесе курьерлік байланыс арқылы жеткізілсе, тиісті түрде ұсынылған немесе жіберілген болып саналады.</w:t>
      </w:r>
    </w:p>
    <w:bookmarkEnd w:id="620"/>
    <w:bookmarkStart w:name="z722" w:id="621"/>
    <w:p>
      <w:pPr>
        <w:spacing w:after="0"/>
        <w:ind w:left="0"/>
        <w:jc w:val="left"/>
      </w:pPr>
      <w:r>
        <w:rPr>
          <w:rFonts w:ascii="Times New Roman"/>
          <w:b/>
          <w:i w:val="false"/>
          <w:color w:val="000000"/>
        </w:rPr>
        <w:t xml:space="preserve"> 11-тарау. Құпиялылық</w:t>
      </w:r>
    </w:p>
    <w:bookmarkEnd w:id="621"/>
    <w:bookmarkStart w:name="z723" w:id="622"/>
    <w:p>
      <w:pPr>
        <w:spacing w:after="0"/>
        <w:ind w:left="0"/>
        <w:jc w:val="both"/>
      </w:pPr>
      <w:r>
        <w:rPr>
          <w:rFonts w:ascii="Times New Roman"/>
          <w:b w:val="false"/>
          <w:i w:val="false"/>
          <w:color w:val="000000"/>
          <w:sz w:val="28"/>
        </w:rPr>
        <w:t>
      23. Тараптар осы Шарттың талаптарына қатысты ақпараттың, банктік құпияның, сондай-ақ осы Шартты жасасу және орындау барысында алған қаржылық, коммерциялық және өзге де ақпараттың құпия болып табылатынымен және осы Шартта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622"/>
    <w:bookmarkStart w:name="z724" w:id="623"/>
    <w:p>
      <w:pPr>
        <w:spacing w:after="0"/>
        <w:ind w:left="0"/>
        <w:jc w:val="both"/>
      </w:pPr>
      <w:r>
        <w:rPr>
          <w:rFonts w:ascii="Times New Roman"/>
          <w:b w:val="false"/>
          <w:i w:val="false"/>
          <w:color w:val="000000"/>
          <w:sz w:val="28"/>
        </w:rPr>
        <w:t>
      24. Тараптың құпия ақпаратты үшінші тұлғаларға беруі, жариялауы немесе оны өзге де жария етуі осы Шартта және Қазақстан Республикасының заңнамасында тікелей көзделген жағдайларда мүмкін болады.</w:t>
      </w:r>
    </w:p>
    <w:bookmarkEnd w:id="623"/>
    <w:bookmarkStart w:name="z725" w:id="624"/>
    <w:p>
      <w:pPr>
        <w:spacing w:after="0"/>
        <w:ind w:left="0"/>
        <w:jc w:val="both"/>
      </w:pPr>
      <w:r>
        <w:rPr>
          <w:rFonts w:ascii="Times New Roman"/>
          <w:b w:val="false"/>
          <w:i w:val="false"/>
          <w:color w:val="000000"/>
          <w:sz w:val="28"/>
        </w:rPr>
        <w:t>
      25.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bookmarkEnd w:id="624"/>
    <w:bookmarkStart w:name="z726" w:id="625"/>
    <w:p>
      <w:pPr>
        <w:spacing w:after="0"/>
        <w:ind w:left="0"/>
        <w:jc w:val="both"/>
      </w:pPr>
      <w:r>
        <w:rPr>
          <w:rFonts w:ascii="Times New Roman"/>
          <w:b w:val="false"/>
          <w:i w:val="false"/>
          <w:color w:val="000000"/>
          <w:sz w:val="28"/>
        </w:rPr>
        <w:t>
      26. Осы Шарттың талаптарын бұза отырып, Тараптардың кез келгені құпия ақпаратты жария еткен не таратқан жағдайда, кінәлі Тарап осындай ақпаратты жария ету салдарынан екінші Тарап шеккен ықтимал зиянды өтей отырып, Қазақстан Республикасының заңнамасында көзделген жауаптылықта болады.</w:t>
      </w:r>
    </w:p>
    <w:bookmarkEnd w:id="625"/>
    <w:bookmarkStart w:name="z727" w:id="626"/>
    <w:p>
      <w:pPr>
        <w:spacing w:after="0"/>
        <w:ind w:left="0"/>
        <w:jc w:val="both"/>
      </w:pPr>
      <w:r>
        <w:rPr>
          <w:rFonts w:ascii="Times New Roman"/>
          <w:b w:val="false"/>
          <w:i w:val="false"/>
          <w:color w:val="000000"/>
          <w:sz w:val="28"/>
        </w:rPr>
        <w:t xml:space="preserve">
      27. Инвестор осы Шартқа қол қою арқылы жұмыс органына Инвестор туралы мәліметтерді бұқаралық ақпарат құралдарында орналастыруға, сондай-ақ осы Шарт шеңберінде Инвестор туралы алынған кез келген мәліметтерді (оның ішінде банктік құпияны) Инвестордың алдын ала жазбаша келісімінсіз үшінші тұлғаларға жария етуге келісім береді. </w:t>
      </w:r>
    </w:p>
    <w:bookmarkEnd w:id="626"/>
    <w:bookmarkStart w:name="z728" w:id="627"/>
    <w:p>
      <w:pPr>
        <w:spacing w:after="0"/>
        <w:ind w:left="0"/>
        <w:jc w:val="left"/>
      </w:pPr>
      <w:r>
        <w:rPr>
          <w:rFonts w:ascii="Times New Roman"/>
          <w:b/>
          <w:i w:val="false"/>
          <w:color w:val="000000"/>
        </w:rPr>
        <w:t xml:space="preserve"> 12-тарау. Қорытынды ережелер</w:t>
      </w:r>
    </w:p>
    <w:bookmarkEnd w:id="627"/>
    <w:bookmarkStart w:name="z729" w:id="628"/>
    <w:p>
      <w:pPr>
        <w:spacing w:after="0"/>
        <w:ind w:left="0"/>
        <w:jc w:val="both"/>
      </w:pPr>
      <w:r>
        <w:rPr>
          <w:rFonts w:ascii="Times New Roman"/>
          <w:b w:val="false"/>
          <w:i w:val="false"/>
          <w:color w:val="000000"/>
          <w:sz w:val="28"/>
        </w:rPr>
        <w:t>
      28. Осы Шарттың ережелері өзгертуге және/немесе толықтыруға жатады. Тараптардың келісуі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деп танылады.</w:t>
      </w:r>
    </w:p>
    <w:bookmarkEnd w:id="628"/>
    <w:bookmarkStart w:name="z730" w:id="629"/>
    <w:p>
      <w:pPr>
        <w:spacing w:after="0"/>
        <w:ind w:left="0"/>
        <w:jc w:val="both"/>
      </w:pPr>
      <w:r>
        <w:rPr>
          <w:rFonts w:ascii="Times New Roman"/>
          <w:b w:val="false"/>
          <w:i w:val="false"/>
          <w:color w:val="000000"/>
          <w:sz w:val="28"/>
        </w:rPr>
        <w:t>
      29. Осы Шарт мемлекеттік және орыс тілдерінде, Тараптардың әрқайсысы үшін бір бір данадан 3 (үш) данада жасалды.</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i w:val="false"/>
                <w:color w:val="000000"/>
                <w:sz w:val="20"/>
              </w:rPr>
              <w:t xml:space="preserve"> инст</w:t>
            </w:r>
            <w:r>
              <w:rPr>
                <w:rFonts w:ascii="Times New Roman"/>
                <w:b/>
                <w:i w:val="false"/>
                <w:color w:val="000000"/>
                <w:sz w:val="20"/>
              </w:rPr>
              <w:t>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30"/>
          <w:p>
            <w:pPr>
              <w:spacing w:after="20"/>
              <w:ind w:left="20"/>
              <w:jc w:val="both"/>
            </w:pPr>
            <w:r>
              <w:rPr>
                <w:rFonts w:ascii="Times New Roman"/>
                <w:b w:val="false"/>
                <w:i w:val="false"/>
                <w:color w:val="000000"/>
                <w:sz w:val="20"/>
              </w:rPr>
              <w:t xml:space="preserve">
____________________ </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(почталық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(банктік реквизиттер)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(лауазымы, аты, әкесінің аты (бар болса), тегі)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 </w:t>
            </w:r>
          </w:p>
          <w:p>
            <w:pPr>
              <w:spacing w:after="20"/>
              <w:ind w:left="20"/>
              <w:jc w:val="both"/>
            </w:pPr>
            <w:r>
              <w:rPr>
                <w:rFonts w:ascii="Times New Roman"/>
                <w:b w:val="false"/>
                <w:i w:val="false"/>
                <w:color w:val="000000"/>
                <w:sz w:val="20"/>
              </w:rPr>
              <w:t>
(қолы, мөрі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31"/>
          <w:p>
            <w:pPr>
              <w:spacing w:after="20"/>
              <w:ind w:left="20"/>
              <w:jc w:val="both"/>
            </w:pPr>
            <w:r>
              <w:rPr>
                <w:rFonts w:ascii="Times New Roman"/>
                <w:b w:val="false"/>
                <w:i w:val="false"/>
                <w:color w:val="000000"/>
                <w:sz w:val="20"/>
              </w:rPr>
              <w:t xml:space="preserve">
_______________________ </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(почталық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(банктік реквизиттер)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(лауазымы, аты, әкесінің аты (бар болса), тегі)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 </w:t>
            </w:r>
          </w:p>
          <w:p>
            <w:pPr>
              <w:spacing w:after="20"/>
              <w:ind w:left="20"/>
              <w:jc w:val="both"/>
            </w:pPr>
            <w:r>
              <w:rPr>
                <w:rFonts w:ascii="Times New Roman"/>
                <w:b w:val="false"/>
                <w:i w:val="false"/>
                <w:color w:val="000000"/>
                <w:sz w:val="20"/>
              </w:rPr>
              <w:t>
(қолы, мөрі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32"/>
          <w:p>
            <w:pPr>
              <w:spacing w:after="20"/>
              <w:ind w:left="20"/>
              <w:jc w:val="both"/>
            </w:pPr>
            <w:r>
              <w:rPr>
                <w:rFonts w:ascii="Times New Roman"/>
                <w:b w:val="false"/>
                <w:i w:val="false"/>
                <w:color w:val="000000"/>
                <w:sz w:val="20"/>
              </w:rPr>
              <w:t xml:space="preserve">
______________________ </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(почталық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(банктік реквизиттер)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(лауазымы, аты, әкесінің аты (бар болса), тегі)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 </w:t>
            </w:r>
          </w:p>
          <w:p>
            <w:pPr>
              <w:spacing w:after="20"/>
              <w:ind w:left="20"/>
              <w:jc w:val="both"/>
            </w:pPr>
            <w:r>
              <w:rPr>
                <w:rFonts w:ascii="Times New Roman"/>
                <w:b w:val="false"/>
                <w:i w:val="false"/>
                <w:color w:val="000000"/>
                <w:sz w:val="20"/>
              </w:rPr>
              <w:t>
(қолы, мөрі (жеке кәсіпкерлік субъектілері болып табылатын тұлғаларды қоспағанда))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