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c89a" w14:textId="90cc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"Ұялы байланыстың абоненттік құрылғыларын тіркеу қағидаларын бекіту туралы" Қазақстан Республикасы Ақпарат және коммуникация министрінің міндетін атқарушысының 2018 жылғы 23 мамырдағы №226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Жасанды интеллект және цифрлық даму министрінің 2025 жылғы 31 қазандағы № 546/НҚ бұйрығы. Қазақстан Республикасының Әділет министрлігінде 2025 жылғы 31 қазанда № 37315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"Ұялы байланыстың абоненттік құрылғыларын тіркеу қағидаларын бекіту туралы" Қазақстан Республикасы Ақпарат және коммуникациялар министрінің міндетін атқарушының 2018 жылғы 23 мамырдағы № 226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17028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Республикасының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2025 жылғы 9 қазандағы № 846 қаулысымен бекітілген Қазақстан Республикасының Жасанды интеллект және цифрлық даму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Көрсетіліп отырған бұйрықпен бекітілген Ұялы байланыстың абоненттік құрылғыларын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Ұялы байланыстың абоненттік құрылғыларын тіркеу қағидалары (бұдан әрі – Қағидалар) "Байланыс туралы" Қазақстан Республикасы Заңының (бұдан әрі – Заң)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2025 жылғы 9 қазандағы № 846 қаулысымен бекітілген Қазақстан Республикасының Жасанды интеллект және цифрлық даму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3-1-тараумен толықтырылсын: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 тарау. Қылмыстық-атқару (пенитенциарлық) жүйесінің мекемелерінде және олардың аумағы шегінде тергеу изоляторларында пайдаланылатын ұялы байланыстың абоненттік құрылғыларының жұмысын сәйкестендіру коды бойынша тоқтата тұру және қалпына келтіру тәртібі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Қылмыстық-атқару (пенитенциарлық) жүйесінің мекемелерінде және тергеу изоляторларында ұялы байланыстың абоненттік құрылғыларына қызмет көрсетуді тоқтата тұру осы Қағидаларға қосымшаға сәйкес нысан бойынша қылмыстық-атқару жүйесінің уәкілетті органынан келіп түскен талап негізінде жүзеге асырылады.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Қылмыстық-атқару жүйесінің уәкілетті органы сәйкестендіру кодтары дерекқорының операторына абоненттік құрылғыларда қызмет көрсету жұмысын тоқтата тұру туралы талап жібереді.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Сәйкестендіру кодтары дерекқорының операторы талапты алған сәттен бастап 1 (бір) сағат ішінде ұялы байланыс операторын абоненттік құрылғыларда қызмет көрсету жұмысын тоқтата тұруға байланысты талаптың келіп түскені туралы хабардар етеді.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Ұялы байланыс операторы хабарламаны алған сәттен бастап 3 (үш) жұмыс сағаты ішінде ұялы байланыстың абоненттік құрылғыларда қызмет көрсету жұмысын тоқтата тұрады.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Қылмыстық-атқару (пенитенциарлық) жүйесінің мекемелерінде және тергеу изоляторларында ұялы байланыстың абоненттік құрылғыларында қызмет көрсету жұмысын қалпына келтіру осы Қағидаларға қосымшаға сәйкес нысан бойынша қылмыстық-атқару жүйесінің уәкілетті органынан тиісті талап келіп түскен кезде жүзеге асырылады.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Қылмыстық-атқару жүйесінің уәкілетті органы сәйкестендіру кодтары дерекқорының операторына абоненттік құрылғыларда қызмет көрсету жұмысын қалпына келтіру туралы талап жібереді.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Сәйкестендіру кодтары дерекқорының операторы талапты алған сәттен бастап 1 (бір) сағат ішінде ұялы байланыс операторын абоненттік құрылғыларда қызмет көрсету жұмысын қалпына келтіруге байланысты талаптың келіп түскені туралы хабардар етеді.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20-8. Ұялы байланыс операторы хабарламаны алған сәттен бастап 3 (үш) жұмыс сағаты ішінде ұялы байланыстың абоненттік құрылғыларында қызмет көрсету жұмысын қалпына келтіреді.";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Жасанды интеллект және цифрлық даму министрлігінің телекоммуникациялар комитеті Қазақстан Республикасының заңнамасында белгіленген тәртіппен: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Жасанды интеллект және цифрлық даму министрлігінің интернет-ресурсында орналастыруды;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 Қазақстан Республикасының Жасанды интеллект және цифрлық даму министрлігінің Заң департаментіне ұсынуды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Жасанды интеллект және цифрлық даму вице-министріне жүктелсін.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асанды интеллект және цифрлық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интеллект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байланыстың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абоненттік құрылғыларын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ұялы байланыстың абоненттік құрылғылары жұмысының сәйкестендіру кодтары бойынша байланыс қызметтерін көрсетуді міндетті тоқтата тұру/қалпына келтіру туралы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Қылмыстық-атқару кодексінің 97-бабының 9-тармағының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"Хабарласу туралы" Қазақстан Республикасы Заңының 15-1-бабының 1-тармағының 1-6) тармақшаларына сәйкес ұялы байланыстың абоненттік құрылғыларының қызметін көрсету жұмысын сәйкестендіру коды және телефон нөмірі бойынша тоқтата тұруды/қалпына келтіруді сұраймын: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(Сәйкестендіру кодының нөмірі және телефон нөмірі)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қызметтерін тоқтата тұру/қалпына келтіру туралы осы талапты алған сәттен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24 сағат ішінде хабарлауды сұраймыз.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_______________________________/ тегі, аты, әкесінің аты (бар болса)/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(қолы)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