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a30a" w14:textId="8f8a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қазандағы № 248 бұйрығы. Қазақстан Республикасының Әділет министрлігінде 2025 жылғы 31 қазанда № 37314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01.01.2027</w:t>
      </w:r>
      <w:r>
        <w:rPr>
          <w:rFonts w:ascii="Times New Roman"/>
          <w:b w:val="false"/>
          <w:i w:val="false"/>
          <w:color w:val="ff0000"/>
          <w:sz w:val="28"/>
        </w:rPr>
        <w:t xml:space="preserve">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30833 болып тіркелді) мынадай өзгеріс енгізілсін:</w:t>
      </w:r>
    </w:p>
    <w:bookmarkEnd w:id="1"/>
    <w:bookmarkStart w:name="z8" w:id="2"/>
    <w:p>
      <w:pPr>
        <w:spacing w:after="0"/>
        <w:ind w:left="0"/>
        <w:jc w:val="both"/>
      </w:pPr>
      <w:r>
        <w:rPr>
          <w:rFonts w:ascii="Times New Roman"/>
          <w:b w:val="false"/>
          <w:i w:val="false"/>
          <w:color w:val="000000"/>
          <w:sz w:val="28"/>
        </w:rPr>
        <w:t>
      бұйрықтың тақырыбы жаңа редакцияда жазылсын:</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w:t>
      </w:r>
    </w:p>
    <w:bookmarkEnd w:id="3"/>
    <w:bookmarkStart w:name="z10"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1" w:id="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 Қоса беріліп отырған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 бекітілсін.";</w:t>
      </w:r>
    </w:p>
    <w:bookmarkEnd w:id="6"/>
    <w:bookmarkStart w:name="z14" w:id="7"/>
    <w:p>
      <w:pPr>
        <w:spacing w:after="0"/>
        <w:ind w:left="0"/>
        <w:jc w:val="both"/>
      </w:pPr>
      <w:r>
        <w:rPr>
          <w:rFonts w:ascii="Times New Roman"/>
          <w:b w:val="false"/>
          <w:i w:val="false"/>
          <w:color w:val="000000"/>
          <w:sz w:val="28"/>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7"/>
    <w:bookmarkStart w:name="z15" w:id="8"/>
    <w:p>
      <w:pPr>
        <w:spacing w:after="0"/>
        <w:ind w:left="0"/>
        <w:jc w:val="both"/>
      </w:pPr>
      <w:r>
        <w:rPr>
          <w:rFonts w:ascii="Times New Roman"/>
          <w:b w:val="false"/>
          <w:i w:val="false"/>
          <w:color w:val="000000"/>
          <w:sz w:val="28"/>
        </w:rPr>
        <w:t>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bookmarkEnd w:id="8"/>
    <w:bookmarkStart w:name="z16" w:id="9"/>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1"/>
    <w:bookmarkStart w:name="z19" w:id="12"/>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
    <w:bookmarkStart w:name="z21" w:id="14"/>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p>
      <w:pPr>
        <w:spacing w:after="0"/>
        <w:ind w:left="0"/>
        <w:jc w:val="both"/>
      </w:pPr>
      <w:bookmarkStart w:name="z23"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24"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5"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қазандағы № 248</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қарашадағы № 483</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27" w:id="18"/>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w:t>
      </w:r>
    </w:p>
    <w:bookmarkEnd w:id="18"/>
    <w:bookmarkStart w:name="z28" w:id="19"/>
    <w:p>
      <w:pPr>
        <w:spacing w:after="0"/>
        <w:ind w:left="0"/>
        <w:jc w:val="left"/>
      </w:pPr>
      <w:r>
        <w:rPr>
          <w:rFonts w:ascii="Times New Roman"/>
          <w:b/>
          <w:i w:val="false"/>
          <w:color w:val="000000"/>
        </w:rPr>
        <w:t xml:space="preserve"> 1-тарау. Жалпы ережелер</w:t>
      </w:r>
    </w:p>
    <w:bookmarkEnd w:id="19"/>
    <w:bookmarkStart w:name="z29" w:id="20"/>
    <w:p>
      <w:pPr>
        <w:spacing w:after="0"/>
        <w:ind w:left="0"/>
        <w:jc w:val="both"/>
      </w:pPr>
      <w:r>
        <w:rPr>
          <w:rFonts w:ascii="Times New Roman"/>
          <w:b w:val="false"/>
          <w:i w:val="false"/>
          <w:color w:val="000000"/>
          <w:sz w:val="28"/>
        </w:rPr>
        <w:t xml:space="preserve">
      1. Осы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МС ҚРЗ) сәйкес әзірленді және заңды тұлға құрмай, мектепке дейінгі тәрбие мен оқытудың жалпы білім беретін оқу бағдарламаларын іске асыратын дара кәсіпкерлердің, бастауыш білім беруді, негізгі орта білім беруді, жалпы орта білім беруді, мамандықтар бойынша техникалық және кәсіптік білім беруді, мамандықтар бойынша орта білімнен кейінгі білім беруді, діни білім беруді, кәмелетке толмағандарға білім беру-сауықтыру қызметтері ұсынатын заңды тұлғалардың (бұдан әрі – көрсетілетін қызметті алушы) білім беру қызметімен айналысуына лицензияны беру тәртібін белгілейді.</w:t>
      </w:r>
    </w:p>
    <w:bookmarkEnd w:id="20"/>
    <w:bookmarkStart w:name="z30" w:id="21"/>
    <w:p>
      <w:pPr>
        <w:spacing w:after="0"/>
        <w:ind w:left="0"/>
        <w:jc w:val="both"/>
      </w:pPr>
      <w:r>
        <w:rPr>
          <w:rFonts w:ascii="Times New Roman"/>
          <w:b w:val="false"/>
          <w:i w:val="false"/>
          <w:color w:val="000000"/>
          <w:sz w:val="28"/>
        </w:rPr>
        <w:t>
      2.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көрсетілетін қызметін (бұдан әрі - мемлекеттік көрсетілетін қызмет) Қазақстан Республикасы Оқу-ағарту министрлігінің Білім саласында сапаны қамтамасыз ету комитеті және Қазақстан Республикасы Оқу-ағарту министрлігінің Білім саласында сапаны қамтамасыз ету комитетінің аумақтық департаменттері (бұдан әрі - көрсетілетін қызметті беруші) көрсетеді.</w:t>
      </w:r>
    </w:p>
    <w:bookmarkEnd w:id="21"/>
    <w:bookmarkStart w:name="z31" w:id="22"/>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комитеті (бұдан әрі – Комитет) діни білім беру бойынша білім беру саласындағы қызметті лицензиялауды жүзеге асыру жөніндегі лицензиар болып табылады.</w:t>
      </w:r>
    </w:p>
    <w:bookmarkEnd w:id="22"/>
    <w:bookmarkStart w:name="z32" w:id="23"/>
    <w:p>
      <w:pPr>
        <w:spacing w:after="0"/>
        <w:ind w:left="0"/>
        <w:jc w:val="both"/>
      </w:pPr>
      <w:r>
        <w:rPr>
          <w:rFonts w:ascii="Times New Roman"/>
          <w:b w:val="false"/>
          <w:i w:val="false"/>
          <w:color w:val="000000"/>
          <w:sz w:val="28"/>
        </w:rPr>
        <w:t>
      Қазақстан Республикасы Оқу-ағарту министрлігінің Білім саласында сапаны қамтамасыз ету комитетінің аумақтық департаменттері (бұдан әрі – Департаменттер) мектепке дейінгі тәрбие мен оқыту, бастауыш білім беру, негізгі орта білім беру, жалпы орта білім беру, мамандықтар бойынша техникалық және кәсіптік білім беру, кәмелетке толмағандарға білім беру-сауықтыру қызметтері саласында білім беру қызметімен айналысуға лицензия беру, сондай-ақ мамандықтар топтары бойынша әскери, арнайы оқу орындары, мамандықтар бойынша орта білімнен кейінгі білім беру бойынша білім беру саласындағы қызметті лицензиялауды жүзеге асыру жөніндегі лицензиарлар болып табылады.</w:t>
      </w:r>
    </w:p>
    <w:bookmarkEnd w:id="23"/>
    <w:bookmarkStart w:name="z33"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34" w:id="2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осы Қағидаларға 1-қосымшаға сәйкес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(бұдан әрі - Негізгі талаптардың тізбесі) 8-тармағында көрсетілген құжаттарды жолдайды.</w:t>
      </w:r>
    </w:p>
    <w:bookmarkEnd w:id="25"/>
    <w:bookmarkStart w:name="z35" w:id="26"/>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Мемлекеттік қызмет көрсетуге қойылатын негізгі талаптар тізбесінде баяндалған.</w:t>
      </w:r>
    </w:p>
    <w:bookmarkEnd w:id="26"/>
    <w:bookmarkStart w:name="z36" w:id="27"/>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bookmarkEnd w:id="27"/>
    <w:bookmarkStart w:name="z37" w:id="28"/>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бөлімшенің қызметкеріне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8"/>
    <w:bookmarkStart w:name="z38" w:id="29"/>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жұмыс күні ішінде ұсынылған құжаттардың толықтығын тексереді.</w:t>
      </w:r>
    </w:p>
    <w:bookmarkEnd w:id="29"/>
    <w:bookmarkStart w:name="z39" w:id="30"/>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медициналық қызметке лицензия туралы мәліметтерді көрсетілетін қызметті беруші тиісті мемлекеттік ақпараттық жүйелерден "электрондық үкімет" шлюзі арқылы алады.</w:t>
      </w:r>
    </w:p>
    <w:bookmarkEnd w:id="30"/>
    <w:bookmarkStart w:name="z40" w:id="3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жауапты құрылымдық бөлімшенің қызметкері құжаттарды тіркеген сәттен бастап 2 жұмыс күні ішінде өтінішті одан әрі қараудан дәлелді бас тартуды дайындайды, ол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End w:id="31"/>
    <w:bookmarkStart w:name="z41" w:id="32"/>
    <w:p>
      <w:pPr>
        <w:spacing w:after="0"/>
        <w:ind w:left="0"/>
        <w:jc w:val="both"/>
      </w:pPr>
      <w:r>
        <w:rPr>
          <w:rFonts w:ascii="Times New Roman"/>
          <w:b w:val="false"/>
          <w:i w:val="false"/>
          <w:color w:val="000000"/>
          <w:sz w:val="28"/>
        </w:rPr>
        <w:t xml:space="preserve">
      6. Көрсетілетін қызметті алушы құжаттардың толық топтамасын ұсынған кезде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 </w:t>
      </w:r>
    </w:p>
    <w:bookmarkEnd w:id="32"/>
    <w:bookmarkStart w:name="z42" w:id="33"/>
    <w:p>
      <w:pPr>
        <w:spacing w:after="0"/>
        <w:ind w:left="0"/>
        <w:jc w:val="both"/>
      </w:pPr>
      <w:r>
        <w:rPr>
          <w:rFonts w:ascii="Times New Roman"/>
          <w:b w:val="false"/>
          <w:i w:val="false"/>
          <w:color w:val="000000"/>
          <w:sz w:val="28"/>
        </w:rPr>
        <w:t>
      1) Комитетте:</w:t>
      </w:r>
    </w:p>
    <w:bookmarkEnd w:id="33"/>
    <w:bookmarkStart w:name="z43" w:id="34"/>
    <w:p>
      <w:pPr>
        <w:spacing w:after="0"/>
        <w:ind w:left="0"/>
        <w:jc w:val="both"/>
      </w:pPr>
      <w:r>
        <w:rPr>
          <w:rFonts w:ascii="Times New Roman"/>
          <w:b w:val="false"/>
          <w:i w:val="false"/>
          <w:color w:val="000000"/>
          <w:sz w:val="28"/>
        </w:rPr>
        <w:t xml:space="preserve">
      жауапты қызметкер құжаттарды тіркеген сәттен бастап 22 жұмыс күні ішінде құжаттардың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30721 болып тіркелген) мектепке дейінгі тәрбие мен оқыту, бастауыш, негізгі орта, жалпы орта, техникалық және кәсіптік, орта білімнен кейінгі, діни білім беру, кәмелетке толмағандарға білім беру-сауықтыру қызметтері ұйымдарының білім беру қызметіне қойылатын біліктілік талаптарына және оларға сәйкестікті растайтын құжаттардың тізбесіне (бұдан әрі – біліктілік талаптары) сәйкестігін тексереді, көрсетілетін қызметті алушыға бару арқылы рұқсаттық бақылау жүргізеді,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w:t>
      </w:r>
    </w:p>
    <w:bookmarkEnd w:id="34"/>
    <w:bookmarkStart w:name="z44" w:id="35"/>
    <w:p>
      <w:pPr>
        <w:spacing w:after="0"/>
        <w:ind w:left="0"/>
        <w:jc w:val="both"/>
      </w:pPr>
      <w:r>
        <w:rPr>
          <w:rFonts w:ascii="Times New Roman"/>
          <w:b w:val="false"/>
          <w:i w:val="false"/>
          <w:color w:val="000000"/>
          <w:sz w:val="28"/>
        </w:rPr>
        <w:t>
      Комиссия сараптамалық қорытынды келіп түскен күннен бастап екі жұмыс күнінде шешім қабылдайды.</w:t>
      </w:r>
    </w:p>
    <w:bookmarkEnd w:id="35"/>
    <w:bookmarkStart w:name="z45" w:id="36"/>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bookmarkEnd w:id="36"/>
    <w:bookmarkStart w:name="z46" w:id="37"/>
    <w:p>
      <w:pPr>
        <w:spacing w:after="0"/>
        <w:ind w:left="0"/>
        <w:jc w:val="both"/>
      </w:pPr>
      <w:r>
        <w:rPr>
          <w:rFonts w:ascii="Times New Roman"/>
          <w:b w:val="false"/>
          <w:i w:val="false"/>
          <w:color w:val="000000"/>
          <w:sz w:val="28"/>
        </w:rPr>
        <w:t>
      Көрсетілетін қызметті берушінің басшысы бір жұмыс күні ішінде шешімді ЭЦҚ –ны пайдалана отырып тексереді, келіседі және қол қояды.</w:t>
      </w:r>
    </w:p>
    <w:bookmarkEnd w:id="37"/>
    <w:bookmarkStart w:name="z47" w:id="38"/>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күні, уақыты мен орны (әдісі) туралы хабарлайды.</w:t>
      </w:r>
    </w:p>
    <w:bookmarkEnd w:id="38"/>
    <w:bookmarkStart w:name="z48" w:id="3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bookmarkEnd w:id="39"/>
    <w:bookmarkStart w:name="z49" w:id="40"/>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40"/>
    <w:bookmarkStart w:name="z50" w:id="41"/>
    <w:p>
      <w:pPr>
        <w:spacing w:after="0"/>
        <w:ind w:left="0"/>
        <w:jc w:val="both"/>
      </w:pPr>
      <w:r>
        <w:rPr>
          <w:rFonts w:ascii="Times New Roman"/>
          <w:b w:val="false"/>
          <w:i w:val="false"/>
          <w:color w:val="000000"/>
          <w:sz w:val="28"/>
        </w:rPr>
        <w:t xml:space="preserve">
      Тыңдау рәсімі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жүргізіледі.</w:t>
      </w:r>
    </w:p>
    <w:bookmarkEnd w:id="41"/>
    <w:bookmarkStart w:name="z51" w:id="42"/>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End w:id="42"/>
    <w:bookmarkStart w:name="z52" w:id="43"/>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End w:id="43"/>
    <w:bookmarkStart w:name="z53" w:id="44"/>
    <w:p>
      <w:pPr>
        <w:spacing w:after="0"/>
        <w:ind w:left="0"/>
        <w:jc w:val="both"/>
      </w:pPr>
      <w:r>
        <w:rPr>
          <w:rFonts w:ascii="Times New Roman"/>
          <w:b w:val="false"/>
          <w:i w:val="false"/>
          <w:color w:val="000000"/>
          <w:sz w:val="28"/>
        </w:rPr>
        <w:t>
      2) Департаменттерде:</w:t>
      </w:r>
    </w:p>
    <w:bookmarkEnd w:id="44"/>
    <w:bookmarkStart w:name="z54" w:id="45"/>
    <w:p>
      <w:pPr>
        <w:spacing w:after="0"/>
        <w:ind w:left="0"/>
        <w:jc w:val="both"/>
      </w:pPr>
      <w:r>
        <w:rPr>
          <w:rFonts w:ascii="Times New Roman"/>
          <w:b w:val="false"/>
          <w:i w:val="false"/>
          <w:color w:val="000000"/>
          <w:sz w:val="28"/>
        </w:rPr>
        <w:t>
      жауапты қызметкер құжаттарды тіркеген сәттен бастап 22 жұмыс күні ішінде құжаттардың біліктілік талаптарына сәйкестігін, көрсетілетін қызметті алушыға бару арқылы рұқсаттық бақылау жүргізеді, сараптама қорытындысын қалыптастырады және оны комиссияның қарауына ұсынады. Комиссия туралы ереже мен құрамы Департамент директорының бұйрығымен бекітіледі.</w:t>
      </w:r>
    </w:p>
    <w:bookmarkEnd w:id="45"/>
    <w:bookmarkStart w:name="z55" w:id="46"/>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bookmarkEnd w:id="46"/>
    <w:bookmarkStart w:name="z56" w:id="47"/>
    <w:p>
      <w:pPr>
        <w:spacing w:after="0"/>
        <w:ind w:left="0"/>
        <w:jc w:val="both"/>
      </w:pPr>
      <w:r>
        <w:rPr>
          <w:rFonts w:ascii="Times New Roman"/>
          <w:b w:val="false"/>
          <w:i w:val="false"/>
          <w:color w:val="000000"/>
          <w:sz w:val="28"/>
        </w:rPr>
        <w:t>
      Комиссияның шешімі негізінде жауапты қызметкер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bookmarkEnd w:id="47"/>
    <w:bookmarkStart w:name="z57" w:id="48"/>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bookmarkEnd w:id="48"/>
    <w:bookmarkStart w:name="z58" w:id="49"/>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bookmarkEnd w:id="49"/>
    <w:bookmarkStart w:name="z59" w:id="5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bookmarkEnd w:id="50"/>
    <w:bookmarkStart w:name="z60" w:id="51"/>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51"/>
    <w:bookmarkStart w:name="z61" w:id="52"/>
    <w:p>
      <w:pPr>
        <w:spacing w:after="0"/>
        <w:ind w:left="0"/>
        <w:jc w:val="both"/>
      </w:pPr>
      <w:r>
        <w:rPr>
          <w:rFonts w:ascii="Times New Roman"/>
          <w:b w:val="false"/>
          <w:i w:val="false"/>
          <w:color w:val="000000"/>
          <w:sz w:val="28"/>
        </w:rPr>
        <w:t xml:space="preserve">
      Тыңдау рәсімі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жүргізіледі.</w:t>
      </w:r>
    </w:p>
    <w:bookmarkEnd w:id="52"/>
    <w:bookmarkStart w:name="z62" w:id="53"/>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End w:id="53"/>
    <w:bookmarkStart w:name="z63" w:id="54"/>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End w:id="54"/>
    <w:bookmarkStart w:name="z64" w:id="55"/>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алушының порталдағы "жеке кабинетіне" көрсетілетін қызметті берушінің уәкілетті тұлғасының ЭЦҚ қол қойылған электрондық құжат нысанында жіберіледі.</w:t>
      </w:r>
    </w:p>
    <w:bookmarkEnd w:id="55"/>
    <w:bookmarkStart w:name="z65" w:id="56"/>
    <w:p>
      <w:pPr>
        <w:spacing w:after="0"/>
        <w:ind w:left="0"/>
        <w:jc w:val="both"/>
      </w:pPr>
      <w:r>
        <w:rPr>
          <w:rFonts w:ascii="Times New Roman"/>
          <w:b w:val="false"/>
          <w:i w:val="false"/>
          <w:color w:val="000000"/>
          <w:sz w:val="28"/>
        </w:rPr>
        <w:t>
      8. Лицензия және (немесе) лицензияға қосымша:</w:t>
      </w:r>
    </w:p>
    <w:bookmarkEnd w:id="56"/>
    <w:bookmarkStart w:name="z66" w:id="57"/>
    <w:p>
      <w:pPr>
        <w:spacing w:after="0"/>
        <w:ind w:left="0"/>
        <w:jc w:val="both"/>
      </w:pPr>
      <w:r>
        <w:rPr>
          <w:rFonts w:ascii="Times New Roman"/>
          <w:b w:val="false"/>
          <w:i w:val="false"/>
          <w:color w:val="000000"/>
          <w:sz w:val="28"/>
        </w:rPr>
        <w:t>
      1) дара тұлға-лицензиаттың тегі, аты, әкесінің аты (болған жағдайда) өзгерген;</w:t>
      </w:r>
    </w:p>
    <w:bookmarkEnd w:id="57"/>
    <w:bookmarkStart w:name="z67" w:id="58"/>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bookmarkEnd w:id="58"/>
    <w:bookmarkStart w:name="z68" w:id="59"/>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 xml:space="preserve">34-бабында </w:t>
      </w:r>
      <w:r>
        <w:rPr>
          <w:rFonts w:ascii="Times New Roman"/>
          <w:b w:val="false"/>
          <w:i w:val="false"/>
          <w:color w:val="000000"/>
          <w:sz w:val="28"/>
        </w:rPr>
        <w:t>айқындалған тәртіпке сәйкес қайта ұйымдастырылған;</w:t>
      </w:r>
    </w:p>
    <w:bookmarkEnd w:id="59"/>
    <w:bookmarkStart w:name="z69" w:id="60"/>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bookmarkEnd w:id="60"/>
    <w:bookmarkStart w:name="z70" w:id="61"/>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 Заңының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61"/>
    <w:bookmarkStart w:name="z71" w:id="62"/>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62"/>
    <w:bookmarkStart w:name="z72" w:id="63"/>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63"/>
    <w:bookmarkStart w:name="z73" w:id="64"/>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w:t>
      </w:r>
    </w:p>
    <w:bookmarkEnd w:id="64"/>
    <w:bookmarkStart w:name="z74" w:id="65"/>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65"/>
    <w:bookmarkStart w:name="z75" w:id="66"/>
    <w:p>
      <w:pPr>
        <w:spacing w:after="0"/>
        <w:ind w:left="0"/>
        <w:jc w:val="both"/>
      </w:pPr>
      <w:r>
        <w:rPr>
          <w:rFonts w:ascii="Times New Roman"/>
          <w:b w:val="false"/>
          <w:i w:val="false"/>
          <w:color w:val="000000"/>
          <w:sz w:val="28"/>
        </w:rPr>
        <w:t xml:space="preserve">
      Көрсетілетін қызметті алушы лицензияны және/немесе оған қосымшаны қайта ресімдеуге өтініш берген жағдайда көрсетілетін қызметті берушінің жауапты құрылымдық бөлімшесінің қызметкері құжаттарды тіркеген сәттен бастап бір жұмыс күні ішінде құжаттардың қайта ресімдеу талаптары мен негіздеріне сәйкестігін қарайды. </w:t>
      </w:r>
    </w:p>
    <w:bookmarkEnd w:id="66"/>
    <w:bookmarkStart w:name="z76" w:id="67"/>
    <w:p>
      <w:pPr>
        <w:spacing w:after="0"/>
        <w:ind w:left="0"/>
        <w:jc w:val="both"/>
      </w:pPr>
      <w:r>
        <w:rPr>
          <w:rFonts w:ascii="Times New Roman"/>
          <w:b w:val="false"/>
          <w:i w:val="false"/>
          <w:color w:val="000000"/>
          <w:sz w:val="28"/>
        </w:rPr>
        <w:t>
      Тексеру қорытындысы бойынша көрсетілетін қызметті берушінің жауапты құрылымдық бөлімшесінің қызметкері екі жұмыс күні ішінде лицензияны қайта ресімдейді не мемлекеттік қызмет көрсетуден дәлелді бас тартуды дайындайды, оған көрсетілетін қызметті берушінің басшысы ЭЦҚ пайдалана отырып қол қояды және көрсетілетін қызметті алушының порталдағы "жеке кабинетіне" жіберіледі.</w:t>
      </w:r>
    </w:p>
    <w:bookmarkEnd w:id="67"/>
    <w:bookmarkStart w:name="z77" w:id="68"/>
    <w:p>
      <w:pPr>
        <w:spacing w:after="0"/>
        <w:ind w:left="0"/>
        <w:jc w:val="both"/>
      </w:pPr>
      <w:r>
        <w:rPr>
          <w:rFonts w:ascii="Times New Roman"/>
          <w:b w:val="false"/>
          <w:i w:val="false"/>
          <w:color w:val="000000"/>
          <w:sz w:val="28"/>
        </w:rPr>
        <w:t xml:space="preserve">
       9.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 </w:t>
      </w:r>
    </w:p>
    <w:bookmarkEnd w:id="68"/>
    <w:bookmarkStart w:name="z78" w:id="69"/>
    <w:p>
      <w:pPr>
        <w:spacing w:after="0"/>
        <w:ind w:left="0"/>
        <w:jc w:val="both"/>
      </w:pPr>
      <w:r>
        <w:rPr>
          <w:rFonts w:ascii="Times New Roman"/>
          <w:b w:val="false"/>
          <w:i w:val="false"/>
          <w:color w:val="000000"/>
          <w:sz w:val="28"/>
        </w:rPr>
        <w:t>
      10. Қазақстан Республикасының білім саласындағы уәкілетті органы үш жұмыс күні ішінде "электрондық үкіметтің" ақпараттық-коммуникациялық инфрақұрылымының операторына және бірыңғай байланыс орталығына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ұсынады.</w:t>
      </w:r>
    </w:p>
    <w:bookmarkEnd w:id="69"/>
    <w:bookmarkStart w:name="z79" w:id="70"/>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70"/>
    <w:bookmarkStart w:name="z80" w:id="71"/>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1"/>
    <w:bookmarkStart w:name="z81" w:id="7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72"/>
    <w:bookmarkStart w:name="z82" w:id="7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2-тармағына сәйкес тіркелген күнінен бастап 15 (он бес) жұмыс күні ішінде қаралуға жатады.</w:t>
      </w:r>
    </w:p>
    <w:bookmarkEnd w:id="73"/>
    <w:bookmarkStart w:name="z83" w:id="7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74"/>
    <w:bookmarkStart w:name="z84" w:id="75"/>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75"/>
    <w:bookmarkStart w:name="z85" w:id="76"/>
    <w:p>
      <w:pPr>
        <w:spacing w:after="0"/>
        <w:ind w:left="0"/>
        <w:jc w:val="both"/>
      </w:pPr>
      <w:r>
        <w:rPr>
          <w:rFonts w:ascii="Times New Roman"/>
          <w:b w:val="false"/>
          <w:i w:val="false"/>
          <w:color w:val="000000"/>
          <w:sz w:val="28"/>
        </w:rPr>
        <w:t>
      12.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беру, діни білім беру,</w:t>
            </w:r>
            <w:r>
              <w:br/>
            </w:r>
            <w:r>
              <w:rPr>
                <w:rFonts w:ascii="Times New Roman"/>
                <w:b w:val="false"/>
                <w:i w:val="false"/>
                <w:color w:val="000000"/>
                <w:sz w:val="20"/>
              </w:rPr>
              <w:t>кәмелетке толмағандарға білім</w:t>
            </w:r>
            <w:r>
              <w:br/>
            </w:r>
            <w:r>
              <w:rPr>
                <w:rFonts w:ascii="Times New Roman"/>
                <w:b w:val="false"/>
                <w:i w:val="false"/>
                <w:color w:val="000000"/>
                <w:sz w:val="20"/>
              </w:rPr>
              <w:t>беру-сауықтыру қызметтері саласында</w:t>
            </w:r>
            <w:r>
              <w:br/>
            </w: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87" w:id="77"/>
    <w:p>
      <w:pPr>
        <w:spacing w:after="0"/>
        <w:ind w:left="0"/>
        <w:jc w:val="both"/>
      </w:pPr>
      <w:r>
        <w:rPr>
          <w:rFonts w:ascii="Times New Roman"/>
          <w:b w:val="false"/>
          <w:i w:val="false"/>
          <w:color w:val="000000"/>
          <w:sz w:val="28"/>
        </w:rPr>
        <w:t>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тәрбие</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оқыту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бастауыш</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діни</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толмағандарға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i w:val="false"/>
                <w:color w:val="000000"/>
                <w:sz w:val="20"/>
              </w:rPr>
              <w:t>сауықтыру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айналысуға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bookmarkEnd w:id="7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Лицензияны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лицензияға</w:t>
            </w:r>
            <w:r>
              <w:rPr>
                <w:rFonts w:ascii="Times New Roman"/>
                <w:b w:val="false"/>
                <w:i w:val="false"/>
                <w:color w:val="000000"/>
                <w:sz w:val="20"/>
              </w:rPr>
              <w:t xml:space="preserve"> </w:t>
            </w:r>
            <w:r>
              <w:rPr>
                <w:rFonts w:ascii="Times New Roman"/>
                <w:b/>
                <w:i w:val="false"/>
                <w:color w:val="000000"/>
                <w:sz w:val="20"/>
              </w:rPr>
              <w:t>қосымшаларды</w:t>
            </w:r>
            <w:r>
              <w:rPr>
                <w:rFonts w:ascii="Times New Roman"/>
                <w:b w:val="false"/>
                <w:i w:val="false"/>
                <w:color w:val="000000"/>
                <w:sz w:val="20"/>
              </w:rPr>
              <w:t xml:space="preserve"> </w:t>
            </w:r>
            <w:r>
              <w:rPr>
                <w:rFonts w:ascii="Times New Roman"/>
                <w:b/>
                <w:i w:val="false"/>
                <w:color w:val="000000"/>
                <w:sz w:val="20"/>
              </w:rPr>
              <w:t>беру;</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Лицензияны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қосымшаны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лицензияны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қосымшаны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лицензияға қосымшаларды беру;</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Оқу-ағарту министрлігінің Білім саласында сапаны қамтамасыз ету комитеті - лицензияны және/немесе оған қосымшаны қайта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Оқу-ағарту министрлігінің Білім саласында сапаны қамтамасыз ету комитеті -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Оқу-ағарту министрлігінің Білім саласында сапаны қамтамасыз ету комитетінің аумақтық департаменттері - лицензияны және/немесе лицензияға қосымшаларды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Оқу-ағарту министрлігінің Білім саласында сапаны қамтамасыз ету комитетінің аумақтық департаменттері-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 лицензияны және/немесе оған қосымшаны қайта ресімдеу – үш жұмыс күнінен кешіктірмей;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лицензияны және/немесе лицензияға қосымшаны беру, лицензияны және/немесе оған қосымшаны қайта ресімдеу не осы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xml:space="preserve">
Мемлекеттік қызмет заңды тұлғаларға, дара кәсіпкерлерге (бұдан әрі – көрсетілетін қызметті алушы) ақылы негізде және тегін көрсетіледі. Мемлекеттік қызмет көрсету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бюджетке жекелеген қызмет түрімен айналысу құқығына лицензиялық алым төленеді: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кезінде төленетін лицензиялық алым 10 (он)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кезінде лицензиялық алым – төлеу күніне белгіленген 1 (бір) АЕК.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81"/>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қызмет көрсету орындарының мекенжайлары көрсетілетін қызметті берушінің: www.edu.gov.kz, control.edu.gov.kz; порталдың: www.egov.kz, www.elicense.kz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xml:space="preserve">
"электрондық үкімет" порталына: Қазақстан Республикасы Оқу-ағарту министрлігінің Білім саласында сапаны қамтамасыз ету комитеті: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Лицензияны және/немесе лицензияға қосымшаларды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ЭЦҚ-мен куәландырылған электрондық құжат нысанындағы сұрау салуы;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Іске асырылатын білім беру оқу бағдарламаларына байланысты қосымша мынадай құжаттар ұсынылады: діни білім беру бағдарламаларын іске асыратын білім беру ұйымдарының қызметі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негізгі талаптардың тізбесіне 1, 2, 3, 4, 5, 6, 8 -қосымшаларға сәйкес мәліметтер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"Мектепке дейінгі тәрбие мен оқытудың үлгілік оқу бағдарламаларын іске асыратын, бастауыш, негізгі орта, жалпы орта, техникалық және кәсіптік, орта білімнен кейінгі, діни білім беру, кәмелетке толмағандарға білім беру-сауықтыру қызметтері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30721 болып тіркелген) (бұдан әрі – № 473 бұйрық) бекітілген электрондық көшірмелерінің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және/немесе оған қосымшаны қайта ресімдеу: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Оқу-ағарту министрлігінің Білім саласында сапаны қамтамасыз ету комитетінің аумақтық департаменттері: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Лицензияны және/немесе лицензияға қосымшаларды беру: көрсетілетін қызметті алушының ЭЦҚ-мен куәландырылған электрондық құжат нысанындағы сұрау салуы;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және кәсіптік, орта білімнен кейінгі білім беру бағдарламаларын іске асыратын көрсетілетін қызметті алушылар өздері үшін жаңа мамандықтар бойынша лицензияға қосымшаны алған кезде порталда құжаттарды беру Қазақстан Республикасы Оқу-ағарту министрлігі Білім саласындағы сапаны қамтамасыз ету комитетінің аумақтық департаменттерін көрсете отырып, әрбір сұратылған мамандықтар бойынша порталда жеке жүргізіледі;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Іске асырылатын білім беру оқу бағдарламаларына байланысты қосымша мынадай құжаттар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мектепке дейінгі тәрбие мен оқытудың үлгілік оқу бағдарламаларын іске асыратын, білім беру ұйымдарының қызметі үшін: осы негізгі талаптардың тізбесіне 1, 2, 3, 4, 5, 6, 8- қосымшаларға сәйкес мәліметтер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473</w:t>
            </w:r>
            <w:r>
              <w:rPr>
                <w:rFonts w:ascii="Times New Roman"/>
                <w:b w:val="false"/>
                <w:i w:val="false"/>
                <w:color w:val="000000"/>
                <w:sz w:val="20"/>
              </w:rPr>
              <w:t xml:space="preserve">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473</w:t>
            </w:r>
            <w:r>
              <w:rPr>
                <w:rFonts w:ascii="Times New Roman"/>
                <w:b w:val="false"/>
                <w:i w:val="false"/>
                <w:color w:val="000000"/>
                <w:sz w:val="20"/>
              </w:rPr>
              <w:t xml:space="preserve">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473</w:t>
            </w:r>
            <w:r>
              <w:rPr>
                <w:rFonts w:ascii="Times New Roman"/>
                <w:b w:val="false"/>
                <w:i w:val="false"/>
                <w:color w:val="000000"/>
                <w:sz w:val="20"/>
              </w:rPr>
              <w:t xml:space="preserve">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негізгі талаптардың тізбесіне 1, 2, 3, 4, 5, 6, 7, 8-қосымшаларға сәйкес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473</w:t>
            </w:r>
            <w:r>
              <w:rPr>
                <w:rFonts w:ascii="Times New Roman"/>
                <w:b w:val="false"/>
                <w:i w:val="false"/>
                <w:color w:val="000000"/>
                <w:sz w:val="20"/>
              </w:rPr>
              <w:t xml:space="preserve">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 білімнен кейінгі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негізгі талаптардың тізбесіне 1, 2, 3, 4, 5, 6, 7, 8-қосымшаларға сәйкес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473</w:t>
            </w:r>
            <w:r>
              <w:rPr>
                <w:rFonts w:ascii="Times New Roman"/>
                <w:b w:val="false"/>
                <w:i w:val="false"/>
                <w:color w:val="000000"/>
                <w:sz w:val="20"/>
              </w:rPr>
              <w:t xml:space="preserve">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кәмелетке толмағандарға білім беру-сауықтыру қызметтерін іске асыратын ұйымдарының қызметі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473</w:t>
            </w:r>
            <w:r>
              <w:rPr>
                <w:rFonts w:ascii="Times New Roman"/>
                <w:b w:val="false"/>
                <w:i w:val="false"/>
                <w:color w:val="000000"/>
                <w:sz w:val="20"/>
              </w:rPr>
              <w:t xml:space="preserve">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Лицензияны және/немесе оған қосымшаны қайта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4)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xml:space="preserve">
Қазақстан Республикасының "Дербес деректер және оларды қорғау туралы" </w:t>
            </w:r>
            <w:r>
              <w:rPr>
                <w:rFonts w:ascii="Times New Roman"/>
                <w:b w:val="false"/>
                <w:i w:val="false"/>
                <w:color w:val="000000"/>
                <w:sz w:val="20"/>
              </w:rPr>
              <w:t>Заңына</w:t>
            </w:r>
            <w:r>
              <w:rPr>
                <w:rFonts w:ascii="Times New Roman"/>
                <w:b w:val="false"/>
                <w:i w:val="false"/>
                <w:color w:val="000000"/>
                <w:sz w:val="20"/>
              </w:rPr>
              <w:t xml:space="preserve"> сәйкес (бұдан әрі – ДД ҚРЗ)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3"/>
          <w:p>
            <w:pPr>
              <w:spacing w:after="20"/>
              <w:ind w:left="20"/>
              <w:jc w:val="both"/>
            </w:pPr>
            <w:r>
              <w:rPr>
                <w:rFonts w:ascii="Times New Roman"/>
                <w:b w:val="false"/>
                <w:i w:val="false"/>
                <w:color w:val="000000"/>
                <w:sz w:val="20"/>
              </w:rPr>
              <w:t>
Мемлекеттік қызмет көрсетуден бас тарту үшін негіздер: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"Рұқсаттар және хабарламалар туралы"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келмеуі, лицензияны және (немесе) лицензияға қосымшаны беруден бас тарту, егер: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заңдарында дара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 лицензиялық алым енгізілмеген;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лицензиар тиісті келісуші мемлекеттік органнан өтініш берушінің лицензиялау кезінде қойылатын талаптарға сәйкес келмейтіні туралы жауап алған;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МС ҚРЗ 16-бабының 3-тармағының 2) тармақшасына сәйкес өтініш беруші лицензия алу үшін ұсынған құжаттардың және (немесе) оларда қамтылған деректердің (мәліметтердің) анық еместігі анықталған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ДД ҚРЗ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4"/>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Мемлекеттік қызмет көрсету мәселелері жөніндегі анықтама қызметтерінің байланыс телефоны: 8 (7172) 74-24-30. Мемлекеттік қызмет көрсету мәселелері жөніндегі бірыңғай байланыс орталығы: 1414, 8-800-080-7777.</w:t>
            </w:r>
          </w:p>
          <w:bookmarkEnd w:id="84"/>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 - 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 саласында</w:t>
            </w:r>
            <w:r>
              <w:br/>
            </w: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3" w:id="85"/>
    <w:p>
      <w:pPr>
        <w:spacing w:after="0"/>
        <w:ind w:left="0"/>
        <w:jc w:val="both"/>
      </w:pPr>
      <w:r>
        <w:rPr>
          <w:rFonts w:ascii="Times New Roman"/>
          <w:b w:val="false"/>
          <w:i w:val="false"/>
          <w:color w:val="000000"/>
          <w:sz w:val="28"/>
        </w:rPr>
        <w:t>
      Ұсынылады: Әкімшілік деректерді өтеусіз негізде жинауға арналған нысан интернет – ресурста орналастырылған: www.gov.kz</w:t>
      </w:r>
    </w:p>
    <w:bookmarkEnd w:id="85"/>
    <w:bookmarkStart w:name="z154" w:id="86"/>
    <w:p>
      <w:pPr>
        <w:spacing w:after="0"/>
        <w:ind w:left="0"/>
        <w:jc w:val="both"/>
      </w:pPr>
      <w:r>
        <w:rPr>
          <w:rFonts w:ascii="Times New Roman"/>
          <w:b w:val="false"/>
          <w:i w:val="false"/>
          <w:color w:val="000000"/>
          <w:sz w:val="28"/>
        </w:rPr>
        <w:t>
      Әкімшілік нысанның атауы:</w:t>
      </w:r>
    </w:p>
    <w:bookmarkEnd w:id="86"/>
    <w:bookmarkStart w:name="z155" w:id="87"/>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w:t>
      </w:r>
    </w:p>
    <w:bookmarkEnd w:id="87"/>
    <w:bookmarkStart w:name="z156" w:id="88"/>
    <w:p>
      <w:pPr>
        <w:spacing w:after="0"/>
        <w:ind w:left="0"/>
        <w:jc w:val="both"/>
      </w:pPr>
      <w:r>
        <w:rPr>
          <w:rFonts w:ascii="Times New Roman"/>
          <w:b w:val="false"/>
          <w:i w:val="false"/>
          <w:color w:val="000000"/>
          <w:sz w:val="28"/>
        </w:rPr>
        <w:t>
      ________________________________________________________</w:t>
      </w:r>
    </w:p>
    <w:bookmarkEnd w:id="88"/>
    <w:bookmarkStart w:name="z157" w:id="89"/>
    <w:p>
      <w:pPr>
        <w:spacing w:after="0"/>
        <w:ind w:left="0"/>
        <w:jc w:val="both"/>
      </w:pPr>
      <w:r>
        <w:rPr>
          <w:rFonts w:ascii="Times New Roman"/>
          <w:b w:val="false"/>
          <w:i w:val="false"/>
          <w:color w:val="000000"/>
          <w:sz w:val="28"/>
        </w:rPr>
        <w:t>
      (білім беру ұйымының атауы) (______________ жағдай бойынша)</w:t>
      </w:r>
    </w:p>
    <w:bookmarkEnd w:id="89"/>
    <w:bookmarkStart w:name="z158" w:id="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1-КК</w:t>
      </w:r>
    </w:p>
    <w:bookmarkEnd w:id="90"/>
    <w:bookmarkStart w:name="z159" w:id="91"/>
    <w:p>
      <w:pPr>
        <w:spacing w:after="0"/>
        <w:ind w:left="0"/>
        <w:jc w:val="both"/>
      </w:pPr>
      <w:r>
        <w:rPr>
          <w:rFonts w:ascii="Times New Roman"/>
          <w:b w:val="false"/>
          <w:i w:val="false"/>
          <w:color w:val="000000"/>
          <w:sz w:val="28"/>
        </w:rPr>
        <w:t>
      Кезеңділік: біржолғы</w:t>
      </w:r>
    </w:p>
    <w:bookmarkEnd w:id="91"/>
    <w:bookmarkStart w:name="z160" w:id="92"/>
    <w:p>
      <w:pPr>
        <w:spacing w:after="0"/>
        <w:ind w:left="0"/>
        <w:jc w:val="both"/>
      </w:pPr>
      <w:r>
        <w:rPr>
          <w:rFonts w:ascii="Times New Roman"/>
          <w:b w:val="false"/>
          <w:i w:val="false"/>
          <w:color w:val="000000"/>
          <w:sz w:val="28"/>
        </w:rPr>
        <w:t>
      Есепті кезең: 20_жыл</w:t>
      </w:r>
    </w:p>
    <w:bookmarkEnd w:id="92"/>
    <w:bookmarkStart w:name="z161" w:id="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заңды тұлғалар, дара кәсіпкерлер</w:t>
      </w:r>
    </w:p>
    <w:bookmarkEnd w:id="93"/>
    <w:bookmarkStart w:name="z162" w:id="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қызметті алуға өтініш берген кезде.</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95"/>
    <w:p>
      <w:pPr>
        <w:spacing w:after="0"/>
        <w:ind w:left="0"/>
        <w:jc w:val="both"/>
      </w:pPr>
      <w:r>
        <w:rPr>
          <w:rFonts w:ascii="Times New Roman"/>
          <w:b w:val="false"/>
          <w:i w:val="false"/>
          <w:color w:val="000000"/>
          <w:sz w:val="28"/>
        </w:rPr>
        <w:t>
      кестенің жалғасы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w:t>
            </w:r>
            <w:r>
              <w:rPr>
                <w:rFonts w:ascii="Times New Roman"/>
                <w:b w:val="false"/>
                <w:i w:val="false"/>
                <w:color w:val="000000"/>
                <w:sz w:val="20"/>
              </w:rPr>
              <w:t xml:space="preserve"> </w:t>
            </w:r>
            <w:r>
              <w:rPr>
                <w:rFonts w:ascii="Times New Roman"/>
                <w:b/>
                <w:i w:val="false"/>
                <w:color w:val="000000"/>
                <w:sz w:val="20"/>
              </w:rPr>
              <w:t>докторы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РhD</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бейіні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доктор"</w:t>
            </w:r>
            <w:r>
              <w:rPr>
                <w:rFonts w:ascii="Times New Roman"/>
                <w:b w:val="false"/>
                <w:i w:val="false"/>
                <w:color w:val="000000"/>
                <w:sz w:val="20"/>
              </w:rPr>
              <w:t xml:space="preserve"> </w:t>
            </w:r>
            <w:r>
              <w:rPr>
                <w:rFonts w:ascii="Times New Roman"/>
                <w:b/>
                <w:i w:val="false"/>
                <w:color w:val="000000"/>
                <w:sz w:val="20"/>
              </w:rPr>
              <w:t>академиялық</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мамандығы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w:t>
            </w:r>
            <w:r>
              <w:rPr>
                <w:rFonts w:ascii="Times New Roman"/>
                <w:b w:val="false"/>
                <w:i w:val="false"/>
                <w:color w:val="000000"/>
                <w:sz w:val="20"/>
              </w:rPr>
              <w:t xml:space="preserve"> </w:t>
            </w:r>
            <w:r>
              <w:rPr>
                <w:rFonts w:ascii="Times New Roman"/>
                <w:b/>
                <w:i w:val="false"/>
                <w:color w:val="000000"/>
                <w:sz w:val="20"/>
              </w:rPr>
              <w:t>докторы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РhD</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бейіні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доктор"</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мамандығы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кандидаты"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докторы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"философия</w:t>
            </w:r>
            <w:r>
              <w:rPr>
                <w:rFonts w:ascii="Times New Roman"/>
                <w:b w:val="false"/>
                <w:i w:val="false"/>
                <w:color w:val="000000"/>
                <w:sz w:val="20"/>
              </w:rPr>
              <w:t xml:space="preserve"> </w:t>
            </w:r>
            <w:r>
              <w:rPr>
                <w:rFonts w:ascii="Times New Roman"/>
                <w:b/>
                <w:i w:val="false"/>
                <w:color w:val="000000"/>
                <w:sz w:val="20"/>
              </w:rPr>
              <w:t>докт</w:t>
            </w:r>
            <w:r>
              <w:rPr>
                <w:rFonts w:ascii="Times New Roman"/>
                <w:b/>
                <w:i w:val="false"/>
                <w:color w:val="000000"/>
                <w:sz w:val="20"/>
              </w:rPr>
              <w:t>оры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РhD</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бейіні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доктор"</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мамандығы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Қауымдастырылған</w:t>
            </w:r>
            <w:r>
              <w:rPr>
                <w:rFonts w:ascii="Times New Roman"/>
                <w:b w:val="false"/>
                <w:i w:val="false"/>
                <w:color w:val="000000"/>
                <w:sz w:val="20"/>
              </w:rPr>
              <w:t xml:space="preserve"> </w:t>
            </w:r>
            <w:r>
              <w:rPr>
                <w:rFonts w:ascii="Times New Roman"/>
                <w:b/>
                <w:i w:val="false"/>
                <w:color w:val="000000"/>
                <w:sz w:val="20"/>
              </w:rPr>
              <w:t>профессор</w:t>
            </w:r>
            <w:r>
              <w:rPr>
                <w:rFonts w:ascii="Times New Roman"/>
                <w:b w:val="false"/>
                <w:i w:val="false"/>
                <w:color w:val="000000"/>
                <w:sz w:val="20"/>
              </w:rPr>
              <w:t xml:space="preserve"> </w:t>
            </w:r>
            <w:r>
              <w:rPr>
                <w:rFonts w:ascii="Times New Roman"/>
                <w:b/>
                <w:i w:val="false"/>
                <w:color w:val="000000"/>
                <w:sz w:val="20"/>
              </w:rPr>
              <w:t>(доцент)"</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"профессор"</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атағы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мамандығы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марапатт</w:t>
            </w:r>
            <w:r>
              <w:rPr>
                <w:rFonts w:ascii="Times New Roman"/>
                <w:b/>
                <w:i w:val="false"/>
                <w:color w:val="000000"/>
                <w:sz w:val="20"/>
              </w:rPr>
              <w:t>арымен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құрметті</w:t>
            </w:r>
            <w:r>
              <w:rPr>
                <w:rFonts w:ascii="Times New Roman"/>
                <w:b w:val="false"/>
                <w:i w:val="false"/>
                <w:color w:val="000000"/>
                <w:sz w:val="20"/>
              </w:rPr>
              <w:t xml:space="preserve"> </w:t>
            </w:r>
            <w:r>
              <w:rPr>
                <w:rFonts w:ascii="Times New Roman"/>
                <w:b/>
                <w:i w:val="false"/>
                <w:color w:val="000000"/>
                <w:sz w:val="20"/>
              </w:rPr>
              <w:t>атақтары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сiңiрген</w:t>
            </w:r>
            <w:r>
              <w:rPr>
                <w:rFonts w:ascii="Times New Roman"/>
                <w:b w:val="false"/>
                <w:i w:val="false"/>
                <w:color w:val="000000"/>
                <w:sz w:val="20"/>
              </w:rPr>
              <w:t xml:space="preserve"> </w:t>
            </w:r>
            <w:r>
              <w:rPr>
                <w:rFonts w:ascii="Times New Roman"/>
                <w:b/>
                <w:i w:val="false"/>
                <w:color w:val="000000"/>
                <w:sz w:val="20"/>
              </w:rPr>
              <w:t>жаттықтырушы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атақтары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дәрігерлік</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6"/>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құжатын</w:t>
            </w:r>
            <w:r>
              <w:rPr>
                <w:rFonts w:ascii="Times New Roman"/>
                <w:b w:val="false"/>
                <w:i w:val="false"/>
                <w:color w:val="000000"/>
                <w:sz w:val="20"/>
              </w:rPr>
              <w:t xml:space="preserve"> </w:t>
            </w:r>
            <w:r>
              <w:rPr>
                <w:rFonts w:ascii="Times New Roman"/>
                <w:b/>
                <w:i w:val="false"/>
                <w:color w:val="000000"/>
                <w:sz w:val="20"/>
              </w:rPr>
              <w:t>тану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куәліктің</w:t>
            </w:r>
          </w:p>
          <w:bookmarkEnd w:id="96"/>
          <w:p>
            <w:pPr>
              <w:spacing w:after="20"/>
              <w:ind w:left="20"/>
              <w:jc w:val="both"/>
            </w:pPr>
            <w:r>
              <w:rPr>
                <w:rFonts w:ascii="Times New Roman"/>
                <w:b w:val="false"/>
                <w:i w:val="false"/>
                <w:color w:val="000000"/>
                <w:sz w:val="20"/>
              </w:rPr>
              <w:t>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Оқытатын</w:t>
            </w:r>
            <w:r>
              <w:rPr>
                <w:rFonts w:ascii="Times New Roman"/>
                <w:b w:val="false"/>
                <w:i w:val="false"/>
                <w:color w:val="000000"/>
                <w:sz w:val="20"/>
              </w:rPr>
              <w:t xml:space="preserve"> </w:t>
            </w:r>
            <w:r>
              <w:rPr>
                <w:rFonts w:ascii="Times New Roman"/>
                <w:b/>
                <w:i w:val="false"/>
                <w:color w:val="000000"/>
                <w:sz w:val="20"/>
              </w:rPr>
              <w:t>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97"/>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8"/>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9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bookmarkEnd w:id="99"/>
          <w:p>
            <w:pPr>
              <w:spacing w:after="20"/>
              <w:ind w:left="20"/>
              <w:jc w:val="both"/>
            </w:pPr>
            <w:r>
              <w:rPr>
                <w:rFonts w:ascii="Times New Roman"/>
                <w:b w:val="false"/>
                <w:i w:val="false"/>
                <w:color w:val="000000"/>
                <w:sz w:val="20"/>
              </w:rPr>
              <w:t>
</w:t>
            </w:r>
            <w:r>
              <w:rPr>
                <w:rFonts w:ascii="Times New Roman"/>
                <w:b/>
                <w:i w:val="false"/>
                <w:color w:val="000000"/>
                <w:sz w:val="20"/>
              </w:rPr>
              <w:t>Адрес_______________________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r>
    </w:tbl>
    <w:bookmarkStart w:name="z170" w:id="100"/>
    <w:p>
      <w:pPr>
        <w:spacing w:after="0"/>
        <w:ind w:left="0"/>
        <w:jc w:val="both"/>
      </w:pPr>
      <w:r>
        <w:rPr>
          <w:rFonts w:ascii="Times New Roman"/>
          <w:b w:val="false"/>
          <w:i w:val="false"/>
          <w:color w:val="000000"/>
          <w:sz w:val="28"/>
        </w:rPr>
        <w:t>
      Телефоны</w:t>
      </w:r>
    </w:p>
    <w:bookmarkEnd w:id="100"/>
    <w:bookmarkStart w:name="z171" w:id="101"/>
    <w:p>
      <w:pPr>
        <w:spacing w:after="0"/>
        <w:ind w:left="0"/>
        <w:jc w:val="both"/>
      </w:pPr>
      <w:r>
        <w:rPr>
          <w:rFonts w:ascii="Times New Roman"/>
          <w:b w:val="false"/>
          <w:i w:val="false"/>
          <w:color w:val="000000"/>
          <w:sz w:val="28"/>
        </w:rPr>
        <w:t>
      Телефон ____________________________________________________________</w:t>
      </w:r>
    </w:p>
    <w:bookmarkEnd w:id="101"/>
    <w:bookmarkStart w:name="z172" w:id="102"/>
    <w:p>
      <w:pPr>
        <w:spacing w:after="0"/>
        <w:ind w:left="0"/>
        <w:jc w:val="both"/>
      </w:pPr>
      <w:r>
        <w:rPr>
          <w:rFonts w:ascii="Times New Roman"/>
          <w:b w:val="false"/>
          <w:i w:val="false"/>
          <w:color w:val="000000"/>
          <w:sz w:val="28"/>
        </w:rPr>
        <w:t>
      Электрондық пошта мекенжайы/ Адрес электронной почты</w:t>
      </w:r>
    </w:p>
    <w:bookmarkEnd w:id="102"/>
    <w:bookmarkStart w:name="z173" w:id="103"/>
    <w:p>
      <w:pPr>
        <w:spacing w:after="0"/>
        <w:ind w:left="0"/>
        <w:jc w:val="both"/>
      </w:pPr>
      <w:r>
        <w:rPr>
          <w:rFonts w:ascii="Times New Roman"/>
          <w:b w:val="false"/>
          <w:i w:val="false"/>
          <w:color w:val="000000"/>
          <w:sz w:val="28"/>
        </w:rPr>
        <w:t>
      __________________________________________________________________</w:t>
      </w:r>
    </w:p>
    <w:bookmarkEnd w:id="103"/>
    <w:bookmarkStart w:name="z174" w:id="104"/>
    <w:p>
      <w:pPr>
        <w:spacing w:after="0"/>
        <w:ind w:left="0"/>
        <w:jc w:val="both"/>
      </w:pPr>
      <w:r>
        <w:rPr>
          <w:rFonts w:ascii="Times New Roman"/>
          <w:b w:val="false"/>
          <w:i w:val="false"/>
          <w:color w:val="000000"/>
          <w:sz w:val="28"/>
        </w:rPr>
        <w:t>
      Орындаушы</w:t>
      </w:r>
    </w:p>
    <w:bookmarkEnd w:id="104"/>
    <w:bookmarkStart w:name="z175" w:id="105"/>
    <w:p>
      <w:pPr>
        <w:spacing w:after="0"/>
        <w:ind w:left="0"/>
        <w:jc w:val="both"/>
      </w:pPr>
      <w:r>
        <w:rPr>
          <w:rFonts w:ascii="Times New Roman"/>
          <w:b w:val="false"/>
          <w:i w:val="false"/>
          <w:color w:val="000000"/>
          <w:sz w:val="28"/>
        </w:rPr>
        <w:t>
      Исполнитель___________________________________ _____________________</w:t>
      </w:r>
    </w:p>
    <w:bookmarkEnd w:id="105"/>
    <w:bookmarkStart w:name="z176" w:id="10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6"/>
    <w:bookmarkStart w:name="z177" w:id="10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7"/>
    <w:bookmarkStart w:name="z178" w:id="108"/>
    <w:p>
      <w:pPr>
        <w:spacing w:after="0"/>
        <w:ind w:left="0"/>
        <w:jc w:val="both"/>
      </w:pPr>
      <w:r>
        <w:rPr>
          <w:rFonts w:ascii="Times New Roman"/>
          <w:b w:val="false"/>
          <w:i w:val="false"/>
          <w:color w:val="000000"/>
          <w:sz w:val="28"/>
        </w:rPr>
        <w:t>
      Басшы немесе оның міндетін атқарушы адам</w:t>
      </w:r>
    </w:p>
    <w:bookmarkEnd w:id="108"/>
    <w:bookmarkStart w:name="z179" w:id="109"/>
    <w:p>
      <w:pPr>
        <w:spacing w:after="0"/>
        <w:ind w:left="0"/>
        <w:jc w:val="both"/>
      </w:pPr>
      <w:r>
        <w:rPr>
          <w:rFonts w:ascii="Times New Roman"/>
          <w:b w:val="false"/>
          <w:i w:val="false"/>
          <w:color w:val="000000"/>
          <w:sz w:val="28"/>
        </w:rPr>
        <w:t>
      Руководитель или лицо, исполняющее его обязанности</w:t>
      </w:r>
    </w:p>
    <w:bookmarkEnd w:id="109"/>
    <w:bookmarkStart w:name="z180" w:id="110"/>
    <w:p>
      <w:pPr>
        <w:spacing w:after="0"/>
        <w:ind w:left="0"/>
        <w:jc w:val="both"/>
      </w:pPr>
      <w:r>
        <w:rPr>
          <w:rFonts w:ascii="Times New Roman"/>
          <w:b w:val="false"/>
          <w:i w:val="false"/>
          <w:color w:val="000000"/>
          <w:sz w:val="28"/>
        </w:rPr>
        <w:t>
      __________________________________________________________________</w:t>
      </w:r>
    </w:p>
    <w:bookmarkEnd w:id="110"/>
    <w:bookmarkStart w:name="z181"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82" w:id="112"/>
    <w:p>
      <w:pPr>
        <w:spacing w:after="0"/>
        <w:ind w:left="0"/>
        <w:jc w:val="both"/>
      </w:pPr>
      <w:r>
        <w:rPr>
          <w:rFonts w:ascii="Times New Roman"/>
          <w:b w:val="false"/>
          <w:i w:val="false"/>
          <w:color w:val="000000"/>
          <w:sz w:val="28"/>
        </w:rPr>
        <w:t>
      тегі, аты және әкесінің аты (ол болған жағдайда) қолы</w:t>
      </w:r>
    </w:p>
    <w:bookmarkEnd w:id="112"/>
    <w:bookmarkStart w:name="z183" w:id="113"/>
    <w:p>
      <w:pPr>
        <w:spacing w:after="0"/>
        <w:ind w:left="0"/>
        <w:jc w:val="both"/>
      </w:pPr>
      <w:r>
        <w:rPr>
          <w:rFonts w:ascii="Times New Roman"/>
          <w:b w:val="false"/>
          <w:i w:val="false"/>
          <w:color w:val="000000"/>
          <w:sz w:val="28"/>
        </w:rPr>
        <w:t>
      фамилия, имя и отчество (при его наличии) подпись</w:t>
      </w:r>
    </w:p>
    <w:bookmarkEnd w:id="113"/>
    <w:bookmarkStart w:name="z184" w:id="11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14"/>
    <w:bookmarkStart w:name="z185" w:id="11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15"/>
    <w:bookmarkStart w:name="z186" w:id="116"/>
    <w:p>
      <w:pPr>
        <w:spacing w:after="0"/>
        <w:ind w:left="0"/>
        <w:jc w:val="both"/>
      </w:pPr>
      <w:r>
        <w:rPr>
          <w:rFonts w:ascii="Times New Roman"/>
          <w:b w:val="false"/>
          <w:i w:val="false"/>
          <w:color w:val="000000"/>
          <w:sz w:val="28"/>
        </w:rPr>
        <w:t>
      предпринимательства) ________________________________________________</w:t>
      </w:r>
    </w:p>
    <w:bookmarkEnd w:id="116"/>
    <w:bookmarkStart w:name="z187" w:id="117"/>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117"/>
    <w:bookmarkStart w:name="z188" w:id="118"/>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 ___________________________________________</w:t>
      </w:r>
    </w:p>
    <w:bookmarkEnd w:id="118"/>
    <w:bookmarkStart w:name="z189" w:id="119"/>
    <w:p>
      <w:pPr>
        <w:spacing w:after="0"/>
        <w:ind w:left="0"/>
        <w:jc w:val="both"/>
      </w:pPr>
      <w:r>
        <w:rPr>
          <w:rFonts w:ascii="Times New Roman"/>
          <w:b w:val="false"/>
          <w:i w:val="false"/>
          <w:color w:val="000000"/>
          <w:sz w:val="28"/>
        </w:rPr>
        <w:t>
      (білім беру ұйымының атауы) (______________ жағдай бойынша)</w:t>
      </w:r>
    </w:p>
    <w:bookmarkEnd w:id="119"/>
    <w:bookmarkStart w:name="z190" w:id="120"/>
    <w:p>
      <w:pPr>
        <w:spacing w:after="0"/>
        <w:ind w:left="0"/>
        <w:jc w:val="both"/>
      </w:pPr>
      <w:r>
        <w:rPr>
          <w:rFonts w:ascii="Times New Roman"/>
          <w:b w:val="false"/>
          <w:i w:val="false"/>
          <w:color w:val="000000"/>
          <w:sz w:val="28"/>
        </w:rPr>
        <w:t>
      (индексі-1-КК, кезеңділік – біржолғы)</w:t>
      </w:r>
    </w:p>
    <w:bookmarkEnd w:id="120"/>
    <w:bookmarkStart w:name="z191" w:id="121"/>
    <w:p>
      <w:pPr>
        <w:spacing w:after="0"/>
        <w:ind w:left="0"/>
        <w:jc w:val="both"/>
      </w:pPr>
      <w:r>
        <w:rPr>
          <w:rFonts w:ascii="Times New Roman"/>
          <w:b w:val="false"/>
          <w:i w:val="false"/>
          <w:color w:val="000000"/>
          <w:sz w:val="28"/>
        </w:rPr>
        <w:t>
      1-бағанда реті бойынша нөмір көрсетіледі;</w:t>
      </w:r>
    </w:p>
    <w:bookmarkEnd w:id="121"/>
    <w:bookmarkStart w:name="z192" w:id="122"/>
    <w:p>
      <w:pPr>
        <w:spacing w:after="0"/>
        <w:ind w:left="0"/>
        <w:jc w:val="both"/>
      </w:pPr>
      <w:r>
        <w:rPr>
          <w:rFonts w:ascii="Times New Roman"/>
          <w:b w:val="false"/>
          <w:i w:val="false"/>
          <w:color w:val="000000"/>
          <w:sz w:val="28"/>
        </w:rPr>
        <w:t>
      2-бағанда педагогтің тегі, аты, әкесінің аты көрсетіледі;</w:t>
      </w:r>
    </w:p>
    <w:bookmarkEnd w:id="122"/>
    <w:bookmarkStart w:name="z193" w:id="123"/>
    <w:p>
      <w:pPr>
        <w:spacing w:after="0"/>
        <w:ind w:left="0"/>
        <w:jc w:val="both"/>
      </w:pPr>
      <w:r>
        <w:rPr>
          <w:rFonts w:ascii="Times New Roman"/>
          <w:b w:val="false"/>
          <w:i w:val="false"/>
          <w:color w:val="000000"/>
          <w:sz w:val="28"/>
        </w:rPr>
        <w:t>
      3-бағанда мұғалімнің туған жылы мен туған жері көрсетіледі;</w:t>
      </w:r>
    </w:p>
    <w:bookmarkEnd w:id="123"/>
    <w:bookmarkStart w:name="z194" w:id="124"/>
    <w:p>
      <w:pPr>
        <w:spacing w:after="0"/>
        <w:ind w:left="0"/>
        <w:jc w:val="both"/>
      </w:pPr>
      <w:r>
        <w:rPr>
          <w:rFonts w:ascii="Times New Roman"/>
          <w:b w:val="false"/>
          <w:i w:val="false"/>
          <w:color w:val="000000"/>
          <w:sz w:val="28"/>
        </w:rPr>
        <w:t>
      4-бағанда педагогтің білімі туралы мәліметтер көрсетіледі;</w:t>
      </w:r>
    </w:p>
    <w:bookmarkEnd w:id="124"/>
    <w:bookmarkStart w:name="z195" w:id="125"/>
    <w:p>
      <w:pPr>
        <w:spacing w:after="0"/>
        <w:ind w:left="0"/>
        <w:jc w:val="both"/>
      </w:pPr>
      <w:r>
        <w:rPr>
          <w:rFonts w:ascii="Times New Roman"/>
          <w:b w:val="false"/>
          <w:i w:val="false"/>
          <w:color w:val="000000"/>
          <w:sz w:val="28"/>
        </w:rPr>
        <w:t>
      5-бағанда педагогтің негізгі жұмыс орны көрсетіледі;</w:t>
      </w:r>
    </w:p>
    <w:bookmarkEnd w:id="125"/>
    <w:bookmarkStart w:name="z196" w:id="126"/>
    <w:p>
      <w:pPr>
        <w:spacing w:after="0"/>
        <w:ind w:left="0"/>
        <w:jc w:val="both"/>
      </w:pPr>
      <w:r>
        <w:rPr>
          <w:rFonts w:ascii="Times New Roman"/>
          <w:b w:val="false"/>
          <w:i w:val="false"/>
          <w:color w:val="000000"/>
          <w:sz w:val="28"/>
        </w:rPr>
        <w:t>
      6-бағанда оқытылатын пәндер туралы мәліметтер және педагогтің жұмыс өтілі көрсетіледі;</w:t>
      </w:r>
    </w:p>
    <w:bookmarkEnd w:id="126"/>
    <w:bookmarkStart w:name="z197" w:id="127"/>
    <w:p>
      <w:pPr>
        <w:spacing w:after="0"/>
        <w:ind w:left="0"/>
        <w:jc w:val="both"/>
      </w:pPr>
      <w:r>
        <w:rPr>
          <w:rFonts w:ascii="Times New Roman"/>
          <w:b w:val="false"/>
          <w:i w:val="false"/>
          <w:color w:val="000000"/>
          <w:sz w:val="28"/>
        </w:rPr>
        <w:t>
      7-бағанда педагог сотталмағандығы (сотталғандығы) мәліметтер көрсетіледі;</w:t>
      </w:r>
    </w:p>
    <w:bookmarkEnd w:id="127"/>
    <w:bookmarkStart w:name="z198" w:id="128"/>
    <w:p>
      <w:pPr>
        <w:spacing w:after="0"/>
        <w:ind w:left="0"/>
        <w:jc w:val="both"/>
      </w:pPr>
      <w:r>
        <w:rPr>
          <w:rFonts w:ascii="Times New Roman"/>
          <w:b w:val="false"/>
          <w:i w:val="false"/>
          <w:color w:val="000000"/>
          <w:sz w:val="28"/>
        </w:rPr>
        <w:t>
      8-бағанда педагог санаты туралы мәліметтер көрсетіледі;</w:t>
      </w:r>
    </w:p>
    <w:bookmarkEnd w:id="128"/>
    <w:bookmarkStart w:name="z199" w:id="129"/>
    <w:p>
      <w:pPr>
        <w:spacing w:after="0"/>
        <w:ind w:left="0"/>
        <w:jc w:val="both"/>
      </w:pPr>
      <w:r>
        <w:rPr>
          <w:rFonts w:ascii="Times New Roman"/>
          <w:b w:val="false"/>
          <w:i w:val="false"/>
          <w:color w:val="000000"/>
          <w:sz w:val="28"/>
        </w:rPr>
        <w:t>
      9-бағанда педагогтің тегі аты әкесінің аты көрсетіледі;</w:t>
      </w:r>
    </w:p>
    <w:bookmarkEnd w:id="129"/>
    <w:bookmarkStart w:name="z200" w:id="130"/>
    <w:p>
      <w:pPr>
        <w:spacing w:after="0"/>
        <w:ind w:left="0"/>
        <w:jc w:val="both"/>
      </w:pPr>
      <w:r>
        <w:rPr>
          <w:rFonts w:ascii="Times New Roman"/>
          <w:b w:val="false"/>
          <w:i w:val="false"/>
          <w:color w:val="000000"/>
          <w:sz w:val="28"/>
        </w:rPr>
        <w:t>
      10-бағанда педагогтің "магистр" дәрежесі туралы мәліметтер көрсетіледі;</w:t>
      </w:r>
    </w:p>
    <w:bookmarkEnd w:id="130"/>
    <w:bookmarkStart w:name="z201" w:id="131"/>
    <w:p>
      <w:pPr>
        <w:spacing w:after="0"/>
        <w:ind w:left="0"/>
        <w:jc w:val="both"/>
      </w:pPr>
      <w:r>
        <w:rPr>
          <w:rFonts w:ascii="Times New Roman"/>
          <w:b w:val="false"/>
          <w:i w:val="false"/>
          <w:color w:val="000000"/>
          <w:sz w:val="28"/>
        </w:rPr>
        <w:t>
      11-бағанда педагогтің академиялық дәрежесі туралы мәліметтер көрсетіледі;</w:t>
      </w:r>
    </w:p>
    <w:bookmarkEnd w:id="131"/>
    <w:bookmarkStart w:name="z202" w:id="132"/>
    <w:p>
      <w:pPr>
        <w:spacing w:after="0"/>
        <w:ind w:left="0"/>
        <w:jc w:val="both"/>
      </w:pPr>
      <w:r>
        <w:rPr>
          <w:rFonts w:ascii="Times New Roman"/>
          <w:b w:val="false"/>
          <w:i w:val="false"/>
          <w:color w:val="000000"/>
          <w:sz w:val="28"/>
        </w:rPr>
        <w:t>
      12-бағанда педагогтің "философия докторы (PhD)" немесе "бейіні бойынша доктор" дәрежесі туралы мәліметтер көрсетіледі;</w:t>
      </w:r>
    </w:p>
    <w:bookmarkEnd w:id="132"/>
    <w:bookmarkStart w:name="z203" w:id="133"/>
    <w:p>
      <w:pPr>
        <w:spacing w:after="0"/>
        <w:ind w:left="0"/>
        <w:jc w:val="both"/>
      </w:pPr>
      <w:r>
        <w:rPr>
          <w:rFonts w:ascii="Times New Roman"/>
          <w:b w:val="false"/>
          <w:i w:val="false"/>
          <w:color w:val="000000"/>
          <w:sz w:val="28"/>
        </w:rPr>
        <w:t>
      13-бағанда педагогтің "ғылым кандидаты" немесе "ғылым докторы" немесе "философия докторы (PhD)" немесе "бейіні бойынша доктор" ғылыми дәрежесі туралы мәліметтер көрсетіледі;</w:t>
      </w:r>
    </w:p>
    <w:bookmarkEnd w:id="133"/>
    <w:bookmarkStart w:name="z204" w:id="134"/>
    <w:p>
      <w:pPr>
        <w:spacing w:after="0"/>
        <w:ind w:left="0"/>
        <w:jc w:val="both"/>
      </w:pPr>
      <w:r>
        <w:rPr>
          <w:rFonts w:ascii="Times New Roman"/>
          <w:b w:val="false"/>
          <w:i w:val="false"/>
          <w:color w:val="000000"/>
          <w:sz w:val="28"/>
        </w:rPr>
        <w:t>
      14-бағанда педагогтің "қауымдастырылған профессор (доцент)" немесе "профессор" ғылыми атағы туралы мәліметтер көрсетіледі;</w:t>
      </w:r>
    </w:p>
    <w:bookmarkEnd w:id="134"/>
    <w:bookmarkStart w:name="z205" w:id="135"/>
    <w:p>
      <w:pPr>
        <w:spacing w:after="0"/>
        <w:ind w:left="0"/>
        <w:jc w:val="both"/>
      </w:pPr>
      <w:r>
        <w:rPr>
          <w:rFonts w:ascii="Times New Roman"/>
          <w:b w:val="false"/>
          <w:i w:val="false"/>
          <w:color w:val="000000"/>
          <w:sz w:val="28"/>
        </w:rPr>
        <w:t>
      15-бағанда педагогтің құрметті атақтары мен мемлекеттік наградалары туралы мәліметтер көрсетіледі;</w:t>
      </w:r>
    </w:p>
    <w:bookmarkEnd w:id="135"/>
    <w:bookmarkStart w:name="z206" w:id="136"/>
    <w:p>
      <w:pPr>
        <w:spacing w:after="0"/>
        <w:ind w:left="0"/>
        <w:jc w:val="both"/>
      </w:pPr>
      <w:r>
        <w:rPr>
          <w:rFonts w:ascii="Times New Roman"/>
          <w:b w:val="false"/>
          <w:i w:val="false"/>
          <w:color w:val="000000"/>
          <w:sz w:val="28"/>
        </w:rPr>
        <w:t>
      16-бағанда педагогтің білім туралы құжатын тану туралы куәліктің болуы</w:t>
      </w:r>
    </w:p>
    <w:bookmarkEnd w:id="136"/>
    <w:bookmarkStart w:name="z207" w:id="137"/>
    <w:p>
      <w:pPr>
        <w:spacing w:after="0"/>
        <w:ind w:left="0"/>
        <w:jc w:val="both"/>
      </w:pPr>
      <w:r>
        <w:rPr>
          <w:rFonts w:ascii="Times New Roman"/>
          <w:b w:val="false"/>
          <w:i w:val="false"/>
          <w:color w:val="000000"/>
          <w:sz w:val="28"/>
        </w:rPr>
        <w:t>
      туралы мәлімет көрсетіледі;</w:t>
      </w:r>
    </w:p>
    <w:bookmarkEnd w:id="137"/>
    <w:bookmarkStart w:name="z208" w:id="138"/>
    <w:p>
      <w:pPr>
        <w:spacing w:after="0"/>
        <w:ind w:left="0"/>
        <w:jc w:val="both"/>
      </w:pPr>
      <w:r>
        <w:rPr>
          <w:rFonts w:ascii="Times New Roman"/>
          <w:b w:val="false"/>
          <w:i w:val="false"/>
          <w:color w:val="000000"/>
          <w:sz w:val="28"/>
        </w:rPr>
        <w:t>
      17-бағанда мұғалімнің оқытатын пәні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 сауықтыру</w:t>
            </w:r>
            <w:r>
              <w:br/>
            </w:r>
            <w:r>
              <w:rPr>
                <w:rFonts w:ascii="Times New Roman"/>
                <w:b w:val="false"/>
                <w:i w:val="false"/>
                <w:color w:val="000000"/>
                <w:sz w:val="20"/>
              </w:rPr>
              <w:t>қызметтері саласында білім</w:t>
            </w:r>
            <w:r>
              <w:br/>
            </w:r>
            <w:r>
              <w:rPr>
                <w:rFonts w:ascii="Times New Roman"/>
                <w:b w:val="false"/>
                <w:i w:val="false"/>
                <w:color w:val="000000"/>
                <w:sz w:val="20"/>
              </w:rPr>
              <w:t>беру қызметімен айналысуға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 Нысан</w:t>
            </w:r>
          </w:p>
        </w:tc>
      </w:tr>
    </w:tbl>
    <w:bookmarkStart w:name="z210" w:id="139"/>
    <w:p>
      <w:pPr>
        <w:spacing w:after="0"/>
        <w:ind w:left="0"/>
        <w:jc w:val="both"/>
      </w:pPr>
      <w:r>
        <w:rPr>
          <w:rFonts w:ascii="Times New Roman"/>
          <w:b w:val="false"/>
          <w:i w:val="false"/>
          <w:color w:val="000000"/>
          <w:sz w:val="28"/>
        </w:rPr>
        <w:t xml:space="preserve">
      Ұсынылады: _____________________________________ </w:t>
      </w:r>
    </w:p>
    <w:bookmarkEnd w:id="139"/>
    <w:bookmarkStart w:name="z211" w:id="140"/>
    <w:p>
      <w:pPr>
        <w:spacing w:after="0"/>
        <w:ind w:left="0"/>
        <w:jc w:val="both"/>
      </w:pPr>
      <w:r>
        <w:rPr>
          <w:rFonts w:ascii="Times New Roman"/>
          <w:b w:val="false"/>
          <w:i w:val="false"/>
          <w:color w:val="000000"/>
          <w:sz w:val="28"/>
        </w:rPr>
        <w:t>
                   (қызмет көрсетушінің атауы)</w:t>
      </w:r>
    </w:p>
    <w:bookmarkEnd w:id="140"/>
    <w:bookmarkStart w:name="z212" w:id="14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141"/>
    <w:bookmarkStart w:name="z213" w:id="142"/>
    <w:p>
      <w:pPr>
        <w:spacing w:after="0"/>
        <w:ind w:left="0"/>
        <w:jc w:val="both"/>
      </w:pPr>
      <w:r>
        <w:rPr>
          <w:rFonts w:ascii="Times New Roman"/>
          <w:b w:val="false"/>
          <w:i w:val="false"/>
          <w:color w:val="000000"/>
          <w:sz w:val="28"/>
        </w:rPr>
        <w:t>
      Әкімшілік нысанның атауы:</w:t>
      </w:r>
    </w:p>
    <w:bookmarkEnd w:id="142"/>
    <w:bookmarkStart w:name="z214" w:id="143"/>
    <w:p>
      <w:pPr>
        <w:spacing w:after="0"/>
        <w:ind w:left="0"/>
        <w:jc w:val="both"/>
      </w:pPr>
      <w:r>
        <w:rPr>
          <w:rFonts w:ascii="Times New Roman"/>
          <w:b w:val="false"/>
          <w:i w:val="false"/>
          <w:color w:val="000000"/>
          <w:sz w:val="28"/>
        </w:rPr>
        <w:t>
      Оқу, көркем және ғылыми әдебиеттер қорының болуы туралы мәліметтер</w:t>
      </w:r>
    </w:p>
    <w:bookmarkEnd w:id="143"/>
    <w:bookmarkStart w:name="z215" w:id="144"/>
    <w:p>
      <w:pPr>
        <w:spacing w:after="0"/>
        <w:ind w:left="0"/>
        <w:jc w:val="both"/>
      </w:pPr>
      <w:r>
        <w:rPr>
          <w:rFonts w:ascii="Times New Roman"/>
          <w:b w:val="false"/>
          <w:i w:val="false"/>
          <w:color w:val="000000"/>
          <w:sz w:val="28"/>
        </w:rPr>
        <w:t>
      __________________________________________________________________</w:t>
      </w:r>
    </w:p>
    <w:bookmarkEnd w:id="144"/>
    <w:bookmarkStart w:name="z216" w:id="145"/>
    <w:p>
      <w:pPr>
        <w:spacing w:after="0"/>
        <w:ind w:left="0"/>
        <w:jc w:val="both"/>
      </w:pPr>
      <w:r>
        <w:rPr>
          <w:rFonts w:ascii="Times New Roman"/>
          <w:b w:val="false"/>
          <w:i w:val="false"/>
          <w:color w:val="000000"/>
          <w:sz w:val="28"/>
        </w:rPr>
        <w:t>
      (білім беру ұйымының атауы) (______________ жағдай бойынша)</w:t>
      </w:r>
    </w:p>
    <w:bookmarkEnd w:id="145"/>
    <w:bookmarkStart w:name="z217" w:id="1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2-КК</w:t>
      </w:r>
    </w:p>
    <w:bookmarkEnd w:id="146"/>
    <w:bookmarkStart w:name="z218" w:id="147"/>
    <w:p>
      <w:pPr>
        <w:spacing w:after="0"/>
        <w:ind w:left="0"/>
        <w:jc w:val="both"/>
      </w:pPr>
      <w:r>
        <w:rPr>
          <w:rFonts w:ascii="Times New Roman"/>
          <w:b w:val="false"/>
          <w:i w:val="false"/>
          <w:color w:val="000000"/>
          <w:sz w:val="28"/>
        </w:rPr>
        <w:t>
      Кезеңділік: біржолғы</w:t>
      </w:r>
    </w:p>
    <w:bookmarkEnd w:id="147"/>
    <w:bookmarkStart w:name="z219" w:id="148"/>
    <w:p>
      <w:pPr>
        <w:spacing w:after="0"/>
        <w:ind w:left="0"/>
        <w:jc w:val="both"/>
      </w:pPr>
      <w:r>
        <w:rPr>
          <w:rFonts w:ascii="Times New Roman"/>
          <w:b w:val="false"/>
          <w:i w:val="false"/>
          <w:color w:val="000000"/>
          <w:sz w:val="28"/>
        </w:rPr>
        <w:t>
      Есепті кезең: 20_жыл</w:t>
      </w:r>
    </w:p>
    <w:bookmarkEnd w:id="148"/>
    <w:bookmarkStart w:name="z220" w:id="1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заңды тұлғалар, дара кәсіпкерлер</w:t>
      </w:r>
    </w:p>
    <w:bookmarkEnd w:id="149"/>
    <w:bookmarkStart w:name="z221" w:id="1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қызметті алуға өтініш берген кезде.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бойынша, кадрларды даярлау бағыты бойынша оқу пәні, қызмет түрі, тәрбиелеу және оқыту бағдарламасының бөлімі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1"/>
          <w:p>
            <w:pPr>
              <w:spacing w:after="20"/>
              <w:ind w:left="20"/>
              <w:jc w:val="both"/>
            </w:pPr>
            <w:r>
              <w:rPr>
                <w:rFonts w:ascii="Times New Roman"/>
                <w:b w:val="false"/>
                <w:i w:val="false"/>
                <w:color w:val="000000"/>
                <w:sz w:val="20"/>
              </w:rPr>
              <w:t>
Атауы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2"/>
          <w:p>
            <w:pPr>
              <w:spacing w:after="20"/>
              <w:ind w:left="20"/>
              <w:jc w:val="both"/>
            </w:pPr>
            <w:r>
              <w:rPr>
                <w:rFonts w:ascii="Times New Roman"/>
                <w:b w:val="false"/>
                <w:i w:val="false"/>
                <w:color w:val="000000"/>
                <w:sz w:val="20"/>
              </w:rPr>
              <w:t>
Мекенжайы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bookmarkStart w:name="z226" w:id="153"/>
    <w:p>
      <w:pPr>
        <w:spacing w:after="0"/>
        <w:ind w:left="0"/>
        <w:jc w:val="both"/>
      </w:pPr>
      <w:r>
        <w:rPr>
          <w:rFonts w:ascii="Times New Roman"/>
          <w:b w:val="false"/>
          <w:i w:val="false"/>
          <w:color w:val="000000"/>
          <w:sz w:val="28"/>
        </w:rPr>
        <w:t>
      Телефоны</w:t>
      </w:r>
    </w:p>
    <w:bookmarkEnd w:id="153"/>
    <w:bookmarkStart w:name="z227" w:id="154"/>
    <w:p>
      <w:pPr>
        <w:spacing w:after="0"/>
        <w:ind w:left="0"/>
        <w:jc w:val="both"/>
      </w:pPr>
      <w:r>
        <w:rPr>
          <w:rFonts w:ascii="Times New Roman"/>
          <w:b w:val="false"/>
          <w:i w:val="false"/>
          <w:color w:val="000000"/>
          <w:sz w:val="28"/>
        </w:rPr>
        <w:t>
      Телефон ____________________________________________________________</w:t>
      </w:r>
    </w:p>
    <w:bookmarkEnd w:id="154"/>
    <w:bookmarkStart w:name="z228" w:id="155"/>
    <w:p>
      <w:pPr>
        <w:spacing w:after="0"/>
        <w:ind w:left="0"/>
        <w:jc w:val="both"/>
      </w:pPr>
      <w:r>
        <w:rPr>
          <w:rFonts w:ascii="Times New Roman"/>
          <w:b w:val="false"/>
          <w:i w:val="false"/>
          <w:color w:val="000000"/>
          <w:sz w:val="28"/>
        </w:rPr>
        <w:t>
      Электрондық пошта мекенжайы/ Адрес электронной почты</w:t>
      </w:r>
    </w:p>
    <w:bookmarkEnd w:id="155"/>
    <w:bookmarkStart w:name="z229" w:id="156"/>
    <w:p>
      <w:pPr>
        <w:spacing w:after="0"/>
        <w:ind w:left="0"/>
        <w:jc w:val="both"/>
      </w:pPr>
      <w:r>
        <w:rPr>
          <w:rFonts w:ascii="Times New Roman"/>
          <w:b w:val="false"/>
          <w:i w:val="false"/>
          <w:color w:val="000000"/>
          <w:sz w:val="28"/>
        </w:rPr>
        <w:t>
      __________________________________________________________________</w:t>
      </w:r>
    </w:p>
    <w:bookmarkEnd w:id="156"/>
    <w:bookmarkStart w:name="z230" w:id="157"/>
    <w:p>
      <w:pPr>
        <w:spacing w:after="0"/>
        <w:ind w:left="0"/>
        <w:jc w:val="both"/>
      </w:pPr>
      <w:r>
        <w:rPr>
          <w:rFonts w:ascii="Times New Roman"/>
          <w:b w:val="false"/>
          <w:i w:val="false"/>
          <w:color w:val="000000"/>
          <w:sz w:val="28"/>
        </w:rPr>
        <w:t>
      Орындаушы</w:t>
      </w:r>
    </w:p>
    <w:bookmarkEnd w:id="157"/>
    <w:bookmarkStart w:name="z231" w:id="158"/>
    <w:p>
      <w:pPr>
        <w:spacing w:after="0"/>
        <w:ind w:left="0"/>
        <w:jc w:val="both"/>
      </w:pPr>
      <w:r>
        <w:rPr>
          <w:rFonts w:ascii="Times New Roman"/>
          <w:b w:val="false"/>
          <w:i w:val="false"/>
          <w:color w:val="000000"/>
          <w:sz w:val="28"/>
        </w:rPr>
        <w:t>
      Исполнитель___________________________________ _____________________</w:t>
      </w:r>
    </w:p>
    <w:bookmarkEnd w:id="158"/>
    <w:bookmarkStart w:name="z232" w:id="15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59"/>
    <w:bookmarkStart w:name="z233" w:id="16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0"/>
    <w:bookmarkStart w:name="z234" w:id="161"/>
    <w:p>
      <w:pPr>
        <w:spacing w:after="0"/>
        <w:ind w:left="0"/>
        <w:jc w:val="both"/>
      </w:pPr>
      <w:r>
        <w:rPr>
          <w:rFonts w:ascii="Times New Roman"/>
          <w:b w:val="false"/>
          <w:i w:val="false"/>
          <w:color w:val="000000"/>
          <w:sz w:val="28"/>
        </w:rPr>
        <w:t>
      Басшы немесе оның міндетін атқарушы адам</w:t>
      </w:r>
    </w:p>
    <w:bookmarkEnd w:id="161"/>
    <w:bookmarkStart w:name="z235" w:id="162"/>
    <w:p>
      <w:pPr>
        <w:spacing w:after="0"/>
        <w:ind w:left="0"/>
        <w:jc w:val="both"/>
      </w:pPr>
      <w:r>
        <w:rPr>
          <w:rFonts w:ascii="Times New Roman"/>
          <w:b w:val="false"/>
          <w:i w:val="false"/>
          <w:color w:val="000000"/>
          <w:sz w:val="28"/>
        </w:rPr>
        <w:t>
      Руководитель или лицо, исполняющее его обязанности</w:t>
      </w:r>
    </w:p>
    <w:bookmarkEnd w:id="162"/>
    <w:bookmarkStart w:name="z236" w:id="163"/>
    <w:p>
      <w:pPr>
        <w:spacing w:after="0"/>
        <w:ind w:left="0"/>
        <w:jc w:val="both"/>
      </w:pPr>
      <w:r>
        <w:rPr>
          <w:rFonts w:ascii="Times New Roman"/>
          <w:b w:val="false"/>
          <w:i w:val="false"/>
          <w:color w:val="000000"/>
          <w:sz w:val="28"/>
        </w:rPr>
        <w:t>
      __________________________________________________________________</w:t>
      </w:r>
    </w:p>
    <w:bookmarkEnd w:id="163"/>
    <w:bookmarkStart w:name="z237" w:id="164"/>
    <w:p>
      <w:pPr>
        <w:spacing w:after="0"/>
        <w:ind w:left="0"/>
        <w:jc w:val="both"/>
      </w:pPr>
      <w:r>
        <w:rPr>
          <w:rFonts w:ascii="Times New Roman"/>
          <w:b w:val="false"/>
          <w:i w:val="false"/>
          <w:color w:val="000000"/>
          <w:sz w:val="28"/>
        </w:rPr>
        <w:t>
      __________________________________________________________________</w:t>
      </w:r>
    </w:p>
    <w:bookmarkEnd w:id="164"/>
    <w:bookmarkStart w:name="z238" w:id="165"/>
    <w:p>
      <w:pPr>
        <w:spacing w:after="0"/>
        <w:ind w:left="0"/>
        <w:jc w:val="both"/>
      </w:pPr>
      <w:r>
        <w:rPr>
          <w:rFonts w:ascii="Times New Roman"/>
          <w:b w:val="false"/>
          <w:i w:val="false"/>
          <w:color w:val="000000"/>
          <w:sz w:val="28"/>
        </w:rPr>
        <w:t>
      тегі, аты және әкесінің аты (ол болған жағдайда) қолы</w:t>
      </w:r>
    </w:p>
    <w:bookmarkEnd w:id="165"/>
    <w:bookmarkStart w:name="z239" w:id="166"/>
    <w:p>
      <w:pPr>
        <w:spacing w:after="0"/>
        <w:ind w:left="0"/>
        <w:jc w:val="both"/>
      </w:pPr>
      <w:r>
        <w:rPr>
          <w:rFonts w:ascii="Times New Roman"/>
          <w:b w:val="false"/>
          <w:i w:val="false"/>
          <w:color w:val="000000"/>
          <w:sz w:val="28"/>
        </w:rPr>
        <w:t>
      фамилия, имя и отчество (при его наличии) подпись</w:t>
      </w:r>
    </w:p>
    <w:bookmarkEnd w:id="166"/>
    <w:bookmarkStart w:name="z240" w:id="16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67"/>
    <w:bookmarkStart w:name="z241" w:id="16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68"/>
    <w:bookmarkStart w:name="z242" w:id="169"/>
    <w:p>
      <w:pPr>
        <w:spacing w:after="0"/>
        <w:ind w:left="0"/>
        <w:jc w:val="both"/>
      </w:pPr>
      <w:r>
        <w:rPr>
          <w:rFonts w:ascii="Times New Roman"/>
          <w:b w:val="false"/>
          <w:i w:val="false"/>
          <w:color w:val="000000"/>
          <w:sz w:val="28"/>
        </w:rPr>
        <w:t>
      предпринимательства) ________________________________________________</w:t>
      </w:r>
    </w:p>
    <w:bookmarkEnd w:id="169"/>
    <w:bookmarkStart w:name="z243" w:id="170"/>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170"/>
    <w:bookmarkStart w:name="z244" w:id="171"/>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w:t>
      </w:r>
    </w:p>
    <w:bookmarkEnd w:id="171"/>
    <w:bookmarkStart w:name="z245" w:id="172"/>
    <w:p>
      <w:pPr>
        <w:spacing w:after="0"/>
        <w:ind w:left="0"/>
        <w:jc w:val="both"/>
      </w:pPr>
      <w:r>
        <w:rPr>
          <w:rFonts w:ascii="Times New Roman"/>
          <w:b w:val="false"/>
          <w:i w:val="false"/>
          <w:color w:val="000000"/>
          <w:sz w:val="28"/>
        </w:rPr>
        <w:t>
      _______________________________________________________________</w:t>
      </w:r>
    </w:p>
    <w:bookmarkEnd w:id="172"/>
    <w:bookmarkStart w:name="z246" w:id="173"/>
    <w:p>
      <w:pPr>
        <w:spacing w:after="0"/>
        <w:ind w:left="0"/>
        <w:jc w:val="both"/>
      </w:pPr>
      <w:r>
        <w:rPr>
          <w:rFonts w:ascii="Times New Roman"/>
          <w:b w:val="false"/>
          <w:i w:val="false"/>
          <w:color w:val="000000"/>
          <w:sz w:val="28"/>
        </w:rPr>
        <w:t>
      (білім беру ұйымының атауы) (______________ жағдай бойынша)</w:t>
      </w:r>
    </w:p>
    <w:bookmarkEnd w:id="173"/>
    <w:bookmarkStart w:name="z247" w:id="174"/>
    <w:p>
      <w:pPr>
        <w:spacing w:after="0"/>
        <w:ind w:left="0"/>
        <w:jc w:val="both"/>
      </w:pPr>
      <w:r>
        <w:rPr>
          <w:rFonts w:ascii="Times New Roman"/>
          <w:b w:val="false"/>
          <w:i w:val="false"/>
          <w:color w:val="000000"/>
          <w:sz w:val="28"/>
        </w:rPr>
        <w:t>
      (индексі-2-КК, кезеңділік – біржолғы)</w:t>
      </w:r>
    </w:p>
    <w:bookmarkEnd w:id="174"/>
    <w:bookmarkStart w:name="z248" w:id="175"/>
    <w:p>
      <w:pPr>
        <w:spacing w:after="0"/>
        <w:ind w:left="0"/>
        <w:jc w:val="both"/>
      </w:pPr>
      <w:r>
        <w:rPr>
          <w:rFonts w:ascii="Times New Roman"/>
          <w:b w:val="false"/>
          <w:i w:val="false"/>
          <w:color w:val="000000"/>
          <w:sz w:val="28"/>
        </w:rPr>
        <w:t>
      1-бағанда реті бойынша нөмір көрсетіледі;</w:t>
      </w:r>
    </w:p>
    <w:bookmarkEnd w:id="175"/>
    <w:bookmarkStart w:name="z249" w:id="176"/>
    <w:p>
      <w:pPr>
        <w:spacing w:after="0"/>
        <w:ind w:left="0"/>
        <w:jc w:val="both"/>
      </w:pPr>
      <w:r>
        <w:rPr>
          <w:rFonts w:ascii="Times New Roman"/>
          <w:b w:val="false"/>
          <w:i w:val="false"/>
          <w:color w:val="000000"/>
          <w:sz w:val="28"/>
        </w:rPr>
        <w:t>
      2-бағанда оқу пәні көрсетіледі;</w:t>
      </w:r>
    </w:p>
    <w:bookmarkEnd w:id="176"/>
    <w:bookmarkStart w:name="z250" w:id="177"/>
    <w:p>
      <w:pPr>
        <w:spacing w:after="0"/>
        <w:ind w:left="0"/>
        <w:jc w:val="both"/>
      </w:pPr>
      <w:r>
        <w:rPr>
          <w:rFonts w:ascii="Times New Roman"/>
          <w:b w:val="false"/>
          <w:i w:val="false"/>
          <w:color w:val="000000"/>
          <w:sz w:val="28"/>
        </w:rPr>
        <w:t>
      3-бағанда пәнді оқитын білім алушылардың саны көрсетіледі;</w:t>
      </w:r>
    </w:p>
    <w:bookmarkEnd w:id="177"/>
    <w:bookmarkStart w:name="z251" w:id="178"/>
    <w:p>
      <w:pPr>
        <w:spacing w:after="0"/>
        <w:ind w:left="0"/>
        <w:jc w:val="both"/>
      </w:pPr>
      <w:r>
        <w:rPr>
          <w:rFonts w:ascii="Times New Roman"/>
          <w:b w:val="false"/>
          <w:i w:val="false"/>
          <w:color w:val="000000"/>
          <w:sz w:val="28"/>
        </w:rPr>
        <w:t>
      4-бағанда оқу әдебиеті көрсетіледі;</w:t>
      </w:r>
    </w:p>
    <w:bookmarkEnd w:id="178"/>
    <w:bookmarkStart w:name="z252" w:id="179"/>
    <w:p>
      <w:pPr>
        <w:spacing w:after="0"/>
        <w:ind w:left="0"/>
        <w:jc w:val="both"/>
      </w:pPr>
      <w:r>
        <w:rPr>
          <w:rFonts w:ascii="Times New Roman"/>
          <w:b w:val="false"/>
          <w:i w:val="false"/>
          <w:color w:val="000000"/>
          <w:sz w:val="28"/>
        </w:rPr>
        <w:t>
      5-бағанда оқу-әдістемелік, көркем, ғылыми әдебиеттер көрсетіледі;</w:t>
      </w:r>
    </w:p>
    <w:bookmarkEnd w:id="179"/>
    <w:bookmarkStart w:name="z253" w:id="180"/>
    <w:p>
      <w:pPr>
        <w:spacing w:after="0"/>
        <w:ind w:left="0"/>
        <w:jc w:val="both"/>
      </w:pPr>
      <w:r>
        <w:rPr>
          <w:rFonts w:ascii="Times New Roman"/>
          <w:b w:val="false"/>
          <w:i w:val="false"/>
          <w:color w:val="000000"/>
          <w:sz w:val="28"/>
        </w:rPr>
        <w:t>
      6-бағанда оқулықтардың саны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оқыту, </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беру, діни білім беру,</w:t>
            </w:r>
            <w:r>
              <w:br/>
            </w:r>
            <w:r>
              <w:rPr>
                <w:rFonts w:ascii="Times New Roman"/>
                <w:b w:val="false"/>
                <w:i w:val="false"/>
                <w:color w:val="000000"/>
                <w:sz w:val="20"/>
              </w:rPr>
              <w:t>кәмелетке толмағандарға білім беру-</w:t>
            </w:r>
            <w:r>
              <w:br/>
            </w:r>
            <w:r>
              <w:rPr>
                <w:rFonts w:ascii="Times New Roman"/>
                <w:b w:val="false"/>
                <w:i w:val="false"/>
                <w:color w:val="000000"/>
                <w:sz w:val="20"/>
              </w:rPr>
              <w:t>сауықтыру қызметтері саласында білім</w:t>
            </w:r>
            <w:r>
              <w:br/>
            </w:r>
            <w:r>
              <w:rPr>
                <w:rFonts w:ascii="Times New Roman"/>
                <w:b w:val="false"/>
                <w:i w:val="false"/>
                <w:color w:val="000000"/>
                <w:sz w:val="20"/>
              </w:rPr>
              <w:t>беру қызметімен айналысуға лицензия</w:t>
            </w:r>
            <w:r>
              <w:br/>
            </w:r>
            <w:r>
              <w:rPr>
                <w:rFonts w:ascii="Times New Roman"/>
                <w:b w:val="false"/>
                <w:i w:val="false"/>
                <w:color w:val="000000"/>
                <w:sz w:val="20"/>
              </w:rPr>
              <w:t>беру" 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81"/>
    <w:p>
      <w:pPr>
        <w:spacing w:after="0"/>
        <w:ind w:left="0"/>
        <w:jc w:val="left"/>
      </w:pPr>
      <w:r>
        <w:rPr>
          <w:rFonts w:ascii="Times New Roman"/>
          <w:b/>
          <w:i w:val="false"/>
          <w:color w:val="000000"/>
        </w:rPr>
        <w:t xml:space="preserve"> Ұсынылады: _____________________________________ </w:t>
      </w:r>
      <w:r>
        <w:br/>
      </w:r>
      <w:r>
        <w:rPr>
          <w:rFonts w:ascii="Times New Roman"/>
          <w:b/>
          <w:i w:val="false"/>
          <w:color w:val="000000"/>
        </w:rPr>
        <w:t xml:space="preserve"> (қызмет көрсетушінің атауы)</w:t>
      </w:r>
    </w:p>
    <w:bookmarkEnd w:id="181"/>
    <w:bookmarkStart w:name="z257" w:id="18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182"/>
    <w:bookmarkStart w:name="z258" w:id="183"/>
    <w:p>
      <w:pPr>
        <w:spacing w:after="0"/>
        <w:ind w:left="0"/>
        <w:jc w:val="both"/>
      </w:pPr>
      <w:r>
        <w:rPr>
          <w:rFonts w:ascii="Times New Roman"/>
          <w:b w:val="false"/>
          <w:i w:val="false"/>
          <w:color w:val="000000"/>
          <w:sz w:val="28"/>
        </w:rPr>
        <w:t>
      Әкімшілік нысанның атауы:</w:t>
      </w:r>
    </w:p>
    <w:bookmarkEnd w:id="183"/>
    <w:bookmarkStart w:name="z259" w:id="184"/>
    <w:p>
      <w:pPr>
        <w:spacing w:after="0"/>
        <w:ind w:left="0"/>
        <w:jc w:val="both"/>
      </w:pPr>
      <w:r>
        <w:rPr>
          <w:rFonts w:ascii="Times New Roman"/>
          <w:b w:val="false"/>
          <w:i w:val="false"/>
          <w:color w:val="000000"/>
          <w:sz w:val="28"/>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__________________________________________________________________</w:t>
      </w:r>
    </w:p>
    <w:bookmarkEnd w:id="184"/>
    <w:bookmarkStart w:name="z260" w:id="185"/>
    <w:p>
      <w:pPr>
        <w:spacing w:after="0"/>
        <w:ind w:left="0"/>
        <w:jc w:val="both"/>
      </w:pPr>
      <w:r>
        <w:rPr>
          <w:rFonts w:ascii="Times New Roman"/>
          <w:b w:val="false"/>
          <w:i w:val="false"/>
          <w:color w:val="000000"/>
          <w:sz w:val="28"/>
        </w:rPr>
        <w:t>
      (білім беру/денсаулық сақтау ұйымының атауы) (______________ жағдай бойынша)</w:t>
      </w:r>
    </w:p>
    <w:bookmarkEnd w:id="185"/>
    <w:bookmarkStart w:name="z261" w:id="1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3-КК</w:t>
      </w:r>
    </w:p>
    <w:bookmarkEnd w:id="186"/>
    <w:bookmarkStart w:name="z262" w:id="187"/>
    <w:p>
      <w:pPr>
        <w:spacing w:after="0"/>
        <w:ind w:left="0"/>
        <w:jc w:val="both"/>
      </w:pPr>
      <w:r>
        <w:rPr>
          <w:rFonts w:ascii="Times New Roman"/>
          <w:b w:val="false"/>
          <w:i w:val="false"/>
          <w:color w:val="000000"/>
          <w:sz w:val="28"/>
        </w:rPr>
        <w:t>
      Кезеңділік: біржолғы</w:t>
      </w:r>
    </w:p>
    <w:bookmarkEnd w:id="187"/>
    <w:bookmarkStart w:name="z263" w:id="188"/>
    <w:p>
      <w:pPr>
        <w:spacing w:after="0"/>
        <w:ind w:left="0"/>
        <w:jc w:val="both"/>
      </w:pPr>
      <w:r>
        <w:rPr>
          <w:rFonts w:ascii="Times New Roman"/>
          <w:b w:val="false"/>
          <w:i w:val="false"/>
          <w:color w:val="000000"/>
          <w:sz w:val="28"/>
        </w:rPr>
        <w:t>
      Есепті кезең: 20_жыл</w:t>
      </w:r>
    </w:p>
    <w:bookmarkEnd w:id="188"/>
    <w:bookmarkStart w:name="z264" w:id="1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заңды тұлғалар, дара кәсіпкерлер</w:t>
      </w:r>
    </w:p>
    <w:bookmarkEnd w:id="189"/>
    <w:bookmarkStart w:name="z265"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қызметті алуға өтініш берген кезде.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w:t>
            </w:r>
            <w:r>
              <w:rPr>
                <w:rFonts w:ascii="Times New Roman"/>
                <w:b w:val="false"/>
                <w:i w:val="false"/>
                <w:color w:val="000000"/>
                <w:sz w:val="20"/>
              </w:rPr>
              <w:t xml:space="preserve"> </w:t>
            </w:r>
            <w:r>
              <w:rPr>
                <w:rFonts w:ascii="Times New Roman"/>
                <w:b/>
                <w:i w:val="false"/>
                <w:color w:val="000000"/>
                <w:sz w:val="20"/>
              </w:rPr>
              <w:t>жүргізілетін</w:t>
            </w:r>
            <w:r>
              <w:rPr>
                <w:rFonts w:ascii="Times New Roman"/>
                <w:b w:val="false"/>
                <w:i w:val="false"/>
                <w:color w:val="000000"/>
                <w:sz w:val="20"/>
              </w:rPr>
              <w:t xml:space="preserve">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нөмірі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191"/>
    <w:p>
      <w:pPr>
        <w:spacing w:after="0"/>
        <w:ind w:left="0"/>
        <w:jc w:val="both"/>
      </w:pPr>
      <w:r>
        <w:rPr>
          <w:rFonts w:ascii="Times New Roman"/>
          <w:b w:val="false"/>
          <w:i w:val="false"/>
          <w:color w:val="000000"/>
          <w:sz w:val="28"/>
        </w:rPr>
        <w:t>
      *Лицензияның мәртебесі "e-license.kz" МҚ АЖ-ны пайдалана отырып тексеріледі.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2"/>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1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3"/>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bookmarkEnd w:id="193"/>
          <w:p>
            <w:pPr>
              <w:spacing w:after="20"/>
              <w:ind w:left="20"/>
              <w:jc w:val="both"/>
            </w:pPr>
            <w:r>
              <w:rPr>
                <w:rFonts w:ascii="Times New Roman"/>
                <w:b w:val="false"/>
                <w:i w:val="false"/>
                <w:color w:val="000000"/>
                <w:sz w:val="20"/>
              </w:rPr>
              <w:t>
</w:t>
            </w:r>
            <w:r>
              <w:rPr>
                <w:rFonts w:ascii="Times New Roman"/>
                <w:b/>
                <w:i w:val="false"/>
                <w:color w:val="000000"/>
                <w:sz w:val="20"/>
              </w:rPr>
              <w:t>Адрес_______________________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r>
    </w:tbl>
    <w:bookmarkStart w:name="z271" w:id="194"/>
    <w:p>
      <w:pPr>
        <w:spacing w:after="0"/>
        <w:ind w:left="0"/>
        <w:jc w:val="both"/>
      </w:pPr>
      <w:r>
        <w:rPr>
          <w:rFonts w:ascii="Times New Roman"/>
          <w:b w:val="false"/>
          <w:i w:val="false"/>
          <w:color w:val="000000"/>
          <w:sz w:val="28"/>
        </w:rPr>
        <w:t>
      Телефоны</w:t>
      </w:r>
    </w:p>
    <w:bookmarkEnd w:id="194"/>
    <w:bookmarkStart w:name="z272" w:id="195"/>
    <w:p>
      <w:pPr>
        <w:spacing w:after="0"/>
        <w:ind w:left="0"/>
        <w:jc w:val="both"/>
      </w:pPr>
      <w:r>
        <w:rPr>
          <w:rFonts w:ascii="Times New Roman"/>
          <w:b w:val="false"/>
          <w:i w:val="false"/>
          <w:color w:val="000000"/>
          <w:sz w:val="28"/>
        </w:rPr>
        <w:t>
      Телефон ____________________________________________________________</w:t>
      </w:r>
    </w:p>
    <w:bookmarkEnd w:id="195"/>
    <w:bookmarkStart w:name="z273" w:id="196"/>
    <w:p>
      <w:pPr>
        <w:spacing w:after="0"/>
        <w:ind w:left="0"/>
        <w:jc w:val="both"/>
      </w:pPr>
      <w:r>
        <w:rPr>
          <w:rFonts w:ascii="Times New Roman"/>
          <w:b w:val="false"/>
          <w:i w:val="false"/>
          <w:color w:val="000000"/>
          <w:sz w:val="28"/>
        </w:rPr>
        <w:t>
      Электрондық пошта мекенжайы/ Адрес электронной почты</w:t>
      </w:r>
    </w:p>
    <w:bookmarkEnd w:id="196"/>
    <w:bookmarkStart w:name="z274" w:id="197"/>
    <w:p>
      <w:pPr>
        <w:spacing w:after="0"/>
        <w:ind w:left="0"/>
        <w:jc w:val="both"/>
      </w:pPr>
      <w:r>
        <w:rPr>
          <w:rFonts w:ascii="Times New Roman"/>
          <w:b w:val="false"/>
          <w:i w:val="false"/>
          <w:color w:val="000000"/>
          <w:sz w:val="28"/>
        </w:rPr>
        <w:t>
      __________________________________________________________________</w:t>
      </w:r>
    </w:p>
    <w:bookmarkEnd w:id="197"/>
    <w:bookmarkStart w:name="z275" w:id="198"/>
    <w:p>
      <w:pPr>
        <w:spacing w:after="0"/>
        <w:ind w:left="0"/>
        <w:jc w:val="both"/>
      </w:pPr>
      <w:r>
        <w:rPr>
          <w:rFonts w:ascii="Times New Roman"/>
          <w:b w:val="false"/>
          <w:i w:val="false"/>
          <w:color w:val="000000"/>
          <w:sz w:val="28"/>
        </w:rPr>
        <w:t>
      Орындаушы</w:t>
      </w:r>
    </w:p>
    <w:bookmarkEnd w:id="198"/>
    <w:bookmarkStart w:name="z276" w:id="199"/>
    <w:p>
      <w:pPr>
        <w:spacing w:after="0"/>
        <w:ind w:left="0"/>
        <w:jc w:val="both"/>
      </w:pPr>
      <w:r>
        <w:rPr>
          <w:rFonts w:ascii="Times New Roman"/>
          <w:b w:val="false"/>
          <w:i w:val="false"/>
          <w:color w:val="000000"/>
          <w:sz w:val="28"/>
        </w:rPr>
        <w:t>
      Исполнитель___________________________________ _____________________</w:t>
      </w:r>
    </w:p>
    <w:bookmarkEnd w:id="199"/>
    <w:bookmarkStart w:name="z277" w:id="20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00"/>
    <w:bookmarkStart w:name="z278" w:id="20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1"/>
    <w:bookmarkStart w:name="z279" w:id="202"/>
    <w:p>
      <w:pPr>
        <w:spacing w:after="0"/>
        <w:ind w:left="0"/>
        <w:jc w:val="both"/>
      </w:pPr>
      <w:r>
        <w:rPr>
          <w:rFonts w:ascii="Times New Roman"/>
          <w:b w:val="false"/>
          <w:i w:val="false"/>
          <w:color w:val="000000"/>
          <w:sz w:val="28"/>
        </w:rPr>
        <w:t>
      Басшы немесе оның міндетін атқарушы адам</w:t>
      </w:r>
    </w:p>
    <w:bookmarkEnd w:id="202"/>
    <w:bookmarkStart w:name="z280" w:id="203"/>
    <w:p>
      <w:pPr>
        <w:spacing w:after="0"/>
        <w:ind w:left="0"/>
        <w:jc w:val="both"/>
      </w:pPr>
      <w:r>
        <w:rPr>
          <w:rFonts w:ascii="Times New Roman"/>
          <w:b w:val="false"/>
          <w:i w:val="false"/>
          <w:color w:val="000000"/>
          <w:sz w:val="28"/>
        </w:rPr>
        <w:t>
      Руководитель или лицо, исполняющее его обязанности</w:t>
      </w:r>
    </w:p>
    <w:bookmarkEnd w:id="203"/>
    <w:bookmarkStart w:name="z281" w:id="204"/>
    <w:p>
      <w:pPr>
        <w:spacing w:after="0"/>
        <w:ind w:left="0"/>
        <w:jc w:val="both"/>
      </w:pPr>
      <w:r>
        <w:rPr>
          <w:rFonts w:ascii="Times New Roman"/>
          <w:b w:val="false"/>
          <w:i w:val="false"/>
          <w:color w:val="000000"/>
          <w:sz w:val="28"/>
        </w:rPr>
        <w:t>
      __________________________________________________________________</w:t>
      </w:r>
    </w:p>
    <w:bookmarkEnd w:id="204"/>
    <w:bookmarkStart w:name="z282" w:id="205"/>
    <w:p>
      <w:pPr>
        <w:spacing w:after="0"/>
        <w:ind w:left="0"/>
        <w:jc w:val="both"/>
      </w:pPr>
      <w:r>
        <w:rPr>
          <w:rFonts w:ascii="Times New Roman"/>
          <w:b w:val="false"/>
          <w:i w:val="false"/>
          <w:color w:val="000000"/>
          <w:sz w:val="28"/>
        </w:rPr>
        <w:t>
      __________________________________________________________________</w:t>
      </w:r>
    </w:p>
    <w:bookmarkEnd w:id="205"/>
    <w:bookmarkStart w:name="z283" w:id="206"/>
    <w:p>
      <w:pPr>
        <w:spacing w:after="0"/>
        <w:ind w:left="0"/>
        <w:jc w:val="both"/>
      </w:pPr>
      <w:r>
        <w:rPr>
          <w:rFonts w:ascii="Times New Roman"/>
          <w:b w:val="false"/>
          <w:i w:val="false"/>
          <w:color w:val="000000"/>
          <w:sz w:val="28"/>
        </w:rPr>
        <w:t>
      тегі, аты және әкесінің аты (ол болған жағдайда) қолы</w:t>
      </w:r>
    </w:p>
    <w:bookmarkEnd w:id="206"/>
    <w:bookmarkStart w:name="z284" w:id="207"/>
    <w:p>
      <w:pPr>
        <w:spacing w:after="0"/>
        <w:ind w:left="0"/>
        <w:jc w:val="both"/>
      </w:pPr>
      <w:r>
        <w:rPr>
          <w:rFonts w:ascii="Times New Roman"/>
          <w:b w:val="false"/>
          <w:i w:val="false"/>
          <w:color w:val="000000"/>
          <w:sz w:val="28"/>
        </w:rPr>
        <w:t>
      фамилия, имя и отчество (при его наличии) подпись</w:t>
      </w:r>
    </w:p>
    <w:bookmarkEnd w:id="207"/>
    <w:bookmarkStart w:name="z285" w:id="20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08"/>
    <w:bookmarkStart w:name="z286" w:id="20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09"/>
    <w:bookmarkStart w:name="z287" w:id="210"/>
    <w:p>
      <w:pPr>
        <w:spacing w:after="0"/>
        <w:ind w:left="0"/>
        <w:jc w:val="both"/>
      </w:pPr>
      <w:r>
        <w:rPr>
          <w:rFonts w:ascii="Times New Roman"/>
          <w:b w:val="false"/>
          <w:i w:val="false"/>
          <w:color w:val="000000"/>
          <w:sz w:val="28"/>
        </w:rPr>
        <w:t>
      предпринимательства) ________________________________________________</w:t>
      </w:r>
    </w:p>
    <w:bookmarkEnd w:id="210"/>
    <w:bookmarkStart w:name="z288" w:id="211"/>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211"/>
    <w:bookmarkStart w:name="z289" w:id="212"/>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 _______________________________________________________________ (білім</w:t>
      </w:r>
    </w:p>
    <w:bookmarkEnd w:id="212"/>
    <w:bookmarkStart w:name="z290" w:id="213"/>
    <w:p>
      <w:pPr>
        <w:spacing w:after="0"/>
        <w:ind w:left="0"/>
        <w:jc w:val="both"/>
      </w:pPr>
      <w:r>
        <w:rPr>
          <w:rFonts w:ascii="Times New Roman"/>
          <w:b w:val="false"/>
          <w:i w:val="false"/>
          <w:color w:val="000000"/>
          <w:sz w:val="28"/>
        </w:rPr>
        <w:t>
      беру ұйымының атауы) (______________ жағдай бойынша)</w:t>
      </w:r>
    </w:p>
    <w:bookmarkEnd w:id="213"/>
    <w:bookmarkStart w:name="z291" w:id="214"/>
    <w:p>
      <w:pPr>
        <w:spacing w:after="0"/>
        <w:ind w:left="0"/>
        <w:jc w:val="both"/>
      </w:pPr>
      <w:r>
        <w:rPr>
          <w:rFonts w:ascii="Times New Roman"/>
          <w:b w:val="false"/>
          <w:i w:val="false"/>
          <w:color w:val="000000"/>
          <w:sz w:val="28"/>
        </w:rPr>
        <w:t>
      (индексі-3-КК, кезеңділік – біржолғы)</w:t>
      </w:r>
    </w:p>
    <w:bookmarkEnd w:id="214"/>
    <w:bookmarkStart w:name="z292" w:id="215"/>
    <w:p>
      <w:pPr>
        <w:spacing w:after="0"/>
        <w:ind w:left="0"/>
        <w:jc w:val="both"/>
      </w:pPr>
      <w:r>
        <w:rPr>
          <w:rFonts w:ascii="Times New Roman"/>
          <w:b w:val="false"/>
          <w:i w:val="false"/>
          <w:color w:val="000000"/>
          <w:sz w:val="28"/>
        </w:rPr>
        <w:t>
      1-бағанда ғимараттардың нақты мекенжайы көрсетіледі;</w:t>
      </w:r>
    </w:p>
    <w:bookmarkEnd w:id="215"/>
    <w:bookmarkStart w:name="z293" w:id="216"/>
    <w:p>
      <w:pPr>
        <w:spacing w:after="0"/>
        <w:ind w:left="0"/>
        <w:jc w:val="both"/>
      </w:pPr>
      <w:r>
        <w:rPr>
          <w:rFonts w:ascii="Times New Roman"/>
          <w:b w:val="false"/>
          <w:i w:val="false"/>
          <w:color w:val="000000"/>
          <w:sz w:val="28"/>
        </w:rPr>
        <w:t>
      2-бағанда медициналық қызметке лицензия туралы мәліметтер көрсетіледі;</w:t>
      </w:r>
    </w:p>
    <w:bookmarkEnd w:id="216"/>
    <w:bookmarkStart w:name="z294" w:id="217"/>
    <w:p>
      <w:pPr>
        <w:spacing w:after="0"/>
        <w:ind w:left="0"/>
        <w:jc w:val="both"/>
      </w:pPr>
      <w:r>
        <w:rPr>
          <w:rFonts w:ascii="Times New Roman"/>
          <w:b w:val="false"/>
          <w:i w:val="false"/>
          <w:color w:val="000000"/>
          <w:sz w:val="28"/>
        </w:rPr>
        <w:t>
      3-бағанда ескертпе бар болған кезде көрсетіледі.</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беру, діни білім беру,</w:t>
            </w:r>
            <w:r>
              <w:br/>
            </w:r>
            <w:r>
              <w:rPr>
                <w:rFonts w:ascii="Times New Roman"/>
                <w:b w:val="false"/>
                <w:i w:val="false"/>
                <w:color w:val="000000"/>
                <w:sz w:val="20"/>
              </w:rPr>
              <w:t>кәмелетке толмағандарға білім беру-</w:t>
            </w:r>
            <w:r>
              <w:br/>
            </w:r>
            <w:r>
              <w:rPr>
                <w:rFonts w:ascii="Times New Roman"/>
                <w:b w:val="false"/>
                <w:i w:val="false"/>
                <w:color w:val="000000"/>
                <w:sz w:val="20"/>
              </w:rPr>
              <w:t>сауықтыру қызметтері саласында білім</w:t>
            </w:r>
            <w:r>
              <w:br/>
            </w:r>
            <w:r>
              <w:rPr>
                <w:rFonts w:ascii="Times New Roman"/>
                <w:b w:val="false"/>
                <w:i w:val="false"/>
                <w:color w:val="000000"/>
                <w:sz w:val="20"/>
              </w:rPr>
              <w:t>беру қызметімен айналысуға лицензия</w:t>
            </w:r>
            <w:r>
              <w:br/>
            </w:r>
            <w:r>
              <w:rPr>
                <w:rFonts w:ascii="Times New Roman"/>
                <w:b w:val="false"/>
                <w:i w:val="false"/>
                <w:color w:val="000000"/>
                <w:sz w:val="20"/>
              </w:rPr>
              <w:t>беру" 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4-қосымша</w:t>
            </w:r>
            <w:r>
              <w:br/>
            </w:r>
            <w:r>
              <w:rPr>
                <w:rFonts w:ascii="Times New Roman"/>
                <w:b w:val="false"/>
                <w:i w:val="false"/>
                <w:color w:val="000000"/>
                <w:sz w:val="20"/>
              </w:rPr>
              <w:t>Нысан</w:t>
            </w:r>
          </w:p>
        </w:tc>
      </w:tr>
    </w:tbl>
    <w:bookmarkStart w:name="z296" w:id="218"/>
    <w:p>
      <w:pPr>
        <w:spacing w:after="0"/>
        <w:ind w:left="0"/>
        <w:jc w:val="left"/>
      </w:pPr>
      <w:r>
        <w:rPr>
          <w:rFonts w:ascii="Times New Roman"/>
          <w:b/>
          <w:i w:val="false"/>
          <w:color w:val="000000"/>
        </w:rPr>
        <w:t xml:space="preserve"> Ұсынылады: _____________________________________ </w:t>
      </w:r>
      <w:r>
        <w:br/>
      </w:r>
      <w:r>
        <w:rPr>
          <w:rFonts w:ascii="Times New Roman"/>
          <w:b/>
          <w:i w:val="false"/>
          <w:color w:val="000000"/>
        </w:rPr>
        <w:t xml:space="preserve"> (қызмет көрсетушінің атауы)</w:t>
      </w:r>
    </w:p>
    <w:bookmarkEnd w:id="218"/>
    <w:bookmarkStart w:name="z297" w:id="21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219"/>
    <w:bookmarkStart w:name="z298" w:id="220"/>
    <w:p>
      <w:pPr>
        <w:spacing w:after="0"/>
        <w:ind w:left="0"/>
        <w:jc w:val="both"/>
      </w:pPr>
      <w:r>
        <w:rPr>
          <w:rFonts w:ascii="Times New Roman"/>
          <w:b w:val="false"/>
          <w:i w:val="false"/>
          <w:color w:val="000000"/>
          <w:sz w:val="28"/>
        </w:rPr>
        <w:t>
      Әкімшілік нысанның атауы:</w:t>
      </w:r>
    </w:p>
    <w:bookmarkEnd w:id="220"/>
    <w:bookmarkStart w:name="z299" w:id="221"/>
    <w:p>
      <w:pPr>
        <w:spacing w:after="0"/>
        <w:ind w:left="0"/>
        <w:jc w:val="both"/>
      </w:pPr>
      <w:r>
        <w:rPr>
          <w:rFonts w:ascii="Times New Roman"/>
          <w:b w:val="false"/>
          <w:i w:val="false"/>
          <w:color w:val="000000"/>
          <w:sz w:val="28"/>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_________________________________________________________________</w:t>
      </w:r>
    </w:p>
    <w:bookmarkEnd w:id="221"/>
    <w:bookmarkStart w:name="z300" w:id="222"/>
    <w:p>
      <w:pPr>
        <w:spacing w:after="0"/>
        <w:ind w:left="0"/>
        <w:jc w:val="both"/>
      </w:pPr>
      <w:r>
        <w:rPr>
          <w:rFonts w:ascii="Times New Roman"/>
          <w:b w:val="false"/>
          <w:i w:val="false"/>
          <w:color w:val="000000"/>
          <w:sz w:val="28"/>
        </w:rPr>
        <w:t>
      (білім беру ұйымының атауы) (_____________ жағдай бойынша)</w:t>
      </w:r>
    </w:p>
    <w:bookmarkEnd w:id="222"/>
    <w:bookmarkStart w:name="z301" w:id="2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223"/>
    <w:bookmarkStart w:name="z302" w:id="224"/>
    <w:p>
      <w:pPr>
        <w:spacing w:after="0"/>
        <w:ind w:left="0"/>
        <w:jc w:val="both"/>
      </w:pPr>
      <w:r>
        <w:rPr>
          <w:rFonts w:ascii="Times New Roman"/>
          <w:b w:val="false"/>
          <w:i w:val="false"/>
          <w:color w:val="000000"/>
          <w:sz w:val="28"/>
        </w:rPr>
        <w:t>
      (нысан атауының қысқаша әріптік-цифрлық көрінісі): 4-КК</w:t>
      </w:r>
    </w:p>
    <w:bookmarkEnd w:id="224"/>
    <w:bookmarkStart w:name="z303" w:id="225"/>
    <w:p>
      <w:pPr>
        <w:spacing w:after="0"/>
        <w:ind w:left="0"/>
        <w:jc w:val="both"/>
      </w:pPr>
      <w:r>
        <w:rPr>
          <w:rFonts w:ascii="Times New Roman"/>
          <w:b w:val="false"/>
          <w:i w:val="false"/>
          <w:color w:val="000000"/>
          <w:sz w:val="28"/>
        </w:rPr>
        <w:t>
      Кезеңділік: біржолғы</w:t>
      </w:r>
    </w:p>
    <w:bookmarkEnd w:id="225"/>
    <w:bookmarkStart w:name="z304" w:id="226"/>
    <w:p>
      <w:pPr>
        <w:spacing w:after="0"/>
        <w:ind w:left="0"/>
        <w:jc w:val="both"/>
      </w:pPr>
      <w:r>
        <w:rPr>
          <w:rFonts w:ascii="Times New Roman"/>
          <w:b w:val="false"/>
          <w:i w:val="false"/>
          <w:color w:val="000000"/>
          <w:sz w:val="28"/>
        </w:rPr>
        <w:t>
      Есепті кезең: 20_жыл</w:t>
      </w:r>
    </w:p>
    <w:bookmarkEnd w:id="226"/>
    <w:bookmarkStart w:name="z305" w:id="2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заңды тұлғалар, дара кәсіпкерлер</w:t>
      </w:r>
    </w:p>
    <w:bookmarkEnd w:id="227"/>
    <w:bookmarkStart w:name="z306" w:id="2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қызметті алуға өтініш берген кезде.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w:t>
            </w:r>
            <w:r>
              <w:rPr>
                <w:rFonts w:ascii="Times New Roman"/>
                <w:b w:val="false"/>
                <w:i w:val="false"/>
                <w:color w:val="000000"/>
                <w:sz w:val="20"/>
              </w:rPr>
              <w:t xml:space="preserve"> </w:t>
            </w:r>
            <w:r>
              <w:rPr>
                <w:rFonts w:ascii="Times New Roman"/>
                <w:b/>
                <w:i w:val="false"/>
                <w:color w:val="000000"/>
                <w:sz w:val="20"/>
              </w:rPr>
              <w:t>жүргізілетін</w:t>
            </w:r>
            <w:r>
              <w:rPr>
                <w:rFonts w:ascii="Times New Roman"/>
                <w:b w:val="false"/>
                <w:i w:val="false"/>
                <w:color w:val="000000"/>
                <w:sz w:val="20"/>
              </w:rPr>
              <w:t xml:space="preserve">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асхана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буфет,</w:t>
            </w:r>
            <w:r>
              <w:rPr>
                <w:rFonts w:ascii="Times New Roman"/>
                <w:b w:val="false"/>
                <w:i w:val="false"/>
                <w:color w:val="000000"/>
                <w:sz w:val="20"/>
              </w:rPr>
              <w:t xml:space="preserve"> </w:t>
            </w:r>
            <w:r>
              <w:rPr>
                <w:rFonts w:ascii="Times New Roman"/>
                <w:b/>
                <w:i w:val="false"/>
                <w:color w:val="000000"/>
                <w:sz w:val="20"/>
              </w:rPr>
              <w:t>дәмхана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нормаларға</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тамақтандыру</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алушылар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9"/>
          <w:p>
            <w:pPr>
              <w:spacing w:after="20"/>
              <w:ind w:left="20"/>
              <w:jc w:val="both"/>
            </w:pPr>
            <w:r>
              <w:rPr>
                <w:rFonts w:ascii="Times New Roman"/>
                <w:b w:val="false"/>
                <w:i w:val="false"/>
                <w:color w:val="000000"/>
                <w:sz w:val="20"/>
              </w:rPr>
              <w:t>
Атауы</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0"/>
          <w:p>
            <w:pPr>
              <w:spacing w:after="20"/>
              <w:ind w:left="20"/>
              <w:jc w:val="both"/>
            </w:pPr>
            <w:r>
              <w:rPr>
                <w:rFonts w:ascii="Times New Roman"/>
                <w:b w:val="false"/>
                <w:i w:val="false"/>
                <w:color w:val="000000"/>
                <w:sz w:val="20"/>
              </w:rPr>
              <w:t>
Мекенжайы</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bookmarkStart w:name="z311" w:id="231"/>
    <w:p>
      <w:pPr>
        <w:spacing w:after="0"/>
        <w:ind w:left="0"/>
        <w:jc w:val="both"/>
      </w:pPr>
      <w:r>
        <w:rPr>
          <w:rFonts w:ascii="Times New Roman"/>
          <w:b w:val="false"/>
          <w:i w:val="false"/>
          <w:color w:val="000000"/>
          <w:sz w:val="28"/>
        </w:rPr>
        <w:t>
      Телефоны</w:t>
      </w:r>
    </w:p>
    <w:bookmarkEnd w:id="231"/>
    <w:bookmarkStart w:name="z312" w:id="232"/>
    <w:p>
      <w:pPr>
        <w:spacing w:after="0"/>
        <w:ind w:left="0"/>
        <w:jc w:val="both"/>
      </w:pPr>
      <w:r>
        <w:rPr>
          <w:rFonts w:ascii="Times New Roman"/>
          <w:b w:val="false"/>
          <w:i w:val="false"/>
          <w:color w:val="000000"/>
          <w:sz w:val="28"/>
        </w:rPr>
        <w:t>
      Телефон ____________________________________________________________</w:t>
      </w:r>
    </w:p>
    <w:bookmarkEnd w:id="232"/>
    <w:bookmarkStart w:name="z313" w:id="233"/>
    <w:p>
      <w:pPr>
        <w:spacing w:after="0"/>
        <w:ind w:left="0"/>
        <w:jc w:val="both"/>
      </w:pPr>
      <w:r>
        <w:rPr>
          <w:rFonts w:ascii="Times New Roman"/>
          <w:b w:val="false"/>
          <w:i w:val="false"/>
          <w:color w:val="000000"/>
          <w:sz w:val="28"/>
        </w:rPr>
        <w:t>
      Электрондық пошта мекенжайы/ Адрес электронной почты</w:t>
      </w:r>
    </w:p>
    <w:bookmarkEnd w:id="233"/>
    <w:bookmarkStart w:name="z314" w:id="234"/>
    <w:p>
      <w:pPr>
        <w:spacing w:after="0"/>
        <w:ind w:left="0"/>
        <w:jc w:val="both"/>
      </w:pPr>
      <w:r>
        <w:rPr>
          <w:rFonts w:ascii="Times New Roman"/>
          <w:b w:val="false"/>
          <w:i w:val="false"/>
          <w:color w:val="000000"/>
          <w:sz w:val="28"/>
        </w:rPr>
        <w:t>
      __________________________________________________________________</w:t>
      </w:r>
    </w:p>
    <w:bookmarkEnd w:id="234"/>
    <w:bookmarkStart w:name="z315" w:id="235"/>
    <w:p>
      <w:pPr>
        <w:spacing w:after="0"/>
        <w:ind w:left="0"/>
        <w:jc w:val="both"/>
      </w:pPr>
      <w:r>
        <w:rPr>
          <w:rFonts w:ascii="Times New Roman"/>
          <w:b w:val="false"/>
          <w:i w:val="false"/>
          <w:color w:val="000000"/>
          <w:sz w:val="28"/>
        </w:rPr>
        <w:t>
      Орындаушы</w:t>
      </w:r>
    </w:p>
    <w:bookmarkEnd w:id="235"/>
    <w:bookmarkStart w:name="z316" w:id="236"/>
    <w:p>
      <w:pPr>
        <w:spacing w:after="0"/>
        <w:ind w:left="0"/>
        <w:jc w:val="both"/>
      </w:pPr>
      <w:r>
        <w:rPr>
          <w:rFonts w:ascii="Times New Roman"/>
          <w:b w:val="false"/>
          <w:i w:val="false"/>
          <w:color w:val="000000"/>
          <w:sz w:val="28"/>
        </w:rPr>
        <w:t>
      Исполнитель___________________________________ _____________________</w:t>
      </w:r>
    </w:p>
    <w:bookmarkEnd w:id="236"/>
    <w:bookmarkStart w:name="z317" w:id="23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37"/>
    <w:bookmarkStart w:name="z318" w:id="23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8"/>
    <w:bookmarkStart w:name="z319" w:id="239"/>
    <w:p>
      <w:pPr>
        <w:spacing w:after="0"/>
        <w:ind w:left="0"/>
        <w:jc w:val="both"/>
      </w:pPr>
      <w:r>
        <w:rPr>
          <w:rFonts w:ascii="Times New Roman"/>
          <w:b w:val="false"/>
          <w:i w:val="false"/>
          <w:color w:val="000000"/>
          <w:sz w:val="28"/>
        </w:rPr>
        <w:t>
      Басшы немесе оның міндетін атқарушы адам</w:t>
      </w:r>
    </w:p>
    <w:bookmarkEnd w:id="239"/>
    <w:bookmarkStart w:name="z320" w:id="240"/>
    <w:p>
      <w:pPr>
        <w:spacing w:after="0"/>
        <w:ind w:left="0"/>
        <w:jc w:val="both"/>
      </w:pPr>
      <w:r>
        <w:rPr>
          <w:rFonts w:ascii="Times New Roman"/>
          <w:b w:val="false"/>
          <w:i w:val="false"/>
          <w:color w:val="000000"/>
          <w:sz w:val="28"/>
        </w:rPr>
        <w:t>
      Руководитель или лицо, исполняющее его обязанности</w:t>
      </w:r>
    </w:p>
    <w:bookmarkEnd w:id="240"/>
    <w:bookmarkStart w:name="z321" w:id="241"/>
    <w:p>
      <w:pPr>
        <w:spacing w:after="0"/>
        <w:ind w:left="0"/>
        <w:jc w:val="both"/>
      </w:pPr>
      <w:r>
        <w:rPr>
          <w:rFonts w:ascii="Times New Roman"/>
          <w:b w:val="false"/>
          <w:i w:val="false"/>
          <w:color w:val="000000"/>
          <w:sz w:val="28"/>
        </w:rPr>
        <w:t>
      __________________________________________________________________</w:t>
      </w:r>
    </w:p>
    <w:bookmarkEnd w:id="241"/>
    <w:bookmarkStart w:name="z322" w:id="242"/>
    <w:p>
      <w:pPr>
        <w:spacing w:after="0"/>
        <w:ind w:left="0"/>
        <w:jc w:val="both"/>
      </w:pPr>
      <w:r>
        <w:rPr>
          <w:rFonts w:ascii="Times New Roman"/>
          <w:b w:val="false"/>
          <w:i w:val="false"/>
          <w:color w:val="000000"/>
          <w:sz w:val="28"/>
        </w:rPr>
        <w:t>
      __________________________________________________________________</w:t>
      </w:r>
    </w:p>
    <w:bookmarkEnd w:id="242"/>
    <w:bookmarkStart w:name="z323" w:id="243"/>
    <w:p>
      <w:pPr>
        <w:spacing w:after="0"/>
        <w:ind w:left="0"/>
        <w:jc w:val="both"/>
      </w:pPr>
      <w:r>
        <w:rPr>
          <w:rFonts w:ascii="Times New Roman"/>
          <w:b w:val="false"/>
          <w:i w:val="false"/>
          <w:color w:val="000000"/>
          <w:sz w:val="28"/>
        </w:rPr>
        <w:t>
      тегі, аты және әкесінің аты (ол болған жағдайда) қолы</w:t>
      </w:r>
    </w:p>
    <w:bookmarkEnd w:id="243"/>
    <w:bookmarkStart w:name="z324" w:id="244"/>
    <w:p>
      <w:pPr>
        <w:spacing w:after="0"/>
        <w:ind w:left="0"/>
        <w:jc w:val="both"/>
      </w:pPr>
      <w:r>
        <w:rPr>
          <w:rFonts w:ascii="Times New Roman"/>
          <w:b w:val="false"/>
          <w:i w:val="false"/>
          <w:color w:val="000000"/>
          <w:sz w:val="28"/>
        </w:rPr>
        <w:t>
      фамилия, имя и отчество (при его наличии) подпись</w:t>
      </w:r>
    </w:p>
    <w:bookmarkEnd w:id="244"/>
    <w:bookmarkStart w:name="z325" w:id="24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5"/>
    <w:bookmarkStart w:name="z326" w:id="24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46"/>
    <w:bookmarkStart w:name="z327" w:id="247"/>
    <w:p>
      <w:pPr>
        <w:spacing w:after="0"/>
        <w:ind w:left="0"/>
        <w:jc w:val="both"/>
      </w:pPr>
      <w:r>
        <w:rPr>
          <w:rFonts w:ascii="Times New Roman"/>
          <w:b w:val="false"/>
          <w:i w:val="false"/>
          <w:color w:val="000000"/>
          <w:sz w:val="28"/>
        </w:rPr>
        <w:t>
      предпринимательства) ________________________________________________</w:t>
      </w:r>
    </w:p>
    <w:bookmarkEnd w:id="247"/>
    <w:bookmarkStart w:name="z328" w:id="248"/>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248"/>
    <w:bookmarkStart w:name="z329" w:id="249"/>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w:t>
      </w:r>
    </w:p>
    <w:bookmarkEnd w:id="249"/>
    <w:bookmarkStart w:name="z330" w:id="250"/>
    <w:p>
      <w:pPr>
        <w:spacing w:after="0"/>
        <w:ind w:left="0"/>
        <w:jc w:val="both"/>
      </w:pPr>
      <w:r>
        <w:rPr>
          <w:rFonts w:ascii="Times New Roman"/>
          <w:b w:val="false"/>
          <w:i w:val="false"/>
          <w:color w:val="000000"/>
          <w:sz w:val="28"/>
        </w:rPr>
        <w:t>
      _______________________________________________________________ (білім</w:t>
      </w:r>
    </w:p>
    <w:bookmarkEnd w:id="250"/>
    <w:bookmarkStart w:name="z331" w:id="251"/>
    <w:p>
      <w:pPr>
        <w:spacing w:after="0"/>
        <w:ind w:left="0"/>
        <w:jc w:val="both"/>
      </w:pPr>
      <w:r>
        <w:rPr>
          <w:rFonts w:ascii="Times New Roman"/>
          <w:b w:val="false"/>
          <w:i w:val="false"/>
          <w:color w:val="000000"/>
          <w:sz w:val="28"/>
        </w:rPr>
        <w:t>
      беру ұйымының атауы) (______________ жағдай бойынша)</w:t>
      </w:r>
    </w:p>
    <w:bookmarkEnd w:id="251"/>
    <w:bookmarkStart w:name="z332" w:id="252"/>
    <w:p>
      <w:pPr>
        <w:spacing w:after="0"/>
        <w:ind w:left="0"/>
        <w:jc w:val="both"/>
      </w:pPr>
      <w:r>
        <w:rPr>
          <w:rFonts w:ascii="Times New Roman"/>
          <w:b w:val="false"/>
          <w:i w:val="false"/>
          <w:color w:val="000000"/>
          <w:sz w:val="28"/>
        </w:rPr>
        <w:t>
      (индексі-4-КК, кезеңділік – біржолғы)</w:t>
      </w:r>
    </w:p>
    <w:bookmarkEnd w:id="252"/>
    <w:bookmarkStart w:name="z333" w:id="253"/>
    <w:p>
      <w:pPr>
        <w:spacing w:after="0"/>
        <w:ind w:left="0"/>
        <w:jc w:val="both"/>
      </w:pPr>
      <w:r>
        <w:rPr>
          <w:rFonts w:ascii="Times New Roman"/>
          <w:b w:val="false"/>
          <w:i w:val="false"/>
          <w:color w:val="000000"/>
          <w:sz w:val="28"/>
        </w:rPr>
        <w:t>
      1-бағанда ғимараттардың нақты мекенжайы көрсетіледі;</w:t>
      </w:r>
    </w:p>
    <w:bookmarkEnd w:id="253"/>
    <w:bookmarkStart w:name="z334" w:id="254"/>
    <w:p>
      <w:pPr>
        <w:spacing w:after="0"/>
        <w:ind w:left="0"/>
        <w:jc w:val="both"/>
      </w:pPr>
      <w:r>
        <w:rPr>
          <w:rFonts w:ascii="Times New Roman"/>
          <w:b w:val="false"/>
          <w:i w:val="false"/>
          <w:color w:val="000000"/>
          <w:sz w:val="28"/>
        </w:rPr>
        <w:t>
      2-бағанда тамақтану объектісінің атауы көрсетіледі;</w:t>
      </w:r>
    </w:p>
    <w:bookmarkEnd w:id="254"/>
    <w:bookmarkStart w:name="z335" w:id="255"/>
    <w:p>
      <w:pPr>
        <w:spacing w:after="0"/>
        <w:ind w:left="0"/>
        <w:jc w:val="both"/>
      </w:pPr>
      <w:r>
        <w:rPr>
          <w:rFonts w:ascii="Times New Roman"/>
          <w:b w:val="false"/>
          <w:i w:val="false"/>
          <w:color w:val="000000"/>
          <w:sz w:val="28"/>
        </w:rPr>
        <w:t>
      3-бағанда СЭС қорытындының болуы бойынша мәліметтер көрсетіледі;</w:t>
      </w:r>
    </w:p>
    <w:bookmarkEnd w:id="255"/>
    <w:bookmarkStart w:name="z336" w:id="256"/>
    <w:p>
      <w:pPr>
        <w:spacing w:after="0"/>
        <w:ind w:left="0"/>
        <w:jc w:val="both"/>
      </w:pPr>
      <w:r>
        <w:rPr>
          <w:rFonts w:ascii="Times New Roman"/>
          <w:b w:val="false"/>
          <w:i w:val="false"/>
          <w:color w:val="000000"/>
          <w:sz w:val="28"/>
        </w:rPr>
        <w:t>
      4-бағанда ескертпе бар болған кезде көрсетіледі.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беру, діни білім беру,</w:t>
            </w:r>
            <w:r>
              <w:br/>
            </w:r>
            <w:r>
              <w:rPr>
                <w:rFonts w:ascii="Times New Roman"/>
                <w:b w:val="false"/>
                <w:i w:val="false"/>
                <w:color w:val="000000"/>
                <w:sz w:val="20"/>
              </w:rPr>
              <w:t>кәмелетке толмағандарға білім беру-</w:t>
            </w:r>
            <w:r>
              <w:br/>
            </w:r>
            <w:r>
              <w:rPr>
                <w:rFonts w:ascii="Times New Roman"/>
                <w:b w:val="false"/>
                <w:i w:val="false"/>
                <w:color w:val="000000"/>
                <w:sz w:val="20"/>
              </w:rPr>
              <w:t>сауықтыру қызметтері саласында</w:t>
            </w:r>
            <w:r>
              <w:br/>
            </w: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 мемлекеттік</w:t>
            </w:r>
            <w:r>
              <w:br/>
            </w:r>
            <w:r>
              <w:rPr>
                <w:rFonts w:ascii="Times New Roman"/>
                <w:b w:val="false"/>
                <w:i w:val="false"/>
                <w:color w:val="000000"/>
                <w:sz w:val="20"/>
              </w:rPr>
              <w:t>қызмет 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5-қосымша</w:t>
            </w:r>
          </w:p>
        </w:tc>
      </w:tr>
    </w:tbl>
    <w:bookmarkStart w:name="z338" w:id="257"/>
    <w:p>
      <w:pPr>
        <w:spacing w:after="0"/>
        <w:ind w:left="0"/>
        <w:jc w:val="both"/>
      </w:pPr>
      <w:r>
        <w:rPr>
          <w:rFonts w:ascii="Times New Roman"/>
          <w:b w:val="false"/>
          <w:i w:val="false"/>
          <w:color w:val="000000"/>
          <w:sz w:val="28"/>
        </w:rPr>
        <w:t>
      Нысан</w:t>
      </w:r>
    </w:p>
    <w:bookmarkEnd w:id="257"/>
    <w:bookmarkStart w:name="z339" w:id="258"/>
    <w:p>
      <w:pPr>
        <w:spacing w:after="0"/>
        <w:ind w:left="0"/>
        <w:jc w:val="left"/>
      </w:pPr>
      <w:r>
        <w:rPr>
          <w:rFonts w:ascii="Times New Roman"/>
          <w:b/>
          <w:i w:val="false"/>
          <w:color w:val="000000"/>
        </w:rPr>
        <w:t xml:space="preserve"> Ұсынылады: _____________________________________ </w:t>
      </w:r>
      <w:r>
        <w:br/>
      </w:r>
      <w:r>
        <w:rPr>
          <w:rFonts w:ascii="Times New Roman"/>
          <w:b/>
          <w:i w:val="false"/>
          <w:color w:val="000000"/>
        </w:rPr>
        <w:t>(қызмет көрсетушінің атауы)</w:t>
      </w:r>
    </w:p>
    <w:bookmarkEnd w:id="258"/>
    <w:bookmarkStart w:name="z340" w:id="25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259"/>
    <w:bookmarkStart w:name="z341" w:id="260"/>
    <w:p>
      <w:pPr>
        <w:spacing w:after="0"/>
        <w:ind w:left="0"/>
        <w:jc w:val="both"/>
      </w:pPr>
      <w:r>
        <w:rPr>
          <w:rFonts w:ascii="Times New Roman"/>
          <w:b w:val="false"/>
          <w:i w:val="false"/>
          <w:color w:val="000000"/>
          <w:sz w:val="28"/>
        </w:rPr>
        <w:t>
      Әкімшілік нысанның атауы:</w:t>
      </w:r>
    </w:p>
    <w:bookmarkEnd w:id="260"/>
    <w:bookmarkStart w:name="z342" w:id="261"/>
    <w:p>
      <w:pPr>
        <w:spacing w:after="0"/>
        <w:ind w:left="0"/>
        <w:jc w:val="both"/>
      </w:pPr>
      <w:r>
        <w:rPr>
          <w:rFonts w:ascii="Times New Roman"/>
          <w:b w:val="false"/>
          <w:i w:val="false"/>
          <w:color w:val="000000"/>
          <w:sz w:val="28"/>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__________________________________________________________________</w:t>
      </w:r>
    </w:p>
    <w:bookmarkEnd w:id="261"/>
    <w:bookmarkStart w:name="z343" w:id="262"/>
    <w:p>
      <w:pPr>
        <w:spacing w:after="0"/>
        <w:ind w:left="0"/>
        <w:jc w:val="both"/>
      </w:pPr>
      <w:r>
        <w:rPr>
          <w:rFonts w:ascii="Times New Roman"/>
          <w:b w:val="false"/>
          <w:i w:val="false"/>
          <w:color w:val="000000"/>
          <w:sz w:val="28"/>
        </w:rPr>
        <w:t>
      (білім беру ұйымының атауы) (______________ жағдай бойынша)</w:t>
      </w:r>
    </w:p>
    <w:bookmarkEnd w:id="262"/>
    <w:bookmarkStart w:name="z344" w:id="26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263"/>
    <w:bookmarkStart w:name="z345" w:id="264"/>
    <w:p>
      <w:pPr>
        <w:spacing w:after="0"/>
        <w:ind w:left="0"/>
        <w:jc w:val="both"/>
      </w:pPr>
      <w:r>
        <w:rPr>
          <w:rFonts w:ascii="Times New Roman"/>
          <w:b w:val="false"/>
          <w:i w:val="false"/>
          <w:color w:val="000000"/>
          <w:sz w:val="28"/>
        </w:rPr>
        <w:t>
      (нысан атауының қысқаша әріптік-цифрлық көрінісі): 5-КК</w:t>
      </w:r>
    </w:p>
    <w:bookmarkEnd w:id="264"/>
    <w:bookmarkStart w:name="z346" w:id="265"/>
    <w:p>
      <w:pPr>
        <w:spacing w:after="0"/>
        <w:ind w:left="0"/>
        <w:jc w:val="both"/>
      </w:pPr>
      <w:r>
        <w:rPr>
          <w:rFonts w:ascii="Times New Roman"/>
          <w:b w:val="false"/>
          <w:i w:val="false"/>
          <w:color w:val="000000"/>
          <w:sz w:val="28"/>
        </w:rPr>
        <w:t>
      Кезеңділік: біржолғы</w:t>
      </w:r>
    </w:p>
    <w:bookmarkEnd w:id="265"/>
    <w:bookmarkStart w:name="z347" w:id="266"/>
    <w:p>
      <w:pPr>
        <w:spacing w:after="0"/>
        <w:ind w:left="0"/>
        <w:jc w:val="both"/>
      </w:pPr>
      <w:r>
        <w:rPr>
          <w:rFonts w:ascii="Times New Roman"/>
          <w:b w:val="false"/>
          <w:i w:val="false"/>
          <w:color w:val="000000"/>
          <w:sz w:val="28"/>
        </w:rPr>
        <w:t>
      Есепті кезең: 20_жыл</w:t>
      </w:r>
    </w:p>
    <w:bookmarkEnd w:id="266"/>
    <w:bookmarkStart w:name="z348" w:id="2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w:t>
      </w:r>
    </w:p>
    <w:bookmarkEnd w:id="267"/>
    <w:bookmarkStart w:name="z349" w:id="268"/>
    <w:p>
      <w:pPr>
        <w:spacing w:after="0"/>
        <w:ind w:left="0"/>
        <w:jc w:val="both"/>
      </w:pPr>
      <w:r>
        <w:rPr>
          <w:rFonts w:ascii="Times New Roman"/>
          <w:b w:val="false"/>
          <w:i w:val="false"/>
          <w:color w:val="000000"/>
          <w:sz w:val="28"/>
        </w:rPr>
        <w:t>
      адамдар тобы: заңды тұлғалар, дара кәсіпкерлер</w:t>
      </w:r>
    </w:p>
    <w:bookmarkEnd w:id="268"/>
    <w:bookmarkStart w:name="z350" w:id="2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69"/>
    <w:bookmarkStart w:name="z351" w:id="270"/>
    <w:p>
      <w:pPr>
        <w:spacing w:after="0"/>
        <w:ind w:left="0"/>
        <w:jc w:val="both"/>
      </w:pPr>
      <w:r>
        <w:rPr>
          <w:rFonts w:ascii="Times New Roman"/>
          <w:b w:val="false"/>
          <w:i w:val="false"/>
          <w:color w:val="000000"/>
          <w:sz w:val="28"/>
        </w:rPr>
        <w:t>
      мемлекеттік қызметті алуға өтініш берген кезде.</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типтік</w:t>
            </w:r>
            <w:r>
              <w:rPr>
                <w:rFonts w:ascii="Times New Roman"/>
                <w:b w:val="false"/>
                <w:i w:val="false"/>
                <w:color w:val="000000"/>
                <w:sz w:val="20"/>
              </w:rPr>
              <w:t xml:space="preserve"> </w:t>
            </w:r>
            <w:r>
              <w:rPr>
                <w:rFonts w:ascii="Times New Roman"/>
                <w:b/>
                <w:i w:val="false"/>
                <w:color w:val="000000"/>
                <w:sz w:val="20"/>
              </w:rPr>
              <w:t>жоба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ыңғайластырылған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w:t>
            </w:r>
            <w:r>
              <w:rPr>
                <w:rFonts w:ascii="Times New Roman"/>
                <w:b w:val="false"/>
                <w:i w:val="false"/>
                <w:color w:val="000000"/>
                <w:sz w:val="20"/>
              </w:rPr>
              <w:t xml:space="preserve"> </w:t>
            </w:r>
            <w:r>
              <w:rPr>
                <w:rFonts w:ascii="Times New Roman"/>
                <w:b/>
                <w:i w:val="false"/>
                <w:color w:val="000000"/>
                <w:sz w:val="20"/>
              </w:rPr>
              <w:t>жүргізілетін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i w:val="false"/>
                <w:color w:val="000000"/>
                <w:sz w:val="20"/>
              </w:rPr>
              <w:t>тың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Материалдық-қаржылық</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меншік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-жайлардың</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кабинеттер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дәрісхана</w:t>
            </w:r>
            <w:r>
              <w:rPr>
                <w:rFonts w:ascii="Times New Roman"/>
                <w:b w:val="false"/>
                <w:i w:val="false"/>
                <w:color w:val="000000"/>
                <w:sz w:val="20"/>
              </w:rPr>
              <w:t xml:space="preserve"> </w:t>
            </w:r>
            <w:r>
              <w:rPr>
                <w:rFonts w:ascii="Times New Roman"/>
                <w:b/>
                <w:i w:val="false"/>
                <w:color w:val="000000"/>
                <w:sz w:val="20"/>
              </w:rPr>
              <w:t>аудито</w:t>
            </w:r>
            <w:r>
              <w:rPr>
                <w:rFonts w:ascii="Times New Roman"/>
                <w:b/>
                <w:i w:val="false"/>
                <w:color w:val="000000"/>
                <w:sz w:val="20"/>
              </w:rPr>
              <w:t>риялары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практикалық</w:t>
            </w:r>
            <w:r>
              <w:rPr>
                <w:rFonts w:ascii="Times New Roman"/>
                <w:b w:val="false"/>
                <w:i w:val="false"/>
                <w:color w:val="000000"/>
                <w:sz w:val="20"/>
              </w:rPr>
              <w:t xml:space="preserve"> </w:t>
            </w:r>
            <w:r>
              <w:rPr>
                <w:rFonts w:ascii="Times New Roman"/>
                <w:b/>
                <w:i w:val="false"/>
                <w:color w:val="000000"/>
                <w:sz w:val="20"/>
              </w:rPr>
              <w:t>сабақтарға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мамандықтар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кәсіптер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зертханалар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шеберханалар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мәжіліс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залдары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пункттерінің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унитаздар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жуғыштар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w:t>
            </w:r>
            <w:r>
              <w:rPr>
                <w:rFonts w:ascii="Times New Roman"/>
                <w:b/>
                <w:i w:val="false"/>
                <w:color w:val="000000"/>
                <w:sz w:val="20"/>
              </w:rPr>
              <w:t>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аумақтарында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қажеттіліктері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жағдайлардың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кіру</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ақпараттық-навигациялық</w:t>
            </w:r>
            <w:r>
              <w:rPr>
                <w:rFonts w:ascii="Times New Roman"/>
                <w:b w:val="false"/>
                <w:i w:val="false"/>
                <w:color w:val="000000"/>
                <w:sz w:val="20"/>
              </w:rPr>
              <w:t xml:space="preserve">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баспалдақтарды</w:t>
            </w:r>
            <w:r>
              <w:rPr>
                <w:rFonts w:ascii="Times New Roman"/>
                <w:b w:val="false"/>
                <w:i w:val="false"/>
                <w:color w:val="000000"/>
                <w:sz w:val="20"/>
              </w:rPr>
              <w:t xml:space="preserve"> </w:t>
            </w:r>
            <w:r>
              <w:rPr>
                <w:rFonts w:ascii="Times New Roman"/>
                <w:b/>
                <w:i w:val="false"/>
                <w:color w:val="000000"/>
                <w:sz w:val="20"/>
              </w:rPr>
              <w:t>пандустармен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көтеру</w:t>
            </w:r>
            <w:r>
              <w:rPr>
                <w:rFonts w:ascii="Times New Roman"/>
                <w:b w:val="false"/>
                <w:i w:val="false"/>
                <w:color w:val="000000"/>
                <w:sz w:val="20"/>
              </w:rPr>
              <w:t xml:space="preserve"> </w:t>
            </w:r>
            <w:r>
              <w:rPr>
                <w:rFonts w:ascii="Times New Roman"/>
                <w:b/>
                <w:i w:val="false"/>
                <w:color w:val="000000"/>
                <w:sz w:val="20"/>
              </w:rPr>
              <w:t>құрылғ</w:t>
            </w:r>
            <w:r>
              <w:rPr>
                <w:rFonts w:ascii="Times New Roman"/>
                <w:b/>
                <w:i w:val="false"/>
                <w:color w:val="000000"/>
                <w:sz w:val="20"/>
              </w:rPr>
              <w:t>ыларымен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баспалдақтар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пандустарды</w:t>
            </w:r>
            <w:r>
              <w:rPr>
                <w:rFonts w:ascii="Times New Roman"/>
                <w:b w:val="false"/>
                <w:i w:val="false"/>
                <w:color w:val="000000"/>
                <w:sz w:val="20"/>
              </w:rPr>
              <w:t xml:space="preserve"> </w:t>
            </w:r>
            <w:r>
              <w:rPr>
                <w:rFonts w:ascii="Times New Roman"/>
                <w:b/>
                <w:i w:val="false"/>
                <w:color w:val="000000"/>
                <w:sz w:val="20"/>
              </w:rPr>
              <w:t>тұтқалармен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есіктер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баспалдақтарды</w:t>
            </w:r>
            <w:r>
              <w:rPr>
                <w:rFonts w:ascii="Times New Roman"/>
                <w:b w:val="false"/>
                <w:i w:val="false"/>
                <w:color w:val="000000"/>
                <w:sz w:val="20"/>
              </w:rPr>
              <w:t xml:space="preserve"> </w:t>
            </w:r>
            <w:r>
              <w:rPr>
                <w:rFonts w:ascii="Times New Roman"/>
                <w:b/>
                <w:i w:val="false"/>
                <w:color w:val="000000"/>
                <w:sz w:val="20"/>
              </w:rPr>
              <w:t>контрасты</w:t>
            </w:r>
            <w:r>
              <w:rPr>
                <w:rFonts w:ascii="Times New Roman"/>
                <w:b w:val="false"/>
                <w:i w:val="false"/>
                <w:color w:val="000000"/>
                <w:sz w:val="20"/>
              </w:rPr>
              <w:t xml:space="preserve"> </w:t>
            </w:r>
            <w:r>
              <w:rPr>
                <w:rFonts w:ascii="Times New Roman"/>
                <w:b/>
                <w:i w:val="false"/>
                <w:color w:val="000000"/>
                <w:sz w:val="20"/>
              </w:rPr>
              <w:t>бояумен</w:t>
            </w:r>
            <w:r>
              <w:rPr>
                <w:rFonts w:ascii="Times New Roman"/>
                <w:b w:val="false"/>
                <w:i w:val="false"/>
                <w:color w:val="000000"/>
                <w:sz w:val="20"/>
              </w:rPr>
              <w:t xml:space="preserve"> </w:t>
            </w:r>
            <w:r>
              <w:rPr>
                <w:rFonts w:ascii="Times New Roman"/>
                <w:b/>
                <w:i w:val="false"/>
                <w:color w:val="000000"/>
                <w:sz w:val="20"/>
              </w:rPr>
              <w:t>бояу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жасау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val="false"/>
                <w:i w:val="false"/>
                <w:color w:val="000000"/>
                <w:sz w:val="20"/>
              </w:rPr>
              <w:t xml:space="preserve"> </w:t>
            </w:r>
            <w:r>
              <w:rPr>
                <w:rFonts w:ascii="Times New Roman"/>
                <w:b/>
                <w:i w:val="false"/>
                <w:color w:val="000000"/>
                <w:sz w:val="20"/>
              </w:rPr>
              <w:t>(м2)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71"/>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2"/>
          <w:p>
            <w:pPr>
              <w:spacing w:after="20"/>
              <w:ind w:left="20"/>
              <w:jc w:val="both"/>
            </w:pPr>
            <w:r>
              <w:rPr>
                <w:rFonts w:ascii="Times New Roman"/>
                <w:b w:val="false"/>
                <w:i w:val="false"/>
                <w:color w:val="000000"/>
                <w:sz w:val="20"/>
              </w:rPr>
              <w:t>
Атауы</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3"/>
          <w:p>
            <w:pPr>
              <w:spacing w:after="20"/>
              <w:ind w:left="20"/>
              <w:jc w:val="both"/>
            </w:pPr>
            <w:r>
              <w:rPr>
                <w:rFonts w:ascii="Times New Roman"/>
                <w:b w:val="false"/>
                <w:i w:val="false"/>
                <w:color w:val="000000"/>
                <w:sz w:val="20"/>
              </w:rPr>
              <w:t>
Мекенжайы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bookmarkStart w:name="z357" w:id="274"/>
    <w:p>
      <w:pPr>
        <w:spacing w:after="0"/>
        <w:ind w:left="0"/>
        <w:jc w:val="both"/>
      </w:pPr>
      <w:r>
        <w:rPr>
          <w:rFonts w:ascii="Times New Roman"/>
          <w:b w:val="false"/>
          <w:i w:val="false"/>
          <w:color w:val="000000"/>
          <w:sz w:val="28"/>
        </w:rPr>
        <w:t>
      Телефоны</w:t>
      </w:r>
    </w:p>
    <w:bookmarkEnd w:id="274"/>
    <w:bookmarkStart w:name="z358" w:id="275"/>
    <w:p>
      <w:pPr>
        <w:spacing w:after="0"/>
        <w:ind w:left="0"/>
        <w:jc w:val="both"/>
      </w:pPr>
      <w:r>
        <w:rPr>
          <w:rFonts w:ascii="Times New Roman"/>
          <w:b w:val="false"/>
          <w:i w:val="false"/>
          <w:color w:val="000000"/>
          <w:sz w:val="28"/>
        </w:rPr>
        <w:t>
      Телефон ____________________________________________________________</w:t>
      </w:r>
    </w:p>
    <w:bookmarkEnd w:id="275"/>
    <w:bookmarkStart w:name="z359" w:id="276"/>
    <w:p>
      <w:pPr>
        <w:spacing w:after="0"/>
        <w:ind w:left="0"/>
        <w:jc w:val="both"/>
      </w:pPr>
      <w:r>
        <w:rPr>
          <w:rFonts w:ascii="Times New Roman"/>
          <w:b w:val="false"/>
          <w:i w:val="false"/>
          <w:color w:val="000000"/>
          <w:sz w:val="28"/>
        </w:rPr>
        <w:t>
      Электрондық пошта мекенжайы/ Адрес электронной почты</w:t>
      </w:r>
    </w:p>
    <w:bookmarkEnd w:id="276"/>
    <w:bookmarkStart w:name="z360" w:id="277"/>
    <w:p>
      <w:pPr>
        <w:spacing w:after="0"/>
        <w:ind w:left="0"/>
        <w:jc w:val="both"/>
      </w:pPr>
      <w:r>
        <w:rPr>
          <w:rFonts w:ascii="Times New Roman"/>
          <w:b w:val="false"/>
          <w:i w:val="false"/>
          <w:color w:val="000000"/>
          <w:sz w:val="28"/>
        </w:rPr>
        <w:t>
      __________________________________________________________________</w:t>
      </w:r>
    </w:p>
    <w:bookmarkEnd w:id="277"/>
    <w:bookmarkStart w:name="z361" w:id="278"/>
    <w:p>
      <w:pPr>
        <w:spacing w:after="0"/>
        <w:ind w:left="0"/>
        <w:jc w:val="both"/>
      </w:pPr>
      <w:r>
        <w:rPr>
          <w:rFonts w:ascii="Times New Roman"/>
          <w:b w:val="false"/>
          <w:i w:val="false"/>
          <w:color w:val="000000"/>
          <w:sz w:val="28"/>
        </w:rPr>
        <w:t>
      Орындаушы</w:t>
      </w:r>
    </w:p>
    <w:bookmarkEnd w:id="278"/>
    <w:bookmarkStart w:name="z362" w:id="279"/>
    <w:p>
      <w:pPr>
        <w:spacing w:after="0"/>
        <w:ind w:left="0"/>
        <w:jc w:val="both"/>
      </w:pPr>
      <w:r>
        <w:rPr>
          <w:rFonts w:ascii="Times New Roman"/>
          <w:b w:val="false"/>
          <w:i w:val="false"/>
          <w:color w:val="000000"/>
          <w:sz w:val="28"/>
        </w:rPr>
        <w:t>
      Исполнитель</w:t>
      </w:r>
    </w:p>
    <w:bookmarkEnd w:id="279"/>
    <w:bookmarkStart w:name="z363" w:id="280"/>
    <w:p>
      <w:pPr>
        <w:spacing w:after="0"/>
        <w:ind w:left="0"/>
        <w:jc w:val="both"/>
      </w:pPr>
      <w:r>
        <w:rPr>
          <w:rFonts w:ascii="Times New Roman"/>
          <w:b w:val="false"/>
          <w:i w:val="false"/>
          <w:color w:val="000000"/>
          <w:sz w:val="28"/>
        </w:rPr>
        <w:t>
      ___________________________________ _____________________</w:t>
      </w:r>
    </w:p>
    <w:bookmarkEnd w:id="280"/>
    <w:bookmarkStart w:name="z364" w:id="28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81"/>
    <w:bookmarkStart w:name="z365" w:id="28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82"/>
    <w:bookmarkStart w:name="z366" w:id="283"/>
    <w:p>
      <w:pPr>
        <w:spacing w:after="0"/>
        <w:ind w:left="0"/>
        <w:jc w:val="both"/>
      </w:pPr>
      <w:r>
        <w:rPr>
          <w:rFonts w:ascii="Times New Roman"/>
          <w:b w:val="false"/>
          <w:i w:val="false"/>
          <w:color w:val="000000"/>
          <w:sz w:val="28"/>
        </w:rPr>
        <w:t>
      Басшы немесе оның міндетін атқарушы адам</w:t>
      </w:r>
    </w:p>
    <w:bookmarkEnd w:id="283"/>
    <w:bookmarkStart w:name="z367" w:id="284"/>
    <w:p>
      <w:pPr>
        <w:spacing w:after="0"/>
        <w:ind w:left="0"/>
        <w:jc w:val="both"/>
      </w:pPr>
      <w:r>
        <w:rPr>
          <w:rFonts w:ascii="Times New Roman"/>
          <w:b w:val="false"/>
          <w:i w:val="false"/>
          <w:color w:val="000000"/>
          <w:sz w:val="28"/>
        </w:rPr>
        <w:t>
      Руководитель или лицо, исполняющее его обязанности</w:t>
      </w:r>
    </w:p>
    <w:bookmarkEnd w:id="284"/>
    <w:bookmarkStart w:name="z368" w:id="285"/>
    <w:p>
      <w:pPr>
        <w:spacing w:after="0"/>
        <w:ind w:left="0"/>
        <w:jc w:val="both"/>
      </w:pPr>
      <w:r>
        <w:rPr>
          <w:rFonts w:ascii="Times New Roman"/>
          <w:b w:val="false"/>
          <w:i w:val="false"/>
          <w:color w:val="000000"/>
          <w:sz w:val="28"/>
        </w:rPr>
        <w:t>
      __________________________________________________________________</w:t>
      </w:r>
    </w:p>
    <w:bookmarkEnd w:id="285"/>
    <w:bookmarkStart w:name="z369" w:id="286"/>
    <w:p>
      <w:pPr>
        <w:spacing w:after="0"/>
        <w:ind w:left="0"/>
        <w:jc w:val="both"/>
      </w:pPr>
      <w:r>
        <w:rPr>
          <w:rFonts w:ascii="Times New Roman"/>
          <w:b w:val="false"/>
          <w:i w:val="false"/>
          <w:color w:val="000000"/>
          <w:sz w:val="28"/>
        </w:rPr>
        <w:t>
      __________________________________________________________________</w:t>
      </w:r>
    </w:p>
    <w:bookmarkEnd w:id="286"/>
    <w:bookmarkStart w:name="z370" w:id="287"/>
    <w:p>
      <w:pPr>
        <w:spacing w:after="0"/>
        <w:ind w:left="0"/>
        <w:jc w:val="both"/>
      </w:pPr>
      <w:r>
        <w:rPr>
          <w:rFonts w:ascii="Times New Roman"/>
          <w:b w:val="false"/>
          <w:i w:val="false"/>
          <w:color w:val="000000"/>
          <w:sz w:val="28"/>
        </w:rPr>
        <w:t>
      тегі, аты және әкесінің аты (ол болған жағдайда) қолы</w:t>
      </w:r>
    </w:p>
    <w:bookmarkEnd w:id="287"/>
    <w:bookmarkStart w:name="z371" w:id="288"/>
    <w:p>
      <w:pPr>
        <w:spacing w:after="0"/>
        <w:ind w:left="0"/>
        <w:jc w:val="both"/>
      </w:pPr>
      <w:r>
        <w:rPr>
          <w:rFonts w:ascii="Times New Roman"/>
          <w:b w:val="false"/>
          <w:i w:val="false"/>
          <w:color w:val="000000"/>
          <w:sz w:val="28"/>
        </w:rPr>
        <w:t>
      фамилия, имя и отчество (при его наличии) подпись</w:t>
      </w:r>
    </w:p>
    <w:bookmarkEnd w:id="288"/>
    <w:bookmarkStart w:name="z372" w:id="28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89"/>
    <w:bookmarkStart w:name="z373" w:id="29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90"/>
    <w:bookmarkStart w:name="z374" w:id="291"/>
    <w:p>
      <w:pPr>
        <w:spacing w:after="0"/>
        <w:ind w:left="0"/>
        <w:jc w:val="both"/>
      </w:pPr>
      <w:r>
        <w:rPr>
          <w:rFonts w:ascii="Times New Roman"/>
          <w:b w:val="false"/>
          <w:i w:val="false"/>
          <w:color w:val="000000"/>
          <w:sz w:val="28"/>
        </w:rPr>
        <w:t>
      предпринимательства) ________________________________________________</w:t>
      </w:r>
    </w:p>
    <w:bookmarkEnd w:id="291"/>
    <w:bookmarkStart w:name="z375" w:id="292"/>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292"/>
    <w:bookmarkStart w:name="z376" w:id="293"/>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w:t>
      </w:r>
    </w:p>
    <w:bookmarkEnd w:id="293"/>
    <w:bookmarkStart w:name="z377" w:id="294"/>
    <w:p>
      <w:pPr>
        <w:spacing w:after="0"/>
        <w:ind w:left="0"/>
        <w:jc w:val="both"/>
      </w:pPr>
      <w:r>
        <w:rPr>
          <w:rFonts w:ascii="Times New Roman"/>
          <w:b w:val="false"/>
          <w:i w:val="false"/>
          <w:color w:val="000000"/>
          <w:sz w:val="28"/>
        </w:rPr>
        <w:t>
      _______________________________________________________________ (білім</w:t>
      </w:r>
    </w:p>
    <w:bookmarkEnd w:id="294"/>
    <w:bookmarkStart w:name="z378" w:id="295"/>
    <w:p>
      <w:pPr>
        <w:spacing w:after="0"/>
        <w:ind w:left="0"/>
        <w:jc w:val="both"/>
      </w:pPr>
      <w:r>
        <w:rPr>
          <w:rFonts w:ascii="Times New Roman"/>
          <w:b w:val="false"/>
          <w:i w:val="false"/>
          <w:color w:val="000000"/>
          <w:sz w:val="28"/>
        </w:rPr>
        <w:t>
      беру ұйымының атауы) (______________ жағдай бойынша)</w:t>
      </w:r>
    </w:p>
    <w:bookmarkEnd w:id="295"/>
    <w:bookmarkStart w:name="z379" w:id="296"/>
    <w:p>
      <w:pPr>
        <w:spacing w:after="0"/>
        <w:ind w:left="0"/>
        <w:jc w:val="both"/>
      </w:pPr>
      <w:r>
        <w:rPr>
          <w:rFonts w:ascii="Times New Roman"/>
          <w:b w:val="false"/>
          <w:i w:val="false"/>
          <w:color w:val="000000"/>
          <w:sz w:val="28"/>
        </w:rPr>
        <w:t>
      (индексі-5-КК, кезеңділік – біржолғы)</w:t>
      </w:r>
    </w:p>
    <w:bookmarkEnd w:id="296"/>
    <w:bookmarkStart w:name="z380" w:id="297"/>
    <w:p>
      <w:pPr>
        <w:spacing w:after="0"/>
        <w:ind w:left="0"/>
        <w:jc w:val="both"/>
      </w:pPr>
      <w:r>
        <w:rPr>
          <w:rFonts w:ascii="Times New Roman"/>
          <w:b w:val="false"/>
          <w:i w:val="false"/>
          <w:color w:val="000000"/>
          <w:sz w:val="28"/>
        </w:rPr>
        <w:t>
      1-бағанда ғимарат құрылысының түрі, ғимараттың нақты мекенжайы көрсетіледі;</w:t>
      </w:r>
    </w:p>
    <w:bookmarkEnd w:id="297"/>
    <w:bookmarkStart w:name="z381" w:id="298"/>
    <w:p>
      <w:pPr>
        <w:spacing w:after="0"/>
        <w:ind w:left="0"/>
        <w:jc w:val="both"/>
      </w:pPr>
      <w:r>
        <w:rPr>
          <w:rFonts w:ascii="Times New Roman"/>
          <w:b w:val="false"/>
          <w:i w:val="false"/>
          <w:color w:val="000000"/>
          <w:sz w:val="28"/>
        </w:rPr>
        <w:t>
      2-бағанда материалдық активтердің болуы және жалға берілуі туралы мәліметтер көрсетіледі;</w:t>
      </w:r>
    </w:p>
    <w:bookmarkEnd w:id="298"/>
    <w:bookmarkStart w:name="z382" w:id="299"/>
    <w:p>
      <w:pPr>
        <w:spacing w:after="0"/>
        <w:ind w:left="0"/>
        <w:jc w:val="both"/>
      </w:pPr>
      <w:r>
        <w:rPr>
          <w:rFonts w:ascii="Times New Roman"/>
          <w:b w:val="false"/>
          <w:i w:val="false"/>
          <w:color w:val="000000"/>
          <w:sz w:val="28"/>
        </w:rPr>
        <w:t>
      3-бағанда меншік үй-жайлардың түрі, бейнебақылаудың болуы, ерекше білім беру қажеттіліктері бар адамдар үшін жағдайлардың болуы көрсетіледі;</w:t>
      </w:r>
    </w:p>
    <w:bookmarkEnd w:id="299"/>
    <w:bookmarkStart w:name="z383" w:id="300"/>
    <w:p>
      <w:pPr>
        <w:spacing w:after="0"/>
        <w:ind w:left="0"/>
        <w:jc w:val="both"/>
      </w:pPr>
      <w:r>
        <w:rPr>
          <w:rFonts w:ascii="Times New Roman"/>
          <w:b w:val="false"/>
          <w:i w:val="false"/>
          <w:color w:val="000000"/>
          <w:sz w:val="28"/>
        </w:rPr>
        <w:t>
      4-бағанда үй-жайлардың жалпы ауданы көрсетіледі.</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 саласында</w:t>
            </w:r>
            <w:r>
              <w:br/>
            </w: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6-қосымша</w:t>
            </w:r>
          </w:p>
        </w:tc>
      </w:tr>
    </w:tbl>
    <w:bookmarkStart w:name="z385" w:id="301"/>
    <w:p>
      <w:pPr>
        <w:spacing w:after="0"/>
        <w:ind w:left="0"/>
        <w:jc w:val="both"/>
      </w:pPr>
      <w:r>
        <w:rPr>
          <w:rFonts w:ascii="Times New Roman"/>
          <w:b w:val="false"/>
          <w:i w:val="false"/>
          <w:color w:val="000000"/>
          <w:sz w:val="28"/>
        </w:rPr>
        <w:t>
      Нысан</w:t>
      </w:r>
    </w:p>
    <w:bookmarkEnd w:id="301"/>
    <w:bookmarkStart w:name="z386" w:id="302"/>
    <w:p>
      <w:pPr>
        <w:spacing w:after="0"/>
        <w:ind w:left="0"/>
        <w:jc w:val="left"/>
      </w:pPr>
      <w:r>
        <w:rPr>
          <w:rFonts w:ascii="Times New Roman"/>
          <w:b/>
          <w:i w:val="false"/>
          <w:color w:val="000000"/>
        </w:rPr>
        <w:t xml:space="preserve"> Ұсынылады: _____________________________________</w:t>
      </w:r>
      <w:r>
        <w:br/>
      </w:r>
      <w:r>
        <w:rPr>
          <w:rFonts w:ascii="Times New Roman"/>
          <w:b/>
          <w:i w:val="false"/>
          <w:color w:val="000000"/>
        </w:rPr>
        <w:t xml:space="preserve"> (қызмет көрсетушінің атауы)</w:t>
      </w:r>
    </w:p>
    <w:bookmarkEnd w:id="302"/>
    <w:bookmarkStart w:name="z387" w:id="30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303"/>
    <w:bookmarkStart w:name="z388" w:id="304"/>
    <w:p>
      <w:pPr>
        <w:spacing w:after="0"/>
        <w:ind w:left="0"/>
        <w:jc w:val="both"/>
      </w:pPr>
      <w:r>
        <w:rPr>
          <w:rFonts w:ascii="Times New Roman"/>
          <w:b w:val="false"/>
          <w:i w:val="false"/>
          <w:color w:val="000000"/>
          <w:sz w:val="28"/>
        </w:rPr>
        <w:t>
      Әкімшілік нысанның атауы:</w:t>
      </w:r>
    </w:p>
    <w:bookmarkEnd w:id="304"/>
    <w:bookmarkStart w:name="z389" w:id="305"/>
    <w:p>
      <w:pPr>
        <w:spacing w:after="0"/>
        <w:ind w:left="0"/>
        <w:jc w:val="both"/>
      </w:pPr>
      <w:r>
        <w:rPr>
          <w:rFonts w:ascii="Times New Roman"/>
          <w:b w:val="false"/>
          <w:i w:val="false"/>
          <w:color w:val="000000"/>
          <w:sz w:val="28"/>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305"/>
    <w:bookmarkStart w:name="z390" w:id="3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6-КК</w:t>
      </w:r>
    </w:p>
    <w:bookmarkEnd w:id="306"/>
    <w:bookmarkStart w:name="z391" w:id="307"/>
    <w:p>
      <w:pPr>
        <w:spacing w:after="0"/>
        <w:ind w:left="0"/>
        <w:jc w:val="both"/>
      </w:pPr>
      <w:r>
        <w:rPr>
          <w:rFonts w:ascii="Times New Roman"/>
          <w:b w:val="false"/>
          <w:i w:val="false"/>
          <w:color w:val="000000"/>
          <w:sz w:val="28"/>
        </w:rPr>
        <w:t>
      Кезеңділік: біржолғы</w:t>
      </w:r>
    </w:p>
    <w:bookmarkEnd w:id="307"/>
    <w:bookmarkStart w:name="z392" w:id="308"/>
    <w:p>
      <w:pPr>
        <w:spacing w:after="0"/>
        <w:ind w:left="0"/>
        <w:jc w:val="both"/>
      </w:pPr>
      <w:r>
        <w:rPr>
          <w:rFonts w:ascii="Times New Roman"/>
          <w:b w:val="false"/>
          <w:i w:val="false"/>
          <w:color w:val="000000"/>
          <w:sz w:val="28"/>
        </w:rPr>
        <w:t>
      Есепті кезең: 20_жыл</w:t>
      </w:r>
    </w:p>
    <w:bookmarkEnd w:id="308"/>
    <w:bookmarkStart w:name="z393" w:id="3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заңды тұлғалар, дара кәсіпкерлер</w:t>
      </w:r>
    </w:p>
    <w:bookmarkEnd w:id="309"/>
    <w:bookmarkStart w:name="z394" w:id="3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қызметті алуға өтініш берген кезде.</w:t>
      </w:r>
    </w:p>
    <w:bookmarkEnd w:id="3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аймақтағы үшінші деңгейлі домендік атау edu.​kz туралы мәліметтер.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11"/>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 Компьютерлік сыныптардың болуы туралы біліктілік талаптары шағын жинақталған мектептерге қолданылмайды.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2"/>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31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3"/>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bookmarkEnd w:id="313"/>
          <w:p>
            <w:pPr>
              <w:spacing w:after="20"/>
              <w:ind w:left="20"/>
              <w:jc w:val="both"/>
            </w:pPr>
            <w:r>
              <w:rPr>
                <w:rFonts w:ascii="Times New Roman"/>
                <w:b w:val="false"/>
                <w:i w:val="false"/>
                <w:color w:val="000000"/>
                <w:sz w:val="20"/>
              </w:rPr>
              <w:t>
</w:t>
            </w:r>
            <w:r>
              <w:rPr>
                <w:rFonts w:ascii="Times New Roman"/>
                <w:b/>
                <w:i w:val="false"/>
                <w:color w:val="000000"/>
                <w:sz w:val="20"/>
              </w:rPr>
              <w:t>Адрес_______________________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r>
    </w:tbl>
    <w:bookmarkStart w:name="z400" w:id="314"/>
    <w:p>
      <w:pPr>
        <w:spacing w:after="0"/>
        <w:ind w:left="0"/>
        <w:jc w:val="both"/>
      </w:pPr>
      <w:r>
        <w:rPr>
          <w:rFonts w:ascii="Times New Roman"/>
          <w:b w:val="false"/>
          <w:i w:val="false"/>
          <w:color w:val="000000"/>
          <w:sz w:val="28"/>
        </w:rPr>
        <w:t>
      Телефоны</w:t>
      </w:r>
    </w:p>
    <w:bookmarkEnd w:id="314"/>
    <w:bookmarkStart w:name="z401" w:id="315"/>
    <w:p>
      <w:pPr>
        <w:spacing w:after="0"/>
        <w:ind w:left="0"/>
        <w:jc w:val="both"/>
      </w:pPr>
      <w:r>
        <w:rPr>
          <w:rFonts w:ascii="Times New Roman"/>
          <w:b w:val="false"/>
          <w:i w:val="false"/>
          <w:color w:val="000000"/>
          <w:sz w:val="28"/>
        </w:rPr>
        <w:t>
      Телефон ____________________________________________________________</w:t>
      </w:r>
    </w:p>
    <w:bookmarkEnd w:id="315"/>
    <w:bookmarkStart w:name="z402" w:id="316"/>
    <w:p>
      <w:pPr>
        <w:spacing w:after="0"/>
        <w:ind w:left="0"/>
        <w:jc w:val="both"/>
      </w:pPr>
      <w:r>
        <w:rPr>
          <w:rFonts w:ascii="Times New Roman"/>
          <w:b w:val="false"/>
          <w:i w:val="false"/>
          <w:color w:val="000000"/>
          <w:sz w:val="28"/>
        </w:rPr>
        <w:t>
      Электрондық пошта мекенжайы/ Адрес электронной почты</w:t>
      </w:r>
    </w:p>
    <w:bookmarkEnd w:id="316"/>
    <w:bookmarkStart w:name="z403" w:id="317"/>
    <w:p>
      <w:pPr>
        <w:spacing w:after="0"/>
        <w:ind w:left="0"/>
        <w:jc w:val="both"/>
      </w:pPr>
      <w:r>
        <w:rPr>
          <w:rFonts w:ascii="Times New Roman"/>
          <w:b w:val="false"/>
          <w:i w:val="false"/>
          <w:color w:val="000000"/>
          <w:sz w:val="28"/>
        </w:rPr>
        <w:t>
      __________________________________________________________________</w:t>
      </w:r>
    </w:p>
    <w:bookmarkEnd w:id="317"/>
    <w:bookmarkStart w:name="z404" w:id="318"/>
    <w:p>
      <w:pPr>
        <w:spacing w:after="0"/>
        <w:ind w:left="0"/>
        <w:jc w:val="both"/>
      </w:pPr>
      <w:r>
        <w:rPr>
          <w:rFonts w:ascii="Times New Roman"/>
          <w:b w:val="false"/>
          <w:i w:val="false"/>
          <w:color w:val="000000"/>
          <w:sz w:val="28"/>
        </w:rPr>
        <w:t>
      Орындаушы</w:t>
      </w:r>
    </w:p>
    <w:bookmarkEnd w:id="318"/>
    <w:bookmarkStart w:name="z405" w:id="319"/>
    <w:p>
      <w:pPr>
        <w:spacing w:after="0"/>
        <w:ind w:left="0"/>
        <w:jc w:val="both"/>
      </w:pPr>
      <w:r>
        <w:rPr>
          <w:rFonts w:ascii="Times New Roman"/>
          <w:b w:val="false"/>
          <w:i w:val="false"/>
          <w:color w:val="000000"/>
          <w:sz w:val="28"/>
        </w:rPr>
        <w:t>
      Исполнитель___________________________________ _____________________</w:t>
      </w:r>
    </w:p>
    <w:bookmarkEnd w:id="319"/>
    <w:bookmarkStart w:name="z406" w:id="32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20"/>
    <w:bookmarkStart w:name="z407" w:id="32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1"/>
    <w:bookmarkStart w:name="z408" w:id="322"/>
    <w:p>
      <w:pPr>
        <w:spacing w:after="0"/>
        <w:ind w:left="0"/>
        <w:jc w:val="both"/>
      </w:pPr>
      <w:r>
        <w:rPr>
          <w:rFonts w:ascii="Times New Roman"/>
          <w:b w:val="false"/>
          <w:i w:val="false"/>
          <w:color w:val="000000"/>
          <w:sz w:val="28"/>
        </w:rPr>
        <w:t>
      Басшы немесе оның міндетін атқарушы адам</w:t>
      </w:r>
    </w:p>
    <w:bookmarkEnd w:id="322"/>
    <w:bookmarkStart w:name="z409" w:id="323"/>
    <w:p>
      <w:pPr>
        <w:spacing w:after="0"/>
        <w:ind w:left="0"/>
        <w:jc w:val="both"/>
      </w:pPr>
      <w:r>
        <w:rPr>
          <w:rFonts w:ascii="Times New Roman"/>
          <w:b w:val="false"/>
          <w:i w:val="false"/>
          <w:color w:val="000000"/>
          <w:sz w:val="28"/>
        </w:rPr>
        <w:t>
      Руководитель или лицо, исполняющее его обязанности</w:t>
      </w:r>
    </w:p>
    <w:bookmarkEnd w:id="323"/>
    <w:bookmarkStart w:name="z410" w:id="324"/>
    <w:p>
      <w:pPr>
        <w:spacing w:after="0"/>
        <w:ind w:left="0"/>
        <w:jc w:val="both"/>
      </w:pPr>
      <w:r>
        <w:rPr>
          <w:rFonts w:ascii="Times New Roman"/>
          <w:b w:val="false"/>
          <w:i w:val="false"/>
          <w:color w:val="000000"/>
          <w:sz w:val="28"/>
        </w:rPr>
        <w:t>
      __________________________________________________________________</w:t>
      </w:r>
    </w:p>
    <w:bookmarkEnd w:id="324"/>
    <w:bookmarkStart w:name="z411" w:id="325"/>
    <w:p>
      <w:pPr>
        <w:spacing w:after="0"/>
        <w:ind w:left="0"/>
        <w:jc w:val="both"/>
      </w:pPr>
      <w:r>
        <w:rPr>
          <w:rFonts w:ascii="Times New Roman"/>
          <w:b w:val="false"/>
          <w:i w:val="false"/>
          <w:color w:val="000000"/>
          <w:sz w:val="28"/>
        </w:rPr>
        <w:t>
      __________________________________________________________________</w:t>
      </w:r>
    </w:p>
    <w:bookmarkEnd w:id="325"/>
    <w:bookmarkStart w:name="z412" w:id="326"/>
    <w:p>
      <w:pPr>
        <w:spacing w:after="0"/>
        <w:ind w:left="0"/>
        <w:jc w:val="both"/>
      </w:pPr>
      <w:r>
        <w:rPr>
          <w:rFonts w:ascii="Times New Roman"/>
          <w:b w:val="false"/>
          <w:i w:val="false"/>
          <w:color w:val="000000"/>
          <w:sz w:val="28"/>
        </w:rPr>
        <w:t>
      тегі, аты және әкесінің аты (ол болған жағдайда) қолы</w:t>
      </w:r>
    </w:p>
    <w:bookmarkEnd w:id="326"/>
    <w:bookmarkStart w:name="z413" w:id="327"/>
    <w:p>
      <w:pPr>
        <w:spacing w:after="0"/>
        <w:ind w:left="0"/>
        <w:jc w:val="both"/>
      </w:pPr>
      <w:r>
        <w:rPr>
          <w:rFonts w:ascii="Times New Roman"/>
          <w:b w:val="false"/>
          <w:i w:val="false"/>
          <w:color w:val="000000"/>
          <w:sz w:val="28"/>
        </w:rPr>
        <w:t>
      фамилия, имя и отчество (при его наличии) подпись</w:t>
      </w:r>
    </w:p>
    <w:bookmarkEnd w:id="327"/>
    <w:bookmarkStart w:name="z414" w:id="32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28"/>
    <w:bookmarkStart w:name="z415" w:id="32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29"/>
    <w:bookmarkStart w:name="z416" w:id="330"/>
    <w:p>
      <w:pPr>
        <w:spacing w:after="0"/>
        <w:ind w:left="0"/>
        <w:jc w:val="both"/>
      </w:pPr>
      <w:r>
        <w:rPr>
          <w:rFonts w:ascii="Times New Roman"/>
          <w:b w:val="false"/>
          <w:i w:val="false"/>
          <w:color w:val="000000"/>
          <w:sz w:val="28"/>
        </w:rPr>
        <w:t>
      предпринимательства) ________________________________________________</w:t>
      </w:r>
    </w:p>
    <w:bookmarkEnd w:id="330"/>
    <w:bookmarkStart w:name="z417" w:id="331"/>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331"/>
    <w:bookmarkStart w:name="z418" w:id="332"/>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w:t>
      </w:r>
    </w:p>
    <w:bookmarkEnd w:id="332"/>
    <w:bookmarkStart w:name="z419" w:id="333"/>
    <w:p>
      <w:pPr>
        <w:spacing w:after="0"/>
        <w:ind w:left="0"/>
        <w:jc w:val="both"/>
      </w:pPr>
      <w:r>
        <w:rPr>
          <w:rFonts w:ascii="Times New Roman"/>
          <w:b w:val="false"/>
          <w:i w:val="false"/>
          <w:color w:val="000000"/>
          <w:sz w:val="28"/>
        </w:rPr>
        <w:t>
      _______________________________________________________________</w:t>
      </w:r>
    </w:p>
    <w:bookmarkEnd w:id="333"/>
    <w:bookmarkStart w:name="z420" w:id="334"/>
    <w:p>
      <w:pPr>
        <w:spacing w:after="0"/>
        <w:ind w:left="0"/>
        <w:jc w:val="both"/>
      </w:pPr>
      <w:r>
        <w:rPr>
          <w:rFonts w:ascii="Times New Roman"/>
          <w:b w:val="false"/>
          <w:i w:val="false"/>
          <w:color w:val="000000"/>
          <w:sz w:val="28"/>
        </w:rPr>
        <w:t>
      (білім беру ұйымының атауы) (______________ жағдай бойынша)</w:t>
      </w:r>
    </w:p>
    <w:bookmarkEnd w:id="334"/>
    <w:bookmarkStart w:name="z421" w:id="335"/>
    <w:p>
      <w:pPr>
        <w:spacing w:after="0"/>
        <w:ind w:left="0"/>
        <w:jc w:val="both"/>
      </w:pPr>
      <w:r>
        <w:rPr>
          <w:rFonts w:ascii="Times New Roman"/>
          <w:b w:val="false"/>
          <w:i w:val="false"/>
          <w:color w:val="000000"/>
          <w:sz w:val="28"/>
        </w:rPr>
        <w:t>
      (индексі-6-КК, кезеңділік – біржолғы)</w:t>
      </w:r>
    </w:p>
    <w:bookmarkEnd w:id="335"/>
    <w:bookmarkStart w:name="z422" w:id="336"/>
    <w:p>
      <w:pPr>
        <w:spacing w:after="0"/>
        <w:ind w:left="0"/>
        <w:jc w:val="both"/>
      </w:pPr>
      <w:r>
        <w:rPr>
          <w:rFonts w:ascii="Times New Roman"/>
          <w:b w:val="false"/>
          <w:i w:val="false"/>
          <w:color w:val="000000"/>
          <w:sz w:val="28"/>
        </w:rPr>
        <w:t>
      1-бағанда ғимараттың нақты мекенжайы көрсетіледі;</w:t>
      </w:r>
    </w:p>
    <w:bookmarkEnd w:id="336"/>
    <w:bookmarkStart w:name="z423" w:id="337"/>
    <w:p>
      <w:pPr>
        <w:spacing w:after="0"/>
        <w:ind w:left="0"/>
        <w:jc w:val="both"/>
      </w:pPr>
      <w:r>
        <w:rPr>
          <w:rFonts w:ascii="Times New Roman"/>
          <w:b w:val="false"/>
          <w:i w:val="false"/>
          <w:color w:val="000000"/>
          <w:sz w:val="28"/>
        </w:rPr>
        <w:t>
      2-бағанда аудиторияның, пәндік кабинеттердің жарақтандырылуы туралы мәліметтер көрсетіледі;</w:t>
      </w:r>
    </w:p>
    <w:bookmarkEnd w:id="337"/>
    <w:bookmarkStart w:name="z424" w:id="338"/>
    <w:p>
      <w:pPr>
        <w:spacing w:after="0"/>
        <w:ind w:left="0"/>
        <w:jc w:val="both"/>
      </w:pPr>
      <w:r>
        <w:rPr>
          <w:rFonts w:ascii="Times New Roman"/>
          <w:b w:val="false"/>
          <w:i w:val="false"/>
          <w:color w:val="000000"/>
          <w:sz w:val="28"/>
        </w:rPr>
        <w:t>
      3-бағанда меншік үй-жайлардың түрі, бейнебақылаудың болуы, ерекше білім беру қажеттіліктері бар адамдар үшін жағдайлардың болуы көрсетіледі;</w:t>
      </w:r>
    </w:p>
    <w:bookmarkEnd w:id="338"/>
    <w:bookmarkStart w:name="z425" w:id="339"/>
    <w:p>
      <w:pPr>
        <w:spacing w:after="0"/>
        <w:ind w:left="0"/>
        <w:jc w:val="both"/>
      </w:pPr>
      <w:r>
        <w:rPr>
          <w:rFonts w:ascii="Times New Roman"/>
          <w:b w:val="false"/>
          <w:i w:val="false"/>
          <w:color w:val="000000"/>
          <w:sz w:val="28"/>
        </w:rPr>
        <w:t>
      4-бағанда зертханалармен жарақтандыру туралы мәліметтер көрсетіледі;</w:t>
      </w:r>
    </w:p>
    <w:bookmarkEnd w:id="339"/>
    <w:bookmarkStart w:name="z426" w:id="340"/>
    <w:p>
      <w:pPr>
        <w:spacing w:after="0"/>
        <w:ind w:left="0"/>
        <w:jc w:val="both"/>
      </w:pPr>
      <w:r>
        <w:rPr>
          <w:rFonts w:ascii="Times New Roman"/>
          <w:b w:val="false"/>
          <w:i w:val="false"/>
          <w:color w:val="000000"/>
          <w:sz w:val="28"/>
        </w:rPr>
        <w:t>
      5-бағанда оқытудың техникалық құралдарының тізбесі көрсетіледі;</w:t>
      </w:r>
    </w:p>
    <w:bookmarkEnd w:id="340"/>
    <w:bookmarkStart w:name="z427" w:id="341"/>
    <w:p>
      <w:pPr>
        <w:spacing w:after="0"/>
        <w:ind w:left="0"/>
        <w:jc w:val="both"/>
      </w:pPr>
      <w:r>
        <w:rPr>
          <w:rFonts w:ascii="Times New Roman"/>
          <w:b w:val="false"/>
          <w:i w:val="false"/>
          <w:color w:val="000000"/>
          <w:sz w:val="28"/>
        </w:rPr>
        <w:t>
      6-бағанда акт және спорт залдарымен жарақтандыру туралы мәліметтер көрсетіледі;</w:t>
      </w:r>
    </w:p>
    <w:bookmarkEnd w:id="341"/>
    <w:bookmarkStart w:name="z428" w:id="342"/>
    <w:p>
      <w:pPr>
        <w:spacing w:after="0"/>
        <w:ind w:left="0"/>
        <w:jc w:val="both"/>
      </w:pPr>
      <w:r>
        <w:rPr>
          <w:rFonts w:ascii="Times New Roman"/>
          <w:b w:val="false"/>
          <w:i w:val="false"/>
          <w:color w:val="000000"/>
          <w:sz w:val="28"/>
        </w:rPr>
        <w:t>
      7-бағанда компьютерлік сыныптармен, жиһазбен, жеке пайдалануға арналған шкафтармен, бейнекамералармен жарақтандырылуы туралы мәліметтер көрсетіледі;</w:t>
      </w:r>
    </w:p>
    <w:bookmarkEnd w:id="342"/>
    <w:bookmarkStart w:name="z429" w:id="343"/>
    <w:p>
      <w:pPr>
        <w:spacing w:after="0"/>
        <w:ind w:left="0"/>
        <w:jc w:val="both"/>
      </w:pPr>
      <w:r>
        <w:rPr>
          <w:rFonts w:ascii="Times New Roman"/>
          <w:b w:val="false"/>
          <w:i w:val="false"/>
          <w:color w:val="000000"/>
          <w:sz w:val="28"/>
        </w:rPr>
        <w:t>
      8-бағанда онлайн-оқыту бойынша жарақтың болуы туралы мәліметтер көрсетіледі;</w:t>
      </w:r>
    </w:p>
    <w:bookmarkEnd w:id="343"/>
    <w:bookmarkStart w:name="z430" w:id="344"/>
    <w:p>
      <w:pPr>
        <w:spacing w:after="0"/>
        <w:ind w:left="0"/>
        <w:jc w:val="both"/>
      </w:pPr>
      <w:r>
        <w:rPr>
          <w:rFonts w:ascii="Times New Roman"/>
          <w:b w:val="false"/>
          <w:i w:val="false"/>
          <w:color w:val="000000"/>
          <w:sz w:val="28"/>
        </w:rPr>
        <w:t>
      9-бағанда интернеттің болуы туралы мәліметтер көрсетіледі.</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оқыту, </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w:t>
            </w:r>
            <w:r>
              <w:br/>
            </w:r>
            <w:r>
              <w:rPr>
                <w:rFonts w:ascii="Times New Roman"/>
                <w:b w:val="false"/>
                <w:i w:val="false"/>
                <w:color w:val="000000"/>
                <w:sz w:val="20"/>
              </w:rPr>
              <w:t>беру-сауықтыру қызметтері</w:t>
            </w:r>
            <w:r>
              <w:br/>
            </w:r>
            <w:r>
              <w:rPr>
                <w:rFonts w:ascii="Times New Roman"/>
                <w:b w:val="false"/>
                <w:i w:val="false"/>
                <w:color w:val="000000"/>
                <w:sz w:val="20"/>
              </w:rPr>
              <w:t>саласында 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7-қосымша</w:t>
            </w:r>
            <w:r>
              <w:br/>
            </w:r>
            <w:r>
              <w:rPr>
                <w:rFonts w:ascii="Times New Roman"/>
                <w:b w:val="false"/>
                <w:i w:val="false"/>
                <w:color w:val="000000"/>
                <w:sz w:val="20"/>
              </w:rPr>
              <w:t>Нысан</w:t>
            </w:r>
          </w:p>
        </w:tc>
      </w:tr>
    </w:tbl>
    <w:bookmarkStart w:name="z432" w:id="345"/>
    <w:p>
      <w:pPr>
        <w:spacing w:after="0"/>
        <w:ind w:left="0"/>
        <w:jc w:val="left"/>
      </w:pPr>
      <w:r>
        <w:rPr>
          <w:rFonts w:ascii="Times New Roman"/>
          <w:b/>
          <w:i w:val="false"/>
          <w:color w:val="000000"/>
        </w:rPr>
        <w:t xml:space="preserve"> Ұсынылады: _____________________________________ </w:t>
      </w:r>
      <w:r>
        <w:br/>
      </w:r>
      <w:r>
        <w:rPr>
          <w:rFonts w:ascii="Times New Roman"/>
          <w:b/>
          <w:i w:val="false"/>
          <w:color w:val="000000"/>
        </w:rPr>
        <w:t>(қызмет көрсетушінің атауы)</w:t>
      </w:r>
    </w:p>
    <w:bookmarkEnd w:id="345"/>
    <w:bookmarkStart w:name="z433" w:id="34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346"/>
    <w:bookmarkStart w:name="z434" w:id="347"/>
    <w:p>
      <w:pPr>
        <w:spacing w:after="0"/>
        <w:ind w:left="0"/>
        <w:jc w:val="both"/>
      </w:pPr>
      <w:r>
        <w:rPr>
          <w:rFonts w:ascii="Times New Roman"/>
          <w:b w:val="false"/>
          <w:i w:val="false"/>
          <w:color w:val="000000"/>
          <w:sz w:val="28"/>
        </w:rPr>
        <w:t>
      Әкімшілік нысанның атауы:</w:t>
      </w:r>
    </w:p>
    <w:bookmarkEnd w:id="347"/>
    <w:bookmarkStart w:name="z435" w:id="348"/>
    <w:p>
      <w:pPr>
        <w:spacing w:after="0"/>
        <w:ind w:left="0"/>
        <w:jc w:val="both"/>
      </w:pPr>
      <w:r>
        <w:rPr>
          <w:rFonts w:ascii="Times New Roman"/>
          <w:b w:val="false"/>
          <w:i w:val="false"/>
          <w:color w:val="000000"/>
          <w:sz w:val="28"/>
        </w:rPr>
        <w:t>
      Цифрлық тасымалдағыштардағы оқу және ғылыми әдебиеттердің болуы туралы мәліметтер _____________________________________________ (білім беру</w:t>
      </w:r>
    </w:p>
    <w:bookmarkEnd w:id="348"/>
    <w:bookmarkStart w:name="z436" w:id="349"/>
    <w:p>
      <w:pPr>
        <w:spacing w:after="0"/>
        <w:ind w:left="0"/>
        <w:jc w:val="both"/>
      </w:pPr>
      <w:r>
        <w:rPr>
          <w:rFonts w:ascii="Times New Roman"/>
          <w:b w:val="false"/>
          <w:i w:val="false"/>
          <w:color w:val="000000"/>
          <w:sz w:val="28"/>
        </w:rPr>
        <w:t>
      ұйымының атауы) (______________ жағдай бойынша)</w:t>
      </w:r>
    </w:p>
    <w:bookmarkEnd w:id="349"/>
    <w:bookmarkStart w:name="z437" w:id="35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350"/>
    <w:bookmarkStart w:name="z438" w:id="351"/>
    <w:p>
      <w:pPr>
        <w:spacing w:after="0"/>
        <w:ind w:left="0"/>
        <w:jc w:val="both"/>
      </w:pPr>
      <w:r>
        <w:rPr>
          <w:rFonts w:ascii="Times New Roman"/>
          <w:b w:val="false"/>
          <w:i w:val="false"/>
          <w:color w:val="000000"/>
          <w:sz w:val="28"/>
        </w:rPr>
        <w:t>
      (нысан атауының қысқаша әріптік-цифрлық көрінісі): 7-КК</w:t>
      </w:r>
    </w:p>
    <w:bookmarkEnd w:id="351"/>
    <w:bookmarkStart w:name="z439" w:id="352"/>
    <w:p>
      <w:pPr>
        <w:spacing w:after="0"/>
        <w:ind w:left="0"/>
        <w:jc w:val="both"/>
      </w:pPr>
      <w:r>
        <w:rPr>
          <w:rFonts w:ascii="Times New Roman"/>
          <w:b w:val="false"/>
          <w:i w:val="false"/>
          <w:color w:val="000000"/>
          <w:sz w:val="28"/>
        </w:rPr>
        <w:t>
      Кезеңділік: біржолғы</w:t>
      </w:r>
    </w:p>
    <w:bookmarkEnd w:id="352"/>
    <w:bookmarkStart w:name="z440" w:id="353"/>
    <w:p>
      <w:pPr>
        <w:spacing w:after="0"/>
        <w:ind w:left="0"/>
        <w:jc w:val="both"/>
      </w:pPr>
      <w:r>
        <w:rPr>
          <w:rFonts w:ascii="Times New Roman"/>
          <w:b w:val="false"/>
          <w:i w:val="false"/>
          <w:color w:val="000000"/>
          <w:sz w:val="28"/>
        </w:rPr>
        <w:t>
      Есепті кезең: 20_жыл</w:t>
      </w:r>
    </w:p>
    <w:bookmarkEnd w:id="353"/>
    <w:bookmarkStart w:name="z441" w:id="3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w:t>
      </w:r>
    </w:p>
    <w:bookmarkEnd w:id="354"/>
    <w:bookmarkStart w:name="z442" w:id="355"/>
    <w:p>
      <w:pPr>
        <w:spacing w:after="0"/>
        <w:ind w:left="0"/>
        <w:jc w:val="both"/>
      </w:pPr>
      <w:r>
        <w:rPr>
          <w:rFonts w:ascii="Times New Roman"/>
          <w:b w:val="false"/>
          <w:i w:val="false"/>
          <w:color w:val="000000"/>
          <w:sz w:val="28"/>
        </w:rPr>
        <w:t>
      адамдар тобы: заңды тұлғалар, дара кәсіпкерлер</w:t>
      </w:r>
    </w:p>
    <w:bookmarkEnd w:id="355"/>
    <w:bookmarkStart w:name="z443" w:id="3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56"/>
    <w:bookmarkStart w:name="z444" w:id="357"/>
    <w:p>
      <w:pPr>
        <w:spacing w:after="0"/>
        <w:ind w:left="0"/>
        <w:jc w:val="both"/>
      </w:pPr>
      <w:r>
        <w:rPr>
          <w:rFonts w:ascii="Times New Roman"/>
          <w:b w:val="false"/>
          <w:i w:val="false"/>
          <w:color w:val="000000"/>
          <w:sz w:val="28"/>
        </w:rPr>
        <w:t>
      мемлекеттік қызметті алуға өтініш берген кезде.</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кадрларды</w:t>
            </w:r>
            <w:r>
              <w:rPr>
                <w:rFonts w:ascii="Times New Roman"/>
                <w:b w:val="false"/>
                <w:i w:val="false"/>
                <w:color w:val="000000"/>
                <w:sz w:val="20"/>
              </w:rPr>
              <w:t xml:space="preserve"> </w:t>
            </w:r>
            <w:r>
              <w:rPr>
                <w:rFonts w:ascii="Times New Roman"/>
                <w:b/>
                <w:i w:val="false"/>
                <w:color w:val="000000"/>
                <w:sz w:val="20"/>
              </w:rPr>
              <w:t>даярлау</w:t>
            </w:r>
            <w:r>
              <w:rPr>
                <w:rFonts w:ascii="Times New Roman"/>
                <w:b w:val="false"/>
                <w:i w:val="false"/>
                <w:color w:val="000000"/>
                <w:sz w:val="20"/>
              </w:rPr>
              <w:t xml:space="preserve"> </w:t>
            </w:r>
            <w:r>
              <w:rPr>
                <w:rFonts w:ascii="Times New Roman"/>
                <w:b/>
                <w:i w:val="false"/>
                <w:color w:val="000000"/>
                <w:sz w:val="20"/>
              </w:rPr>
              <w:t>бағыты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даярланатын</w:t>
            </w:r>
            <w:r>
              <w:rPr>
                <w:rFonts w:ascii="Times New Roman"/>
                <w:b w:val="false"/>
                <w:i w:val="false"/>
                <w:color w:val="000000"/>
                <w:sz w:val="20"/>
              </w:rPr>
              <w:t xml:space="preserve"> </w:t>
            </w:r>
            <w:r>
              <w:rPr>
                <w:rFonts w:ascii="Times New Roman"/>
                <w:b/>
                <w:i w:val="false"/>
                <w:color w:val="000000"/>
                <w:sz w:val="20"/>
              </w:rPr>
              <w:t>мамандық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дерекқорларға</w:t>
            </w:r>
            <w:r>
              <w:rPr>
                <w:rFonts w:ascii="Times New Roman"/>
                <w:b w:val="false"/>
                <w:i w:val="false"/>
                <w:color w:val="000000"/>
                <w:sz w:val="20"/>
              </w:rPr>
              <w:t xml:space="preserve"> </w:t>
            </w:r>
            <w:r>
              <w:rPr>
                <w:rFonts w:ascii="Times New Roman"/>
                <w:b/>
                <w:i w:val="false"/>
                <w:color w:val="000000"/>
                <w:sz w:val="20"/>
              </w:rPr>
              <w:t>жазылу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Сілтемелер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8"/>
          <w:p>
            <w:pPr>
              <w:spacing w:after="20"/>
              <w:ind w:left="20"/>
              <w:jc w:val="both"/>
            </w:pPr>
            <w:r>
              <w:rPr>
                <w:rFonts w:ascii="Times New Roman"/>
                <w:b w:val="false"/>
                <w:i w:val="false"/>
                <w:color w:val="000000"/>
                <w:sz w:val="20"/>
              </w:rPr>
              <w:t>
Атауы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9"/>
          <w:p>
            <w:pPr>
              <w:spacing w:after="20"/>
              <w:ind w:left="20"/>
              <w:jc w:val="both"/>
            </w:pPr>
            <w:r>
              <w:rPr>
                <w:rFonts w:ascii="Times New Roman"/>
                <w:b w:val="false"/>
                <w:i w:val="false"/>
                <w:color w:val="000000"/>
                <w:sz w:val="20"/>
              </w:rPr>
              <w:t>
Мекенжайы</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bookmarkStart w:name="z449" w:id="360"/>
    <w:p>
      <w:pPr>
        <w:spacing w:after="0"/>
        <w:ind w:left="0"/>
        <w:jc w:val="both"/>
      </w:pPr>
      <w:r>
        <w:rPr>
          <w:rFonts w:ascii="Times New Roman"/>
          <w:b w:val="false"/>
          <w:i w:val="false"/>
          <w:color w:val="000000"/>
          <w:sz w:val="28"/>
        </w:rPr>
        <w:t>
      Телефоны</w:t>
      </w:r>
    </w:p>
    <w:bookmarkEnd w:id="360"/>
    <w:bookmarkStart w:name="z450" w:id="361"/>
    <w:p>
      <w:pPr>
        <w:spacing w:after="0"/>
        <w:ind w:left="0"/>
        <w:jc w:val="both"/>
      </w:pPr>
      <w:r>
        <w:rPr>
          <w:rFonts w:ascii="Times New Roman"/>
          <w:b w:val="false"/>
          <w:i w:val="false"/>
          <w:color w:val="000000"/>
          <w:sz w:val="28"/>
        </w:rPr>
        <w:t>
      Телефон ____________________________________________________________</w:t>
      </w:r>
    </w:p>
    <w:bookmarkEnd w:id="361"/>
    <w:bookmarkStart w:name="z451" w:id="362"/>
    <w:p>
      <w:pPr>
        <w:spacing w:after="0"/>
        <w:ind w:left="0"/>
        <w:jc w:val="both"/>
      </w:pPr>
      <w:r>
        <w:rPr>
          <w:rFonts w:ascii="Times New Roman"/>
          <w:b w:val="false"/>
          <w:i w:val="false"/>
          <w:color w:val="000000"/>
          <w:sz w:val="28"/>
        </w:rPr>
        <w:t>
      Электрондық пошта мекенжайы/ Адрес электронной почты</w:t>
      </w:r>
    </w:p>
    <w:bookmarkEnd w:id="362"/>
    <w:bookmarkStart w:name="z452" w:id="363"/>
    <w:p>
      <w:pPr>
        <w:spacing w:after="0"/>
        <w:ind w:left="0"/>
        <w:jc w:val="both"/>
      </w:pPr>
      <w:r>
        <w:rPr>
          <w:rFonts w:ascii="Times New Roman"/>
          <w:b w:val="false"/>
          <w:i w:val="false"/>
          <w:color w:val="000000"/>
          <w:sz w:val="28"/>
        </w:rPr>
        <w:t>
      __________________________________________________________________</w:t>
      </w:r>
    </w:p>
    <w:bookmarkEnd w:id="363"/>
    <w:bookmarkStart w:name="z453" w:id="364"/>
    <w:p>
      <w:pPr>
        <w:spacing w:after="0"/>
        <w:ind w:left="0"/>
        <w:jc w:val="both"/>
      </w:pPr>
      <w:r>
        <w:rPr>
          <w:rFonts w:ascii="Times New Roman"/>
          <w:b w:val="false"/>
          <w:i w:val="false"/>
          <w:color w:val="000000"/>
          <w:sz w:val="28"/>
        </w:rPr>
        <w:t>
      Орындаушы</w:t>
      </w:r>
    </w:p>
    <w:bookmarkEnd w:id="364"/>
    <w:bookmarkStart w:name="z454" w:id="365"/>
    <w:p>
      <w:pPr>
        <w:spacing w:after="0"/>
        <w:ind w:left="0"/>
        <w:jc w:val="both"/>
      </w:pPr>
      <w:r>
        <w:rPr>
          <w:rFonts w:ascii="Times New Roman"/>
          <w:b w:val="false"/>
          <w:i w:val="false"/>
          <w:color w:val="000000"/>
          <w:sz w:val="28"/>
        </w:rPr>
        <w:t>
      Исполнитель___________________________________ _____________________</w:t>
      </w:r>
    </w:p>
    <w:bookmarkEnd w:id="365"/>
    <w:bookmarkStart w:name="z455" w:id="36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66"/>
    <w:bookmarkStart w:name="z456" w:id="36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7"/>
    <w:bookmarkStart w:name="z457" w:id="368"/>
    <w:p>
      <w:pPr>
        <w:spacing w:after="0"/>
        <w:ind w:left="0"/>
        <w:jc w:val="both"/>
      </w:pPr>
      <w:r>
        <w:rPr>
          <w:rFonts w:ascii="Times New Roman"/>
          <w:b w:val="false"/>
          <w:i w:val="false"/>
          <w:color w:val="000000"/>
          <w:sz w:val="28"/>
        </w:rPr>
        <w:t>
      Басшы немесе оның міндетін атқарушы адам</w:t>
      </w:r>
    </w:p>
    <w:bookmarkEnd w:id="368"/>
    <w:bookmarkStart w:name="z458" w:id="369"/>
    <w:p>
      <w:pPr>
        <w:spacing w:after="0"/>
        <w:ind w:left="0"/>
        <w:jc w:val="both"/>
      </w:pPr>
      <w:r>
        <w:rPr>
          <w:rFonts w:ascii="Times New Roman"/>
          <w:b w:val="false"/>
          <w:i w:val="false"/>
          <w:color w:val="000000"/>
          <w:sz w:val="28"/>
        </w:rPr>
        <w:t>
      Руководитель или лицо, исполняющее его обязанности</w:t>
      </w:r>
    </w:p>
    <w:bookmarkEnd w:id="369"/>
    <w:bookmarkStart w:name="z459" w:id="370"/>
    <w:p>
      <w:pPr>
        <w:spacing w:after="0"/>
        <w:ind w:left="0"/>
        <w:jc w:val="both"/>
      </w:pPr>
      <w:r>
        <w:rPr>
          <w:rFonts w:ascii="Times New Roman"/>
          <w:b w:val="false"/>
          <w:i w:val="false"/>
          <w:color w:val="000000"/>
          <w:sz w:val="28"/>
        </w:rPr>
        <w:t>
      __________________________________________________________________</w:t>
      </w:r>
    </w:p>
    <w:bookmarkEnd w:id="370"/>
    <w:bookmarkStart w:name="z460" w:id="371"/>
    <w:p>
      <w:pPr>
        <w:spacing w:after="0"/>
        <w:ind w:left="0"/>
        <w:jc w:val="both"/>
      </w:pPr>
      <w:r>
        <w:rPr>
          <w:rFonts w:ascii="Times New Roman"/>
          <w:b w:val="false"/>
          <w:i w:val="false"/>
          <w:color w:val="000000"/>
          <w:sz w:val="28"/>
        </w:rPr>
        <w:t>
      __________________________________________________________________</w:t>
      </w:r>
    </w:p>
    <w:bookmarkEnd w:id="371"/>
    <w:bookmarkStart w:name="z461" w:id="372"/>
    <w:p>
      <w:pPr>
        <w:spacing w:after="0"/>
        <w:ind w:left="0"/>
        <w:jc w:val="both"/>
      </w:pPr>
      <w:r>
        <w:rPr>
          <w:rFonts w:ascii="Times New Roman"/>
          <w:b w:val="false"/>
          <w:i w:val="false"/>
          <w:color w:val="000000"/>
          <w:sz w:val="28"/>
        </w:rPr>
        <w:t>
      тегі, аты және әкесінің аты (ол болған жағдайда) қолы</w:t>
      </w:r>
    </w:p>
    <w:bookmarkEnd w:id="372"/>
    <w:bookmarkStart w:name="z462" w:id="373"/>
    <w:p>
      <w:pPr>
        <w:spacing w:after="0"/>
        <w:ind w:left="0"/>
        <w:jc w:val="both"/>
      </w:pPr>
      <w:r>
        <w:rPr>
          <w:rFonts w:ascii="Times New Roman"/>
          <w:b w:val="false"/>
          <w:i w:val="false"/>
          <w:color w:val="000000"/>
          <w:sz w:val="28"/>
        </w:rPr>
        <w:t>
      фамилия, имя и отчество (при его наличии) подпись</w:t>
      </w:r>
    </w:p>
    <w:bookmarkEnd w:id="373"/>
    <w:bookmarkStart w:name="z463" w:id="37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74"/>
    <w:bookmarkStart w:name="z464" w:id="37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75"/>
    <w:bookmarkStart w:name="z465" w:id="376"/>
    <w:p>
      <w:pPr>
        <w:spacing w:after="0"/>
        <w:ind w:left="0"/>
        <w:jc w:val="both"/>
      </w:pPr>
      <w:r>
        <w:rPr>
          <w:rFonts w:ascii="Times New Roman"/>
          <w:b w:val="false"/>
          <w:i w:val="false"/>
          <w:color w:val="000000"/>
          <w:sz w:val="28"/>
        </w:rPr>
        <w:t>
      предпринимательства) ________________________________________________</w:t>
      </w:r>
    </w:p>
    <w:bookmarkEnd w:id="376"/>
    <w:bookmarkStart w:name="z466" w:id="377"/>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377"/>
    <w:bookmarkStart w:name="z467" w:id="378"/>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w:t>
      </w:r>
    </w:p>
    <w:bookmarkEnd w:id="378"/>
    <w:bookmarkStart w:name="z468" w:id="379"/>
    <w:p>
      <w:pPr>
        <w:spacing w:after="0"/>
        <w:ind w:left="0"/>
        <w:jc w:val="both"/>
      </w:pPr>
      <w:r>
        <w:rPr>
          <w:rFonts w:ascii="Times New Roman"/>
          <w:b w:val="false"/>
          <w:i w:val="false"/>
          <w:color w:val="000000"/>
          <w:sz w:val="28"/>
        </w:rPr>
        <w:t>
      ____________________________________________________________ (білім</w:t>
      </w:r>
    </w:p>
    <w:bookmarkEnd w:id="379"/>
    <w:bookmarkStart w:name="z469" w:id="380"/>
    <w:p>
      <w:pPr>
        <w:spacing w:after="0"/>
        <w:ind w:left="0"/>
        <w:jc w:val="both"/>
      </w:pPr>
      <w:r>
        <w:rPr>
          <w:rFonts w:ascii="Times New Roman"/>
          <w:b w:val="false"/>
          <w:i w:val="false"/>
          <w:color w:val="000000"/>
          <w:sz w:val="28"/>
        </w:rPr>
        <w:t>
      беру ұйымының атауы) (______________ жағдай бойынша)</w:t>
      </w:r>
    </w:p>
    <w:bookmarkEnd w:id="380"/>
    <w:bookmarkStart w:name="z470" w:id="381"/>
    <w:p>
      <w:pPr>
        <w:spacing w:after="0"/>
        <w:ind w:left="0"/>
        <w:jc w:val="both"/>
      </w:pPr>
      <w:r>
        <w:rPr>
          <w:rFonts w:ascii="Times New Roman"/>
          <w:b w:val="false"/>
          <w:i w:val="false"/>
          <w:color w:val="000000"/>
          <w:sz w:val="28"/>
        </w:rPr>
        <w:t>
      (индексі-7-КК, кезеңділік – біржолғы)</w:t>
      </w:r>
    </w:p>
    <w:bookmarkEnd w:id="381"/>
    <w:bookmarkStart w:name="z471" w:id="382"/>
    <w:p>
      <w:pPr>
        <w:spacing w:after="0"/>
        <w:ind w:left="0"/>
        <w:jc w:val="both"/>
      </w:pPr>
      <w:r>
        <w:rPr>
          <w:rFonts w:ascii="Times New Roman"/>
          <w:b w:val="false"/>
          <w:i w:val="false"/>
          <w:color w:val="000000"/>
          <w:sz w:val="28"/>
        </w:rPr>
        <w:t>
      1-бағанда реті бойынша нөмір көрсетіледі;</w:t>
      </w:r>
    </w:p>
    <w:bookmarkEnd w:id="382"/>
    <w:bookmarkStart w:name="z472" w:id="383"/>
    <w:p>
      <w:pPr>
        <w:spacing w:after="0"/>
        <w:ind w:left="0"/>
        <w:jc w:val="both"/>
      </w:pPr>
      <w:r>
        <w:rPr>
          <w:rFonts w:ascii="Times New Roman"/>
          <w:b w:val="false"/>
          <w:i w:val="false"/>
          <w:color w:val="000000"/>
          <w:sz w:val="28"/>
        </w:rPr>
        <w:t>
      2-бағанда дайындалатын мамандықтар бойынша оқу пәні көрсетіледі;</w:t>
      </w:r>
    </w:p>
    <w:bookmarkEnd w:id="383"/>
    <w:bookmarkStart w:name="z473" w:id="384"/>
    <w:p>
      <w:pPr>
        <w:spacing w:after="0"/>
        <w:ind w:left="0"/>
        <w:jc w:val="both"/>
      </w:pPr>
      <w:r>
        <w:rPr>
          <w:rFonts w:ascii="Times New Roman"/>
          <w:b w:val="false"/>
          <w:i w:val="false"/>
          <w:color w:val="000000"/>
          <w:sz w:val="28"/>
        </w:rPr>
        <w:t>
      3-бағанда атауы, жасалған жылы көрсетіледі;</w:t>
      </w:r>
    </w:p>
    <w:bookmarkEnd w:id="384"/>
    <w:bookmarkStart w:name="z474" w:id="385"/>
    <w:p>
      <w:pPr>
        <w:spacing w:after="0"/>
        <w:ind w:left="0"/>
        <w:jc w:val="both"/>
      </w:pPr>
      <w:r>
        <w:rPr>
          <w:rFonts w:ascii="Times New Roman"/>
          <w:b w:val="false"/>
          <w:i w:val="false"/>
          <w:color w:val="000000"/>
          <w:sz w:val="28"/>
        </w:rPr>
        <w:t>
      4-бағанда авторлары көрсетіледі;</w:t>
      </w:r>
    </w:p>
    <w:bookmarkEnd w:id="385"/>
    <w:bookmarkStart w:name="z475" w:id="386"/>
    <w:p>
      <w:pPr>
        <w:spacing w:after="0"/>
        <w:ind w:left="0"/>
        <w:jc w:val="both"/>
      </w:pPr>
      <w:r>
        <w:rPr>
          <w:rFonts w:ascii="Times New Roman"/>
          <w:b w:val="false"/>
          <w:i w:val="false"/>
          <w:color w:val="000000"/>
          <w:sz w:val="28"/>
        </w:rPr>
        <w:t>
      5-бағанда халықаралық, ұлттық дерекқорларға жазылу туралы мәлімет көрсетіледі;</w:t>
      </w:r>
    </w:p>
    <w:bookmarkEnd w:id="386"/>
    <w:bookmarkStart w:name="z476" w:id="387"/>
    <w:p>
      <w:pPr>
        <w:spacing w:after="0"/>
        <w:ind w:left="0"/>
        <w:jc w:val="both"/>
      </w:pPr>
      <w:r>
        <w:rPr>
          <w:rFonts w:ascii="Times New Roman"/>
          <w:b w:val="false"/>
          <w:i w:val="false"/>
          <w:color w:val="000000"/>
          <w:sz w:val="28"/>
        </w:rPr>
        <w:t>
      6-бағанда сілтемелер көрсетіледі.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оқыту, </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 діни білім</w:t>
            </w:r>
            <w:r>
              <w:br/>
            </w:r>
            <w:r>
              <w:rPr>
                <w:rFonts w:ascii="Times New Roman"/>
                <w:b w:val="false"/>
                <w:i w:val="false"/>
                <w:color w:val="000000"/>
                <w:sz w:val="20"/>
              </w:rPr>
              <w:t>беру, кәмелетке толмағандарға</w:t>
            </w:r>
            <w:r>
              <w:br/>
            </w:r>
            <w:r>
              <w:rPr>
                <w:rFonts w:ascii="Times New Roman"/>
                <w:b w:val="false"/>
                <w:i w:val="false"/>
                <w:color w:val="000000"/>
                <w:sz w:val="20"/>
              </w:rPr>
              <w:t>білім беру- сауықтыру қызметтері</w:t>
            </w:r>
            <w:r>
              <w:br/>
            </w:r>
            <w:r>
              <w:rPr>
                <w:rFonts w:ascii="Times New Roman"/>
                <w:b w:val="false"/>
                <w:i w:val="false"/>
                <w:color w:val="000000"/>
                <w:sz w:val="20"/>
              </w:rPr>
              <w:t>саласында білім беру қызметімен</w:t>
            </w:r>
            <w:r>
              <w:br/>
            </w:r>
            <w:r>
              <w:rPr>
                <w:rFonts w:ascii="Times New Roman"/>
                <w:b w:val="false"/>
                <w:i w:val="false"/>
                <w:color w:val="000000"/>
                <w:sz w:val="20"/>
              </w:rPr>
              <w:t>айналысуға 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8-қосымша</w:t>
            </w:r>
          </w:p>
        </w:tc>
      </w:tr>
    </w:tbl>
    <w:bookmarkStart w:name="z478" w:id="388"/>
    <w:p>
      <w:pPr>
        <w:spacing w:after="0"/>
        <w:ind w:left="0"/>
        <w:jc w:val="both"/>
      </w:pPr>
      <w:r>
        <w:rPr>
          <w:rFonts w:ascii="Times New Roman"/>
          <w:b w:val="false"/>
          <w:i w:val="false"/>
          <w:color w:val="000000"/>
          <w:sz w:val="28"/>
        </w:rPr>
        <w:t>
      Нысан</w:t>
      </w:r>
    </w:p>
    <w:bookmarkEnd w:id="388"/>
    <w:bookmarkStart w:name="z479" w:id="389"/>
    <w:p>
      <w:pPr>
        <w:spacing w:after="0"/>
        <w:ind w:left="0"/>
        <w:jc w:val="left"/>
      </w:pPr>
      <w:r>
        <w:rPr>
          <w:rFonts w:ascii="Times New Roman"/>
          <w:b/>
          <w:i w:val="false"/>
          <w:color w:val="000000"/>
        </w:rPr>
        <w:t xml:space="preserve"> Ұсынылады: _____________________________________ </w:t>
      </w:r>
      <w:r>
        <w:br/>
      </w:r>
      <w:r>
        <w:rPr>
          <w:rFonts w:ascii="Times New Roman"/>
          <w:b/>
          <w:i w:val="false"/>
          <w:color w:val="000000"/>
        </w:rPr>
        <w:t xml:space="preserve"> (қызмет көрсетушінің атауы)</w:t>
      </w:r>
    </w:p>
    <w:bookmarkEnd w:id="389"/>
    <w:bookmarkStart w:name="z480" w:id="39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390"/>
    <w:bookmarkStart w:name="z481" w:id="391"/>
    <w:p>
      <w:pPr>
        <w:spacing w:after="0"/>
        <w:ind w:left="0"/>
        <w:jc w:val="both"/>
      </w:pPr>
      <w:r>
        <w:rPr>
          <w:rFonts w:ascii="Times New Roman"/>
          <w:b w:val="false"/>
          <w:i w:val="false"/>
          <w:color w:val="000000"/>
          <w:sz w:val="28"/>
        </w:rPr>
        <w:t>
      Әкімшілік нысанның атауы:</w:t>
      </w:r>
    </w:p>
    <w:bookmarkEnd w:id="391"/>
    <w:bookmarkStart w:name="z482" w:id="392"/>
    <w:p>
      <w:pPr>
        <w:spacing w:after="0"/>
        <w:ind w:left="0"/>
        <w:jc w:val="both"/>
      </w:pPr>
      <w:r>
        <w:rPr>
          <w:rFonts w:ascii="Times New Roman"/>
          <w:b w:val="false"/>
          <w:i w:val="false"/>
          <w:color w:val="000000"/>
          <w:sz w:val="28"/>
        </w:rPr>
        <w:t>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w:t>
      </w:r>
    </w:p>
    <w:bookmarkEnd w:id="392"/>
    <w:bookmarkStart w:name="z483" w:id="39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8-КК</w:t>
      </w:r>
    </w:p>
    <w:bookmarkEnd w:id="393"/>
    <w:bookmarkStart w:name="z484" w:id="394"/>
    <w:p>
      <w:pPr>
        <w:spacing w:after="0"/>
        <w:ind w:left="0"/>
        <w:jc w:val="both"/>
      </w:pPr>
      <w:r>
        <w:rPr>
          <w:rFonts w:ascii="Times New Roman"/>
          <w:b w:val="false"/>
          <w:i w:val="false"/>
          <w:color w:val="000000"/>
          <w:sz w:val="28"/>
        </w:rPr>
        <w:t>
      Кезеңділік: біржолғы</w:t>
      </w:r>
    </w:p>
    <w:bookmarkEnd w:id="394"/>
    <w:bookmarkStart w:name="z485" w:id="395"/>
    <w:p>
      <w:pPr>
        <w:spacing w:after="0"/>
        <w:ind w:left="0"/>
        <w:jc w:val="both"/>
      </w:pPr>
      <w:r>
        <w:rPr>
          <w:rFonts w:ascii="Times New Roman"/>
          <w:b w:val="false"/>
          <w:i w:val="false"/>
          <w:color w:val="000000"/>
          <w:sz w:val="28"/>
        </w:rPr>
        <w:t>
      Есепті кезең: 20_жыл</w:t>
      </w:r>
    </w:p>
    <w:bookmarkEnd w:id="395"/>
    <w:bookmarkStart w:name="z486" w:id="3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заңды тұлғалар, дара кәсіпкерлер</w:t>
      </w:r>
    </w:p>
    <w:bookmarkEnd w:id="396"/>
    <w:bookmarkStart w:name="z487" w:id="3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қызметті алуға өтініш берген кезде.</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Тақырыптың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8"/>
          <w:p>
            <w:pPr>
              <w:spacing w:after="20"/>
              <w:ind w:left="20"/>
              <w:jc w:val="both"/>
            </w:pPr>
            <w:r>
              <w:rPr>
                <w:rFonts w:ascii="Times New Roman"/>
                <w:b w:val="false"/>
                <w:i w:val="false"/>
                <w:color w:val="000000"/>
                <w:sz w:val="20"/>
              </w:rPr>
              <w:t>
Атауы</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9"/>
          <w:p>
            <w:pPr>
              <w:spacing w:after="20"/>
              <w:ind w:left="20"/>
              <w:jc w:val="both"/>
            </w:pPr>
            <w:r>
              <w:rPr>
                <w:rFonts w:ascii="Times New Roman"/>
                <w:b w:val="false"/>
                <w:i w:val="false"/>
                <w:color w:val="000000"/>
                <w:sz w:val="20"/>
              </w:rPr>
              <w:t>
Мекенжайы</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bookmarkStart w:name="z492" w:id="400"/>
    <w:p>
      <w:pPr>
        <w:spacing w:after="0"/>
        <w:ind w:left="0"/>
        <w:jc w:val="both"/>
      </w:pPr>
      <w:r>
        <w:rPr>
          <w:rFonts w:ascii="Times New Roman"/>
          <w:b w:val="false"/>
          <w:i w:val="false"/>
          <w:color w:val="000000"/>
          <w:sz w:val="28"/>
        </w:rPr>
        <w:t>
      Телефоны</w:t>
      </w:r>
    </w:p>
    <w:bookmarkEnd w:id="400"/>
    <w:bookmarkStart w:name="z493" w:id="401"/>
    <w:p>
      <w:pPr>
        <w:spacing w:after="0"/>
        <w:ind w:left="0"/>
        <w:jc w:val="both"/>
      </w:pPr>
      <w:r>
        <w:rPr>
          <w:rFonts w:ascii="Times New Roman"/>
          <w:b w:val="false"/>
          <w:i w:val="false"/>
          <w:color w:val="000000"/>
          <w:sz w:val="28"/>
        </w:rPr>
        <w:t>
      Телефон ____________________________________________________________</w:t>
      </w:r>
    </w:p>
    <w:bookmarkEnd w:id="401"/>
    <w:bookmarkStart w:name="z494" w:id="402"/>
    <w:p>
      <w:pPr>
        <w:spacing w:after="0"/>
        <w:ind w:left="0"/>
        <w:jc w:val="both"/>
      </w:pPr>
      <w:r>
        <w:rPr>
          <w:rFonts w:ascii="Times New Roman"/>
          <w:b w:val="false"/>
          <w:i w:val="false"/>
          <w:color w:val="000000"/>
          <w:sz w:val="28"/>
        </w:rPr>
        <w:t>
      Электрондық пошта мекенжайы/ Адрес электронной почты</w:t>
      </w:r>
    </w:p>
    <w:bookmarkEnd w:id="402"/>
    <w:bookmarkStart w:name="z495" w:id="403"/>
    <w:p>
      <w:pPr>
        <w:spacing w:after="0"/>
        <w:ind w:left="0"/>
        <w:jc w:val="both"/>
      </w:pPr>
      <w:r>
        <w:rPr>
          <w:rFonts w:ascii="Times New Roman"/>
          <w:b w:val="false"/>
          <w:i w:val="false"/>
          <w:color w:val="000000"/>
          <w:sz w:val="28"/>
        </w:rPr>
        <w:t>
      __________________________________________________________________</w:t>
      </w:r>
    </w:p>
    <w:bookmarkEnd w:id="403"/>
    <w:bookmarkStart w:name="z496" w:id="404"/>
    <w:p>
      <w:pPr>
        <w:spacing w:after="0"/>
        <w:ind w:left="0"/>
        <w:jc w:val="both"/>
      </w:pPr>
      <w:r>
        <w:rPr>
          <w:rFonts w:ascii="Times New Roman"/>
          <w:b w:val="false"/>
          <w:i w:val="false"/>
          <w:color w:val="000000"/>
          <w:sz w:val="28"/>
        </w:rPr>
        <w:t>
      Орындаушы</w:t>
      </w:r>
    </w:p>
    <w:bookmarkEnd w:id="404"/>
    <w:bookmarkStart w:name="z497" w:id="405"/>
    <w:p>
      <w:pPr>
        <w:spacing w:after="0"/>
        <w:ind w:left="0"/>
        <w:jc w:val="both"/>
      </w:pPr>
      <w:r>
        <w:rPr>
          <w:rFonts w:ascii="Times New Roman"/>
          <w:b w:val="false"/>
          <w:i w:val="false"/>
          <w:color w:val="000000"/>
          <w:sz w:val="28"/>
        </w:rPr>
        <w:t>
      Исполнитель___________________________________ _____________________</w:t>
      </w:r>
    </w:p>
    <w:bookmarkEnd w:id="405"/>
    <w:bookmarkStart w:name="z498" w:id="40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06"/>
    <w:bookmarkStart w:name="z499" w:id="40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7"/>
    <w:bookmarkStart w:name="z500" w:id="408"/>
    <w:p>
      <w:pPr>
        <w:spacing w:after="0"/>
        <w:ind w:left="0"/>
        <w:jc w:val="both"/>
      </w:pPr>
      <w:r>
        <w:rPr>
          <w:rFonts w:ascii="Times New Roman"/>
          <w:b w:val="false"/>
          <w:i w:val="false"/>
          <w:color w:val="000000"/>
          <w:sz w:val="28"/>
        </w:rPr>
        <w:t>
      Басшы немесе оның міндетін атқарушы адам</w:t>
      </w:r>
    </w:p>
    <w:bookmarkEnd w:id="408"/>
    <w:bookmarkStart w:name="z501" w:id="409"/>
    <w:p>
      <w:pPr>
        <w:spacing w:after="0"/>
        <w:ind w:left="0"/>
        <w:jc w:val="both"/>
      </w:pPr>
      <w:r>
        <w:rPr>
          <w:rFonts w:ascii="Times New Roman"/>
          <w:b w:val="false"/>
          <w:i w:val="false"/>
          <w:color w:val="000000"/>
          <w:sz w:val="28"/>
        </w:rPr>
        <w:t>
      Руководитель или лицо, исполняющее его обязанности</w:t>
      </w:r>
    </w:p>
    <w:bookmarkEnd w:id="409"/>
    <w:bookmarkStart w:name="z502" w:id="410"/>
    <w:p>
      <w:pPr>
        <w:spacing w:after="0"/>
        <w:ind w:left="0"/>
        <w:jc w:val="both"/>
      </w:pPr>
      <w:r>
        <w:rPr>
          <w:rFonts w:ascii="Times New Roman"/>
          <w:b w:val="false"/>
          <w:i w:val="false"/>
          <w:color w:val="000000"/>
          <w:sz w:val="28"/>
        </w:rPr>
        <w:t>
      __________________________________________________________________</w:t>
      </w:r>
    </w:p>
    <w:bookmarkEnd w:id="410"/>
    <w:bookmarkStart w:name="z503" w:id="411"/>
    <w:p>
      <w:pPr>
        <w:spacing w:after="0"/>
        <w:ind w:left="0"/>
        <w:jc w:val="both"/>
      </w:pPr>
      <w:r>
        <w:rPr>
          <w:rFonts w:ascii="Times New Roman"/>
          <w:b w:val="false"/>
          <w:i w:val="false"/>
          <w:color w:val="000000"/>
          <w:sz w:val="28"/>
        </w:rPr>
        <w:t>
      __________________________________________________________________</w:t>
      </w:r>
    </w:p>
    <w:bookmarkEnd w:id="411"/>
    <w:bookmarkStart w:name="z504" w:id="412"/>
    <w:p>
      <w:pPr>
        <w:spacing w:after="0"/>
        <w:ind w:left="0"/>
        <w:jc w:val="both"/>
      </w:pPr>
      <w:r>
        <w:rPr>
          <w:rFonts w:ascii="Times New Roman"/>
          <w:b w:val="false"/>
          <w:i w:val="false"/>
          <w:color w:val="000000"/>
          <w:sz w:val="28"/>
        </w:rPr>
        <w:t>
      тегі, аты және әкесінің аты (ол болған жағдайда) қолы</w:t>
      </w:r>
    </w:p>
    <w:bookmarkEnd w:id="412"/>
    <w:bookmarkStart w:name="z505" w:id="413"/>
    <w:p>
      <w:pPr>
        <w:spacing w:after="0"/>
        <w:ind w:left="0"/>
        <w:jc w:val="both"/>
      </w:pPr>
      <w:r>
        <w:rPr>
          <w:rFonts w:ascii="Times New Roman"/>
          <w:b w:val="false"/>
          <w:i w:val="false"/>
          <w:color w:val="000000"/>
          <w:sz w:val="28"/>
        </w:rPr>
        <w:t>
      фамилия, имя и отчество (при его наличии) подпись</w:t>
      </w:r>
    </w:p>
    <w:bookmarkEnd w:id="413"/>
    <w:bookmarkStart w:name="z506" w:id="41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414"/>
    <w:bookmarkStart w:name="z507" w:id="41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15"/>
    <w:bookmarkStart w:name="z508" w:id="416"/>
    <w:p>
      <w:pPr>
        <w:spacing w:after="0"/>
        <w:ind w:left="0"/>
        <w:jc w:val="both"/>
      </w:pPr>
      <w:r>
        <w:rPr>
          <w:rFonts w:ascii="Times New Roman"/>
          <w:b w:val="false"/>
          <w:i w:val="false"/>
          <w:color w:val="000000"/>
          <w:sz w:val="28"/>
        </w:rPr>
        <w:t>
      предпринимательства) ________________________________________________</w:t>
      </w:r>
    </w:p>
    <w:bookmarkEnd w:id="416"/>
    <w:bookmarkStart w:name="z509" w:id="417"/>
    <w:p>
      <w:pPr>
        <w:spacing w:after="0"/>
        <w:ind w:left="0"/>
        <w:jc w:val="both"/>
      </w:pPr>
      <w:r>
        <w:rPr>
          <w:rFonts w:ascii="Times New Roman"/>
          <w:b w:val="false"/>
          <w:i w:val="false"/>
          <w:color w:val="000000"/>
          <w:sz w:val="28"/>
        </w:rPr>
        <w:t>
      Әкімшілік деректер нысанын толтыру бойынша түсініктеме</w:t>
      </w:r>
    </w:p>
    <w:bookmarkEnd w:id="417"/>
    <w:bookmarkStart w:name="z510" w:id="418"/>
    <w:p>
      <w:pPr>
        <w:spacing w:after="0"/>
        <w:ind w:left="0"/>
        <w:jc w:val="both"/>
      </w:pPr>
      <w:r>
        <w:rPr>
          <w:rFonts w:ascii="Times New Roman"/>
          <w:b w:val="false"/>
          <w:i w:val="false"/>
          <w:color w:val="000000"/>
          <w:sz w:val="28"/>
        </w:rPr>
        <w:t>
      Педагог, оқытушы және басшы кадрлармен жасақталуы туралы мәліметтер</w:t>
      </w:r>
    </w:p>
    <w:bookmarkEnd w:id="418"/>
    <w:bookmarkStart w:name="z511" w:id="419"/>
    <w:p>
      <w:pPr>
        <w:spacing w:after="0"/>
        <w:ind w:left="0"/>
        <w:jc w:val="both"/>
      </w:pPr>
      <w:r>
        <w:rPr>
          <w:rFonts w:ascii="Times New Roman"/>
          <w:b w:val="false"/>
          <w:i w:val="false"/>
          <w:color w:val="000000"/>
          <w:sz w:val="28"/>
        </w:rPr>
        <w:t>
      _______________________________________________________________ (білім</w:t>
      </w:r>
    </w:p>
    <w:bookmarkEnd w:id="419"/>
    <w:bookmarkStart w:name="z512" w:id="420"/>
    <w:p>
      <w:pPr>
        <w:spacing w:after="0"/>
        <w:ind w:left="0"/>
        <w:jc w:val="both"/>
      </w:pPr>
      <w:r>
        <w:rPr>
          <w:rFonts w:ascii="Times New Roman"/>
          <w:b w:val="false"/>
          <w:i w:val="false"/>
          <w:color w:val="000000"/>
          <w:sz w:val="28"/>
        </w:rPr>
        <w:t>
      беру ұйымының атауы) (______________ жағдай бойынша)</w:t>
      </w:r>
    </w:p>
    <w:bookmarkEnd w:id="420"/>
    <w:bookmarkStart w:name="z513" w:id="421"/>
    <w:p>
      <w:pPr>
        <w:spacing w:after="0"/>
        <w:ind w:left="0"/>
        <w:jc w:val="both"/>
      </w:pPr>
      <w:r>
        <w:rPr>
          <w:rFonts w:ascii="Times New Roman"/>
          <w:b w:val="false"/>
          <w:i w:val="false"/>
          <w:color w:val="000000"/>
          <w:sz w:val="28"/>
        </w:rPr>
        <w:t>
      (индексі-8-КК, кезеңділік – біржолғы)</w:t>
      </w:r>
    </w:p>
    <w:bookmarkEnd w:id="421"/>
    <w:bookmarkStart w:name="z514" w:id="422"/>
    <w:p>
      <w:pPr>
        <w:spacing w:after="0"/>
        <w:ind w:left="0"/>
        <w:jc w:val="both"/>
      </w:pPr>
      <w:r>
        <w:rPr>
          <w:rFonts w:ascii="Times New Roman"/>
          <w:b w:val="false"/>
          <w:i w:val="false"/>
          <w:color w:val="000000"/>
          <w:sz w:val="28"/>
        </w:rPr>
        <w:t>
      1-бағанда реті бойынша нөмір көрсетіледі;</w:t>
      </w:r>
    </w:p>
    <w:bookmarkEnd w:id="422"/>
    <w:bookmarkStart w:name="z515" w:id="423"/>
    <w:p>
      <w:pPr>
        <w:spacing w:after="0"/>
        <w:ind w:left="0"/>
        <w:jc w:val="both"/>
      </w:pPr>
      <w:r>
        <w:rPr>
          <w:rFonts w:ascii="Times New Roman"/>
          <w:b w:val="false"/>
          <w:i w:val="false"/>
          <w:color w:val="000000"/>
          <w:sz w:val="28"/>
        </w:rPr>
        <w:t>
      2-бағанда педагогтің тегі, аты, әкесінің аты көрсетіледі;</w:t>
      </w:r>
    </w:p>
    <w:bookmarkEnd w:id="423"/>
    <w:bookmarkStart w:name="z516" w:id="424"/>
    <w:p>
      <w:pPr>
        <w:spacing w:after="0"/>
        <w:ind w:left="0"/>
        <w:jc w:val="both"/>
      </w:pPr>
      <w:r>
        <w:rPr>
          <w:rFonts w:ascii="Times New Roman"/>
          <w:b w:val="false"/>
          <w:i w:val="false"/>
          <w:color w:val="000000"/>
          <w:sz w:val="28"/>
        </w:rPr>
        <w:t>
      3-бағанда курстардың атауы көрсетіледі;</w:t>
      </w:r>
    </w:p>
    <w:bookmarkEnd w:id="424"/>
    <w:bookmarkStart w:name="z517" w:id="425"/>
    <w:p>
      <w:pPr>
        <w:spacing w:after="0"/>
        <w:ind w:left="0"/>
        <w:jc w:val="both"/>
      </w:pPr>
      <w:r>
        <w:rPr>
          <w:rFonts w:ascii="Times New Roman"/>
          <w:b w:val="false"/>
          <w:i w:val="false"/>
          <w:color w:val="000000"/>
          <w:sz w:val="28"/>
        </w:rPr>
        <w:t>
      4-бағанда оқыған орны мен кезеңі көрсетіледі;</w:t>
      </w:r>
    </w:p>
    <w:bookmarkEnd w:id="425"/>
    <w:bookmarkStart w:name="z518" w:id="426"/>
    <w:p>
      <w:pPr>
        <w:spacing w:after="0"/>
        <w:ind w:left="0"/>
        <w:jc w:val="both"/>
      </w:pPr>
      <w:r>
        <w:rPr>
          <w:rFonts w:ascii="Times New Roman"/>
          <w:b w:val="false"/>
          <w:i w:val="false"/>
          <w:color w:val="000000"/>
          <w:sz w:val="28"/>
        </w:rPr>
        <w:t>
      5-бағанда оқытудан өткен ұйымның атауы көрсетіледі;</w:t>
      </w:r>
    </w:p>
    <w:bookmarkEnd w:id="426"/>
    <w:bookmarkStart w:name="z519" w:id="427"/>
    <w:p>
      <w:pPr>
        <w:spacing w:after="0"/>
        <w:ind w:left="0"/>
        <w:jc w:val="both"/>
      </w:pPr>
      <w:r>
        <w:rPr>
          <w:rFonts w:ascii="Times New Roman"/>
          <w:b w:val="false"/>
          <w:i w:val="false"/>
          <w:color w:val="000000"/>
          <w:sz w:val="28"/>
        </w:rPr>
        <w:t>
      6-бағанда сағаттар саны және педагогтің жұмыс өтілі көрсетіледі;</w:t>
      </w:r>
    </w:p>
    <w:bookmarkEnd w:id="427"/>
    <w:bookmarkStart w:name="z520" w:id="428"/>
    <w:p>
      <w:pPr>
        <w:spacing w:after="0"/>
        <w:ind w:left="0"/>
        <w:jc w:val="both"/>
      </w:pPr>
      <w:r>
        <w:rPr>
          <w:rFonts w:ascii="Times New Roman"/>
          <w:b w:val="false"/>
          <w:i w:val="false"/>
          <w:color w:val="000000"/>
          <w:sz w:val="28"/>
        </w:rPr>
        <w:t>
      7-бағанда курстарды аяқтау нысаны көрсетіледі.</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