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2a23" w14:textId="a372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Сыртқы істер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2025 жылғы 30 қазандағы № 11-1-4/644 бұйрығы. Қазақстан Республикасының Әділет министрлігінде 2025 жылғы 31 қазанда № 37309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бұйрық 01.01.2026 ж. бастап қолданысқа енгізіледі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Сыртқы істер министрлігінің кейбір бұйрықтарының күші жойылды деп танылсын.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министрлігінің Инвестиция комитеті заңнамада белгіленген тәртіппен: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Сыртқы істер министрлігінің ресми интернет-ресурсында орналастырылуын;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мәліметтердің Қазақстан Республикасы Сыртқы істер министрлігінің Заң қызметі департаментіне жіберілуін қамтамасыз етсін.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Сыртқы істер министрінің орынбасарына жүктелсін.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1 қаңтардан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Сыртқы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11-1-4/644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Сыртқы істер министрлігінің күші жойылған кейбір бұйрықтарының тізбесі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"Инвестициялық келісімшарт шеңберінде импорты қосылған құн салығынан босатылған шикізат және (немесе) материалдар тізбесін бекіту туралы" Қазақстан Республикасы Инвестициялар және даму министрінің 2018 жылғы 27 ақпандағы № 140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16736 болып тіркелген).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"Инвестициялық келісімшарт шеңберінде импорты қосылған құн салығынан босатылған шикізат және (немесе) материалдар тізбесін бекіту туралы" Қазақстан Республикасы Инвестициялар және даму министрінің 2018 жылғы 27 ақпандағы № 140 бұйрығына толықтырулар енгізу туралы" Қазақстан Республикасы Сыртқы істер министрінің міндетін атқарушының 2025 жылғы 18 ақпандағы № 11-1-4/83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35737 болып тіркелген).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"Инвестициялық салық кредитін алу үшін инвестициялық салық кредиті туралы келісім жасасу қағидаларын бекіту туралы" Қазақстан Республикасы Сыртқы істер министрінің 2021 жылғы 26 наурыздағы № 11-1-4/106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22396 болып тіркелген).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"Инвестицияларды салық кредитін алу үшін инвестициялық салық кредиті туралы келісім жасасу қағидаларын бекіту туралы" Қазақстан Республикасы Сыртқы істер министрінің 2021 жылғы 26 наурыздағы № 11-1-4/106 бұйрығына өзгерістер енгізу туралы" Қазақстан Республикасы Сыртқы істер министрінің 2023 жылғы 13 наурыздағы № 11-1-4/106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32096 болып тіркелген).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