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99b1" w14:textId="9459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тіркеу талаптарының сақталуын мониторингтеуге байланысты мемлекеттік кірістер органының шешімдері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2025 жылғы 31 қазандағы № 653 бұйрығы. Қазақстан Республикасының Әділет министрлігінде 2025 жылғы 31 қазанда № 37307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01.01.2026 ж.бастап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8" w:id="0"/>
    <w:p>
      <w:pPr>
        <w:spacing w:after="0"/>
        <w:ind w:left="0"/>
        <w:jc w:val="both"/>
      </w:pPr>
      <w:r>
        <w:rPr>
          <w:rFonts w:ascii="Times New Roman"/>
          <w:b w:val="false"/>
          <w:i w:val="false"/>
          <w:color w:val="000000"/>
          <w:sz w:val="28"/>
        </w:rPr>
        <w:t xml:space="preserve">
      Қазақстан Республикасы Салық кодексінің 49-бабының </w:t>
      </w:r>
      <w:r>
        <w:rPr>
          <w:rFonts w:ascii="Times New Roman"/>
          <w:b w:val="false"/>
          <w:i w:val="false"/>
          <w:color w:val="000000"/>
          <w:sz w:val="28"/>
        </w:rPr>
        <w:t>4-тармағына</w:t>
      </w:r>
      <w:r>
        <w:rPr>
          <w:rFonts w:ascii="Times New Roman"/>
          <w:b w:val="false"/>
          <w:i w:val="false"/>
          <w:color w:val="000000"/>
          <w:sz w:val="28"/>
        </w:rPr>
        <w:t xml:space="preserve">, 82-бабы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107-бабының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БҰЙЫРАМЫН:</w:t>
      </w:r>
    </w:p>
    <w:bookmarkEnd w:id="0"/>
    <w:bookmarkStart w:name="z9" w:id="1"/>
    <w:p>
      <w:pPr>
        <w:spacing w:after="0"/>
        <w:ind w:left="0"/>
        <w:jc w:val="both"/>
      </w:pPr>
      <w:r>
        <w:rPr>
          <w:rFonts w:ascii="Times New Roman"/>
          <w:b w:val="false"/>
          <w:i w:val="false"/>
          <w:color w:val="000000"/>
          <w:sz w:val="28"/>
        </w:rPr>
        <w:t>
      1. Мыналар:</w:t>
      </w:r>
    </w:p>
    <w:bookmarkEnd w:id="1"/>
    <w:bookmarkStart w:name="z1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органында тіркеу есебіне қою туралы хабарламаның нысаны;</w:t>
      </w:r>
    </w:p>
    <w:bookmarkEnd w:id="2"/>
    <w:bookmarkStart w:name="z1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органында тіркеу есебіне қою туралы хабарламаны орындалмаған деп тану туралы шешімнің нысаны бекітілсін.</w:t>
      </w:r>
    </w:p>
    <w:bookmarkEnd w:id="3"/>
    <w:bookmarkStart w:name="z12"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13"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4" w:id="6"/>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орналастыруды;</w:t>
      </w:r>
    </w:p>
    <w:bookmarkEnd w:id="6"/>
    <w:bookmarkStart w:name="z15"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6" w:id="8"/>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Темирбеков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w:t>
            </w:r>
            <w:r>
              <w:br/>
            </w:r>
            <w:r>
              <w:rPr>
                <w:rFonts w:ascii="Times New Roman"/>
                <w:b w:val="false"/>
                <w:i w:val="false"/>
                <w:color w:val="000000"/>
                <w:sz w:val="20"/>
              </w:rPr>
              <w:t>№ 653 бұйрыққа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9" w:id="9"/>
    <w:p>
      <w:pPr>
        <w:spacing w:after="0"/>
        <w:ind w:left="0"/>
        <w:jc w:val="left"/>
      </w:pPr>
      <w:r>
        <w:rPr>
          <w:rFonts w:ascii="Times New Roman"/>
          <w:b/>
          <w:i w:val="false"/>
          <w:color w:val="000000"/>
        </w:rPr>
        <w:t xml:space="preserve"> Мемлекеттік кірістер органында салықтық тіркеу есебіне қою туралы хабарлама</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______20___жыл</w:t>
            </w:r>
          </w:p>
        </w:tc>
      </w:tr>
    </w:tbl>
    <w:bookmarkStart w:name="z20" w:id="10"/>
    <w:p>
      <w:pPr>
        <w:spacing w:after="0"/>
        <w:ind w:left="0"/>
        <w:jc w:val="both"/>
      </w:pPr>
      <w:r>
        <w:rPr>
          <w:rFonts w:ascii="Times New Roman"/>
          <w:b w:val="false"/>
          <w:i w:val="false"/>
          <w:color w:val="000000"/>
          <w:sz w:val="28"/>
        </w:rPr>
        <w:t>
      Қазақстан Республикасы Салық кодексінің (бұдан әрі – Салық кодексі)</w:t>
      </w:r>
    </w:p>
    <w:bookmarkEnd w:id="10"/>
    <w:bookmarkStart w:name="z21" w:id="11"/>
    <w:p>
      <w:pPr>
        <w:spacing w:after="0"/>
        <w:ind w:left="0"/>
        <w:jc w:val="both"/>
      </w:pPr>
      <w:r>
        <w:rPr>
          <w:rFonts w:ascii="Times New Roman"/>
          <w:b w:val="false"/>
          <w:i w:val="false"/>
          <w:color w:val="000000"/>
          <w:sz w:val="28"/>
        </w:rPr>
        <w:t xml:space="preserve">
      49-бабының </w:t>
      </w:r>
      <w:r>
        <w:rPr>
          <w:rFonts w:ascii="Times New Roman"/>
          <w:b w:val="false"/>
          <w:i w:val="false"/>
          <w:color w:val="000000"/>
          <w:sz w:val="28"/>
        </w:rPr>
        <w:t>4-тармағына</w:t>
      </w:r>
      <w:r>
        <w:rPr>
          <w:rFonts w:ascii="Times New Roman"/>
          <w:b w:val="false"/>
          <w:i w:val="false"/>
          <w:color w:val="000000"/>
          <w:sz w:val="28"/>
        </w:rPr>
        <w:t xml:space="preserve">, 82-бабы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w:t>
      </w:r>
    </w:p>
    <w:bookmarkEnd w:id="11"/>
    <w:bookmarkStart w:name="z22" w:id="12"/>
    <w:p>
      <w:pPr>
        <w:spacing w:after="0"/>
        <w:ind w:left="0"/>
        <w:jc w:val="both"/>
      </w:pPr>
      <w:r>
        <w:rPr>
          <w:rFonts w:ascii="Times New Roman"/>
          <w:b w:val="false"/>
          <w:i w:val="false"/>
          <w:color w:val="000000"/>
          <w:sz w:val="28"/>
        </w:rPr>
        <w:t xml:space="preserve">
      107-бабының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bookmarkEnd w:id="12"/>
    <w:bookmarkStart w:name="z23" w:id="13"/>
    <w:p>
      <w:pPr>
        <w:spacing w:after="0"/>
        <w:ind w:left="0"/>
        <w:jc w:val="both"/>
      </w:pPr>
      <w:r>
        <w:rPr>
          <w:rFonts w:ascii="Times New Roman"/>
          <w:b w:val="false"/>
          <w:i w:val="false"/>
          <w:color w:val="000000"/>
          <w:sz w:val="28"/>
        </w:rPr>
        <w:t>
      ____________________________________________________________________</w:t>
      </w:r>
    </w:p>
    <w:bookmarkEnd w:id="13"/>
    <w:bookmarkStart w:name="z24" w:id="14"/>
    <w:p>
      <w:pPr>
        <w:spacing w:after="0"/>
        <w:ind w:left="0"/>
        <w:jc w:val="both"/>
      </w:pPr>
      <w:r>
        <w:rPr>
          <w:rFonts w:ascii="Times New Roman"/>
          <w:b w:val="false"/>
          <w:i w:val="false"/>
          <w:color w:val="000000"/>
          <w:sz w:val="28"/>
        </w:rPr>
        <w:t>
      (мемлекеттік кірістер органының (бұдан әрі – МКO) атауы, коды, бизнес сәйкестендіру</w:t>
      </w:r>
    </w:p>
    <w:bookmarkEnd w:id="14"/>
    <w:bookmarkStart w:name="z25" w:id="15"/>
    <w:p>
      <w:pPr>
        <w:spacing w:after="0"/>
        <w:ind w:left="0"/>
        <w:jc w:val="both"/>
      </w:pPr>
      <w:r>
        <w:rPr>
          <w:rFonts w:ascii="Times New Roman"/>
          <w:b w:val="false"/>
          <w:i w:val="false"/>
          <w:color w:val="000000"/>
          <w:sz w:val="28"/>
        </w:rPr>
        <w:t>
      нөмірі)</w:t>
      </w:r>
    </w:p>
    <w:bookmarkEnd w:id="15"/>
    <w:bookmarkStart w:name="z26" w:id="16"/>
    <w:p>
      <w:pPr>
        <w:spacing w:after="0"/>
        <w:ind w:left="0"/>
        <w:jc w:val="both"/>
      </w:pPr>
      <w:r>
        <w:rPr>
          <w:rFonts w:ascii="Times New Roman"/>
          <w:b w:val="false"/>
          <w:i w:val="false"/>
          <w:color w:val="000000"/>
          <w:sz w:val="28"/>
        </w:rPr>
        <w:t>
      Сізге,</w:t>
      </w:r>
    </w:p>
    <w:bookmarkEnd w:id="16"/>
    <w:bookmarkStart w:name="z27" w:id="17"/>
    <w:p>
      <w:pPr>
        <w:spacing w:after="0"/>
        <w:ind w:left="0"/>
        <w:jc w:val="both"/>
      </w:pPr>
      <w:r>
        <w:rPr>
          <w:rFonts w:ascii="Times New Roman"/>
          <w:b w:val="false"/>
          <w:i w:val="false"/>
          <w:color w:val="000000"/>
          <w:sz w:val="28"/>
        </w:rPr>
        <w:t>
      _____________________________________________________________________</w:t>
      </w:r>
    </w:p>
    <w:bookmarkEnd w:id="17"/>
    <w:bookmarkStart w:name="z28" w:id="18"/>
    <w:p>
      <w:pPr>
        <w:spacing w:after="0"/>
        <w:ind w:left="0"/>
        <w:jc w:val="both"/>
      </w:pPr>
      <w:r>
        <w:rPr>
          <w:rFonts w:ascii="Times New Roman"/>
          <w:b w:val="false"/>
          <w:i w:val="false"/>
          <w:color w:val="000000"/>
          <w:sz w:val="28"/>
        </w:rPr>
        <w:t>
      _____________________________________________________________________</w:t>
      </w:r>
    </w:p>
    <w:bookmarkEnd w:id="18"/>
    <w:bookmarkStart w:name="z29" w:id="19"/>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19"/>
    <w:bookmarkStart w:name="z30" w:id="20"/>
    <w:p>
      <w:pPr>
        <w:spacing w:after="0"/>
        <w:ind w:left="0"/>
        <w:jc w:val="both"/>
      </w:pPr>
      <w:r>
        <w:rPr>
          <w:rFonts w:ascii="Times New Roman"/>
          <w:b w:val="false"/>
          <w:i w:val="false"/>
          <w:color w:val="000000"/>
          <w:sz w:val="28"/>
        </w:rPr>
        <w:t>
      немесе салық төлеушінің толық атауы және жеке сәйкестендіру нөмірі/бизнес</w:t>
      </w:r>
    </w:p>
    <w:bookmarkEnd w:id="20"/>
    <w:bookmarkStart w:name="z31" w:id="21"/>
    <w:p>
      <w:pPr>
        <w:spacing w:after="0"/>
        <w:ind w:left="0"/>
        <w:jc w:val="both"/>
      </w:pPr>
      <w:r>
        <w:rPr>
          <w:rFonts w:ascii="Times New Roman"/>
          <w:b w:val="false"/>
          <w:i w:val="false"/>
          <w:color w:val="000000"/>
          <w:sz w:val="28"/>
        </w:rPr>
        <w:t>
      сәйкестендіру нөмірі (бұдан әрі – ЖСН/БСН))</w:t>
      </w:r>
    </w:p>
    <w:bookmarkEnd w:id="21"/>
    <w:bookmarkStart w:name="z32" w:id="22"/>
    <w:p>
      <w:pPr>
        <w:spacing w:after="0"/>
        <w:ind w:left="0"/>
        <w:jc w:val="both"/>
      </w:pPr>
      <w:r>
        <w:rPr>
          <w:rFonts w:ascii="Times New Roman"/>
          <w:b w:val="false"/>
          <w:i w:val="false"/>
          <w:color w:val="000000"/>
          <w:sz w:val="28"/>
        </w:rPr>
        <w:t>
      салықтық тіркеу талаптарының сақталуын мониторингтеу нәтижелері бойынша:</w:t>
      </w:r>
    </w:p>
    <w:bookmarkEnd w:id="22"/>
    <w:bookmarkStart w:name="z33" w:id="23"/>
    <w:p>
      <w:pPr>
        <w:spacing w:after="0"/>
        <w:ind w:left="0"/>
        <w:jc w:val="both"/>
      </w:pPr>
      <w:r>
        <w:rPr>
          <w:rFonts w:ascii="Times New Roman"/>
          <w:b w:val="false"/>
          <w:i w:val="false"/>
          <w:color w:val="000000"/>
          <w:sz w:val="28"/>
        </w:rPr>
        <w:t>
      (тиісті ұяшықтың бірі "Х" белгісімен белгіленеді)</w:t>
      </w:r>
    </w:p>
    <w:bookmarkEnd w:id="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төлеушіні тіркеу есебіне міндетті түрде қою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тіркеу есебіне қою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практикамен айналысатын адам ретінде тіркеу есебіне қою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жүзеге асыратын салық төлеушіні тіркеу есебіне қою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4"/>
    <w:p>
      <w:pPr>
        <w:spacing w:after="0"/>
        <w:ind w:left="0"/>
        <w:jc w:val="both"/>
      </w:pPr>
      <w:r>
        <w:rPr>
          <w:rFonts w:ascii="Times New Roman"/>
          <w:b w:val="false"/>
          <w:i w:val="false"/>
          <w:color w:val="000000"/>
          <w:sz w:val="28"/>
        </w:rPr>
        <w:t>
      талаптарының бұзылу белгілері анықталғанын хабарлайды.</w:t>
      </w:r>
    </w:p>
    <w:bookmarkEnd w:id="24"/>
    <w:bookmarkStart w:name="z35" w:id="25"/>
    <w:p>
      <w:pPr>
        <w:spacing w:after="0"/>
        <w:ind w:left="0"/>
        <w:jc w:val="both"/>
      </w:pPr>
      <w:r>
        <w:rPr>
          <w:rFonts w:ascii="Times New Roman"/>
          <w:b w:val="false"/>
          <w:i w:val="false"/>
          <w:color w:val="000000"/>
          <w:sz w:val="28"/>
        </w:rPr>
        <w:t>
      Хабарлама:</w:t>
      </w:r>
    </w:p>
    <w:bookmarkEnd w:id="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101-бабының </w:t>
            </w:r>
            <w:r>
              <w:rPr>
                <w:rFonts w:ascii="Times New Roman"/>
                <w:b w:val="false"/>
                <w:i w:val="false"/>
                <w:color w:val="000000"/>
                <w:sz w:val="20"/>
              </w:rPr>
              <w:t>3-тармағына</w:t>
            </w:r>
            <w:r>
              <w:rPr>
                <w:rFonts w:ascii="Times New Roman"/>
                <w:b w:val="false"/>
                <w:i w:val="false"/>
                <w:color w:val="000000"/>
                <w:sz w:val="20"/>
              </w:rPr>
              <w:t xml:space="preserve"> сәйкес салықтық өтінішті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(1-ұяшық таңдалған кезде белгіленеді)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97-бабының </w:t>
            </w:r>
            <w:r>
              <w:rPr>
                <w:rFonts w:ascii="Times New Roman"/>
                <w:b w:val="false"/>
                <w:i w:val="false"/>
                <w:color w:val="000000"/>
                <w:sz w:val="20"/>
              </w:rPr>
              <w:t>3-тармағына</w:t>
            </w:r>
            <w:r>
              <w:rPr>
                <w:rFonts w:ascii="Times New Roman"/>
                <w:b w:val="false"/>
                <w:i w:val="false"/>
                <w:color w:val="000000"/>
                <w:sz w:val="20"/>
              </w:rPr>
              <w:t xml:space="preserve"> сәйкес дара кәсіпкердің немесе жеке практикамен айналысатын адамның қызметінің басталғаны туралы хабарламаны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немесе 3-ұяшық таңдалған кезде белгіленеді)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104-бабының </w:t>
            </w:r>
            <w:r>
              <w:rPr>
                <w:rFonts w:ascii="Times New Roman"/>
                <w:b w:val="false"/>
                <w:i w:val="false"/>
                <w:color w:val="000000"/>
                <w:sz w:val="20"/>
              </w:rPr>
              <w:t>5-тармағына</w:t>
            </w:r>
            <w:r>
              <w:rPr>
                <w:rFonts w:ascii="Times New Roman"/>
                <w:b w:val="false"/>
                <w:i w:val="false"/>
                <w:color w:val="000000"/>
                <w:sz w:val="20"/>
              </w:rPr>
              <w:t xml:space="preserve"> сәйкес салық төлеушілер базасын қалыптастыру тәртібімен белгіленген құжаттармен қызметтің басталғаны немесе тоқтатылғаны туралы хабарламаны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(4-ұяшық таңдалған кезде белгіленеді)</w:t>
            </w:r>
          </w:p>
        </w:tc>
      </w:tr>
    </w:tbl>
    <w:p>
      <w:pPr>
        <w:spacing w:after="0"/>
        <w:ind w:left="0"/>
        <w:jc w:val="left"/>
      </w:pP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ұсыну жолымен орындалады.</w:t>
      </w:r>
    </w:p>
    <w:bookmarkEnd w:id="26"/>
    <w:bookmarkStart w:name="z37" w:id="27"/>
    <w:p>
      <w:pPr>
        <w:spacing w:after="0"/>
        <w:ind w:left="0"/>
        <w:jc w:val="both"/>
      </w:pPr>
      <w:r>
        <w:rPr>
          <w:rFonts w:ascii="Times New Roman"/>
          <w:b w:val="false"/>
          <w:i w:val="false"/>
          <w:color w:val="000000"/>
          <w:sz w:val="28"/>
        </w:rPr>
        <w:t>
      Осы хабарламаны орындау мерзімі тапсырылған күннен кейінгі 30 (отыз) жұмыс күнін құрайды.</w:t>
      </w:r>
    </w:p>
    <w:bookmarkEnd w:id="27"/>
    <w:bookmarkStart w:name="z38" w:id="28"/>
    <w:p>
      <w:pPr>
        <w:spacing w:after="0"/>
        <w:ind w:left="0"/>
        <w:jc w:val="both"/>
      </w:pPr>
      <w:r>
        <w:rPr>
          <w:rFonts w:ascii="Times New Roman"/>
          <w:b w:val="false"/>
          <w:i w:val="false"/>
          <w:color w:val="000000"/>
          <w:sz w:val="28"/>
        </w:rPr>
        <w:t xml:space="preserve">
      Көрсетілген мерзімде осы хабарлама орындалмаған жағдайда, МКO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банктік шоттар бойынша шығыс операцияларын тоқтата тұру жүргізеді.</w:t>
      </w:r>
    </w:p>
    <w:bookmarkEnd w:id="28"/>
    <w:bookmarkStart w:name="z39" w:id="29"/>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салық төлеуші бұзушылықпен келіспесе, келіспеушілігін негіздей отырып, түсініктеме береді.</w:t>
      </w:r>
    </w:p>
    <w:bookmarkEnd w:id="29"/>
    <w:bookmarkStart w:name="z40" w:id="30"/>
    <w:p>
      <w:pPr>
        <w:spacing w:after="0"/>
        <w:ind w:left="0"/>
        <w:jc w:val="both"/>
      </w:pPr>
      <w:r>
        <w:rPr>
          <w:rFonts w:ascii="Times New Roman"/>
          <w:b w:val="false"/>
          <w:i w:val="false"/>
          <w:color w:val="000000"/>
          <w:sz w:val="28"/>
        </w:rPr>
        <w:t>
      Салық төлеуші түсініктемеге оның негіздемесін растайтын құжаттардың көшірмелерін қоса беруге құқылы. Түсініктеме беру кезінде хабарламада көрсетілген бұзушылықтарға жатпайтын құжаттарды талап етуге жол берілмейді.</w:t>
      </w:r>
    </w:p>
    <w:bookmarkEnd w:id="30"/>
    <w:bookmarkStart w:name="z41" w:id="31"/>
    <w:p>
      <w:pPr>
        <w:spacing w:after="0"/>
        <w:ind w:left="0"/>
        <w:jc w:val="both"/>
      </w:pPr>
      <w:r>
        <w:rPr>
          <w:rFonts w:ascii="Times New Roman"/>
          <w:b w:val="false"/>
          <w:i w:val="false"/>
          <w:color w:val="000000"/>
          <w:sz w:val="28"/>
        </w:rPr>
        <w:t xml:space="preserve">
      Ұсынылған түсініктемеде негіздеме болмаған және (немесе) негіздеме құжаттармен расталмаған жағдайда, МКO түсініктеме келіп түскен күннен кейінгі 20 (жиырма) жұмыс күні ішінде хабарламаны орындалмаған деп таниды және хабарламаны орындалмаған деп тану туралы шешім шығарады. </w:t>
      </w:r>
    </w:p>
    <w:bookmarkEnd w:id="31"/>
    <w:bookmarkStart w:name="z42" w:id="32"/>
    <w:p>
      <w:pPr>
        <w:spacing w:after="0"/>
        <w:ind w:left="0"/>
        <w:jc w:val="both"/>
      </w:pPr>
      <w:r>
        <w:rPr>
          <w:rFonts w:ascii="Times New Roman"/>
          <w:b w:val="false"/>
          <w:i w:val="false"/>
          <w:color w:val="000000"/>
          <w:sz w:val="28"/>
        </w:rPr>
        <w:t>
      Хабарламаны орындалмаған деп тану туралы шешім салық төлеушіге осындай шешім шығарылған күннен кейінгі 2 (екі) жұмыс күні ішінде беріледі.</w:t>
      </w:r>
    </w:p>
    <w:bookmarkEnd w:id="32"/>
    <w:bookmarkStart w:name="z43" w:id="33"/>
    <w:p>
      <w:pPr>
        <w:spacing w:after="0"/>
        <w:ind w:left="0"/>
        <w:jc w:val="both"/>
      </w:pPr>
      <w:r>
        <w:rPr>
          <w:rFonts w:ascii="Times New Roman"/>
          <w:b w:val="false"/>
          <w:i w:val="false"/>
          <w:color w:val="000000"/>
          <w:sz w:val="28"/>
        </w:rPr>
        <w:t>
      Бұл ретте хабарлама орындалмаған деп танылған жағдайда МКO-да салықтық тіркеу есебіне қою мәселесі бойынша МКО тақырыптық салықтық тексеру жүргізеді.</w:t>
      </w:r>
    </w:p>
    <w:bookmarkEnd w:id="33"/>
    <w:bookmarkStart w:name="z44" w:id="34"/>
    <w:p>
      <w:pPr>
        <w:spacing w:after="0"/>
        <w:ind w:left="0"/>
        <w:jc w:val="both"/>
      </w:pPr>
      <w:r>
        <w:rPr>
          <w:rFonts w:ascii="Times New Roman"/>
          <w:b w:val="false"/>
          <w:i w:val="false"/>
          <w:color w:val="000000"/>
          <w:sz w:val="28"/>
        </w:rPr>
        <w:t>
      Анықталған бұзушылықтар сипаттамасы ____ парақта қоса беріледі.</w:t>
      </w:r>
    </w:p>
    <w:bookmarkEnd w:id="34"/>
    <w:bookmarkStart w:name="z45" w:id="35"/>
    <w:p>
      <w:pPr>
        <w:spacing w:after="0"/>
        <w:ind w:left="0"/>
        <w:jc w:val="both"/>
      </w:pPr>
      <w:r>
        <w:rPr>
          <w:rFonts w:ascii="Times New Roman"/>
          <w:b w:val="false"/>
          <w:i w:val="false"/>
          <w:color w:val="000000"/>
          <w:sz w:val="28"/>
        </w:rPr>
        <w:t>
      Басшы (МКO басшысының орынбасары) _________________________________________ _____________</w:t>
      </w:r>
    </w:p>
    <w:bookmarkEnd w:id="35"/>
    <w:bookmarkStart w:name="z46" w:id="36"/>
    <w:p>
      <w:pPr>
        <w:spacing w:after="0"/>
        <w:ind w:left="0"/>
        <w:jc w:val="both"/>
      </w:pPr>
      <w:r>
        <w:rPr>
          <w:rFonts w:ascii="Times New Roman"/>
          <w:b w:val="false"/>
          <w:i w:val="false"/>
          <w:color w:val="000000"/>
          <w:sz w:val="28"/>
        </w:rPr>
        <w:t>
      (тегі, аты, әкесінің аты (егер ол жеке басын (қолы) куәландыратын құжатта көрсетілсе))</w:t>
      </w:r>
    </w:p>
    <w:bookmarkEnd w:id="36"/>
    <w:bookmarkStart w:name="z47" w:id="37"/>
    <w:p>
      <w:pPr>
        <w:spacing w:after="0"/>
        <w:ind w:left="0"/>
        <w:jc w:val="both"/>
      </w:pPr>
      <w:r>
        <w:rPr>
          <w:rFonts w:ascii="Times New Roman"/>
          <w:b w:val="false"/>
          <w:i w:val="false"/>
          <w:color w:val="000000"/>
          <w:sz w:val="28"/>
        </w:rPr>
        <w:t>
      Хабарламаны алды: ____________________________________________________</w:t>
      </w:r>
    </w:p>
    <w:bookmarkEnd w:id="37"/>
    <w:bookmarkStart w:name="z48" w:id="38"/>
    <w:p>
      <w:pPr>
        <w:spacing w:after="0"/>
        <w:ind w:left="0"/>
        <w:jc w:val="both"/>
      </w:pPr>
      <w:r>
        <w:rPr>
          <w:rFonts w:ascii="Times New Roman"/>
          <w:b w:val="false"/>
          <w:i w:val="false"/>
          <w:color w:val="000000"/>
          <w:sz w:val="28"/>
        </w:rPr>
        <w:t>
      (алған күні, салық төлеушінің тегі, аты, әкесінің аты (егер ол жеке басын куәландыратын құжатта көрсетілсе) немесе</w:t>
      </w:r>
    </w:p>
    <w:bookmarkEnd w:id="38"/>
    <w:bookmarkStart w:name="z49" w:id="39"/>
    <w:p>
      <w:pPr>
        <w:spacing w:after="0"/>
        <w:ind w:left="0"/>
        <w:jc w:val="both"/>
      </w:pPr>
      <w:r>
        <w:rPr>
          <w:rFonts w:ascii="Times New Roman"/>
          <w:b w:val="false"/>
          <w:i w:val="false"/>
          <w:color w:val="000000"/>
          <w:sz w:val="28"/>
        </w:rPr>
        <w:t>
      толық атауы, қолы)</w:t>
      </w:r>
    </w:p>
    <w:bookmarkEnd w:id="39"/>
    <w:bookmarkStart w:name="z50" w:id="40"/>
    <w:p>
      <w:pPr>
        <w:spacing w:after="0"/>
        <w:ind w:left="0"/>
        <w:jc w:val="both"/>
      </w:pPr>
      <w:r>
        <w:rPr>
          <w:rFonts w:ascii="Times New Roman"/>
          <w:b w:val="false"/>
          <w:i w:val="false"/>
          <w:color w:val="000000"/>
          <w:sz w:val="28"/>
        </w:rPr>
        <w:t>
      Хабарлама салық төлеушіге табыс етілді: __________________________________________________</w:t>
      </w:r>
    </w:p>
    <w:bookmarkEnd w:id="40"/>
    <w:bookmarkStart w:name="z51" w:id="41"/>
    <w:p>
      <w:pPr>
        <w:spacing w:after="0"/>
        <w:ind w:left="0"/>
        <w:jc w:val="both"/>
      </w:pPr>
      <w:r>
        <w:rPr>
          <w:rFonts w:ascii="Times New Roman"/>
          <w:b w:val="false"/>
          <w:i w:val="false"/>
          <w:color w:val="000000"/>
          <w:sz w:val="28"/>
        </w:rPr>
        <w:t>
      (табыс етілген күні, хабарламаны табыс еткен МКO лауазымды адамының тегі, аты, әкесінің аты (егер ол жеке басын</w:t>
      </w:r>
    </w:p>
    <w:bookmarkEnd w:id="41"/>
    <w:bookmarkStart w:name="z52" w:id="42"/>
    <w:p>
      <w:pPr>
        <w:spacing w:after="0"/>
        <w:ind w:left="0"/>
        <w:jc w:val="both"/>
      </w:pPr>
      <w:r>
        <w:rPr>
          <w:rFonts w:ascii="Times New Roman"/>
          <w:b w:val="false"/>
          <w:i w:val="false"/>
          <w:color w:val="000000"/>
          <w:sz w:val="28"/>
        </w:rPr>
        <w:t>
      куәландыратын құжатта көрсетілсе), лауазымы және қолы)</w:t>
      </w:r>
    </w:p>
    <w:bookmarkEnd w:id="42"/>
    <w:bookmarkStart w:name="z53" w:id="43"/>
    <w:p>
      <w:pPr>
        <w:spacing w:after="0"/>
        <w:ind w:left="0"/>
        <w:jc w:val="both"/>
      </w:pPr>
      <w:r>
        <w:rPr>
          <w:rFonts w:ascii="Times New Roman"/>
          <w:b w:val="false"/>
          <w:i w:val="false"/>
          <w:color w:val="000000"/>
          <w:sz w:val="28"/>
        </w:rPr>
        <w:t>
      Хабарлама салық төлеушіге жолданды: ____________________________________________________</w:t>
      </w:r>
    </w:p>
    <w:bookmarkEnd w:id="43"/>
    <w:bookmarkStart w:name="z54" w:id="44"/>
    <w:p>
      <w:pPr>
        <w:spacing w:after="0"/>
        <w:ind w:left="0"/>
        <w:jc w:val="both"/>
      </w:pPr>
      <w:r>
        <w:rPr>
          <w:rFonts w:ascii="Times New Roman"/>
          <w:b w:val="false"/>
          <w:i w:val="false"/>
          <w:color w:val="000000"/>
          <w:sz w:val="28"/>
        </w:rPr>
        <w:t>
      (жолданған күні, хабарламаны жолдаған МКO лауазымды адамының тегі, аты, әкесінің аты (егер ол жеке басын</w:t>
      </w:r>
    </w:p>
    <w:bookmarkEnd w:id="44"/>
    <w:bookmarkStart w:name="z55" w:id="45"/>
    <w:p>
      <w:pPr>
        <w:spacing w:after="0"/>
        <w:ind w:left="0"/>
        <w:jc w:val="both"/>
      </w:pPr>
      <w:r>
        <w:rPr>
          <w:rFonts w:ascii="Times New Roman"/>
          <w:b w:val="false"/>
          <w:i w:val="false"/>
          <w:color w:val="000000"/>
          <w:sz w:val="28"/>
        </w:rPr>
        <w:t>
      куәландыратын құжатта көрсетілсе), лауазымы және қолы, жіберілгенін растайтын түбіртек нөмірі мен күні)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w:t>
            </w:r>
            <w:r>
              <w:br/>
            </w:r>
            <w:r>
              <w:rPr>
                <w:rFonts w:ascii="Times New Roman"/>
                <w:b w:val="false"/>
                <w:i w:val="false"/>
                <w:color w:val="000000"/>
                <w:sz w:val="20"/>
              </w:rPr>
              <w:t>№ 653 бұйрыққа</w:t>
            </w:r>
            <w:r>
              <w:br/>
            </w:r>
            <w:r>
              <w:rPr>
                <w:rFonts w:ascii="Times New Roman"/>
                <w:b w:val="false"/>
                <w:i w:val="false"/>
                <w:color w:val="000000"/>
                <w:sz w:val="20"/>
              </w:rPr>
              <w:t>2 қосымша</w:t>
            </w:r>
            <w:r>
              <w:br/>
            </w:r>
            <w:r>
              <w:rPr>
                <w:rFonts w:ascii="Times New Roman"/>
                <w:b w:val="false"/>
                <w:i w:val="false"/>
                <w:color w:val="000000"/>
                <w:sz w:val="20"/>
              </w:rPr>
              <w:t>нысан</w:t>
            </w:r>
          </w:p>
        </w:tc>
      </w:tr>
    </w:tbl>
    <w:bookmarkStart w:name="z57" w:id="46"/>
    <w:p>
      <w:pPr>
        <w:spacing w:after="0"/>
        <w:ind w:left="0"/>
        <w:jc w:val="left"/>
      </w:pPr>
      <w:r>
        <w:rPr>
          <w:rFonts w:ascii="Times New Roman"/>
          <w:b/>
          <w:i w:val="false"/>
          <w:color w:val="000000"/>
        </w:rPr>
        <w:t xml:space="preserve"> Мемлекеттік кірістер органында салықтық тіркеу есебіне қою туралы хабарламаны орындалмаған деп тану туралы шешім</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______20___жыл</w:t>
            </w:r>
          </w:p>
        </w:tc>
      </w:tr>
    </w:tbl>
    <w:bookmarkStart w:name="z58" w:id="47"/>
    <w:p>
      <w:pPr>
        <w:spacing w:after="0"/>
        <w:ind w:left="0"/>
        <w:jc w:val="both"/>
      </w:pPr>
      <w:r>
        <w:rPr>
          <w:rFonts w:ascii="Times New Roman"/>
          <w:b w:val="false"/>
          <w:i w:val="false"/>
          <w:color w:val="000000"/>
          <w:sz w:val="28"/>
        </w:rPr>
        <w:t>
      Қазақстан Республикасы Салық кодексінің (бұдан әрі – Салық кодексі)</w:t>
      </w:r>
    </w:p>
    <w:bookmarkEnd w:id="47"/>
    <w:bookmarkStart w:name="z59" w:id="48"/>
    <w:p>
      <w:pPr>
        <w:spacing w:after="0"/>
        <w:ind w:left="0"/>
        <w:jc w:val="both"/>
      </w:pPr>
      <w:r>
        <w:rPr>
          <w:rFonts w:ascii="Times New Roman"/>
          <w:b w:val="false"/>
          <w:i w:val="false"/>
          <w:color w:val="000000"/>
          <w:sz w:val="28"/>
        </w:rPr>
        <w:t xml:space="preserve">
      49-бабының </w:t>
      </w:r>
      <w:r>
        <w:rPr>
          <w:rFonts w:ascii="Times New Roman"/>
          <w:b w:val="false"/>
          <w:i w:val="false"/>
          <w:color w:val="000000"/>
          <w:sz w:val="28"/>
        </w:rPr>
        <w:t>4-тармағына</w:t>
      </w:r>
      <w:r>
        <w:rPr>
          <w:rFonts w:ascii="Times New Roman"/>
          <w:b w:val="false"/>
          <w:i w:val="false"/>
          <w:color w:val="000000"/>
          <w:sz w:val="28"/>
        </w:rPr>
        <w:t xml:space="preserve"> және 107-бабының </w:t>
      </w:r>
      <w:r>
        <w:rPr>
          <w:rFonts w:ascii="Times New Roman"/>
          <w:b w:val="false"/>
          <w:i w:val="false"/>
          <w:color w:val="000000"/>
          <w:sz w:val="28"/>
        </w:rPr>
        <w:t>5-тармағына</w:t>
      </w:r>
      <w:r>
        <w:rPr>
          <w:rFonts w:ascii="Times New Roman"/>
          <w:b w:val="false"/>
          <w:i w:val="false"/>
          <w:color w:val="000000"/>
          <w:sz w:val="28"/>
        </w:rPr>
        <w:t xml:space="preserve"> сәйкес</w:t>
      </w:r>
    </w:p>
    <w:bookmarkEnd w:id="48"/>
    <w:bookmarkStart w:name="z60" w:id="49"/>
    <w:p>
      <w:pPr>
        <w:spacing w:after="0"/>
        <w:ind w:left="0"/>
        <w:jc w:val="both"/>
      </w:pPr>
      <w:r>
        <w:rPr>
          <w:rFonts w:ascii="Times New Roman"/>
          <w:b w:val="false"/>
          <w:i w:val="false"/>
          <w:color w:val="000000"/>
          <w:sz w:val="28"/>
        </w:rPr>
        <w:t>
      _____________________________________________________________________ (мемлекеттік кірістер органының (бұдан әрі – МКO) атауы, коды, бизнес сәйкестендіру нөмірі)</w:t>
      </w:r>
    </w:p>
    <w:bookmarkEnd w:id="49"/>
    <w:bookmarkStart w:name="z61" w:id="50"/>
    <w:p>
      <w:pPr>
        <w:spacing w:after="0"/>
        <w:ind w:left="0"/>
        <w:jc w:val="both"/>
      </w:pPr>
      <w:r>
        <w:rPr>
          <w:rFonts w:ascii="Times New Roman"/>
          <w:b w:val="false"/>
          <w:i w:val="false"/>
          <w:color w:val="000000"/>
          <w:sz w:val="28"/>
        </w:rPr>
        <w:t>
      _____________________________________________________________________ (салық төлеушінің тегі, аты, әкесінің аты (егер ол жеке басын куәландыратын құжатта көрсетілсе) немесе толық атауы және жеке сәйкестендіру нөмірі/ бизнес сәйкестендіру нөмірі (бұдан әрі – ЖСН/БСН))</w:t>
      </w:r>
    </w:p>
    <w:bookmarkEnd w:id="50"/>
    <w:bookmarkStart w:name="z62" w:id="51"/>
    <w:p>
      <w:pPr>
        <w:spacing w:after="0"/>
        <w:ind w:left="0"/>
        <w:jc w:val="both"/>
      </w:pPr>
      <w:r>
        <w:rPr>
          <w:rFonts w:ascii="Times New Roman"/>
          <w:b w:val="false"/>
          <w:i w:val="false"/>
          <w:color w:val="000000"/>
          <w:sz w:val="28"/>
        </w:rPr>
        <w:t xml:space="preserve">
      Салық кодексінің 107-бабының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берілген 20___ жылғы</w:t>
      </w:r>
    </w:p>
    <w:bookmarkEnd w:id="51"/>
    <w:bookmarkStart w:name="z63" w:id="52"/>
    <w:p>
      <w:pPr>
        <w:spacing w:after="0"/>
        <w:ind w:left="0"/>
        <w:jc w:val="both"/>
      </w:pPr>
      <w:r>
        <w:rPr>
          <w:rFonts w:ascii="Times New Roman"/>
          <w:b w:val="false"/>
          <w:i w:val="false"/>
          <w:color w:val="000000"/>
          <w:sz w:val="28"/>
        </w:rPr>
        <w:t>
      "_____"_____________№__________түсіндірмесін қарады.</w:t>
      </w:r>
    </w:p>
    <w:bookmarkEnd w:id="52"/>
    <w:bookmarkStart w:name="z64" w:id="53"/>
    <w:p>
      <w:pPr>
        <w:spacing w:after="0"/>
        <w:ind w:left="0"/>
        <w:jc w:val="both"/>
      </w:pPr>
      <w:r>
        <w:rPr>
          <w:rFonts w:ascii="Times New Roman"/>
          <w:b w:val="false"/>
          <w:i w:val="false"/>
          <w:color w:val="000000"/>
          <w:sz w:val="28"/>
        </w:rPr>
        <w:t>
      Салық төлеуші өзінің түсініктемесінде мынадай негіздемелерді келтіреді:</w:t>
      </w:r>
    </w:p>
    <w:bookmarkEnd w:id="53"/>
    <w:bookmarkStart w:name="z65" w:id="54"/>
    <w:p>
      <w:pPr>
        <w:spacing w:after="0"/>
        <w:ind w:left="0"/>
        <w:jc w:val="both"/>
      </w:pPr>
      <w:r>
        <w:rPr>
          <w:rFonts w:ascii="Times New Roman"/>
          <w:b w:val="false"/>
          <w:i w:val="false"/>
          <w:color w:val="000000"/>
          <w:sz w:val="28"/>
        </w:rPr>
        <w:t>
      _____________________________________________________________________</w:t>
      </w:r>
    </w:p>
    <w:bookmarkEnd w:id="54"/>
    <w:bookmarkStart w:name="z66" w:id="55"/>
    <w:p>
      <w:pPr>
        <w:spacing w:after="0"/>
        <w:ind w:left="0"/>
        <w:jc w:val="both"/>
      </w:pPr>
      <w:r>
        <w:rPr>
          <w:rFonts w:ascii="Times New Roman"/>
          <w:b w:val="false"/>
          <w:i w:val="false"/>
          <w:color w:val="000000"/>
          <w:sz w:val="28"/>
        </w:rPr>
        <w:t>
      _____________________________________________________________________</w:t>
      </w:r>
    </w:p>
    <w:bookmarkEnd w:id="55"/>
    <w:bookmarkStart w:name="z67" w:id="56"/>
    <w:p>
      <w:pPr>
        <w:spacing w:after="0"/>
        <w:ind w:left="0"/>
        <w:jc w:val="both"/>
      </w:pPr>
      <w:r>
        <w:rPr>
          <w:rFonts w:ascii="Times New Roman"/>
          <w:b w:val="false"/>
          <w:i w:val="false"/>
          <w:color w:val="000000"/>
          <w:sz w:val="28"/>
        </w:rPr>
        <w:t>
      _____________________________________________________________________ (сипаттама бөлігі, салық төлеушінің түсіндірмесінде көрсетілген негіздемелер, қоса берілген құжаттардың тізбесі жазылады)</w:t>
      </w:r>
    </w:p>
    <w:bookmarkEnd w:id="56"/>
    <w:bookmarkStart w:name="z68" w:id="57"/>
    <w:p>
      <w:pPr>
        <w:spacing w:after="0"/>
        <w:ind w:left="0"/>
        <w:jc w:val="both"/>
      </w:pPr>
      <w:r>
        <w:rPr>
          <w:rFonts w:ascii="Times New Roman"/>
          <w:b w:val="false"/>
          <w:i w:val="false"/>
          <w:color w:val="000000"/>
          <w:sz w:val="28"/>
        </w:rPr>
        <w:t>
      Бар материалдарды зерделеп, салық төлеушінің негіздемелерін ескере отырып, МКO келесіні белгіледі:</w:t>
      </w:r>
    </w:p>
    <w:bookmarkEnd w:id="57"/>
    <w:bookmarkStart w:name="z69" w:id="58"/>
    <w:p>
      <w:pPr>
        <w:spacing w:after="0"/>
        <w:ind w:left="0"/>
        <w:jc w:val="both"/>
      </w:pPr>
      <w:r>
        <w:rPr>
          <w:rFonts w:ascii="Times New Roman"/>
          <w:b w:val="false"/>
          <w:i w:val="false"/>
          <w:color w:val="000000"/>
          <w:sz w:val="28"/>
        </w:rPr>
        <w:t>
      _____________________________________________________________________</w:t>
      </w:r>
    </w:p>
    <w:bookmarkEnd w:id="58"/>
    <w:bookmarkStart w:name="z70" w:id="59"/>
    <w:p>
      <w:pPr>
        <w:spacing w:after="0"/>
        <w:ind w:left="0"/>
        <w:jc w:val="both"/>
      </w:pPr>
      <w:r>
        <w:rPr>
          <w:rFonts w:ascii="Times New Roman"/>
          <w:b w:val="false"/>
          <w:i w:val="false"/>
          <w:color w:val="000000"/>
          <w:sz w:val="28"/>
        </w:rPr>
        <w:t>
      _____________________________________________________________________ (уәждеу бөлігі, Қазақстан Республикасының салық заңнамасын бұзу фактісін айғақтайтын дәлелдерді негіздеген және мән-жайларды ашып көрсеткен МКО қорытындысы)</w:t>
      </w:r>
    </w:p>
    <w:bookmarkEnd w:id="59"/>
    <w:bookmarkStart w:name="z71" w:id="60"/>
    <w:p>
      <w:pPr>
        <w:spacing w:after="0"/>
        <w:ind w:left="0"/>
        <w:jc w:val="both"/>
      </w:pPr>
      <w:r>
        <w:rPr>
          <w:rFonts w:ascii="Times New Roman"/>
          <w:b w:val="false"/>
          <w:i w:val="false"/>
          <w:color w:val="000000"/>
          <w:sz w:val="28"/>
        </w:rPr>
        <w:t>
      Жазылғандарды ескере отырып, іс материалдарын және салық төлеушінің</w:t>
      </w:r>
    </w:p>
    <w:bookmarkEnd w:id="60"/>
    <w:bookmarkStart w:name="z72" w:id="61"/>
    <w:p>
      <w:pPr>
        <w:spacing w:after="0"/>
        <w:ind w:left="0"/>
        <w:jc w:val="both"/>
      </w:pPr>
      <w:r>
        <w:rPr>
          <w:rFonts w:ascii="Times New Roman"/>
          <w:b w:val="false"/>
          <w:i w:val="false"/>
          <w:color w:val="000000"/>
          <w:sz w:val="28"/>
        </w:rPr>
        <w:t>
      негіздемелерін қарау қорытындысы бойынша МКO:</w:t>
      </w:r>
    </w:p>
    <w:bookmarkEnd w:id="61"/>
    <w:bookmarkStart w:name="z73" w:id="62"/>
    <w:p>
      <w:pPr>
        <w:spacing w:after="0"/>
        <w:ind w:left="0"/>
        <w:jc w:val="both"/>
      </w:pPr>
      <w:r>
        <w:rPr>
          <w:rFonts w:ascii="Times New Roman"/>
          <w:b w:val="false"/>
          <w:i w:val="false"/>
          <w:color w:val="000000"/>
          <w:sz w:val="28"/>
        </w:rPr>
        <w:t>
      20 ___ жылғы "____" ___________ № ______</w:t>
      </w:r>
    </w:p>
    <w:bookmarkEnd w:id="62"/>
    <w:bookmarkStart w:name="z74" w:id="63"/>
    <w:p>
      <w:pPr>
        <w:spacing w:after="0"/>
        <w:ind w:left="0"/>
        <w:jc w:val="both"/>
      </w:pPr>
      <w:r>
        <w:rPr>
          <w:rFonts w:ascii="Times New Roman"/>
          <w:b w:val="false"/>
          <w:i w:val="false"/>
          <w:color w:val="000000"/>
          <w:sz w:val="28"/>
        </w:rPr>
        <w:t>
      (хабарламаның нөмірі мен күні көрсетіледі)</w:t>
      </w:r>
    </w:p>
    <w:bookmarkEnd w:id="63"/>
    <w:bookmarkStart w:name="z75" w:id="64"/>
    <w:p>
      <w:pPr>
        <w:spacing w:after="0"/>
        <w:ind w:left="0"/>
        <w:jc w:val="both"/>
      </w:pPr>
      <w:r>
        <w:rPr>
          <w:rFonts w:ascii="Times New Roman"/>
          <w:b w:val="false"/>
          <w:i w:val="false"/>
          <w:color w:val="000000"/>
          <w:sz w:val="28"/>
        </w:rPr>
        <w:t>
      МКО-да тіркеу есебіне қою туралы хабарламаны орындалмаған деп тану туралы шешім шығарады.</w:t>
      </w:r>
    </w:p>
    <w:bookmarkEnd w:id="64"/>
    <w:bookmarkStart w:name="z76" w:id="65"/>
    <w:p>
      <w:pPr>
        <w:spacing w:after="0"/>
        <w:ind w:left="0"/>
        <w:jc w:val="both"/>
      </w:pPr>
      <w:r>
        <w:rPr>
          <w:rFonts w:ascii="Times New Roman"/>
          <w:b w:val="false"/>
          <w:i w:val="false"/>
          <w:color w:val="000000"/>
          <w:sz w:val="28"/>
        </w:rPr>
        <w:t xml:space="preserve">
      Салық кодексінің 107-бабының </w:t>
      </w:r>
      <w:r>
        <w:rPr>
          <w:rFonts w:ascii="Times New Roman"/>
          <w:b w:val="false"/>
          <w:i w:val="false"/>
          <w:color w:val="000000"/>
          <w:sz w:val="28"/>
        </w:rPr>
        <w:t>6-тармағына</w:t>
      </w:r>
      <w:r>
        <w:rPr>
          <w:rFonts w:ascii="Times New Roman"/>
          <w:b w:val="false"/>
          <w:i w:val="false"/>
          <w:color w:val="000000"/>
          <w:sz w:val="28"/>
        </w:rPr>
        <w:t xml:space="preserve"> сәйкес орындалмаған деп танылған хабарлама бойынша салықтық тексеру жүргізіледі.</w:t>
      </w:r>
    </w:p>
    <w:bookmarkEnd w:id="65"/>
    <w:bookmarkStart w:name="z77" w:id="66"/>
    <w:p>
      <w:pPr>
        <w:spacing w:after="0"/>
        <w:ind w:left="0"/>
        <w:jc w:val="both"/>
      </w:pPr>
      <w:r>
        <w:rPr>
          <w:rFonts w:ascii="Times New Roman"/>
          <w:b w:val="false"/>
          <w:i w:val="false"/>
          <w:color w:val="000000"/>
          <w:sz w:val="28"/>
        </w:rPr>
        <w:t xml:space="preserve">
      Тақырыптық салықтық тексеру Салық кодексінің 156-бабы 2-тармағының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жүргізіледі.</w:t>
      </w:r>
    </w:p>
    <w:bookmarkEnd w:id="66"/>
    <w:bookmarkStart w:name="z78" w:id="67"/>
    <w:p>
      <w:pPr>
        <w:spacing w:after="0"/>
        <w:ind w:left="0"/>
        <w:jc w:val="both"/>
      </w:pPr>
      <w:r>
        <w:rPr>
          <w:rFonts w:ascii="Times New Roman"/>
          <w:b w:val="false"/>
          <w:i w:val="false"/>
          <w:color w:val="000000"/>
          <w:sz w:val="28"/>
        </w:rPr>
        <w:t>
      Осы шешіммен келіспеген жағдайда салық төлеуші МКO лауазымды адамының әрекетіне (әрекетсіздігіне) жоғары тұрған МКO-ға немесе сотқа шағым жасауға құқылы.</w:t>
      </w:r>
    </w:p>
    <w:bookmarkEnd w:id="67"/>
    <w:bookmarkStart w:name="z79" w:id="68"/>
    <w:p>
      <w:pPr>
        <w:spacing w:after="0"/>
        <w:ind w:left="0"/>
        <w:jc w:val="both"/>
      </w:pPr>
      <w:r>
        <w:rPr>
          <w:rFonts w:ascii="Times New Roman"/>
          <w:b w:val="false"/>
          <w:i w:val="false"/>
          <w:color w:val="000000"/>
          <w:sz w:val="28"/>
        </w:rPr>
        <w:t>
      Басшы (МКO басшысының орынбасары)_______________________________________</w:t>
      </w:r>
    </w:p>
    <w:bookmarkEnd w:id="68"/>
    <w:p>
      <w:pPr>
        <w:spacing w:after="0"/>
        <w:ind w:left="0"/>
        <w:jc w:val="both"/>
      </w:pPr>
      <w:r>
        <w:rPr>
          <w:rFonts w:ascii="Times New Roman"/>
          <w:b w:val="false"/>
          <w:i w:val="false"/>
          <w:color w:val="000000"/>
          <w:sz w:val="28"/>
        </w:rPr>
        <w:t>
       (тегі, аты, әкесінің аты (егер ол жеке (қолы) басын куәландыратын құжатта көрсетілсе))</w:t>
      </w:r>
    </w:p>
    <w:bookmarkStart w:name="z80" w:id="69"/>
    <w:p>
      <w:pPr>
        <w:spacing w:after="0"/>
        <w:ind w:left="0"/>
        <w:jc w:val="both"/>
      </w:pPr>
      <w:r>
        <w:rPr>
          <w:rFonts w:ascii="Times New Roman"/>
          <w:b w:val="false"/>
          <w:i w:val="false"/>
          <w:color w:val="000000"/>
          <w:sz w:val="28"/>
        </w:rPr>
        <w:t>
      (мөр орны)</w:t>
      </w:r>
    </w:p>
    <w:bookmarkEnd w:id="69"/>
    <w:bookmarkStart w:name="z81" w:id="70"/>
    <w:p>
      <w:pPr>
        <w:spacing w:after="0"/>
        <w:ind w:left="0"/>
        <w:jc w:val="both"/>
      </w:pPr>
      <w:r>
        <w:rPr>
          <w:rFonts w:ascii="Times New Roman"/>
          <w:b w:val="false"/>
          <w:i w:val="false"/>
          <w:color w:val="000000"/>
          <w:sz w:val="28"/>
        </w:rPr>
        <w:t>
      Шешімді алды ______________________________________________________</w:t>
      </w:r>
    </w:p>
    <w:bookmarkEnd w:id="70"/>
    <w:p>
      <w:pPr>
        <w:spacing w:after="0"/>
        <w:ind w:left="0"/>
        <w:jc w:val="both"/>
      </w:pPr>
      <w:r>
        <w:rPr>
          <w:rFonts w:ascii="Times New Roman"/>
          <w:b w:val="false"/>
          <w:i w:val="false"/>
          <w:color w:val="000000"/>
          <w:sz w:val="28"/>
        </w:rPr>
        <w:t>
      (алған күні, салық төлеушінің тегі, аты, әкесінің аты (егер ол жеке басын куәландыратын құжатта көрсетілсе) немесе толық атауы, қолы)</w:t>
      </w:r>
    </w:p>
    <w:bookmarkStart w:name="z82" w:id="71"/>
    <w:p>
      <w:pPr>
        <w:spacing w:after="0"/>
        <w:ind w:left="0"/>
        <w:jc w:val="both"/>
      </w:pPr>
      <w:r>
        <w:rPr>
          <w:rFonts w:ascii="Times New Roman"/>
          <w:b w:val="false"/>
          <w:i w:val="false"/>
          <w:color w:val="000000"/>
          <w:sz w:val="28"/>
        </w:rPr>
        <w:t>
      Шешім салық төлеушіге табыс етілді ______________________________________________ (табыс етілген күні, шешімді табыс еткен МКO лауазымды адамының тегі, аты, әкесінің аты (егер ол жеке басын куәландыратын құжатта көрсетілсе), лауазымы және қолы)</w:t>
      </w:r>
    </w:p>
    <w:bookmarkEnd w:id="71"/>
    <w:bookmarkStart w:name="z83" w:id="72"/>
    <w:p>
      <w:pPr>
        <w:spacing w:after="0"/>
        <w:ind w:left="0"/>
        <w:jc w:val="both"/>
      </w:pPr>
      <w:r>
        <w:rPr>
          <w:rFonts w:ascii="Times New Roman"/>
          <w:b w:val="false"/>
          <w:i w:val="false"/>
          <w:color w:val="000000"/>
          <w:sz w:val="28"/>
        </w:rPr>
        <w:t>
      Шешім салық төлеушіге жолданды ________________________________________________ (жолданған күні, шешімді жолдаған МКO лауазымды адамының тегі, аты, әкесінің аты (егер ол жеке басын куәландыратын құжатта көрсетілсе), лауазымы және қолы, жіберілгенін растайтын түбіртек нөмірі мен күні)</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