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8cc5" w14:textId="84d8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30 қазандағы № 419-н/қ бұйрығы. Қазақстан Республикасының Әділет министрлігінде 2025 жылғы 31 қазанда № 37299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құықтық актілерді мемлекеттік тіркеу тізілімінде № 16641 болып тіркелген)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