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4895" w14:textId="b904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"Әскери-техникалық және өзге де мамандықтар бойынша дайындық қағидаларын бекіту туралы" 2017 жылғы 12 шілдедегі № 350 және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2017 жылғы 17 шілдедегі № 357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29 қазандағы № 1509 бұйрығы. Қазақстан Республикасының Әділет министрлігінде 2025 жылғы 31 қазанда № 37296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"Әскери-техникалық және өзге де мамандықтар бойынша дайындық қағидаларын бекіту туралы" Қазақстан Республикасы Қорғаныс министрінің 2017 жылғы 12 шілдедегі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15861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Әскери-техникалық және өзге де мамандықтар бойынша дайындық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"6. Әскери-техникалық және өзге де мамандықтар бойынша даярлауды жоспарлауды Қазақстан Республикасы Қарулы Күштерінің Бас штабы жүзеге асырады. </w:t>
      </w:r>
    </w:p>
    <w:bookmarkEnd w:id="3"/>
    <w:bookmarkStart w:name="z9" w:id="4"/>
    <w:p>
      <w:pPr>
        <w:spacing w:after="0"/>
        <w:ind w:left="0"/>
        <w:jc w:val="both"/>
      </w:pPr>
      <w:r>
        <w:rPr>
          <w:rFonts w:ascii="Times New Roman"/>
          <w:b w:val="false"/>
          <w:i w:val="false"/>
          <w:color w:val="000000"/>
          <w:sz w:val="28"/>
        </w:rPr>
        <w:t>
      Өтеусіз және өтеулі негізде әскери-техникалық және өзге де мамандықтар бойынша даярлау бағдарламасы Қорғаныс министрінің бірінші орынбасары – Қазақстан Республикасы Қарулы Күштері Бас штабы бастығының бұйрығымен бекітіледі.";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"10. Көлік құралын басқаруға байланысты мамандықтар бойынша даярлауға жіберілген әскерге шақырылушылар Қазақстан Республикасы Денсаулық сақтау министрінің 2020 жылғы 30 қазандағы № ҚР ДСМ-172/2020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21557 болып тіркелген)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қағидаларына сәйкес медициналық қарап-тексеруден өтеді.";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"37. Оқу бітіру емтиханын табысты тапсырған, өтеулі негізде оқыған әскерге шақырылушыларға (әскери міндеттілерге)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 Қорғаныс министрлігінің мамандандырылған ұйымында оқуды бітіргені туралы сертификат (бұдан әрі – оқуды бітіргені туралы сертификат)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"39. Оқу бітіру емтиханында "қанағаттанарлықсыз" деген баға алған әскерге шақырылушыларға (әскери міндеттілерге) Қазақстан Республикасы Қорғаныс министрлігінің әскери-техникалық мектебін бітіргені туралы куәлік не оқуды бітіргені туралы сертификат берілмейді.";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"43. Әскери-есептік мамандықты оқуды бітіргені туралы сертификатқа және алынған мамандыққа сәйкес ЖӘБО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9" w:id="9"/>
    <w:p>
      <w:pPr>
        <w:spacing w:after="0"/>
        <w:ind w:left="0"/>
        <w:jc w:val="both"/>
      </w:pPr>
      <w:r>
        <w:rPr>
          <w:rFonts w:ascii="Times New Roman"/>
          <w:b w:val="false"/>
          <w:i w:val="false"/>
          <w:color w:val="000000"/>
          <w:sz w:val="28"/>
        </w:rPr>
        <w:t xml:space="preserve">
      2.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15517 болып тіркелген) мынадай өзгерістер енгізілсін:</w:t>
      </w:r>
    </w:p>
    <w:bookmarkEnd w:id="9"/>
    <w:bookmarkStart w:name="z20" w:id="10"/>
    <w:p>
      <w:pPr>
        <w:spacing w:after="0"/>
        <w:ind w:left="0"/>
        <w:jc w:val="both"/>
      </w:pPr>
      <w:r>
        <w:rPr>
          <w:rFonts w:ascii="Times New Roman"/>
          <w:b w:val="false"/>
          <w:i w:val="false"/>
          <w:color w:val="000000"/>
          <w:sz w:val="28"/>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w:t>
      </w:r>
      <w:r>
        <w:rPr>
          <w:rFonts w:ascii="Times New Roman"/>
          <w:b w:val="false"/>
          <w:i w:val="false"/>
          <w:color w:val="000000"/>
          <w:sz w:val="28"/>
        </w:rPr>
        <w:t>қағидалары, сондай-ақ оқу мерзімі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21" w:id="11"/>
    <w:p>
      <w:pPr>
        <w:spacing w:after="0"/>
        <w:ind w:left="0"/>
        <w:jc w:val="both"/>
      </w:pPr>
      <w:r>
        <w:rPr>
          <w:rFonts w:ascii="Times New Roman"/>
          <w:b w:val="false"/>
          <w:i w:val="false"/>
          <w:color w:val="000000"/>
          <w:sz w:val="28"/>
        </w:rPr>
        <w:t>
      3.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11"/>
    <w:bookmarkStart w:name="z22"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3" w:id="13"/>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3"/>
    <w:bookmarkStart w:name="z24" w:id="14"/>
    <w:p>
      <w:pPr>
        <w:spacing w:after="0"/>
        <w:ind w:left="0"/>
        <w:jc w:val="both"/>
      </w:pPr>
      <w:r>
        <w:rPr>
          <w:rFonts w:ascii="Times New Roman"/>
          <w:b w:val="false"/>
          <w:i w:val="false"/>
          <w:color w:val="000000"/>
          <w:sz w:val="28"/>
        </w:rPr>
        <w:t>
      3) осы бұйрықты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4"/>
    <w:bookmarkStart w:name="z25" w:id="15"/>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5"/>
    <w:bookmarkStart w:name="z26" w:id="16"/>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16"/>
    <w:bookmarkStart w:name="z27" w:id="17"/>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29" w:id="18"/>
    <w:p>
      <w:pPr>
        <w:spacing w:after="0"/>
        <w:ind w:left="0"/>
        <w:jc w:val="both"/>
      </w:pPr>
      <w:r>
        <w:rPr>
          <w:rFonts w:ascii="Times New Roman"/>
          <w:b w:val="false"/>
          <w:i w:val="false"/>
          <w:color w:val="000000"/>
          <w:sz w:val="28"/>
        </w:rPr>
        <w:t>
       "КЕЛІСІЛДІ"</w:t>
      </w:r>
    </w:p>
    <w:bookmarkEnd w:id="18"/>
    <w:bookmarkStart w:name="z30" w:id="19"/>
    <w:p>
      <w:pPr>
        <w:spacing w:after="0"/>
        <w:ind w:left="0"/>
        <w:jc w:val="both"/>
      </w:pPr>
      <w:r>
        <w:rPr>
          <w:rFonts w:ascii="Times New Roman"/>
          <w:b w:val="false"/>
          <w:i w:val="false"/>
          <w:color w:val="000000"/>
          <w:sz w:val="28"/>
        </w:rPr>
        <w:t>
      Қазақстан Республикасының</w:t>
      </w:r>
    </w:p>
    <w:bookmarkEnd w:id="19"/>
    <w:bookmarkStart w:name="z31" w:id="20"/>
    <w:p>
      <w:pPr>
        <w:spacing w:after="0"/>
        <w:ind w:left="0"/>
        <w:jc w:val="both"/>
      </w:pPr>
      <w:r>
        <w:rPr>
          <w:rFonts w:ascii="Times New Roman"/>
          <w:b w:val="false"/>
          <w:i w:val="false"/>
          <w:color w:val="000000"/>
          <w:sz w:val="28"/>
        </w:rPr>
        <w:t>
      Ішкі істер министрлігі</w:t>
      </w:r>
    </w:p>
    <w:bookmarkEnd w:id="20"/>
    <w:bookmarkStart w:name="z32" w:id="21"/>
    <w:p>
      <w:pPr>
        <w:spacing w:after="0"/>
        <w:ind w:left="0"/>
        <w:jc w:val="both"/>
      </w:pPr>
      <w:r>
        <w:rPr>
          <w:rFonts w:ascii="Times New Roman"/>
          <w:b w:val="false"/>
          <w:i w:val="false"/>
          <w:color w:val="000000"/>
          <w:sz w:val="28"/>
        </w:rPr>
        <w:t>
       "КЕЛІСІЛДІ"</w:t>
      </w:r>
    </w:p>
    <w:bookmarkEnd w:id="21"/>
    <w:bookmarkStart w:name="z33" w:id="22"/>
    <w:p>
      <w:pPr>
        <w:spacing w:after="0"/>
        <w:ind w:left="0"/>
        <w:jc w:val="both"/>
      </w:pPr>
      <w:r>
        <w:rPr>
          <w:rFonts w:ascii="Times New Roman"/>
          <w:b w:val="false"/>
          <w:i w:val="false"/>
          <w:color w:val="000000"/>
          <w:sz w:val="28"/>
        </w:rPr>
        <w:t>
      Қазақстан Республикасының</w:t>
      </w:r>
    </w:p>
    <w:bookmarkEnd w:id="22"/>
    <w:bookmarkStart w:name="z34" w:id="23"/>
    <w:p>
      <w:pPr>
        <w:spacing w:after="0"/>
        <w:ind w:left="0"/>
        <w:jc w:val="both"/>
      </w:pPr>
      <w:r>
        <w:rPr>
          <w:rFonts w:ascii="Times New Roman"/>
          <w:b w:val="false"/>
          <w:i w:val="false"/>
          <w:color w:val="000000"/>
          <w:sz w:val="28"/>
        </w:rPr>
        <w:t>
      Қаржы министрлігі</w:t>
      </w:r>
    </w:p>
    <w:bookmarkEnd w:id="23"/>
    <w:bookmarkStart w:name="z35" w:id="24"/>
    <w:p>
      <w:pPr>
        <w:spacing w:after="0"/>
        <w:ind w:left="0"/>
        <w:jc w:val="both"/>
      </w:pPr>
      <w:r>
        <w:rPr>
          <w:rFonts w:ascii="Times New Roman"/>
          <w:b w:val="false"/>
          <w:i w:val="false"/>
          <w:color w:val="000000"/>
          <w:sz w:val="28"/>
        </w:rPr>
        <w:t>
       "КЕЛІСІЛДІ"</w:t>
      </w:r>
    </w:p>
    <w:bookmarkEnd w:id="24"/>
    <w:bookmarkStart w:name="z36" w:id="25"/>
    <w:p>
      <w:pPr>
        <w:spacing w:after="0"/>
        <w:ind w:left="0"/>
        <w:jc w:val="both"/>
      </w:pPr>
      <w:r>
        <w:rPr>
          <w:rFonts w:ascii="Times New Roman"/>
          <w:b w:val="false"/>
          <w:i w:val="false"/>
          <w:color w:val="000000"/>
          <w:sz w:val="28"/>
        </w:rPr>
        <w:t>
      Қазақстан Республикасының</w:t>
      </w:r>
    </w:p>
    <w:bookmarkEnd w:id="25"/>
    <w:bookmarkStart w:name="z37" w:id="26"/>
    <w:p>
      <w:pPr>
        <w:spacing w:after="0"/>
        <w:ind w:left="0"/>
        <w:jc w:val="both"/>
      </w:pPr>
      <w:r>
        <w:rPr>
          <w:rFonts w:ascii="Times New Roman"/>
          <w:b w:val="false"/>
          <w:i w:val="false"/>
          <w:color w:val="000000"/>
          <w:sz w:val="28"/>
        </w:rPr>
        <w:t>
      Ұлттық экономика министрлігі</w:t>
      </w:r>
    </w:p>
    <w:bookmarkEnd w:id="26"/>
    <w:bookmarkStart w:name="z38" w:id="27"/>
    <w:p>
      <w:pPr>
        <w:spacing w:after="0"/>
        <w:ind w:left="0"/>
        <w:jc w:val="both"/>
      </w:pPr>
      <w:r>
        <w:rPr>
          <w:rFonts w:ascii="Times New Roman"/>
          <w:b w:val="false"/>
          <w:i w:val="false"/>
          <w:color w:val="000000"/>
          <w:sz w:val="28"/>
        </w:rPr>
        <w:t>
       "КЕЛІСІЛДІ"</w:t>
      </w:r>
    </w:p>
    <w:bookmarkEnd w:id="27"/>
    <w:bookmarkStart w:name="z39" w:id="28"/>
    <w:p>
      <w:pPr>
        <w:spacing w:after="0"/>
        <w:ind w:left="0"/>
        <w:jc w:val="both"/>
      </w:pPr>
      <w:r>
        <w:rPr>
          <w:rFonts w:ascii="Times New Roman"/>
          <w:b w:val="false"/>
          <w:i w:val="false"/>
          <w:color w:val="000000"/>
          <w:sz w:val="28"/>
        </w:rPr>
        <w:t xml:space="preserve">
      Қазақстан Республикасының </w:t>
      </w:r>
    </w:p>
    <w:bookmarkEnd w:id="28"/>
    <w:bookmarkStart w:name="z40" w:id="29"/>
    <w:p>
      <w:pPr>
        <w:spacing w:after="0"/>
        <w:ind w:left="0"/>
        <w:jc w:val="both"/>
      </w:pPr>
      <w:r>
        <w:rPr>
          <w:rFonts w:ascii="Times New Roman"/>
          <w:b w:val="false"/>
          <w:i w:val="false"/>
          <w:color w:val="000000"/>
          <w:sz w:val="28"/>
        </w:rPr>
        <w:t xml:space="preserve">
      Цифрлық даму, инновациялар </w:t>
      </w:r>
    </w:p>
    <w:bookmarkEnd w:id="29"/>
    <w:bookmarkStart w:name="z41" w:id="30"/>
    <w:p>
      <w:pPr>
        <w:spacing w:after="0"/>
        <w:ind w:left="0"/>
        <w:jc w:val="both"/>
      </w:pPr>
      <w:r>
        <w:rPr>
          <w:rFonts w:ascii="Times New Roman"/>
          <w:b w:val="false"/>
          <w:i w:val="false"/>
          <w:color w:val="000000"/>
          <w:sz w:val="28"/>
        </w:rPr>
        <w:t>
      жəне аэроғарыш өнеркəсібі министрлігі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1509 бұйрығына</w:t>
            </w:r>
            <w:r>
              <w:br/>
            </w:r>
            <w:r>
              <w:rPr>
                <w:rFonts w:ascii="Times New Roman"/>
                <w:b w:val="false"/>
                <w:i w:val="false"/>
                <w:color w:val="000000"/>
                <w:sz w:val="20"/>
              </w:rPr>
              <w:t>1-қосымша</w:t>
            </w:r>
            <w:r>
              <w:br/>
            </w:r>
            <w:r>
              <w:rPr>
                <w:rFonts w:ascii="Times New Roman"/>
                <w:b w:val="false"/>
                <w:i w:val="false"/>
                <w:color w:val="000000"/>
                <w:sz w:val="20"/>
              </w:rPr>
              <w:t>Әскери-техникалық және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дайындық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3" w:id="31"/>
    <w:p>
      <w:pPr>
        <w:spacing w:after="0"/>
        <w:ind w:left="0"/>
        <w:jc w:val="left"/>
      </w:pPr>
      <w:r>
        <w:rPr>
          <w:rFonts w:ascii="Times New Roman"/>
          <w:b/>
          <w:i w:val="false"/>
          <w:color w:val="000000"/>
        </w:rPr>
        <w:t xml:space="preserve"> Қазақстан Республикасы Қорғаныс министрлігінің мамандандырылған ұйымында оқуды бітіргені туралы сертификат</w:t>
      </w:r>
    </w:p>
    <w:bookmarkEnd w:id="31"/>
    <w:bookmarkStart w:name="z44"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1509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357 бұйрығымен</w:t>
            </w:r>
            <w:r>
              <w:br/>
            </w:r>
            <w:r>
              <w:rPr>
                <w:rFonts w:ascii="Times New Roman"/>
                <w:b w:val="false"/>
                <w:i w:val="false"/>
                <w:color w:val="000000"/>
                <w:sz w:val="20"/>
              </w:rPr>
              <w:t>бекітілген</w:t>
            </w:r>
          </w:p>
        </w:tc>
      </w:tr>
    </w:tbl>
    <w:bookmarkStart w:name="z47" w:id="34"/>
    <w:p>
      <w:pPr>
        <w:spacing w:after="0"/>
        <w:ind w:left="0"/>
        <w:jc w:val="left"/>
      </w:pPr>
      <w:r>
        <w:rPr>
          <w:rFonts w:ascii="Times New Roman"/>
          <w:b/>
          <w:i w:val="false"/>
          <w:color w:val="00000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 сондай-ақ оқу мерзімі</w:t>
      </w:r>
    </w:p>
    <w:bookmarkEnd w:id="34"/>
    <w:bookmarkStart w:name="z48" w:id="35"/>
    <w:p>
      <w:pPr>
        <w:spacing w:after="0"/>
        <w:ind w:left="0"/>
        <w:jc w:val="left"/>
      </w:pPr>
      <w:r>
        <w:rPr>
          <w:rFonts w:ascii="Times New Roman"/>
          <w:b/>
          <w:i w:val="false"/>
          <w:color w:val="000000"/>
        </w:rPr>
        <w:t xml:space="preserve"> 1-тарау. Жалпы ережелер</w:t>
      </w:r>
    </w:p>
    <w:bookmarkEnd w:id="35"/>
    <w:bookmarkStart w:name="z49" w:id="36"/>
    <w:p>
      <w:pPr>
        <w:spacing w:after="0"/>
        <w:ind w:left="0"/>
        <w:jc w:val="both"/>
      </w:pPr>
      <w:r>
        <w:rPr>
          <w:rFonts w:ascii="Times New Roman"/>
          <w:b w:val="false"/>
          <w:i w:val="false"/>
          <w:color w:val="000000"/>
          <w:sz w:val="28"/>
        </w:rPr>
        <w:t>
      1. Осы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 (бұдан әрі – Қағидалар), сондай-ақ оқу мерзімі Қазақстан Республикасы Қорғаныс министрлігінің мамандандырылған ұйымдарына (бұдан әрі – мамандандырылған ұйым)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тәртібін, сондай-ақ оқу мерзімін айқындайды.</w:t>
      </w:r>
    </w:p>
    <w:bookmarkEnd w:id="36"/>
    <w:bookmarkStart w:name="z50" w:id="37"/>
    <w:p>
      <w:pPr>
        <w:spacing w:after="0"/>
        <w:ind w:left="0"/>
        <w:jc w:val="both"/>
      </w:pPr>
      <w:r>
        <w:rPr>
          <w:rFonts w:ascii="Times New Roman"/>
          <w:b w:val="false"/>
          <w:i w:val="false"/>
          <w:color w:val="000000"/>
          <w:sz w:val="28"/>
        </w:rPr>
        <w:t>
      2. Осы Қағидаларда мынадай ұғымдар пайдаланылады:</w:t>
      </w:r>
    </w:p>
    <w:bookmarkEnd w:id="37"/>
    <w:bookmarkStart w:name="z51" w:id="38"/>
    <w:p>
      <w:pPr>
        <w:spacing w:after="0"/>
        <w:ind w:left="0"/>
        <w:jc w:val="both"/>
      </w:pPr>
      <w:r>
        <w:rPr>
          <w:rFonts w:ascii="Times New Roman"/>
          <w:b w:val="false"/>
          <w:i w:val="false"/>
          <w:color w:val="000000"/>
          <w:sz w:val="28"/>
        </w:rPr>
        <w:t>
      1) "Қазақстан Республикасы Қорғаныс министрлігінің жұмылдыру ресурсы автоматтандырылған жүйесінің интеграциялық шлюзі" ақпараттық жүйесі (бұдан әрі – "ҚР ҚМ ЖРАЖ ИШ" АЖ) – әскери есепке алуды автоматтандыруға және мемлекеттік қызмет көрсетуге арналған ақпараттық жүйе;</w:t>
      </w:r>
    </w:p>
    <w:bookmarkEnd w:id="38"/>
    <w:bookmarkStart w:name="z52" w:id="39"/>
    <w:p>
      <w:pPr>
        <w:spacing w:after="0"/>
        <w:ind w:left="0"/>
        <w:jc w:val="both"/>
      </w:pPr>
      <w:r>
        <w:rPr>
          <w:rFonts w:ascii="Times New Roman"/>
          <w:b w:val="false"/>
          <w:i w:val="false"/>
          <w:color w:val="000000"/>
          <w:sz w:val="28"/>
        </w:rPr>
        <w:t>
      2) оқу-материалдық база – мамандықтар бойынша әскери-техникалық және өзге де мамандарды даярлауды қамтамасыз ететін материалдық және техникалық құралдар, ғимараттар мен құрылысжай кешені;</w:t>
      </w:r>
    </w:p>
    <w:bookmarkEnd w:id="39"/>
    <w:bookmarkStart w:name="z53" w:id="40"/>
    <w:p>
      <w:pPr>
        <w:spacing w:after="0"/>
        <w:ind w:left="0"/>
        <w:jc w:val="both"/>
      </w:pPr>
      <w:r>
        <w:rPr>
          <w:rFonts w:ascii="Times New Roman"/>
          <w:b w:val="false"/>
          <w:i w:val="false"/>
          <w:color w:val="000000"/>
          <w:sz w:val="28"/>
        </w:rPr>
        <w:t xml:space="preserve">
      3) өзіндік даярлық – оқып-үйренуші құрамның мамандық бойынша теориялық білім деңгейін, педагогикалық шеберлігін арттырудың негізгі әдісі. </w:t>
      </w:r>
    </w:p>
    <w:bookmarkEnd w:id="40"/>
    <w:bookmarkStart w:name="z54" w:id="41"/>
    <w:p>
      <w:pPr>
        <w:spacing w:after="0"/>
        <w:ind w:left="0"/>
        <w:jc w:val="both"/>
      </w:pPr>
      <w:r>
        <w:rPr>
          <w:rFonts w:ascii="Times New Roman"/>
          <w:b w:val="false"/>
          <w:i w:val="false"/>
          <w:color w:val="000000"/>
          <w:sz w:val="28"/>
        </w:rPr>
        <w:t>
      3. Әскерге шақырылушылар мен әскери міндеттілерді әскери-техникалық және өзге де әскери мамандықтар бойынша оқыту Қазақстан Республикасы Қарулы Күштерінің қажеттілігіне сәйкес мамандандырылған ұйымдарда өтеусіз негізде және оқытуға арналған шығысты толық немесе ішінара өтеумен өтеулі негізде жүргізіледі.</w:t>
      </w:r>
    </w:p>
    <w:bookmarkEnd w:id="41"/>
    <w:bookmarkStart w:name="z55" w:id="42"/>
    <w:p>
      <w:pPr>
        <w:spacing w:after="0"/>
        <w:ind w:left="0"/>
        <w:jc w:val="both"/>
      </w:pPr>
      <w:r>
        <w:rPr>
          <w:rFonts w:ascii="Times New Roman"/>
          <w:b w:val="false"/>
          <w:i w:val="false"/>
          <w:color w:val="000000"/>
          <w:sz w:val="28"/>
        </w:rPr>
        <w:t>
      4. Қазақстан Республикасы Қарулы Күштерінің Бас штабы Қазақстан Республикасы Қарулы Күштерінің әскери-техникалық және өзге де мамандарға қажеттілігіне сәйкес алдағы күнтізбелік жылға:</w:t>
      </w:r>
    </w:p>
    <w:bookmarkEnd w:id="42"/>
    <w:bookmarkStart w:name="z56" w:id="4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жылға арналған Қазақстан Республикасы Қорғаныс министрлігінің мамандандырылған ұйымында өтеусіз негізде әскери-техникалық және өзге де мамандықтар бойынша даярлау жоспарын (бұдан әрі – өтеусіз негізде даярлау жоспары);</w:t>
      </w:r>
    </w:p>
    <w:bookmarkEnd w:id="43"/>
    <w:bookmarkStart w:name="z57" w:id="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жылға арналған Қазақстан Республикасы Қорғаныс министрлігінің мамандандырылған ұйымында өтеулі негізде әскери-техникалық және өзге де мамандықтар бойынша даярлау жоспарын (бұдан әрі – өтеулі негізде даярлау жоспары) әзірлейді.</w:t>
      </w:r>
    </w:p>
    <w:bookmarkEnd w:id="44"/>
    <w:bookmarkStart w:name="z58" w:id="45"/>
    <w:p>
      <w:pPr>
        <w:spacing w:after="0"/>
        <w:ind w:left="0"/>
        <w:jc w:val="both"/>
      </w:pPr>
      <w:r>
        <w:rPr>
          <w:rFonts w:ascii="Times New Roman"/>
          <w:b w:val="false"/>
          <w:i w:val="false"/>
          <w:color w:val="000000"/>
          <w:sz w:val="28"/>
        </w:rPr>
        <w:t>
      5. Алдағы күнтізбелік жылға арналған өтеусіз және өтеулі негізде даярлау жоспарын ағымдағы жылғы 1 желтоқсанға дейінгі мерзімде Қазақстан Республикасының Қорғаныс министрі бекітеді және жоспарлы кезеңге арналған шығысты жоспарлау және жұмысты ұйымдастыру үшін мамандандырылған ұйымға, жергілікті әскери басқару органына (бұдан әрі – ЖӘБО) және бюджеттік бағдарлама іс-шарасына жауапты орындаушыларға жеткізіледі.</w:t>
      </w:r>
    </w:p>
    <w:bookmarkEnd w:id="45"/>
    <w:bookmarkStart w:name="z59" w:id="46"/>
    <w:p>
      <w:pPr>
        <w:spacing w:after="0"/>
        <w:ind w:left="0"/>
        <w:jc w:val="both"/>
      </w:pPr>
      <w:r>
        <w:rPr>
          <w:rFonts w:ascii="Times New Roman"/>
          <w:b w:val="false"/>
          <w:i w:val="false"/>
          <w:color w:val="000000"/>
          <w:sz w:val="28"/>
        </w:rPr>
        <w:t>
      6. Бекітілген өтеулі негізде даярлау жоспары "ҚР ҚМ ЖРАЖ ИШ" АЖ-ға енгізіледі.</w:t>
      </w:r>
    </w:p>
    <w:bookmarkEnd w:id="46"/>
    <w:bookmarkStart w:name="z60" w:id="47"/>
    <w:p>
      <w:pPr>
        <w:spacing w:after="0"/>
        <w:ind w:left="0"/>
        <w:jc w:val="both"/>
      </w:pPr>
      <w:r>
        <w:rPr>
          <w:rFonts w:ascii="Times New Roman"/>
          <w:b w:val="false"/>
          <w:i w:val="false"/>
          <w:color w:val="000000"/>
          <w:sz w:val="28"/>
        </w:rPr>
        <w:t>
      7. Мамандандырылған ұйымды жасақтау аумақтық және эксаумақтық қағидат бойынша жүргізіледі.</w:t>
      </w:r>
    </w:p>
    <w:bookmarkEnd w:id="47"/>
    <w:bookmarkStart w:name="z61" w:id="48"/>
    <w:p>
      <w:pPr>
        <w:spacing w:after="0"/>
        <w:ind w:left="0"/>
        <w:jc w:val="both"/>
      </w:pPr>
      <w:r>
        <w:rPr>
          <w:rFonts w:ascii="Times New Roman"/>
          <w:b w:val="false"/>
          <w:i w:val="false"/>
          <w:color w:val="000000"/>
          <w:sz w:val="28"/>
        </w:rPr>
        <w:t xml:space="preserve">
      8. Әскерге шақырылушылар мен әскери міндеттілер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куәландыру картасы бойынша Қазақстан Республикасы Қорғаныс министрінің 2020 жылғы 21 желтоқсандағы № 716 бұйрығымен бекітілген Әскери-дәрігерлік сараптама жүргізу қағидаларына (бұдан әрі – Әскери-дәрігерлік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және Әскери-дәрігерлік сараптама комиссиялары туралы ережеге және Қазақстан Республикасы Қорғаныс министрінің 2020 жылғы 22 желтоқсандағы № 722 бұйрығымен бекітілген Қазақстан Республикасының Қарулы Күштерінде, басқа да әскерлерi мен әскери құралымдарында қызмет өткеру үшiн адамдар денсаулық жағдайына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(Нормативтік құқықтық актілерді мемлекеттік тіркеу тізілімінде № 21863 болып тіркелген) медициналық куәландырудан өтеді.</w:t>
      </w:r>
    </w:p>
    <w:bookmarkEnd w:id="48"/>
    <w:bookmarkStart w:name="z62" w:id="49"/>
    <w:p>
      <w:pPr>
        <w:spacing w:after="0"/>
        <w:ind w:left="0"/>
        <w:jc w:val="both"/>
      </w:pPr>
      <w:r>
        <w:rPr>
          <w:rFonts w:ascii="Times New Roman"/>
          <w:b w:val="false"/>
          <w:i w:val="false"/>
          <w:color w:val="000000"/>
          <w:sz w:val="28"/>
        </w:rPr>
        <w:t>
      9. Осы Қағидаларда:</w:t>
      </w:r>
    </w:p>
    <w:bookmarkEnd w:id="49"/>
    <w:bookmarkStart w:name="z63" w:id="50"/>
    <w:p>
      <w:pPr>
        <w:spacing w:after="0"/>
        <w:ind w:left="0"/>
        <w:jc w:val="both"/>
      </w:pPr>
      <w:r>
        <w:rPr>
          <w:rFonts w:ascii="Times New Roman"/>
          <w:b w:val="false"/>
          <w:i w:val="false"/>
          <w:color w:val="000000"/>
          <w:sz w:val="28"/>
        </w:rPr>
        <w:t>
      1) әскерге шақырылушылар мен әскери міндеттілерді оқыту мерзімі;</w:t>
      </w:r>
    </w:p>
    <w:bookmarkEnd w:id="50"/>
    <w:bookmarkStart w:name="z64" w:id="51"/>
    <w:p>
      <w:pPr>
        <w:spacing w:after="0"/>
        <w:ind w:left="0"/>
        <w:jc w:val="both"/>
      </w:pPr>
      <w:r>
        <w:rPr>
          <w:rFonts w:ascii="Times New Roman"/>
          <w:b w:val="false"/>
          <w:i w:val="false"/>
          <w:color w:val="000000"/>
          <w:sz w:val="28"/>
        </w:rPr>
        <w:t>
      2) әскерге шақырылушыларды қабылдау және өтеусіз негізде оқуға жіберу;</w:t>
      </w:r>
    </w:p>
    <w:bookmarkEnd w:id="51"/>
    <w:bookmarkStart w:name="z65" w:id="52"/>
    <w:p>
      <w:pPr>
        <w:spacing w:after="0"/>
        <w:ind w:left="0"/>
        <w:jc w:val="both"/>
      </w:pPr>
      <w:r>
        <w:rPr>
          <w:rFonts w:ascii="Times New Roman"/>
          <w:b w:val="false"/>
          <w:i w:val="false"/>
          <w:color w:val="000000"/>
          <w:sz w:val="28"/>
        </w:rPr>
        <w:t>
      3) әскерге шақырылушылар мен әскери міндеттілерді қабылдау және өтеулі негізде оқуға жіберу;</w:t>
      </w:r>
    </w:p>
    <w:bookmarkEnd w:id="52"/>
    <w:bookmarkStart w:name="z66" w:id="53"/>
    <w:p>
      <w:pPr>
        <w:spacing w:after="0"/>
        <w:ind w:left="0"/>
        <w:jc w:val="both"/>
      </w:pPr>
      <w:r>
        <w:rPr>
          <w:rFonts w:ascii="Times New Roman"/>
          <w:b w:val="false"/>
          <w:i w:val="false"/>
          <w:color w:val="000000"/>
          <w:sz w:val="28"/>
        </w:rPr>
        <w:t>
      4) оқу-тәрбие процесін ұйымдастыру;</w:t>
      </w:r>
    </w:p>
    <w:bookmarkEnd w:id="53"/>
    <w:bookmarkStart w:name="z67" w:id="54"/>
    <w:p>
      <w:pPr>
        <w:spacing w:after="0"/>
        <w:ind w:left="0"/>
        <w:jc w:val="both"/>
      </w:pPr>
      <w:r>
        <w:rPr>
          <w:rFonts w:ascii="Times New Roman"/>
          <w:b w:val="false"/>
          <w:i w:val="false"/>
          <w:color w:val="000000"/>
          <w:sz w:val="28"/>
        </w:rPr>
        <w:t>
      5) мемлекеттік қызметті көрсету мәселесі бойынша лауазымды адамның шешіміне, әрекетіне (әрекетсіздігіне) шағымдану тәртібі;</w:t>
      </w:r>
    </w:p>
    <w:bookmarkEnd w:id="54"/>
    <w:bookmarkStart w:name="z68" w:id="55"/>
    <w:p>
      <w:pPr>
        <w:spacing w:after="0"/>
        <w:ind w:left="0"/>
        <w:jc w:val="both"/>
      </w:pPr>
      <w:r>
        <w:rPr>
          <w:rFonts w:ascii="Times New Roman"/>
          <w:b w:val="false"/>
          <w:i w:val="false"/>
          <w:color w:val="000000"/>
          <w:sz w:val="28"/>
        </w:rPr>
        <w:t>
      6) құжаттардың нысандары және оларды жүргізу тәртібі көзделеді.</w:t>
      </w:r>
    </w:p>
    <w:bookmarkEnd w:id="55"/>
    <w:bookmarkStart w:name="z69" w:id="56"/>
    <w:p>
      <w:pPr>
        <w:spacing w:after="0"/>
        <w:ind w:left="0"/>
        <w:jc w:val="left"/>
      </w:pPr>
      <w:r>
        <w:rPr>
          <w:rFonts w:ascii="Times New Roman"/>
          <w:b/>
          <w:i w:val="false"/>
          <w:color w:val="000000"/>
        </w:rPr>
        <w:t xml:space="preserve"> 2-тарау. Әскерге шақырылушыларды қабылдау және өтеусіз негізде даярлауға жіберу тәртібі</w:t>
      </w:r>
    </w:p>
    <w:bookmarkEnd w:id="56"/>
    <w:bookmarkStart w:name="z70" w:id="57"/>
    <w:p>
      <w:pPr>
        <w:spacing w:after="0"/>
        <w:ind w:left="0"/>
        <w:jc w:val="both"/>
      </w:pPr>
      <w:r>
        <w:rPr>
          <w:rFonts w:ascii="Times New Roman"/>
          <w:b w:val="false"/>
          <w:i w:val="false"/>
          <w:color w:val="000000"/>
          <w:sz w:val="28"/>
        </w:rPr>
        <w:t>
      10. Өтеусіз негізде əскери-техникалық жəне өзге де мамандықтар бойынша даярлауға денсаулық жағдайы бойынша əскери қызметке жарамды, он жеті жас алты айдан жиырма алты жасқа дейінгі, даярлықты бітіргеннен кейін мерзімді əскери қызметке шақырылуға жататын немесе жұмылдыру резервіне алынатын азаматтар тартылады.</w:t>
      </w:r>
    </w:p>
    <w:bookmarkEnd w:id="57"/>
    <w:bookmarkStart w:name="z71" w:id="58"/>
    <w:p>
      <w:pPr>
        <w:spacing w:after="0"/>
        <w:ind w:left="0"/>
        <w:jc w:val="both"/>
      </w:pPr>
      <w:r>
        <w:rPr>
          <w:rFonts w:ascii="Times New Roman"/>
          <w:b w:val="false"/>
          <w:i w:val="false"/>
          <w:color w:val="000000"/>
          <w:sz w:val="28"/>
        </w:rPr>
        <w:t>
      Даярлауға қабылдауды ЖӘБО негізгі орта және одан жоғары білімі бар әскерге шақырылушылар қатарынан жүргізеді. Әскерге шақырылушыларды оқуға іріктеу кезінде бұрын алған мамандығы да ескеріледі.</w:t>
      </w:r>
    </w:p>
    <w:bookmarkEnd w:id="58"/>
    <w:bookmarkStart w:name="z72" w:id="59"/>
    <w:p>
      <w:pPr>
        <w:spacing w:after="0"/>
        <w:ind w:left="0"/>
        <w:jc w:val="both"/>
      </w:pPr>
      <w:r>
        <w:rPr>
          <w:rFonts w:ascii="Times New Roman"/>
          <w:b w:val="false"/>
          <w:i w:val="false"/>
          <w:color w:val="000000"/>
          <w:sz w:val="28"/>
        </w:rPr>
        <w:t>
      11. Әскерге шақырылушыларды оқуға іріктеу оқу сабағы басталғанға дейін күнтізбелік он күннен кешіктірілмей аяқталады.</w:t>
      </w:r>
    </w:p>
    <w:bookmarkEnd w:id="59"/>
    <w:bookmarkStart w:name="z73" w:id="60"/>
    <w:p>
      <w:pPr>
        <w:spacing w:after="0"/>
        <w:ind w:left="0"/>
        <w:jc w:val="both"/>
      </w:pPr>
      <w:r>
        <w:rPr>
          <w:rFonts w:ascii="Times New Roman"/>
          <w:b w:val="false"/>
          <w:i w:val="false"/>
          <w:color w:val="000000"/>
          <w:sz w:val="28"/>
        </w:rPr>
        <w:t xml:space="preserve">
      12. Даярлауға іріктеліп алынған әскерге шақырылушылар оқудың басталуына қарай ЖӘБО өкілінің бірге жүруімен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жасалған өтеусіз негізде әскери-техникалық және өзге де мамандықтар бойынша даярлауға іріктеліп алынған әскерге шақырылушылардың атаулы тізімі бойынша (бұдан әрі – атаулы тізім) мамандандырылған ұйымға беріледі.</w:t>
      </w:r>
    </w:p>
    <w:bookmarkEnd w:id="60"/>
    <w:bookmarkStart w:name="z74" w:id="61"/>
    <w:p>
      <w:pPr>
        <w:spacing w:after="0"/>
        <w:ind w:left="0"/>
        <w:jc w:val="both"/>
      </w:pPr>
      <w:r>
        <w:rPr>
          <w:rFonts w:ascii="Times New Roman"/>
          <w:b w:val="false"/>
          <w:i w:val="false"/>
          <w:color w:val="000000"/>
          <w:sz w:val="28"/>
        </w:rPr>
        <w:t>
      Атаулы тізімнің бірінші данасы және медициналық куәландыру картасы мамандандырылған ұйымға беріледі, атаулы тізімнің екінші данасы ЖӘБО-да сақталады.</w:t>
      </w:r>
    </w:p>
    <w:bookmarkEnd w:id="61"/>
    <w:bookmarkStart w:name="z75" w:id="62"/>
    <w:p>
      <w:pPr>
        <w:spacing w:after="0"/>
        <w:ind w:left="0"/>
        <w:jc w:val="both"/>
      </w:pPr>
      <w:r>
        <w:rPr>
          <w:rFonts w:ascii="Times New Roman"/>
          <w:b w:val="false"/>
          <w:i w:val="false"/>
          <w:color w:val="000000"/>
          <w:sz w:val="28"/>
        </w:rPr>
        <w:t>
      Он жеті жас алты айдан он сегіз жасқа дейінгі әскерге шақырылушылардың атаулы тізіміне өтеусіз негізде әскери-техникалық және өзге де мамандықтар бойынша оқуға шарт жасауға олардың заңды өкілінің келісімі қоса тіркеледі.</w:t>
      </w:r>
    </w:p>
    <w:bookmarkEnd w:id="62"/>
    <w:bookmarkStart w:name="z76" w:id="63"/>
    <w:p>
      <w:pPr>
        <w:spacing w:after="0"/>
        <w:ind w:left="0"/>
        <w:jc w:val="both"/>
      </w:pPr>
      <w:r>
        <w:rPr>
          <w:rFonts w:ascii="Times New Roman"/>
          <w:b w:val="false"/>
          <w:i w:val="false"/>
          <w:color w:val="000000"/>
          <w:sz w:val="28"/>
        </w:rPr>
        <w:t>
      13. Әскерге шақырылушыларды оқуға қабылдау атаулы тізім негізінде мамандандырылған ұйым басшысының не оның орнында болатын адамның бұйрығымен жүргізіледі.</w:t>
      </w:r>
    </w:p>
    <w:bookmarkEnd w:id="63"/>
    <w:bookmarkStart w:name="z77" w:id="64"/>
    <w:p>
      <w:pPr>
        <w:spacing w:after="0"/>
        <w:ind w:left="0"/>
        <w:jc w:val="both"/>
      </w:pPr>
      <w:r>
        <w:rPr>
          <w:rFonts w:ascii="Times New Roman"/>
          <w:b w:val="false"/>
          <w:i w:val="false"/>
          <w:color w:val="000000"/>
          <w:sz w:val="28"/>
        </w:rPr>
        <w:t>
      14. Әскерге шақырылушылар оқу бітіргеннен кейін ЖӘБО өкілдерінің бірге жүруімен тұрақты (уақытша) тұратын жеріне кетеді.</w:t>
      </w:r>
    </w:p>
    <w:bookmarkEnd w:id="64"/>
    <w:bookmarkStart w:name="z78" w:id="65"/>
    <w:p>
      <w:pPr>
        <w:spacing w:after="0"/>
        <w:ind w:left="0"/>
        <w:jc w:val="both"/>
      </w:pPr>
      <w:r>
        <w:rPr>
          <w:rFonts w:ascii="Times New Roman"/>
          <w:b w:val="false"/>
          <w:i w:val="false"/>
          <w:color w:val="000000"/>
          <w:sz w:val="28"/>
        </w:rPr>
        <w:t>
      15. Әскерге шақырылушыларды ЖӘБО-дан мамандандырылған ұйымға және кері қарай жеткізу шығысы өтеусіз негізде әскери-техникалық және өзге де мамандықтар бойынша оқыту құнының калькуляциясына қосылады.</w:t>
      </w:r>
    </w:p>
    <w:bookmarkEnd w:id="65"/>
    <w:bookmarkStart w:name="z79" w:id="66"/>
    <w:p>
      <w:pPr>
        <w:spacing w:after="0"/>
        <w:ind w:left="0"/>
        <w:jc w:val="both"/>
      </w:pPr>
      <w:r>
        <w:rPr>
          <w:rFonts w:ascii="Times New Roman"/>
          <w:b w:val="false"/>
          <w:i w:val="false"/>
          <w:color w:val="000000"/>
          <w:sz w:val="28"/>
        </w:rPr>
        <w:t>
      16. Әскерге шақырылушылар үлгермеушілігі, тәртіпсіздігі, сондай-ақ өз қалауы бойынша мамандандырылған ұйымнан шығарылған жағдайда оқытуға жұмсалған шығынды жасалған шартқа сәйкес, ал бас тартқан жағдайда сот тәртібінде әскерге шақырылушылар өтейді.</w:t>
      </w:r>
    </w:p>
    <w:bookmarkEnd w:id="66"/>
    <w:bookmarkStart w:name="z80" w:id="67"/>
    <w:p>
      <w:pPr>
        <w:spacing w:after="0"/>
        <w:ind w:left="0"/>
        <w:jc w:val="both"/>
      </w:pPr>
      <w:r>
        <w:rPr>
          <w:rFonts w:ascii="Times New Roman"/>
          <w:b w:val="false"/>
          <w:i w:val="false"/>
          <w:color w:val="000000"/>
          <w:sz w:val="28"/>
        </w:rPr>
        <w:t xml:space="preserve">
      17. ЖӘБО жыл сайын 30 маусымға және 31 желтоқсанға қарай (көктемгі және күзгі әскерге шақыру кезеңі аяқталғаннан кейін) Қазақстан Республикасы Қарулы Күштерінің Бас штабына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ұсынады. </w:t>
      </w:r>
    </w:p>
    <w:bookmarkEnd w:id="67"/>
    <w:bookmarkStart w:name="z81" w:id="68"/>
    <w:p>
      <w:pPr>
        <w:spacing w:after="0"/>
        <w:ind w:left="0"/>
        <w:jc w:val="both"/>
      </w:pPr>
      <w:r>
        <w:rPr>
          <w:rFonts w:ascii="Times New Roman"/>
          <w:b w:val="false"/>
          <w:i w:val="false"/>
          <w:color w:val="000000"/>
          <w:sz w:val="28"/>
        </w:rPr>
        <w:t>
      18. Оқыту процесінде Қазақстан Республикасы Қарулы Күштерінің Бас әскери-медициналық басқармасы әскери-емдеу мекемелері арқылы оқып-үйренушілерді қажетті дәрі-дәрмекпен қамтамасыз етуді және емдеуді жүзеге асырады.</w:t>
      </w:r>
    </w:p>
    <w:bookmarkEnd w:id="68"/>
    <w:bookmarkStart w:name="z82" w:id="69"/>
    <w:p>
      <w:pPr>
        <w:spacing w:after="0"/>
        <w:ind w:left="0"/>
        <w:jc w:val="left"/>
      </w:pPr>
      <w:r>
        <w:rPr>
          <w:rFonts w:ascii="Times New Roman"/>
          <w:b/>
          <w:i w:val="false"/>
          <w:color w:val="000000"/>
        </w:rPr>
        <w:t xml:space="preserve"> 3-тарау. Әскерге шақырылушылар мен әскери міндеттілерді қабылдау және өтеулі негізде даярлауға жіберу тәртібі</w:t>
      </w:r>
    </w:p>
    <w:bookmarkEnd w:id="69"/>
    <w:bookmarkStart w:name="z83" w:id="70"/>
    <w:p>
      <w:pPr>
        <w:spacing w:after="0"/>
        <w:ind w:left="0"/>
        <w:jc w:val="both"/>
      </w:pPr>
      <w:r>
        <w:rPr>
          <w:rFonts w:ascii="Times New Roman"/>
          <w:b w:val="false"/>
          <w:i w:val="false"/>
          <w:color w:val="000000"/>
          <w:sz w:val="28"/>
        </w:rPr>
        <w:t>
      19. Өтеулі негізде әскери-техникалық және өзге де мамандықтар бойынша даярлауға:</w:t>
      </w:r>
    </w:p>
    <w:bookmarkEnd w:id="70"/>
    <w:bookmarkStart w:name="z84" w:id="71"/>
    <w:p>
      <w:pPr>
        <w:spacing w:after="0"/>
        <w:ind w:left="0"/>
        <w:jc w:val="both"/>
      </w:pPr>
      <w:r>
        <w:rPr>
          <w:rFonts w:ascii="Times New Roman"/>
          <w:b w:val="false"/>
          <w:i w:val="false"/>
          <w:color w:val="000000"/>
          <w:sz w:val="28"/>
        </w:rPr>
        <w:t>
      денсаулық жағдайы бойынша әскери қызметке жарамды әскери міндеттілер;</w:t>
      </w:r>
    </w:p>
    <w:bookmarkEnd w:id="71"/>
    <w:bookmarkStart w:name="z85" w:id="72"/>
    <w:p>
      <w:pPr>
        <w:spacing w:after="0"/>
        <w:ind w:left="0"/>
        <w:jc w:val="both"/>
      </w:pPr>
      <w:r>
        <w:rPr>
          <w:rFonts w:ascii="Times New Roman"/>
          <w:b w:val="false"/>
          <w:i w:val="false"/>
          <w:color w:val="000000"/>
          <w:sz w:val="28"/>
        </w:rPr>
        <w:t>
      жиырма төрт жастан жиырма жеті жасқа дейінгі, денсаулық жағдайы бойынша әскери қызметке жарамды немесе шектеулі жарамды, оның ішінде әскери қызметке шақыру кейінге қалдырылған әскерге шақырылушылар тартылады.</w:t>
      </w:r>
    </w:p>
    <w:bookmarkEnd w:id="72"/>
    <w:bookmarkStart w:name="z86" w:id="73"/>
    <w:p>
      <w:pPr>
        <w:spacing w:after="0"/>
        <w:ind w:left="0"/>
        <w:jc w:val="both"/>
      </w:pPr>
      <w:r>
        <w:rPr>
          <w:rFonts w:ascii="Times New Roman"/>
          <w:b w:val="false"/>
          <w:i w:val="false"/>
          <w:color w:val="000000"/>
          <w:sz w:val="28"/>
        </w:rPr>
        <w:t>
      20. Әскерге шақырылушылар мен әскери міндеттілерді қабылдау және өтеулі негізде әскери-техникалық және өзге де мамандықтар бойынша даярлауға жіберу:</w:t>
      </w:r>
    </w:p>
    <w:bookmarkEnd w:id="73"/>
    <w:bookmarkStart w:name="z87" w:id="74"/>
    <w:p>
      <w:pPr>
        <w:spacing w:after="0"/>
        <w:ind w:left="0"/>
        <w:jc w:val="both"/>
      </w:pPr>
      <w:r>
        <w:rPr>
          <w:rFonts w:ascii="Times New Roman"/>
          <w:b w:val="false"/>
          <w:i w:val="false"/>
          <w:color w:val="000000"/>
          <w:sz w:val="28"/>
        </w:rPr>
        <w:t>
      әскерге шақырылушылар мен әскери міндеттілерді әскери-техникалық және өзге де мамандықтар бойынша даярлауға жіберу үшін кезекке қою;</w:t>
      </w:r>
    </w:p>
    <w:bookmarkEnd w:id="74"/>
    <w:bookmarkStart w:name="z88" w:id="75"/>
    <w:p>
      <w:pPr>
        <w:spacing w:after="0"/>
        <w:ind w:left="0"/>
        <w:jc w:val="both"/>
      </w:pPr>
      <w:r>
        <w:rPr>
          <w:rFonts w:ascii="Times New Roman"/>
          <w:b w:val="false"/>
          <w:i w:val="false"/>
          <w:color w:val="000000"/>
          <w:sz w:val="28"/>
        </w:rPr>
        <w:t>
      әскерге шақырылушылар мен әскери міндеттілерді әскери-техникалық және өзге де мамандықтар бойынша даярлауға жіберу мемлекеттік қызметін көрсету тәртібінде жүзеге асырылады.</w:t>
      </w:r>
    </w:p>
    <w:bookmarkEnd w:id="75"/>
    <w:bookmarkStart w:name="z89" w:id="76"/>
    <w:p>
      <w:pPr>
        <w:spacing w:after="0"/>
        <w:ind w:left="0"/>
        <w:jc w:val="both"/>
      </w:pPr>
      <w:r>
        <w:rPr>
          <w:rFonts w:ascii="Times New Roman"/>
          <w:b w:val="false"/>
          <w:i w:val="false"/>
          <w:color w:val="000000"/>
          <w:sz w:val="28"/>
        </w:rPr>
        <w:t>
      Көрсетілген мемлекеттік қызметті Қазақстан Республикасының Қорғаныс министрлігі "ҚР ҚМ ЖРАЖ ИШ" АЖ-ны пайдаланып, ЖӘБО (бұдан әрі – көрсетілетін қызметті беруші) арқылы көрсетеді.</w:t>
      </w:r>
    </w:p>
    <w:bookmarkEnd w:id="76"/>
    <w:bookmarkStart w:name="z90" w:id="77"/>
    <w:p>
      <w:pPr>
        <w:spacing w:after="0"/>
        <w:ind w:left="0"/>
        <w:jc w:val="both"/>
      </w:pPr>
      <w:r>
        <w:rPr>
          <w:rFonts w:ascii="Times New Roman"/>
          <w:b w:val="false"/>
          <w:i w:val="false"/>
          <w:color w:val="000000"/>
          <w:sz w:val="28"/>
        </w:rPr>
        <w:t xml:space="preserve">
      21. "Әскерге шақырылушылар мен әскери міндеттілерді әскери-техникалық және өзге де мамандықтар бойынша даярлауға жіберу үшін кезекке қою" мемлекеттік көрсетілетін қызметін алу үшін әскерге шақырылушылар мен әскери міндеттілер (бұдан әрі – көрсетілетін қызметті алушылар)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www.egov.kz "электрондық үкімет" веб-порталы (бұдан әрі – портал) арқылы өтініш береді.</w:t>
      </w:r>
    </w:p>
    <w:bookmarkEnd w:id="77"/>
    <w:bookmarkStart w:name="z91" w:id="78"/>
    <w:p>
      <w:pPr>
        <w:spacing w:after="0"/>
        <w:ind w:left="0"/>
        <w:jc w:val="both"/>
      </w:pPr>
      <w:r>
        <w:rPr>
          <w:rFonts w:ascii="Times New Roman"/>
          <w:b w:val="false"/>
          <w:i w:val="false"/>
          <w:color w:val="000000"/>
          <w:sz w:val="28"/>
        </w:rPr>
        <w:t xml:space="preserve">
      Көрсетілетін қызметті алушы өтінішке осы Қағидаларға 3-қосымшаға сәйкес нысан бойынша медициналық куәландыру картасының электрондық көшірмесін тіркейді. Медициналық куәландыру картасы әскери қызметке жарамдылық дәрежесі туралы қорытындыны алған сәттен бастап 10 жұмыс күні ішінде жарамды. </w:t>
      </w:r>
    </w:p>
    <w:bookmarkEnd w:id="78"/>
    <w:bookmarkStart w:name="z92" w:id="79"/>
    <w:p>
      <w:pPr>
        <w:spacing w:after="0"/>
        <w:ind w:left="0"/>
        <w:jc w:val="both"/>
      </w:pPr>
      <w:r>
        <w:rPr>
          <w:rFonts w:ascii="Times New Roman"/>
          <w:b w:val="false"/>
          <w:i w:val="false"/>
          <w:color w:val="000000"/>
          <w:sz w:val="28"/>
        </w:rPr>
        <w:t>
      Өтінішті ресімдеу алдында портал көрсетілетін қызметті алушының жасы (24 жастан асқан) және жынысы бойынша белгіленген талаптарға сәйкес келуін тексереді. Көрсетілген талаптарға сәйкес келсе, көрсетілетін қызметті алушы оқу кезеңін және оқығысы келетін мамандандырылған ұйымды таңдайды.</w:t>
      </w:r>
    </w:p>
    <w:bookmarkEnd w:id="79"/>
    <w:bookmarkStart w:name="z93" w:id="80"/>
    <w:p>
      <w:pPr>
        <w:spacing w:after="0"/>
        <w:ind w:left="0"/>
        <w:jc w:val="both"/>
      </w:pPr>
      <w:r>
        <w:rPr>
          <w:rFonts w:ascii="Times New Roman"/>
          <w:b w:val="false"/>
          <w:i w:val="false"/>
          <w:color w:val="000000"/>
          <w:sz w:val="28"/>
        </w:rPr>
        <w:t xml:space="preserve">
      Мемлекеттік қызмет көрсету процесінің сипаттамасы, нысаны, мазмұны мен нәтижесі қамтылатын мемлекеттік қызмет көрсетуге қойылатын негізгі талаптар тізбесі, сондай-ақ оны көрсету ерекшеліктері ескерілген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жазылған. </w:t>
      </w:r>
    </w:p>
    <w:bookmarkEnd w:id="80"/>
    <w:bookmarkStart w:name="z94" w:id="81"/>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және тұрғылықты жері немесе уақытша болатын жері бойынша тіркелгені туралы мәліметтерді көрсетілетін қызметті беруші мемлекеттік ақпараттық жүйеден алады.</w:t>
      </w:r>
    </w:p>
    <w:bookmarkEnd w:id="81"/>
    <w:bookmarkStart w:name="z95" w:id="82"/>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кабинетіне" мемлекеттік қызметті көрсету нәтижесін алу күнін көрсетіп, өтініштің қабылданғаны туралы не көрсетілетін қызметті алушы толық емес және (немесе) жарамдылық мерзімі өткен құжаттоптамасын ұсынған кезде мемлекеттік қызмет көрсетуге өтінішті қабылдаудан бас тарту туралы хабарлама жібереді.</w:t>
      </w:r>
    </w:p>
    <w:bookmarkEnd w:id="82"/>
    <w:bookmarkStart w:name="z96" w:id="83"/>
    <w:p>
      <w:pPr>
        <w:spacing w:after="0"/>
        <w:ind w:left="0"/>
        <w:jc w:val="both"/>
      </w:pPr>
      <w:r>
        <w:rPr>
          <w:rFonts w:ascii="Times New Roman"/>
          <w:b w:val="false"/>
          <w:i w:val="false"/>
          <w:color w:val="000000"/>
          <w:sz w:val="28"/>
        </w:rPr>
        <w:t>
      Көрсетілетін қызметті беруші құжат түскен күні оны қабылдау, тіркеу және орындау үшін орындаушыға беруді жүзеге асырады.</w:t>
      </w:r>
    </w:p>
    <w:bookmarkEnd w:id="83"/>
    <w:bookmarkStart w:name="z97" w:id="84"/>
    <w:p>
      <w:pPr>
        <w:spacing w:after="0"/>
        <w:ind w:left="0"/>
        <w:jc w:val="both"/>
      </w:pPr>
      <w:r>
        <w:rPr>
          <w:rFonts w:ascii="Times New Roman"/>
          <w:b w:val="false"/>
          <w:i w:val="false"/>
          <w:color w:val="000000"/>
          <w:sz w:val="28"/>
        </w:rPr>
        <w:t xml:space="preserve">
      Орындаушы құжат топтамасының осы Қағидаларда белгіленген талаптарға сәйкес келуін қарауды, мемлекеттік көрсетілетін қызмет нәтижесін басшыға қол қойғызуға дайындауды 1 жұмыс күні ішінде жүзеге асырады (өтініш пен құжаттар қабылданған күн қызмет көрсету мерзіміне кірмейді). </w:t>
      </w:r>
    </w:p>
    <w:bookmarkEnd w:id="84"/>
    <w:bookmarkStart w:name="z98" w:id="85"/>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даярлауға жіберу үшін кезекке қою туралы хабарлама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bookmarkEnd w:id="85"/>
    <w:bookmarkStart w:name="z99" w:id="86"/>
    <w:p>
      <w:pPr>
        <w:spacing w:after="0"/>
        <w:ind w:left="0"/>
        <w:jc w:val="both"/>
      </w:pPr>
      <w:r>
        <w:rPr>
          <w:rFonts w:ascii="Times New Roman"/>
          <w:b w:val="false"/>
          <w:i w:val="false"/>
          <w:color w:val="000000"/>
          <w:sz w:val="28"/>
        </w:rPr>
        <w:t xml:space="preserve">
      22. Кезекті оқыту күні басталғанға дейін 12 жұмыс күні бұрын көрсетілетін қызметті беруші 1 жұмыс күні ішінде кезекте тұрған көрсетілетін қызметті алушылардың әскерге шақырылушы немесе әскери міндетті ретінде әскери есепте тұруын тексеруді жүзеге асырады. </w:t>
      </w:r>
    </w:p>
    <w:bookmarkEnd w:id="86"/>
    <w:bookmarkStart w:name="z100" w:id="87"/>
    <w:p>
      <w:pPr>
        <w:spacing w:after="0"/>
        <w:ind w:left="0"/>
        <w:jc w:val="both"/>
      </w:pPr>
      <w:r>
        <w:rPr>
          <w:rFonts w:ascii="Times New Roman"/>
          <w:b w:val="false"/>
          <w:i w:val="false"/>
          <w:color w:val="000000"/>
          <w:sz w:val="28"/>
        </w:rPr>
        <w:t xml:space="preserve">
      Тексерілуші әскери есептен шығарылған не алыпт тасталған жағдайда көрсетілетін қызметті беруші әскерге шақырылушы немесе әскери міндетті болып табылмайтын көрсетілетін қызметті алушыға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даярлауға жіберу кезегінен шығарылғаны туралы хабарлама жібереді.</w:t>
      </w:r>
    </w:p>
    <w:bookmarkEnd w:id="87"/>
    <w:bookmarkStart w:name="z101" w:id="88"/>
    <w:p>
      <w:pPr>
        <w:spacing w:after="0"/>
        <w:ind w:left="0"/>
        <w:jc w:val="both"/>
      </w:pPr>
      <w:r>
        <w:rPr>
          <w:rFonts w:ascii="Times New Roman"/>
          <w:b w:val="false"/>
          <w:i w:val="false"/>
          <w:color w:val="000000"/>
          <w:sz w:val="28"/>
        </w:rPr>
        <w:t xml:space="preserve">
      Көрсетілетін қызметті алушының әскерге шақырылушы немесе әскери міндетті ретінде әскери есепте тұруы расталғанда көрсетілетін қызметті беруші оның ұялы байланыс абоненттік құрылғысының телефон нөміріне және "электрондық үкімет" порталындағы пайдаланушының жеке кабинетіне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әскери-техникалық және өзге де мамандықтар бойынша оқу үшін ақы төлеу қажеттілігі туралы хабарлама жібереді.</w:t>
      </w:r>
    </w:p>
    <w:bookmarkEnd w:id="88"/>
    <w:bookmarkStart w:name="z102" w:id="89"/>
    <w:p>
      <w:pPr>
        <w:spacing w:after="0"/>
        <w:ind w:left="0"/>
        <w:jc w:val="both"/>
      </w:pPr>
      <w:r>
        <w:rPr>
          <w:rFonts w:ascii="Times New Roman"/>
          <w:b w:val="false"/>
          <w:i w:val="false"/>
          <w:color w:val="000000"/>
          <w:sz w:val="28"/>
        </w:rPr>
        <w:t>
      23. "Әскерге шақырылушылар мен әскери міндеттілерді әскери-техникалық және басқа да мамандықтар бойынша даярлауға жіберу" мемлекеттік көрсетілетін қызметі көрсетілетін қызметті алушының ұялы байланыс абоненттік құрылғысының телефон нөмірі проактивті форматта порталға тіркелген кезде әскери-техникалық және өзге де мамандықтар бойынша даярлауға жіберу үшін кезекте тұрған көрсетілетін қызметті алушыға беріледі.</w:t>
      </w:r>
    </w:p>
    <w:bookmarkEnd w:id="89"/>
    <w:bookmarkStart w:name="z103" w:id="90"/>
    <w:p>
      <w:pPr>
        <w:spacing w:after="0"/>
        <w:ind w:left="0"/>
        <w:jc w:val="both"/>
      </w:pPr>
      <w:r>
        <w:rPr>
          <w:rFonts w:ascii="Times New Roman"/>
          <w:b w:val="false"/>
          <w:i w:val="false"/>
          <w:color w:val="000000"/>
          <w:sz w:val="28"/>
        </w:rPr>
        <w:t xml:space="preserve">
      Абоненттік нөмірді порталдың есептік жазбасына қосу Қазақстан Республикасы Инвестициялар және даму министрінің міндетін атқарушының 2016 жылғы 25 қаңтардағы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13195 болып тіркелген)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үкіметтің"веб-порталының есептік жазбасына қосу қағидаларына сәйкес жүргізіледі.</w:t>
      </w:r>
    </w:p>
    <w:bookmarkEnd w:id="90"/>
    <w:bookmarkStart w:name="z104" w:id="91"/>
    <w:p>
      <w:pPr>
        <w:spacing w:after="0"/>
        <w:ind w:left="0"/>
        <w:jc w:val="both"/>
      </w:pPr>
      <w:r>
        <w:rPr>
          <w:rFonts w:ascii="Times New Roman"/>
          <w:b w:val="false"/>
          <w:i w:val="false"/>
          <w:color w:val="000000"/>
          <w:sz w:val="28"/>
        </w:rPr>
        <w:t xml:space="preserve">
      Мемлекеттік қызмет көрсету процесінің сипаттамасы, нысаны, мазмұны мен нәтижесі қамтылатын мемлекеттік қызмет көрсетуге қойылатын негізгі талаптар тізбесі, сондай-ақ оны көрсету ерекшеліктері ескерілген өзге де мәліметтер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жазылған. </w:t>
      </w:r>
    </w:p>
    <w:bookmarkEnd w:id="91"/>
    <w:bookmarkStart w:name="z105" w:id="92"/>
    <w:p>
      <w:pPr>
        <w:spacing w:after="0"/>
        <w:ind w:left="0"/>
        <w:jc w:val="both"/>
      </w:pPr>
      <w:r>
        <w:rPr>
          <w:rFonts w:ascii="Times New Roman"/>
          <w:b w:val="false"/>
          <w:i w:val="false"/>
          <w:color w:val="000000"/>
          <w:sz w:val="28"/>
        </w:rPr>
        <w:t xml:space="preserve">
      Әскери-техникалық және өзге де мамандықтар бойынша оқу үшін ақы төлеу қажеттілігі туралы хабарлама алған көрсетілетін қызметті алушы осы Қағидалардың 22-тармағында көзделген тәртіппен "электрондық үкіметтің" төлем шлюзі арқылы мамандандырылған ұйымның есеп шотына ақша қаражатын аудару арқылы оқу үшін ақы төлейді. </w:t>
      </w:r>
    </w:p>
    <w:bookmarkEnd w:id="92"/>
    <w:bookmarkStart w:name="z106" w:id="93"/>
    <w:p>
      <w:pPr>
        <w:spacing w:after="0"/>
        <w:ind w:left="0"/>
        <w:jc w:val="both"/>
      </w:pPr>
      <w:r>
        <w:rPr>
          <w:rFonts w:ascii="Times New Roman"/>
          <w:b w:val="false"/>
          <w:i w:val="false"/>
          <w:color w:val="000000"/>
          <w:sz w:val="28"/>
        </w:rPr>
        <w:t>
      "ҚР ҚМ ЖРАЖ ИШ" АЖ "электрондық үкіметтің" төлем шлюзінен жауап алғаннан кейін автоматты түрде мемлекеттік қызмет көрсету нәтижесін қалыптастырады.</w:t>
      </w:r>
    </w:p>
    <w:bookmarkEnd w:id="93"/>
    <w:bookmarkStart w:name="z107" w:id="94"/>
    <w:p>
      <w:pPr>
        <w:spacing w:after="0"/>
        <w:ind w:left="0"/>
        <w:jc w:val="both"/>
      </w:pPr>
      <w:r>
        <w:rPr>
          <w:rFonts w:ascii="Times New Roman"/>
          <w:b w:val="false"/>
          <w:i w:val="false"/>
          <w:color w:val="000000"/>
          <w:sz w:val="28"/>
        </w:rPr>
        <w:t>
      Мемлекеттік қызметті көрсету нәтижесі:</w:t>
      </w:r>
    </w:p>
    <w:bookmarkEnd w:id="94"/>
    <w:bookmarkStart w:name="z108" w:id="95"/>
    <w:p>
      <w:pPr>
        <w:spacing w:after="0"/>
        <w:ind w:left="0"/>
        <w:jc w:val="both"/>
      </w:pPr>
      <w:r>
        <w:rPr>
          <w:rFonts w:ascii="Times New Roman"/>
          <w:b w:val="false"/>
          <w:i w:val="false"/>
          <w:color w:val="000000"/>
          <w:sz w:val="28"/>
        </w:rPr>
        <w:t xml:space="preserve">
      "электрондық үкіметтің" төлем шлюзі арқылы оқуға ақы төленгені расталғанда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даярлауға жіберу;</w:t>
      </w:r>
    </w:p>
    <w:bookmarkEnd w:id="95"/>
    <w:bookmarkStart w:name="z109" w:id="96"/>
    <w:p>
      <w:pPr>
        <w:spacing w:after="0"/>
        <w:ind w:left="0"/>
        <w:jc w:val="both"/>
      </w:pPr>
      <w:r>
        <w:rPr>
          <w:rFonts w:ascii="Times New Roman"/>
          <w:b w:val="false"/>
          <w:i w:val="false"/>
          <w:color w:val="000000"/>
          <w:sz w:val="28"/>
        </w:rPr>
        <w:t xml:space="preserve">
      2 жұмыс күні ішінде "электрондық үкіметтің" төлем шлюзінен ақы төленгені расталмағанда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даярлауға жіберу кезегінен шығарумен проактивті қызмет көрсетуден бас тарту туралы хабарлама болып табылады.</w:t>
      </w:r>
    </w:p>
    <w:bookmarkEnd w:id="96"/>
    <w:bookmarkStart w:name="z110" w:id="97"/>
    <w:p>
      <w:pPr>
        <w:spacing w:after="0"/>
        <w:ind w:left="0"/>
        <w:jc w:val="both"/>
      </w:pPr>
      <w:r>
        <w:rPr>
          <w:rFonts w:ascii="Times New Roman"/>
          <w:b w:val="false"/>
          <w:i w:val="false"/>
          <w:color w:val="000000"/>
          <w:sz w:val="28"/>
        </w:rPr>
        <w:t>
      Мемлекеттік қызмет көрсетуден бас тартылған жағдайда көрсетілетін қызметті беруші өтеулі негізде даярлау жоспарында көрсетілген оқыту күні басталғанға дейін 6 жұмыс күні бұрын кейіннен кезекке тұрған көрсетілетін қызметті алушылар бойынша Қағидалардың 22-тармағында көрсетілген іс-шараларды жүргізеді.</w:t>
      </w:r>
    </w:p>
    <w:bookmarkEnd w:id="97"/>
    <w:bookmarkStart w:name="z111" w:id="98"/>
    <w:p>
      <w:pPr>
        <w:spacing w:after="0"/>
        <w:ind w:left="0"/>
        <w:jc w:val="both"/>
      </w:pPr>
      <w:r>
        <w:rPr>
          <w:rFonts w:ascii="Times New Roman"/>
          <w:b w:val="false"/>
          <w:i w:val="false"/>
          <w:color w:val="000000"/>
          <w:sz w:val="28"/>
        </w:rPr>
        <w:t>
      24. Оқуға жіберілген көрсетілетін қызметті алушылар осы Қағидалардың 23-тармағына сәйкес мемлекеттік қызмет көрсету нәтижесінде алынған әскери-техникалық және өзге де мамандықтар бойынша даярлауға жолдамада көрсетілген уақытта мамандандырылған ұйымға өздері келеді.</w:t>
      </w:r>
    </w:p>
    <w:bookmarkEnd w:id="98"/>
    <w:bookmarkStart w:name="z112" w:id="99"/>
    <w:p>
      <w:pPr>
        <w:spacing w:after="0"/>
        <w:ind w:left="0"/>
        <w:jc w:val="both"/>
      </w:pPr>
      <w:r>
        <w:rPr>
          <w:rFonts w:ascii="Times New Roman"/>
          <w:b w:val="false"/>
          <w:i w:val="false"/>
          <w:color w:val="000000"/>
          <w:sz w:val="28"/>
        </w:rPr>
        <w:t>
      25. Әскерге шақырылушылар мен әскери міндеттілерді оқуға қабылдау даярлауға жолдама негізінде мамандандырылған ұйым басшысының бұйрығымен жүргізіледі.</w:t>
      </w:r>
    </w:p>
    <w:bookmarkEnd w:id="99"/>
    <w:bookmarkStart w:name="z113" w:id="100"/>
    <w:p>
      <w:pPr>
        <w:spacing w:after="0"/>
        <w:ind w:left="0"/>
        <w:jc w:val="both"/>
      </w:pPr>
      <w:r>
        <w:rPr>
          <w:rFonts w:ascii="Times New Roman"/>
          <w:b w:val="false"/>
          <w:i w:val="false"/>
          <w:color w:val="000000"/>
          <w:sz w:val="28"/>
        </w:rPr>
        <w:t>
      Мамандандырылған ұйым басшысының бұйрығы шыққаннан кейін оқу взводтарын толық жасақтауға тек бұрын оқыған және денсаулық жағдайы бойынша оқудан шығарылған әскерге шақырылушылар мен әскери міндеттілер сауыққаннан кейін өзі өтініш берген жағдайда жол беріледі.</w:t>
      </w:r>
    </w:p>
    <w:bookmarkEnd w:id="100"/>
    <w:bookmarkStart w:name="z114" w:id="101"/>
    <w:p>
      <w:pPr>
        <w:spacing w:after="0"/>
        <w:ind w:left="0"/>
        <w:jc w:val="both"/>
      </w:pPr>
      <w:r>
        <w:rPr>
          <w:rFonts w:ascii="Times New Roman"/>
          <w:b w:val="false"/>
          <w:i w:val="false"/>
          <w:color w:val="000000"/>
          <w:sz w:val="28"/>
        </w:rPr>
        <w:t>
      26. Қазақстан Республикасының Қорғаныс министрлігі осы Қағидаларға енгізілген өзгерістер мен (немесе) толықтырулар туралы ақпаратты мемлекеттік тіркелген күннен бастап үш жұмыс күні ішінде Бірыңғай байланыс орталығына, "Азаматтарға арналған үкімет" мемлекеттік корпорациясы" коммерциялық емес акционерлік қоғамына, "электрондық үкімет" ақпараттық-коммуникациялық инфрақұрылымы операторына және ЖӘБО-ға жібереді.</w:t>
      </w:r>
    </w:p>
    <w:bookmarkEnd w:id="101"/>
    <w:bookmarkStart w:name="z115" w:id="102"/>
    <w:p>
      <w:pPr>
        <w:spacing w:after="0"/>
        <w:ind w:left="0"/>
        <w:jc w:val="left"/>
      </w:pPr>
      <w:r>
        <w:rPr>
          <w:rFonts w:ascii="Times New Roman"/>
          <w:b/>
          <w:i w:val="false"/>
          <w:color w:val="000000"/>
        </w:rPr>
        <w:t xml:space="preserve"> 4-тарау. Оқыту және оқу-тәрбие процесін ұйымдастыру тәртібі</w:t>
      </w:r>
    </w:p>
    <w:bookmarkEnd w:id="102"/>
    <w:bookmarkStart w:name="z116" w:id="103"/>
    <w:p>
      <w:pPr>
        <w:spacing w:after="0"/>
        <w:ind w:left="0"/>
        <w:jc w:val="both"/>
      </w:pPr>
      <w:r>
        <w:rPr>
          <w:rFonts w:ascii="Times New Roman"/>
          <w:b w:val="false"/>
          <w:i w:val="false"/>
          <w:color w:val="000000"/>
          <w:sz w:val="28"/>
        </w:rPr>
        <w:t xml:space="preserve">
      27. Әскерге шақырылушылар мен әскери міндеттілерді мамандандырылған ұйымда оқыту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 басқа да әскерлері мен әскери құралымдары жалпыәскери жарғыларының талаптарын ескеріп ұйымдастырылады.</w:t>
      </w:r>
    </w:p>
    <w:bookmarkEnd w:id="103"/>
    <w:bookmarkStart w:name="z117" w:id="104"/>
    <w:p>
      <w:pPr>
        <w:spacing w:after="0"/>
        <w:ind w:left="0"/>
        <w:jc w:val="both"/>
      </w:pPr>
      <w:r>
        <w:rPr>
          <w:rFonts w:ascii="Times New Roman"/>
          <w:b w:val="false"/>
          <w:i w:val="false"/>
          <w:color w:val="000000"/>
          <w:sz w:val="28"/>
        </w:rPr>
        <w:t xml:space="preserve">
      28. Әскери міндеттілер мен әскерге шақырылушыларды оқыту барлық оқу кезеңі бойы құрамы тұрақты болып қалатын, саны 10 адамнан аспайтын оқу бөлімшелерінен тұратын саны 30 адамнан аспайтын оқу взводтарында ұйымдастырылады. </w:t>
      </w:r>
    </w:p>
    <w:bookmarkEnd w:id="104"/>
    <w:bookmarkStart w:name="z118" w:id="105"/>
    <w:p>
      <w:pPr>
        <w:spacing w:after="0"/>
        <w:ind w:left="0"/>
        <w:jc w:val="both"/>
      </w:pPr>
      <w:r>
        <w:rPr>
          <w:rFonts w:ascii="Times New Roman"/>
          <w:b w:val="false"/>
          <w:i w:val="false"/>
          <w:color w:val="000000"/>
          <w:sz w:val="28"/>
        </w:rPr>
        <w:t>
      Әрбір оқу бөлімшесінде оқып-үйренушілер қатарынан үлкені тағайындалады.</w:t>
      </w:r>
    </w:p>
    <w:bookmarkEnd w:id="105"/>
    <w:bookmarkStart w:name="z119" w:id="106"/>
    <w:p>
      <w:pPr>
        <w:spacing w:after="0"/>
        <w:ind w:left="0"/>
        <w:jc w:val="both"/>
      </w:pPr>
      <w:r>
        <w:rPr>
          <w:rFonts w:ascii="Times New Roman"/>
          <w:b w:val="false"/>
          <w:i w:val="false"/>
          <w:color w:val="000000"/>
          <w:sz w:val="28"/>
        </w:rPr>
        <w:t>
      29. Әскерге шақырылушылар мен әскери міндеттілерді оқыту Қазақстан Республикасының Азаматтық кодексіне сәйкес мамандандырылған ұйым мен оқып-үйренуші арасында жасалған шарт негізінде жүзеге асырылады.</w:t>
      </w:r>
    </w:p>
    <w:bookmarkEnd w:id="106"/>
    <w:bookmarkStart w:name="z120" w:id="107"/>
    <w:p>
      <w:pPr>
        <w:spacing w:after="0"/>
        <w:ind w:left="0"/>
        <w:jc w:val="both"/>
      </w:pPr>
      <w:r>
        <w:rPr>
          <w:rFonts w:ascii="Times New Roman"/>
          <w:b w:val="false"/>
          <w:i w:val="false"/>
          <w:color w:val="000000"/>
          <w:sz w:val="28"/>
        </w:rPr>
        <w:t>
      Оқу кезеңінде әскерге шақырылушылар мен әскери міндеттілер далалық киім-кешекпен (маусым бойынша) қамтамасыз етіледі, үш мезгіл тамақтанып және монша-кір жуу қызметі көрсетіліп, тәулік бойы казармада тұрады, ол әскери-техникалық және өзге де мамандықтар бойынша даярлау құнына кіреді.</w:t>
      </w:r>
    </w:p>
    <w:bookmarkEnd w:id="107"/>
    <w:bookmarkStart w:name="z121" w:id="108"/>
    <w:p>
      <w:pPr>
        <w:spacing w:after="0"/>
        <w:ind w:left="0"/>
        <w:jc w:val="both"/>
      </w:pPr>
      <w:r>
        <w:rPr>
          <w:rFonts w:ascii="Times New Roman"/>
          <w:b w:val="false"/>
          <w:i w:val="false"/>
          <w:color w:val="000000"/>
          <w:sz w:val="28"/>
        </w:rPr>
        <w:t>
      30. Оқытудың негізгі нысандары:</w:t>
      </w:r>
    </w:p>
    <w:bookmarkEnd w:id="108"/>
    <w:bookmarkStart w:name="z122" w:id="109"/>
    <w:p>
      <w:pPr>
        <w:spacing w:after="0"/>
        <w:ind w:left="0"/>
        <w:jc w:val="both"/>
      </w:pPr>
      <w:r>
        <w:rPr>
          <w:rFonts w:ascii="Times New Roman"/>
          <w:b w:val="false"/>
          <w:i w:val="false"/>
          <w:color w:val="000000"/>
          <w:sz w:val="28"/>
        </w:rPr>
        <w:t>
      1) теориялық сабақ;</w:t>
      </w:r>
    </w:p>
    <w:bookmarkEnd w:id="109"/>
    <w:bookmarkStart w:name="z123" w:id="110"/>
    <w:p>
      <w:pPr>
        <w:spacing w:after="0"/>
        <w:ind w:left="0"/>
        <w:jc w:val="both"/>
      </w:pPr>
      <w:r>
        <w:rPr>
          <w:rFonts w:ascii="Times New Roman"/>
          <w:b w:val="false"/>
          <w:i w:val="false"/>
          <w:color w:val="000000"/>
          <w:sz w:val="28"/>
        </w:rPr>
        <w:t>
      2) зертханалық және практикалық сабақ;</w:t>
      </w:r>
    </w:p>
    <w:bookmarkEnd w:id="110"/>
    <w:bookmarkStart w:name="z124" w:id="111"/>
    <w:p>
      <w:pPr>
        <w:spacing w:after="0"/>
        <w:ind w:left="0"/>
        <w:jc w:val="both"/>
      </w:pPr>
      <w:r>
        <w:rPr>
          <w:rFonts w:ascii="Times New Roman"/>
          <w:b w:val="false"/>
          <w:i w:val="false"/>
          <w:color w:val="000000"/>
          <w:sz w:val="28"/>
        </w:rPr>
        <w:t>
      3) практикалық сабақ (жаттықтыру);</w:t>
      </w:r>
    </w:p>
    <w:bookmarkEnd w:id="111"/>
    <w:bookmarkStart w:name="z125" w:id="112"/>
    <w:p>
      <w:pPr>
        <w:spacing w:after="0"/>
        <w:ind w:left="0"/>
        <w:jc w:val="both"/>
      </w:pPr>
      <w:r>
        <w:rPr>
          <w:rFonts w:ascii="Times New Roman"/>
          <w:b w:val="false"/>
          <w:i w:val="false"/>
          <w:color w:val="000000"/>
          <w:sz w:val="28"/>
        </w:rPr>
        <w:t>
      4) далалық жорық болып табылады.</w:t>
      </w:r>
    </w:p>
    <w:bookmarkEnd w:id="112"/>
    <w:bookmarkStart w:name="z126" w:id="113"/>
    <w:p>
      <w:pPr>
        <w:spacing w:after="0"/>
        <w:ind w:left="0"/>
        <w:jc w:val="both"/>
      </w:pPr>
      <w:r>
        <w:rPr>
          <w:rFonts w:ascii="Times New Roman"/>
          <w:b w:val="false"/>
          <w:i w:val="false"/>
          <w:color w:val="000000"/>
          <w:sz w:val="28"/>
        </w:rPr>
        <w:t>
      Көрсетілген оқыту нысандары оқытушының (өндірістік оқыту шеберінің) жетекшілік етуімен оқу пәндері бойынша теориялық білімді меңгерту, бекіту және оқып-үйренушінің зерделенетін қару-жарақ пен техниканы қолдану шеберлігі мен дағдысын пысықтау мақсатында жүргізіледі.</w:t>
      </w:r>
    </w:p>
    <w:bookmarkEnd w:id="113"/>
    <w:bookmarkStart w:name="z127" w:id="114"/>
    <w:p>
      <w:pPr>
        <w:spacing w:after="0"/>
        <w:ind w:left="0"/>
        <w:jc w:val="both"/>
      </w:pPr>
      <w:r>
        <w:rPr>
          <w:rFonts w:ascii="Times New Roman"/>
          <w:b w:val="false"/>
          <w:i w:val="false"/>
          <w:color w:val="000000"/>
          <w:sz w:val="28"/>
        </w:rPr>
        <w:t>
      Оқытуды ұйымдастыру үшін қажетті жоспарлау, есепке алу, ақпараттық және есеп беру құжаттарын мамандандырылған ұйым әзірлейді.</w:t>
      </w:r>
    </w:p>
    <w:bookmarkEnd w:id="114"/>
    <w:bookmarkStart w:name="z128" w:id="115"/>
    <w:p>
      <w:pPr>
        <w:spacing w:after="0"/>
        <w:ind w:left="0"/>
        <w:jc w:val="both"/>
      </w:pPr>
      <w:r>
        <w:rPr>
          <w:rFonts w:ascii="Times New Roman"/>
          <w:b w:val="false"/>
          <w:i w:val="false"/>
          <w:color w:val="000000"/>
          <w:sz w:val="28"/>
        </w:rPr>
        <w:t>
      31. Әскерге шақырылушылар мен әскери міндеттілерді үлгермеушілігі, тәртіпсіздігі, денсаулық жағдайы бойынша (растайтын құжаттары мен медициналық көрсеткіштері болса), сондай-ақ өз қалауы бойынша мамандандырылған ұйымнан шығару мамандандырылған ұйым басшысының бұйрығымен жүргізіледі.</w:t>
      </w:r>
    </w:p>
    <w:bookmarkEnd w:id="115"/>
    <w:bookmarkStart w:name="z129" w:id="116"/>
    <w:p>
      <w:pPr>
        <w:spacing w:after="0"/>
        <w:ind w:left="0"/>
        <w:jc w:val="both"/>
      </w:pPr>
      <w:r>
        <w:rPr>
          <w:rFonts w:ascii="Times New Roman"/>
          <w:b w:val="false"/>
          <w:i w:val="false"/>
          <w:color w:val="000000"/>
          <w:sz w:val="28"/>
        </w:rPr>
        <w:t>
      Жалпы ұзақтығы 40 академиялық сағаттан астам сабақта болмаған кезде әскерге шақырылушылар мен әскери міндеттілерді тәртіпсіздігі немесе денсаулық жағдайы бойынша филиалдан шығаруға жол беріледі.</w:t>
      </w:r>
    </w:p>
    <w:bookmarkEnd w:id="116"/>
    <w:bookmarkStart w:name="z130" w:id="117"/>
    <w:p>
      <w:pPr>
        <w:spacing w:after="0"/>
        <w:ind w:left="0"/>
        <w:jc w:val="both"/>
      </w:pPr>
      <w:r>
        <w:rPr>
          <w:rFonts w:ascii="Times New Roman"/>
          <w:b w:val="false"/>
          <w:i w:val="false"/>
          <w:color w:val="000000"/>
          <w:sz w:val="28"/>
        </w:rPr>
        <w:t>
      32. Тәрбие жұмысы іс-шараларын ұйымдастыру мен жүргізу және әскерге шақырушылар мен әскери міндеттілерге әскери-патриоттық тәрбие беру жөніндегі мақсатқа бағытталған жұмысты мамандандырылған ұйымның және оның жастарға әскери-патриоттық тәрбие беру жөніндегі орынбасары (инспектор) қамтамасыз етеді.</w:t>
      </w:r>
    </w:p>
    <w:bookmarkEnd w:id="117"/>
    <w:bookmarkStart w:name="z131" w:id="118"/>
    <w:p>
      <w:pPr>
        <w:spacing w:after="0"/>
        <w:ind w:left="0"/>
        <w:jc w:val="both"/>
      </w:pPr>
      <w:r>
        <w:rPr>
          <w:rFonts w:ascii="Times New Roman"/>
          <w:b w:val="false"/>
          <w:i w:val="false"/>
          <w:color w:val="000000"/>
          <w:sz w:val="28"/>
        </w:rPr>
        <w:t>
      Жұмысты ұйымдастыру үшін тәрбие, әлеуметтік-құқықтық және идеологиялық жұмыс жоспары жасалады.</w:t>
      </w:r>
    </w:p>
    <w:bookmarkEnd w:id="118"/>
    <w:bookmarkStart w:name="z132" w:id="119"/>
    <w:p>
      <w:pPr>
        <w:spacing w:after="0"/>
        <w:ind w:left="0"/>
        <w:jc w:val="both"/>
      </w:pPr>
      <w:r>
        <w:rPr>
          <w:rFonts w:ascii="Times New Roman"/>
          <w:b w:val="false"/>
          <w:i w:val="false"/>
          <w:color w:val="000000"/>
          <w:sz w:val="28"/>
        </w:rPr>
        <w:t>
      33. Мамандандырылған ұйымда тәрбие жұмысы және әскерге шақырылушылар мен әскери міндеттілерге әскери патриоттық тәрбие беру сабақ кестесінде көзделген сағатта, сондай-ақ күн тәртібінде көзделген сабақтан тыс уақытта жүргізіледі.</w:t>
      </w:r>
    </w:p>
    <w:bookmarkEnd w:id="119"/>
    <w:bookmarkStart w:name="z133" w:id="120"/>
    <w:p>
      <w:pPr>
        <w:spacing w:after="0"/>
        <w:ind w:left="0"/>
        <w:jc w:val="both"/>
      </w:pPr>
      <w:r>
        <w:rPr>
          <w:rFonts w:ascii="Times New Roman"/>
          <w:b w:val="false"/>
          <w:i w:val="false"/>
          <w:color w:val="000000"/>
          <w:sz w:val="28"/>
        </w:rPr>
        <w:t>
      34. Әскери-техникалық және өзге де мамандарды даярлауды ұйымдастыруды жоспарлау алдағы күнтізбелік жылға арналған өтеусіз және өтеулі негізде даярлау жоспарынан үзінді алынған сәттен басталады және кейіннен ағымдағы жылғы 25 желтоқсанға дейін іске асыру үшін орындаушыларға жеткізумен аяқталады.</w:t>
      </w:r>
    </w:p>
    <w:bookmarkEnd w:id="120"/>
    <w:bookmarkStart w:name="z134" w:id="121"/>
    <w:p>
      <w:pPr>
        <w:spacing w:after="0"/>
        <w:ind w:left="0"/>
        <w:jc w:val="both"/>
      </w:pPr>
      <w:r>
        <w:rPr>
          <w:rFonts w:ascii="Times New Roman"/>
          <w:b w:val="false"/>
          <w:i w:val="false"/>
          <w:color w:val="000000"/>
          <w:sz w:val="28"/>
        </w:rPr>
        <w:t>
      35. Мамандандырылған ұйымның басшысы күнтізбелік жыл басталар алдында алдағы жылға әскери-техникалық және өзге де мамандарды даярлауды ұйымдастыру туралы бұйрық шығарады, онда:</w:t>
      </w:r>
    </w:p>
    <w:bookmarkEnd w:id="121"/>
    <w:bookmarkStart w:name="z135" w:id="122"/>
    <w:p>
      <w:pPr>
        <w:spacing w:after="0"/>
        <w:ind w:left="0"/>
        <w:jc w:val="both"/>
      </w:pPr>
      <w:r>
        <w:rPr>
          <w:rFonts w:ascii="Times New Roman"/>
          <w:b w:val="false"/>
          <w:i w:val="false"/>
          <w:color w:val="000000"/>
          <w:sz w:val="28"/>
        </w:rPr>
        <w:t>
      1) мамандандырылған ұйымның алдағы жылда әскери-техникалық және өзге де мамандарды даярлау жөніндегі негізгі міндеттері;</w:t>
      </w:r>
    </w:p>
    <w:bookmarkEnd w:id="122"/>
    <w:bookmarkStart w:name="z136" w:id="123"/>
    <w:p>
      <w:pPr>
        <w:spacing w:after="0"/>
        <w:ind w:left="0"/>
        <w:jc w:val="both"/>
      </w:pPr>
      <w:r>
        <w:rPr>
          <w:rFonts w:ascii="Times New Roman"/>
          <w:b w:val="false"/>
          <w:i w:val="false"/>
          <w:color w:val="000000"/>
          <w:sz w:val="28"/>
        </w:rPr>
        <w:t>
      2) алдағы жылда оқу-тәрбие процесін ұйымдастыру;</w:t>
      </w:r>
    </w:p>
    <w:bookmarkEnd w:id="123"/>
    <w:bookmarkStart w:name="z137" w:id="124"/>
    <w:p>
      <w:pPr>
        <w:spacing w:after="0"/>
        <w:ind w:left="0"/>
        <w:jc w:val="both"/>
      </w:pPr>
      <w:r>
        <w:rPr>
          <w:rFonts w:ascii="Times New Roman"/>
          <w:b w:val="false"/>
          <w:i w:val="false"/>
          <w:color w:val="000000"/>
          <w:sz w:val="28"/>
        </w:rPr>
        <w:t>
      3) оқытушылармен (өндірістік оқыту шеберлерімен) оқу-әдістемелік сабақ (жиын) өткізу мерзімі;</w:t>
      </w:r>
    </w:p>
    <w:bookmarkEnd w:id="124"/>
    <w:bookmarkStart w:name="z138" w:id="125"/>
    <w:p>
      <w:pPr>
        <w:spacing w:after="0"/>
        <w:ind w:left="0"/>
        <w:jc w:val="both"/>
      </w:pPr>
      <w:r>
        <w:rPr>
          <w:rFonts w:ascii="Times New Roman"/>
          <w:b w:val="false"/>
          <w:i w:val="false"/>
          <w:color w:val="000000"/>
          <w:sz w:val="28"/>
        </w:rPr>
        <w:t>
      4) ішкі тәртіпті ұйымдастыру;</w:t>
      </w:r>
    </w:p>
    <w:bookmarkEnd w:id="125"/>
    <w:bookmarkStart w:name="z139" w:id="126"/>
    <w:p>
      <w:pPr>
        <w:spacing w:after="0"/>
        <w:ind w:left="0"/>
        <w:jc w:val="both"/>
      </w:pPr>
      <w:r>
        <w:rPr>
          <w:rFonts w:ascii="Times New Roman"/>
          <w:b w:val="false"/>
          <w:i w:val="false"/>
          <w:color w:val="000000"/>
          <w:sz w:val="28"/>
        </w:rPr>
        <w:t>
      5) жеке құрамға аумақты және оқу-материалдық база объектілерін бекітіп беру;</w:t>
      </w:r>
    </w:p>
    <w:bookmarkEnd w:id="126"/>
    <w:bookmarkStart w:name="z140" w:id="127"/>
    <w:p>
      <w:pPr>
        <w:spacing w:after="0"/>
        <w:ind w:left="0"/>
        <w:jc w:val="both"/>
      </w:pPr>
      <w:r>
        <w:rPr>
          <w:rFonts w:ascii="Times New Roman"/>
          <w:b w:val="false"/>
          <w:i w:val="false"/>
          <w:color w:val="000000"/>
          <w:sz w:val="28"/>
        </w:rPr>
        <w:t>
      6) күн тәртібі;</w:t>
      </w:r>
    </w:p>
    <w:bookmarkEnd w:id="127"/>
    <w:bookmarkStart w:name="z141" w:id="128"/>
    <w:p>
      <w:pPr>
        <w:spacing w:after="0"/>
        <w:ind w:left="0"/>
        <w:jc w:val="both"/>
      </w:pPr>
      <w:r>
        <w:rPr>
          <w:rFonts w:ascii="Times New Roman"/>
          <w:b w:val="false"/>
          <w:i w:val="false"/>
          <w:color w:val="000000"/>
          <w:sz w:val="28"/>
        </w:rPr>
        <w:t>
      7) педагогикалық кеңес құрамы;</w:t>
      </w:r>
    </w:p>
    <w:bookmarkEnd w:id="128"/>
    <w:bookmarkStart w:name="z142" w:id="129"/>
    <w:p>
      <w:pPr>
        <w:spacing w:after="0"/>
        <w:ind w:left="0"/>
        <w:jc w:val="both"/>
      </w:pPr>
      <w:r>
        <w:rPr>
          <w:rFonts w:ascii="Times New Roman"/>
          <w:b w:val="false"/>
          <w:i w:val="false"/>
          <w:color w:val="000000"/>
          <w:sz w:val="28"/>
        </w:rPr>
        <w:t>
      8) ішкі тексеру комиссиясының құрамы;</w:t>
      </w:r>
    </w:p>
    <w:bookmarkEnd w:id="129"/>
    <w:bookmarkStart w:name="z143" w:id="130"/>
    <w:p>
      <w:pPr>
        <w:spacing w:after="0"/>
        <w:ind w:left="0"/>
        <w:jc w:val="both"/>
      </w:pPr>
      <w:r>
        <w:rPr>
          <w:rFonts w:ascii="Times New Roman"/>
          <w:b w:val="false"/>
          <w:i w:val="false"/>
          <w:color w:val="000000"/>
          <w:sz w:val="28"/>
        </w:rPr>
        <w:t>
      9) қызметкерлерді аттестаттау және сыйақы беру жөніндегі комиссияның құрамы;</w:t>
      </w:r>
    </w:p>
    <w:bookmarkEnd w:id="130"/>
    <w:bookmarkStart w:name="z144" w:id="131"/>
    <w:p>
      <w:pPr>
        <w:spacing w:after="0"/>
        <w:ind w:left="0"/>
        <w:jc w:val="both"/>
      </w:pPr>
      <w:r>
        <w:rPr>
          <w:rFonts w:ascii="Times New Roman"/>
          <w:b w:val="false"/>
          <w:i w:val="false"/>
          <w:color w:val="000000"/>
          <w:sz w:val="28"/>
        </w:rPr>
        <w:t>
      10) еңбек дауы жөніндегі келісім комиссиясы;</w:t>
      </w:r>
    </w:p>
    <w:bookmarkEnd w:id="131"/>
    <w:bookmarkStart w:name="z145" w:id="132"/>
    <w:p>
      <w:pPr>
        <w:spacing w:after="0"/>
        <w:ind w:left="0"/>
        <w:jc w:val="both"/>
      </w:pPr>
      <w:r>
        <w:rPr>
          <w:rFonts w:ascii="Times New Roman"/>
          <w:b w:val="false"/>
          <w:i w:val="false"/>
          <w:color w:val="000000"/>
          <w:sz w:val="28"/>
        </w:rPr>
        <w:t>
      11) жол-көлік оқиғасының, жарақаттанудың алдын алу, өрт және экология қауіпсіздігі жөніндегі комиссия құрамы;</w:t>
      </w:r>
    </w:p>
    <w:bookmarkEnd w:id="132"/>
    <w:bookmarkStart w:name="z146" w:id="133"/>
    <w:p>
      <w:pPr>
        <w:spacing w:after="0"/>
        <w:ind w:left="0"/>
        <w:jc w:val="both"/>
      </w:pPr>
      <w:r>
        <w:rPr>
          <w:rFonts w:ascii="Times New Roman"/>
          <w:b w:val="false"/>
          <w:i w:val="false"/>
          <w:color w:val="000000"/>
          <w:sz w:val="28"/>
        </w:rPr>
        <w:t>
      12) оқу-тәрбие процесіне қатысты мәселелер көрсетіледі.</w:t>
      </w:r>
    </w:p>
    <w:bookmarkEnd w:id="133"/>
    <w:bookmarkStart w:name="z147" w:id="134"/>
    <w:p>
      <w:pPr>
        <w:spacing w:after="0"/>
        <w:ind w:left="0"/>
        <w:jc w:val="both"/>
      </w:pPr>
      <w:r>
        <w:rPr>
          <w:rFonts w:ascii="Times New Roman"/>
          <w:b w:val="false"/>
          <w:i w:val="false"/>
          <w:color w:val="000000"/>
          <w:sz w:val="28"/>
        </w:rPr>
        <w:t xml:space="preserve">
      36. Оқу жұмысы мамандандырылған ұйымның әскери-техникалық және өзге де мамандар даярлау жөніндегі қызметінің негізгі түрі болып табылады. Оқу процесі әскери-техникалық және өзге де мамандар даярлау бағдарламасына сәйкес жүзеге асырылады, ол әскери-техникалық және өзге де мамандар даярлаудың ұйымдастырылуын, идеялық-теориялық және іс жүзіндегі мазмұнын, сондай-ақ олар әскери-техникалық мамандық бойынша алатын теориялық білімнің, іс жүзіндегі дағдының ауқымын айқындайды. </w:t>
      </w:r>
    </w:p>
    <w:bookmarkEnd w:id="134"/>
    <w:bookmarkStart w:name="z148" w:id="135"/>
    <w:p>
      <w:pPr>
        <w:spacing w:after="0"/>
        <w:ind w:left="0"/>
        <w:jc w:val="both"/>
      </w:pPr>
      <w:r>
        <w:rPr>
          <w:rFonts w:ascii="Times New Roman"/>
          <w:b w:val="false"/>
          <w:i w:val="false"/>
          <w:color w:val="000000"/>
          <w:sz w:val="28"/>
        </w:rPr>
        <w:t>
      37. Сабақтың басталу және аяқталу уақыты, үзілістің ұзақтығы күн тәртібімен белгіленеді.</w:t>
      </w:r>
    </w:p>
    <w:bookmarkEnd w:id="135"/>
    <w:bookmarkStart w:name="z149" w:id="136"/>
    <w:p>
      <w:pPr>
        <w:spacing w:after="0"/>
        <w:ind w:left="0"/>
        <w:jc w:val="both"/>
      </w:pPr>
      <w:r>
        <w:rPr>
          <w:rFonts w:ascii="Times New Roman"/>
          <w:b w:val="false"/>
          <w:i w:val="false"/>
          <w:color w:val="000000"/>
          <w:sz w:val="28"/>
        </w:rPr>
        <w:t xml:space="preserve">
      38. Негізгі есепке алу құжаттары: </w:t>
      </w:r>
    </w:p>
    <w:bookmarkEnd w:id="136"/>
    <w:bookmarkStart w:name="z150" w:id="137"/>
    <w:p>
      <w:pPr>
        <w:spacing w:after="0"/>
        <w:ind w:left="0"/>
        <w:jc w:val="both"/>
      </w:pPr>
      <w:r>
        <w:rPr>
          <w:rFonts w:ascii="Times New Roman"/>
          <w:b w:val="false"/>
          <w:i w:val="false"/>
          <w:color w:val="000000"/>
          <w:sz w:val="28"/>
        </w:rPr>
        <w:t>
      1) сабақ пен тәрбие жұмысын есепке алу журналы;</w:t>
      </w:r>
    </w:p>
    <w:bookmarkEnd w:id="137"/>
    <w:bookmarkStart w:name="z151" w:id="138"/>
    <w:p>
      <w:pPr>
        <w:spacing w:after="0"/>
        <w:ind w:left="0"/>
        <w:jc w:val="both"/>
      </w:pPr>
      <w:r>
        <w:rPr>
          <w:rFonts w:ascii="Times New Roman"/>
          <w:b w:val="false"/>
          <w:i w:val="false"/>
          <w:color w:val="000000"/>
          <w:sz w:val="28"/>
        </w:rPr>
        <w:t>
      2) практикалық жұмыс пен көлік жүргізу есепке алынатын жеке кітапша;</w:t>
      </w:r>
    </w:p>
    <w:bookmarkEnd w:id="138"/>
    <w:bookmarkStart w:name="z152" w:id="139"/>
    <w:p>
      <w:pPr>
        <w:spacing w:after="0"/>
        <w:ind w:left="0"/>
        <w:jc w:val="both"/>
      </w:pPr>
      <w:r>
        <w:rPr>
          <w:rFonts w:ascii="Times New Roman"/>
          <w:b w:val="false"/>
          <w:i w:val="false"/>
          <w:color w:val="000000"/>
          <w:sz w:val="28"/>
        </w:rPr>
        <w:t>
      3) әскерге шақырылушылар мен әскери міндеттілердің қолданыстағы агрегатта жұмыс істеуін есепке алу журналы (карточкасы);</w:t>
      </w:r>
    </w:p>
    <w:bookmarkEnd w:id="139"/>
    <w:bookmarkStart w:name="z153" w:id="140"/>
    <w:p>
      <w:pPr>
        <w:spacing w:after="0"/>
        <w:ind w:left="0"/>
        <w:jc w:val="both"/>
      </w:pPr>
      <w:r>
        <w:rPr>
          <w:rFonts w:ascii="Times New Roman"/>
          <w:b w:val="false"/>
          <w:i w:val="false"/>
          <w:color w:val="000000"/>
          <w:sz w:val="28"/>
        </w:rPr>
        <w:t>
      4) қауіпсіздік техникасы бойынша нұсқау беруді есепке алу журналы;</w:t>
      </w:r>
    </w:p>
    <w:bookmarkEnd w:id="140"/>
    <w:bookmarkStart w:name="z154" w:id="141"/>
    <w:p>
      <w:pPr>
        <w:spacing w:after="0"/>
        <w:ind w:left="0"/>
        <w:jc w:val="both"/>
      </w:pPr>
      <w:r>
        <w:rPr>
          <w:rFonts w:ascii="Times New Roman"/>
          <w:b w:val="false"/>
          <w:i w:val="false"/>
          <w:color w:val="000000"/>
          <w:sz w:val="28"/>
        </w:rPr>
        <w:t>
      5) педагогикалық кеңес отырысының хаттамалары кітабы болып табылады.</w:t>
      </w:r>
    </w:p>
    <w:bookmarkEnd w:id="141"/>
    <w:bookmarkStart w:name="z155" w:id="142"/>
    <w:p>
      <w:pPr>
        <w:spacing w:after="0"/>
        <w:ind w:left="0"/>
        <w:jc w:val="both"/>
      </w:pPr>
      <w:r>
        <w:rPr>
          <w:rFonts w:ascii="Times New Roman"/>
          <w:b w:val="false"/>
          <w:i w:val="false"/>
          <w:color w:val="000000"/>
          <w:sz w:val="28"/>
        </w:rPr>
        <w:t>
      39. Оқу взводының сабағы мен тәрбие жұмысын есепке алу журналы әскери-техникалық және өзге де мамандарды оқу пәндері бойынша даярлау бағдарламасының орындалуын, оқу взводында тәрбие жұмысының жүргізілуін, әскерге шақырылушылар мен әскери міндеттілердің үлгерімі мен сабаққа қатысуын көрсететін негізгі құжат болып табылады.</w:t>
      </w:r>
    </w:p>
    <w:bookmarkEnd w:id="142"/>
    <w:bookmarkStart w:name="z156" w:id="143"/>
    <w:p>
      <w:pPr>
        <w:spacing w:after="0"/>
        <w:ind w:left="0"/>
        <w:jc w:val="both"/>
      </w:pPr>
      <w:r>
        <w:rPr>
          <w:rFonts w:ascii="Times New Roman"/>
          <w:b w:val="false"/>
          <w:i w:val="false"/>
          <w:color w:val="000000"/>
          <w:sz w:val="28"/>
        </w:rPr>
        <w:t>
      40. Негізгі есеп беру құжаттары:</w:t>
      </w:r>
    </w:p>
    <w:bookmarkEnd w:id="143"/>
    <w:bookmarkStart w:name="z157" w:id="144"/>
    <w:p>
      <w:pPr>
        <w:spacing w:after="0"/>
        <w:ind w:left="0"/>
        <w:jc w:val="both"/>
      </w:pPr>
      <w:r>
        <w:rPr>
          <w:rFonts w:ascii="Times New Roman"/>
          <w:b w:val="false"/>
          <w:i w:val="false"/>
          <w:color w:val="000000"/>
          <w:sz w:val="28"/>
        </w:rPr>
        <w:t>
      1) бітіру емтихандары хаттамалары;</w:t>
      </w:r>
    </w:p>
    <w:bookmarkEnd w:id="144"/>
    <w:bookmarkStart w:name="z158" w:id="145"/>
    <w:p>
      <w:pPr>
        <w:spacing w:after="0"/>
        <w:ind w:left="0"/>
        <w:jc w:val="both"/>
      </w:pPr>
      <w:r>
        <w:rPr>
          <w:rFonts w:ascii="Times New Roman"/>
          <w:b w:val="false"/>
          <w:i w:val="false"/>
          <w:color w:val="000000"/>
          <w:sz w:val="28"/>
        </w:rPr>
        <w:t>
      2) емтихан комиссиясының актілері;</w:t>
      </w:r>
    </w:p>
    <w:bookmarkEnd w:id="145"/>
    <w:bookmarkStart w:name="z159" w:id="146"/>
    <w:p>
      <w:pPr>
        <w:spacing w:after="0"/>
        <w:ind w:left="0"/>
        <w:jc w:val="both"/>
      </w:pPr>
      <w:r>
        <w:rPr>
          <w:rFonts w:ascii="Times New Roman"/>
          <w:b w:val="false"/>
          <w:i w:val="false"/>
          <w:color w:val="000000"/>
          <w:sz w:val="28"/>
        </w:rPr>
        <w:t>
      3) бітіру емтихандарының қорытындысы бойынша бұйрықтар болып табылады.</w:t>
      </w:r>
    </w:p>
    <w:bookmarkEnd w:id="146"/>
    <w:bookmarkStart w:name="z160" w:id="147"/>
    <w:p>
      <w:pPr>
        <w:spacing w:after="0"/>
        <w:ind w:left="0"/>
        <w:jc w:val="both"/>
      </w:pPr>
      <w:r>
        <w:rPr>
          <w:rFonts w:ascii="Times New Roman"/>
          <w:b w:val="false"/>
          <w:i w:val="false"/>
          <w:color w:val="000000"/>
          <w:sz w:val="28"/>
        </w:rPr>
        <w:t>
      41. Оқу-жаттығу материалдық базаның негізгі элементтері:</w:t>
      </w:r>
    </w:p>
    <w:bookmarkEnd w:id="147"/>
    <w:bookmarkStart w:name="z161" w:id="148"/>
    <w:p>
      <w:pPr>
        <w:spacing w:after="0"/>
        <w:ind w:left="0"/>
        <w:jc w:val="both"/>
      </w:pPr>
      <w:r>
        <w:rPr>
          <w:rFonts w:ascii="Times New Roman"/>
          <w:b w:val="false"/>
          <w:i w:val="false"/>
          <w:color w:val="000000"/>
          <w:sz w:val="28"/>
        </w:rPr>
        <w:t>
      1) оқу-жаттығу қару-жарағы мен әскери техникасы, зертхана жабдығы, оқу-жаттығу құралдары, компьютерлік техника, техникалық оқыту құралдары, аспап, көрнекі құралдар мен өзге де мүлік;</w:t>
      </w:r>
    </w:p>
    <w:bookmarkEnd w:id="148"/>
    <w:bookmarkStart w:name="z162" w:id="149"/>
    <w:p>
      <w:pPr>
        <w:spacing w:after="0"/>
        <w:ind w:left="0"/>
        <w:jc w:val="both"/>
      </w:pPr>
      <w:r>
        <w:rPr>
          <w:rFonts w:ascii="Times New Roman"/>
          <w:b w:val="false"/>
          <w:i w:val="false"/>
          <w:color w:val="000000"/>
          <w:sz w:val="28"/>
        </w:rPr>
        <w:t>
      2) дәрісхана (дәріс залы), сынып, кабинет, зертхана, кітапхана, оқытушылар бөлмесі, зертханашылар бөлмесі, қаруды, әскери-техникалық мүлікті сақтауға арналған бөлме және өзге де үй-жай;</w:t>
      </w:r>
    </w:p>
    <w:bookmarkEnd w:id="149"/>
    <w:bookmarkStart w:name="z163" w:id="150"/>
    <w:p>
      <w:pPr>
        <w:spacing w:after="0"/>
        <w:ind w:left="0"/>
        <w:jc w:val="both"/>
      </w:pPr>
      <w:r>
        <w:rPr>
          <w:rFonts w:ascii="Times New Roman"/>
          <w:b w:val="false"/>
          <w:i w:val="false"/>
          <w:color w:val="000000"/>
          <w:sz w:val="28"/>
        </w:rPr>
        <w:t>
      3) арнайы оқу-жаттығу кешені, оқу-жаттығу қалашығы (оқ ату, инженерлік, радиополигон), автоайлақ, атыс тирі, саптық плац, спорт қалашығы және жалпыәскери және арнайы даярлық жөніндегі бағдарламаларды пысықтау үшін арналған өзге де объектілер;</w:t>
      </w:r>
    </w:p>
    <w:bookmarkEnd w:id="150"/>
    <w:bookmarkStart w:name="z164" w:id="151"/>
    <w:p>
      <w:pPr>
        <w:spacing w:after="0"/>
        <w:ind w:left="0"/>
        <w:jc w:val="both"/>
      </w:pPr>
      <w:r>
        <w:rPr>
          <w:rFonts w:ascii="Times New Roman"/>
          <w:b w:val="false"/>
          <w:i w:val="false"/>
          <w:color w:val="000000"/>
          <w:sz w:val="28"/>
        </w:rPr>
        <w:t>
      4) оқу-жаттығу шеберханасы, автомобиль гаражы, парк элементтері, әскери техниканы, қаруды, аспапты, әскери оқу-жаттығу және өзге де мүлікті сақтауға арналған қойма;</w:t>
      </w:r>
    </w:p>
    <w:bookmarkEnd w:id="151"/>
    <w:bookmarkStart w:name="z165" w:id="152"/>
    <w:p>
      <w:pPr>
        <w:spacing w:after="0"/>
        <w:ind w:left="0"/>
        <w:jc w:val="both"/>
      </w:pPr>
      <w:r>
        <w:rPr>
          <w:rFonts w:ascii="Times New Roman"/>
          <w:b w:val="false"/>
          <w:i w:val="false"/>
          <w:color w:val="000000"/>
          <w:sz w:val="28"/>
        </w:rPr>
        <w:t>
      5) оқулықтар мен оқу құралдары, оқу-әдістемелік құжаттар мен өзге де материалдық және техникалық құралдар.</w:t>
      </w:r>
    </w:p>
    <w:bookmarkEnd w:id="152"/>
    <w:bookmarkStart w:name="z166" w:id="153"/>
    <w:p>
      <w:pPr>
        <w:spacing w:after="0"/>
        <w:ind w:left="0"/>
        <w:jc w:val="both"/>
      </w:pPr>
      <w:r>
        <w:rPr>
          <w:rFonts w:ascii="Times New Roman"/>
          <w:b w:val="false"/>
          <w:i w:val="false"/>
          <w:color w:val="000000"/>
          <w:sz w:val="28"/>
        </w:rPr>
        <w:t>
      42. Мамандандырылған ұйым қажет болған кезде оқу процесінде Қазақстан Республикасы Қорғаныс министрлігі әскери бөлімдерінің, әскери оқу орындары мен мекемелерінің далалық оқу-жаттығу базасын пайдаланады.</w:t>
      </w:r>
    </w:p>
    <w:bookmarkEnd w:id="153"/>
    <w:bookmarkStart w:name="z167" w:id="154"/>
    <w:p>
      <w:pPr>
        <w:spacing w:after="0"/>
        <w:ind w:left="0"/>
        <w:jc w:val="left"/>
      </w:pPr>
      <w:r>
        <w:rPr>
          <w:rFonts w:ascii="Times New Roman"/>
          <w:b/>
          <w:i w:val="false"/>
          <w:color w:val="000000"/>
        </w:rPr>
        <w:t xml:space="preserve"> 5-тарау. Әскери-техникалық және өзге де мамандықтар бойынша оқыту мерзімі</w:t>
      </w:r>
    </w:p>
    <w:bookmarkEnd w:id="154"/>
    <w:bookmarkStart w:name="z168" w:id="155"/>
    <w:p>
      <w:pPr>
        <w:spacing w:after="0"/>
        <w:ind w:left="0"/>
        <w:jc w:val="both"/>
      </w:pPr>
      <w:r>
        <w:rPr>
          <w:rFonts w:ascii="Times New Roman"/>
          <w:b w:val="false"/>
          <w:i w:val="false"/>
          <w:color w:val="000000"/>
          <w:sz w:val="28"/>
        </w:rPr>
        <w:t>
      43. Әскерге шақырылушылар мен әскери міндеттілерді әскери-техникалық және өзге де мамандықтар бойынша оқыту мерзімі:</w:t>
      </w:r>
    </w:p>
    <w:bookmarkEnd w:id="155"/>
    <w:bookmarkStart w:name="z169" w:id="156"/>
    <w:p>
      <w:pPr>
        <w:spacing w:after="0"/>
        <w:ind w:left="0"/>
        <w:jc w:val="both"/>
      </w:pPr>
      <w:r>
        <w:rPr>
          <w:rFonts w:ascii="Times New Roman"/>
          <w:b w:val="false"/>
          <w:i w:val="false"/>
          <w:color w:val="000000"/>
          <w:sz w:val="28"/>
        </w:rPr>
        <w:t>
      1) өтеусіз негізде – оқу кезеңіне кіретін демалыс және мереке күні санын ескеріп, күнтізбелік 90 күннен 100 күнге дейін;</w:t>
      </w:r>
    </w:p>
    <w:bookmarkEnd w:id="156"/>
    <w:bookmarkStart w:name="z170" w:id="157"/>
    <w:p>
      <w:pPr>
        <w:spacing w:after="0"/>
        <w:ind w:left="0"/>
        <w:jc w:val="both"/>
      </w:pPr>
      <w:r>
        <w:rPr>
          <w:rFonts w:ascii="Times New Roman"/>
          <w:b w:val="false"/>
          <w:i w:val="false"/>
          <w:color w:val="000000"/>
          <w:sz w:val="28"/>
        </w:rPr>
        <w:t>
      2) өтеулі негізде – оқу кезеңіне кіретін демалыс және мереке күні санын ескеріп, күнтізбелік 40 күннен 46 күнге дейін деп белгіленеді.</w:t>
      </w:r>
    </w:p>
    <w:bookmarkEnd w:id="157"/>
    <w:bookmarkStart w:name="z171" w:id="158"/>
    <w:p>
      <w:pPr>
        <w:spacing w:after="0"/>
        <w:ind w:left="0"/>
        <w:jc w:val="both"/>
      </w:pPr>
      <w:r>
        <w:rPr>
          <w:rFonts w:ascii="Times New Roman"/>
          <w:b w:val="false"/>
          <w:i w:val="false"/>
          <w:color w:val="000000"/>
          <w:sz w:val="28"/>
        </w:rPr>
        <w:t>
      Оқып-үйренушілер саны мен оқыту кезеңі осы Қағидалардың 5-тармағына сәйкес әзірленетін өтеусіз және өтеулі негізде даярлау жоспарында белгіленеді.</w:t>
      </w:r>
    </w:p>
    <w:bookmarkEnd w:id="158"/>
    <w:bookmarkStart w:name="z172" w:id="159"/>
    <w:p>
      <w:pPr>
        <w:spacing w:after="0"/>
        <w:ind w:left="0"/>
        <w:jc w:val="both"/>
      </w:pPr>
      <w:r>
        <w:rPr>
          <w:rFonts w:ascii="Times New Roman"/>
          <w:b w:val="false"/>
          <w:i w:val="false"/>
          <w:color w:val="000000"/>
          <w:sz w:val="28"/>
        </w:rPr>
        <w:t>
      44. Мамандандырылған ұйым басшысының оқуға қабылдау және одан шығару немесе оқуды аяқтау туралы бұйрығы шығарылған күн оқудың басталуы және аяқталуы болып саналады.</w:t>
      </w:r>
    </w:p>
    <w:bookmarkEnd w:id="159"/>
    <w:bookmarkStart w:name="z173" w:id="160"/>
    <w:p>
      <w:pPr>
        <w:spacing w:after="0"/>
        <w:ind w:left="0"/>
        <w:jc w:val="both"/>
      </w:pPr>
      <w:r>
        <w:rPr>
          <w:rFonts w:ascii="Times New Roman"/>
          <w:b w:val="false"/>
          <w:i w:val="false"/>
          <w:color w:val="000000"/>
          <w:sz w:val="28"/>
        </w:rPr>
        <w:t>
      Бұйрық жобасы "ҚР ҚМ ЖРАЖ ИШ" АЖ-да әзірленіп, электрондық цифрлық қолтаңбамен қол қойылады.</w:t>
      </w:r>
    </w:p>
    <w:bookmarkEnd w:id="160"/>
    <w:bookmarkStart w:name="z174" w:id="161"/>
    <w:p>
      <w:pPr>
        <w:spacing w:after="0"/>
        <w:ind w:left="0"/>
        <w:jc w:val="both"/>
      </w:pPr>
      <w:r>
        <w:rPr>
          <w:rFonts w:ascii="Times New Roman"/>
          <w:b w:val="false"/>
          <w:i w:val="false"/>
          <w:color w:val="000000"/>
          <w:sz w:val="28"/>
        </w:rPr>
        <w:t xml:space="preserve">
      Басшының қолжазба қолтаңбасы қойылып, басылып шығарылған бұйрықтар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15997 болып тіркелген) Сақтау мерзімін көрсете отырып, мемлекеттік және мемлекеттік емес ұйымдар қызметінде жасалатын үлгілік құжаттар тізбесіне сәйкес сақталуға тиіс.</w:t>
      </w:r>
    </w:p>
    <w:bookmarkEnd w:id="161"/>
    <w:bookmarkStart w:name="z175" w:id="162"/>
    <w:p>
      <w:pPr>
        <w:spacing w:after="0"/>
        <w:ind w:left="0"/>
        <w:jc w:val="left"/>
      </w:pPr>
      <w:r>
        <w:rPr>
          <w:rFonts w:ascii="Times New Roman"/>
          <w:b/>
          <w:i w:val="false"/>
          <w:color w:val="000000"/>
        </w:rPr>
        <w:t xml:space="preserve"> 6-тарау. Мемлекеттік қызметті көрсету мәселесі бойынша лауазымды адамның шешіміне, әрекетіне (әрекетсіздігіне) шағымдану</w:t>
      </w:r>
    </w:p>
    <w:bookmarkEnd w:id="162"/>
    <w:bookmarkStart w:name="z176" w:id="163"/>
    <w:p>
      <w:pPr>
        <w:spacing w:after="0"/>
        <w:ind w:left="0"/>
        <w:jc w:val="both"/>
      </w:pPr>
      <w:r>
        <w:rPr>
          <w:rFonts w:ascii="Times New Roman"/>
          <w:b w:val="false"/>
          <w:i w:val="false"/>
          <w:color w:val="000000"/>
          <w:sz w:val="28"/>
        </w:rPr>
        <w:t>
      45. Көрсетілетін қызметті алушы мемлекеттік қызметті көрсету мәселесі бойынша шағымды шешіміне, әрекетіне (әрекетсіздігіне) шағым жасалатын көрсетілетін қызметті берушіге, лауазымды адамға береді.</w:t>
      </w:r>
    </w:p>
    <w:bookmarkEnd w:id="163"/>
    <w:bookmarkStart w:name="z177" w:id="164"/>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164"/>
    <w:bookmarkStart w:name="z178" w:id="165"/>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шешім қабылдаса, әрекет жасаса, шағымды қарайтын органға шағымды жібермейді.</w:t>
      </w:r>
    </w:p>
    <w:bookmarkEnd w:id="165"/>
    <w:bookmarkStart w:name="z179" w:id="166"/>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тиіс.</w:t>
      </w:r>
    </w:p>
    <w:bookmarkEnd w:id="166"/>
    <w:bookmarkStart w:name="z180" w:id="16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167"/>
    <w:bookmarkStart w:name="z181" w:id="168"/>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министрі</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қолы, инициалы</w:t>
            </w:r>
            <w:r>
              <w:br/>
            </w:r>
            <w:r>
              <w:rPr>
                <w:rFonts w:ascii="Times New Roman"/>
                <w:b w:val="false"/>
                <w:i w:val="false"/>
                <w:color w:val="000000"/>
                <w:sz w:val="20"/>
              </w:rPr>
              <w:t>мен тегі)</w:t>
            </w:r>
            <w:r>
              <w:br/>
            </w:r>
            <w:r>
              <w:rPr>
                <w:rFonts w:ascii="Times New Roman"/>
                <w:b w:val="false"/>
                <w:i w:val="false"/>
                <w:color w:val="000000"/>
                <w:sz w:val="20"/>
              </w:rPr>
              <w:t xml:space="preserve">20__ жылғы ____ ___________ </w:t>
            </w:r>
          </w:p>
        </w:tc>
      </w:tr>
    </w:tbl>
    <w:bookmarkStart w:name="z183" w:id="169"/>
    <w:p>
      <w:pPr>
        <w:spacing w:after="0"/>
        <w:ind w:left="0"/>
        <w:jc w:val="left"/>
      </w:pPr>
      <w:r>
        <w:rPr>
          <w:rFonts w:ascii="Times New Roman"/>
          <w:b/>
          <w:i w:val="false"/>
          <w:color w:val="000000"/>
        </w:rPr>
        <w:t xml:space="preserve"> 20 __ жылға арналған Қазақстан Республикасы Қорғаныс министрлігінің мамандандырылған ұйымында өтеусіз негізде әскери-техникалық және өзге де мамандықтар бойынша даярлау жоспары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Р/с</w:t>
            </w:r>
          </w:p>
          <w:bookmarkEnd w:id="170"/>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қордың жалпы сыйымдылығы, төсек/орын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Оқытып-үйретуге жоспарланған адам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Қорғаныс істері департаменті-</w:t>
            </w:r>
          </w:p>
          <w:bookmarkEnd w:id="171"/>
          <w:p>
            <w:pPr>
              <w:spacing w:after="20"/>
              <w:ind w:left="20"/>
              <w:jc w:val="both"/>
            </w:pPr>
            <w:r>
              <w:rPr>
                <w:rFonts w:ascii="Times New Roman"/>
                <w:b w:val="false"/>
                <w:i w:val="false"/>
                <w:color w:val="000000"/>
                <w:sz w:val="20"/>
              </w:rPr>
              <w:t>
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Оқытып-үйретуге жіберілуге тиіс,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кезеңі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1-ші оқу кезеңі 20 __жылғы</w:t>
            </w:r>
          </w:p>
          <w:bookmarkEnd w:id="172"/>
          <w:p>
            <w:pPr>
              <w:spacing w:after="20"/>
              <w:ind w:left="20"/>
              <w:jc w:val="both"/>
            </w:pPr>
            <w:r>
              <w:rPr>
                <w:rFonts w:ascii="Times New Roman"/>
                <w:b w:val="false"/>
                <w:i w:val="false"/>
                <w:color w:val="000000"/>
                <w:sz w:val="20"/>
              </w:rPr>
              <w:t>
"__" _______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2-ші оқу кезеңі 20 __жылғы</w:t>
            </w:r>
          </w:p>
          <w:bookmarkEnd w:id="173"/>
          <w:p>
            <w:pPr>
              <w:spacing w:after="20"/>
              <w:ind w:left="20"/>
              <w:jc w:val="both"/>
            </w:pPr>
            <w:r>
              <w:rPr>
                <w:rFonts w:ascii="Times New Roman"/>
                <w:b w:val="false"/>
                <w:i w:val="false"/>
                <w:color w:val="000000"/>
                <w:sz w:val="20"/>
              </w:rPr>
              <w:t>
"__" _______ бастап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4"/>
    <w:p>
      <w:pPr>
        <w:spacing w:after="0"/>
        <w:ind w:left="0"/>
        <w:jc w:val="both"/>
      </w:pPr>
      <w:r>
        <w:rPr>
          <w:rFonts w:ascii="Times New Roman"/>
          <w:b w:val="false"/>
          <w:i w:val="false"/>
          <w:color w:val="000000"/>
          <w:sz w:val="28"/>
        </w:rPr>
        <w:t>
      Қорғаныс министрінің бірінші орынбасары – Қазақстан Республикасы Қарулы Күштері</w:t>
      </w:r>
    </w:p>
    <w:bookmarkEnd w:id="174"/>
    <w:bookmarkStart w:name="z189" w:id="175"/>
    <w:p>
      <w:pPr>
        <w:spacing w:after="0"/>
        <w:ind w:left="0"/>
        <w:jc w:val="both"/>
      </w:pPr>
      <w:r>
        <w:rPr>
          <w:rFonts w:ascii="Times New Roman"/>
          <w:b w:val="false"/>
          <w:i w:val="false"/>
          <w:color w:val="000000"/>
          <w:sz w:val="28"/>
        </w:rPr>
        <w:t>
      Бас штабының бастығы______________________________________________________</w:t>
      </w:r>
    </w:p>
    <w:bookmarkEnd w:id="175"/>
    <w:bookmarkStart w:name="z190" w:id="176"/>
    <w:p>
      <w:pPr>
        <w:spacing w:after="0"/>
        <w:ind w:left="0"/>
        <w:jc w:val="both"/>
      </w:pPr>
      <w:r>
        <w:rPr>
          <w:rFonts w:ascii="Times New Roman"/>
          <w:b w:val="false"/>
          <w:i w:val="false"/>
          <w:color w:val="000000"/>
          <w:sz w:val="28"/>
        </w:rPr>
        <w:t>
      (әскери атағы, қолы, инициалы мен тегі)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министрі</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инициалы</w:t>
            </w:r>
            <w:r>
              <w:br/>
            </w:r>
            <w:r>
              <w:rPr>
                <w:rFonts w:ascii="Times New Roman"/>
                <w:b w:val="false"/>
                <w:i w:val="false"/>
                <w:color w:val="000000"/>
                <w:sz w:val="20"/>
              </w:rPr>
              <w:t>мен тегі)</w:t>
            </w:r>
            <w:r>
              <w:br/>
            </w:r>
            <w:r>
              <w:rPr>
                <w:rFonts w:ascii="Times New Roman"/>
                <w:b w:val="false"/>
                <w:i w:val="false"/>
                <w:color w:val="000000"/>
                <w:sz w:val="20"/>
              </w:rPr>
              <w:t>20__ жылғы ____ ___________</w:t>
            </w:r>
          </w:p>
        </w:tc>
      </w:tr>
    </w:tbl>
    <w:bookmarkStart w:name="z192" w:id="177"/>
    <w:p>
      <w:pPr>
        <w:spacing w:after="0"/>
        <w:ind w:left="0"/>
        <w:jc w:val="left"/>
      </w:pPr>
      <w:r>
        <w:rPr>
          <w:rFonts w:ascii="Times New Roman"/>
          <w:b/>
          <w:i w:val="false"/>
          <w:color w:val="000000"/>
        </w:rPr>
        <w:t xml:space="preserve"> 20 __ жылға арналған Қазақстан Республикасы Қорғаныс министрлігінің мамандандырылған ұйымында өтеулі негізде әскери-техникалық және өзге де мамандықтар бойынша даярлау жоспары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қордың жалпы сыйымдылығы, төсек/орын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Оқытып-үйретуге жоспарланған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кезеңі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8"/>
    <w:p>
      <w:pPr>
        <w:spacing w:after="0"/>
        <w:ind w:left="0"/>
        <w:jc w:val="both"/>
      </w:pPr>
      <w:r>
        <w:rPr>
          <w:rFonts w:ascii="Times New Roman"/>
          <w:b w:val="false"/>
          <w:i w:val="false"/>
          <w:color w:val="000000"/>
          <w:sz w:val="28"/>
        </w:rPr>
        <w:t>
      Қорғаныс министрінің бірінші орынбасары – Қазақстан Республикасы Қарулы Күштері</w:t>
      </w:r>
    </w:p>
    <w:bookmarkEnd w:id="178"/>
    <w:bookmarkStart w:name="z194" w:id="179"/>
    <w:p>
      <w:pPr>
        <w:spacing w:after="0"/>
        <w:ind w:left="0"/>
        <w:jc w:val="both"/>
      </w:pPr>
      <w:r>
        <w:rPr>
          <w:rFonts w:ascii="Times New Roman"/>
          <w:b w:val="false"/>
          <w:i w:val="false"/>
          <w:color w:val="000000"/>
          <w:sz w:val="28"/>
        </w:rPr>
        <w:t>
      Бас штабының бастығы______________________________________________________</w:t>
      </w:r>
    </w:p>
    <w:bookmarkEnd w:id="179"/>
    <w:bookmarkStart w:name="z195" w:id="180"/>
    <w:p>
      <w:pPr>
        <w:spacing w:after="0"/>
        <w:ind w:left="0"/>
        <w:jc w:val="both"/>
      </w:pPr>
      <w:r>
        <w:rPr>
          <w:rFonts w:ascii="Times New Roman"/>
          <w:b w:val="false"/>
          <w:i w:val="false"/>
          <w:color w:val="000000"/>
          <w:sz w:val="28"/>
        </w:rPr>
        <w:t>
      (әскери атағы, қолы, инициалы мен тегі)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97" w:id="181"/>
    <w:p>
      <w:pPr>
        <w:spacing w:after="0"/>
        <w:ind w:left="0"/>
        <w:jc w:val="left"/>
      </w:pPr>
      <w:r>
        <w:rPr>
          <w:rFonts w:ascii="Times New Roman"/>
          <w:b/>
          <w:i w:val="false"/>
          <w:color w:val="000000"/>
        </w:rPr>
        <w:t xml:space="preserve"> Медициналық куәландыру КАРТАСЫ</w:t>
      </w:r>
    </w:p>
    <w:bookmarkEnd w:id="181"/>
    <w:bookmarkStart w:name="z198" w:id="182"/>
    <w:p>
      <w:pPr>
        <w:spacing w:after="0"/>
        <w:ind w:left="0"/>
        <w:jc w:val="both"/>
      </w:pPr>
      <w:r>
        <w:rPr>
          <w:rFonts w:ascii="Times New Roman"/>
          <w:b w:val="false"/>
          <w:i w:val="false"/>
          <w:color w:val="000000"/>
          <w:sz w:val="28"/>
        </w:rPr>
        <w:t>
      1. Тегі, аты, болса әкесінің аты ___________________________</w:t>
      </w:r>
    </w:p>
    <w:bookmarkEnd w:id="182"/>
    <w:bookmarkStart w:name="z199" w:id="183"/>
    <w:p>
      <w:pPr>
        <w:spacing w:after="0"/>
        <w:ind w:left="0"/>
        <w:jc w:val="both"/>
      </w:pPr>
      <w:r>
        <w:rPr>
          <w:rFonts w:ascii="Times New Roman"/>
          <w:b w:val="false"/>
          <w:i w:val="false"/>
          <w:color w:val="000000"/>
          <w:sz w:val="28"/>
        </w:rPr>
        <w:t>
      2. Туған күні ____________________________________________________</w:t>
      </w:r>
    </w:p>
    <w:bookmarkEnd w:id="183"/>
    <w:bookmarkStart w:name="z200" w:id="184"/>
    <w:p>
      <w:pPr>
        <w:spacing w:after="0"/>
        <w:ind w:left="0"/>
        <w:jc w:val="both"/>
      </w:pPr>
      <w:r>
        <w:rPr>
          <w:rFonts w:ascii="Times New Roman"/>
          <w:b w:val="false"/>
          <w:i w:val="false"/>
          <w:color w:val="000000"/>
          <w:sz w:val="28"/>
        </w:rPr>
        <w:t>
      3. Куәландыру нәтижесі: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микропреципитацияның реакциясы (микрореакция)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флюорографиясы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қосалқы қуысының рентгенограммасы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қантқа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М.О.</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r>
              <w:rPr>
                <w:rFonts w:ascii="Times New Roman"/>
                <w:b w:val="false"/>
                <w:i w:val="false"/>
                <w:color w:val="000000"/>
                <w:sz w:val="20"/>
              </w:rPr>
              <w:t>төрағасының</w:t>
            </w:r>
          </w:p>
          <w:p>
            <w:pPr>
              <w:spacing w:after="20"/>
              <w:ind w:left="20"/>
              <w:jc w:val="both"/>
            </w:pPr>
            <w:r>
              <w:rPr>
                <w:rFonts w:ascii="Times New Roman"/>
                <w:b w:val="false"/>
                <w:i w:val="false"/>
                <w:color w:val="000000"/>
                <w:sz w:val="20"/>
              </w:rPr>
              <w:t>
жеке мөрі)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2020 жылғы 22 желтоқсанда № 21863 болып тіркелген) Қазақстан Республикасының Қарулы Күштерінде, басқа да әскерлерi мен әскери құралымдарында қызмет өткеру үшiн адамдар денсаулық жағдайына қойылатын талаптардың</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_____-бағаны _____-тармағының _____-тармақшасы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төрағасы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қолы, инициалы,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ұйымдарына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əскерге шақырылушыларды,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əскери міндеттілерді қабылдау,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жіберу жəне əскери-техникалық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жəне өзге де мамандықтар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өтеусіз жəне өтеулі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оқыту, оқу-тəрбие процесін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оқу мерзіміне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187"/>
    <w:p>
      <w:pPr>
        <w:spacing w:after="0"/>
        <w:ind w:left="0"/>
        <w:jc w:val="left"/>
      </w:pPr>
      <w:r>
        <w:rPr>
          <w:rFonts w:ascii="Times New Roman"/>
          <w:b/>
          <w:i w:val="false"/>
          <w:color w:val="000000"/>
        </w:rPr>
        <w:t xml:space="preserve"> Өтеусіз негізде әскери-техникалық және өзге де мамандықтар бойынша даярлау үшін іріктелген әскерге шақырылушылардың атаулы тізімі</w:t>
      </w:r>
    </w:p>
    <w:bookmarkEnd w:id="187"/>
    <w:bookmarkStart w:name="z224" w:id="188"/>
    <w:p>
      <w:pPr>
        <w:spacing w:after="0"/>
        <w:ind w:left="0"/>
        <w:jc w:val="both"/>
      </w:pPr>
      <w:r>
        <w:rPr>
          <w:rFonts w:ascii="Times New Roman"/>
          <w:b w:val="false"/>
          <w:i w:val="false"/>
          <w:color w:val="000000"/>
          <w:sz w:val="28"/>
        </w:rPr>
        <w:t>
      _________________________________________________________________</w:t>
      </w:r>
    </w:p>
    <w:bookmarkEnd w:id="188"/>
    <w:bookmarkStart w:name="z225" w:id="189"/>
    <w:p>
      <w:pPr>
        <w:spacing w:after="0"/>
        <w:ind w:left="0"/>
        <w:jc w:val="both"/>
      </w:pPr>
      <w:r>
        <w:rPr>
          <w:rFonts w:ascii="Times New Roman"/>
          <w:b w:val="false"/>
          <w:i w:val="false"/>
          <w:color w:val="000000"/>
          <w:sz w:val="28"/>
        </w:rPr>
        <w:t>
      (жергілікті әскери басқару органының атауы)</w:t>
      </w:r>
    </w:p>
    <w:bookmarkEnd w:id="189"/>
    <w:bookmarkStart w:name="z226" w:id="190"/>
    <w:p>
      <w:pPr>
        <w:spacing w:after="0"/>
        <w:ind w:left="0"/>
        <w:jc w:val="both"/>
      </w:pPr>
      <w:r>
        <w:rPr>
          <w:rFonts w:ascii="Times New Roman"/>
          <w:b w:val="false"/>
          <w:i w:val="false"/>
          <w:color w:val="000000"/>
          <w:sz w:val="28"/>
        </w:rPr>
        <w:t>
      __________________________________________________________________</w:t>
      </w:r>
    </w:p>
    <w:bookmarkEnd w:id="190"/>
    <w:bookmarkStart w:name="z227" w:id="191"/>
    <w:p>
      <w:pPr>
        <w:spacing w:after="0"/>
        <w:ind w:left="0"/>
        <w:jc w:val="both"/>
      </w:pPr>
      <w:r>
        <w:rPr>
          <w:rFonts w:ascii="Times New Roman"/>
          <w:b w:val="false"/>
          <w:i w:val="false"/>
          <w:color w:val="000000"/>
          <w:sz w:val="28"/>
        </w:rPr>
        <w:t>
      (мамандандырылған ұйым атауы)</w:t>
      </w:r>
    </w:p>
    <w:bookmarkEnd w:id="191"/>
    <w:bookmarkStart w:name="z228" w:id="192"/>
    <w:p>
      <w:pPr>
        <w:spacing w:after="0"/>
        <w:ind w:left="0"/>
        <w:jc w:val="both"/>
      </w:pPr>
      <w:r>
        <w:rPr>
          <w:rFonts w:ascii="Times New Roman"/>
          <w:b w:val="false"/>
          <w:i w:val="false"/>
          <w:color w:val="000000"/>
          <w:sz w:val="28"/>
        </w:rPr>
        <w:t>
      ___________________________________________________________________</w:t>
      </w:r>
    </w:p>
    <w:bookmarkEnd w:id="192"/>
    <w:bookmarkStart w:name="z229" w:id="193"/>
    <w:p>
      <w:pPr>
        <w:spacing w:after="0"/>
        <w:ind w:left="0"/>
        <w:jc w:val="both"/>
      </w:pPr>
      <w:r>
        <w:rPr>
          <w:rFonts w:ascii="Times New Roman"/>
          <w:b w:val="false"/>
          <w:i w:val="false"/>
          <w:color w:val="000000"/>
          <w:sz w:val="28"/>
        </w:rPr>
        <w:t>
      _________________________________________________ мамандығы бойынша</w:t>
      </w:r>
    </w:p>
    <w:bookmarkEnd w:id="193"/>
    <w:bookmarkStart w:name="z230" w:id="194"/>
    <w:p>
      <w:pPr>
        <w:spacing w:after="0"/>
        <w:ind w:left="0"/>
        <w:jc w:val="both"/>
      </w:pPr>
      <w:r>
        <w:rPr>
          <w:rFonts w:ascii="Times New Roman"/>
          <w:b w:val="false"/>
          <w:i w:val="false"/>
          <w:color w:val="000000"/>
          <w:sz w:val="28"/>
        </w:rPr>
        <w:t>
      жасақтау үшін.</w:t>
      </w:r>
    </w:p>
    <w:bookmarkEnd w:id="194"/>
    <w:bookmarkStart w:name="z231" w:id="195"/>
    <w:p>
      <w:pPr>
        <w:spacing w:after="0"/>
        <w:ind w:left="0"/>
        <w:jc w:val="both"/>
      </w:pPr>
      <w:r>
        <w:rPr>
          <w:rFonts w:ascii="Times New Roman"/>
          <w:b w:val="false"/>
          <w:i w:val="false"/>
          <w:color w:val="000000"/>
          <w:sz w:val="28"/>
        </w:rPr>
        <w:t>
      Оқудың басталуы _________________________________________________.</w:t>
      </w:r>
    </w:p>
    <w:bookmarkEnd w:id="195"/>
    <w:bookmarkStart w:name="z232" w:id="196"/>
    <w:p>
      <w:pPr>
        <w:spacing w:after="0"/>
        <w:ind w:left="0"/>
        <w:jc w:val="both"/>
      </w:pPr>
      <w:r>
        <w:rPr>
          <w:rFonts w:ascii="Times New Roman"/>
          <w:b w:val="false"/>
          <w:i w:val="false"/>
          <w:color w:val="000000"/>
          <w:sz w:val="28"/>
        </w:rPr>
        <w:t>
      Оқудың аяқталуы_________________________________________________.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(уақытша) тіркеу орны бойынша үй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97"/>
    <w:p>
      <w:pPr>
        <w:spacing w:after="0"/>
        <w:ind w:left="0"/>
        <w:jc w:val="both"/>
      </w:pPr>
      <w:r>
        <w:rPr>
          <w:rFonts w:ascii="Times New Roman"/>
          <w:b w:val="false"/>
          <w:i w:val="false"/>
          <w:color w:val="000000"/>
          <w:sz w:val="28"/>
        </w:rPr>
        <w:t>
      Құрамы ___ адамнан тұратын әскерге шақырылушылар тобы</w:t>
      </w:r>
    </w:p>
    <w:bookmarkEnd w:id="197"/>
    <w:bookmarkStart w:name="z234" w:id="198"/>
    <w:p>
      <w:pPr>
        <w:spacing w:after="0"/>
        <w:ind w:left="0"/>
        <w:jc w:val="both"/>
      </w:pPr>
      <w:r>
        <w:rPr>
          <w:rFonts w:ascii="Times New Roman"/>
          <w:b w:val="false"/>
          <w:i w:val="false"/>
          <w:color w:val="000000"/>
          <w:sz w:val="28"/>
        </w:rPr>
        <w:t>
      20 ____ жылғы "___" ________________</w:t>
      </w:r>
    </w:p>
    <w:bookmarkEnd w:id="198"/>
    <w:bookmarkStart w:name="z235"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36" w:id="200"/>
    <w:p>
      <w:pPr>
        <w:spacing w:after="0"/>
        <w:ind w:left="0"/>
        <w:jc w:val="both"/>
      </w:pPr>
      <w:r>
        <w:rPr>
          <w:rFonts w:ascii="Times New Roman"/>
          <w:b w:val="false"/>
          <w:i w:val="false"/>
          <w:color w:val="000000"/>
          <w:sz w:val="28"/>
        </w:rPr>
        <w:t>
      (жергілікті әскери басқару органының атауы)</w:t>
      </w:r>
    </w:p>
    <w:bookmarkEnd w:id="200"/>
    <w:bookmarkStart w:name="z237" w:id="201"/>
    <w:p>
      <w:pPr>
        <w:spacing w:after="0"/>
        <w:ind w:left="0"/>
        <w:jc w:val="both"/>
      </w:pPr>
      <w:r>
        <w:rPr>
          <w:rFonts w:ascii="Times New Roman"/>
          <w:b w:val="false"/>
          <w:i w:val="false"/>
          <w:color w:val="000000"/>
          <w:sz w:val="28"/>
        </w:rPr>
        <w:t>
      мамандандырылған ұйымды немесе филиалды жасақтауға жауапты өкілі</w:t>
      </w:r>
    </w:p>
    <w:bookmarkEnd w:id="201"/>
    <w:bookmarkStart w:name="z238" w:id="202"/>
    <w:p>
      <w:pPr>
        <w:spacing w:after="0"/>
        <w:ind w:left="0"/>
        <w:jc w:val="both"/>
      </w:pPr>
      <w:r>
        <w:rPr>
          <w:rFonts w:ascii="Times New Roman"/>
          <w:b w:val="false"/>
          <w:i w:val="false"/>
          <w:color w:val="000000"/>
          <w:sz w:val="28"/>
        </w:rPr>
        <w:t>
      _______________________________________________________________қатысуымен</w:t>
      </w:r>
    </w:p>
    <w:bookmarkEnd w:id="202"/>
    <w:bookmarkStart w:name="z239" w:id="203"/>
    <w:p>
      <w:pPr>
        <w:spacing w:after="0"/>
        <w:ind w:left="0"/>
        <w:jc w:val="both"/>
      </w:pPr>
      <w:r>
        <w:rPr>
          <w:rFonts w:ascii="Times New Roman"/>
          <w:b w:val="false"/>
          <w:i w:val="false"/>
          <w:color w:val="000000"/>
          <w:sz w:val="28"/>
        </w:rPr>
        <w:t>
      (әскери атағы, қолы, инициалдары, тегі)</w:t>
      </w:r>
    </w:p>
    <w:bookmarkEnd w:id="203"/>
    <w:bookmarkStart w:name="z240" w:id="204"/>
    <w:p>
      <w:pPr>
        <w:spacing w:after="0"/>
        <w:ind w:left="0"/>
        <w:jc w:val="both"/>
      </w:pPr>
      <w:r>
        <w:rPr>
          <w:rFonts w:ascii="Times New Roman"/>
          <w:b w:val="false"/>
          <w:i w:val="false"/>
          <w:color w:val="000000"/>
          <w:sz w:val="28"/>
        </w:rPr>
        <w:t>
      _______________________________________________________________ өкілі</w:t>
      </w:r>
    </w:p>
    <w:bookmarkEnd w:id="204"/>
    <w:bookmarkStart w:name="z241" w:id="205"/>
    <w:p>
      <w:pPr>
        <w:spacing w:after="0"/>
        <w:ind w:left="0"/>
        <w:jc w:val="both"/>
      </w:pPr>
      <w:r>
        <w:rPr>
          <w:rFonts w:ascii="Times New Roman"/>
          <w:b w:val="false"/>
          <w:i w:val="false"/>
          <w:color w:val="000000"/>
          <w:sz w:val="28"/>
        </w:rPr>
        <w:t>
      (мамандандырылған ұйым атауы)</w:t>
      </w:r>
    </w:p>
    <w:bookmarkEnd w:id="205"/>
    <w:bookmarkStart w:name="z242" w:id="206"/>
    <w:p>
      <w:pPr>
        <w:spacing w:after="0"/>
        <w:ind w:left="0"/>
        <w:jc w:val="both"/>
      </w:pPr>
      <w:r>
        <w:rPr>
          <w:rFonts w:ascii="Times New Roman"/>
          <w:b w:val="false"/>
          <w:i w:val="false"/>
          <w:color w:val="000000"/>
          <w:sz w:val="28"/>
        </w:rPr>
        <w:t>
      __________________________________________________________қабылдады.</w:t>
      </w:r>
    </w:p>
    <w:bookmarkEnd w:id="206"/>
    <w:bookmarkStart w:name="z243" w:id="207"/>
    <w:p>
      <w:pPr>
        <w:spacing w:after="0"/>
        <w:ind w:left="0"/>
        <w:jc w:val="both"/>
      </w:pPr>
      <w:r>
        <w:rPr>
          <w:rFonts w:ascii="Times New Roman"/>
          <w:b w:val="false"/>
          <w:i w:val="false"/>
          <w:color w:val="000000"/>
          <w:sz w:val="28"/>
        </w:rPr>
        <w:t>
      (қолы, инициалдары, тегі)</w:t>
      </w:r>
    </w:p>
    <w:bookmarkEnd w:id="207"/>
    <w:bookmarkStart w:name="z244" w:id="208"/>
    <w:p>
      <w:pPr>
        <w:spacing w:after="0"/>
        <w:ind w:left="0"/>
        <w:jc w:val="both"/>
      </w:pPr>
      <w:r>
        <w:rPr>
          <w:rFonts w:ascii="Times New Roman"/>
          <w:b w:val="false"/>
          <w:i w:val="false"/>
          <w:color w:val="000000"/>
          <w:sz w:val="28"/>
        </w:rPr>
        <w:t>
      Ескертпе: атаулы тізім әліпбилік ретпен жасалады.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46" w:id="209"/>
    <w:p>
      <w:pPr>
        <w:spacing w:after="0"/>
        <w:ind w:left="0"/>
        <w:jc w:val="left"/>
      </w:pPr>
      <w:r>
        <w:rPr>
          <w:rFonts w:ascii="Times New Roman"/>
          <w:b/>
          <w:i w:val="false"/>
          <w:color w:val="000000"/>
        </w:rPr>
        <w:t xml:space="preserve"> 20___жылғы "___" ________ арналған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бойынша_______________________________ Қазақстан Республикасы Қорғаныс министрлігінің мамандандырылған ұйымы қабылдаған шаралар туралы ақпарат</w:t>
      </w:r>
    </w:p>
    <w:bookmarkEnd w:id="209"/>
    <w:bookmarkStart w:name="z247" w:id="210"/>
    <w:p>
      <w:pPr>
        <w:spacing w:after="0"/>
        <w:ind w:left="0"/>
        <w:jc w:val="both"/>
      </w:pPr>
      <w:r>
        <w:rPr>
          <w:rFonts w:ascii="Times New Roman"/>
          <w:b w:val="false"/>
          <w:i w:val="false"/>
          <w:color w:val="000000"/>
          <w:sz w:val="28"/>
        </w:rPr>
        <w:t>
      Ұсынылады: Қазақстан Республикасы Қарулы Күштерінің Бас штабына</w:t>
      </w:r>
    </w:p>
    <w:bookmarkEnd w:id="210"/>
    <w:bookmarkStart w:name="z248" w:id="211"/>
    <w:p>
      <w:pPr>
        <w:spacing w:after="0"/>
        <w:ind w:left="0"/>
        <w:jc w:val="both"/>
      </w:pPr>
      <w:r>
        <w:rPr>
          <w:rFonts w:ascii="Times New Roman"/>
          <w:b w:val="false"/>
          <w:i w:val="false"/>
          <w:color w:val="000000"/>
          <w:sz w:val="28"/>
        </w:rPr>
        <w:t>
      Әкімшілік деректер нысаны www.mod.gov.kz. интернет-ресурсына орналастырылды.</w:t>
      </w:r>
    </w:p>
    <w:bookmarkEnd w:id="211"/>
    <w:bookmarkStart w:name="z249" w:id="212"/>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Әкімшілік деректер нысанының индексі (нысан атауының қысқаша әріптік-сандық мәні): Н6-ӘТМ.</w:t>
      </w:r>
    </w:p>
    <w:bookmarkEnd w:id="212"/>
    <w:bookmarkStart w:name="z250" w:id="213"/>
    <w:p>
      <w:pPr>
        <w:spacing w:after="0"/>
        <w:ind w:left="0"/>
        <w:jc w:val="both"/>
      </w:pPr>
      <w:r>
        <w:rPr>
          <w:rFonts w:ascii="Times New Roman"/>
          <w:b w:val="false"/>
          <w:i w:val="false"/>
          <w:color w:val="000000"/>
          <w:sz w:val="28"/>
        </w:rPr>
        <w:t>
      Кезеңділігі: көктемгі және күзгі әскерге шақыру аяқталғаннан кейін</w:t>
      </w:r>
    </w:p>
    <w:bookmarkEnd w:id="213"/>
    <w:bookmarkStart w:name="z251" w:id="214"/>
    <w:p>
      <w:pPr>
        <w:spacing w:after="0"/>
        <w:ind w:left="0"/>
        <w:jc w:val="both"/>
      </w:pPr>
      <w:r>
        <w:rPr>
          <w:rFonts w:ascii="Times New Roman"/>
          <w:b w:val="false"/>
          <w:i w:val="false"/>
          <w:color w:val="000000"/>
          <w:sz w:val="28"/>
        </w:rPr>
        <w:t>
      Есептік кезең: жыл сайын 30 маусымға және 31 желтоқсанға қарай</w:t>
      </w:r>
    </w:p>
    <w:bookmarkEnd w:id="214"/>
    <w:bookmarkStart w:name="z252" w:id="215"/>
    <w:p>
      <w:pPr>
        <w:spacing w:after="0"/>
        <w:ind w:left="0"/>
        <w:jc w:val="both"/>
      </w:pPr>
      <w:r>
        <w:rPr>
          <w:rFonts w:ascii="Times New Roman"/>
          <w:b w:val="false"/>
          <w:i w:val="false"/>
          <w:color w:val="000000"/>
          <w:sz w:val="28"/>
        </w:rPr>
        <w:t>
      Ақпаратты ұсынатын адамдар тобы: жергілікті әскери басқару органы</w:t>
      </w:r>
    </w:p>
    <w:bookmarkEnd w:id="215"/>
    <w:bookmarkStart w:name="z253" w:id="216"/>
    <w:p>
      <w:pPr>
        <w:spacing w:after="0"/>
        <w:ind w:left="0"/>
        <w:jc w:val="both"/>
      </w:pPr>
      <w:r>
        <w:rPr>
          <w:rFonts w:ascii="Times New Roman"/>
          <w:b w:val="false"/>
          <w:i w:val="false"/>
          <w:color w:val="000000"/>
          <w:sz w:val="28"/>
        </w:rPr>
        <w:t>
      Ұсыну мерзімі: 30 маусымнан және 31 желтоқсаннан кешіктірмей</w:t>
      </w:r>
    </w:p>
    <w:bookmarkEnd w:id="216"/>
    <w:bookmarkStart w:name="z254" w:id="217"/>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осы қосымшаға қоса берілетін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әкімшілік деректерді жинауға арналған нысанға қосымшаға сәйкес толтырылады.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взводының нөмірі және олардың бейіні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жоспары бойынша құру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кезеңі 20__ ж. "___" ______ 20__ж.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іріктеліп алынды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бітіріп шықты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18"/>
    <w:p>
      <w:pPr>
        <w:spacing w:after="0"/>
        <w:ind w:left="0"/>
        <w:jc w:val="both"/>
      </w:pPr>
      <w:r>
        <w:rPr>
          <w:rFonts w:ascii="Times New Roman"/>
          <w:b w:val="false"/>
          <w:i w:val="false"/>
          <w:color w:val="000000"/>
          <w:sz w:val="28"/>
        </w:rPr>
        <w:t>
      Атауы____________________________________________________________________</w:t>
      </w:r>
    </w:p>
    <w:bookmarkEnd w:id="218"/>
    <w:bookmarkStart w:name="z256" w:id="219"/>
    <w:p>
      <w:pPr>
        <w:spacing w:after="0"/>
        <w:ind w:left="0"/>
        <w:jc w:val="both"/>
      </w:pPr>
      <w:r>
        <w:rPr>
          <w:rFonts w:ascii="Times New Roman"/>
          <w:b w:val="false"/>
          <w:i w:val="false"/>
          <w:color w:val="000000"/>
          <w:sz w:val="28"/>
        </w:rPr>
        <w:t>
      Мекенжайы________________________________________________________________</w:t>
      </w:r>
    </w:p>
    <w:bookmarkEnd w:id="219"/>
    <w:bookmarkStart w:name="z257" w:id="220"/>
    <w:p>
      <w:pPr>
        <w:spacing w:after="0"/>
        <w:ind w:left="0"/>
        <w:jc w:val="both"/>
      </w:pPr>
      <w:r>
        <w:rPr>
          <w:rFonts w:ascii="Times New Roman"/>
          <w:b w:val="false"/>
          <w:i w:val="false"/>
          <w:color w:val="000000"/>
          <w:sz w:val="28"/>
        </w:rPr>
        <w:t>
      Телефон нөмірі_____________________________________________________________</w:t>
      </w:r>
    </w:p>
    <w:bookmarkEnd w:id="220"/>
    <w:bookmarkStart w:name="z258" w:id="221"/>
    <w:p>
      <w:pPr>
        <w:spacing w:after="0"/>
        <w:ind w:left="0"/>
        <w:jc w:val="both"/>
      </w:pPr>
      <w:r>
        <w:rPr>
          <w:rFonts w:ascii="Times New Roman"/>
          <w:b w:val="false"/>
          <w:i w:val="false"/>
          <w:color w:val="000000"/>
          <w:sz w:val="28"/>
        </w:rPr>
        <w:t>
      Электрондық пошта мекенжайы_______________________________________________</w:t>
      </w:r>
    </w:p>
    <w:bookmarkEnd w:id="221"/>
    <w:bookmarkStart w:name="z259" w:id="222"/>
    <w:p>
      <w:pPr>
        <w:spacing w:after="0"/>
        <w:ind w:left="0"/>
        <w:jc w:val="both"/>
      </w:pPr>
      <w:r>
        <w:rPr>
          <w:rFonts w:ascii="Times New Roman"/>
          <w:b w:val="false"/>
          <w:i w:val="false"/>
          <w:color w:val="000000"/>
          <w:sz w:val="28"/>
        </w:rPr>
        <w:t>
      Орындаушы _______________________________________________________________</w:t>
      </w:r>
    </w:p>
    <w:bookmarkEnd w:id="222"/>
    <w:bookmarkStart w:name="z260" w:id="223"/>
    <w:p>
      <w:pPr>
        <w:spacing w:after="0"/>
        <w:ind w:left="0"/>
        <w:jc w:val="both"/>
      </w:pPr>
      <w:r>
        <w:rPr>
          <w:rFonts w:ascii="Times New Roman"/>
          <w:b w:val="false"/>
          <w:i w:val="false"/>
          <w:color w:val="000000"/>
          <w:sz w:val="28"/>
        </w:rPr>
        <w:t>
      (аты, әкесінің аты (болса), тегі, телефон нөмірі)</w:t>
      </w:r>
    </w:p>
    <w:bookmarkEnd w:id="223"/>
    <w:bookmarkStart w:name="z261" w:id="224"/>
    <w:p>
      <w:pPr>
        <w:spacing w:after="0"/>
        <w:ind w:left="0"/>
        <w:jc w:val="both"/>
      </w:pPr>
      <w:r>
        <w:rPr>
          <w:rFonts w:ascii="Times New Roman"/>
          <w:b w:val="false"/>
          <w:i w:val="false"/>
          <w:color w:val="000000"/>
          <w:sz w:val="28"/>
        </w:rPr>
        <w:t>
      Бірінші басшы немесе есепке қол қоюға өкілеттік берілген адам</w:t>
      </w:r>
    </w:p>
    <w:bookmarkEnd w:id="224"/>
    <w:bookmarkStart w:name="z262" w:id="225"/>
    <w:p>
      <w:pPr>
        <w:spacing w:after="0"/>
        <w:ind w:left="0"/>
        <w:jc w:val="both"/>
      </w:pPr>
      <w:r>
        <w:rPr>
          <w:rFonts w:ascii="Times New Roman"/>
          <w:b w:val="false"/>
          <w:i w:val="false"/>
          <w:color w:val="000000"/>
          <w:sz w:val="28"/>
        </w:rPr>
        <w:t>
      __________________________________________________________________</w:t>
      </w:r>
    </w:p>
    <w:bookmarkEnd w:id="225"/>
    <w:bookmarkStart w:name="z263" w:id="226"/>
    <w:p>
      <w:pPr>
        <w:spacing w:after="0"/>
        <w:ind w:left="0"/>
        <w:jc w:val="both"/>
      </w:pPr>
      <w:r>
        <w:rPr>
          <w:rFonts w:ascii="Times New Roman"/>
          <w:b w:val="false"/>
          <w:i w:val="false"/>
          <w:color w:val="000000"/>
          <w:sz w:val="28"/>
        </w:rPr>
        <w:t>
      (аты, әкесінің аты (болса), тегі, қолы)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ұйымында</w:t>
            </w:r>
            <w:r>
              <w:br/>
            </w:r>
            <w:r>
              <w:rPr>
                <w:rFonts w:ascii="Times New Roman"/>
                <w:b w:val="false"/>
                <w:i w:val="false"/>
                <w:color w:val="000000"/>
                <w:sz w:val="20"/>
              </w:rPr>
              <w:t>даярланған әскери-техникалық</w:t>
            </w:r>
            <w:r>
              <w:br/>
            </w:r>
            <w:r>
              <w:rPr>
                <w:rFonts w:ascii="Times New Roman"/>
                <w:b w:val="false"/>
                <w:i w:val="false"/>
                <w:color w:val="000000"/>
                <w:sz w:val="20"/>
              </w:rPr>
              <w:t>және өзге де мамандар, бар</w:t>
            </w:r>
            <w:r>
              <w:br/>
            </w:r>
            <w:r>
              <w:rPr>
                <w:rFonts w:ascii="Times New Roman"/>
                <w:b w:val="false"/>
                <w:i w:val="false"/>
                <w:color w:val="000000"/>
                <w:sz w:val="20"/>
              </w:rPr>
              <w:t>кемшіліктер және оларды жою</w:t>
            </w:r>
            <w:r>
              <w:br/>
            </w:r>
            <w:r>
              <w:rPr>
                <w:rFonts w:ascii="Times New Roman"/>
                <w:b w:val="false"/>
                <w:i w:val="false"/>
                <w:color w:val="000000"/>
                <w:sz w:val="20"/>
              </w:rPr>
              <w:t>бойынша қабылданған шаралар</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65" w:id="227"/>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27"/>
    <w:bookmarkStart w:name="z266" w:id="228"/>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даярланған әскери-техникалық және өзге де мамандар туралы ақпарат (индексі: Н6-ӘТМ, кезеңділігі: көктемгі және күзгі әскерге шақыру аяқталғаннан кейін):</w:t>
      </w:r>
    </w:p>
    <w:bookmarkEnd w:id="228"/>
    <w:bookmarkStart w:name="z267" w:id="229"/>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нысанын (бұдан әрі – нысан) толтырудың бірыңғай талаптарын айқындайды.</w:t>
      </w:r>
    </w:p>
    <w:bookmarkEnd w:id="229"/>
    <w:bookmarkStart w:name="z268" w:id="230"/>
    <w:p>
      <w:pPr>
        <w:spacing w:after="0"/>
        <w:ind w:left="0"/>
        <w:jc w:val="both"/>
      </w:pPr>
      <w:r>
        <w:rPr>
          <w:rFonts w:ascii="Times New Roman"/>
          <w:b w:val="false"/>
          <w:i w:val="false"/>
          <w:color w:val="000000"/>
          <w:sz w:val="28"/>
        </w:rPr>
        <w:t xml:space="preserve">
      2. Нысан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0"/>
    <w:bookmarkStart w:name="z269" w:id="231"/>
    <w:p>
      <w:pPr>
        <w:spacing w:after="0"/>
        <w:ind w:left="0"/>
        <w:jc w:val="both"/>
      </w:pPr>
      <w:r>
        <w:rPr>
          <w:rFonts w:ascii="Times New Roman"/>
          <w:b w:val="false"/>
          <w:i w:val="false"/>
          <w:color w:val="000000"/>
          <w:sz w:val="28"/>
        </w:rPr>
        <w:t>
      3. Нысанды Қазақстан Республикасы Қорғаныс министрлігінің мамандандырылған ұйымында даярланған әскери-техникалық және өзге де мамандардың санын көрсетіп, жергілікті әскери басқару органы толтырады.</w:t>
      </w:r>
    </w:p>
    <w:bookmarkEnd w:id="231"/>
    <w:bookmarkStart w:name="z270" w:id="232"/>
    <w:p>
      <w:pPr>
        <w:spacing w:after="0"/>
        <w:ind w:left="0"/>
        <w:jc w:val="both"/>
      </w:pPr>
      <w:r>
        <w:rPr>
          <w:rFonts w:ascii="Times New Roman"/>
          <w:b w:val="false"/>
          <w:i w:val="false"/>
          <w:color w:val="000000"/>
          <w:sz w:val="28"/>
        </w:rPr>
        <w:t>
      4. Нысанды толтыру кезінде пайдаланылатын өлшем бірлігі даярланған әскери-техникалық және өзге де мамандар (адам) санында белгіленеді.</w:t>
      </w:r>
    </w:p>
    <w:bookmarkEnd w:id="232"/>
    <w:bookmarkStart w:name="z271" w:id="233"/>
    <w:p>
      <w:pPr>
        <w:spacing w:after="0"/>
        <w:ind w:left="0"/>
        <w:jc w:val="both"/>
      </w:pPr>
      <w:r>
        <w:rPr>
          <w:rFonts w:ascii="Times New Roman"/>
          <w:b w:val="false"/>
          <w:i w:val="false"/>
          <w:color w:val="000000"/>
          <w:sz w:val="28"/>
        </w:rPr>
        <w:t>
      5. Нысанға бірінші басшы немесе ол есепке қол қоюға өкілеттік берген адам қол қояды.</w:t>
      </w:r>
    </w:p>
    <w:bookmarkEnd w:id="233"/>
    <w:bookmarkStart w:name="z272" w:id="234"/>
    <w:p>
      <w:pPr>
        <w:spacing w:after="0"/>
        <w:ind w:left="0"/>
        <w:jc w:val="both"/>
      </w:pPr>
      <w:r>
        <w:rPr>
          <w:rFonts w:ascii="Times New Roman"/>
          <w:b w:val="false"/>
          <w:i w:val="false"/>
          <w:color w:val="000000"/>
          <w:sz w:val="28"/>
        </w:rPr>
        <w:t>
      Нысанды толтыру бойынша түсіндірме</w:t>
      </w:r>
    </w:p>
    <w:bookmarkEnd w:id="234"/>
    <w:bookmarkStart w:name="z273" w:id="235"/>
    <w:p>
      <w:pPr>
        <w:spacing w:after="0"/>
        <w:ind w:left="0"/>
        <w:jc w:val="both"/>
      </w:pPr>
      <w:r>
        <w:rPr>
          <w:rFonts w:ascii="Times New Roman"/>
          <w:b w:val="false"/>
          <w:i w:val="false"/>
          <w:color w:val="000000"/>
          <w:sz w:val="28"/>
        </w:rPr>
        <w:t>
      6. 2-бағанды толтыру кезінде оқу взводының нөмірі және оны даярлау бейіні көрсетіледі.</w:t>
      </w:r>
    </w:p>
    <w:bookmarkEnd w:id="235"/>
    <w:bookmarkStart w:name="z274" w:id="236"/>
    <w:p>
      <w:pPr>
        <w:spacing w:after="0"/>
        <w:ind w:left="0"/>
        <w:jc w:val="both"/>
      </w:pPr>
      <w:r>
        <w:rPr>
          <w:rFonts w:ascii="Times New Roman"/>
          <w:b w:val="false"/>
          <w:i w:val="false"/>
          <w:color w:val="000000"/>
          <w:sz w:val="28"/>
        </w:rPr>
        <w:t>
      7. 3-бағанда қорғаныс істері департаментінің жоспары бойынша оқу взводын құру мерзімі көрсетіледі.</w:t>
      </w:r>
    </w:p>
    <w:bookmarkEnd w:id="236"/>
    <w:bookmarkStart w:name="z275" w:id="237"/>
    <w:p>
      <w:pPr>
        <w:spacing w:after="0"/>
        <w:ind w:left="0"/>
        <w:jc w:val="both"/>
      </w:pPr>
      <w:r>
        <w:rPr>
          <w:rFonts w:ascii="Times New Roman"/>
          <w:b w:val="false"/>
          <w:i w:val="false"/>
          <w:color w:val="000000"/>
          <w:sz w:val="28"/>
        </w:rPr>
        <w:t>
      8. 4-бағанда оқу взводын құрудың нақты мерзімі көрсетіледі.</w:t>
      </w:r>
    </w:p>
    <w:bookmarkEnd w:id="237"/>
    <w:bookmarkStart w:name="z276" w:id="238"/>
    <w:p>
      <w:pPr>
        <w:spacing w:after="0"/>
        <w:ind w:left="0"/>
        <w:jc w:val="both"/>
      </w:pPr>
      <w:r>
        <w:rPr>
          <w:rFonts w:ascii="Times New Roman"/>
          <w:b w:val="false"/>
          <w:i w:val="false"/>
          <w:color w:val="000000"/>
          <w:sz w:val="28"/>
        </w:rPr>
        <w:t>
      9. 5-бағанда әскери-техникалық және өзге де мамандарды даярлау кезеңі көрсетіледі.</w:t>
      </w:r>
    </w:p>
    <w:bookmarkEnd w:id="238"/>
    <w:bookmarkStart w:name="z277" w:id="239"/>
    <w:p>
      <w:pPr>
        <w:spacing w:after="0"/>
        <w:ind w:left="0"/>
        <w:jc w:val="both"/>
      </w:pPr>
      <w:r>
        <w:rPr>
          <w:rFonts w:ascii="Times New Roman"/>
          <w:b w:val="false"/>
          <w:i w:val="false"/>
          <w:color w:val="000000"/>
          <w:sz w:val="28"/>
        </w:rPr>
        <w:t>
      10. 6, 7-бағандарда нақты іріктеліп алынған және бітіріп шыққан техникалық мамандар саны көрсетіледі.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w:t>
            </w:r>
            <w:r>
              <w:br/>
            </w:r>
            <w:r>
              <w:rPr>
                <w:rFonts w:ascii="Times New Roman"/>
                <w:b w:val="false"/>
                <w:i w:val="false"/>
                <w:color w:val="000000"/>
                <w:sz w:val="20"/>
              </w:rPr>
              <w:t>оқу мерзіміне</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облысы (қаласы)</w:t>
            </w:r>
            <w:r>
              <w:br/>
            </w:r>
            <w:r>
              <w:rPr>
                <w:rFonts w:ascii="Times New Roman"/>
                <w:b w:val="false"/>
                <w:i w:val="false"/>
                <w:color w:val="000000"/>
                <w:sz w:val="20"/>
              </w:rPr>
              <w:t>__________________________</w:t>
            </w:r>
            <w:r>
              <w:br/>
            </w:r>
            <w:r>
              <w:rPr>
                <w:rFonts w:ascii="Times New Roman"/>
                <w:b w:val="false"/>
                <w:i w:val="false"/>
                <w:color w:val="000000"/>
                <w:sz w:val="20"/>
              </w:rPr>
              <w:t>ауданы (қаласы) қорғаныс істері</w:t>
            </w:r>
            <w:r>
              <w:br/>
            </w:r>
            <w:r>
              <w:rPr>
                <w:rFonts w:ascii="Times New Roman"/>
                <w:b w:val="false"/>
                <w:i w:val="false"/>
                <w:color w:val="000000"/>
                <w:sz w:val="20"/>
              </w:rPr>
              <w:t>басқармасының (бөлімінің)</w:t>
            </w:r>
            <w:r>
              <w:br/>
            </w:r>
            <w:r>
              <w:rPr>
                <w:rFonts w:ascii="Times New Roman"/>
                <w:b w:val="false"/>
                <w:i w:val="false"/>
                <w:color w:val="000000"/>
                <w:sz w:val="20"/>
              </w:rPr>
              <w:t>бастығына___________________</w:t>
            </w:r>
            <w:r>
              <w:br/>
            </w:r>
            <w:r>
              <w:rPr>
                <w:rFonts w:ascii="Times New Roman"/>
                <w:b w:val="false"/>
                <w:i w:val="false"/>
                <w:color w:val="000000"/>
                <w:sz w:val="20"/>
              </w:rPr>
              <w:t>_________мекенжайы бойынша</w:t>
            </w:r>
            <w:r>
              <w:br/>
            </w:r>
            <w:r>
              <w:rPr>
                <w:rFonts w:ascii="Times New Roman"/>
                <w:b w:val="false"/>
                <w:i w:val="false"/>
                <w:color w:val="000000"/>
                <w:sz w:val="20"/>
              </w:rPr>
              <w:t>тұратын 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(болса), тегі)</w:t>
            </w:r>
            <w:r>
              <w:br/>
            </w:r>
            <w:r>
              <w:rPr>
                <w:rFonts w:ascii="Times New Roman"/>
                <w:b w:val="false"/>
                <w:i w:val="false"/>
                <w:color w:val="000000"/>
                <w:sz w:val="20"/>
              </w:rPr>
              <w:t>телефоны ___________________________</w:t>
            </w:r>
          </w:p>
        </w:tc>
      </w:tr>
    </w:tbl>
    <w:bookmarkStart w:name="z279" w:id="240"/>
    <w:p>
      <w:pPr>
        <w:spacing w:after="0"/>
        <w:ind w:left="0"/>
        <w:jc w:val="left"/>
      </w:pPr>
      <w:r>
        <w:rPr>
          <w:rFonts w:ascii="Times New Roman"/>
          <w:b/>
          <w:i w:val="false"/>
          <w:color w:val="000000"/>
        </w:rPr>
        <w:t xml:space="preserve"> Әскери-техникалық және өзге де мамандықтар бойынша даярлауға жіберу үшін кезекке қою туралы өтініш</w:t>
      </w:r>
    </w:p>
    <w:bookmarkEnd w:id="240"/>
    <w:bookmarkStart w:name="z280" w:id="241"/>
    <w:p>
      <w:pPr>
        <w:spacing w:after="0"/>
        <w:ind w:left="0"/>
        <w:jc w:val="both"/>
      </w:pPr>
      <w:r>
        <w:rPr>
          <w:rFonts w:ascii="Times New Roman"/>
          <w:b w:val="false"/>
          <w:i w:val="false"/>
          <w:color w:val="000000"/>
          <w:sz w:val="28"/>
        </w:rPr>
        <w:t xml:space="preserve">
      Мені 20 ___ жылғы___ _______ бастап 20 ___ жылғы___ _______ дейінгі кезеңде Қазақстан Республикасы Қорғаныс министрлігінің мамандандырылған ұйымында әскери-техникалық және өзге де мамандықтар бойынша даярлауға жіберу үшін кезекке қоюыңызды сұраймын. </w:t>
      </w:r>
    </w:p>
    <w:bookmarkEnd w:id="241"/>
    <w:bookmarkStart w:name="z281" w:id="242"/>
    <w:p>
      <w:pPr>
        <w:spacing w:after="0"/>
        <w:ind w:left="0"/>
        <w:jc w:val="both"/>
      </w:pPr>
      <w:r>
        <w:rPr>
          <w:rFonts w:ascii="Times New Roman"/>
          <w:b w:val="false"/>
          <w:i w:val="false"/>
          <w:color w:val="000000"/>
          <w:sz w:val="28"/>
        </w:rPr>
        <w:t>
      Өтінішке мыналарды қоса беремін:</w:t>
      </w:r>
    </w:p>
    <w:bookmarkEnd w:id="242"/>
    <w:bookmarkStart w:name="z282" w:id="243"/>
    <w:p>
      <w:pPr>
        <w:spacing w:after="0"/>
        <w:ind w:left="0"/>
        <w:jc w:val="both"/>
      </w:pPr>
      <w:r>
        <w:rPr>
          <w:rFonts w:ascii="Times New Roman"/>
          <w:b w:val="false"/>
          <w:i w:val="false"/>
          <w:color w:val="000000"/>
          <w:sz w:val="28"/>
        </w:rPr>
        <w:t>
      _______________________________________________________________</w:t>
      </w:r>
    </w:p>
    <w:bookmarkEnd w:id="243"/>
    <w:bookmarkStart w:name="z283" w:id="244"/>
    <w:p>
      <w:pPr>
        <w:spacing w:after="0"/>
        <w:ind w:left="0"/>
        <w:jc w:val="both"/>
      </w:pPr>
      <w:r>
        <w:rPr>
          <w:rFonts w:ascii="Times New Roman"/>
          <w:b w:val="false"/>
          <w:i w:val="false"/>
          <w:color w:val="000000"/>
          <w:sz w:val="28"/>
        </w:rPr>
        <w:t>
      _______________________________________________________________</w:t>
      </w:r>
    </w:p>
    <w:bookmarkEnd w:id="244"/>
    <w:bookmarkStart w:name="z284" w:id="245"/>
    <w:p>
      <w:pPr>
        <w:spacing w:after="0"/>
        <w:ind w:left="0"/>
        <w:jc w:val="both"/>
      </w:pPr>
      <w:r>
        <w:rPr>
          <w:rFonts w:ascii="Times New Roman"/>
          <w:b w:val="false"/>
          <w:i w:val="false"/>
          <w:color w:val="000000"/>
          <w:sz w:val="28"/>
        </w:rPr>
        <w:t>
      _______________________________________________________________</w:t>
      </w:r>
    </w:p>
    <w:bookmarkEnd w:id="245"/>
    <w:bookmarkStart w:name="z285" w:id="246"/>
    <w:p>
      <w:pPr>
        <w:spacing w:after="0"/>
        <w:ind w:left="0"/>
        <w:jc w:val="both"/>
      </w:pPr>
      <w:r>
        <w:rPr>
          <w:rFonts w:ascii="Times New Roman"/>
          <w:b w:val="false"/>
          <w:i w:val="false"/>
          <w:color w:val="000000"/>
          <w:sz w:val="28"/>
        </w:rPr>
        <w:t>
      Мемлекеттік қызмет көрсету, оның ішінде проактивті форматта "Әскерге шақырылушылар мен әскери міндеттілерді әскери-техникалық және өзге де мамандықтар бойынша даярлауға жіберу" мемлекеттік қызметін көрсету кезінде дербес деректі жинауға және өңдеуге келісемін.</w:t>
      </w:r>
    </w:p>
    <w:bookmarkEnd w:id="246"/>
    <w:bookmarkStart w:name="z286" w:id="247"/>
    <w:p>
      <w:pPr>
        <w:spacing w:after="0"/>
        <w:ind w:left="0"/>
        <w:jc w:val="both"/>
      </w:pPr>
      <w:r>
        <w:rPr>
          <w:rFonts w:ascii="Times New Roman"/>
          <w:b w:val="false"/>
          <w:i w:val="false"/>
          <w:color w:val="000000"/>
          <w:sz w:val="28"/>
        </w:rPr>
        <w:t>
      20__ жылғы "___" ______________ сағат ___ ___ минут</w:t>
      </w:r>
    </w:p>
    <w:bookmarkEnd w:id="247"/>
    <w:bookmarkStart w:name="z287" w:id="248"/>
    <w:p>
      <w:pPr>
        <w:spacing w:after="0"/>
        <w:ind w:left="0"/>
        <w:jc w:val="both"/>
      </w:pPr>
      <w:r>
        <w:rPr>
          <w:rFonts w:ascii="Times New Roman"/>
          <w:b w:val="false"/>
          <w:i w:val="false"/>
          <w:color w:val="000000"/>
          <w:sz w:val="28"/>
        </w:rPr>
        <w:t>
      _______________________________________________________________</w:t>
      </w:r>
    </w:p>
    <w:bookmarkEnd w:id="248"/>
    <w:bookmarkStart w:name="z288" w:id="249"/>
    <w:p>
      <w:pPr>
        <w:spacing w:after="0"/>
        <w:ind w:left="0"/>
        <w:jc w:val="both"/>
      </w:pPr>
      <w:r>
        <w:rPr>
          <w:rFonts w:ascii="Times New Roman"/>
          <w:b w:val="false"/>
          <w:i w:val="false"/>
          <w:color w:val="000000"/>
          <w:sz w:val="28"/>
        </w:rPr>
        <w:t>
       (инициалдары мен тегі) (қолы)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 бойынша</w:t>
            </w:r>
            <w:r>
              <w:br/>
            </w:r>
            <w:r>
              <w:rPr>
                <w:rFonts w:ascii="Times New Roman"/>
                <w:b w:val="false"/>
                <w:i w:val="false"/>
                <w:color w:val="000000"/>
                <w:sz w:val="20"/>
              </w:rPr>
              <w:t>өтеусіз жəне өтеулі негізде оқыту,</w:t>
            </w:r>
            <w:r>
              <w:br/>
            </w:r>
            <w:r>
              <w:rPr>
                <w:rFonts w:ascii="Times New Roman"/>
                <w:b w:val="false"/>
                <w:i w:val="false"/>
                <w:color w:val="000000"/>
                <w:sz w:val="20"/>
              </w:rPr>
              <w:t>оқу-тəрбие процесін ұйымдастыру</w:t>
            </w:r>
            <w:r>
              <w:br/>
            </w:r>
            <w:r>
              <w:rPr>
                <w:rFonts w:ascii="Times New Roman"/>
                <w:b w:val="false"/>
                <w:i w:val="false"/>
                <w:color w:val="000000"/>
                <w:sz w:val="20"/>
              </w:rPr>
              <w:t>қағидаларына, сондай-ақ</w:t>
            </w:r>
            <w:r>
              <w:br/>
            </w:r>
            <w:r>
              <w:rPr>
                <w:rFonts w:ascii="Times New Roman"/>
                <w:b w:val="false"/>
                <w:i w:val="false"/>
                <w:color w:val="000000"/>
                <w:sz w:val="20"/>
              </w:rPr>
              <w:t>оқу мерзіміне</w:t>
            </w:r>
            <w:r>
              <w:br/>
            </w:r>
            <w:r>
              <w:rPr>
                <w:rFonts w:ascii="Times New Roman"/>
                <w:b w:val="false"/>
                <w:i w:val="false"/>
                <w:color w:val="000000"/>
                <w:sz w:val="20"/>
              </w:rPr>
              <w:t>7-қосымша</w:t>
            </w:r>
          </w:p>
        </w:tc>
      </w:tr>
    </w:tbl>
    <w:bookmarkStart w:name="z290" w:id="250"/>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"Әскери-техникалық және өзге де мамандықтар бойынша даярлауға жіберу үшін әскерге шақырылушылар мен әскери міндеттілерді кезекке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(өтініш пен құжаттар қабылданған күн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ЭЦҚ-сы қойылған әскери-техникалық және өзге де мамандықтар бойынша даярлауға жіберу үшін кезекке қою туралы хабарлама не осы Тізбенің 9-бөлімінде көзделген негiз бойынша мемлекеттiк қызметтi көрсетуден бас тарту туралы дәлелдi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ҚР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1"/>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күні өтініш жасаған кезде өтінішті қабылдау күні келесі жұмыс күні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Қорғаныс министрлігінің www.mod.gov.kz;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2"/>
          <w:p>
            <w:pPr>
              <w:spacing w:after="20"/>
              <w:ind w:left="20"/>
              <w:jc w:val="both"/>
            </w:pPr>
            <w:r>
              <w:rPr>
                <w:rFonts w:ascii="Times New Roman"/>
                <w:b w:val="false"/>
                <w:i w:val="false"/>
                <w:color w:val="000000"/>
                <w:sz w:val="20"/>
              </w:rPr>
              <w:t>
Осы Қағидаларға 7-қосымшаға сәйкес көрсетілетін қызметті алушының ЭЦҚ-сымен немесе бір реттік парольмен куәландырылған электрондық құжат нысанында әскери-техникалық және өзге де мамандықтар бойынша даярлауға жіберу үшін кезекке қою туралы өтініш;</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нысан бойынша медициналық куәландыру картасының (әскери қызметке жарамдылық дәрежесі туралы қорытындысы бар) электрондық көшірмесі көрсетілетін қызметті алушының өтінішіне тіркеледі.</w:t>
            </w:r>
          </w:p>
          <w:p>
            <w:pPr>
              <w:spacing w:after="20"/>
              <w:ind w:left="20"/>
              <w:jc w:val="both"/>
            </w:pPr>
            <w:r>
              <w:rPr>
                <w:rFonts w:ascii="Times New Roman"/>
                <w:b w:val="false"/>
                <w:i w:val="false"/>
                <w:color w:val="000000"/>
                <w:sz w:val="20"/>
              </w:rPr>
              <w:t>
Әскерге шақырылушының, әскери міндеттінің жеке басын куәландыратын құжат туралы және тұрғылықты жері немесе уақытша болатын жері туралы мәліметтерді көрсетілетін қызметті беруші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3"/>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деректің (мәліметтің) дұрыс еместігін анықтау;</w:t>
            </w:r>
          </w:p>
          <w:bookmarkEnd w:id="253"/>
          <w:p>
            <w:pPr>
              <w:spacing w:after="20"/>
              <w:ind w:left="20"/>
              <w:jc w:val="both"/>
            </w:pPr>
            <w:r>
              <w:rPr>
                <w:rFonts w:ascii="Times New Roman"/>
                <w:b w:val="false"/>
                <w:i w:val="false"/>
                <w:color w:val="000000"/>
                <w:sz w:val="20"/>
              </w:rPr>
              <w:t>
2) көрсетілетін қызметті алушының және (немесе) ұсынылған мемлекеттік қызметті көрсету үшін қажетті материалдың, дерек пен мәліметтің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қызметтің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4"/>
          <w:p>
            <w:pPr>
              <w:spacing w:after="20"/>
              <w:ind w:left="20"/>
              <w:jc w:val="both"/>
            </w:pPr>
            <w:r>
              <w:rPr>
                <w:rFonts w:ascii="Times New Roman"/>
                <w:b w:val="false"/>
                <w:i w:val="false"/>
                <w:color w:val="000000"/>
                <w:sz w:val="20"/>
              </w:rPr>
              <w:t>
Мемлекеттік қызмет Қазақстан Республикасының әскери есепте тұрған, 24 жастан асқан, денсаулық жағдайы бойынша әскери қызметке жарамды ер-азаматына көрсетіледі.</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 бойынша</w:t>
            </w:r>
            <w:r>
              <w:br/>
            </w:r>
            <w:r>
              <w:rPr>
                <w:rFonts w:ascii="Times New Roman"/>
                <w:b w:val="false"/>
                <w:i w:val="false"/>
                <w:color w:val="000000"/>
                <w:sz w:val="20"/>
              </w:rPr>
              <w:t>өтеусіз жəне өтеулі негізде оқыту,</w:t>
            </w:r>
            <w:r>
              <w:br/>
            </w:r>
            <w:r>
              <w:rPr>
                <w:rFonts w:ascii="Times New Roman"/>
                <w:b w:val="false"/>
                <w:i w:val="false"/>
                <w:color w:val="000000"/>
                <w:sz w:val="20"/>
              </w:rPr>
              <w:t>оқу-тəрбие процесін ұйымдастыру</w:t>
            </w:r>
            <w:r>
              <w:br/>
            </w:r>
            <w:r>
              <w:rPr>
                <w:rFonts w:ascii="Times New Roman"/>
                <w:b w:val="false"/>
                <w:i w:val="false"/>
                <w:color w:val="000000"/>
                <w:sz w:val="20"/>
              </w:rPr>
              <w:t>қағидаларына, сондай-ақ</w:t>
            </w:r>
            <w:r>
              <w:br/>
            </w:r>
            <w:r>
              <w:rPr>
                <w:rFonts w:ascii="Times New Roman"/>
                <w:b w:val="false"/>
                <w:i w:val="false"/>
                <w:color w:val="000000"/>
                <w:sz w:val="20"/>
              </w:rPr>
              <w:t>оқу мерзіміне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302" w:id="255"/>
    <w:p>
      <w:pPr>
        <w:spacing w:after="0"/>
        <w:ind w:left="0"/>
        <w:jc w:val="both"/>
      </w:pPr>
      <w:r>
        <w:rPr>
          <w:rFonts w:ascii="Times New Roman"/>
          <w:b w:val="false"/>
          <w:i w:val="false"/>
          <w:color w:val="000000"/>
          <w:sz w:val="28"/>
        </w:rPr>
        <w:t>
      "Тіркеу нөмірі" № _______________</w:t>
      </w:r>
    </w:p>
    <w:bookmarkEnd w:id="255"/>
    <w:bookmarkStart w:name="z303" w:id="256"/>
    <w:p>
      <w:pPr>
        <w:spacing w:after="0"/>
        <w:ind w:left="0"/>
        <w:jc w:val="both"/>
      </w:pPr>
      <w:r>
        <w:rPr>
          <w:rFonts w:ascii="Times New Roman"/>
          <w:b w:val="false"/>
          <w:i w:val="false"/>
          <w:color w:val="000000"/>
          <w:sz w:val="28"/>
        </w:rPr>
        <w:t>
      "Өтініш берілген күн" ____________</w:t>
      </w:r>
    </w:p>
    <w:bookmarkEnd w:id="256"/>
    <w:bookmarkStart w:name="z304" w:id="257"/>
    <w:p>
      <w:pPr>
        <w:spacing w:after="0"/>
        <w:ind w:left="0"/>
        <w:jc w:val="both"/>
      </w:pPr>
      <w:r>
        <w:rPr>
          <w:rFonts w:ascii="Times New Roman"/>
          <w:b w:val="false"/>
          <w:i w:val="false"/>
          <w:color w:val="000000"/>
          <w:sz w:val="28"/>
        </w:rPr>
        <w:t>
      Әскери-техникалық және өзге де мамандықтар бойынша даярлауға жіберу үшін кезекке қою туралы хабарлама</w:t>
      </w:r>
    </w:p>
    <w:bookmarkEnd w:id="257"/>
    <w:bookmarkStart w:name="z305" w:id="258"/>
    <w:p>
      <w:pPr>
        <w:spacing w:after="0"/>
        <w:ind w:left="0"/>
        <w:jc w:val="both"/>
      </w:pPr>
      <w:r>
        <w:rPr>
          <w:rFonts w:ascii="Times New Roman"/>
          <w:b w:val="false"/>
          <w:i w:val="false"/>
          <w:color w:val="000000"/>
          <w:sz w:val="28"/>
        </w:rPr>
        <w:t>
      _______________________________________________________________ _________________________________________________________________</w:t>
      </w:r>
    </w:p>
    <w:bookmarkEnd w:id="258"/>
    <w:bookmarkStart w:name="z306" w:id="259"/>
    <w:p>
      <w:pPr>
        <w:spacing w:after="0"/>
        <w:ind w:left="0"/>
        <w:jc w:val="both"/>
      </w:pPr>
      <w:r>
        <w:rPr>
          <w:rFonts w:ascii="Times New Roman"/>
          <w:b w:val="false"/>
          <w:i w:val="false"/>
          <w:color w:val="000000"/>
          <w:sz w:val="28"/>
        </w:rPr>
        <w:t>
      Сіз аты, әкесінің аты (болса), тегі</w:t>
      </w:r>
    </w:p>
    <w:bookmarkEnd w:id="259"/>
    <w:bookmarkStart w:name="z307" w:id="260"/>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оқу үшін №______ болып кезекке қойылдыңыз.</w:t>
      </w:r>
    </w:p>
    <w:bookmarkEnd w:id="260"/>
    <w:bookmarkStart w:name="z308" w:id="261"/>
    <w:p>
      <w:pPr>
        <w:spacing w:after="0"/>
        <w:ind w:left="0"/>
        <w:jc w:val="both"/>
      </w:pPr>
      <w:r>
        <w:rPr>
          <w:rFonts w:ascii="Times New Roman"/>
          <w:b w:val="false"/>
          <w:i w:val="false"/>
          <w:color w:val="000000"/>
          <w:sz w:val="28"/>
        </w:rPr>
        <w:t>
      Көрсетілетін қызметті берушінің атауы: _____________________________</w:t>
      </w:r>
    </w:p>
    <w:bookmarkEnd w:id="261"/>
    <w:bookmarkStart w:name="z309" w:id="262"/>
    <w:p>
      <w:pPr>
        <w:spacing w:after="0"/>
        <w:ind w:left="0"/>
        <w:jc w:val="both"/>
      </w:pPr>
      <w:r>
        <w:rPr>
          <w:rFonts w:ascii="Times New Roman"/>
          <w:b w:val="false"/>
          <w:i w:val="false"/>
          <w:color w:val="000000"/>
          <w:sz w:val="28"/>
        </w:rPr>
        <w:t>
      Қызметкер: ____________________________________________________.</w:t>
      </w:r>
    </w:p>
    <w:bookmarkEnd w:id="262"/>
    <w:bookmarkStart w:name="z310" w:id="263"/>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263"/>
    <w:bookmarkStart w:name="z311"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 бойынша</w:t>
            </w:r>
            <w:r>
              <w:br/>
            </w:r>
            <w:r>
              <w:rPr>
                <w:rFonts w:ascii="Times New Roman"/>
                <w:b w:val="false"/>
                <w:i w:val="false"/>
                <w:color w:val="000000"/>
                <w:sz w:val="20"/>
              </w:rPr>
              <w:t>өтеусіз жəне өтеулі негізде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313" w:id="265"/>
    <w:p>
      <w:pPr>
        <w:spacing w:after="0"/>
        <w:ind w:left="0"/>
        <w:jc w:val="both"/>
      </w:pPr>
      <w:r>
        <w:rPr>
          <w:rFonts w:ascii="Times New Roman"/>
          <w:b w:val="false"/>
          <w:i w:val="false"/>
          <w:color w:val="000000"/>
          <w:sz w:val="28"/>
        </w:rPr>
        <w:t>
      "Тіркеу нөмірі" № _______________</w:t>
      </w:r>
    </w:p>
    <w:bookmarkEnd w:id="265"/>
    <w:bookmarkStart w:name="z314" w:id="266"/>
    <w:p>
      <w:pPr>
        <w:spacing w:after="0"/>
        <w:ind w:left="0"/>
        <w:jc w:val="both"/>
      </w:pPr>
      <w:r>
        <w:rPr>
          <w:rFonts w:ascii="Times New Roman"/>
          <w:b w:val="false"/>
          <w:i w:val="false"/>
          <w:color w:val="000000"/>
          <w:sz w:val="28"/>
        </w:rPr>
        <w:t>
      "Өтініш берілген күн" ____________</w:t>
      </w:r>
    </w:p>
    <w:bookmarkEnd w:id="266"/>
    <w:bookmarkStart w:name="z315" w:id="267"/>
    <w:p>
      <w:pPr>
        <w:spacing w:after="0"/>
        <w:ind w:left="0"/>
        <w:jc w:val="left"/>
      </w:pPr>
      <w:r>
        <w:rPr>
          <w:rFonts w:ascii="Times New Roman"/>
          <w:b/>
          <w:i w:val="false"/>
          <w:color w:val="000000"/>
        </w:rPr>
        <w:t xml:space="preserve"> _____________________________________</w:t>
      </w:r>
    </w:p>
    <w:bookmarkEnd w:id="267"/>
    <w:bookmarkStart w:name="z316" w:id="268"/>
    <w:p>
      <w:pPr>
        <w:spacing w:after="0"/>
        <w:ind w:left="0"/>
        <w:jc w:val="left"/>
      </w:pPr>
      <w:r>
        <w:rPr>
          <w:rFonts w:ascii="Times New Roman"/>
          <w:b/>
          <w:i w:val="false"/>
          <w:color w:val="000000"/>
        </w:rPr>
        <w:t xml:space="preserve"> (көрсетілетін қызмет атауы)</w:t>
      </w:r>
    </w:p>
    <w:bookmarkEnd w:id="268"/>
    <w:bookmarkStart w:name="z317" w:id="269"/>
    <w:p>
      <w:pPr>
        <w:spacing w:after="0"/>
        <w:ind w:left="0"/>
        <w:jc w:val="left"/>
      </w:pPr>
      <w:r>
        <w:rPr>
          <w:rFonts w:ascii="Times New Roman"/>
          <w:b/>
          <w:i w:val="false"/>
          <w:color w:val="000000"/>
        </w:rPr>
        <w:t xml:space="preserve"> мемлекеттік қызметін көрсетуден бас тарту туралы хабарлама</w:t>
      </w:r>
    </w:p>
    <w:bookmarkEnd w:id="269"/>
    <w:bookmarkStart w:name="z318" w:id="270"/>
    <w:p>
      <w:pPr>
        <w:spacing w:after="0"/>
        <w:ind w:left="0"/>
        <w:jc w:val="both"/>
      </w:pPr>
      <w:r>
        <w:rPr>
          <w:rFonts w:ascii="Times New Roman"/>
          <w:b w:val="false"/>
          <w:i w:val="false"/>
          <w:color w:val="000000"/>
          <w:sz w:val="28"/>
        </w:rPr>
        <w:t>
      "Мемлекеттік көрсетілетін қызметтер туралы" ҚР Заңы 19-1-бабының</w:t>
      </w:r>
      <w:r>
        <w:rPr>
          <w:rFonts w:ascii="Times New Roman"/>
          <w:b w:val="false"/>
          <w:i w:val="false"/>
          <w:color w:val="000000"/>
          <w:sz w:val="28"/>
        </w:rPr>
        <w:t xml:space="preserve"> </w:t>
      </w:r>
      <w:r>
        <w:rPr>
          <w:rFonts w:ascii="Times New Roman"/>
          <w:b w:val="false"/>
          <w:i w:val="false"/>
          <w:color w:val="000000"/>
          <w:sz w:val="28"/>
        </w:rPr>
        <w:t>2-тармағына</w:t>
      </w:r>
    </w:p>
    <w:bookmarkEnd w:id="270"/>
    <w:bookmarkStart w:name="z320" w:id="271"/>
    <w:p>
      <w:pPr>
        <w:spacing w:after="0"/>
        <w:ind w:left="0"/>
        <w:jc w:val="both"/>
      </w:pPr>
      <w:r>
        <w:rPr>
          <w:rFonts w:ascii="Times New Roman"/>
          <w:b w:val="false"/>
          <w:i w:val="false"/>
          <w:color w:val="000000"/>
          <w:sz w:val="28"/>
        </w:rPr>
        <w:t>
      сәйкес Сізге _____________________________________________</w:t>
      </w:r>
    </w:p>
    <w:bookmarkEnd w:id="271"/>
    <w:p>
      <w:pPr>
        <w:spacing w:after="0"/>
        <w:ind w:left="0"/>
        <w:jc w:val="both"/>
      </w:pPr>
      <w:r>
        <w:rPr>
          <w:rFonts w:ascii="Times New Roman"/>
          <w:b w:val="false"/>
          <w:i w:val="false"/>
          <w:color w:val="000000"/>
          <w:sz w:val="28"/>
        </w:rPr>
        <w:t>
      ____________________________________________________________________</w:t>
      </w:r>
    </w:p>
    <w:bookmarkStart w:name="z321" w:id="272"/>
    <w:p>
      <w:pPr>
        <w:spacing w:after="0"/>
        <w:ind w:left="0"/>
        <w:jc w:val="both"/>
      </w:pPr>
      <w:r>
        <w:rPr>
          <w:rFonts w:ascii="Times New Roman"/>
          <w:b w:val="false"/>
          <w:i w:val="false"/>
          <w:color w:val="000000"/>
          <w:sz w:val="28"/>
        </w:rPr>
        <w:t>
      _______________________________________________________________</w:t>
      </w:r>
    </w:p>
    <w:bookmarkEnd w:id="272"/>
    <w:bookmarkStart w:name="z322" w:id="273"/>
    <w:p>
      <w:pPr>
        <w:spacing w:after="0"/>
        <w:ind w:left="0"/>
        <w:jc w:val="both"/>
      </w:pPr>
      <w:r>
        <w:rPr>
          <w:rFonts w:ascii="Times New Roman"/>
          <w:b w:val="false"/>
          <w:i w:val="false"/>
          <w:color w:val="000000"/>
          <w:sz w:val="28"/>
        </w:rPr>
        <w:t>
      себебінен мемлекеттік қызметті көрсетуден бас тартылғаны туралы хабарлаймыз.</w:t>
      </w:r>
    </w:p>
    <w:bookmarkEnd w:id="273"/>
    <w:bookmarkStart w:name="z323" w:id="274"/>
    <w:p>
      <w:pPr>
        <w:spacing w:after="0"/>
        <w:ind w:left="0"/>
        <w:jc w:val="both"/>
      </w:pPr>
      <w:r>
        <w:rPr>
          <w:rFonts w:ascii="Times New Roman"/>
          <w:b w:val="false"/>
          <w:i w:val="false"/>
          <w:color w:val="000000"/>
          <w:sz w:val="28"/>
        </w:rPr>
        <w:t>
      Көрсетілетін қызметті берушінің атауы: ____________________________.</w:t>
      </w:r>
    </w:p>
    <w:bookmarkEnd w:id="274"/>
    <w:bookmarkStart w:name="z324" w:id="275"/>
    <w:p>
      <w:pPr>
        <w:spacing w:after="0"/>
        <w:ind w:left="0"/>
        <w:jc w:val="both"/>
      </w:pPr>
      <w:r>
        <w:rPr>
          <w:rFonts w:ascii="Times New Roman"/>
          <w:b w:val="false"/>
          <w:i w:val="false"/>
          <w:color w:val="000000"/>
          <w:sz w:val="28"/>
        </w:rPr>
        <w:t>
      Қызметкер: ____________________________________________________.</w:t>
      </w:r>
    </w:p>
    <w:bookmarkEnd w:id="275"/>
    <w:bookmarkStart w:name="z325" w:id="276"/>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276"/>
    <w:bookmarkStart w:name="z326"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 бойынша</w:t>
            </w:r>
            <w:r>
              <w:br/>
            </w:r>
            <w:r>
              <w:rPr>
                <w:rFonts w:ascii="Times New Roman"/>
                <w:b w:val="false"/>
                <w:i w:val="false"/>
                <w:color w:val="000000"/>
                <w:sz w:val="20"/>
              </w:rPr>
              <w:t>өтеусіз жəне өтеулі негізде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328" w:id="278"/>
    <w:p>
      <w:pPr>
        <w:spacing w:after="0"/>
        <w:ind w:left="0"/>
        <w:jc w:val="both"/>
      </w:pPr>
      <w:r>
        <w:rPr>
          <w:rFonts w:ascii="Times New Roman"/>
          <w:b w:val="false"/>
          <w:i w:val="false"/>
          <w:color w:val="000000"/>
          <w:sz w:val="28"/>
        </w:rPr>
        <w:t>
      "Тіркеу нөмірі" № _______________</w:t>
      </w:r>
    </w:p>
    <w:bookmarkEnd w:id="278"/>
    <w:bookmarkStart w:name="z329" w:id="279"/>
    <w:p>
      <w:pPr>
        <w:spacing w:after="0"/>
        <w:ind w:left="0"/>
        <w:jc w:val="both"/>
      </w:pPr>
      <w:r>
        <w:rPr>
          <w:rFonts w:ascii="Times New Roman"/>
          <w:b w:val="false"/>
          <w:i w:val="false"/>
          <w:color w:val="000000"/>
          <w:sz w:val="28"/>
        </w:rPr>
        <w:t>
      "Өтініш берілген күн" ____________</w:t>
      </w:r>
    </w:p>
    <w:bookmarkEnd w:id="279"/>
    <w:bookmarkStart w:name="z330" w:id="280"/>
    <w:p>
      <w:pPr>
        <w:spacing w:after="0"/>
        <w:ind w:left="0"/>
        <w:jc w:val="left"/>
      </w:pPr>
      <w:r>
        <w:rPr>
          <w:rFonts w:ascii="Times New Roman"/>
          <w:b/>
          <w:i w:val="false"/>
          <w:color w:val="000000"/>
        </w:rPr>
        <w:t xml:space="preserve"> Әскери-техникалық және өзге де мамандықтар бойынша даярлауға жіберу үшін кезектен шығару туралы хабарлама</w:t>
      </w:r>
    </w:p>
    <w:bookmarkEnd w:id="280"/>
    <w:bookmarkStart w:name="z331" w:id="281"/>
    <w:p>
      <w:pPr>
        <w:spacing w:after="0"/>
        <w:ind w:left="0"/>
        <w:jc w:val="both"/>
      </w:pPr>
      <w:r>
        <w:rPr>
          <w:rFonts w:ascii="Times New Roman"/>
          <w:b w:val="false"/>
          <w:i w:val="false"/>
          <w:color w:val="000000"/>
          <w:sz w:val="28"/>
        </w:rPr>
        <w:t>
      Сізге_________________________________________ байланысты (себебі көрсетілсін)</w:t>
      </w:r>
    </w:p>
    <w:bookmarkEnd w:id="281"/>
    <w:bookmarkStart w:name="z332" w:id="282"/>
    <w:p>
      <w:pPr>
        <w:spacing w:after="0"/>
        <w:ind w:left="0"/>
        <w:jc w:val="both"/>
      </w:pPr>
      <w:r>
        <w:rPr>
          <w:rFonts w:ascii="Times New Roman"/>
          <w:b w:val="false"/>
          <w:i w:val="false"/>
          <w:color w:val="000000"/>
          <w:sz w:val="28"/>
        </w:rPr>
        <w:t xml:space="preserve">
      Қазақстан Республикасы Қорғаныс министрінің 2017 жылғы 17 шілдедегі № 357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Қорғаныс министрлігінің мамандандырылған ұйымында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 оқыту, оқу-тәрбие процесін ұйымдастыру қағидаларының, сондай-ақ оқу мерзімінің 30-тармағына сәйкес әскери-техникалық және өзге де мамандықтар бойынша даярлауға жіберу үшін кезектен шығарылғаныңызды хабарлаймыз.</w:t>
      </w:r>
    </w:p>
    <w:bookmarkEnd w:id="282"/>
    <w:bookmarkStart w:name="z333" w:id="283"/>
    <w:p>
      <w:pPr>
        <w:spacing w:after="0"/>
        <w:ind w:left="0"/>
        <w:jc w:val="both"/>
      </w:pPr>
      <w:r>
        <w:rPr>
          <w:rFonts w:ascii="Times New Roman"/>
          <w:b w:val="false"/>
          <w:i w:val="false"/>
          <w:color w:val="000000"/>
          <w:sz w:val="28"/>
        </w:rPr>
        <w:t>
      Хабарлама "Қазақстан Республикасы Қорғаныс министрлігі жұмылдыру ресурсы автоматтандырылған жүйесінің интеграциялық шлюзі" ақпараттық жүйесінен жіберілді.</w:t>
      </w:r>
    </w:p>
    <w:bookmarkEnd w:id="283"/>
    <w:bookmarkStart w:name="z334" w:id="284"/>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284"/>
    <w:bookmarkStart w:name="z335"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337" w:id="286"/>
    <w:p>
      <w:pPr>
        <w:spacing w:after="0"/>
        <w:ind w:left="0"/>
        <w:jc w:val="left"/>
      </w:pPr>
      <w:r>
        <w:rPr>
          <w:rFonts w:ascii="Times New Roman"/>
          <w:b/>
          <w:i w:val="false"/>
          <w:color w:val="000000"/>
        </w:rPr>
        <w:t xml:space="preserve"> Әскери-техникалық және өзге де мамандықтар бойынша оқуға ақы төлеу қажеттілігі туралы хабарлама</w:t>
      </w:r>
    </w:p>
    <w:bookmarkEnd w:id="286"/>
    <w:bookmarkStart w:name="z338" w:id="287"/>
    <w:p>
      <w:pPr>
        <w:spacing w:after="0"/>
        <w:ind w:left="0"/>
        <w:jc w:val="both"/>
      </w:pPr>
      <w:r>
        <w:rPr>
          <w:rFonts w:ascii="Times New Roman"/>
          <w:b w:val="false"/>
          <w:i w:val="false"/>
          <w:color w:val="000000"/>
          <w:sz w:val="28"/>
        </w:rPr>
        <w:t>
      Сізге 20 __ жылғы ___ _______ бастап 20 ___ жылғы ___ _______ дейінгі кезеңде Қазақстан Республикасы Қорғаныс министрлігінің мамандандырылған ұйымында оқу үшін төлем жасау қажет екенін хабарлаймыз.</w:t>
      </w:r>
    </w:p>
    <w:bookmarkEnd w:id="287"/>
    <w:bookmarkStart w:name="z339" w:id="288"/>
    <w:p>
      <w:pPr>
        <w:spacing w:after="0"/>
        <w:ind w:left="0"/>
        <w:jc w:val="both"/>
      </w:pPr>
      <w:r>
        <w:rPr>
          <w:rFonts w:ascii="Times New Roman"/>
          <w:b w:val="false"/>
          <w:i w:val="false"/>
          <w:color w:val="000000"/>
          <w:sz w:val="28"/>
        </w:rPr>
        <w:t>
      Оқу ақысы ___________ теңге.</w:t>
      </w:r>
    </w:p>
    <w:bookmarkEnd w:id="288"/>
    <w:bookmarkStart w:name="z340" w:id="289"/>
    <w:p>
      <w:pPr>
        <w:spacing w:after="0"/>
        <w:ind w:left="0"/>
        <w:jc w:val="both"/>
      </w:pPr>
      <w:r>
        <w:rPr>
          <w:rFonts w:ascii="Times New Roman"/>
          <w:b w:val="false"/>
          <w:i w:val="false"/>
          <w:color w:val="000000"/>
          <w:sz w:val="28"/>
        </w:rPr>
        <w:t>
      Төлемді осы хабарламаны алған күннен бастап 2 жұмыс күн ішінде жасау қажет.</w:t>
      </w:r>
    </w:p>
    <w:bookmarkEnd w:id="289"/>
    <w:bookmarkStart w:name="z341" w:id="290"/>
    <w:p>
      <w:pPr>
        <w:spacing w:after="0"/>
        <w:ind w:left="0"/>
        <w:jc w:val="both"/>
      </w:pPr>
      <w:r>
        <w:rPr>
          <w:rFonts w:ascii="Times New Roman"/>
          <w:b w:val="false"/>
          <w:i w:val="false"/>
          <w:color w:val="000000"/>
          <w:sz w:val="28"/>
        </w:rPr>
        <w:t>
      Төлемге сілтеме Сіздің "электрондық үкімет" порталындағы "жеке кабинетіңізге" жіберілді.</w:t>
      </w:r>
    </w:p>
    <w:bookmarkEnd w:id="290"/>
    <w:bookmarkStart w:name="z342" w:id="291"/>
    <w:p>
      <w:pPr>
        <w:spacing w:after="0"/>
        <w:ind w:left="0"/>
        <w:jc w:val="both"/>
      </w:pPr>
      <w:r>
        <w:rPr>
          <w:rFonts w:ascii="Times New Roman"/>
          <w:b w:val="false"/>
          <w:i w:val="false"/>
          <w:color w:val="000000"/>
          <w:sz w:val="28"/>
        </w:rPr>
        <w:t>
      Осы хабарламаны алған күннен бастап күнтізбелік 2 күн ішінде төлем жасалғанын растау болмаған жағдайда Сіз әскери-техникалық және өзге де мамандықтар бойынша даярлауға жіберу үшін кезектен шығарылатын боласыз.</w:t>
      </w:r>
    </w:p>
    <w:bookmarkEnd w:id="291"/>
    <w:bookmarkStart w:name="z343" w:id="292"/>
    <w:p>
      <w:pPr>
        <w:spacing w:after="0"/>
        <w:ind w:left="0"/>
        <w:jc w:val="both"/>
      </w:pPr>
      <w:r>
        <w:rPr>
          <w:rFonts w:ascii="Times New Roman"/>
          <w:b w:val="false"/>
          <w:i w:val="false"/>
          <w:color w:val="000000"/>
          <w:sz w:val="28"/>
        </w:rPr>
        <w:t>
      Хабарлама "Қазақстан Республикасы Қорғаныс министрлігінің жұмылдыру ресурсы автоматтандырылған жүйесінің интеграциялық шлюзі" ақпараттық жүйесінен жіберілді.</w:t>
      </w:r>
    </w:p>
    <w:bookmarkEnd w:id="292"/>
    <w:bookmarkStart w:name="z344" w:id="293"/>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293"/>
    <w:bookmarkStart w:name="z345"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12-қосымша</w:t>
            </w:r>
          </w:p>
        </w:tc>
      </w:tr>
    </w:tbl>
    <w:bookmarkStart w:name="z347" w:id="295"/>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"Әскерге шақырылушылар мен әскери міндеттілерді әскери-техникалық және өзге де мамандықтар бойынша даярлауға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жұмылдыру ресурсы автоматтандырылған жүйесінің интеграциялық шлюзі" ақпараттық жүйесі (бұдан әрі – "ҚР ҚМ ЖРАЖ ИШ"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6"/>
          <w:p>
            <w:pPr>
              <w:spacing w:after="20"/>
              <w:ind w:left="20"/>
              <w:jc w:val="both"/>
            </w:pPr>
            <w:r>
              <w:rPr>
                <w:rFonts w:ascii="Times New Roman"/>
                <w:b w:val="false"/>
                <w:i w:val="false"/>
                <w:color w:val="000000"/>
                <w:sz w:val="20"/>
              </w:rPr>
              <w:t>
Электрондық (толық автоматтандырылған)/проактивті.</w:t>
            </w:r>
          </w:p>
          <w:bookmarkEnd w:id="296"/>
          <w:p>
            <w:pPr>
              <w:spacing w:after="20"/>
              <w:ind w:left="20"/>
              <w:jc w:val="both"/>
            </w:pPr>
            <w:r>
              <w:rPr>
                <w:rFonts w:ascii="Times New Roman"/>
                <w:b w:val="false"/>
                <w:i w:val="false"/>
                <w:color w:val="000000"/>
                <w:sz w:val="20"/>
              </w:rPr>
              <w:t>
Порталға көрсетілетін қызметті алушының ұялы байланыс абоненттік қондырғысының телефон нөмірі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9-бөлімінде көзделген негіздер бойынша әскери-техникалық және өзге де әскери мамандықтар бойынша даярлауға жіберу туралы хабарлама не проактивті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7"/>
          <w:p>
            <w:pPr>
              <w:spacing w:after="20"/>
              <w:ind w:left="20"/>
              <w:jc w:val="both"/>
            </w:pPr>
            <w:r>
              <w:rPr>
                <w:rFonts w:ascii="Times New Roman"/>
                <w:b w:val="false"/>
                <w:i w:val="false"/>
                <w:color w:val="000000"/>
                <w:sz w:val="20"/>
              </w:rPr>
              <w:t xml:space="preserve">
"Қазақстан Республикасы Қорғаныс министрлігінің әскери-техникалық мектебі" республикалық мемлекеттік қазыналық кәсіпорны шығаратын және өткізетін тауарға (жұмысқа, көрсетілетін қызметке) бағаны бекіту туралы" Қазақстан Республикасы Қорғаныс министрінің 2024 жылғы 30 желтоқсандағы № 1507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35587 болып тіркелген) азаматтарды әскери-техникалық және өзге де мамандықтар бойынша даярлау бойынша көрсетілетін қызметтің құны – 390 000 теңге.</w:t>
            </w:r>
          </w:p>
          <w:bookmarkEnd w:id="297"/>
          <w:p>
            <w:pPr>
              <w:spacing w:after="20"/>
              <w:ind w:left="20"/>
              <w:jc w:val="both"/>
            </w:pPr>
            <w:r>
              <w:rPr>
                <w:rFonts w:ascii="Times New Roman"/>
                <w:b w:val="false"/>
                <w:i w:val="false"/>
                <w:color w:val="000000"/>
                <w:sz w:val="20"/>
              </w:rPr>
              <w:t>
Әскерге шақырылушы мен әскери міндетті оқу ақысын Қазақстан Республикасы Қорғаныс министрлігі мамандандырылған ұйымының есеп айырысу шотына қаражат аудару арқылытөлейді.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8"/>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"ҚР ҚМ ЖРАЖ ИШ" АЖ-да – жөндеу жұмысын жүргізуге байланысты техникалық үзілісті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Қорғаныс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9"/>
          <w:p>
            <w:pPr>
              <w:spacing w:after="20"/>
              <w:ind w:left="20"/>
              <w:jc w:val="both"/>
            </w:pPr>
            <w:r>
              <w:rPr>
                <w:rFonts w:ascii="Times New Roman"/>
                <w:b w:val="false"/>
                <w:i w:val="false"/>
                <w:color w:val="000000"/>
                <w:sz w:val="20"/>
              </w:rPr>
              <w:t>
"Электрондық үкіметтің" төлем шлюзінен төлемді растау.</w:t>
            </w:r>
          </w:p>
          <w:bookmarkEnd w:id="299"/>
          <w:p>
            <w:pPr>
              <w:spacing w:after="20"/>
              <w:ind w:left="20"/>
              <w:jc w:val="both"/>
            </w:pPr>
            <w:r>
              <w:rPr>
                <w:rFonts w:ascii="Times New Roman"/>
                <w:b w:val="false"/>
                <w:i w:val="false"/>
                <w:color w:val="000000"/>
                <w:sz w:val="20"/>
              </w:rPr>
              <w:t>
Көрсетілетін қызметті беруші көрсетілетін қызметті алушының жеке басын куәландыратын, көрсетілетін қызмет құнын төлегені туралы мәліметті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0"/>
          <w:p>
            <w:pPr>
              <w:spacing w:after="20"/>
              <w:ind w:left="20"/>
              <w:jc w:val="both"/>
            </w:pPr>
            <w:r>
              <w:rPr>
                <w:rFonts w:ascii="Times New Roman"/>
                <w:b w:val="false"/>
                <w:i w:val="false"/>
                <w:color w:val="000000"/>
                <w:sz w:val="20"/>
              </w:rPr>
              <w:t>
1) көрсетілетін қызметті алушының мемлекеттік қызмет көрсету үшін қажетті осы Қағидаларда белгіленген талаптарға сәйкес келмеуі;</w:t>
            </w:r>
          </w:p>
          <w:bookmarkEnd w:id="300"/>
          <w:p>
            <w:pPr>
              <w:spacing w:after="20"/>
              <w:ind w:left="20"/>
              <w:jc w:val="both"/>
            </w:pPr>
            <w:r>
              <w:rPr>
                <w:rFonts w:ascii="Times New Roman"/>
                <w:b w:val="false"/>
                <w:i w:val="false"/>
                <w:color w:val="000000"/>
                <w:sz w:val="20"/>
              </w:rPr>
              <w:t>
2) "электрондық үкіметтің" төлем шлюзінен оқу ақысын төлегенін растаудың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қызметтің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1"/>
          <w:p>
            <w:pPr>
              <w:spacing w:after="20"/>
              <w:ind w:left="20"/>
              <w:jc w:val="both"/>
            </w:pPr>
            <w:r>
              <w:rPr>
                <w:rFonts w:ascii="Times New Roman"/>
                <w:b w:val="false"/>
                <w:i w:val="false"/>
                <w:color w:val="000000"/>
                <w:sz w:val="20"/>
              </w:rPr>
              <w:t>
Мемлекеттік қызмет порталға көрсетілетін қызметті алушының ұялы байланыс абоненттік қондырғысының телефон нөмірі тіркелген кезде кезектілік тәртібімен әскери-техникалық және өзге де мамандықтар бойынша даярлауға жіберу үшін кезекте тұрған Қазақстан Республикасының азаматтарына проактивті форматта көрсетіледі.</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Абоненттік нөмірді порталдың есептік жазбасына қосу Қазақстан Республикасы Инвестициялар және даму министрінің міндетін уақытша атқарушының 2016 жылғы 25 қаңтардағы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жылы 24 ақпанда № 13195 болып тіркелген)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қағидаларына сәйкес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белгісі туралы ақпаратты қашықтан қол жеткізу режимінде көрсетілетін қызметті берушінің анықтама қызметі, Бірыңғай байланыс орталығының 1414, 8 800 080 7777 телефоны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мекенжайы Қазақстан Республикасы Қорғаныс министрлігінің www.gov.kz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 бойынша</w:t>
            </w:r>
            <w:r>
              <w:br/>
            </w:r>
            <w:r>
              <w:rPr>
                <w:rFonts w:ascii="Times New Roman"/>
                <w:b w:val="false"/>
                <w:i w:val="false"/>
                <w:color w:val="000000"/>
                <w:sz w:val="20"/>
              </w:rPr>
              <w:t>өтеусіз жəне өтеулі негізде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361" w:id="302"/>
    <w:p>
      <w:pPr>
        <w:spacing w:after="0"/>
        <w:ind w:left="0"/>
        <w:jc w:val="left"/>
      </w:pPr>
      <w:r>
        <w:rPr>
          <w:rFonts w:ascii="Times New Roman"/>
          <w:b/>
          <w:i w:val="false"/>
          <w:color w:val="000000"/>
        </w:rPr>
        <w:t xml:space="preserve"> Әскери-техникалық және өзге де мамандықтар бойынша даярлауға жіберу</w:t>
      </w:r>
    </w:p>
    <w:bookmarkEnd w:id="302"/>
    <w:bookmarkStart w:name="z362" w:id="303"/>
    <w:p>
      <w:pPr>
        <w:spacing w:after="0"/>
        <w:ind w:left="0"/>
        <w:jc w:val="both"/>
      </w:pPr>
      <w:r>
        <w:rPr>
          <w:rFonts w:ascii="Times New Roman"/>
          <w:b w:val="false"/>
          <w:i w:val="false"/>
          <w:color w:val="000000"/>
          <w:sz w:val="28"/>
        </w:rPr>
        <w:t>
      Құрметті ______________________________________________________,</w:t>
      </w:r>
    </w:p>
    <w:bookmarkEnd w:id="303"/>
    <w:bookmarkStart w:name="z363" w:id="304"/>
    <w:p>
      <w:pPr>
        <w:spacing w:after="0"/>
        <w:ind w:left="0"/>
        <w:jc w:val="both"/>
      </w:pPr>
      <w:r>
        <w:rPr>
          <w:rFonts w:ascii="Times New Roman"/>
          <w:b w:val="false"/>
          <w:i w:val="false"/>
          <w:color w:val="000000"/>
          <w:sz w:val="28"/>
        </w:rPr>
        <w:t>
      аты, әкесінің аты (болса), тегі</w:t>
      </w:r>
    </w:p>
    <w:bookmarkEnd w:id="304"/>
    <w:bookmarkStart w:name="z364" w:id="305"/>
    <w:p>
      <w:pPr>
        <w:spacing w:after="0"/>
        <w:ind w:left="0"/>
        <w:jc w:val="both"/>
      </w:pPr>
      <w:r>
        <w:rPr>
          <w:rFonts w:ascii="Times New Roman"/>
          <w:b w:val="false"/>
          <w:i w:val="false"/>
          <w:color w:val="000000"/>
          <w:sz w:val="28"/>
        </w:rPr>
        <w:t>
      Сіз 20 ___ жылғы___ _______ бастап 20 ___ жылғы ___ ______ дейінгі кезеңде оқу үшін 20 ___ жылғы ___ ______ сағат _______-ге қарай _________________________________ мекенжайы бойынша орналасқан Қазақстан Республикасы Қорғаныс министрлігінің мамандандырылған ұйымына келуіңіз қажет.</w:t>
      </w:r>
    </w:p>
    <w:bookmarkEnd w:id="305"/>
    <w:bookmarkStart w:name="z365" w:id="306"/>
    <w:p>
      <w:pPr>
        <w:spacing w:after="0"/>
        <w:ind w:left="0"/>
        <w:jc w:val="both"/>
      </w:pPr>
      <w:r>
        <w:rPr>
          <w:rFonts w:ascii="Times New Roman"/>
          <w:b w:val="false"/>
          <w:i w:val="false"/>
          <w:color w:val="000000"/>
          <w:sz w:val="28"/>
        </w:rPr>
        <w:t>
      Өзіңізбен бірге жеке заттар, гигиена құралдары және осы хабарламаның көшірмесі болуға тиіс.</w:t>
      </w:r>
    </w:p>
    <w:bookmarkEnd w:id="306"/>
    <w:bookmarkStart w:name="z366" w:id="307"/>
    <w:p>
      <w:pPr>
        <w:spacing w:after="0"/>
        <w:ind w:left="0"/>
        <w:jc w:val="both"/>
      </w:pPr>
      <w:r>
        <w:rPr>
          <w:rFonts w:ascii="Times New Roman"/>
          <w:b w:val="false"/>
          <w:i w:val="false"/>
          <w:color w:val="000000"/>
          <w:sz w:val="28"/>
        </w:rPr>
        <w:t>
      Хабарлама "Қазақстан Республикасы Қорғаныс министрлігінің жұмылдыру ресурсы автоматтандырылған жүйесінің интеграциялық шлюзі" ақпараттық жүйесінен жіберілді.</w:t>
      </w:r>
    </w:p>
    <w:bookmarkEnd w:id="307"/>
    <w:bookmarkStart w:name="z367" w:id="308"/>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308"/>
    <w:bookmarkStart w:name="z368"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370" w:id="310"/>
    <w:p>
      <w:pPr>
        <w:spacing w:after="0"/>
        <w:ind w:left="0"/>
        <w:jc w:val="left"/>
      </w:pPr>
      <w:r>
        <w:rPr>
          <w:rFonts w:ascii="Times New Roman"/>
          <w:b/>
          <w:i w:val="false"/>
          <w:color w:val="000000"/>
        </w:rPr>
        <w:t xml:space="preserve"> _______________________________________________________</w:t>
      </w:r>
    </w:p>
    <w:bookmarkEnd w:id="310"/>
    <w:bookmarkStart w:name="z371" w:id="311"/>
    <w:p>
      <w:pPr>
        <w:spacing w:after="0"/>
        <w:ind w:left="0"/>
        <w:jc w:val="left"/>
      </w:pPr>
      <w:r>
        <w:rPr>
          <w:rFonts w:ascii="Times New Roman"/>
          <w:b/>
          <w:i w:val="false"/>
          <w:color w:val="000000"/>
        </w:rPr>
        <w:t xml:space="preserve"> (көрсетілетін қызмет атауы) проактивті қызметін көрсетуден бас тарту туралы хабарлама</w:t>
      </w:r>
    </w:p>
    <w:bookmarkEnd w:id="311"/>
    <w:bookmarkStart w:name="z372" w:id="312"/>
    <w:p>
      <w:pPr>
        <w:spacing w:after="0"/>
        <w:ind w:left="0"/>
        <w:jc w:val="both"/>
      </w:pPr>
      <w:r>
        <w:rPr>
          <w:rFonts w:ascii="Times New Roman"/>
          <w:b w:val="false"/>
          <w:i w:val="false"/>
          <w:color w:val="000000"/>
          <w:sz w:val="28"/>
        </w:rPr>
        <w:t xml:space="preserve">
      "Мемлекеттік көрсетілетін қызметтер туралы" ҚР Заңының 19-1-бабы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Сізге "электрондық үкімет" төлем шлюзінен оқу ақысын төлегеніңіз расталмағандықтан, мемлекеттік қызметті көрсетуден бас тартылғанын хабарлаймыз.</w:t>
      </w:r>
    </w:p>
    <w:bookmarkEnd w:id="312"/>
    <w:bookmarkStart w:name="z373" w:id="313"/>
    <w:p>
      <w:pPr>
        <w:spacing w:after="0"/>
        <w:ind w:left="0"/>
        <w:jc w:val="both"/>
      </w:pPr>
      <w:r>
        <w:rPr>
          <w:rFonts w:ascii="Times New Roman"/>
          <w:b w:val="false"/>
          <w:i w:val="false"/>
          <w:color w:val="000000"/>
          <w:sz w:val="28"/>
        </w:rPr>
        <w:t xml:space="preserve">
      Жазылғанды ескеріп, Сіз әскери-техникалық және өзге де мамандықтар бойынша даярлауға жіберу үшін кезектен шығарылдыңыз. </w:t>
      </w:r>
    </w:p>
    <w:bookmarkEnd w:id="313"/>
    <w:bookmarkStart w:name="z374" w:id="314"/>
    <w:p>
      <w:pPr>
        <w:spacing w:after="0"/>
        <w:ind w:left="0"/>
        <w:jc w:val="both"/>
      </w:pPr>
      <w:r>
        <w:rPr>
          <w:rFonts w:ascii="Times New Roman"/>
          <w:b w:val="false"/>
          <w:i w:val="false"/>
          <w:color w:val="000000"/>
          <w:sz w:val="28"/>
        </w:rPr>
        <w:t>
      Кезекке қайта қою үшін "Әскери-техникалық және өзге де мамандықтар бойынша даярлауға жіберу үшін әскери міндеттілер мен әскерге шақырылушыларды кезекке қою" мемлекеттік қызметін көрсету үшін белгіленген тәртіппен жүгінуіңіз қажет.</w:t>
      </w:r>
    </w:p>
    <w:bookmarkEnd w:id="314"/>
    <w:bookmarkStart w:name="z375" w:id="315"/>
    <w:p>
      <w:pPr>
        <w:spacing w:after="0"/>
        <w:ind w:left="0"/>
        <w:jc w:val="both"/>
      </w:pPr>
      <w:r>
        <w:rPr>
          <w:rFonts w:ascii="Times New Roman"/>
          <w:b w:val="false"/>
          <w:i w:val="false"/>
          <w:color w:val="000000"/>
          <w:sz w:val="28"/>
        </w:rPr>
        <w:t>
      Хабарлама "Қазақстан Республикасы Қорғаныс министрлігінің жұмылдыру ресурсы автоматтандырылған жүйесінің интеграциялық шлюзі" ақпараттық жүйесінен жіберілді.</w:t>
      </w:r>
    </w:p>
    <w:bookmarkEnd w:id="315"/>
    <w:bookmarkStart w:name="z376" w:id="316"/>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316"/>
    <w:bookmarkStart w:name="z377"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