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6994" w14:textId="eb06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30 қазандағы № 403 бұйрығы. Қазақстан Республикасының Әділет министрлігінде 2025 жылғы 31 қазанда № 37292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әкімшілік деректерді жинауға арналған </w:t>
      </w:r>
      <w:r>
        <w:rPr>
          <w:rFonts w:ascii="Times New Roman"/>
          <w:b w:val="false"/>
          <w:i w:val="false"/>
          <w:color w:val="000000"/>
          <w:sz w:val="28"/>
        </w:rPr>
        <w:t>нысандар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пайдаланушылардың балық және басқа да су жануарларын аулау квотасын игеруі туралы мәліметтер;</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шаруашылығы су айдындары және (немесе) учаскелерін қорғауды жүзеге асыратын қорықшылық қызметтер туралы мәліметтер; </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пайдаланушылардың балық шаруашылығын дамыту үшін ағымдағы жылға жоспарланған қаражат көлемдерін орындауы туралы мәліметтер; </w:t>
      </w:r>
    </w:p>
    <w:bookmarkEnd w:id="4"/>
    <w:bookmarkStart w:name="z1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маңызы бар балық шаруашылығы су айдындары мен (немесе) учаскелері туралы мәліметтер;</w:t>
      </w:r>
    </w:p>
    <w:bookmarkEnd w:id="5"/>
    <w:bookmarkStart w:name="z12"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халықаралық және республикалық маңызы бар балық шаруашылығы су айдындары және (немесе) учаскелері туралы мәліметтер;</w:t>
      </w:r>
    </w:p>
    <w:bookmarkEnd w:id="6"/>
    <w:bookmarkStart w:name="z13"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пайдаланушыларды материалдық-техникалық жарақтандыру туралы мәліметтер;</w:t>
      </w:r>
    </w:p>
    <w:bookmarkEnd w:id="7"/>
    <w:bookmarkStart w:name="z14"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балық өңдеу кәсіпорындары туралы мәліметтер;</w:t>
      </w:r>
    </w:p>
    <w:bookmarkEnd w:id="8"/>
    <w:bookmarkStart w:name="z15"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облысаралық бассейндік инспекциялардың балық ресурстарын қорғау бөлігіндегі бақылау-инспекциялық қызметі туралы мәліметтер;</w:t>
      </w:r>
    </w:p>
    <w:bookmarkEnd w:id="9"/>
    <w:bookmarkStart w:name="z16"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балық өсірумен айналысатын аквашаруашылық субъектілері бойынша мәліметтер;</w:t>
      </w:r>
    </w:p>
    <w:bookmarkEnd w:id="10"/>
    <w:bookmarkStart w:name="z17"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аквашаруашылық объектілері үшін азықтардың қажеттілігі жөніндегі мәліметтер;</w:t>
      </w:r>
    </w:p>
    <w:bookmarkEnd w:id="11"/>
    <w:bookmarkStart w:name="z18"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аквашаруашылық объектілері үшін азық өндіру туралы мәліметтер;</w:t>
      </w:r>
    </w:p>
    <w:bookmarkEnd w:id="12"/>
    <w:bookmarkStart w:name="z19"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аквашаруашылық субъектілеріндегі асыл тұқымды балық тұқымдарының саны туралы мәліметтер;</w:t>
      </w:r>
    </w:p>
    <w:bookmarkEnd w:id="13"/>
    <w:bookmarkStart w:name="z20"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көл-тауар және (немесе) тор қоршама шаруашылық қызметін жүзеге асыруға арналған шарт талаптарының орындалуы туралы мәліметтер;</w:t>
      </w:r>
    </w:p>
    <w:bookmarkEnd w:id="14"/>
    <w:bookmarkStart w:name="z21"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аквашаруашылық субъектісін дамыту жоспарының орындалуы туралы мәліметтер.</w:t>
      </w:r>
    </w:p>
    <w:bookmarkEnd w:id="15"/>
    <w:bookmarkStart w:name="z22" w:id="16"/>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16"/>
    <w:bookmarkStart w:name="z23"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4" w:id="1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8"/>
    <w:bookmarkStart w:name="z25"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9"/>
    <w:bookmarkStart w:name="z26" w:id="20"/>
    <w:p>
      <w:pPr>
        <w:spacing w:after="0"/>
        <w:ind w:left="0"/>
        <w:jc w:val="both"/>
      </w:pPr>
      <w:r>
        <w:rPr>
          <w:rFonts w:ascii="Times New Roman"/>
          <w:b w:val="false"/>
          <w:i w:val="false"/>
          <w:color w:val="000000"/>
          <w:sz w:val="28"/>
        </w:rPr>
        <w:t xml:space="preserve">
      4. Осы бұйрық 2027 жылғы 1 қаңтардан бастап күшіне енетін бұйрыққа </w:t>
      </w:r>
      <w:r>
        <w:rPr>
          <w:rFonts w:ascii="Times New Roman"/>
          <w:b w:val="false"/>
          <w:i w:val="false"/>
          <w:color w:val="000000"/>
          <w:sz w:val="28"/>
        </w:rPr>
        <w:t>13-қосымшаның</w:t>
      </w:r>
      <w:r>
        <w:rPr>
          <w:rFonts w:ascii="Times New Roman"/>
          <w:b w:val="false"/>
          <w:i w:val="false"/>
          <w:color w:val="000000"/>
          <w:sz w:val="28"/>
        </w:rPr>
        <w:t xml:space="preserve"> әкімшілік деректерді жинауға арналған нысанының 1 тараудың </w:t>
      </w:r>
      <w:r>
        <w:rPr>
          <w:rFonts w:ascii="Times New Roman"/>
          <w:b w:val="false"/>
          <w:i w:val="false"/>
          <w:color w:val="000000"/>
          <w:sz w:val="28"/>
        </w:rPr>
        <w:t>9 тармағы</w:t>
      </w:r>
      <w:r>
        <w:rPr>
          <w:rFonts w:ascii="Times New Roman"/>
          <w:b w:val="false"/>
          <w:i w:val="false"/>
          <w:color w:val="000000"/>
          <w:sz w:val="28"/>
        </w:rPr>
        <w:t xml:space="preserve"> және 2 тараудың 9 тармақтарын қоспағанда,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28" w:id="21"/>
    <w:p>
      <w:pPr>
        <w:spacing w:after="0"/>
        <w:ind w:left="0"/>
        <w:jc w:val="both"/>
      </w:pPr>
      <w:r>
        <w:rPr>
          <w:rFonts w:ascii="Times New Roman"/>
          <w:b w:val="false"/>
          <w:i w:val="false"/>
          <w:color w:val="000000"/>
          <w:sz w:val="28"/>
        </w:rPr>
        <w:t>
      "КЕЛІСІЛДІ"</w:t>
      </w:r>
    </w:p>
    <w:bookmarkEnd w:id="21"/>
    <w:bookmarkStart w:name="z29" w:id="22"/>
    <w:p>
      <w:pPr>
        <w:spacing w:after="0"/>
        <w:ind w:left="0"/>
        <w:jc w:val="both"/>
      </w:pPr>
      <w:r>
        <w:rPr>
          <w:rFonts w:ascii="Times New Roman"/>
          <w:b w:val="false"/>
          <w:i w:val="false"/>
          <w:color w:val="000000"/>
          <w:sz w:val="28"/>
        </w:rPr>
        <w:t>
      Қазақстан Республикасы Стратегиялық</w:t>
      </w:r>
    </w:p>
    <w:bookmarkEnd w:id="22"/>
    <w:bookmarkStart w:name="z30" w:id="23"/>
    <w:p>
      <w:pPr>
        <w:spacing w:after="0"/>
        <w:ind w:left="0"/>
        <w:jc w:val="both"/>
      </w:pPr>
      <w:r>
        <w:rPr>
          <w:rFonts w:ascii="Times New Roman"/>
          <w:b w:val="false"/>
          <w:i w:val="false"/>
          <w:color w:val="000000"/>
          <w:sz w:val="28"/>
        </w:rPr>
        <w:t>
      жоспарлау және реформалар агенттігі</w:t>
      </w:r>
    </w:p>
    <w:bookmarkEnd w:id="23"/>
    <w:bookmarkStart w:name="z31" w:id="24"/>
    <w:p>
      <w:pPr>
        <w:spacing w:after="0"/>
        <w:ind w:left="0"/>
        <w:jc w:val="both"/>
      </w:pPr>
      <w:r>
        <w:rPr>
          <w:rFonts w:ascii="Times New Roman"/>
          <w:b w:val="false"/>
          <w:i w:val="false"/>
          <w:color w:val="000000"/>
          <w:sz w:val="28"/>
        </w:rPr>
        <w:t>
      Ұлттық статистика бюросы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 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3" w:id="25"/>
    <w:p>
      <w:pPr>
        <w:spacing w:after="0"/>
        <w:ind w:left="0"/>
        <w:jc w:val="both"/>
      </w:pPr>
      <w:r>
        <w:rPr>
          <w:rFonts w:ascii="Times New Roman"/>
          <w:b w:val="false"/>
          <w:i w:val="false"/>
          <w:color w:val="000000"/>
          <w:sz w:val="28"/>
        </w:rPr>
        <w:t>
      Ұсынылады: Қазақстан Республикасы Ауыл шаруашылығы министрлігі Балық шаруашылығы комитетінің облысаралық бассейндік балық шаруашылығы инспекцияларына (бұдан әрі – облысаралық инспекциялар), Қазақстан Республикасы Ауыл шаруашылығы министрлігінің Балық шаруашылығы комитетіне</w:t>
      </w:r>
    </w:p>
    <w:bookmarkEnd w:id="25"/>
    <w:bookmarkStart w:name="z34" w:id="2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 ресурсында орналастырылған </w:t>
      </w:r>
    </w:p>
    <w:bookmarkEnd w:id="26"/>
    <w:bookmarkStart w:name="z35" w:id="27"/>
    <w:p>
      <w:pPr>
        <w:spacing w:after="0"/>
        <w:ind w:left="0"/>
        <w:jc w:val="left"/>
      </w:pPr>
      <w:r>
        <w:rPr>
          <w:rFonts w:ascii="Times New Roman"/>
          <w:b/>
          <w:i w:val="false"/>
          <w:color w:val="000000"/>
        </w:rPr>
        <w:t xml:space="preserve"> Әкімшілік нысанның атауы: Пайдаланушылардың балық және басқа да су жануарларын аулау квотасын игеруі туралы мәліметтер</w:t>
      </w:r>
    </w:p>
    <w:bookmarkEnd w:id="27"/>
    <w:bookmarkStart w:name="z36" w:id="28"/>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1-бш нысаны</w:t>
      </w:r>
    </w:p>
    <w:bookmarkEnd w:id="28"/>
    <w:bookmarkStart w:name="z37" w:id="29"/>
    <w:p>
      <w:pPr>
        <w:spacing w:after="0"/>
        <w:ind w:left="0"/>
        <w:jc w:val="both"/>
      </w:pPr>
      <w:r>
        <w:rPr>
          <w:rFonts w:ascii="Times New Roman"/>
          <w:b w:val="false"/>
          <w:i w:val="false"/>
          <w:color w:val="000000"/>
          <w:sz w:val="28"/>
        </w:rPr>
        <w:t>
      Кезеңділігі: тоқсан сайын</w:t>
      </w:r>
    </w:p>
    <w:bookmarkEnd w:id="29"/>
    <w:bookmarkStart w:name="z38" w:id="30"/>
    <w:p>
      <w:pPr>
        <w:spacing w:after="0"/>
        <w:ind w:left="0"/>
        <w:jc w:val="both"/>
      </w:pPr>
      <w:r>
        <w:rPr>
          <w:rFonts w:ascii="Times New Roman"/>
          <w:b w:val="false"/>
          <w:i w:val="false"/>
          <w:color w:val="000000"/>
          <w:sz w:val="28"/>
        </w:rPr>
        <w:t xml:space="preserve">
      Есепті кезең: 20____ жылғы_______тоқсан </w:t>
      </w:r>
    </w:p>
    <w:bookmarkEnd w:id="30"/>
    <w:bookmarkStart w:name="z39" w:id="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қорғау, өсімін молайту және пайдалану туралы" Қазақстан Республикасының Заңына сәйкес балық шаруашылығын жүргізу құқығы және балық аулау құқығы берілген жеке және заңды тұлғалар (бұдан әрі – пайдаланушылар), облысаралық инспекциялар</w:t>
      </w:r>
    </w:p>
    <w:bookmarkEnd w:id="31"/>
    <w:bookmarkStart w:name="z40" w:id="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2"/>
    <w:bookmarkStart w:name="z41" w:id="33"/>
    <w:p>
      <w:pPr>
        <w:spacing w:after="0"/>
        <w:ind w:left="0"/>
        <w:jc w:val="both"/>
      </w:pPr>
      <w:r>
        <w:rPr>
          <w:rFonts w:ascii="Times New Roman"/>
          <w:b w:val="false"/>
          <w:i w:val="false"/>
          <w:color w:val="000000"/>
          <w:sz w:val="28"/>
        </w:rPr>
        <w:t>
      облысаралық инспекцияларға есепті кезеңнен кейінгі айдың 5-күнінен кешіктірмей;</w:t>
      </w:r>
    </w:p>
    <w:bookmarkEnd w:id="33"/>
    <w:bookmarkStart w:name="z42" w:id="34"/>
    <w:p>
      <w:pPr>
        <w:spacing w:after="0"/>
        <w:ind w:left="0"/>
        <w:jc w:val="both"/>
      </w:pPr>
      <w:r>
        <w:rPr>
          <w:rFonts w:ascii="Times New Roman"/>
          <w:b w:val="false"/>
          <w:i w:val="false"/>
          <w:color w:val="000000"/>
          <w:sz w:val="28"/>
        </w:rPr>
        <w:t>
      Қазақстан Республикасы Ауыл шаруашылығы министрлігінің Балық шаруашылығы комитетіне есепті кезеңнен кейінгі айдың 10-күнінен кешіктірмей.</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p>
          <w:bookmarkEnd w:id="35"/>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4" w:id="36"/>
    <w:p>
      <w:pPr>
        <w:spacing w:after="0"/>
        <w:ind w:left="0"/>
        <w:jc w:val="both"/>
      </w:pPr>
      <w:r>
        <w:rPr>
          <w:rFonts w:ascii="Times New Roman"/>
          <w:b w:val="false"/>
          <w:i w:val="false"/>
          <w:color w:val="000000"/>
          <w:sz w:val="28"/>
        </w:rPr>
        <w:t>
      Жинау әдісі: электронды түрде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 (балық шаруашылығы су айдынының және (немесе) учаскенің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 бойынша орналасқан жердің коды (ӘАОС)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коды (ЭҚЖЖ)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АШӨСЖ сәйкес балықтардың және басқа да су жануарларының түрлері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7"/>
    <w:p>
      <w:pPr>
        <w:spacing w:after="0"/>
        <w:ind w:left="0"/>
        <w:jc w:val="both"/>
      </w:pPr>
      <w:r>
        <w:rPr>
          <w:rFonts w:ascii="Times New Roman"/>
          <w:b w:val="false"/>
          <w:i w:val="false"/>
          <w:color w:val="000000"/>
          <w:sz w:val="28"/>
        </w:rPr>
        <w:t>
      Мұнда және бұдан әрі АШӨСЖ – Қазақстан Республикасы Стратегиялық жоспарлау және реформалар агенттігі Ұлттық статистика бюросының интернет-ресурсында "Статистикалық жіктелімдер" бөлімінде орналасқан "Ауыл, орман және балық шаруашылығы өнімдерінің (көрсетілетін қызметтердің) анықтамалығы"</w:t>
      </w:r>
    </w:p>
    <w:bookmarkEnd w:id="37"/>
    <w:bookmarkStart w:name="z46"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аулау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аулау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аулау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төленетін төлемдер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 аулау саласындағы көрсетілетін қызметтер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жоспар</w:t>
            </w:r>
          </w:p>
          <w:bookmarkEnd w:id="39"/>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төленгені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республиканского значения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местного значения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0"/>
    <w:p>
      <w:pPr>
        <w:spacing w:after="0"/>
        <w:ind w:left="0"/>
        <w:jc w:val="both"/>
      </w:pPr>
      <w:r>
        <w:rPr>
          <w:rFonts w:ascii="Times New Roman"/>
          <w:b w:val="false"/>
          <w:i w:val="false"/>
          <w:color w:val="000000"/>
          <w:sz w:val="28"/>
        </w:rPr>
        <w:t>
      Атауы _______________________________________________________________</w:t>
      </w:r>
    </w:p>
    <w:bookmarkEnd w:id="40"/>
    <w:bookmarkStart w:name="z49" w:id="41"/>
    <w:p>
      <w:pPr>
        <w:spacing w:after="0"/>
        <w:ind w:left="0"/>
        <w:jc w:val="both"/>
      </w:pPr>
      <w:r>
        <w:rPr>
          <w:rFonts w:ascii="Times New Roman"/>
          <w:b w:val="false"/>
          <w:i w:val="false"/>
          <w:color w:val="000000"/>
          <w:sz w:val="28"/>
        </w:rPr>
        <w:t>
      Мекенжайы __________________________________________________________</w:t>
      </w:r>
    </w:p>
    <w:bookmarkEnd w:id="41"/>
    <w:bookmarkStart w:name="z50" w:id="42"/>
    <w:p>
      <w:pPr>
        <w:spacing w:after="0"/>
        <w:ind w:left="0"/>
        <w:jc w:val="both"/>
      </w:pPr>
      <w:r>
        <w:rPr>
          <w:rFonts w:ascii="Times New Roman"/>
          <w:b w:val="false"/>
          <w:i w:val="false"/>
          <w:color w:val="000000"/>
          <w:sz w:val="28"/>
        </w:rPr>
        <w:t>
      Телефоны ____________________________________________________________</w:t>
      </w:r>
    </w:p>
    <w:bookmarkEnd w:id="42"/>
    <w:bookmarkStart w:name="z51" w:id="43"/>
    <w:p>
      <w:pPr>
        <w:spacing w:after="0"/>
        <w:ind w:left="0"/>
        <w:jc w:val="both"/>
      </w:pPr>
      <w:r>
        <w:rPr>
          <w:rFonts w:ascii="Times New Roman"/>
          <w:b w:val="false"/>
          <w:i w:val="false"/>
          <w:color w:val="000000"/>
          <w:sz w:val="28"/>
        </w:rPr>
        <w:t>
      Электрондық почта мекенжайы __________________________________________</w:t>
      </w:r>
    </w:p>
    <w:bookmarkEnd w:id="43"/>
    <w:bookmarkStart w:name="z52" w:id="44"/>
    <w:p>
      <w:pPr>
        <w:spacing w:after="0"/>
        <w:ind w:left="0"/>
        <w:jc w:val="both"/>
      </w:pPr>
      <w:r>
        <w:rPr>
          <w:rFonts w:ascii="Times New Roman"/>
          <w:b w:val="false"/>
          <w:i w:val="false"/>
          <w:color w:val="000000"/>
          <w:sz w:val="28"/>
        </w:rPr>
        <w:t>
      Орындаушы ___________________________________ _______________________</w:t>
      </w:r>
    </w:p>
    <w:bookmarkEnd w:id="44"/>
    <w:bookmarkStart w:name="z53" w:id="45"/>
    <w:p>
      <w:pPr>
        <w:spacing w:after="0"/>
        <w:ind w:left="0"/>
        <w:jc w:val="both"/>
      </w:pPr>
      <w:r>
        <w:rPr>
          <w:rFonts w:ascii="Times New Roman"/>
          <w:b w:val="false"/>
          <w:i w:val="false"/>
          <w:color w:val="000000"/>
          <w:sz w:val="28"/>
        </w:rPr>
        <w:t>
      аты, әкесінің аты (бар болса), тегі</w:t>
      </w:r>
    </w:p>
    <w:bookmarkEnd w:id="45"/>
    <w:bookmarkStart w:name="z54" w:id="46"/>
    <w:p>
      <w:pPr>
        <w:spacing w:after="0"/>
        <w:ind w:left="0"/>
        <w:jc w:val="both"/>
      </w:pPr>
      <w:r>
        <w:rPr>
          <w:rFonts w:ascii="Times New Roman"/>
          <w:b w:val="false"/>
          <w:i w:val="false"/>
          <w:color w:val="000000"/>
          <w:sz w:val="28"/>
        </w:rPr>
        <w:t>
      Басшы немесе оның міндеттерін атқарушы адам</w:t>
      </w:r>
    </w:p>
    <w:bookmarkEnd w:id="46"/>
    <w:bookmarkStart w:name="z55" w:id="47"/>
    <w:p>
      <w:pPr>
        <w:spacing w:after="0"/>
        <w:ind w:left="0"/>
        <w:jc w:val="both"/>
      </w:pPr>
      <w:r>
        <w:rPr>
          <w:rFonts w:ascii="Times New Roman"/>
          <w:b w:val="false"/>
          <w:i w:val="false"/>
          <w:color w:val="000000"/>
          <w:sz w:val="28"/>
        </w:rPr>
        <w:t>
      _________________________________________________ ____________________</w:t>
      </w:r>
    </w:p>
    <w:bookmarkEnd w:id="47"/>
    <w:bookmarkStart w:name="z56" w:id="48"/>
    <w:p>
      <w:pPr>
        <w:spacing w:after="0"/>
        <w:ind w:left="0"/>
        <w:jc w:val="both"/>
      </w:pPr>
      <w:r>
        <w:rPr>
          <w:rFonts w:ascii="Times New Roman"/>
          <w:b w:val="false"/>
          <w:i w:val="false"/>
          <w:color w:val="000000"/>
          <w:sz w:val="28"/>
        </w:rPr>
        <w:t>
      аты, әкесінің аты (бар болса), тегі</w:t>
      </w:r>
    </w:p>
    <w:bookmarkEnd w:id="48"/>
    <w:bookmarkStart w:name="z57" w:id="49"/>
    <w:p>
      <w:pPr>
        <w:spacing w:after="0"/>
        <w:ind w:left="0"/>
        <w:jc w:val="both"/>
      </w:pPr>
      <w:r>
        <w:rPr>
          <w:rFonts w:ascii="Times New Roman"/>
          <w:b w:val="false"/>
          <w:i w:val="false"/>
          <w:color w:val="000000"/>
          <w:sz w:val="28"/>
        </w:rPr>
        <w:t xml:space="preserve">
      Ескертпе: </w:t>
      </w:r>
    </w:p>
    <w:bookmarkEnd w:id="49"/>
    <w:bookmarkStart w:name="z58" w:id="50"/>
    <w:p>
      <w:pPr>
        <w:spacing w:after="0"/>
        <w:ind w:left="0"/>
        <w:jc w:val="both"/>
      </w:pPr>
      <w:r>
        <w:rPr>
          <w:rFonts w:ascii="Times New Roman"/>
          <w:b w:val="false"/>
          <w:i w:val="false"/>
          <w:color w:val="000000"/>
          <w:sz w:val="28"/>
        </w:rPr>
        <w:t>
      Әкімшілік деректерді өтеусіз негізде жинауға арналған "Пайдаланушылардың балық және басқа да су жануарларын аулау квотасын игеруі туралы мәліметтер" нысанын толтыру бойынша түсіндірме осы нысанға қосымшада келтірілген. Ғылыми-зерттеу үшін аулау және өсімді молайту мақсатында аулау туралы мәліметтер балық түрлері (бар болса) бойынша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"Пайдаланушылардың балық</w:t>
            </w:r>
            <w:r>
              <w:br/>
            </w:r>
            <w:r>
              <w:rPr>
                <w:rFonts w:ascii="Times New Roman"/>
                <w:b w:val="false"/>
                <w:i w:val="false"/>
                <w:color w:val="000000"/>
                <w:sz w:val="20"/>
              </w:rPr>
              <w:t>және басқа да су жануарларын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аулау квотасын игеруі туралы</w:t>
            </w:r>
            <w:r>
              <w:br/>
            </w:r>
            <w:r>
              <w:rPr>
                <w:rFonts w:ascii="Times New Roman"/>
                <w:b w:val="false"/>
                <w:i w:val="false"/>
                <w:color w:val="000000"/>
                <w:sz w:val="20"/>
              </w:rPr>
              <w:t>мәліметтер" нысанға қосымша</w:t>
            </w:r>
          </w:p>
        </w:tc>
      </w:tr>
    </w:tbl>
    <w:bookmarkStart w:name="z63" w:id="51"/>
    <w:p>
      <w:pPr>
        <w:spacing w:after="0"/>
        <w:ind w:left="0"/>
        <w:jc w:val="left"/>
      </w:pPr>
      <w:r>
        <w:rPr>
          <w:rFonts w:ascii="Times New Roman"/>
          <w:b/>
          <w:i w:val="false"/>
          <w:color w:val="000000"/>
        </w:rPr>
        <w:t xml:space="preserve"> Әкімшілік деректерді өтеусіз негізде жинауға арналған "Пайдаланушылардың балық және басқа да су жануарларын аулау квотасын игеруі туралы мәліметтер" нысанын толтыру бойынша түсіндірме  (индекс:1-бш нысан, кезеңділігі: тоқсан сайын)</w:t>
      </w:r>
    </w:p>
    <w:bookmarkEnd w:id="51"/>
    <w:bookmarkStart w:name="z64" w:id="52"/>
    <w:p>
      <w:pPr>
        <w:spacing w:after="0"/>
        <w:ind w:left="0"/>
        <w:jc w:val="left"/>
      </w:pPr>
      <w:r>
        <w:rPr>
          <w:rFonts w:ascii="Times New Roman"/>
          <w:b/>
          <w:i w:val="false"/>
          <w:color w:val="000000"/>
        </w:rPr>
        <w:t xml:space="preserve"> 1-тарау. Жалпы ережелер</w:t>
      </w:r>
    </w:p>
    <w:bookmarkEnd w:id="52"/>
    <w:bookmarkStart w:name="z65" w:id="53"/>
    <w:p>
      <w:pPr>
        <w:spacing w:after="0"/>
        <w:ind w:left="0"/>
        <w:jc w:val="both"/>
      </w:pPr>
      <w:r>
        <w:rPr>
          <w:rFonts w:ascii="Times New Roman"/>
          <w:b w:val="false"/>
          <w:i w:val="false"/>
          <w:color w:val="000000"/>
          <w:sz w:val="28"/>
        </w:rPr>
        <w:t xml:space="preserve">
      1. Осы түсіндірме әкімшілік деректерді өтеусіз негізде жинауға арналған "Пайдаланушылардың балық және басқа да су жануарларын аулау квотасын игеруі туралы мәліметтер" нысанын (бұдан әрі – Нысан) толтыру бойынша бірыңғай талаптарды айқындайды.  </w:t>
      </w:r>
    </w:p>
    <w:bookmarkEnd w:id="53"/>
    <w:bookmarkStart w:name="z66" w:id="54"/>
    <w:p>
      <w:pPr>
        <w:spacing w:after="0"/>
        <w:ind w:left="0"/>
        <w:jc w:val="both"/>
      </w:pPr>
      <w:r>
        <w:rPr>
          <w:rFonts w:ascii="Times New Roman"/>
          <w:b w:val="false"/>
          <w:i w:val="false"/>
          <w:color w:val="000000"/>
          <w:sz w:val="28"/>
        </w:rPr>
        <w:t>
      Нысанды жүргізудің негізгі міндеті пайдаланушылардың балық және басқа да су жануарларын аулау квотасын игеруі туралы ақпараттық сипатта болады.</w:t>
      </w:r>
    </w:p>
    <w:bookmarkEnd w:id="54"/>
    <w:bookmarkStart w:name="z67" w:id="55"/>
    <w:p>
      <w:pPr>
        <w:spacing w:after="0"/>
        <w:ind w:left="0"/>
        <w:jc w:val="both"/>
      </w:pPr>
      <w:r>
        <w:rPr>
          <w:rFonts w:ascii="Times New Roman"/>
          <w:b w:val="false"/>
          <w:i w:val="false"/>
          <w:color w:val="000000"/>
          <w:sz w:val="28"/>
        </w:rPr>
        <w:t>
      2. Нысанды "Жануарлар дүниесін қорғау, өсімін молайту және пайдалану туралы" Қазақстан Республикасының Заңына сәйкес балық шаруашылығын жүргізу құқығы және балық аулау құқығы берілген жеке және заңды тұлғалар (бұдан әрі – пайдаланушылар), Қазақстан Республикасы Ауыл шаруашылығы министрлігі Балық шаруашылығы комитетінің облысаралық бассейіндік балық шаруашылығы инспекциялары (бұдан әрі – облысаралық инспекциялар) толтырады.</w:t>
      </w:r>
    </w:p>
    <w:bookmarkEnd w:id="55"/>
    <w:bookmarkStart w:name="z68" w:id="56"/>
    <w:p>
      <w:pPr>
        <w:spacing w:after="0"/>
        <w:ind w:left="0"/>
        <w:jc w:val="both"/>
      </w:pPr>
      <w:r>
        <w:rPr>
          <w:rFonts w:ascii="Times New Roman"/>
          <w:b w:val="false"/>
          <w:i w:val="false"/>
          <w:color w:val="000000"/>
          <w:sz w:val="28"/>
        </w:rPr>
        <w:t>
      3. Нысан бастапқы есепке алу деректері негізінде бір жылдағы өсу қорытындысымен толтырылады және ұсынылады.</w:t>
      </w:r>
    </w:p>
    <w:bookmarkEnd w:id="56"/>
    <w:bookmarkStart w:name="z69" w:id="57"/>
    <w:p>
      <w:pPr>
        <w:spacing w:after="0"/>
        <w:ind w:left="0"/>
        <w:jc w:val="both"/>
      </w:pPr>
      <w:r>
        <w:rPr>
          <w:rFonts w:ascii="Times New Roman"/>
          <w:b w:val="false"/>
          <w:i w:val="false"/>
          <w:color w:val="000000"/>
          <w:sz w:val="28"/>
        </w:rPr>
        <w:t>
      4. Нысанға орындаушы және басшы не оның міндеттерін атқарушы адам қол қояды.</w:t>
      </w:r>
    </w:p>
    <w:bookmarkEnd w:id="57"/>
    <w:bookmarkStart w:name="z70" w:id="58"/>
    <w:p>
      <w:pPr>
        <w:spacing w:after="0"/>
        <w:ind w:left="0"/>
        <w:jc w:val="both"/>
      </w:pPr>
      <w:r>
        <w:rPr>
          <w:rFonts w:ascii="Times New Roman"/>
          <w:b w:val="false"/>
          <w:i w:val="false"/>
          <w:color w:val="000000"/>
          <w:sz w:val="28"/>
        </w:rPr>
        <w:t>
      5. Нысанды:</w:t>
      </w:r>
    </w:p>
    <w:bookmarkEnd w:id="58"/>
    <w:bookmarkStart w:name="z71" w:id="59"/>
    <w:p>
      <w:pPr>
        <w:spacing w:after="0"/>
        <w:ind w:left="0"/>
        <w:jc w:val="both"/>
      </w:pPr>
      <w:r>
        <w:rPr>
          <w:rFonts w:ascii="Times New Roman"/>
          <w:b w:val="false"/>
          <w:i w:val="false"/>
          <w:color w:val="000000"/>
          <w:sz w:val="28"/>
        </w:rPr>
        <w:t>
      пайдаланушылар облысаралық инспекцияларға есепті кезеңнен кейінгі айдың 5-күнінен кешіктірмей;</w:t>
      </w:r>
    </w:p>
    <w:bookmarkEnd w:id="59"/>
    <w:bookmarkStart w:name="z72" w:id="60"/>
    <w:p>
      <w:pPr>
        <w:spacing w:after="0"/>
        <w:ind w:left="0"/>
        <w:jc w:val="both"/>
      </w:pPr>
      <w:r>
        <w:rPr>
          <w:rFonts w:ascii="Times New Roman"/>
          <w:b w:val="false"/>
          <w:i w:val="false"/>
          <w:color w:val="000000"/>
          <w:sz w:val="28"/>
        </w:rPr>
        <w:t>
      облысаралық инспекциялар Қазақстан Республикасы Ауыл шаруашылығы министрлігінің Балық шаруашылығы комитетіне есепті кезеңнен кейінгі айдың 10-күнінен кешіктірмей береді.</w:t>
      </w:r>
    </w:p>
    <w:bookmarkEnd w:id="60"/>
    <w:bookmarkStart w:name="z73" w:id="61"/>
    <w:p>
      <w:pPr>
        <w:spacing w:after="0"/>
        <w:ind w:left="0"/>
        <w:jc w:val="left"/>
      </w:pPr>
      <w:r>
        <w:rPr>
          <w:rFonts w:ascii="Times New Roman"/>
          <w:b/>
          <w:i w:val="false"/>
          <w:color w:val="000000"/>
        </w:rPr>
        <w:t xml:space="preserve"> 2-тарау. Нысанды толтыру бойынша түсіндірме</w:t>
      </w:r>
    </w:p>
    <w:bookmarkEnd w:id="61"/>
    <w:bookmarkStart w:name="z74" w:id="62"/>
    <w:p>
      <w:pPr>
        <w:spacing w:after="0"/>
        <w:ind w:left="0"/>
        <w:jc w:val="both"/>
      </w:pPr>
      <w:r>
        <w:rPr>
          <w:rFonts w:ascii="Times New Roman"/>
          <w:b w:val="false"/>
          <w:i w:val="false"/>
          <w:color w:val="000000"/>
          <w:sz w:val="28"/>
        </w:rPr>
        <w:t xml:space="preserve">
      6. Нысанның 1-бағанында реті бойынша нөмірленуі көрсетіледі. </w:t>
      </w:r>
    </w:p>
    <w:bookmarkEnd w:id="62"/>
    <w:bookmarkStart w:name="z75" w:id="63"/>
    <w:p>
      <w:pPr>
        <w:spacing w:after="0"/>
        <w:ind w:left="0"/>
        <w:jc w:val="both"/>
      </w:pPr>
      <w:r>
        <w:rPr>
          <w:rFonts w:ascii="Times New Roman"/>
          <w:b w:val="false"/>
          <w:i w:val="false"/>
          <w:color w:val="000000"/>
          <w:sz w:val="28"/>
        </w:rPr>
        <w:t>
      7. Нысанның 2-бағанында пайдаланушыға бекітіп берілген балық шаруашылығы су айдындарының және (немесе) учаскелерінің атауы, сондай-ақ жануарлар дүниесін пайдалануға рұқсат берілген немесе әуесқойлық (спорттық) мақсаттарда балық аулауға жолдама берілген жағдайда резервтік қорға енгізілген балық шаруашылығы су айдындарының және (немесе) учаскелерінің атауы көрсетіледі.</w:t>
      </w:r>
    </w:p>
    <w:bookmarkEnd w:id="63"/>
    <w:bookmarkStart w:name="z76" w:id="64"/>
    <w:p>
      <w:pPr>
        <w:spacing w:after="0"/>
        <w:ind w:left="0"/>
        <w:jc w:val="both"/>
      </w:pPr>
      <w:r>
        <w:rPr>
          <w:rFonts w:ascii="Times New Roman"/>
          <w:b w:val="false"/>
          <w:i w:val="false"/>
          <w:color w:val="000000"/>
          <w:sz w:val="28"/>
        </w:rPr>
        <w:t xml:space="preserve">
      8. Нысанның 3-бағанында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Қазақстан Республикасы Ауыл шаруашылығы министрінің 2015 жылғы 19 наурыздағы </w:t>
      </w:r>
      <w:r>
        <w:rPr>
          <w:rFonts w:ascii="Times New Roman"/>
          <w:b w:val="false"/>
          <w:i w:val="false"/>
          <w:color w:val="000000"/>
          <w:sz w:val="28"/>
        </w:rPr>
        <w:t>№ 18-04/245</w:t>
      </w:r>
      <w:r>
        <w:rPr>
          <w:rFonts w:ascii="Times New Roman"/>
          <w:b w:val="false"/>
          <w:i w:val="false"/>
          <w:color w:val="000000"/>
          <w:sz w:val="28"/>
        </w:rPr>
        <w:t xml:space="preserve"> (Нормативтік құқықтық актілерді мемлекеттік тіркеу тізілімінде № 11227 болып тіркелген) және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бекіту туралы" Қазақстан Республикасы Ауыл шаруашылығы министрінің міндетін атқарушынның 2024 жылғы 21 тамыздағы </w:t>
      </w:r>
      <w:r>
        <w:rPr>
          <w:rFonts w:ascii="Times New Roman"/>
          <w:b w:val="false"/>
          <w:i w:val="false"/>
          <w:color w:val="000000"/>
          <w:sz w:val="28"/>
        </w:rPr>
        <w:t>№ 283</w:t>
      </w:r>
      <w:r>
        <w:rPr>
          <w:rFonts w:ascii="Times New Roman"/>
          <w:b w:val="false"/>
          <w:i w:val="false"/>
          <w:color w:val="000000"/>
          <w:sz w:val="28"/>
        </w:rPr>
        <w:t xml:space="preserve"> (Нормативтік құқықтық актілерді мемлекеттік тіркеу тізілімінде № 34968 болып тіркелген) бұйрықтары негізінде балық шаруашылығы су айдындары және (немесе) учаскелерi бекітіліп берілген пайдаланушының атауы көрсетіледі.</w:t>
      </w:r>
    </w:p>
    <w:bookmarkEnd w:id="64"/>
    <w:bookmarkStart w:name="z77" w:id="65"/>
    <w:p>
      <w:pPr>
        <w:spacing w:after="0"/>
        <w:ind w:left="0"/>
        <w:jc w:val="both"/>
      </w:pPr>
      <w:r>
        <w:rPr>
          <w:rFonts w:ascii="Times New Roman"/>
          <w:b w:val="false"/>
          <w:i w:val="false"/>
          <w:color w:val="000000"/>
          <w:sz w:val="28"/>
        </w:rPr>
        <w:t>
      9. Нысанның 4-бағанында ауданның атауы (балық шаруашылығы су айдынының және (немесе) учаскесінің орналасқан жері) көрсетіледі.</w:t>
      </w:r>
    </w:p>
    <w:bookmarkEnd w:id="65"/>
    <w:bookmarkStart w:name="z78" w:id="66"/>
    <w:p>
      <w:pPr>
        <w:spacing w:after="0"/>
        <w:ind w:left="0"/>
        <w:jc w:val="both"/>
      </w:pPr>
      <w:r>
        <w:rPr>
          <w:rFonts w:ascii="Times New Roman"/>
          <w:b w:val="false"/>
          <w:i w:val="false"/>
          <w:color w:val="000000"/>
          <w:sz w:val="28"/>
        </w:rPr>
        <w:t xml:space="preserve">
      10. Нысанның 5-бағанында әкімшілік-аумақтық объектілер сыныптауышы бойынша (ӘАОC) орналасқан жерінің коды көрсетіледі. </w:t>
      </w:r>
    </w:p>
    <w:bookmarkEnd w:id="66"/>
    <w:bookmarkStart w:name="z79" w:id="67"/>
    <w:p>
      <w:pPr>
        <w:spacing w:after="0"/>
        <w:ind w:left="0"/>
        <w:jc w:val="both"/>
      </w:pPr>
      <w:r>
        <w:rPr>
          <w:rFonts w:ascii="Times New Roman"/>
          <w:b w:val="false"/>
          <w:i w:val="false"/>
          <w:color w:val="000000"/>
          <w:sz w:val="28"/>
        </w:rPr>
        <w:t>
      11. Нысанның 6-бағанында пайдаланушының бизнес-сәйкестендіру нөмірі немесе жеке сәйкестендіру нөмірі көрсетіледі.</w:t>
      </w:r>
    </w:p>
    <w:bookmarkEnd w:id="67"/>
    <w:bookmarkStart w:name="z80" w:id="68"/>
    <w:p>
      <w:pPr>
        <w:spacing w:after="0"/>
        <w:ind w:left="0"/>
        <w:jc w:val="both"/>
      </w:pPr>
      <w:r>
        <w:rPr>
          <w:rFonts w:ascii="Times New Roman"/>
          <w:b w:val="false"/>
          <w:i w:val="false"/>
          <w:color w:val="000000"/>
          <w:sz w:val="28"/>
        </w:rPr>
        <w:t xml:space="preserve">
      12. Нысанның 7-бағанында экономикалық қызмет түрлерінің жалпы жіктеуішінің (ЭҚЖЖ) коды көрсетіледі. </w:t>
      </w:r>
    </w:p>
    <w:bookmarkEnd w:id="68"/>
    <w:bookmarkStart w:name="z81" w:id="69"/>
    <w:p>
      <w:pPr>
        <w:spacing w:after="0"/>
        <w:ind w:left="0"/>
        <w:jc w:val="both"/>
      </w:pPr>
      <w:r>
        <w:rPr>
          <w:rFonts w:ascii="Times New Roman"/>
          <w:b w:val="false"/>
          <w:i w:val="false"/>
          <w:color w:val="000000"/>
          <w:sz w:val="28"/>
        </w:rPr>
        <w:t>
      13. Нысанның 8-бағанында АШӨСЖ сәйкес балықтардың және басқа да су жануарларының түрлері көрсетіледі – Қазақстан Республикасының Стратегиялық жоспарлау және реформалар агенттігі Ұлттық статистика бюросының интернет-ресурсындағы "Статистикалық жіктелімдер" бөлімінде орналасқан "Ауыл, орман және балық шаруашылығы өнімдерінің (көрсетілетін қызметтерінің) анықтамалығына" сәйкес толтырылады.</w:t>
      </w:r>
    </w:p>
    <w:bookmarkEnd w:id="69"/>
    <w:bookmarkStart w:name="z82" w:id="70"/>
    <w:p>
      <w:pPr>
        <w:spacing w:after="0"/>
        <w:ind w:left="0"/>
        <w:jc w:val="both"/>
      </w:pPr>
      <w:r>
        <w:rPr>
          <w:rFonts w:ascii="Times New Roman"/>
          <w:b w:val="false"/>
          <w:i w:val="false"/>
          <w:color w:val="000000"/>
          <w:sz w:val="28"/>
        </w:rPr>
        <w:t>
      14. Нысанның 9-бағанында АШӨСЖ бойынша кодтары көрсетіледі – Қазақстан Республикасының Стратегиялық жоспарлау және реформалар агенттігі Ұлттық статистика бюросының интернет-ресурсындағы "Статистикалық жіктелімдер" бөлімінде орналасқан "Ауыл, орман және балық шаруашылығы өнімдерінің (көрсетілетін қызметтерінің) анықтамалығына" сәйкес толтырылады.</w:t>
      </w:r>
    </w:p>
    <w:bookmarkEnd w:id="70"/>
    <w:bookmarkStart w:name="z83" w:id="71"/>
    <w:p>
      <w:pPr>
        <w:spacing w:after="0"/>
        <w:ind w:left="0"/>
        <w:jc w:val="both"/>
      </w:pPr>
      <w:r>
        <w:rPr>
          <w:rFonts w:ascii="Times New Roman"/>
          <w:b w:val="false"/>
          <w:i w:val="false"/>
          <w:color w:val="000000"/>
          <w:sz w:val="28"/>
        </w:rPr>
        <w:t>
      15. Нысанның 10-бағанында пайдаланушыға бекітіліп берілген балық шаруашылығы су айдынында және (немесе) учаскесінде пайдаланушыға мәлімделген жалпы аулау квотасын және нақты ауланған балық туралы деректерді көрсете отырып, кәсіпшілік аулау үшін ауланған балықтың жалпы саны көрсетіледі.</w:t>
      </w:r>
    </w:p>
    <w:bookmarkEnd w:id="71"/>
    <w:bookmarkStart w:name="z84" w:id="72"/>
    <w:p>
      <w:pPr>
        <w:spacing w:after="0"/>
        <w:ind w:left="0"/>
        <w:jc w:val="both"/>
      </w:pPr>
      <w:r>
        <w:rPr>
          <w:rFonts w:ascii="Times New Roman"/>
          <w:b w:val="false"/>
          <w:i w:val="false"/>
          <w:color w:val="000000"/>
          <w:sz w:val="28"/>
        </w:rPr>
        <w:t>
      16. Нысанның 11-бағанында аулауға арналған жалпы квотаны және нақты ауланған балық туралы деректерді көрсете отырып, әуесқойлық (спорттық) аулау үшін ауланған балықтың жалпы саны көрсетіледі.</w:t>
      </w:r>
    </w:p>
    <w:bookmarkEnd w:id="72"/>
    <w:bookmarkStart w:name="z85" w:id="73"/>
    <w:p>
      <w:pPr>
        <w:spacing w:after="0"/>
        <w:ind w:left="0"/>
        <w:jc w:val="both"/>
      </w:pPr>
      <w:r>
        <w:rPr>
          <w:rFonts w:ascii="Times New Roman"/>
          <w:b w:val="false"/>
          <w:i w:val="false"/>
          <w:color w:val="000000"/>
          <w:sz w:val="28"/>
        </w:rPr>
        <w:t>
      17. Нысанның 12-бағанында нақты ауланған балық туралы деректерді көрсете отырып, жануарлар дүниесін пайдалануға рұқсат берілген жағдайда мелиорациялық аулау үшін ауланған балықтың жалпы саны көрсетіледі.</w:t>
      </w:r>
    </w:p>
    <w:bookmarkEnd w:id="73"/>
    <w:bookmarkStart w:name="z86" w:id="74"/>
    <w:p>
      <w:pPr>
        <w:spacing w:after="0"/>
        <w:ind w:left="0"/>
        <w:jc w:val="both"/>
      </w:pPr>
      <w:r>
        <w:rPr>
          <w:rFonts w:ascii="Times New Roman"/>
          <w:b w:val="false"/>
          <w:i w:val="false"/>
          <w:color w:val="000000"/>
          <w:sz w:val="28"/>
        </w:rPr>
        <w:t>
      18. Нысанның 13-бағанында бекітілген төлем жоспарын және нақты төленген соманы көрсете отырып, жануарлар дүниесін пайдаланғаны үшін төлемдер бойынша сандық деректер көрсетіледі.</w:t>
      </w:r>
    </w:p>
    <w:bookmarkEnd w:id="74"/>
    <w:bookmarkStart w:name="z87" w:id="75"/>
    <w:p>
      <w:pPr>
        <w:spacing w:after="0"/>
        <w:ind w:left="0"/>
        <w:jc w:val="both"/>
      </w:pPr>
      <w:r>
        <w:rPr>
          <w:rFonts w:ascii="Times New Roman"/>
          <w:b w:val="false"/>
          <w:i w:val="false"/>
          <w:color w:val="000000"/>
          <w:sz w:val="28"/>
        </w:rPr>
        <w:t>
      19. Нысанның 14-бағанында балық аулау саласында көрсетілетін қызметтер мың теңгемен көрсетіледі. Балық аулау саласында көрсетілетін қызметтерге мыналар жатады: жағалауда немесе ішкі сулардан балық аулау, теңіз және тұщы су шаянтәрізділерін, моллюскаларды ұстау бойынша көрсетілетін қызметтер; теңіз және тұщы су балығын аулау бойынша көрсетілетін қызметтер; су жануарларын аулау бойынша көрсетілетін қызметтер (асцидий, қабықтыла); балық аула алқаптарын жалға беру бойынша көрсетілетін қызметтер; мұздату камераларында тоңазыту бойынша көрсетілетін қызметтері; балық аулау саласында көрсетілетін өзге де қызметтер.</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 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9" w:id="76"/>
    <w:p>
      <w:pPr>
        <w:spacing w:after="0"/>
        <w:ind w:left="0"/>
        <w:jc w:val="both"/>
      </w:pPr>
      <w:r>
        <w:rPr>
          <w:rFonts w:ascii="Times New Roman"/>
          <w:b w:val="false"/>
          <w:i w:val="false"/>
          <w:color w:val="000000"/>
          <w:sz w:val="28"/>
        </w:rPr>
        <w:t>
      Ұсынылады: Қазақстан Республикасы Ауыл шаруашылығы министрлігі Балық шаруашылығы комитетінің облысаралық бассейндік балық шаруашылығы инспекцияларына (бұдан әрі – облысаралық инспекциялар), Қазақстан Республикасы Ауыл шаруашылығы министрлігінің Балық шаруашылығы комитетіне</w:t>
      </w:r>
    </w:p>
    <w:bookmarkEnd w:id="76"/>
    <w:bookmarkStart w:name="z90" w:id="77"/>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77"/>
    <w:bookmarkStart w:name="z91" w:id="78"/>
    <w:p>
      <w:pPr>
        <w:spacing w:after="0"/>
        <w:ind w:left="0"/>
        <w:jc w:val="left"/>
      </w:pPr>
      <w:r>
        <w:rPr>
          <w:rFonts w:ascii="Times New Roman"/>
          <w:b/>
          <w:i w:val="false"/>
          <w:color w:val="000000"/>
        </w:rPr>
        <w:t xml:space="preserve"> Әкімшілік нысанның атауы: Балық шаруашылығы су айдындарын және (немесе) учаскелерін қорғауды жүзеге асыратын қорықшылық қызметтер туралы мәліметтер</w:t>
      </w:r>
    </w:p>
    <w:bookmarkEnd w:id="78"/>
    <w:bookmarkStart w:name="z92" w:id="79"/>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2-бш нысаны</w:t>
      </w:r>
    </w:p>
    <w:bookmarkEnd w:id="79"/>
    <w:bookmarkStart w:name="z93" w:id="80"/>
    <w:p>
      <w:pPr>
        <w:spacing w:after="0"/>
        <w:ind w:left="0"/>
        <w:jc w:val="both"/>
      </w:pPr>
      <w:r>
        <w:rPr>
          <w:rFonts w:ascii="Times New Roman"/>
          <w:b w:val="false"/>
          <w:i w:val="false"/>
          <w:color w:val="000000"/>
          <w:sz w:val="28"/>
        </w:rPr>
        <w:t>
      Кезеңділігі: жыл сайын</w:t>
      </w:r>
    </w:p>
    <w:bookmarkEnd w:id="80"/>
    <w:bookmarkStart w:name="z94" w:id="81"/>
    <w:p>
      <w:pPr>
        <w:spacing w:after="0"/>
        <w:ind w:left="0"/>
        <w:jc w:val="both"/>
      </w:pPr>
      <w:r>
        <w:rPr>
          <w:rFonts w:ascii="Times New Roman"/>
          <w:b w:val="false"/>
          <w:i w:val="false"/>
          <w:color w:val="000000"/>
          <w:sz w:val="28"/>
        </w:rPr>
        <w:t>
      Есепті кезең: 20____ жыл</w:t>
      </w:r>
    </w:p>
    <w:bookmarkEnd w:id="81"/>
    <w:bookmarkStart w:name="z95" w:id="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қорғау, өсімін молайту және пайдалану туралы" Қазақстан Республикасының Заңына сәйкес балық шаруашылығын жүргізу құқығы және балық аулау құқығы берілген жеке және заңды тұлғалар (бұдан әрі – пайдаланушылар), облысаралық инспекциялар</w:t>
      </w:r>
    </w:p>
    <w:bookmarkEnd w:id="82"/>
    <w:bookmarkStart w:name="z96" w:id="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83"/>
    <w:bookmarkStart w:name="z97" w:id="84"/>
    <w:p>
      <w:pPr>
        <w:spacing w:after="0"/>
        <w:ind w:left="0"/>
        <w:jc w:val="both"/>
      </w:pPr>
      <w:r>
        <w:rPr>
          <w:rFonts w:ascii="Times New Roman"/>
          <w:b w:val="false"/>
          <w:i w:val="false"/>
          <w:color w:val="000000"/>
          <w:sz w:val="28"/>
        </w:rPr>
        <w:t>
      облысаралық инспекцияларға есепті кезеңнен кейінгі жылдың 5 қаңтарынан кешіктірмей;</w:t>
      </w:r>
    </w:p>
    <w:bookmarkEnd w:id="84"/>
    <w:bookmarkStart w:name="z98" w:id="85"/>
    <w:p>
      <w:pPr>
        <w:spacing w:after="0"/>
        <w:ind w:left="0"/>
        <w:jc w:val="both"/>
      </w:pPr>
      <w:r>
        <w:rPr>
          <w:rFonts w:ascii="Times New Roman"/>
          <w:b w:val="false"/>
          <w:i w:val="false"/>
          <w:color w:val="000000"/>
          <w:sz w:val="28"/>
        </w:rPr>
        <w:t>
      Қазақстан Республикасы Ауыл шаруашылығы министрлігінің Балық шаруашылығы комитетіне есепті кезеңнен кейінгі жылдың 10 қаңтарынан кешіктірмей.</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p>
          <w:bookmarkEnd w:id="8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00" w:id="87"/>
    <w:p>
      <w:pPr>
        <w:spacing w:after="0"/>
        <w:ind w:left="0"/>
        <w:jc w:val="both"/>
      </w:pPr>
      <w:r>
        <w:rPr>
          <w:rFonts w:ascii="Times New Roman"/>
          <w:b w:val="false"/>
          <w:i w:val="false"/>
          <w:color w:val="000000"/>
          <w:sz w:val="28"/>
        </w:rPr>
        <w:t>
      Жинау әдісі: электрондық түрде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Р/с</w:t>
            </w:r>
          </w:p>
          <w:bookmarkEnd w:id="88"/>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 (балық шаруашылығы су айдынының және (немесе) учаскесінің орналасқан жері)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 бойынша орналасқан жердің коды (ӘАОС)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Қорықшылар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балық ресурстарын және басқа да су жануарларын қорғау, өсімін молайту және пайдалану саласында заңнаманы бұзғаны үшін қорықшылар толтырған хаттамалардың (актілердің)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коды (ЭҚЖЖ)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9"/>
    <w:p>
      <w:pPr>
        <w:spacing w:after="0"/>
        <w:ind w:left="0"/>
        <w:jc w:val="both"/>
      </w:pPr>
      <w:r>
        <w:rPr>
          <w:rFonts w:ascii="Times New Roman"/>
          <w:b w:val="false"/>
          <w:i w:val="false"/>
          <w:color w:val="000000"/>
          <w:sz w:val="28"/>
        </w:rPr>
        <w:t>
      Атауы _______________________________________________________________</w:t>
      </w:r>
    </w:p>
    <w:bookmarkEnd w:id="89"/>
    <w:bookmarkStart w:name="z103" w:id="90"/>
    <w:p>
      <w:pPr>
        <w:spacing w:after="0"/>
        <w:ind w:left="0"/>
        <w:jc w:val="both"/>
      </w:pPr>
      <w:r>
        <w:rPr>
          <w:rFonts w:ascii="Times New Roman"/>
          <w:b w:val="false"/>
          <w:i w:val="false"/>
          <w:color w:val="000000"/>
          <w:sz w:val="28"/>
        </w:rPr>
        <w:t>
      Мекенжайы __________________________________________________________</w:t>
      </w:r>
    </w:p>
    <w:bookmarkEnd w:id="90"/>
    <w:bookmarkStart w:name="z104" w:id="91"/>
    <w:p>
      <w:pPr>
        <w:spacing w:after="0"/>
        <w:ind w:left="0"/>
        <w:jc w:val="both"/>
      </w:pPr>
      <w:r>
        <w:rPr>
          <w:rFonts w:ascii="Times New Roman"/>
          <w:b w:val="false"/>
          <w:i w:val="false"/>
          <w:color w:val="000000"/>
          <w:sz w:val="28"/>
        </w:rPr>
        <w:t>
      Телефоны ____________________________________________________________</w:t>
      </w:r>
    </w:p>
    <w:bookmarkEnd w:id="91"/>
    <w:bookmarkStart w:name="z105" w:id="92"/>
    <w:p>
      <w:pPr>
        <w:spacing w:after="0"/>
        <w:ind w:left="0"/>
        <w:jc w:val="both"/>
      </w:pPr>
      <w:r>
        <w:rPr>
          <w:rFonts w:ascii="Times New Roman"/>
          <w:b w:val="false"/>
          <w:i w:val="false"/>
          <w:color w:val="000000"/>
          <w:sz w:val="28"/>
        </w:rPr>
        <w:t>
      Электрондық почта мекенжайы __________________________________________</w:t>
      </w:r>
    </w:p>
    <w:bookmarkEnd w:id="92"/>
    <w:bookmarkStart w:name="z106" w:id="93"/>
    <w:p>
      <w:pPr>
        <w:spacing w:after="0"/>
        <w:ind w:left="0"/>
        <w:jc w:val="both"/>
      </w:pPr>
      <w:r>
        <w:rPr>
          <w:rFonts w:ascii="Times New Roman"/>
          <w:b w:val="false"/>
          <w:i w:val="false"/>
          <w:color w:val="000000"/>
          <w:sz w:val="28"/>
        </w:rPr>
        <w:t>
      Орындаушы ___________________________________ _______________________</w:t>
      </w:r>
    </w:p>
    <w:bookmarkEnd w:id="93"/>
    <w:bookmarkStart w:name="z107" w:id="94"/>
    <w:p>
      <w:pPr>
        <w:spacing w:after="0"/>
        <w:ind w:left="0"/>
        <w:jc w:val="both"/>
      </w:pPr>
      <w:r>
        <w:rPr>
          <w:rFonts w:ascii="Times New Roman"/>
          <w:b w:val="false"/>
          <w:i w:val="false"/>
          <w:color w:val="000000"/>
          <w:sz w:val="28"/>
        </w:rPr>
        <w:t>
      аты, әкесінің аты (бар болса), тегі</w:t>
      </w:r>
    </w:p>
    <w:bookmarkEnd w:id="94"/>
    <w:bookmarkStart w:name="z108" w:id="95"/>
    <w:p>
      <w:pPr>
        <w:spacing w:after="0"/>
        <w:ind w:left="0"/>
        <w:jc w:val="both"/>
      </w:pPr>
      <w:r>
        <w:rPr>
          <w:rFonts w:ascii="Times New Roman"/>
          <w:b w:val="false"/>
          <w:i w:val="false"/>
          <w:color w:val="000000"/>
          <w:sz w:val="28"/>
        </w:rPr>
        <w:t>
      Басшы немесе оның міндетін атқарушы</w:t>
      </w:r>
    </w:p>
    <w:bookmarkEnd w:id="95"/>
    <w:bookmarkStart w:name="z109" w:id="96"/>
    <w:p>
      <w:pPr>
        <w:spacing w:after="0"/>
        <w:ind w:left="0"/>
        <w:jc w:val="both"/>
      </w:pPr>
      <w:r>
        <w:rPr>
          <w:rFonts w:ascii="Times New Roman"/>
          <w:b w:val="false"/>
          <w:i w:val="false"/>
          <w:color w:val="000000"/>
          <w:sz w:val="28"/>
        </w:rPr>
        <w:t>
      _________________________________________________ ____________________</w:t>
      </w:r>
    </w:p>
    <w:bookmarkEnd w:id="96"/>
    <w:bookmarkStart w:name="z110" w:id="97"/>
    <w:p>
      <w:pPr>
        <w:spacing w:after="0"/>
        <w:ind w:left="0"/>
        <w:jc w:val="both"/>
      </w:pPr>
      <w:r>
        <w:rPr>
          <w:rFonts w:ascii="Times New Roman"/>
          <w:b w:val="false"/>
          <w:i w:val="false"/>
          <w:color w:val="000000"/>
          <w:sz w:val="28"/>
        </w:rPr>
        <w:t>
      аты, әкесінің аты (бар болса), тегі</w:t>
      </w:r>
    </w:p>
    <w:bookmarkEnd w:id="97"/>
    <w:bookmarkStart w:name="z111" w:id="98"/>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"Балық шаруашылығы су айдындарын және (немесе) учаскелерін қорғауды жүзеге асыратын қорықшылық қызметтер туралы мәліметтер" нысанын толтыру бойынша түсіндірме осы нысанға қосымшада келтірілген.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 және (немесе)</w:t>
            </w:r>
            <w:r>
              <w:br/>
            </w:r>
            <w:r>
              <w:rPr>
                <w:rFonts w:ascii="Times New Roman"/>
                <w:b w:val="false"/>
                <w:i w:val="false"/>
                <w:color w:val="000000"/>
                <w:sz w:val="20"/>
              </w:rPr>
              <w:t>учаскелерін қорғауды жүзеге</w:t>
            </w:r>
            <w:r>
              <w:br/>
            </w:r>
            <w:r>
              <w:rPr>
                <w:rFonts w:ascii="Times New Roman"/>
                <w:b w:val="false"/>
                <w:i w:val="false"/>
                <w:color w:val="000000"/>
                <w:sz w:val="20"/>
              </w:rPr>
              <w:t>асыратын қорықшылық</w:t>
            </w:r>
            <w:r>
              <w:br/>
            </w:r>
            <w:r>
              <w:rPr>
                <w:rFonts w:ascii="Times New Roman"/>
                <w:b w:val="false"/>
                <w:i w:val="false"/>
                <w:color w:val="000000"/>
                <w:sz w:val="20"/>
              </w:rPr>
              <w:t>қызметтер туралы мәліметтер"</w:t>
            </w:r>
            <w:r>
              <w:br/>
            </w:r>
            <w:r>
              <w:rPr>
                <w:rFonts w:ascii="Times New Roman"/>
                <w:b w:val="false"/>
                <w:i w:val="false"/>
                <w:color w:val="000000"/>
                <w:sz w:val="20"/>
              </w:rPr>
              <w:t>нысанына қосымша</w:t>
            </w:r>
          </w:p>
        </w:tc>
      </w:tr>
    </w:tbl>
    <w:bookmarkStart w:name="z113" w:id="99"/>
    <w:p>
      <w:pPr>
        <w:spacing w:after="0"/>
        <w:ind w:left="0"/>
        <w:jc w:val="left"/>
      </w:pPr>
      <w:r>
        <w:rPr>
          <w:rFonts w:ascii="Times New Roman"/>
          <w:b/>
          <w:i w:val="false"/>
          <w:color w:val="000000"/>
        </w:rPr>
        <w:t xml:space="preserve"> Әкімшілік деректерді өтеусіз негізде жинауға арналған "Балық шаруашылығы су айдындарын және (немесе) учаскелерін қорғауды жүзеге асыратын қорықшылық қызметтер туралы мәліметтер" нысанын  толтыру бойынша түсіндірме (индекс:2-бш нысан, кезеңділігі: жыл сайын)</w:t>
      </w:r>
    </w:p>
    <w:bookmarkEnd w:id="99"/>
    <w:bookmarkStart w:name="z114" w:id="100"/>
    <w:p>
      <w:pPr>
        <w:spacing w:after="0"/>
        <w:ind w:left="0"/>
        <w:jc w:val="left"/>
      </w:pPr>
      <w:r>
        <w:rPr>
          <w:rFonts w:ascii="Times New Roman"/>
          <w:b/>
          <w:i w:val="false"/>
          <w:color w:val="000000"/>
        </w:rPr>
        <w:t xml:space="preserve"> 1-тарау. Жалпы ережелер</w:t>
      </w:r>
    </w:p>
    <w:bookmarkEnd w:id="100"/>
    <w:bookmarkStart w:name="z115" w:id="10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"Балық шаруашылығы су айдындарын және (немесе) учаскелерін қорғауды жүзеге асыратын қорықшылық қызметтер туралы мәліметтер" нысанын (бұдан әрі – Нысан) толтыру бойынша бірыңғай талаптарды айқындайды. </w:t>
      </w:r>
    </w:p>
    <w:bookmarkEnd w:id="101"/>
    <w:bookmarkStart w:name="z116" w:id="102"/>
    <w:p>
      <w:pPr>
        <w:spacing w:after="0"/>
        <w:ind w:left="0"/>
        <w:jc w:val="both"/>
      </w:pPr>
      <w:r>
        <w:rPr>
          <w:rFonts w:ascii="Times New Roman"/>
          <w:b w:val="false"/>
          <w:i w:val="false"/>
          <w:color w:val="000000"/>
          <w:sz w:val="28"/>
        </w:rPr>
        <w:t>
      Нысанды жүргізудің негізгі міндеті балық шаруашылығы су айдындарын және (немесе) учаскелерін қорғауды жүзеге асыратын қорықшылық қызметтер туралы ақпараттық сипатта болады.</w:t>
      </w:r>
    </w:p>
    <w:bookmarkEnd w:id="102"/>
    <w:bookmarkStart w:name="z117" w:id="103"/>
    <w:p>
      <w:pPr>
        <w:spacing w:after="0"/>
        <w:ind w:left="0"/>
        <w:jc w:val="both"/>
      </w:pPr>
      <w:r>
        <w:rPr>
          <w:rFonts w:ascii="Times New Roman"/>
          <w:b w:val="false"/>
          <w:i w:val="false"/>
          <w:color w:val="000000"/>
          <w:sz w:val="28"/>
        </w:rPr>
        <w:t>
      2. Нысанды "Жануарлар дүниесін қорғау, өсімін молайту және пайдалану туралы" Қазақстан Республикасының Заңына сәйкес балық шаруашылығын жүргізу құқығы және балық аулау құқығы берілген жеке және заңды тұлғалар (бұдан әрі – пайдаланушылар), Қазақстан Республикасы Ауыл шаруашылығы министрлігі Балық шаруашылығы комитетінің облысаралық бассейндік балық шаруашылығы инспекциялары (бұдан әрі – облысаралық инспекциялар) толтырады.</w:t>
      </w:r>
    </w:p>
    <w:bookmarkEnd w:id="103"/>
    <w:bookmarkStart w:name="z118" w:id="104"/>
    <w:p>
      <w:pPr>
        <w:spacing w:after="0"/>
        <w:ind w:left="0"/>
        <w:jc w:val="both"/>
      </w:pPr>
      <w:r>
        <w:rPr>
          <w:rFonts w:ascii="Times New Roman"/>
          <w:b w:val="false"/>
          <w:i w:val="false"/>
          <w:color w:val="000000"/>
          <w:sz w:val="28"/>
        </w:rPr>
        <w:t>
      3. Нысанға орындаушы және басшы, не оның міндеттерін атқарушы адам қол қояды.</w:t>
      </w:r>
    </w:p>
    <w:bookmarkEnd w:id="104"/>
    <w:bookmarkStart w:name="z119" w:id="105"/>
    <w:p>
      <w:pPr>
        <w:spacing w:after="0"/>
        <w:ind w:left="0"/>
        <w:jc w:val="both"/>
      </w:pPr>
      <w:r>
        <w:rPr>
          <w:rFonts w:ascii="Times New Roman"/>
          <w:b w:val="false"/>
          <w:i w:val="false"/>
          <w:color w:val="000000"/>
          <w:sz w:val="28"/>
        </w:rPr>
        <w:t>
      4. Нысанды:</w:t>
      </w:r>
    </w:p>
    <w:bookmarkEnd w:id="105"/>
    <w:bookmarkStart w:name="z120" w:id="106"/>
    <w:p>
      <w:pPr>
        <w:spacing w:after="0"/>
        <w:ind w:left="0"/>
        <w:jc w:val="both"/>
      </w:pPr>
      <w:r>
        <w:rPr>
          <w:rFonts w:ascii="Times New Roman"/>
          <w:b w:val="false"/>
          <w:i w:val="false"/>
          <w:color w:val="000000"/>
          <w:sz w:val="28"/>
        </w:rPr>
        <w:t>
      пайдаланушылар облысаралық инспекцияларға есепті кезеңнен кейінгі жылдың 5 қаңтарынан кешіктірмей;</w:t>
      </w:r>
    </w:p>
    <w:bookmarkEnd w:id="106"/>
    <w:bookmarkStart w:name="z121" w:id="107"/>
    <w:p>
      <w:pPr>
        <w:spacing w:after="0"/>
        <w:ind w:left="0"/>
        <w:jc w:val="both"/>
      </w:pPr>
      <w:r>
        <w:rPr>
          <w:rFonts w:ascii="Times New Roman"/>
          <w:b w:val="false"/>
          <w:i w:val="false"/>
          <w:color w:val="000000"/>
          <w:sz w:val="28"/>
        </w:rPr>
        <w:t>
      облысаралық инспекциялар Қазақстан Республикасы Ауыл шаруашылығы министрлігінің Балық шаруашылығы комитетіне есепті кезеңнен кейінгі жылдың 10 қаңтарынан кешіктірмей береді.</w:t>
      </w:r>
    </w:p>
    <w:bookmarkEnd w:id="107"/>
    <w:bookmarkStart w:name="z122" w:id="108"/>
    <w:p>
      <w:pPr>
        <w:spacing w:after="0"/>
        <w:ind w:left="0"/>
        <w:jc w:val="left"/>
      </w:pPr>
      <w:r>
        <w:rPr>
          <w:rFonts w:ascii="Times New Roman"/>
          <w:b/>
          <w:i w:val="false"/>
          <w:color w:val="000000"/>
        </w:rPr>
        <w:t xml:space="preserve"> 2-тарау. Нысанды толтыру бойынша түсіндірме</w:t>
      </w:r>
    </w:p>
    <w:bookmarkEnd w:id="108"/>
    <w:bookmarkStart w:name="z123" w:id="109"/>
    <w:p>
      <w:pPr>
        <w:spacing w:after="0"/>
        <w:ind w:left="0"/>
        <w:jc w:val="both"/>
      </w:pPr>
      <w:r>
        <w:rPr>
          <w:rFonts w:ascii="Times New Roman"/>
          <w:b w:val="false"/>
          <w:i w:val="false"/>
          <w:color w:val="000000"/>
          <w:sz w:val="28"/>
        </w:rPr>
        <w:t>
      5. Нысанның 1-бағанында реті бойынша нөмірленуі көрсетіледі.</w:t>
      </w:r>
    </w:p>
    <w:bookmarkEnd w:id="109"/>
    <w:bookmarkStart w:name="z124" w:id="110"/>
    <w:p>
      <w:pPr>
        <w:spacing w:after="0"/>
        <w:ind w:left="0"/>
        <w:jc w:val="both"/>
      </w:pPr>
      <w:r>
        <w:rPr>
          <w:rFonts w:ascii="Times New Roman"/>
          <w:b w:val="false"/>
          <w:i w:val="false"/>
          <w:color w:val="000000"/>
          <w:sz w:val="28"/>
        </w:rPr>
        <w:t>
      6. Нысанның 2-бағанында пайдаланушыларға бекітіп берілген балық шаруашылығы су айдындарының және (немесе) учаскелерінің атауы көрсетіледі.</w:t>
      </w:r>
    </w:p>
    <w:bookmarkEnd w:id="110"/>
    <w:bookmarkStart w:name="z125" w:id="111"/>
    <w:p>
      <w:pPr>
        <w:spacing w:after="0"/>
        <w:ind w:left="0"/>
        <w:jc w:val="both"/>
      </w:pPr>
      <w:r>
        <w:rPr>
          <w:rFonts w:ascii="Times New Roman"/>
          <w:b w:val="false"/>
          <w:i w:val="false"/>
          <w:color w:val="000000"/>
          <w:sz w:val="28"/>
        </w:rPr>
        <w:t xml:space="preserve">
      7. Нысанның 3-бағанында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Қазақстан Республикасы Ауыл шаруашылығы министрінің 2015 жылғы 19 наурыздағы </w:t>
      </w:r>
      <w:r>
        <w:rPr>
          <w:rFonts w:ascii="Times New Roman"/>
          <w:b w:val="false"/>
          <w:i w:val="false"/>
          <w:color w:val="000000"/>
          <w:sz w:val="28"/>
        </w:rPr>
        <w:t>№ 18-04/245</w:t>
      </w:r>
      <w:r>
        <w:rPr>
          <w:rFonts w:ascii="Times New Roman"/>
          <w:b w:val="false"/>
          <w:i w:val="false"/>
          <w:color w:val="000000"/>
          <w:sz w:val="28"/>
        </w:rPr>
        <w:t xml:space="preserve"> (Нормативтік құқықтық актілерді мемлекеттік тіркеу тізілімінде № 11227 болып тіркелген) және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бекіту туралы" Қазақстан Республикасы Ауыл шаруашылығы министрінің міндетін атқарушынның 2024 жылғы 21 тамыздағы </w:t>
      </w:r>
      <w:r>
        <w:rPr>
          <w:rFonts w:ascii="Times New Roman"/>
          <w:b w:val="false"/>
          <w:i w:val="false"/>
          <w:color w:val="000000"/>
          <w:sz w:val="28"/>
        </w:rPr>
        <w:t>№ 283</w:t>
      </w:r>
      <w:r>
        <w:rPr>
          <w:rFonts w:ascii="Times New Roman"/>
          <w:b w:val="false"/>
          <w:i w:val="false"/>
          <w:color w:val="000000"/>
          <w:sz w:val="28"/>
        </w:rPr>
        <w:t xml:space="preserve"> (Нормативтік құқықтық актілерді мемлекеттік тіркеу тізілімінде № 34968 болып тіркелген) бұйрықтары негізінде балық шаруашылығы су айдындары және (немесе) учаскелерi бекітіліп берілген пайдаланушының атауы көрсетіледі.</w:t>
      </w:r>
    </w:p>
    <w:bookmarkEnd w:id="111"/>
    <w:bookmarkStart w:name="z126" w:id="112"/>
    <w:p>
      <w:pPr>
        <w:spacing w:after="0"/>
        <w:ind w:left="0"/>
        <w:jc w:val="both"/>
      </w:pPr>
      <w:r>
        <w:rPr>
          <w:rFonts w:ascii="Times New Roman"/>
          <w:b w:val="false"/>
          <w:i w:val="false"/>
          <w:color w:val="000000"/>
          <w:sz w:val="28"/>
        </w:rPr>
        <w:t>
      8. Нысанның 4-бағанында ауданның атауы (балық шаруашылығы су айдынының және (немесе) учаскесінің орналасқан жері) көрсетіледі.</w:t>
      </w:r>
    </w:p>
    <w:bookmarkEnd w:id="112"/>
    <w:bookmarkStart w:name="z127" w:id="113"/>
    <w:p>
      <w:pPr>
        <w:spacing w:after="0"/>
        <w:ind w:left="0"/>
        <w:jc w:val="both"/>
      </w:pPr>
      <w:r>
        <w:rPr>
          <w:rFonts w:ascii="Times New Roman"/>
          <w:b w:val="false"/>
          <w:i w:val="false"/>
          <w:color w:val="000000"/>
          <w:sz w:val="28"/>
        </w:rPr>
        <w:t>
      9. Нысанның 5-бағанында әкімшілік-аумақтық объектілер сыныптауышы бойынша (ӘАОС) орналасқан жерінің коды көрсетіледі.</w:t>
      </w:r>
    </w:p>
    <w:bookmarkEnd w:id="113"/>
    <w:bookmarkStart w:name="z128" w:id="114"/>
    <w:p>
      <w:pPr>
        <w:spacing w:after="0"/>
        <w:ind w:left="0"/>
        <w:jc w:val="both"/>
      </w:pPr>
      <w:r>
        <w:rPr>
          <w:rFonts w:ascii="Times New Roman"/>
          <w:b w:val="false"/>
          <w:i w:val="false"/>
          <w:color w:val="000000"/>
          <w:sz w:val="28"/>
        </w:rPr>
        <w:t>
      10. Нысанның 6-бағанында пайдаланушыға бекітіліп берілген балық шаруашылығы су айдындарын және (немесе) учаскелерін қорғауды жүзеге асыратын қорықшылардың (адамның) жылдың басындағы және есептік кезеңнің басындағы саны көрсетіледі.</w:t>
      </w:r>
    </w:p>
    <w:bookmarkEnd w:id="114"/>
    <w:bookmarkStart w:name="z129" w:id="115"/>
    <w:p>
      <w:pPr>
        <w:spacing w:after="0"/>
        <w:ind w:left="0"/>
        <w:jc w:val="both"/>
      </w:pPr>
      <w:r>
        <w:rPr>
          <w:rFonts w:ascii="Times New Roman"/>
          <w:b w:val="false"/>
          <w:i w:val="false"/>
          <w:color w:val="000000"/>
          <w:sz w:val="28"/>
        </w:rPr>
        <w:t>
      11. Нысанның 7-бағанында есепті кезеңде балық ресурстарын және басқа да су жануарларын қорғау, өсімін молайту және пайдалану саласында заңнаманы бұзғаны үшін қорықшылар толтырған хаттамалардың (актілердің) саны көрсетіледі.</w:t>
      </w:r>
    </w:p>
    <w:bookmarkEnd w:id="115"/>
    <w:bookmarkStart w:name="z130" w:id="116"/>
    <w:p>
      <w:pPr>
        <w:spacing w:after="0"/>
        <w:ind w:left="0"/>
        <w:jc w:val="both"/>
      </w:pPr>
      <w:r>
        <w:rPr>
          <w:rFonts w:ascii="Times New Roman"/>
          <w:b w:val="false"/>
          <w:i w:val="false"/>
          <w:color w:val="000000"/>
          <w:sz w:val="28"/>
        </w:rPr>
        <w:t>
      12. Нысанның 8-бағанында пайдаланушының бизнес-сәйкестендіру нөмірі немесе жеке сәйкестендіру нөмірі көрсетіледі.</w:t>
      </w:r>
    </w:p>
    <w:bookmarkEnd w:id="116"/>
    <w:bookmarkStart w:name="z131" w:id="117"/>
    <w:p>
      <w:pPr>
        <w:spacing w:after="0"/>
        <w:ind w:left="0"/>
        <w:jc w:val="both"/>
      </w:pPr>
      <w:r>
        <w:rPr>
          <w:rFonts w:ascii="Times New Roman"/>
          <w:b w:val="false"/>
          <w:i w:val="false"/>
          <w:color w:val="000000"/>
          <w:sz w:val="28"/>
        </w:rPr>
        <w:t>
      13. Нысанның 9-бағанында экономикалық қызмет түрлерінің жалпы жіктеуішінің (ЭҚЖЖ) коды көрсетіледі.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 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3" w:id="118"/>
    <w:p>
      <w:pPr>
        <w:spacing w:after="0"/>
        <w:ind w:left="0"/>
        <w:jc w:val="both"/>
      </w:pPr>
      <w:r>
        <w:rPr>
          <w:rFonts w:ascii="Times New Roman"/>
          <w:b w:val="false"/>
          <w:i w:val="false"/>
          <w:color w:val="000000"/>
          <w:sz w:val="28"/>
        </w:rPr>
        <w:t>
      Ұсынылады: Қазақстан Республикасы Ауыл шаруашылығы министрлігі Балық шаруашылығы комитетінің облысаралық бассейндік балық шаруашылығы инспекцияларына (бұдан әрі – облысаралық инспекциялар), Қазақстан Республикасы Ауыл шаруашылығы министрлігінің Балық шаруашылығы комитетіне</w:t>
      </w:r>
    </w:p>
    <w:bookmarkEnd w:id="118"/>
    <w:bookmarkStart w:name="z134" w:id="11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119"/>
    <w:bookmarkStart w:name="z135" w:id="120"/>
    <w:p>
      <w:pPr>
        <w:spacing w:after="0"/>
        <w:ind w:left="0"/>
        <w:jc w:val="left"/>
      </w:pPr>
      <w:r>
        <w:rPr>
          <w:rFonts w:ascii="Times New Roman"/>
          <w:b/>
          <w:i w:val="false"/>
          <w:color w:val="000000"/>
        </w:rPr>
        <w:t xml:space="preserve"> Әкімшілік нысанның атауы: Пайдаланушылардың балық шаруашылығын дамыту үшін ағымдағы жылға жоспарланған қаражат көлемдерін орындауы туралы мәліметтер</w:t>
      </w:r>
    </w:p>
    <w:bookmarkEnd w:id="120"/>
    <w:bookmarkStart w:name="z136" w:id="121"/>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3-бш нысаны</w:t>
      </w:r>
    </w:p>
    <w:bookmarkEnd w:id="121"/>
    <w:bookmarkStart w:name="z137" w:id="122"/>
    <w:p>
      <w:pPr>
        <w:spacing w:after="0"/>
        <w:ind w:left="0"/>
        <w:jc w:val="both"/>
      </w:pPr>
      <w:r>
        <w:rPr>
          <w:rFonts w:ascii="Times New Roman"/>
          <w:b w:val="false"/>
          <w:i w:val="false"/>
          <w:color w:val="000000"/>
          <w:sz w:val="28"/>
        </w:rPr>
        <w:t>
      Кезеңділігі: жыл сайын</w:t>
      </w:r>
    </w:p>
    <w:bookmarkEnd w:id="122"/>
    <w:bookmarkStart w:name="z138" w:id="123"/>
    <w:p>
      <w:pPr>
        <w:spacing w:after="0"/>
        <w:ind w:left="0"/>
        <w:jc w:val="both"/>
      </w:pPr>
      <w:r>
        <w:rPr>
          <w:rFonts w:ascii="Times New Roman"/>
          <w:b w:val="false"/>
          <w:i w:val="false"/>
          <w:color w:val="000000"/>
          <w:sz w:val="28"/>
        </w:rPr>
        <w:t>
      Есепті кезең: 20____ жыл</w:t>
      </w:r>
    </w:p>
    <w:bookmarkEnd w:id="123"/>
    <w:bookmarkStart w:name="z139" w:id="1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қорғау, өсімін молайту және пайдалану туралы" Қазақстан Республикасының Заңына сәйкес балық шаруашылығын жүргізу құқығы және балық аулау құқығы берілген жеке және заңды тұлғалар (бұдан әрі – пайдаланушылар), облысаралық инспекциялар</w:t>
      </w:r>
    </w:p>
    <w:bookmarkEnd w:id="124"/>
    <w:bookmarkStart w:name="z140" w:id="1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25"/>
    <w:bookmarkStart w:name="z141" w:id="126"/>
    <w:p>
      <w:pPr>
        <w:spacing w:after="0"/>
        <w:ind w:left="0"/>
        <w:jc w:val="both"/>
      </w:pPr>
      <w:r>
        <w:rPr>
          <w:rFonts w:ascii="Times New Roman"/>
          <w:b w:val="false"/>
          <w:i w:val="false"/>
          <w:color w:val="000000"/>
          <w:sz w:val="28"/>
        </w:rPr>
        <w:t>
      облысаралық инспекцияларға есепті кезеңнен кейінгі жылдың 5 қаңтарынан кешіктірмей;</w:t>
      </w:r>
    </w:p>
    <w:bookmarkEnd w:id="126"/>
    <w:bookmarkStart w:name="z142" w:id="127"/>
    <w:p>
      <w:pPr>
        <w:spacing w:after="0"/>
        <w:ind w:left="0"/>
        <w:jc w:val="both"/>
      </w:pPr>
      <w:r>
        <w:rPr>
          <w:rFonts w:ascii="Times New Roman"/>
          <w:b w:val="false"/>
          <w:i w:val="false"/>
          <w:color w:val="000000"/>
          <w:sz w:val="28"/>
        </w:rPr>
        <w:t>
      Қазақстан Республикасы Ауыл шаруашылығы министрлігінің Балық шаруашылығы комитетіне есепті кезеңнен кейінгі жылдың 10 қаңтарынан кешіктірмей.</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p>
          <w:bookmarkEnd w:id="12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44" w:id="129"/>
    <w:p>
      <w:pPr>
        <w:spacing w:after="0"/>
        <w:ind w:left="0"/>
        <w:jc w:val="both"/>
      </w:pPr>
      <w:r>
        <w:rPr>
          <w:rFonts w:ascii="Times New Roman"/>
          <w:b w:val="false"/>
          <w:i w:val="false"/>
          <w:color w:val="000000"/>
          <w:sz w:val="28"/>
        </w:rPr>
        <w:t>
      Жинау әдісі: электрондық түрде</w:t>
      </w:r>
    </w:p>
    <w:bookmarkEnd w:id="129"/>
    <w:bookmarkStart w:name="z145" w:id="130"/>
    <w:p>
      <w:pPr>
        <w:spacing w:after="0"/>
        <w:ind w:left="0"/>
        <w:jc w:val="left"/>
      </w:pPr>
      <w:r>
        <w:rPr>
          <w:rFonts w:ascii="Times New Roman"/>
          <w:b/>
          <w:i w:val="false"/>
          <w:color w:val="000000"/>
        </w:rPr>
        <w:t xml:space="preserve"> 1-кесте. Кәсіпшілік балық аулауды жүргізу үшін балық шаруашылығы су айдындарын және учаскелерін бекітіп беру туралы ақпарат</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 (балық шаруашылығы су айдынының және (немесе) учаскесінің орналасқан жері)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 бойынша орналасқан жердің коды (ӘАОК)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Балық ресурстарын және басқа да су жануарларын қорғау, өсімін молайту және пайдалану саласындағы аккредиттелген ғылыми ұйымның ұсынымдарына сәйкес балықтардың құртшабақтарын жіберу**</w:t>
            </w:r>
          </w:p>
          <w:bookmarkEnd w:id="131"/>
          <w:p>
            <w:pPr>
              <w:spacing w:after="20"/>
              <w:ind w:left="20"/>
              <w:jc w:val="both"/>
            </w:pPr>
            <w:r>
              <w:rPr>
                <w:rFonts w:ascii="Times New Roman"/>
                <w:b w:val="false"/>
                <w:i w:val="false"/>
                <w:color w:val="000000"/>
                <w:sz w:val="20"/>
              </w:rPr>
              <w:t>
(мың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Балық шаруашылығы мелиорациясы жөніндегі жұмыстарды жүргізу, оның ішінде: қатты өсімдіктерді шабу (гектар);</w:t>
            </w:r>
          </w:p>
          <w:bookmarkEnd w:id="132"/>
          <w:p>
            <w:pPr>
              <w:spacing w:after="20"/>
              <w:ind w:left="20"/>
              <w:jc w:val="both"/>
            </w:pPr>
            <w:r>
              <w:rPr>
                <w:rFonts w:ascii="Times New Roman"/>
                <w:b w:val="false"/>
                <w:i w:val="false"/>
                <w:color w:val="000000"/>
                <w:sz w:val="20"/>
              </w:rPr>
              <w:t>
түбін тереңдету жұмыстарын жүргізу (метр³); бөлініп кеткен су айдындарынан балықтарды құтқару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метрр 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игерілді</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халықаралық маңызы бар учаскелер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республикалық маңызы бар учаскелер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жергілікті маңызы бар учаскелер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3"/>
    <w:p>
      <w:pPr>
        <w:spacing w:after="0"/>
        <w:ind w:left="0"/>
        <w:jc w:val="both"/>
      </w:pPr>
      <w:r>
        <w:rPr>
          <w:rFonts w:ascii="Times New Roman"/>
          <w:b w:val="false"/>
          <w:i w:val="false"/>
          <w:color w:val="000000"/>
          <w:sz w:val="28"/>
        </w:rPr>
        <w:t>
      кестенің жалғасы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жаппай қырылуына қарсы iс-шаралар (қыс кезеңінде ойықтар бұрғылау, кескіндеме ою жүргізу)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квотадан өңделген балық өнімдерінің көлемі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алып қоюға бөлінген квоталарды игеру (100 %)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идеясын бұқаралық ақпарат құралдарында насихаттау (мақалалар, жарияланымдар саны), сондай-ақ білім беру орталықтарында (мектеп, жоғары оқу орындары)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орындау пайызы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игерілді</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халықаралық маңызы бар учаскелер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республикалық маңызы бар учаскелер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жергілікті маңызы бар учаскелер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4"/>
    <w:p>
      <w:pPr>
        <w:spacing w:after="0"/>
        <w:ind w:left="0"/>
        <w:jc w:val="both"/>
      </w:pPr>
      <w:r>
        <w:rPr>
          <w:rFonts w:ascii="Times New Roman"/>
          <w:b w:val="false"/>
          <w:i w:val="false"/>
          <w:color w:val="000000"/>
          <w:sz w:val="28"/>
        </w:rPr>
        <w:t>
      кестенің жалғасы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да су жануарларының жай-күйіне зерттеулер жүргізу (балық ресурстарын және басқа да су жануарларын пайдаланудың биологиялық негіздемесі)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жұмыс орындарын құру (адам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жергілікті маңызы бар учаскелер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халықаралық маңызы бар учаскелер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республикалық маңызы бар учаскелер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36"/>
    <w:p>
      <w:pPr>
        <w:spacing w:after="0"/>
        <w:ind w:left="0"/>
        <w:jc w:val="left"/>
      </w:pPr>
      <w:r>
        <w:rPr>
          <w:rFonts w:ascii="Times New Roman"/>
          <w:b/>
          <w:i w:val="false"/>
          <w:color w:val="000000"/>
        </w:rPr>
        <w:t xml:space="preserve"> 2-кесте. Әуесқойлық (спорттық) балық аулауды жүргізу үшін балық шаруашылығы су айдындарын және (немесе) учаскелерін бекіту туралы ақпарат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p>
            <w:pPr>
              <w:spacing w:after="20"/>
              <w:ind w:left="20"/>
              <w:jc w:val="both"/>
            </w:pPr>
            <w:r>
              <w:rPr>
                <w:rFonts w:ascii="Times New Roman"/>
                <w:b w:val="false"/>
                <w:i w:val="false"/>
                <w:color w:val="000000"/>
                <w:sz w:val="20"/>
              </w:rPr>
              <w:t>
р/н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(балық шаруашылығы су айдынының және (немесе) учаскесінің орналасқан жерінің)атауы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классификаторы (КАТО) бойынша орналасу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қорғау, өсімін молайту және пайдалану саласындағы аккредиттелген ғылыми ұйымның ұсынымдарына сәйкес балықтардың құрт шабақтарын жіберу **(мың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мелиорациялау бойынша жұмыстарды жүргізу, оның ішінде: қатты өсімдіктерді шабу (га), тереңдету (текше метр), балықтарды оқшауланған су қоймаларынан (дана) құтқару.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шаршыметр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халықаралық маңызы бар учаскелер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республикалық маңызы бар учаскелер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жергілікті маңызы бар учаскелер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38"/>
    <w:p>
      <w:pPr>
        <w:spacing w:after="0"/>
        <w:ind w:left="0"/>
        <w:jc w:val="both"/>
      </w:pPr>
      <w:r>
        <w:rPr>
          <w:rFonts w:ascii="Times New Roman"/>
          <w:b w:val="false"/>
          <w:i w:val="false"/>
          <w:color w:val="000000"/>
          <w:sz w:val="28"/>
        </w:rPr>
        <w:t>
      кестенің жалғасы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жаппай қырылуына қарсы iс-шаралар (қыс кезеңінде ойықтар бұрғылау, кескіндеме ою жүргізу)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идеясын бұқаралық ақпарат құралдарында сондай-ақ білім беру орталықтарында (мектеп, жоғары оқу орындары) насихаттау және іс-шаралар (мақалалар, жарияланымдар саны)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халықаралық маңызы бар учаскелер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республикалық маңызы бар учаскелер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жергілікті маңызы бар учаскелер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39"/>
    <w:p>
      <w:pPr>
        <w:spacing w:after="0"/>
        <w:ind w:left="0"/>
        <w:jc w:val="both"/>
      </w:pPr>
      <w:r>
        <w:rPr>
          <w:rFonts w:ascii="Times New Roman"/>
          <w:b w:val="false"/>
          <w:i w:val="false"/>
          <w:color w:val="000000"/>
          <w:sz w:val="28"/>
        </w:rPr>
        <w:t>
      кестенің жалғасы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құрал-саймандарын жалға беру және жолдама беруді қоса алғанда азаматтарды қабылдау және оларға қызметтер көрсетуге арналған базаның (лагердің) болуы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да су жануарларының жай-күйіне зерттеулер жүргізу (балық ресурстарын және басқа да су жануарларын пайдаланудың биологиялық негіздемесі)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0"/>
    <w:p>
      <w:pPr>
        <w:spacing w:after="0"/>
        <w:ind w:left="0"/>
        <w:jc w:val="left"/>
      </w:pPr>
      <w:r>
        <w:rPr>
          <w:rFonts w:ascii="Times New Roman"/>
          <w:b/>
          <w:i w:val="false"/>
          <w:color w:val="000000"/>
        </w:rPr>
        <w:t xml:space="preserve"> 3-кесте. Ащы-тұзды балық шаруашылығы су айдындарын және (немесе) учаскелерін кәсіпшілік балық аулауды жүргізу үшін бекітіп беру бойынша ақпарат</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p>
          <w:bookmarkEnd w:id="141"/>
          <w:p>
            <w:pPr>
              <w:spacing w:after="20"/>
              <w:ind w:left="20"/>
              <w:jc w:val="both"/>
            </w:pPr>
            <w:r>
              <w:rPr>
                <w:rFonts w:ascii="Times New Roman"/>
                <w:b w:val="false"/>
                <w:i w:val="false"/>
                <w:color w:val="000000"/>
                <w:sz w:val="20"/>
              </w:rPr>
              <w:t>
р/н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(балық шаруашылығы су айдынының және (немесе) учаскенің орналасқан жерінің)атауы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 бойынша орналасқан жердің коды (ӘАОС)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квотадан дайын өнім шығару көлемі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қалқандарды, ескерту белгілері мен маңдайшаларды (дана) орнату және жаңарту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жұмыс орындары (адам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жоспарланған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Ііс жүзінде игерілгені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орындалу пайызы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игерілді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халықаралық маңызы бар учаскелер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республикалық маңызы бар учаскелер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жергілікті маңызы бар учаскелер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2"/>
    <w:p>
      <w:pPr>
        <w:spacing w:after="0"/>
        <w:ind w:left="0"/>
        <w:jc w:val="both"/>
      </w:pPr>
      <w:r>
        <w:rPr>
          <w:rFonts w:ascii="Times New Roman"/>
          <w:b w:val="false"/>
          <w:i w:val="false"/>
          <w:color w:val="000000"/>
          <w:sz w:val="28"/>
        </w:rPr>
        <w:t>
      Атауы __________________________________________________</w:t>
      </w:r>
    </w:p>
    <w:bookmarkEnd w:id="142"/>
    <w:bookmarkStart w:name="z158" w:id="143"/>
    <w:p>
      <w:pPr>
        <w:spacing w:after="0"/>
        <w:ind w:left="0"/>
        <w:jc w:val="both"/>
      </w:pPr>
      <w:r>
        <w:rPr>
          <w:rFonts w:ascii="Times New Roman"/>
          <w:b w:val="false"/>
          <w:i w:val="false"/>
          <w:color w:val="000000"/>
          <w:sz w:val="28"/>
        </w:rPr>
        <w:t>
      Мекенжайы __________________________________________________________</w:t>
      </w:r>
    </w:p>
    <w:bookmarkEnd w:id="143"/>
    <w:bookmarkStart w:name="z159" w:id="144"/>
    <w:p>
      <w:pPr>
        <w:spacing w:after="0"/>
        <w:ind w:left="0"/>
        <w:jc w:val="both"/>
      </w:pPr>
      <w:r>
        <w:rPr>
          <w:rFonts w:ascii="Times New Roman"/>
          <w:b w:val="false"/>
          <w:i w:val="false"/>
          <w:color w:val="000000"/>
          <w:sz w:val="28"/>
        </w:rPr>
        <w:t>
      Телефоны ________________________________________________________</w:t>
      </w:r>
    </w:p>
    <w:bookmarkEnd w:id="144"/>
    <w:bookmarkStart w:name="z160" w:id="145"/>
    <w:p>
      <w:pPr>
        <w:spacing w:after="0"/>
        <w:ind w:left="0"/>
        <w:jc w:val="both"/>
      </w:pPr>
      <w:r>
        <w:rPr>
          <w:rFonts w:ascii="Times New Roman"/>
          <w:b w:val="false"/>
          <w:i w:val="false"/>
          <w:color w:val="000000"/>
          <w:sz w:val="28"/>
        </w:rPr>
        <w:t>
      Электрондық почтасының мекенжайы _________________________________________</w:t>
      </w:r>
    </w:p>
    <w:bookmarkEnd w:id="145"/>
    <w:bookmarkStart w:name="z161" w:id="146"/>
    <w:p>
      <w:pPr>
        <w:spacing w:after="0"/>
        <w:ind w:left="0"/>
        <w:jc w:val="both"/>
      </w:pPr>
      <w:r>
        <w:rPr>
          <w:rFonts w:ascii="Times New Roman"/>
          <w:b w:val="false"/>
          <w:i w:val="false"/>
          <w:color w:val="000000"/>
          <w:sz w:val="28"/>
        </w:rPr>
        <w:t>
      Орындаушы ______________________________________</w:t>
      </w:r>
    </w:p>
    <w:bookmarkEnd w:id="146"/>
    <w:bookmarkStart w:name="z162" w:id="147"/>
    <w:p>
      <w:pPr>
        <w:spacing w:after="0"/>
        <w:ind w:left="0"/>
        <w:jc w:val="both"/>
      </w:pPr>
      <w:r>
        <w:rPr>
          <w:rFonts w:ascii="Times New Roman"/>
          <w:b w:val="false"/>
          <w:i w:val="false"/>
          <w:color w:val="000000"/>
          <w:sz w:val="28"/>
        </w:rPr>
        <w:t>
      аты, әкесінің аты (бар болса), тегі</w:t>
      </w:r>
    </w:p>
    <w:bookmarkEnd w:id="147"/>
    <w:bookmarkStart w:name="z163" w:id="148"/>
    <w:p>
      <w:pPr>
        <w:spacing w:after="0"/>
        <w:ind w:left="0"/>
        <w:jc w:val="both"/>
      </w:pPr>
      <w:r>
        <w:rPr>
          <w:rFonts w:ascii="Times New Roman"/>
          <w:b w:val="false"/>
          <w:i w:val="false"/>
          <w:color w:val="000000"/>
          <w:sz w:val="28"/>
        </w:rPr>
        <w:t>
      Басшы немесе оның міндетін атқарушы адам</w:t>
      </w:r>
    </w:p>
    <w:bookmarkEnd w:id="148"/>
    <w:bookmarkStart w:name="z164" w:id="149"/>
    <w:p>
      <w:pPr>
        <w:spacing w:after="0"/>
        <w:ind w:left="0"/>
        <w:jc w:val="both"/>
      </w:pPr>
      <w:r>
        <w:rPr>
          <w:rFonts w:ascii="Times New Roman"/>
          <w:b w:val="false"/>
          <w:i w:val="false"/>
          <w:color w:val="000000"/>
          <w:sz w:val="28"/>
        </w:rPr>
        <w:t>
      _________________________________________________</w:t>
      </w:r>
    </w:p>
    <w:bookmarkEnd w:id="149"/>
    <w:bookmarkStart w:name="z165" w:id="150"/>
    <w:p>
      <w:pPr>
        <w:spacing w:after="0"/>
        <w:ind w:left="0"/>
        <w:jc w:val="both"/>
      </w:pPr>
      <w:r>
        <w:rPr>
          <w:rFonts w:ascii="Times New Roman"/>
          <w:b w:val="false"/>
          <w:i w:val="false"/>
          <w:color w:val="000000"/>
          <w:sz w:val="28"/>
        </w:rPr>
        <w:t>
      аты және әкесінің аты (бар болса), тегі</w:t>
      </w:r>
    </w:p>
    <w:bookmarkEnd w:id="150"/>
    <w:bookmarkStart w:name="z166" w:id="151"/>
    <w:p>
      <w:pPr>
        <w:spacing w:after="0"/>
        <w:ind w:left="0"/>
        <w:jc w:val="both"/>
      </w:pPr>
      <w:r>
        <w:rPr>
          <w:rFonts w:ascii="Times New Roman"/>
          <w:b w:val="false"/>
          <w:i w:val="false"/>
          <w:color w:val="000000"/>
          <w:sz w:val="28"/>
        </w:rPr>
        <w:t>
      Ескерту: Әкімшілік деректерді өтеусіз негізде жинауға арналған "Балық шаруашылығы саласын дамыту үшін пайдаланушылардың ағымдағы жылға жоспарланған қаржы ресурстарының көлемін орындауы туралы ақпарат" нысанын толтыру бойынша түсіндірме осы нысанға қосымшада келтірілген.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"Пайдаланушылардың балық</w:t>
            </w:r>
            <w:r>
              <w:br/>
            </w:r>
            <w:r>
              <w:rPr>
                <w:rFonts w:ascii="Times New Roman"/>
                <w:b w:val="false"/>
                <w:i w:val="false"/>
                <w:color w:val="000000"/>
                <w:sz w:val="20"/>
              </w:rPr>
              <w:t>шаруашылығын дамыту үшін</w:t>
            </w:r>
            <w:r>
              <w:br/>
            </w:r>
            <w:r>
              <w:rPr>
                <w:rFonts w:ascii="Times New Roman"/>
                <w:b w:val="false"/>
                <w:i w:val="false"/>
                <w:color w:val="000000"/>
                <w:sz w:val="20"/>
              </w:rPr>
              <w:t>ағымдағы жылға жоспарланған</w:t>
            </w:r>
            <w:r>
              <w:br/>
            </w:r>
            <w:r>
              <w:rPr>
                <w:rFonts w:ascii="Times New Roman"/>
                <w:b w:val="false"/>
                <w:i w:val="false"/>
                <w:color w:val="000000"/>
                <w:sz w:val="20"/>
              </w:rPr>
              <w:t>қаражат көлемдерін орындауы</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168" w:id="152"/>
    <w:p>
      <w:pPr>
        <w:spacing w:after="0"/>
        <w:ind w:left="0"/>
        <w:jc w:val="left"/>
      </w:pPr>
      <w:r>
        <w:rPr>
          <w:rFonts w:ascii="Times New Roman"/>
          <w:b/>
          <w:i w:val="false"/>
          <w:color w:val="000000"/>
        </w:rPr>
        <w:t xml:space="preserve"> Әкімшілік деректерді өтеусіз негізде жинауға арналған  "Пайдаланушылардың балық шаруашылығын дамыту үшін ағымдағы жылға жоспарланған қаражат көлемдерін орындауы туралы мәліметтер"  нысанын толтыру бойынша түсіндірме (индекс: 3-рх нысаны, кезеңділігі: жылдық)</w:t>
      </w:r>
    </w:p>
    <w:bookmarkEnd w:id="152"/>
    <w:bookmarkStart w:name="z169" w:id="153"/>
    <w:p>
      <w:pPr>
        <w:spacing w:after="0"/>
        <w:ind w:left="0"/>
        <w:jc w:val="left"/>
      </w:pPr>
      <w:r>
        <w:rPr>
          <w:rFonts w:ascii="Times New Roman"/>
          <w:b/>
          <w:i w:val="false"/>
          <w:color w:val="000000"/>
        </w:rPr>
        <w:t xml:space="preserve"> 1-тарау. Жалпы ережелер</w:t>
      </w:r>
    </w:p>
    <w:bookmarkEnd w:id="153"/>
    <w:bookmarkStart w:name="z170" w:id="154"/>
    <w:p>
      <w:pPr>
        <w:spacing w:after="0"/>
        <w:ind w:left="0"/>
        <w:jc w:val="both"/>
      </w:pPr>
      <w:r>
        <w:rPr>
          <w:rFonts w:ascii="Times New Roman"/>
          <w:b w:val="false"/>
          <w:i w:val="false"/>
          <w:color w:val="000000"/>
          <w:sz w:val="28"/>
        </w:rPr>
        <w:t>
      1. Осы түсіндірме әкімшілік деректерді өтеусіз жинауға арналған "Пайдаланушылардың балық шаруашылығын дамыту үшін ағымдағы жылға жоспарланған қаражат көлемдерін орындауы туралы мәліметтер" нысанын (бұдан әрі – Нысан) толтыруға қойылатын бірыңғай талаптарды айқындайды.</w:t>
      </w:r>
    </w:p>
    <w:bookmarkEnd w:id="154"/>
    <w:bookmarkStart w:name="z171" w:id="155"/>
    <w:p>
      <w:pPr>
        <w:spacing w:after="0"/>
        <w:ind w:left="0"/>
        <w:jc w:val="both"/>
      </w:pPr>
      <w:r>
        <w:rPr>
          <w:rFonts w:ascii="Times New Roman"/>
          <w:b w:val="false"/>
          <w:i w:val="false"/>
          <w:color w:val="000000"/>
          <w:sz w:val="28"/>
        </w:rPr>
        <w:t>
      Осы Нысанды жүргізудің негізгі міндеті "Жануарлар дүниесін қорғау, өсімін молайту және пайдалану туралы" Қазақстан Республикасының Заңына сәйкес балық шаруашылығын жүргізу құқығы және балық шаруашылығын дамыту мақсатында балық аулау құқығы (бұдан әрі – пайдаланушылар) берілген жеке және заңды тұлғалардың ағымдағы жылға жоспарланған қаржы құралдарының көлемдерін орындауы туралы ақпараттық сиаптта болады.</w:t>
      </w:r>
    </w:p>
    <w:bookmarkEnd w:id="155"/>
    <w:bookmarkStart w:name="z172" w:id="156"/>
    <w:p>
      <w:pPr>
        <w:spacing w:after="0"/>
        <w:ind w:left="0"/>
        <w:jc w:val="both"/>
      </w:pPr>
      <w:r>
        <w:rPr>
          <w:rFonts w:ascii="Times New Roman"/>
          <w:b w:val="false"/>
          <w:i w:val="false"/>
          <w:color w:val="000000"/>
          <w:sz w:val="28"/>
        </w:rPr>
        <w:t>
      2. Нысанды пайдаланушылар, Қазақстан Республикасы Ауыл шаруашылығы министрлігі Балық шаруашылығы комитетінің облысаралық бассейндік балық шаруашылығы инспекциялары (бұдан әрі – облысаралық инспекциялар) толтырады.</w:t>
      </w:r>
    </w:p>
    <w:bookmarkEnd w:id="156"/>
    <w:bookmarkStart w:name="z173" w:id="157"/>
    <w:p>
      <w:pPr>
        <w:spacing w:after="0"/>
        <w:ind w:left="0"/>
        <w:jc w:val="both"/>
      </w:pPr>
      <w:r>
        <w:rPr>
          <w:rFonts w:ascii="Times New Roman"/>
          <w:b w:val="false"/>
          <w:i w:val="false"/>
          <w:color w:val="000000"/>
          <w:sz w:val="28"/>
        </w:rPr>
        <w:t>
      3. Нысанға орындаушы мен басшы не оның мiндеттерiн атқаратын адам қол қояды.</w:t>
      </w:r>
    </w:p>
    <w:bookmarkEnd w:id="157"/>
    <w:bookmarkStart w:name="z174" w:id="158"/>
    <w:p>
      <w:pPr>
        <w:spacing w:after="0"/>
        <w:ind w:left="0"/>
        <w:jc w:val="both"/>
      </w:pPr>
      <w:r>
        <w:rPr>
          <w:rFonts w:ascii="Times New Roman"/>
          <w:b w:val="false"/>
          <w:i w:val="false"/>
          <w:color w:val="000000"/>
          <w:sz w:val="28"/>
        </w:rPr>
        <w:t>
      4. Нысанды:</w:t>
      </w:r>
    </w:p>
    <w:bookmarkEnd w:id="158"/>
    <w:bookmarkStart w:name="z175" w:id="159"/>
    <w:p>
      <w:pPr>
        <w:spacing w:after="0"/>
        <w:ind w:left="0"/>
        <w:jc w:val="both"/>
      </w:pPr>
      <w:r>
        <w:rPr>
          <w:rFonts w:ascii="Times New Roman"/>
          <w:b w:val="false"/>
          <w:i w:val="false"/>
          <w:color w:val="000000"/>
          <w:sz w:val="28"/>
        </w:rPr>
        <w:t>
      пайдаланушылар облысаралық инспекцияларға есепті кезеңнен кейінгі жылдың 5 қаңтарынан кешіктірмей;</w:t>
      </w:r>
    </w:p>
    <w:bookmarkEnd w:id="159"/>
    <w:bookmarkStart w:name="z176" w:id="160"/>
    <w:p>
      <w:pPr>
        <w:spacing w:after="0"/>
        <w:ind w:left="0"/>
        <w:jc w:val="both"/>
      </w:pPr>
      <w:r>
        <w:rPr>
          <w:rFonts w:ascii="Times New Roman"/>
          <w:b w:val="false"/>
          <w:i w:val="false"/>
          <w:color w:val="000000"/>
          <w:sz w:val="28"/>
        </w:rPr>
        <w:t>
      облысаралық инспекциялар Қазақстан Республикасы Ауыл шаруашылығы министрлігінің Балық шаруашылығы комитетіне есепті кезеңнен кейінгі жылдың 10 қаңтарынан кешіктірмей береді.</w:t>
      </w:r>
    </w:p>
    <w:bookmarkEnd w:id="160"/>
    <w:bookmarkStart w:name="z177" w:id="161"/>
    <w:p>
      <w:pPr>
        <w:spacing w:after="0"/>
        <w:ind w:left="0"/>
        <w:jc w:val="left"/>
      </w:pPr>
      <w:r>
        <w:rPr>
          <w:rFonts w:ascii="Times New Roman"/>
          <w:b/>
          <w:i w:val="false"/>
          <w:color w:val="000000"/>
        </w:rPr>
        <w:t xml:space="preserve"> 2-тарау. Нысанды толтыру бойынша түсіндірме</w:t>
      </w:r>
    </w:p>
    <w:bookmarkEnd w:id="161"/>
    <w:bookmarkStart w:name="z178" w:id="162"/>
    <w:p>
      <w:pPr>
        <w:spacing w:after="0"/>
        <w:ind w:left="0"/>
        <w:jc w:val="both"/>
      </w:pPr>
      <w:r>
        <w:rPr>
          <w:rFonts w:ascii="Times New Roman"/>
          <w:b w:val="false"/>
          <w:i w:val="false"/>
          <w:color w:val="000000"/>
          <w:sz w:val="28"/>
        </w:rPr>
        <w:t>
      5. Нысанның 1-кестесінің 1-бағанында реті бойынша нөмірленуі көрсетіледі.</w:t>
      </w:r>
    </w:p>
    <w:bookmarkEnd w:id="162"/>
    <w:bookmarkStart w:name="z179" w:id="163"/>
    <w:p>
      <w:pPr>
        <w:spacing w:after="0"/>
        <w:ind w:left="0"/>
        <w:jc w:val="both"/>
      </w:pPr>
      <w:r>
        <w:rPr>
          <w:rFonts w:ascii="Times New Roman"/>
          <w:b w:val="false"/>
          <w:i w:val="false"/>
          <w:color w:val="000000"/>
          <w:sz w:val="28"/>
        </w:rPr>
        <w:t>
      6. Нысанның 1-кестесінің 2-бағанында пайдаланушыларға бекітіп берілген балық шаруашылығы су айдындарының және (немесе) учаскелерінің атауы көрсетіледі.</w:t>
      </w:r>
    </w:p>
    <w:bookmarkEnd w:id="163"/>
    <w:bookmarkStart w:name="z180" w:id="164"/>
    <w:p>
      <w:pPr>
        <w:spacing w:after="0"/>
        <w:ind w:left="0"/>
        <w:jc w:val="both"/>
      </w:pPr>
      <w:r>
        <w:rPr>
          <w:rFonts w:ascii="Times New Roman"/>
          <w:b w:val="false"/>
          <w:i w:val="false"/>
          <w:color w:val="000000"/>
          <w:sz w:val="28"/>
        </w:rPr>
        <w:t xml:space="preserve">
      7. Нысанның 1-кестесінің 3-бағанында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Қазақстан Республикасы Ауыл шаруашылығы министрінің 2015 жылғы 19 наурыздағы № 18-04/245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11227 болып тіркелген) (бұдан әрі – № 18-04/245 бұйрық) негізінде балық шаруашылығы су айдыны және (немесе) учаскесі бекітіп берілген пайдаланушының атауы көрсетіледі.</w:t>
      </w:r>
    </w:p>
    <w:bookmarkEnd w:id="164"/>
    <w:bookmarkStart w:name="z181" w:id="165"/>
    <w:p>
      <w:pPr>
        <w:spacing w:after="0"/>
        <w:ind w:left="0"/>
        <w:jc w:val="both"/>
      </w:pPr>
      <w:r>
        <w:rPr>
          <w:rFonts w:ascii="Times New Roman"/>
          <w:b w:val="false"/>
          <w:i w:val="false"/>
          <w:color w:val="000000"/>
          <w:sz w:val="28"/>
        </w:rPr>
        <w:t>
      8. Нысанның 1-кестесінің 4-бағанында ауданның атауы (балық шаруашылығы су айдынының және/немесе учаскесінің орналасқан жері) көрсетіледі.</w:t>
      </w:r>
    </w:p>
    <w:bookmarkEnd w:id="165"/>
    <w:bookmarkStart w:name="z182" w:id="166"/>
    <w:p>
      <w:pPr>
        <w:spacing w:after="0"/>
        <w:ind w:left="0"/>
        <w:jc w:val="both"/>
      </w:pPr>
      <w:r>
        <w:rPr>
          <w:rFonts w:ascii="Times New Roman"/>
          <w:b w:val="false"/>
          <w:i w:val="false"/>
          <w:color w:val="000000"/>
          <w:sz w:val="28"/>
        </w:rPr>
        <w:t>
      9. Нысанның 1-кестесінің 5-бағанында әкімшілік-аумақтық объектілердің сыныптауышы (ӘАОК) бойынша орналасқан жері көрсетіледі.</w:t>
      </w:r>
    </w:p>
    <w:bookmarkEnd w:id="166"/>
    <w:bookmarkStart w:name="z183" w:id="167"/>
    <w:p>
      <w:pPr>
        <w:spacing w:after="0"/>
        <w:ind w:left="0"/>
        <w:jc w:val="both"/>
      </w:pPr>
      <w:r>
        <w:rPr>
          <w:rFonts w:ascii="Times New Roman"/>
          <w:b w:val="false"/>
          <w:i w:val="false"/>
          <w:color w:val="000000"/>
          <w:sz w:val="28"/>
        </w:rPr>
        <w:t>
      10. Нысанның 1-кестесінің 6-бағанында балық ресурстарын және басқа да су жануарларын қорғау, өсімін молайту және пайдалану саласындағы аккредиттелген ғылыми ұйымның ұсынымдарына сәйкес балықтардың құртшабақтарын жіберу (мың дана) көрсетіледі.</w:t>
      </w:r>
    </w:p>
    <w:bookmarkEnd w:id="167"/>
    <w:bookmarkStart w:name="z184" w:id="168"/>
    <w:p>
      <w:pPr>
        <w:spacing w:after="0"/>
        <w:ind w:left="0"/>
        <w:jc w:val="both"/>
      </w:pPr>
      <w:r>
        <w:rPr>
          <w:rFonts w:ascii="Times New Roman"/>
          <w:b w:val="false"/>
          <w:i w:val="false"/>
          <w:color w:val="000000"/>
          <w:sz w:val="28"/>
        </w:rPr>
        <w:t xml:space="preserve">
      11. Нысанның 1-кестесінің 7-бағанында балық шаруашылығы мелиорациясы жөніндегі жұмыстарды жүргізу, оның ішінде: қатты өсімдіктерді шабу (гектар); түбін тереңдету жұмыстарын жүргізу (метр³); бөлініп кеткен су айдындарынан балықтарды құтқару (дана) көрсетіледі. </w:t>
      </w:r>
    </w:p>
    <w:bookmarkEnd w:id="168"/>
    <w:bookmarkStart w:name="z185" w:id="169"/>
    <w:p>
      <w:pPr>
        <w:spacing w:after="0"/>
        <w:ind w:left="0"/>
        <w:jc w:val="both"/>
      </w:pPr>
      <w:r>
        <w:rPr>
          <w:rFonts w:ascii="Times New Roman"/>
          <w:b w:val="false"/>
          <w:i w:val="false"/>
          <w:color w:val="000000"/>
          <w:sz w:val="28"/>
        </w:rPr>
        <w:t xml:space="preserve">
      12. Нысанның 1-кестесінің 8-бағанында Балықтардың жаппай қырылуына қарсы iс-шаралар (қыс кезеңінде ойықтар бұрғылау, кескіндеме ою жүргізу) (дана) көрсетіледі. </w:t>
      </w:r>
    </w:p>
    <w:bookmarkEnd w:id="169"/>
    <w:bookmarkStart w:name="z186" w:id="170"/>
    <w:p>
      <w:pPr>
        <w:spacing w:after="0"/>
        <w:ind w:left="0"/>
        <w:jc w:val="both"/>
      </w:pPr>
      <w:r>
        <w:rPr>
          <w:rFonts w:ascii="Times New Roman"/>
          <w:b w:val="false"/>
          <w:i w:val="false"/>
          <w:color w:val="000000"/>
          <w:sz w:val="28"/>
        </w:rPr>
        <w:t>
      13. Нысанның 1-кестесінің 9-бағанында бөлінген квотадан өңделген балық өнімдерінің көлемі (%) көрсетіледі.</w:t>
      </w:r>
    </w:p>
    <w:bookmarkEnd w:id="170"/>
    <w:bookmarkStart w:name="z187" w:id="171"/>
    <w:p>
      <w:pPr>
        <w:spacing w:after="0"/>
        <w:ind w:left="0"/>
        <w:jc w:val="both"/>
      </w:pPr>
      <w:r>
        <w:rPr>
          <w:rFonts w:ascii="Times New Roman"/>
          <w:b w:val="false"/>
          <w:i w:val="false"/>
          <w:color w:val="000000"/>
          <w:sz w:val="28"/>
        </w:rPr>
        <w:t>
      14. Нысанның 1-кестесінің 10-бағанында Балықтарды және басқа да су жануарларын алып қоюға бөлінген квоталарды игеру (100 %) көрсетіледі</w:t>
      </w:r>
    </w:p>
    <w:bookmarkEnd w:id="171"/>
    <w:bookmarkStart w:name="z188" w:id="172"/>
    <w:p>
      <w:pPr>
        <w:spacing w:after="0"/>
        <w:ind w:left="0"/>
        <w:jc w:val="both"/>
      </w:pPr>
      <w:r>
        <w:rPr>
          <w:rFonts w:ascii="Times New Roman"/>
          <w:b w:val="false"/>
          <w:i w:val="false"/>
          <w:color w:val="000000"/>
          <w:sz w:val="28"/>
        </w:rPr>
        <w:t>
      15. Нысанның 1-кестесінің 11-бағанында тірі табиғат объектілеріне және олардың мекендейтін ортасына жанашырлықпен қарау идеясын бұқаралық ақпарат құралдарында насихаттау (мақалалар, жарияланымдар саны), сондай-ақ білім беру орталықтары (мектеп, жоғары оқу орындары) көрсетіледі.</w:t>
      </w:r>
    </w:p>
    <w:bookmarkEnd w:id="172"/>
    <w:bookmarkStart w:name="z189" w:id="173"/>
    <w:p>
      <w:pPr>
        <w:spacing w:after="0"/>
        <w:ind w:left="0"/>
        <w:jc w:val="both"/>
      </w:pPr>
      <w:r>
        <w:rPr>
          <w:rFonts w:ascii="Times New Roman"/>
          <w:b w:val="false"/>
          <w:i w:val="false"/>
          <w:color w:val="000000"/>
          <w:sz w:val="28"/>
        </w:rPr>
        <w:t>
      16. Нысанның 1-кестесінің 12-бағанында кірме жолдарда аншлагтарды, ақпараттық тақтайшаларды, ескерту белгілерін, және маңдайшаларды орнату және жаңарту (дана) көрсетіледі.</w:t>
      </w:r>
    </w:p>
    <w:bookmarkEnd w:id="173"/>
    <w:bookmarkStart w:name="z190" w:id="174"/>
    <w:p>
      <w:pPr>
        <w:spacing w:after="0"/>
        <w:ind w:left="0"/>
        <w:jc w:val="both"/>
      </w:pPr>
      <w:r>
        <w:rPr>
          <w:rFonts w:ascii="Times New Roman"/>
          <w:b w:val="false"/>
          <w:i w:val="false"/>
          <w:color w:val="000000"/>
          <w:sz w:val="28"/>
        </w:rPr>
        <w:t>
      17. Нысанның 1-кестесінің 13-бағанында балық ресурстарының және басқа да су жануарларының жай-күйіне зерттеулер жүргізу (балық ресурстарын және басқа да су жануарларын пайдалану биологиялық негіздемесі) көрсетіледі.</w:t>
      </w:r>
    </w:p>
    <w:bookmarkEnd w:id="174"/>
    <w:bookmarkStart w:name="z191" w:id="175"/>
    <w:p>
      <w:pPr>
        <w:spacing w:after="0"/>
        <w:ind w:left="0"/>
        <w:jc w:val="both"/>
      </w:pPr>
      <w:r>
        <w:rPr>
          <w:rFonts w:ascii="Times New Roman"/>
          <w:b w:val="false"/>
          <w:i w:val="false"/>
          <w:color w:val="000000"/>
          <w:sz w:val="28"/>
        </w:rPr>
        <w:t>
      18. Нысанның 1-кестесінің 14-бағанында Қазақстан Республикасының азаматтары үшін жұмыс орындарын құру (адам саны) және орындалу пайызы көрсетіледі.</w:t>
      </w:r>
    </w:p>
    <w:bookmarkEnd w:id="175"/>
    <w:bookmarkStart w:name="z192" w:id="176"/>
    <w:p>
      <w:pPr>
        <w:spacing w:after="0"/>
        <w:ind w:left="0"/>
        <w:jc w:val="both"/>
      </w:pPr>
      <w:r>
        <w:rPr>
          <w:rFonts w:ascii="Times New Roman"/>
          <w:b w:val="false"/>
          <w:i w:val="false"/>
          <w:color w:val="000000"/>
          <w:sz w:val="28"/>
        </w:rPr>
        <w:t>
      19. Нысанның 1-кестесінің 15-бағанында барлығы (мың теңге) көрсетіледі.</w:t>
      </w:r>
    </w:p>
    <w:bookmarkEnd w:id="176"/>
    <w:bookmarkStart w:name="z193" w:id="177"/>
    <w:p>
      <w:pPr>
        <w:spacing w:after="0"/>
        <w:ind w:left="0"/>
        <w:jc w:val="both"/>
      </w:pPr>
      <w:r>
        <w:rPr>
          <w:rFonts w:ascii="Times New Roman"/>
          <w:b w:val="false"/>
          <w:i w:val="false"/>
          <w:color w:val="000000"/>
          <w:sz w:val="28"/>
        </w:rPr>
        <w:t>
      20. Нысанның 2-кестесінің 1-бағанында реті бойынша нөмірленуі көрсетіледі.</w:t>
      </w:r>
    </w:p>
    <w:bookmarkEnd w:id="177"/>
    <w:bookmarkStart w:name="z194" w:id="178"/>
    <w:p>
      <w:pPr>
        <w:spacing w:after="0"/>
        <w:ind w:left="0"/>
        <w:jc w:val="both"/>
      </w:pPr>
      <w:r>
        <w:rPr>
          <w:rFonts w:ascii="Times New Roman"/>
          <w:b w:val="false"/>
          <w:i w:val="false"/>
          <w:color w:val="000000"/>
          <w:sz w:val="28"/>
        </w:rPr>
        <w:t>
      21. Нысанның 2-кестесінің 2-бағанында пайдаланушыларға бекітіп берілген халықаралық, республикалық және жергілікті маңызы бар балық шаруашылығы су айдындарының және (немесе) учаскелерінің атауы көрсетіледі.</w:t>
      </w:r>
    </w:p>
    <w:bookmarkEnd w:id="178"/>
    <w:bookmarkStart w:name="z195" w:id="179"/>
    <w:p>
      <w:pPr>
        <w:spacing w:after="0"/>
        <w:ind w:left="0"/>
        <w:jc w:val="both"/>
      </w:pPr>
      <w:r>
        <w:rPr>
          <w:rFonts w:ascii="Times New Roman"/>
          <w:b w:val="false"/>
          <w:i w:val="false"/>
          <w:color w:val="000000"/>
          <w:sz w:val="28"/>
        </w:rPr>
        <w:t xml:space="preserve">
      22. Нысанның 2-кестесінің 3-бағанында "Аңшылық алқаптар мен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бекіту туралы" (бұдан әрі – Аңшылық алқаптар мен балық шаруашылығы су айдындарын және (немесе) учаскелерін бекітіп беру жөнінде конкурс өткізу қағидалары және конкурсқа қатысушыларға қойылатын біліктілік талаптары) Қазақстан Республикасы Ауыл шаруашылығы министрінің 2015 жылғы 19 наурыздағы № 18-04/245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11227 болып тіркелген), сондай-ақ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бекіту туралы" (бұдан әрі –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 және инвесторға қойылатын біліктілік талаптары) Қазақстан Республикасы Ауыл шаруашылығы министрінің міндетін атқарушының 2024 жылғы 21 тамыздағы № 283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34968 болып тіркелген) негізінде балық шаруашылығы су айдыны және (немесе) учаскесі бекітіліп берілген пайдаланушының атауы көрсетіледі.</w:t>
      </w:r>
    </w:p>
    <w:bookmarkEnd w:id="179"/>
    <w:bookmarkStart w:name="z196" w:id="180"/>
    <w:p>
      <w:pPr>
        <w:spacing w:after="0"/>
        <w:ind w:left="0"/>
        <w:jc w:val="both"/>
      </w:pPr>
      <w:r>
        <w:rPr>
          <w:rFonts w:ascii="Times New Roman"/>
          <w:b w:val="false"/>
          <w:i w:val="false"/>
          <w:color w:val="000000"/>
          <w:sz w:val="28"/>
        </w:rPr>
        <w:t>
      23. Нысанның 2-кестесінің 4-бағанында ауданның атауы (балық шаруашылығы су айдынының және/немесе учаскесінің орналасқан жері) көрсетіледі.</w:t>
      </w:r>
    </w:p>
    <w:bookmarkEnd w:id="180"/>
    <w:bookmarkStart w:name="z197" w:id="181"/>
    <w:p>
      <w:pPr>
        <w:spacing w:after="0"/>
        <w:ind w:left="0"/>
        <w:jc w:val="both"/>
      </w:pPr>
      <w:r>
        <w:rPr>
          <w:rFonts w:ascii="Times New Roman"/>
          <w:b w:val="false"/>
          <w:i w:val="false"/>
          <w:color w:val="000000"/>
          <w:sz w:val="28"/>
        </w:rPr>
        <w:t>
      24. Нысанның 2-кестесінің 5-бағанында әкімшілік-аумақтық объектілердің сыныптауышы (ӘАОК) бойынша орналасқан жерінің коды көрсетіледі.</w:t>
      </w:r>
    </w:p>
    <w:bookmarkEnd w:id="181"/>
    <w:bookmarkStart w:name="z198" w:id="182"/>
    <w:p>
      <w:pPr>
        <w:spacing w:after="0"/>
        <w:ind w:left="0"/>
        <w:jc w:val="both"/>
      </w:pPr>
      <w:r>
        <w:rPr>
          <w:rFonts w:ascii="Times New Roman"/>
          <w:b w:val="false"/>
          <w:i w:val="false"/>
          <w:color w:val="000000"/>
          <w:sz w:val="28"/>
        </w:rPr>
        <w:t>
      25. Нысанның 2-кестесінің 6-бағанында балық ресурстарын және басқа да су жануарларын қорғау, өсімін молайту және пайдалану саласындағы аккредиттелген ғылыми ұйымның ұсынымдарына сәйкес құртшабақтарды жіберу (мың дана) көрсетіледі.</w:t>
      </w:r>
    </w:p>
    <w:bookmarkEnd w:id="182"/>
    <w:bookmarkStart w:name="z199" w:id="183"/>
    <w:p>
      <w:pPr>
        <w:spacing w:after="0"/>
        <w:ind w:left="0"/>
        <w:jc w:val="both"/>
      </w:pPr>
      <w:r>
        <w:rPr>
          <w:rFonts w:ascii="Times New Roman"/>
          <w:b w:val="false"/>
          <w:i w:val="false"/>
          <w:color w:val="000000"/>
          <w:sz w:val="28"/>
        </w:rPr>
        <w:t>
      26. Нысанның 2-кестесінің 7-бағанында балық шаруашылығын мелиорациялау бойынша жұмыстарды жүргізу, оның ішінде: қатты өсімдіктерді шабу (га), тереңдету (текше метр), балықтарды оқшауланған су қоймаларынан (дана) құтқару көсетіледі.</w:t>
      </w:r>
    </w:p>
    <w:bookmarkEnd w:id="183"/>
    <w:bookmarkStart w:name="z200" w:id="184"/>
    <w:p>
      <w:pPr>
        <w:spacing w:after="0"/>
        <w:ind w:left="0"/>
        <w:jc w:val="both"/>
      </w:pPr>
      <w:r>
        <w:rPr>
          <w:rFonts w:ascii="Times New Roman"/>
          <w:b w:val="false"/>
          <w:i w:val="false"/>
          <w:color w:val="000000"/>
          <w:sz w:val="28"/>
        </w:rPr>
        <w:t>
      27. Нысанның 2-кестесінің 8-бағанында балықтардың жаппай қырылуына қарсы iс-шаралар (қыс кезеңінде ойықтар бұрғылау, кескіндеме ою жүргізу) (дана) көрсетіледі.</w:t>
      </w:r>
    </w:p>
    <w:bookmarkEnd w:id="184"/>
    <w:bookmarkStart w:name="z201" w:id="185"/>
    <w:p>
      <w:pPr>
        <w:spacing w:after="0"/>
        <w:ind w:left="0"/>
        <w:jc w:val="both"/>
      </w:pPr>
      <w:r>
        <w:rPr>
          <w:rFonts w:ascii="Times New Roman"/>
          <w:b w:val="false"/>
          <w:i w:val="false"/>
          <w:color w:val="000000"/>
          <w:sz w:val="28"/>
        </w:rPr>
        <w:t>
      28. Нысанның 2-кестесінің 9-бағанында тірі табиғат объектілеріне және олардың мекендейтін ортасына жанашырлықпен қарау идеясын бұқаралық ақпарат құралдарында, сондай-ақ білім беру орталықтарында (мектеп, жоғары оқу орындары) насихаттау және іс-шаралар (мақалалар, жарияланымдар саны) көрсетіледі.</w:t>
      </w:r>
    </w:p>
    <w:bookmarkEnd w:id="185"/>
    <w:bookmarkStart w:name="z202" w:id="186"/>
    <w:p>
      <w:pPr>
        <w:spacing w:after="0"/>
        <w:ind w:left="0"/>
        <w:jc w:val="both"/>
      </w:pPr>
      <w:r>
        <w:rPr>
          <w:rFonts w:ascii="Times New Roman"/>
          <w:b w:val="false"/>
          <w:i w:val="false"/>
          <w:color w:val="000000"/>
          <w:sz w:val="28"/>
        </w:rPr>
        <w:t>
      29. Нысанның 2-кестесінің 10-бағанында кірме жолдарда аншлагтарды, ақпараттық тақтайшаларды, ескерту белгілерін және маңдайшаларды орнату және жаңарту (дана) көрсетіледі.</w:t>
      </w:r>
    </w:p>
    <w:bookmarkEnd w:id="186"/>
    <w:bookmarkStart w:name="z203" w:id="187"/>
    <w:p>
      <w:pPr>
        <w:spacing w:after="0"/>
        <w:ind w:left="0"/>
        <w:jc w:val="both"/>
      </w:pPr>
      <w:r>
        <w:rPr>
          <w:rFonts w:ascii="Times New Roman"/>
          <w:b w:val="false"/>
          <w:i w:val="false"/>
          <w:color w:val="000000"/>
          <w:sz w:val="28"/>
        </w:rPr>
        <w:t>
      30. Нысанның 2-кестесінің 11-бағанында әуесқойлық (спорттық) балық аулау құрал-саймандарын жалға беру және жолдама беруді қоса алғанда, азаматтарды қабылдау және оларға қызметтер көрсетуге арналған базаның (лагердің) болуы (дана) көрсетіледі.</w:t>
      </w:r>
    </w:p>
    <w:bookmarkEnd w:id="187"/>
    <w:bookmarkStart w:name="z204" w:id="188"/>
    <w:p>
      <w:pPr>
        <w:spacing w:after="0"/>
        <w:ind w:left="0"/>
        <w:jc w:val="both"/>
      </w:pPr>
      <w:r>
        <w:rPr>
          <w:rFonts w:ascii="Times New Roman"/>
          <w:b w:val="false"/>
          <w:i w:val="false"/>
          <w:color w:val="000000"/>
          <w:sz w:val="28"/>
        </w:rPr>
        <w:t>
      31. Нысанның 2-кестесінің 12-бағанында балық ресурстарының және басқа да су жануарларының жай-күйіне зерттеулер жүргізу (балық ресурстарын және басқа да су жануарларын пайдаланудың биологиялық негіздемесі) көрсетіледі.</w:t>
      </w:r>
    </w:p>
    <w:bookmarkEnd w:id="188"/>
    <w:bookmarkStart w:name="z205" w:id="189"/>
    <w:p>
      <w:pPr>
        <w:spacing w:after="0"/>
        <w:ind w:left="0"/>
        <w:jc w:val="both"/>
      </w:pPr>
      <w:r>
        <w:rPr>
          <w:rFonts w:ascii="Times New Roman"/>
          <w:b w:val="false"/>
          <w:i w:val="false"/>
          <w:color w:val="000000"/>
          <w:sz w:val="28"/>
        </w:rPr>
        <w:t>
      32. Нысанның 2-кестесінің 13-бағанында барлығы (мың теңге) көрсетіледі.</w:t>
      </w:r>
    </w:p>
    <w:bookmarkEnd w:id="189"/>
    <w:bookmarkStart w:name="z206" w:id="190"/>
    <w:p>
      <w:pPr>
        <w:spacing w:after="0"/>
        <w:ind w:left="0"/>
        <w:jc w:val="both"/>
      </w:pPr>
      <w:r>
        <w:rPr>
          <w:rFonts w:ascii="Times New Roman"/>
          <w:b w:val="false"/>
          <w:i w:val="false"/>
          <w:color w:val="000000"/>
          <w:sz w:val="28"/>
        </w:rPr>
        <w:t>
      33. Нысанның 3-кестесінің 1-бағанында реті бойынша нөмірленуі көрсетіледі.</w:t>
      </w:r>
    </w:p>
    <w:bookmarkEnd w:id="190"/>
    <w:bookmarkStart w:name="z207" w:id="191"/>
    <w:p>
      <w:pPr>
        <w:spacing w:after="0"/>
        <w:ind w:left="0"/>
        <w:jc w:val="both"/>
      </w:pPr>
      <w:r>
        <w:rPr>
          <w:rFonts w:ascii="Times New Roman"/>
          <w:b w:val="false"/>
          <w:i w:val="false"/>
          <w:color w:val="000000"/>
          <w:sz w:val="28"/>
        </w:rPr>
        <w:t xml:space="preserve">
      34. Нысанның 3-кестесінің 2-бағанында пайдаланушыларға бекітіп берілген халықаралық, республикалық және жергілікті маңызы бар балық шаруашылығы су айдындарының және (немесе) учаскелерінің атауы көрсетіледі. </w:t>
      </w:r>
    </w:p>
    <w:bookmarkEnd w:id="191"/>
    <w:bookmarkStart w:name="z208" w:id="192"/>
    <w:p>
      <w:pPr>
        <w:spacing w:after="0"/>
        <w:ind w:left="0"/>
        <w:jc w:val="both"/>
      </w:pPr>
      <w:r>
        <w:rPr>
          <w:rFonts w:ascii="Times New Roman"/>
          <w:b w:val="false"/>
          <w:i w:val="false"/>
          <w:color w:val="000000"/>
          <w:sz w:val="28"/>
        </w:rPr>
        <w:t>
      35. Нысанның 3-кестесінің 3-бағанында Аңшылық алқаптар мен балық шаруашылығы су айдындарын және (немесе) учаскелерін бекітіп беру жөнінде конкурс өткізу қағидалары және конкурсқа қатысушыларға қойылатын біліктілік талаптары және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 және инвесторға қойылатын біліктілік талаптары негізінде балық шаруашылығы су айдыны және (немесе) учаскесі бекітіліп берілген пайдаланушының атауы көрсетіледі.</w:t>
      </w:r>
    </w:p>
    <w:bookmarkEnd w:id="192"/>
    <w:bookmarkStart w:name="z209" w:id="193"/>
    <w:p>
      <w:pPr>
        <w:spacing w:after="0"/>
        <w:ind w:left="0"/>
        <w:jc w:val="both"/>
      </w:pPr>
      <w:r>
        <w:rPr>
          <w:rFonts w:ascii="Times New Roman"/>
          <w:b w:val="false"/>
          <w:i w:val="false"/>
          <w:color w:val="000000"/>
          <w:sz w:val="28"/>
        </w:rPr>
        <w:t>
      36. Нысанның 3-кестесінің 4-бағанында ауданның атауы (балық шаруашылығы су айдынының және/немесе учаскесінің орналасқан жері) көрсетіледі.</w:t>
      </w:r>
    </w:p>
    <w:bookmarkEnd w:id="193"/>
    <w:bookmarkStart w:name="z210" w:id="194"/>
    <w:p>
      <w:pPr>
        <w:spacing w:after="0"/>
        <w:ind w:left="0"/>
        <w:jc w:val="both"/>
      </w:pPr>
      <w:r>
        <w:rPr>
          <w:rFonts w:ascii="Times New Roman"/>
          <w:b w:val="false"/>
          <w:i w:val="false"/>
          <w:color w:val="000000"/>
          <w:sz w:val="28"/>
        </w:rPr>
        <w:t>
      37. Нысанның 3-кестесінің 5-бағанында әкімшілік-аумақтық объектілердің жіктеуішіне (ӘАОК) сәйкес орналасу коды көрсетіледі.</w:t>
      </w:r>
    </w:p>
    <w:bookmarkEnd w:id="194"/>
    <w:bookmarkStart w:name="z211" w:id="195"/>
    <w:p>
      <w:pPr>
        <w:spacing w:after="0"/>
        <w:ind w:left="0"/>
        <w:jc w:val="both"/>
      </w:pPr>
      <w:r>
        <w:rPr>
          <w:rFonts w:ascii="Times New Roman"/>
          <w:b w:val="false"/>
          <w:i w:val="false"/>
          <w:color w:val="000000"/>
          <w:sz w:val="28"/>
        </w:rPr>
        <w:t>
      38. Нысанның 3-кестесінің 6-бағанында бөлінген квотадан дайын өнім шығару көлемі (%) көрсетіледі.</w:t>
      </w:r>
    </w:p>
    <w:bookmarkEnd w:id="195"/>
    <w:bookmarkStart w:name="z212" w:id="196"/>
    <w:p>
      <w:pPr>
        <w:spacing w:after="0"/>
        <w:ind w:left="0"/>
        <w:jc w:val="both"/>
      </w:pPr>
      <w:r>
        <w:rPr>
          <w:rFonts w:ascii="Times New Roman"/>
          <w:b w:val="false"/>
          <w:i w:val="false"/>
          <w:color w:val="000000"/>
          <w:sz w:val="28"/>
        </w:rPr>
        <w:t>
      39. Нысанның 3-кестесінің 7-бағанында кірме жолдардағы аншлагтарды, ақпараттық қалқандарды, ескерту белгілері мен маңдайшаларды (дана) орнату және жаңарту және орындалу пайызы көрсетіледі.</w:t>
      </w:r>
    </w:p>
    <w:bookmarkEnd w:id="196"/>
    <w:bookmarkStart w:name="z213" w:id="197"/>
    <w:p>
      <w:pPr>
        <w:spacing w:after="0"/>
        <w:ind w:left="0"/>
        <w:jc w:val="both"/>
      </w:pPr>
      <w:r>
        <w:rPr>
          <w:rFonts w:ascii="Times New Roman"/>
          <w:b w:val="false"/>
          <w:i w:val="false"/>
          <w:color w:val="000000"/>
          <w:sz w:val="28"/>
        </w:rPr>
        <w:t>
      40. Нысанның 3-кестесінің 8-бағанында Қазақстан Республикасының азаматтары үшін жұмыс орындарын құру (адам саны) көрсетіледі.</w:t>
      </w:r>
    </w:p>
    <w:bookmarkEnd w:id="197"/>
    <w:bookmarkStart w:name="z214" w:id="198"/>
    <w:p>
      <w:pPr>
        <w:spacing w:after="0"/>
        <w:ind w:left="0"/>
        <w:jc w:val="both"/>
      </w:pPr>
      <w:r>
        <w:rPr>
          <w:rFonts w:ascii="Times New Roman"/>
          <w:b w:val="false"/>
          <w:i w:val="false"/>
          <w:color w:val="000000"/>
          <w:sz w:val="28"/>
        </w:rPr>
        <w:t>
      41. Нысанның 3-кестесінің 9-бағанында барлығы (мың теңге) көрсетіледі.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 4-қосымша</w:t>
            </w:r>
            <w:r>
              <w:br/>
            </w:r>
            <w:r>
              <w:rPr>
                <w:rFonts w:ascii="Times New Roman"/>
                <w:b w:val="false"/>
                <w:i w:val="false"/>
                <w:color w:val="000000"/>
                <w:sz w:val="20"/>
              </w:rPr>
              <w:t>Әкімшілік деректерді жинауға арналған нысан</w:t>
            </w:r>
          </w:p>
        </w:tc>
      </w:tr>
    </w:tbl>
    <w:bookmarkStart w:name="z216" w:id="199"/>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Балық шаруашылығы комитетіне</w:t>
      </w:r>
    </w:p>
    <w:bookmarkEnd w:id="199"/>
    <w:bookmarkStart w:name="z217" w:id="20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200"/>
    <w:bookmarkStart w:name="z218" w:id="201"/>
    <w:p>
      <w:pPr>
        <w:spacing w:after="0"/>
        <w:ind w:left="0"/>
        <w:jc w:val="left"/>
      </w:pPr>
      <w:r>
        <w:rPr>
          <w:rFonts w:ascii="Times New Roman"/>
          <w:b/>
          <w:i w:val="false"/>
          <w:color w:val="000000"/>
        </w:rPr>
        <w:t xml:space="preserve"> Әкімшілік нысанның атауы: Жергілікті маңызы бар балық шаруашылығы су айдындары және (немесе) учаскелері туралы мәліметтер</w:t>
      </w:r>
    </w:p>
    <w:bookmarkEnd w:id="201"/>
    <w:bookmarkStart w:name="z219" w:id="20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4-бш нысаны</w:t>
      </w:r>
    </w:p>
    <w:bookmarkEnd w:id="202"/>
    <w:bookmarkStart w:name="z220" w:id="203"/>
    <w:p>
      <w:pPr>
        <w:spacing w:after="0"/>
        <w:ind w:left="0"/>
        <w:jc w:val="both"/>
      </w:pPr>
      <w:r>
        <w:rPr>
          <w:rFonts w:ascii="Times New Roman"/>
          <w:b w:val="false"/>
          <w:i w:val="false"/>
          <w:color w:val="000000"/>
          <w:sz w:val="28"/>
        </w:rPr>
        <w:t>
      Кезеңділігі: жартыжылдық</w:t>
      </w:r>
    </w:p>
    <w:bookmarkEnd w:id="203"/>
    <w:bookmarkStart w:name="z221" w:id="204"/>
    <w:p>
      <w:pPr>
        <w:spacing w:after="0"/>
        <w:ind w:left="0"/>
        <w:jc w:val="both"/>
      </w:pPr>
      <w:r>
        <w:rPr>
          <w:rFonts w:ascii="Times New Roman"/>
          <w:b w:val="false"/>
          <w:i w:val="false"/>
          <w:color w:val="000000"/>
          <w:sz w:val="28"/>
        </w:rPr>
        <w:t>
      Есепті кезең: 20____ жылғы ______жартыжылдық</w:t>
      </w:r>
    </w:p>
    <w:bookmarkEnd w:id="204"/>
    <w:bookmarkStart w:name="z222" w:id="2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Ауыл шаруашылығы министрлігі Балық шаруашылығы комитетінің облысаралық бассейндік балық шаруашылығы инспекциялары</w:t>
      </w:r>
    </w:p>
    <w:bookmarkEnd w:id="205"/>
    <w:bookmarkStart w:name="z223" w:id="2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жылдың 10 шілдесінен және 10 қаңтарынан кешіктірмей</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p>
          <w:bookmarkEnd w:id="20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25" w:id="208"/>
    <w:p>
      <w:pPr>
        <w:spacing w:after="0"/>
        <w:ind w:left="0"/>
        <w:jc w:val="both"/>
      </w:pPr>
      <w:r>
        <w:rPr>
          <w:rFonts w:ascii="Times New Roman"/>
          <w:b w:val="false"/>
          <w:i w:val="false"/>
          <w:color w:val="000000"/>
          <w:sz w:val="28"/>
        </w:rPr>
        <w:t>
      Жинау әдісі: электрондық түрде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 бойынша орналасқан жердің коды (ӘАОС)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қаралған балық шаруашылығы су айдынының саны (жалпы алаңын (гектар) көрсете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қаралатын балық шаруашылығы су айдындарының саны ( жалпы алаңын (гектар) көрсете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айдындарының және (немесе) учаскелерінің тізбесіне енгізілген балық шаруашылығы су айдындарының және учаскелерінің саны (жалпы алаңын (гектар)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участкелері бекітіп берілгені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берілмеген балық шаруашылығы су айдындарының және (немесе) учаскелерінің саны (жалпы алаңын (гектар) көрсете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қайтадан конкурсқа қойылатын балық шаруашылығы су айдындарының және (немесе) учаскелерінің саны (жалпы алаңын (гектар)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су айдындарының және (немесе) учаскелерінің саны (жалпы алаңын (гектар) көрсете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бекітіп берілген жеке және заңды тұлғалардың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9"/>
    <w:p>
      <w:pPr>
        <w:spacing w:after="0"/>
        <w:ind w:left="0"/>
        <w:jc w:val="both"/>
      </w:pPr>
      <w:r>
        <w:rPr>
          <w:rFonts w:ascii="Times New Roman"/>
          <w:b w:val="false"/>
          <w:i w:val="false"/>
          <w:color w:val="000000"/>
          <w:sz w:val="28"/>
        </w:rPr>
        <w:t>
      Атауы _______________________________________________________________</w:t>
      </w:r>
    </w:p>
    <w:bookmarkEnd w:id="209"/>
    <w:bookmarkStart w:name="z227" w:id="210"/>
    <w:p>
      <w:pPr>
        <w:spacing w:after="0"/>
        <w:ind w:left="0"/>
        <w:jc w:val="both"/>
      </w:pPr>
      <w:r>
        <w:rPr>
          <w:rFonts w:ascii="Times New Roman"/>
          <w:b w:val="false"/>
          <w:i w:val="false"/>
          <w:color w:val="000000"/>
          <w:sz w:val="28"/>
        </w:rPr>
        <w:t>
      Мекенжайы __________________________________________________________</w:t>
      </w:r>
    </w:p>
    <w:bookmarkEnd w:id="210"/>
    <w:bookmarkStart w:name="z228" w:id="211"/>
    <w:p>
      <w:pPr>
        <w:spacing w:after="0"/>
        <w:ind w:left="0"/>
        <w:jc w:val="both"/>
      </w:pPr>
      <w:r>
        <w:rPr>
          <w:rFonts w:ascii="Times New Roman"/>
          <w:b w:val="false"/>
          <w:i w:val="false"/>
          <w:color w:val="000000"/>
          <w:sz w:val="28"/>
        </w:rPr>
        <w:t>
      Телефоны ____________________________________________________________</w:t>
      </w:r>
    </w:p>
    <w:bookmarkEnd w:id="211"/>
    <w:bookmarkStart w:name="z229" w:id="212"/>
    <w:p>
      <w:pPr>
        <w:spacing w:after="0"/>
        <w:ind w:left="0"/>
        <w:jc w:val="both"/>
      </w:pPr>
      <w:r>
        <w:rPr>
          <w:rFonts w:ascii="Times New Roman"/>
          <w:b w:val="false"/>
          <w:i w:val="false"/>
          <w:color w:val="000000"/>
          <w:sz w:val="28"/>
        </w:rPr>
        <w:t>
      Электрондық почтасының мекенжайы ____________________________________</w:t>
      </w:r>
    </w:p>
    <w:bookmarkEnd w:id="212"/>
    <w:bookmarkStart w:name="z230" w:id="213"/>
    <w:p>
      <w:pPr>
        <w:spacing w:after="0"/>
        <w:ind w:left="0"/>
        <w:jc w:val="both"/>
      </w:pPr>
      <w:r>
        <w:rPr>
          <w:rFonts w:ascii="Times New Roman"/>
          <w:b w:val="false"/>
          <w:i w:val="false"/>
          <w:color w:val="000000"/>
          <w:sz w:val="28"/>
        </w:rPr>
        <w:t>
      Орындаушы ___________________________________ ______________________</w:t>
      </w:r>
    </w:p>
    <w:bookmarkEnd w:id="213"/>
    <w:bookmarkStart w:name="z231" w:id="214"/>
    <w:p>
      <w:pPr>
        <w:spacing w:after="0"/>
        <w:ind w:left="0"/>
        <w:jc w:val="both"/>
      </w:pPr>
      <w:r>
        <w:rPr>
          <w:rFonts w:ascii="Times New Roman"/>
          <w:b w:val="false"/>
          <w:i w:val="false"/>
          <w:color w:val="000000"/>
          <w:sz w:val="28"/>
        </w:rPr>
        <w:t>
      аты, әкесінің аты (бар болса), тегі</w:t>
      </w:r>
    </w:p>
    <w:bookmarkEnd w:id="214"/>
    <w:bookmarkStart w:name="z232" w:id="215"/>
    <w:p>
      <w:pPr>
        <w:spacing w:after="0"/>
        <w:ind w:left="0"/>
        <w:jc w:val="both"/>
      </w:pPr>
      <w:r>
        <w:rPr>
          <w:rFonts w:ascii="Times New Roman"/>
          <w:b w:val="false"/>
          <w:i w:val="false"/>
          <w:color w:val="000000"/>
          <w:sz w:val="28"/>
        </w:rPr>
        <w:t>
      Басшы немесе оның міндетін атқарушы адам</w:t>
      </w:r>
    </w:p>
    <w:bookmarkEnd w:id="215"/>
    <w:bookmarkStart w:name="z233" w:id="216"/>
    <w:p>
      <w:pPr>
        <w:spacing w:after="0"/>
        <w:ind w:left="0"/>
        <w:jc w:val="both"/>
      </w:pPr>
      <w:r>
        <w:rPr>
          <w:rFonts w:ascii="Times New Roman"/>
          <w:b w:val="false"/>
          <w:i w:val="false"/>
          <w:color w:val="000000"/>
          <w:sz w:val="28"/>
        </w:rPr>
        <w:t>
      _________________________________________________ _______________</w:t>
      </w:r>
    </w:p>
    <w:bookmarkEnd w:id="216"/>
    <w:bookmarkStart w:name="z234" w:id="217"/>
    <w:p>
      <w:pPr>
        <w:spacing w:after="0"/>
        <w:ind w:left="0"/>
        <w:jc w:val="both"/>
      </w:pPr>
      <w:r>
        <w:rPr>
          <w:rFonts w:ascii="Times New Roman"/>
          <w:b w:val="false"/>
          <w:i w:val="false"/>
          <w:color w:val="000000"/>
          <w:sz w:val="28"/>
        </w:rPr>
        <w:t>
      аты, әкесінің аты (бар болса), тегі</w:t>
      </w:r>
    </w:p>
    <w:bookmarkEnd w:id="217"/>
    <w:bookmarkStart w:name="z235" w:id="218"/>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"Жергілікті маңызы бар балық шаруашылығы су айдындары және (немесе) учаскелері туралы мәліметтер" нысанын толтыру бойынша түсіндірме осы нысанға қосымшада келтірілген. </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"Жергілікті маңызы бар балық шаруашылығы су айдындары</w:t>
            </w:r>
            <w:r>
              <w:br/>
            </w:r>
            <w:r>
              <w:rPr>
                <w:rFonts w:ascii="Times New Roman"/>
                <w:b w:val="false"/>
                <w:i w:val="false"/>
                <w:color w:val="000000"/>
                <w:sz w:val="20"/>
              </w:rPr>
              <w:t>және (немесе) учаскелері туралы</w:t>
            </w:r>
            <w:r>
              <w:br/>
            </w:r>
            <w:r>
              <w:rPr>
                <w:rFonts w:ascii="Times New Roman"/>
                <w:b w:val="false"/>
                <w:i w:val="false"/>
                <w:color w:val="000000"/>
                <w:sz w:val="20"/>
              </w:rPr>
              <w:t>мәліметтер" нысанына қосымша</w:t>
            </w:r>
          </w:p>
        </w:tc>
      </w:tr>
    </w:tbl>
    <w:bookmarkStart w:name="z237" w:id="219"/>
    <w:p>
      <w:pPr>
        <w:spacing w:after="0"/>
        <w:ind w:left="0"/>
        <w:jc w:val="left"/>
      </w:pPr>
      <w:r>
        <w:rPr>
          <w:rFonts w:ascii="Times New Roman"/>
          <w:b/>
          <w:i w:val="false"/>
          <w:color w:val="000000"/>
        </w:rPr>
        <w:t xml:space="preserve"> Әкімшілік деректерді өтеусіз негізде жинауға арналған "Жергілікті маңызы бар балық шаруашылығы су айдындары және (немесе) учаскелері туралы мәліметтер" нысанын толтыру бойынша түсіндірме (индекс:4-бш нысан, кезеңділігі: жартыжылдық)</w:t>
      </w:r>
    </w:p>
    <w:bookmarkEnd w:id="219"/>
    <w:bookmarkStart w:name="z238" w:id="220"/>
    <w:p>
      <w:pPr>
        <w:spacing w:after="0"/>
        <w:ind w:left="0"/>
        <w:jc w:val="left"/>
      </w:pPr>
      <w:r>
        <w:rPr>
          <w:rFonts w:ascii="Times New Roman"/>
          <w:b/>
          <w:i w:val="false"/>
          <w:color w:val="000000"/>
        </w:rPr>
        <w:t xml:space="preserve"> 1-тарау. Жалпы ережелер</w:t>
      </w:r>
    </w:p>
    <w:bookmarkEnd w:id="220"/>
    <w:bookmarkStart w:name="z239" w:id="22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"Жергілікті маңызы бар балық шаруашылығы су айдындары және (немесе) учаскелері туралы мәліметтер" нысанын (бұдан әрі – Нысан) толтыру бойынша бірыңғай талаптарды айқындайды.</w:t>
      </w:r>
    </w:p>
    <w:bookmarkEnd w:id="221"/>
    <w:bookmarkStart w:name="z240" w:id="222"/>
    <w:p>
      <w:pPr>
        <w:spacing w:after="0"/>
        <w:ind w:left="0"/>
        <w:jc w:val="both"/>
      </w:pPr>
      <w:r>
        <w:rPr>
          <w:rFonts w:ascii="Times New Roman"/>
          <w:b w:val="false"/>
          <w:i w:val="false"/>
          <w:color w:val="000000"/>
          <w:sz w:val="28"/>
        </w:rPr>
        <w:t>
      Нысанды жүргізудің негізгі міндеті жергілікті маңызы бар балық шаруашылығы су айдындары және (немесе) учаскелері туралы ақпараттық сипатта болады.</w:t>
      </w:r>
    </w:p>
    <w:bookmarkEnd w:id="222"/>
    <w:bookmarkStart w:name="z241" w:id="223"/>
    <w:p>
      <w:pPr>
        <w:spacing w:after="0"/>
        <w:ind w:left="0"/>
        <w:jc w:val="both"/>
      </w:pPr>
      <w:r>
        <w:rPr>
          <w:rFonts w:ascii="Times New Roman"/>
          <w:b w:val="false"/>
          <w:i w:val="false"/>
          <w:color w:val="000000"/>
          <w:sz w:val="28"/>
        </w:rPr>
        <w:t>
      2. Нысанды Қазақстан Республикасы Ауыл шаруашылығы министрлігі Балық шаруашылығы комитетінің облысаралық бассейндік балық шаруашылығы инспекциялары (бұдан әрі – облысаралық инспекциялар) толтырады.</w:t>
      </w:r>
    </w:p>
    <w:bookmarkEnd w:id="223"/>
    <w:bookmarkStart w:name="z242" w:id="224"/>
    <w:p>
      <w:pPr>
        <w:spacing w:after="0"/>
        <w:ind w:left="0"/>
        <w:jc w:val="both"/>
      </w:pPr>
      <w:r>
        <w:rPr>
          <w:rFonts w:ascii="Times New Roman"/>
          <w:b w:val="false"/>
          <w:i w:val="false"/>
          <w:color w:val="000000"/>
          <w:sz w:val="28"/>
        </w:rPr>
        <w:t>
      3. Нысан бастапқы есепке алу деректері негізінде бір жылдағы өсу қорытындысымен толтырылады және ұсынылады.</w:t>
      </w:r>
    </w:p>
    <w:bookmarkEnd w:id="224"/>
    <w:bookmarkStart w:name="z243" w:id="225"/>
    <w:p>
      <w:pPr>
        <w:spacing w:after="0"/>
        <w:ind w:left="0"/>
        <w:jc w:val="both"/>
      </w:pPr>
      <w:r>
        <w:rPr>
          <w:rFonts w:ascii="Times New Roman"/>
          <w:b w:val="false"/>
          <w:i w:val="false"/>
          <w:color w:val="000000"/>
          <w:sz w:val="28"/>
        </w:rPr>
        <w:t>
      4. Нысанға орындаушы және басшы не оның міндеттерін атқарушы адам қол қояды.</w:t>
      </w:r>
    </w:p>
    <w:bookmarkEnd w:id="225"/>
    <w:bookmarkStart w:name="z244" w:id="226"/>
    <w:p>
      <w:pPr>
        <w:spacing w:after="0"/>
        <w:ind w:left="0"/>
        <w:jc w:val="both"/>
      </w:pPr>
      <w:r>
        <w:rPr>
          <w:rFonts w:ascii="Times New Roman"/>
          <w:b w:val="false"/>
          <w:i w:val="false"/>
          <w:color w:val="000000"/>
          <w:sz w:val="28"/>
        </w:rPr>
        <w:t>
      5. Нысанды облысаралық инспекциялар Қазақстан Республикасы Ауыл шаруашылығы министрлігінің Балық шаруашылығы комитетіне есепті жылдан кейінгі жылдың 10 шілдесінен және 10 қаңтарынан кешіктірмей ұсынады.</w:t>
      </w:r>
    </w:p>
    <w:bookmarkEnd w:id="226"/>
    <w:bookmarkStart w:name="z245" w:id="227"/>
    <w:p>
      <w:pPr>
        <w:spacing w:after="0"/>
        <w:ind w:left="0"/>
        <w:jc w:val="left"/>
      </w:pPr>
      <w:r>
        <w:rPr>
          <w:rFonts w:ascii="Times New Roman"/>
          <w:b/>
          <w:i w:val="false"/>
          <w:color w:val="000000"/>
        </w:rPr>
        <w:t xml:space="preserve"> 2-тарау. Нысанды толтыру бойынша түсіндірме</w:t>
      </w:r>
    </w:p>
    <w:bookmarkEnd w:id="227"/>
    <w:bookmarkStart w:name="z246" w:id="228"/>
    <w:p>
      <w:pPr>
        <w:spacing w:after="0"/>
        <w:ind w:left="0"/>
        <w:jc w:val="both"/>
      </w:pPr>
      <w:r>
        <w:rPr>
          <w:rFonts w:ascii="Times New Roman"/>
          <w:b w:val="false"/>
          <w:i w:val="false"/>
          <w:color w:val="000000"/>
          <w:sz w:val="28"/>
        </w:rPr>
        <w:t xml:space="preserve">
      6. Нысанның 1-бағанында реті бойынша нөмірленуі көрсетіледі. </w:t>
      </w:r>
    </w:p>
    <w:bookmarkEnd w:id="228"/>
    <w:bookmarkStart w:name="z247" w:id="229"/>
    <w:p>
      <w:pPr>
        <w:spacing w:after="0"/>
        <w:ind w:left="0"/>
        <w:jc w:val="both"/>
      </w:pPr>
      <w:r>
        <w:rPr>
          <w:rFonts w:ascii="Times New Roman"/>
          <w:b w:val="false"/>
          <w:i w:val="false"/>
          <w:color w:val="000000"/>
          <w:sz w:val="28"/>
        </w:rPr>
        <w:t>
      7. Нысанның 2-бағанында облыстардың атауы көрсетіледі.</w:t>
      </w:r>
    </w:p>
    <w:bookmarkEnd w:id="229"/>
    <w:bookmarkStart w:name="z248" w:id="230"/>
    <w:p>
      <w:pPr>
        <w:spacing w:after="0"/>
        <w:ind w:left="0"/>
        <w:jc w:val="both"/>
      </w:pPr>
      <w:r>
        <w:rPr>
          <w:rFonts w:ascii="Times New Roman"/>
          <w:b w:val="false"/>
          <w:i w:val="false"/>
          <w:color w:val="000000"/>
          <w:sz w:val="28"/>
        </w:rPr>
        <w:t>
      8. Нысанның 3-бағанында әкімшілік-аумақтық объектілер сыныптауышы бойынша (ӘАОС) орналасқан жерінің коды көрсетіледі.</w:t>
      </w:r>
    </w:p>
    <w:bookmarkEnd w:id="230"/>
    <w:bookmarkStart w:name="z249" w:id="231"/>
    <w:p>
      <w:pPr>
        <w:spacing w:after="0"/>
        <w:ind w:left="0"/>
        <w:jc w:val="both"/>
      </w:pPr>
      <w:r>
        <w:rPr>
          <w:rFonts w:ascii="Times New Roman"/>
          <w:b w:val="false"/>
          <w:i w:val="false"/>
          <w:color w:val="000000"/>
          <w:sz w:val="28"/>
        </w:rPr>
        <w:t>
      9. Нысанның 4-бағанында зерттеп-қаралған балық шаруашылығы су айдынының жалпы саны (жалпы алаңын (гектарда) көрсете отырып) көрсетіледі.</w:t>
      </w:r>
    </w:p>
    <w:bookmarkEnd w:id="231"/>
    <w:bookmarkStart w:name="z250" w:id="232"/>
    <w:p>
      <w:pPr>
        <w:spacing w:after="0"/>
        <w:ind w:left="0"/>
        <w:jc w:val="both"/>
      </w:pPr>
      <w:r>
        <w:rPr>
          <w:rFonts w:ascii="Times New Roman"/>
          <w:b w:val="false"/>
          <w:i w:val="false"/>
          <w:color w:val="000000"/>
          <w:sz w:val="28"/>
        </w:rPr>
        <w:t>
      10. Нысанның 5-бағанында зерттеліп-қаралатын балық шаруашылығы су айдындарының жалпы саны (жалпы алаңын (гектарда) көрсете отырып) көрсетіледі.</w:t>
      </w:r>
    </w:p>
    <w:bookmarkEnd w:id="232"/>
    <w:bookmarkStart w:name="z251" w:id="233"/>
    <w:p>
      <w:pPr>
        <w:spacing w:after="0"/>
        <w:ind w:left="0"/>
        <w:jc w:val="both"/>
      </w:pPr>
      <w:r>
        <w:rPr>
          <w:rFonts w:ascii="Times New Roman"/>
          <w:b w:val="false"/>
          <w:i w:val="false"/>
          <w:color w:val="000000"/>
          <w:sz w:val="28"/>
        </w:rPr>
        <w:t xml:space="preserve">
      11. Нысанның 6-бағанында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2-тармағының 3-1) тармақшасына сәйкес жергілікті маңызы бар балық шаруашылығы су айдындарының және (немесе) учаскелерінің тізбесіне енгізілген балық шаруашылығы су айдындарының және (немесе) учаскелерінің жалпы саны (жалпы алаңын (гектарда) көрсете отырып) көрсетіледі. </w:t>
      </w:r>
    </w:p>
    <w:bookmarkEnd w:id="233"/>
    <w:bookmarkStart w:name="z252" w:id="234"/>
    <w:p>
      <w:pPr>
        <w:spacing w:after="0"/>
        <w:ind w:left="0"/>
        <w:jc w:val="both"/>
      </w:pPr>
      <w:r>
        <w:rPr>
          <w:rFonts w:ascii="Times New Roman"/>
          <w:b w:val="false"/>
          <w:i w:val="false"/>
          <w:color w:val="000000"/>
          <w:sz w:val="28"/>
        </w:rPr>
        <w:t xml:space="preserve">
      12. Нысанның 7-бағанында бекітіліп берілген балық шаруашылығы су айдындарының және (немесе) учаскелерінің жалпы саны (жалпы алаңын (гектарда) көрсете отырып) көрсетіледі. </w:t>
      </w:r>
    </w:p>
    <w:bookmarkEnd w:id="234"/>
    <w:bookmarkStart w:name="z253" w:id="235"/>
    <w:p>
      <w:pPr>
        <w:spacing w:after="0"/>
        <w:ind w:left="0"/>
        <w:jc w:val="both"/>
      </w:pPr>
      <w:r>
        <w:rPr>
          <w:rFonts w:ascii="Times New Roman"/>
          <w:b w:val="false"/>
          <w:i w:val="false"/>
          <w:color w:val="000000"/>
          <w:sz w:val="28"/>
        </w:rPr>
        <w:t xml:space="preserve">
      13. Нысанның 8-бағанында балық шаруашылығы су айдындары және (немесе) учаскелері бекітіліп берілген жеке және заңды тұлғалардың жалпы саны көрсетіледі. </w:t>
      </w:r>
    </w:p>
    <w:bookmarkEnd w:id="235"/>
    <w:bookmarkStart w:name="z254" w:id="236"/>
    <w:p>
      <w:pPr>
        <w:spacing w:after="0"/>
        <w:ind w:left="0"/>
        <w:jc w:val="both"/>
      </w:pPr>
      <w:r>
        <w:rPr>
          <w:rFonts w:ascii="Times New Roman"/>
          <w:b w:val="false"/>
          <w:i w:val="false"/>
          <w:color w:val="000000"/>
          <w:sz w:val="28"/>
        </w:rPr>
        <w:t>
      14. Нысанның 9-бағанында бекітіліп берілмеген балық шаруашылығы су айдындарының және (немесе) учаскелерінің жалпы саны (жалпы алаңын (гектарда) көрсете отырып) көрсетіледі.</w:t>
      </w:r>
    </w:p>
    <w:bookmarkEnd w:id="236"/>
    <w:bookmarkStart w:name="z255" w:id="237"/>
    <w:p>
      <w:pPr>
        <w:spacing w:after="0"/>
        <w:ind w:left="0"/>
        <w:jc w:val="both"/>
      </w:pPr>
      <w:r>
        <w:rPr>
          <w:rFonts w:ascii="Times New Roman"/>
          <w:b w:val="false"/>
          <w:i w:val="false"/>
          <w:color w:val="000000"/>
          <w:sz w:val="28"/>
        </w:rPr>
        <w:t>
      15. Нысанның 10-бағанында ағымдағы жылы қайтадан конкурсқа қойылатын балық шаруашылығы су айдындарының және (немесе) учаскелерінің жалпы саны (жалпы алаңын (гектарда) көрсете отырып) көрсетіледі.</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 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7" w:id="238"/>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Балық шаруашылығы комитетіне</w:t>
      </w:r>
    </w:p>
    <w:bookmarkEnd w:id="238"/>
    <w:bookmarkStart w:name="z258" w:id="239"/>
    <w:p>
      <w:pPr>
        <w:spacing w:after="0"/>
        <w:ind w:left="0"/>
        <w:jc w:val="both"/>
      </w:pPr>
      <w:r>
        <w:rPr>
          <w:rFonts w:ascii="Times New Roman"/>
          <w:b w:val="false"/>
          <w:i w:val="false"/>
          <w:color w:val="000000"/>
          <w:sz w:val="28"/>
        </w:rPr>
        <w:t>
      Әкімшілік деректерді өтеусіз негізде жинауға арналған нысан www.gov.kz</w:t>
      </w:r>
    </w:p>
    <w:bookmarkEnd w:id="239"/>
    <w:bookmarkStart w:name="z259" w:id="240"/>
    <w:p>
      <w:pPr>
        <w:spacing w:after="0"/>
        <w:ind w:left="0"/>
        <w:jc w:val="both"/>
      </w:pPr>
      <w:r>
        <w:rPr>
          <w:rFonts w:ascii="Times New Roman"/>
          <w:b w:val="false"/>
          <w:i w:val="false"/>
          <w:color w:val="000000"/>
          <w:sz w:val="28"/>
        </w:rPr>
        <w:t xml:space="preserve">
       интернет-ресурсында орналастырылған </w:t>
      </w:r>
    </w:p>
    <w:bookmarkEnd w:id="240"/>
    <w:bookmarkStart w:name="z260" w:id="241"/>
    <w:p>
      <w:pPr>
        <w:spacing w:after="0"/>
        <w:ind w:left="0"/>
        <w:jc w:val="left"/>
      </w:pPr>
      <w:r>
        <w:rPr>
          <w:rFonts w:ascii="Times New Roman"/>
          <w:b/>
          <w:i w:val="false"/>
          <w:color w:val="000000"/>
        </w:rPr>
        <w:t xml:space="preserve"> Әкімшілік нысанның атауы: Халықаралық және республикалық маңызы бар балық шаруашылығы су айдындары және (немесе) учаскелері туралы мәліметтер</w:t>
      </w:r>
    </w:p>
    <w:bookmarkEnd w:id="241"/>
    <w:bookmarkStart w:name="z261" w:id="242"/>
    <w:p>
      <w:pPr>
        <w:spacing w:after="0"/>
        <w:ind w:left="0"/>
        <w:jc w:val="both"/>
      </w:pPr>
      <w:r>
        <w:rPr>
          <w:rFonts w:ascii="Times New Roman"/>
          <w:b w:val="false"/>
          <w:i w:val="false"/>
          <w:color w:val="000000"/>
          <w:sz w:val="28"/>
        </w:rPr>
        <w:t>
      Әкімшілік деректерді өтеусіз жинауға арналған нысан индексі: № 5-бш нысаны</w:t>
      </w:r>
    </w:p>
    <w:bookmarkEnd w:id="242"/>
    <w:bookmarkStart w:name="z262" w:id="243"/>
    <w:p>
      <w:pPr>
        <w:spacing w:after="0"/>
        <w:ind w:left="0"/>
        <w:jc w:val="both"/>
      </w:pPr>
      <w:r>
        <w:rPr>
          <w:rFonts w:ascii="Times New Roman"/>
          <w:b w:val="false"/>
          <w:i w:val="false"/>
          <w:color w:val="000000"/>
          <w:sz w:val="28"/>
        </w:rPr>
        <w:t>
      Кезеңділігі: жартыжылдық</w:t>
      </w:r>
    </w:p>
    <w:bookmarkEnd w:id="243"/>
    <w:bookmarkStart w:name="z263" w:id="244"/>
    <w:p>
      <w:pPr>
        <w:spacing w:after="0"/>
        <w:ind w:left="0"/>
        <w:jc w:val="both"/>
      </w:pPr>
      <w:r>
        <w:rPr>
          <w:rFonts w:ascii="Times New Roman"/>
          <w:b w:val="false"/>
          <w:i w:val="false"/>
          <w:color w:val="000000"/>
          <w:sz w:val="28"/>
        </w:rPr>
        <w:t xml:space="preserve">
      Есепті кезең: 20____ жылғы_____ жартыжылдық </w:t>
      </w:r>
    </w:p>
    <w:bookmarkEnd w:id="244"/>
    <w:bookmarkStart w:name="z264" w:id="2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Ауыл шаруашылығы министрлігі Балық шаруашылығы комитетінің облысаралық бассейндік балық шаруашылығы инспекциялары</w:t>
      </w:r>
    </w:p>
    <w:bookmarkEnd w:id="245"/>
    <w:bookmarkStart w:name="z265" w:id="2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жылдың 10 шілдесінен және 10 қаңтарынан кешіктірмей</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7"/>
          <w:p>
            <w:pPr>
              <w:spacing w:after="20"/>
              <w:ind w:left="20"/>
              <w:jc w:val="both"/>
            </w:pPr>
          </w:p>
          <w:bookmarkEnd w:id="24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67" w:id="248"/>
    <w:p>
      <w:pPr>
        <w:spacing w:after="0"/>
        <w:ind w:left="0"/>
        <w:jc w:val="both"/>
      </w:pPr>
      <w:r>
        <w:rPr>
          <w:rFonts w:ascii="Times New Roman"/>
          <w:b w:val="false"/>
          <w:i w:val="false"/>
          <w:color w:val="000000"/>
          <w:sz w:val="28"/>
        </w:rPr>
        <w:t>
      Жинау әдісі: электрондық түрде</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Р/с</w:t>
            </w:r>
          </w:p>
          <w:bookmarkEnd w:id="249"/>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 бойынша орналасқан жердің коды (ӘАОС)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(жалпы алаңын (гектар) көрсете отырып)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 бекітіп берілгені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берілмеген балық шаруашылығы су айдындарының және (немесе) учаскелерінің саны (жалпы алаңын (гектар)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су айдындарының және (немесе) учаскелерінің саны (жалпы алаңын (гектар) көрсете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 бекіітіліп берілген жеке және заңды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беру проценті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өзенінің атырауы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көлдер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 бассейні су айдындары және/немесе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(Павлодар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(Шығыс Қазақстан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су айдындары және/немесе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 (Түркістан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(Қарағанды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50"/>
    <w:p>
      <w:pPr>
        <w:spacing w:after="0"/>
        <w:ind w:left="0"/>
        <w:jc w:val="both"/>
      </w:pPr>
      <w:r>
        <w:rPr>
          <w:rFonts w:ascii="Times New Roman"/>
          <w:b w:val="false"/>
          <w:i w:val="false"/>
          <w:color w:val="000000"/>
          <w:sz w:val="28"/>
        </w:rPr>
        <w:t>
      Атауы __________________________________________________</w:t>
      </w:r>
    </w:p>
    <w:bookmarkEnd w:id="250"/>
    <w:bookmarkStart w:name="z270" w:id="251"/>
    <w:p>
      <w:pPr>
        <w:spacing w:after="0"/>
        <w:ind w:left="0"/>
        <w:jc w:val="both"/>
      </w:pPr>
      <w:r>
        <w:rPr>
          <w:rFonts w:ascii="Times New Roman"/>
          <w:b w:val="false"/>
          <w:i w:val="false"/>
          <w:color w:val="000000"/>
          <w:sz w:val="28"/>
        </w:rPr>
        <w:t>
      Мекенжайы __________________________________________________________</w:t>
      </w:r>
    </w:p>
    <w:bookmarkEnd w:id="251"/>
    <w:bookmarkStart w:name="z271" w:id="252"/>
    <w:p>
      <w:pPr>
        <w:spacing w:after="0"/>
        <w:ind w:left="0"/>
        <w:jc w:val="both"/>
      </w:pPr>
      <w:r>
        <w:rPr>
          <w:rFonts w:ascii="Times New Roman"/>
          <w:b w:val="false"/>
          <w:i w:val="false"/>
          <w:color w:val="000000"/>
          <w:sz w:val="28"/>
        </w:rPr>
        <w:t>
      Телефоны ________________________________________________________</w:t>
      </w:r>
    </w:p>
    <w:bookmarkEnd w:id="252"/>
    <w:bookmarkStart w:name="z272" w:id="253"/>
    <w:p>
      <w:pPr>
        <w:spacing w:after="0"/>
        <w:ind w:left="0"/>
        <w:jc w:val="both"/>
      </w:pPr>
      <w:r>
        <w:rPr>
          <w:rFonts w:ascii="Times New Roman"/>
          <w:b w:val="false"/>
          <w:i w:val="false"/>
          <w:color w:val="000000"/>
          <w:sz w:val="28"/>
        </w:rPr>
        <w:t>
      Электрондық почтасының мекенжайы _________________________________________</w:t>
      </w:r>
    </w:p>
    <w:bookmarkEnd w:id="253"/>
    <w:bookmarkStart w:name="z273" w:id="254"/>
    <w:p>
      <w:pPr>
        <w:spacing w:after="0"/>
        <w:ind w:left="0"/>
        <w:jc w:val="both"/>
      </w:pPr>
      <w:r>
        <w:rPr>
          <w:rFonts w:ascii="Times New Roman"/>
          <w:b w:val="false"/>
          <w:i w:val="false"/>
          <w:color w:val="000000"/>
          <w:sz w:val="28"/>
        </w:rPr>
        <w:t>
      Орындаушы ___________________________________ _________________</w:t>
      </w:r>
    </w:p>
    <w:bookmarkEnd w:id="254"/>
    <w:bookmarkStart w:name="z274" w:id="255"/>
    <w:p>
      <w:pPr>
        <w:spacing w:after="0"/>
        <w:ind w:left="0"/>
        <w:jc w:val="both"/>
      </w:pPr>
      <w:r>
        <w:rPr>
          <w:rFonts w:ascii="Times New Roman"/>
          <w:b w:val="false"/>
          <w:i w:val="false"/>
          <w:color w:val="000000"/>
          <w:sz w:val="28"/>
        </w:rPr>
        <w:t>
      аты, әкесінің аты (бар болса), тегі</w:t>
      </w:r>
    </w:p>
    <w:bookmarkEnd w:id="255"/>
    <w:bookmarkStart w:name="z275" w:id="256"/>
    <w:p>
      <w:pPr>
        <w:spacing w:after="0"/>
        <w:ind w:left="0"/>
        <w:jc w:val="both"/>
      </w:pPr>
      <w:r>
        <w:rPr>
          <w:rFonts w:ascii="Times New Roman"/>
          <w:b w:val="false"/>
          <w:i w:val="false"/>
          <w:color w:val="000000"/>
          <w:sz w:val="28"/>
        </w:rPr>
        <w:t>
      Басшы немесе оның міндетін атқарушы адам</w:t>
      </w:r>
    </w:p>
    <w:bookmarkEnd w:id="256"/>
    <w:bookmarkStart w:name="z276" w:id="257"/>
    <w:p>
      <w:pPr>
        <w:spacing w:after="0"/>
        <w:ind w:left="0"/>
        <w:jc w:val="both"/>
      </w:pPr>
      <w:r>
        <w:rPr>
          <w:rFonts w:ascii="Times New Roman"/>
          <w:b w:val="false"/>
          <w:i w:val="false"/>
          <w:color w:val="000000"/>
          <w:sz w:val="28"/>
        </w:rPr>
        <w:t>
      _________________________________________________ _______________</w:t>
      </w:r>
    </w:p>
    <w:bookmarkEnd w:id="257"/>
    <w:bookmarkStart w:name="z277" w:id="258"/>
    <w:p>
      <w:pPr>
        <w:spacing w:after="0"/>
        <w:ind w:left="0"/>
        <w:jc w:val="both"/>
      </w:pPr>
      <w:r>
        <w:rPr>
          <w:rFonts w:ascii="Times New Roman"/>
          <w:b w:val="false"/>
          <w:i w:val="false"/>
          <w:color w:val="000000"/>
          <w:sz w:val="28"/>
        </w:rPr>
        <w:t>
      аты, әкесінің аты (бар болса), тегі</w:t>
      </w:r>
    </w:p>
    <w:bookmarkEnd w:id="258"/>
    <w:bookmarkStart w:name="z278" w:id="259"/>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"Халықаралық және республикалық маңызы бар балық шаруашылығы су айдындары және (немесе) учаскелері туралы мәліметтер" нысанын толтыру бойынша түсіндірме осы нысанға қосымшада келтірілген. </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 және (немесе)</w:t>
            </w:r>
            <w:r>
              <w:br/>
            </w:r>
            <w:r>
              <w:rPr>
                <w:rFonts w:ascii="Times New Roman"/>
                <w:b w:val="false"/>
                <w:i w:val="false"/>
                <w:color w:val="000000"/>
                <w:sz w:val="20"/>
              </w:rPr>
              <w:t>учаскелері туралы мәліметтер"</w:t>
            </w:r>
            <w:r>
              <w:br/>
            </w:r>
            <w:r>
              <w:rPr>
                <w:rFonts w:ascii="Times New Roman"/>
                <w:b w:val="false"/>
                <w:i w:val="false"/>
                <w:color w:val="000000"/>
                <w:sz w:val="20"/>
              </w:rPr>
              <w:t>нысанына қосымша</w:t>
            </w:r>
          </w:p>
        </w:tc>
      </w:tr>
    </w:tbl>
    <w:bookmarkStart w:name="z280" w:id="260"/>
    <w:p>
      <w:pPr>
        <w:spacing w:after="0"/>
        <w:ind w:left="0"/>
        <w:jc w:val="left"/>
      </w:pPr>
      <w:r>
        <w:rPr>
          <w:rFonts w:ascii="Times New Roman"/>
          <w:b/>
          <w:i w:val="false"/>
          <w:color w:val="000000"/>
        </w:rPr>
        <w:t xml:space="preserve"> Әкімшілік деректерді өтеусіз негізде жинауға арналған "Халықаралық және республикалық маңызы бар балық шаруашылығы су айдындары және (немесе) учаскелері туралы мәліметтер" нысанын толтыру бойынша түсіндірме  (индекс: 5-бш нысан, кезеңділігі: жартыжылдық)</w:t>
      </w:r>
    </w:p>
    <w:bookmarkEnd w:id="260"/>
    <w:bookmarkStart w:name="z281" w:id="261"/>
    <w:p>
      <w:pPr>
        <w:spacing w:after="0"/>
        <w:ind w:left="0"/>
        <w:jc w:val="left"/>
      </w:pPr>
      <w:r>
        <w:rPr>
          <w:rFonts w:ascii="Times New Roman"/>
          <w:b/>
          <w:i w:val="false"/>
          <w:color w:val="000000"/>
        </w:rPr>
        <w:t xml:space="preserve"> 1-тарау. Жалпы ережелер</w:t>
      </w:r>
    </w:p>
    <w:bookmarkEnd w:id="261"/>
    <w:bookmarkStart w:name="z282" w:id="26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"Халықаралық және республикалық маңызы бар балық шаруашылығы су айдындары және (немесе) учаскелері туралы мәліметтер" нысанын (бұдан әрі – Нысан) толтыру бойынша бірыңғай талаптарды айқындайды.</w:t>
      </w:r>
    </w:p>
    <w:bookmarkEnd w:id="262"/>
    <w:bookmarkStart w:name="z283" w:id="263"/>
    <w:p>
      <w:pPr>
        <w:spacing w:after="0"/>
        <w:ind w:left="0"/>
        <w:jc w:val="both"/>
      </w:pPr>
      <w:r>
        <w:rPr>
          <w:rFonts w:ascii="Times New Roman"/>
          <w:b w:val="false"/>
          <w:i w:val="false"/>
          <w:color w:val="000000"/>
          <w:sz w:val="28"/>
        </w:rPr>
        <w:t>
      Нысанды жүргізудің негізгі міндеті халықаралық және республикалық маңызы бар балық шаруашылығы су айдындары және (немесе) учаскелері туралы ақпараттық сипатта болады.</w:t>
      </w:r>
    </w:p>
    <w:bookmarkEnd w:id="263"/>
    <w:bookmarkStart w:name="z284" w:id="264"/>
    <w:p>
      <w:pPr>
        <w:spacing w:after="0"/>
        <w:ind w:left="0"/>
        <w:jc w:val="both"/>
      </w:pPr>
      <w:r>
        <w:rPr>
          <w:rFonts w:ascii="Times New Roman"/>
          <w:b w:val="false"/>
          <w:i w:val="false"/>
          <w:color w:val="000000"/>
          <w:sz w:val="28"/>
        </w:rPr>
        <w:t>
      2. Нысанды Қазақстан Республикасы Ауыл шаруашылығы министрлігі Балық шаруашылығы комитетінің облысаралық бассейндік балық шаруашылығы инспекциялары (бұдан әрі – облысаралық инспекциялар) толтырады.</w:t>
      </w:r>
    </w:p>
    <w:bookmarkEnd w:id="264"/>
    <w:bookmarkStart w:name="z285" w:id="265"/>
    <w:p>
      <w:pPr>
        <w:spacing w:after="0"/>
        <w:ind w:left="0"/>
        <w:jc w:val="both"/>
      </w:pPr>
      <w:r>
        <w:rPr>
          <w:rFonts w:ascii="Times New Roman"/>
          <w:b w:val="false"/>
          <w:i w:val="false"/>
          <w:color w:val="000000"/>
          <w:sz w:val="28"/>
        </w:rPr>
        <w:t>
      3. Нысан бастапқы есепке алу деректері негізінде бір жылдағы өсу қорытындысымен толтырылады және ұсынылады.</w:t>
      </w:r>
    </w:p>
    <w:bookmarkEnd w:id="265"/>
    <w:bookmarkStart w:name="z286" w:id="266"/>
    <w:p>
      <w:pPr>
        <w:spacing w:after="0"/>
        <w:ind w:left="0"/>
        <w:jc w:val="both"/>
      </w:pPr>
      <w:r>
        <w:rPr>
          <w:rFonts w:ascii="Times New Roman"/>
          <w:b w:val="false"/>
          <w:i w:val="false"/>
          <w:color w:val="000000"/>
          <w:sz w:val="28"/>
        </w:rPr>
        <w:t>
      4. Нысанға орындаушы және басшы не оның міндеттерін атқарушы адам қол қояды.</w:t>
      </w:r>
    </w:p>
    <w:bookmarkEnd w:id="266"/>
    <w:bookmarkStart w:name="z287" w:id="267"/>
    <w:p>
      <w:pPr>
        <w:spacing w:after="0"/>
        <w:ind w:left="0"/>
        <w:jc w:val="both"/>
      </w:pPr>
      <w:r>
        <w:rPr>
          <w:rFonts w:ascii="Times New Roman"/>
          <w:b w:val="false"/>
          <w:i w:val="false"/>
          <w:color w:val="000000"/>
          <w:sz w:val="28"/>
        </w:rPr>
        <w:t>
      5. Нысанды облысаралық инспекциялар Қазақстан Республикасы Ауыл шаруашылығы министрлігінің Балық шаруашылығы комитетіне есепті жылдан кейінгі жылдың 10 шілдесінен және 10 қаңтарынан кешіктірмей ұсынады.</w:t>
      </w:r>
    </w:p>
    <w:bookmarkEnd w:id="267"/>
    <w:bookmarkStart w:name="z288" w:id="268"/>
    <w:p>
      <w:pPr>
        <w:spacing w:after="0"/>
        <w:ind w:left="0"/>
        <w:jc w:val="left"/>
      </w:pPr>
      <w:r>
        <w:rPr>
          <w:rFonts w:ascii="Times New Roman"/>
          <w:b/>
          <w:i w:val="false"/>
          <w:color w:val="000000"/>
        </w:rPr>
        <w:t xml:space="preserve"> 2-тарау. Нысанды толтыру бойынша түсіндірме</w:t>
      </w:r>
    </w:p>
    <w:bookmarkEnd w:id="268"/>
    <w:bookmarkStart w:name="z289" w:id="269"/>
    <w:p>
      <w:pPr>
        <w:spacing w:after="0"/>
        <w:ind w:left="0"/>
        <w:jc w:val="both"/>
      </w:pPr>
      <w:r>
        <w:rPr>
          <w:rFonts w:ascii="Times New Roman"/>
          <w:b w:val="false"/>
          <w:i w:val="false"/>
          <w:color w:val="000000"/>
          <w:sz w:val="28"/>
        </w:rPr>
        <w:t xml:space="preserve">
      6. Нысанның 1-бағанында реті бойынша нөмірленуі көрсетіледі. </w:t>
      </w:r>
    </w:p>
    <w:bookmarkEnd w:id="269"/>
    <w:bookmarkStart w:name="z290" w:id="270"/>
    <w:p>
      <w:pPr>
        <w:spacing w:after="0"/>
        <w:ind w:left="0"/>
        <w:jc w:val="both"/>
      </w:pPr>
      <w:r>
        <w:rPr>
          <w:rFonts w:ascii="Times New Roman"/>
          <w:b w:val="false"/>
          <w:i w:val="false"/>
          <w:color w:val="000000"/>
          <w:sz w:val="28"/>
        </w:rPr>
        <w:t>
      7. Нысанның 2-бағанында халықаралық және республикалық маңызы бар балық шаруашылығы су айдындарының және (немесе) учаскелерінің атауы көрсетіледі.</w:t>
      </w:r>
    </w:p>
    <w:bookmarkEnd w:id="270"/>
    <w:bookmarkStart w:name="z291" w:id="271"/>
    <w:p>
      <w:pPr>
        <w:spacing w:after="0"/>
        <w:ind w:left="0"/>
        <w:jc w:val="both"/>
      </w:pPr>
      <w:r>
        <w:rPr>
          <w:rFonts w:ascii="Times New Roman"/>
          <w:b w:val="false"/>
          <w:i w:val="false"/>
          <w:color w:val="000000"/>
          <w:sz w:val="28"/>
        </w:rPr>
        <w:t>
      8. Нысанның 3-бағанында әкімшілік-аумақтық объектілер сыныптауышы бойынша (ӘАОC) орналасқан жерінің коды көрсетіледі.</w:t>
      </w:r>
    </w:p>
    <w:bookmarkEnd w:id="271"/>
    <w:bookmarkStart w:name="z292" w:id="272"/>
    <w:p>
      <w:pPr>
        <w:spacing w:after="0"/>
        <w:ind w:left="0"/>
        <w:jc w:val="both"/>
      </w:pPr>
      <w:r>
        <w:rPr>
          <w:rFonts w:ascii="Times New Roman"/>
          <w:b w:val="false"/>
          <w:i w:val="false"/>
          <w:color w:val="000000"/>
          <w:sz w:val="28"/>
        </w:rPr>
        <w:t xml:space="preserve">
      9. Нысанның 4-бағанында балық шаруашылығы су айдындарының және (немесе) учаскелерінің (гектармен жалпы алаңын көрсете отырып) жалпы саны көрсетіледі. </w:t>
      </w:r>
    </w:p>
    <w:bookmarkEnd w:id="272"/>
    <w:bookmarkStart w:name="z293" w:id="273"/>
    <w:p>
      <w:pPr>
        <w:spacing w:after="0"/>
        <w:ind w:left="0"/>
        <w:jc w:val="both"/>
      </w:pPr>
      <w:r>
        <w:rPr>
          <w:rFonts w:ascii="Times New Roman"/>
          <w:b w:val="false"/>
          <w:i w:val="false"/>
          <w:color w:val="000000"/>
          <w:sz w:val="28"/>
        </w:rPr>
        <w:t>
      10. Нысанның 5-бағанында бекітіп берілген балық шаруашылығы су айдындарының және (немесе) учаскелерінің (гектармен жалпы алаңын көрсете отырып) жалпы саны, балық шаруашылығы су айдындары және (немесе) учаскелері бекітіп берілген жеке және заңды тұлғалардың жалпы саны, сондай-ақ оларды бекітіп беру проценті көрсетіледі.</w:t>
      </w:r>
    </w:p>
    <w:bookmarkEnd w:id="273"/>
    <w:bookmarkStart w:name="z294" w:id="274"/>
    <w:p>
      <w:pPr>
        <w:spacing w:after="0"/>
        <w:ind w:left="0"/>
        <w:jc w:val="both"/>
      </w:pPr>
      <w:r>
        <w:rPr>
          <w:rFonts w:ascii="Times New Roman"/>
          <w:b w:val="false"/>
          <w:i w:val="false"/>
          <w:color w:val="000000"/>
          <w:sz w:val="28"/>
        </w:rPr>
        <w:t>
      11. Нысанның 6-бағанында бекітіп берілмеген балық шаруашылығы су айдындарының және (немесе) учаскелерінің (гектармен жалпы алаңын көрсете отырып) жалпы саны көрсетіледі.</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 6-қосымша</w:t>
            </w:r>
            <w:r>
              <w:br/>
            </w:r>
            <w:r>
              <w:rPr>
                <w:rFonts w:ascii="Times New Roman"/>
                <w:b w:val="false"/>
                <w:i w:val="false"/>
                <w:color w:val="000000"/>
                <w:sz w:val="20"/>
              </w:rPr>
              <w:t>Әкімшілік деректерді жинауға арналған нысан</w:t>
            </w:r>
          </w:p>
        </w:tc>
      </w:tr>
    </w:tbl>
    <w:bookmarkStart w:name="z296" w:id="275"/>
    <w:p>
      <w:pPr>
        <w:spacing w:after="0"/>
        <w:ind w:left="0"/>
        <w:jc w:val="both"/>
      </w:pPr>
      <w:r>
        <w:rPr>
          <w:rFonts w:ascii="Times New Roman"/>
          <w:b w:val="false"/>
          <w:i w:val="false"/>
          <w:color w:val="000000"/>
          <w:sz w:val="28"/>
        </w:rPr>
        <w:t>
      Ұсынылады: Қазақстан Республикасы Ауыл шаруашылығы министрлігі Балық шаруашылығы комитетінің облысаралық бассейндік балық шаруашылығы инспекцияларына (бұдан әрі – облысаралық инспекциялар), Қазақстан Республикасы Ауыл шаруашылығы министрлігінің Балық шаруашылығы комитетіне</w:t>
      </w:r>
    </w:p>
    <w:bookmarkEnd w:id="275"/>
    <w:bookmarkStart w:name="z297" w:id="27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276"/>
    <w:bookmarkStart w:name="z298" w:id="277"/>
    <w:p>
      <w:pPr>
        <w:spacing w:after="0"/>
        <w:ind w:left="0"/>
        <w:jc w:val="left"/>
      </w:pPr>
      <w:r>
        <w:rPr>
          <w:rFonts w:ascii="Times New Roman"/>
          <w:b/>
          <w:i w:val="false"/>
          <w:color w:val="000000"/>
        </w:rPr>
        <w:t xml:space="preserve"> Әкімшілік нысанның атауы: Пайдаланушыларды материалдық-техникалық жарақтандыру туралы мәліметтер</w:t>
      </w:r>
    </w:p>
    <w:bookmarkEnd w:id="277"/>
    <w:bookmarkStart w:name="z299" w:id="278"/>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6-бш нысаны</w:t>
      </w:r>
    </w:p>
    <w:bookmarkEnd w:id="278"/>
    <w:bookmarkStart w:name="z300" w:id="279"/>
    <w:p>
      <w:pPr>
        <w:spacing w:after="0"/>
        <w:ind w:left="0"/>
        <w:jc w:val="both"/>
      </w:pPr>
      <w:r>
        <w:rPr>
          <w:rFonts w:ascii="Times New Roman"/>
          <w:b w:val="false"/>
          <w:i w:val="false"/>
          <w:color w:val="000000"/>
          <w:sz w:val="28"/>
        </w:rPr>
        <w:t>
      Кезеңділігі: жыл сайын</w:t>
      </w:r>
    </w:p>
    <w:bookmarkEnd w:id="279"/>
    <w:bookmarkStart w:name="z301" w:id="280"/>
    <w:p>
      <w:pPr>
        <w:spacing w:after="0"/>
        <w:ind w:left="0"/>
        <w:jc w:val="both"/>
      </w:pPr>
      <w:r>
        <w:rPr>
          <w:rFonts w:ascii="Times New Roman"/>
          <w:b w:val="false"/>
          <w:i w:val="false"/>
          <w:color w:val="000000"/>
          <w:sz w:val="28"/>
        </w:rPr>
        <w:t xml:space="preserve">
      Есепті кезең: 20____ жыл </w:t>
      </w:r>
    </w:p>
    <w:bookmarkEnd w:id="280"/>
    <w:bookmarkStart w:name="z302" w:id="28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"Жануарлар дүниесін қорғау, өсімін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балық шаруашылығын жүргізу құқығы және балық аулау құқығы берілген жеке және заңды тұлғалар (бұдан әрі – пайдаланушылар), облысаралық инспекциялар </w:t>
      </w:r>
    </w:p>
    <w:bookmarkEnd w:id="281"/>
    <w:bookmarkStart w:name="z303" w:id="2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82"/>
    <w:bookmarkStart w:name="z304" w:id="283"/>
    <w:p>
      <w:pPr>
        <w:spacing w:after="0"/>
        <w:ind w:left="0"/>
        <w:jc w:val="both"/>
      </w:pPr>
      <w:r>
        <w:rPr>
          <w:rFonts w:ascii="Times New Roman"/>
          <w:b w:val="false"/>
          <w:i w:val="false"/>
          <w:color w:val="000000"/>
          <w:sz w:val="28"/>
        </w:rPr>
        <w:t>
      облысаралық инспекцияларға есепті кезеңнен кейінгі жылдың 10 қаңтарынан кешіктірмей;</w:t>
      </w:r>
    </w:p>
    <w:bookmarkEnd w:id="283"/>
    <w:bookmarkStart w:name="z305" w:id="284"/>
    <w:p>
      <w:pPr>
        <w:spacing w:after="0"/>
        <w:ind w:left="0"/>
        <w:jc w:val="both"/>
      </w:pPr>
      <w:r>
        <w:rPr>
          <w:rFonts w:ascii="Times New Roman"/>
          <w:b w:val="false"/>
          <w:i w:val="false"/>
          <w:color w:val="000000"/>
          <w:sz w:val="28"/>
        </w:rPr>
        <w:t>
      Қазақстан Республикасы Ауыл шаруашылығы министрлігінің Балық шаруашылығы комитетіне есепті кезеңнен кейінгі жылдың 15 қаңтарынан кешіктірмей.</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5"/>
          <w:p>
            <w:pPr>
              <w:spacing w:after="20"/>
              <w:ind w:left="20"/>
              <w:jc w:val="both"/>
            </w:pPr>
            <w:r>
              <w:rPr>
                <w:rFonts w:ascii="Times New Roman"/>
                <w:b w:val="false"/>
                <w:i w:val="false"/>
                <w:color w:val="000000"/>
                <w:sz w:val="20"/>
              </w:rPr>
              <w:t>
Жеке сәйкестендіру нөмірі/</w:t>
            </w:r>
          </w:p>
          <w:bookmarkEnd w:id="285"/>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6"/>
          <w:p>
            <w:pPr>
              <w:spacing w:after="20"/>
              <w:ind w:left="20"/>
              <w:jc w:val="both"/>
            </w:pPr>
          </w:p>
          <w:bookmarkEnd w:id="28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08" w:id="287"/>
    <w:p>
      <w:pPr>
        <w:spacing w:after="0"/>
        <w:ind w:left="0"/>
        <w:jc w:val="both"/>
      </w:pPr>
      <w:r>
        <w:rPr>
          <w:rFonts w:ascii="Times New Roman"/>
          <w:b w:val="false"/>
          <w:i w:val="false"/>
          <w:color w:val="000000"/>
          <w:sz w:val="28"/>
        </w:rPr>
        <w:t>
      Жинау әдісі: электрондық түрде</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 (ЭҚЖЖ)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бригадаларының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флот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флот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88"/>
    <w:p>
      <w:pPr>
        <w:spacing w:after="0"/>
        <w:ind w:left="0"/>
        <w:jc w:val="both"/>
      </w:pPr>
      <w:r>
        <w:rPr>
          <w:rFonts w:ascii="Times New Roman"/>
          <w:b w:val="false"/>
          <w:i w:val="false"/>
          <w:color w:val="000000"/>
          <w:sz w:val="28"/>
        </w:rPr>
        <w:t>
      кестенің жалғасы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сүйретпе 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қабадандар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 құралдар және басқа да аулау құралдарының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етін сылып алу цехтары (тонна/тәулік)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ұнын шығаратын цехтар (тонна/тәулік)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цехтары (тонна/тәулік)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генераторы (теңге/тәулік)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мұздақтар (шаршы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контейнерлер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(теңге/тәулік)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10" w:id="289"/>
    <w:p>
      <w:pPr>
        <w:spacing w:after="0"/>
        <w:ind w:left="0"/>
        <w:jc w:val="both"/>
      </w:pPr>
      <w:r>
        <w:rPr>
          <w:rFonts w:ascii="Times New Roman"/>
          <w:b w:val="false"/>
          <w:i w:val="false"/>
          <w:color w:val="000000"/>
          <w:sz w:val="28"/>
        </w:rPr>
        <w:t>
      Атауы _______________________________________________________________</w:t>
      </w:r>
    </w:p>
    <w:bookmarkEnd w:id="289"/>
    <w:bookmarkStart w:name="z311" w:id="290"/>
    <w:p>
      <w:pPr>
        <w:spacing w:after="0"/>
        <w:ind w:left="0"/>
        <w:jc w:val="both"/>
      </w:pPr>
      <w:r>
        <w:rPr>
          <w:rFonts w:ascii="Times New Roman"/>
          <w:b w:val="false"/>
          <w:i w:val="false"/>
          <w:color w:val="000000"/>
          <w:sz w:val="28"/>
        </w:rPr>
        <w:t>
      Мекенжайы __________________________________________________________</w:t>
      </w:r>
    </w:p>
    <w:bookmarkEnd w:id="290"/>
    <w:bookmarkStart w:name="z312" w:id="291"/>
    <w:p>
      <w:pPr>
        <w:spacing w:after="0"/>
        <w:ind w:left="0"/>
        <w:jc w:val="both"/>
      </w:pPr>
      <w:r>
        <w:rPr>
          <w:rFonts w:ascii="Times New Roman"/>
          <w:b w:val="false"/>
          <w:i w:val="false"/>
          <w:color w:val="000000"/>
          <w:sz w:val="28"/>
        </w:rPr>
        <w:t>
      Телефоны ____________________________________________________________</w:t>
      </w:r>
    </w:p>
    <w:bookmarkEnd w:id="291"/>
    <w:bookmarkStart w:name="z313" w:id="292"/>
    <w:p>
      <w:pPr>
        <w:spacing w:after="0"/>
        <w:ind w:left="0"/>
        <w:jc w:val="both"/>
      </w:pPr>
      <w:r>
        <w:rPr>
          <w:rFonts w:ascii="Times New Roman"/>
          <w:b w:val="false"/>
          <w:i w:val="false"/>
          <w:color w:val="000000"/>
          <w:sz w:val="28"/>
        </w:rPr>
        <w:t>
      Электрондық почтасының мекенжайы ____________________________________</w:t>
      </w:r>
    </w:p>
    <w:bookmarkEnd w:id="292"/>
    <w:bookmarkStart w:name="z314" w:id="293"/>
    <w:p>
      <w:pPr>
        <w:spacing w:after="0"/>
        <w:ind w:left="0"/>
        <w:jc w:val="both"/>
      </w:pPr>
      <w:r>
        <w:rPr>
          <w:rFonts w:ascii="Times New Roman"/>
          <w:b w:val="false"/>
          <w:i w:val="false"/>
          <w:color w:val="000000"/>
          <w:sz w:val="28"/>
        </w:rPr>
        <w:t>
      Орындаушы ___________________________________ _______________________</w:t>
      </w:r>
    </w:p>
    <w:bookmarkEnd w:id="293"/>
    <w:bookmarkStart w:name="z315" w:id="294"/>
    <w:p>
      <w:pPr>
        <w:spacing w:after="0"/>
        <w:ind w:left="0"/>
        <w:jc w:val="both"/>
      </w:pPr>
      <w:r>
        <w:rPr>
          <w:rFonts w:ascii="Times New Roman"/>
          <w:b w:val="false"/>
          <w:i w:val="false"/>
          <w:color w:val="000000"/>
          <w:sz w:val="28"/>
        </w:rPr>
        <w:t>
      аты, әкесінің аты (бар болса), тегі</w:t>
      </w:r>
    </w:p>
    <w:bookmarkEnd w:id="294"/>
    <w:bookmarkStart w:name="z316" w:id="295"/>
    <w:p>
      <w:pPr>
        <w:spacing w:after="0"/>
        <w:ind w:left="0"/>
        <w:jc w:val="both"/>
      </w:pPr>
      <w:r>
        <w:rPr>
          <w:rFonts w:ascii="Times New Roman"/>
          <w:b w:val="false"/>
          <w:i w:val="false"/>
          <w:color w:val="000000"/>
          <w:sz w:val="28"/>
        </w:rPr>
        <w:t>
      Басшы немесе оның міндетін атқарушы адам</w:t>
      </w:r>
    </w:p>
    <w:bookmarkEnd w:id="295"/>
    <w:bookmarkStart w:name="z317" w:id="296"/>
    <w:p>
      <w:pPr>
        <w:spacing w:after="0"/>
        <w:ind w:left="0"/>
        <w:jc w:val="both"/>
      </w:pPr>
      <w:r>
        <w:rPr>
          <w:rFonts w:ascii="Times New Roman"/>
          <w:b w:val="false"/>
          <w:i w:val="false"/>
          <w:color w:val="000000"/>
          <w:sz w:val="28"/>
        </w:rPr>
        <w:t>
      _________________________________________________ _______________</w:t>
      </w:r>
    </w:p>
    <w:bookmarkEnd w:id="296"/>
    <w:bookmarkStart w:name="z318" w:id="297"/>
    <w:p>
      <w:pPr>
        <w:spacing w:after="0"/>
        <w:ind w:left="0"/>
        <w:jc w:val="both"/>
      </w:pPr>
      <w:r>
        <w:rPr>
          <w:rFonts w:ascii="Times New Roman"/>
          <w:b w:val="false"/>
          <w:i w:val="false"/>
          <w:color w:val="000000"/>
          <w:sz w:val="28"/>
        </w:rPr>
        <w:t>
      аты, әкесінің аты (бар болса), тегі</w:t>
      </w:r>
    </w:p>
    <w:bookmarkEnd w:id="297"/>
    <w:bookmarkStart w:name="z319" w:id="298"/>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"Пайдаланушыларды материалдық-техникалық жарақтандыру туралы мәліметтер" нысанын толтыру бойынша түсіндірме осы нысанға қосымшада келтірілген. </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"Пайдаланушыларды материалдық-техникалық</w:t>
            </w:r>
            <w:r>
              <w:br/>
            </w:r>
            <w:r>
              <w:rPr>
                <w:rFonts w:ascii="Times New Roman"/>
                <w:b w:val="false"/>
                <w:i w:val="false"/>
                <w:color w:val="000000"/>
                <w:sz w:val="20"/>
              </w:rPr>
              <w:t>жарақтандыру туралы</w:t>
            </w:r>
            <w:r>
              <w:br/>
            </w:r>
            <w:r>
              <w:rPr>
                <w:rFonts w:ascii="Times New Roman"/>
                <w:b w:val="false"/>
                <w:i w:val="false"/>
                <w:color w:val="000000"/>
                <w:sz w:val="20"/>
              </w:rPr>
              <w:t>мәліметтер" нысанына қосымша</w:t>
            </w:r>
          </w:p>
        </w:tc>
      </w:tr>
    </w:tbl>
    <w:bookmarkStart w:name="z321" w:id="299"/>
    <w:p>
      <w:pPr>
        <w:spacing w:after="0"/>
        <w:ind w:left="0"/>
        <w:jc w:val="left"/>
      </w:pPr>
      <w:r>
        <w:rPr>
          <w:rFonts w:ascii="Times New Roman"/>
          <w:b/>
          <w:i w:val="false"/>
          <w:color w:val="000000"/>
        </w:rPr>
        <w:t xml:space="preserve"> Әкімшілік деректерді өтеусіз негізде жинауға арналған "Пайдаланушыларды материалдық-техникалық жарақтандыру туралы мәліметтер" нысанын толтыру бойынша түсіндірме (индексі: 6-бш нысан, кезеңділігі: жыл сайын)</w:t>
      </w:r>
    </w:p>
    <w:bookmarkEnd w:id="299"/>
    <w:bookmarkStart w:name="z322" w:id="300"/>
    <w:p>
      <w:pPr>
        <w:spacing w:after="0"/>
        <w:ind w:left="0"/>
        <w:jc w:val="left"/>
      </w:pPr>
      <w:r>
        <w:rPr>
          <w:rFonts w:ascii="Times New Roman"/>
          <w:b/>
          <w:i w:val="false"/>
          <w:color w:val="000000"/>
        </w:rPr>
        <w:t xml:space="preserve"> 1-тарау. Жалпы ережелер</w:t>
      </w:r>
    </w:p>
    <w:bookmarkEnd w:id="300"/>
    <w:bookmarkStart w:name="z323" w:id="30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"Пайдаланушыларды материалдық-техникалық жарақтандыру туралы мәліметтер" нысанын (бұдан әрі – Нысан) толтыру бойынша бірыңғай талаптарды айқындайды.</w:t>
      </w:r>
    </w:p>
    <w:bookmarkEnd w:id="301"/>
    <w:bookmarkStart w:name="z324" w:id="302"/>
    <w:p>
      <w:pPr>
        <w:spacing w:after="0"/>
        <w:ind w:left="0"/>
        <w:jc w:val="both"/>
      </w:pPr>
      <w:r>
        <w:rPr>
          <w:rFonts w:ascii="Times New Roman"/>
          <w:b w:val="false"/>
          <w:i w:val="false"/>
          <w:color w:val="000000"/>
          <w:sz w:val="28"/>
        </w:rPr>
        <w:t xml:space="preserve">
      Нысанды жүргізудің негізгі міндеті пайдаланушыларды материалдық-техникалық жарақтандыру туралы ақпараттық сипатта болады. </w:t>
      </w:r>
    </w:p>
    <w:bookmarkEnd w:id="302"/>
    <w:bookmarkStart w:name="z325" w:id="303"/>
    <w:p>
      <w:pPr>
        <w:spacing w:after="0"/>
        <w:ind w:left="0"/>
        <w:jc w:val="both"/>
      </w:pPr>
      <w:r>
        <w:rPr>
          <w:rFonts w:ascii="Times New Roman"/>
          <w:b w:val="false"/>
          <w:i w:val="false"/>
          <w:color w:val="000000"/>
          <w:sz w:val="28"/>
        </w:rPr>
        <w:t>
      2. Нысанды "Жануарлар дүниесін қорғау, өсімін молайту және пайдалану туралы" Қазақстан Республикасының Заңына сәйкес балық шаруашылығын жүргізу құқығы және балық аулау құқығы берілген жеке және заңды тұлғалар (бұдан әрі – пайдаланушылар), Қазақстан Республикасы Ауыл шаруашылығы министрлігі Балық шаруашылығы комитетінің облысаралық бассейндік балық шаруашылығы инспекциялары (бұдан әрі – облысаралық инспекциялар) толтырады.</w:t>
      </w:r>
    </w:p>
    <w:bookmarkEnd w:id="303"/>
    <w:bookmarkStart w:name="z326" w:id="304"/>
    <w:p>
      <w:pPr>
        <w:spacing w:after="0"/>
        <w:ind w:left="0"/>
        <w:jc w:val="both"/>
      </w:pPr>
      <w:r>
        <w:rPr>
          <w:rFonts w:ascii="Times New Roman"/>
          <w:b w:val="false"/>
          <w:i w:val="false"/>
          <w:color w:val="000000"/>
          <w:sz w:val="28"/>
        </w:rPr>
        <w:t>
      3. Нысанға орындаушы және басшы не оның міндеттерін атқарушы адам қол қояды.</w:t>
      </w:r>
    </w:p>
    <w:bookmarkEnd w:id="304"/>
    <w:bookmarkStart w:name="z327" w:id="305"/>
    <w:p>
      <w:pPr>
        <w:spacing w:after="0"/>
        <w:ind w:left="0"/>
        <w:jc w:val="both"/>
      </w:pPr>
      <w:r>
        <w:rPr>
          <w:rFonts w:ascii="Times New Roman"/>
          <w:b w:val="false"/>
          <w:i w:val="false"/>
          <w:color w:val="000000"/>
          <w:sz w:val="28"/>
        </w:rPr>
        <w:t>
      4. Нысанды:</w:t>
      </w:r>
    </w:p>
    <w:bookmarkEnd w:id="305"/>
    <w:bookmarkStart w:name="z328" w:id="306"/>
    <w:p>
      <w:pPr>
        <w:spacing w:after="0"/>
        <w:ind w:left="0"/>
        <w:jc w:val="both"/>
      </w:pPr>
      <w:r>
        <w:rPr>
          <w:rFonts w:ascii="Times New Roman"/>
          <w:b w:val="false"/>
          <w:i w:val="false"/>
          <w:color w:val="000000"/>
          <w:sz w:val="28"/>
        </w:rPr>
        <w:t>
      пайдаланушылар облысаралық инспекцияларға есепті кезеңнен кейінгі жылдың 10 қаңтарынан кешіктірмей;</w:t>
      </w:r>
    </w:p>
    <w:bookmarkEnd w:id="306"/>
    <w:bookmarkStart w:name="z329" w:id="307"/>
    <w:p>
      <w:pPr>
        <w:spacing w:after="0"/>
        <w:ind w:left="0"/>
        <w:jc w:val="both"/>
      </w:pPr>
      <w:r>
        <w:rPr>
          <w:rFonts w:ascii="Times New Roman"/>
          <w:b w:val="false"/>
          <w:i w:val="false"/>
          <w:color w:val="000000"/>
          <w:sz w:val="28"/>
        </w:rPr>
        <w:t>
      облысаралық инспекциялар Қазақстан Республикасы Ауыл шаруашылығы министрлігінің Балық шаруашылығы комитетіне есепті кезеңнен кейінгі жылдың 15 қаңтарынан кешіктірмей ұсынады.</w:t>
      </w:r>
    </w:p>
    <w:bookmarkEnd w:id="307"/>
    <w:bookmarkStart w:name="z330" w:id="308"/>
    <w:p>
      <w:pPr>
        <w:spacing w:after="0"/>
        <w:ind w:left="0"/>
        <w:jc w:val="left"/>
      </w:pPr>
      <w:r>
        <w:rPr>
          <w:rFonts w:ascii="Times New Roman"/>
          <w:b/>
          <w:i w:val="false"/>
          <w:color w:val="000000"/>
        </w:rPr>
        <w:t xml:space="preserve"> 2-тарау. Нысанды толтыру бойынша түсіндірме</w:t>
      </w:r>
    </w:p>
    <w:bookmarkEnd w:id="308"/>
    <w:bookmarkStart w:name="z331" w:id="309"/>
    <w:p>
      <w:pPr>
        <w:spacing w:after="0"/>
        <w:ind w:left="0"/>
        <w:jc w:val="both"/>
      </w:pPr>
      <w:r>
        <w:rPr>
          <w:rFonts w:ascii="Times New Roman"/>
          <w:b w:val="false"/>
          <w:i w:val="false"/>
          <w:color w:val="000000"/>
          <w:sz w:val="28"/>
        </w:rPr>
        <w:t xml:space="preserve">
      5. Нысанның 1-бағанында реті бойынша нөмірленуі көрсетіледі. </w:t>
      </w:r>
    </w:p>
    <w:bookmarkEnd w:id="309"/>
    <w:bookmarkStart w:name="z332" w:id="310"/>
    <w:p>
      <w:pPr>
        <w:spacing w:after="0"/>
        <w:ind w:left="0"/>
        <w:jc w:val="both"/>
      </w:pPr>
      <w:r>
        <w:rPr>
          <w:rFonts w:ascii="Times New Roman"/>
          <w:b w:val="false"/>
          <w:i w:val="false"/>
          <w:color w:val="000000"/>
          <w:sz w:val="28"/>
        </w:rPr>
        <w:t xml:space="preserve">
      6. Нысанның 2-бағанында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Қазақстан Республикасы Ауыл шаруашылығы министрінің 2015 жылғы 19 наурыздағы </w:t>
      </w:r>
      <w:r>
        <w:rPr>
          <w:rFonts w:ascii="Times New Roman"/>
          <w:b w:val="false"/>
          <w:i w:val="false"/>
          <w:color w:val="000000"/>
          <w:sz w:val="28"/>
        </w:rPr>
        <w:t>№ 18-04/245</w:t>
      </w:r>
      <w:r>
        <w:rPr>
          <w:rFonts w:ascii="Times New Roman"/>
          <w:b w:val="false"/>
          <w:i w:val="false"/>
          <w:color w:val="000000"/>
          <w:sz w:val="28"/>
        </w:rPr>
        <w:t xml:space="preserve"> (Нормативтік құқықтық актілерді мемлекеттік тіркеу тізілімінде № 11227 болып тіркелген) және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бекіту туралы" Қазақстан Республикасы Ауыл шаруашылығы министрінің міндетін атқарушынның 2024 жылғы 21 тамыздағы </w:t>
      </w:r>
      <w:r>
        <w:rPr>
          <w:rFonts w:ascii="Times New Roman"/>
          <w:b w:val="false"/>
          <w:i w:val="false"/>
          <w:color w:val="000000"/>
          <w:sz w:val="28"/>
        </w:rPr>
        <w:t>№ 283</w:t>
      </w:r>
      <w:r>
        <w:rPr>
          <w:rFonts w:ascii="Times New Roman"/>
          <w:b w:val="false"/>
          <w:i w:val="false"/>
          <w:color w:val="000000"/>
          <w:sz w:val="28"/>
        </w:rPr>
        <w:t xml:space="preserve"> (Нормативтік құқықтық актілерді мемлекеттік тіркеу тізілімінде № 34968 болып тіркелген) бұйрықтары негізінде балық шаруашылығы су айдындары және (немесе) учаскелерi бекітіліп берілген пайдаланушының атауы көрсетіледі.</w:t>
      </w:r>
    </w:p>
    <w:bookmarkEnd w:id="310"/>
    <w:bookmarkStart w:name="z333" w:id="311"/>
    <w:p>
      <w:pPr>
        <w:spacing w:after="0"/>
        <w:ind w:left="0"/>
        <w:jc w:val="both"/>
      </w:pPr>
      <w:r>
        <w:rPr>
          <w:rFonts w:ascii="Times New Roman"/>
          <w:b w:val="false"/>
          <w:i w:val="false"/>
          <w:color w:val="000000"/>
          <w:sz w:val="28"/>
        </w:rPr>
        <w:t>
      7. Нысанның 3-бағанында пайдаланушының бизнес сәйкестендіру нөмірі немесе жеке сәйкестендіру нөмірі көрсетіледі.</w:t>
      </w:r>
    </w:p>
    <w:bookmarkEnd w:id="311"/>
    <w:bookmarkStart w:name="z334" w:id="312"/>
    <w:p>
      <w:pPr>
        <w:spacing w:after="0"/>
        <w:ind w:left="0"/>
        <w:jc w:val="both"/>
      </w:pPr>
      <w:r>
        <w:rPr>
          <w:rFonts w:ascii="Times New Roman"/>
          <w:b w:val="false"/>
          <w:i w:val="false"/>
          <w:color w:val="000000"/>
          <w:sz w:val="28"/>
        </w:rPr>
        <w:t>
      8. Нысанның 4-бағанында экономикалық қызмет түрлерінің жалпы жіктеуішінің (ЭҚЖЖ) коды көрсетіледі.</w:t>
      </w:r>
    </w:p>
    <w:bookmarkEnd w:id="312"/>
    <w:bookmarkStart w:name="z335" w:id="313"/>
    <w:p>
      <w:pPr>
        <w:spacing w:after="0"/>
        <w:ind w:left="0"/>
        <w:jc w:val="both"/>
      </w:pPr>
      <w:r>
        <w:rPr>
          <w:rFonts w:ascii="Times New Roman"/>
          <w:b w:val="false"/>
          <w:i w:val="false"/>
          <w:color w:val="000000"/>
          <w:sz w:val="28"/>
        </w:rPr>
        <w:t>
      9. Нысанның 5-бағанында пайдаланушыда жұмыс істейтін балық аулау бригадаларының жалпы саны көрсетіледі.</w:t>
      </w:r>
    </w:p>
    <w:bookmarkEnd w:id="313"/>
    <w:bookmarkStart w:name="z336" w:id="314"/>
    <w:p>
      <w:pPr>
        <w:spacing w:after="0"/>
        <w:ind w:left="0"/>
        <w:jc w:val="both"/>
      </w:pPr>
      <w:r>
        <w:rPr>
          <w:rFonts w:ascii="Times New Roman"/>
          <w:b w:val="false"/>
          <w:i w:val="false"/>
          <w:color w:val="000000"/>
          <w:sz w:val="28"/>
        </w:rPr>
        <w:t>
      10. Нысанның 6-бағанында есепті кезеңде пайдаланушыда тіркелген балықшылардың жалпы саны көрсетіледі.</w:t>
      </w:r>
    </w:p>
    <w:bookmarkEnd w:id="314"/>
    <w:bookmarkStart w:name="z337" w:id="315"/>
    <w:p>
      <w:pPr>
        <w:spacing w:after="0"/>
        <w:ind w:left="0"/>
        <w:jc w:val="both"/>
      </w:pPr>
      <w:r>
        <w:rPr>
          <w:rFonts w:ascii="Times New Roman"/>
          <w:b w:val="false"/>
          <w:i w:val="false"/>
          <w:color w:val="000000"/>
          <w:sz w:val="28"/>
        </w:rPr>
        <w:t>
      11. Нысанның 7-бағанында пайдаланушыда бар өздігінен жүретін флоттың жалпы саны, оның ішінде маркасы мен шығарылған жылы көрсетіледі.</w:t>
      </w:r>
    </w:p>
    <w:bookmarkEnd w:id="315"/>
    <w:bookmarkStart w:name="z338" w:id="316"/>
    <w:p>
      <w:pPr>
        <w:spacing w:after="0"/>
        <w:ind w:left="0"/>
        <w:jc w:val="both"/>
      </w:pPr>
      <w:r>
        <w:rPr>
          <w:rFonts w:ascii="Times New Roman"/>
          <w:b w:val="false"/>
          <w:i w:val="false"/>
          <w:color w:val="000000"/>
          <w:sz w:val="28"/>
        </w:rPr>
        <w:t>
      12. Нысанның 8-бағанында пайдаланушыда бар өздігінен жүрмейтін флоттың жалпы саны көрсетіледі.</w:t>
      </w:r>
    </w:p>
    <w:bookmarkEnd w:id="316"/>
    <w:bookmarkStart w:name="z339" w:id="317"/>
    <w:p>
      <w:pPr>
        <w:spacing w:after="0"/>
        <w:ind w:left="0"/>
        <w:jc w:val="both"/>
      </w:pPr>
      <w:r>
        <w:rPr>
          <w:rFonts w:ascii="Times New Roman"/>
          <w:b w:val="false"/>
          <w:i w:val="false"/>
          <w:color w:val="000000"/>
          <w:sz w:val="28"/>
        </w:rPr>
        <w:t>
      13. Нысанның 9-бағанында пайдаланушыда бар көлік құралдарының мынадай түрлерін: қарда жүретіндерді, автокөліктерді, мотоциклдерді қоса алғанда жалпы саны көрсетіледі.</w:t>
      </w:r>
    </w:p>
    <w:bookmarkEnd w:id="317"/>
    <w:bookmarkStart w:name="z340" w:id="318"/>
    <w:p>
      <w:pPr>
        <w:spacing w:after="0"/>
        <w:ind w:left="0"/>
        <w:jc w:val="both"/>
      </w:pPr>
      <w:r>
        <w:rPr>
          <w:rFonts w:ascii="Times New Roman"/>
          <w:b w:val="false"/>
          <w:i w:val="false"/>
          <w:color w:val="000000"/>
          <w:sz w:val="28"/>
        </w:rPr>
        <w:t>
      14. Нысанның 10-бағанында пайдаланушыда бар балық аулау құралдарының мынадай түрлерін: жылымдар, сүйретпелер аулар, құрма аулар, қабадандар, ілгек құралдар және басқа да аулау құралдарының түрлерін қоса алғанда жалпы саны көрсетіледі.</w:t>
      </w:r>
    </w:p>
    <w:bookmarkEnd w:id="318"/>
    <w:bookmarkStart w:name="z341" w:id="319"/>
    <w:p>
      <w:pPr>
        <w:spacing w:after="0"/>
        <w:ind w:left="0"/>
        <w:jc w:val="both"/>
      </w:pPr>
      <w:r>
        <w:rPr>
          <w:rFonts w:ascii="Times New Roman"/>
          <w:b w:val="false"/>
          <w:i w:val="false"/>
          <w:color w:val="000000"/>
          <w:sz w:val="28"/>
        </w:rPr>
        <w:t>
      15. Нысанның 11-бағанында пайдаланушыдағы бар материалдық-техникалық базаның, технологиялық жабдықтың (бар болса), мынадай түрлерін: жон етін сылып алу цехтарын (тонна/тәулік), балық ұнын шығаратын цехтарды (тонна/тәулік), ыстау цехтарын (тонна//тәулік), тоңазытқыш жабдықтарын (бар болса), мұз генераторларын (тонна/тәулік), мұздақтарды (шаршы метр), термоконтейнерлерді (текше метр) тоңазытқыштарды (тонна/тәулік) қоса алғанда жалпы саны көрсетіледі.</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 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43" w:id="320"/>
    <w:p>
      <w:pPr>
        <w:spacing w:after="0"/>
        <w:ind w:left="0"/>
        <w:jc w:val="both"/>
      </w:pPr>
      <w:r>
        <w:rPr>
          <w:rFonts w:ascii="Times New Roman"/>
          <w:b w:val="false"/>
          <w:i w:val="false"/>
          <w:color w:val="000000"/>
          <w:sz w:val="28"/>
        </w:rPr>
        <w:t>
      Ұсынылады: Қазақстан Республикасы Ауыл шаруашылығы министрлігі Балық шаруашылығы комитетінің облысаралық бассейндік балық шаруашылығы инспекцияларына (бұдан әрі – облысаралық инспекциялар), Қазақстан Республикасы Ауыл шаруашылығы министрлігінің Балық шаруашылығы комитетіне</w:t>
      </w:r>
    </w:p>
    <w:bookmarkEnd w:id="320"/>
    <w:bookmarkStart w:name="z344" w:id="321"/>
    <w:p>
      <w:pPr>
        <w:spacing w:after="0"/>
        <w:ind w:left="0"/>
        <w:jc w:val="both"/>
      </w:pPr>
      <w:r>
        <w:rPr>
          <w:rFonts w:ascii="Times New Roman"/>
          <w:b w:val="false"/>
          <w:i w:val="false"/>
          <w:color w:val="000000"/>
          <w:sz w:val="28"/>
        </w:rPr>
        <w:t>
      Әкімшілік деректерді өтеусіз негізде жинауға арналған нысан www.gov.kz</w:t>
      </w:r>
    </w:p>
    <w:bookmarkEnd w:id="321"/>
    <w:bookmarkStart w:name="z345" w:id="322"/>
    <w:p>
      <w:pPr>
        <w:spacing w:after="0"/>
        <w:ind w:left="0"/>
        <w:jc w:val="both"/>
      </w:pPr>
      <w:r>
        <w:rPr>
          <w:rFonts w:ascii="Times New Roman"/>
          <w:b w:val="false"/>
          <w:i w:val="false"/>
          <w:color w:val="000000"/>
          <w:sz w:val="28"/>
        </w:rPr>
        <w:t xml:space="preserve">
       интернет-ресурсында орналастырылған </w:t>
      </w:r>
    </w:p>
    <w:bookmarkEnd w:id="322"/>
    <w:bookmarkStart w:name="z346" w:id="323"/>
    <w:p>
      <w:pPr>
        <w:spacing w:after="0"/>
        <w:ind w:left="0"/>
        <w:jc w:val="left"/>
      </w:pPr>
      <w:r>
        <w:rPr>
          <w:rFonts w:ascii="Times New Roman"/>
          <w:b/>
          <w:i w:val="false"/>
          <w:color w:val="000000"/>
        </w:rPr>
        <w:t xml:space="preserve"> Әкімшілік нысанның атауы: Балық өңдеу кәсіпорындары туралы мәліметтер</w:t>
      </w:r>
    </w:p>
    <w:bookmarkEnd w:id="323"/>
    <w:bookmarkStart w:name="z347" w:id="324"/>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7-бш нысаны</w:t>
      </w:r>
    </w:p>
    <w:bookmarkEnd w:id="324"/>
    <w:bookmarkStart w:name="z348" w:id="325"/>
    <w:p>
      <w:pPr>
        <w:spacing w:after="0"/>
        <w:ind w:left="0"/>
        <w:jc w:val="both"/>
      </w:pPr>
      <w:r>
        <w:rPr>
          <w:rFonts w:ascii="Times New Roman"/>
          <w:b w:val="false"/>
          <w:i w:val="false"/>
          <w:color w:val="000000"/>
          <w:sz w:val="28"/>
        </w:rPr>
        <w:t>
      Кезеңділігі: жыл сайын</w:t>
      </w:r>
    </w:p>
    <w:bookmarkEnd w:id="325"/>
    <w:bookmarkStart w:name="z349" w:id="326"/>
    <w:p>
      <w:pPr>
        <w:spacing w:after="0"/>
        <w:ind w:left="0"/>
        <w:jc w:val="both"/>
      </w:pPr>
      <w:r>
        <w:rPr>
          <w:rFonts w:ascii="Times New Roman"/>
          <w:b w:val="false"/>
          <w:i w:val="false"/>
          <w:color w:val="000000"/>
          <w:sz w:val="28"/>
        </w:rPr>
        <w:t>
      Есепті кезең: 20____ жыл</w:t>
      </w:r>
    </w:p>
    <w:bookmarkEnd w:id="326"/>
    <w:bookmarkStart w:name="z350" w:id="32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балық өңдейтін кәсіпорындар, "Жануарлар дүниесін қорғау, өсімін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балық шаруашылығын жүргізу құқығы және балық аулау құқығы берілген жеке және заңды тұлғалар (бұдан әрі – пайдаланушылар), облысаралық инспекциялар </w:t>
      </w:r>
    </w:p>
    <w:bookmarkEnd w:id="327"/>
    <w:bookmarkStart w:name="z351" w:id="3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28"/>
    <w:bookmarkStart w:name="z352" w:id="329"/>
    <w:p>
      <w:pPr>
        <w:spacing w:after="0"/>
        <w:ind w:left="0"/>
        <w:jc w:val="both"/>
      </w:pPr>
      <w:r>
        <w:rPr>
          <w:rFonts w:ascii="Times New Roman"/>
          <w:b w:val="false"/>
          <w:i w:val="false"/>
          <w:color w:val="000000"/>
          <w:sz w:val="28"/>
        </w:rPr>
        <w:t>
      облысаралық инспекцияларға есепті кезеңнен кейінгі жылдың 10 қаңтарынан кешіктірмей;</w:t>
      </w:r>
    </w:p>
    <w:bookmarkEnd w:id="329"/>
    <w:bookmarkStart w:name="z353" w:id="330"/>
    <w:p>
      <w:pPr>
        <w:spacing w:after="0"/>
        <w:ind w:left="0"/>
        <w:jc w:val="both"/>
      </w:pPr>
      <w:r>
        <w:rPr>
          <w:rFonts w:ascii="Times New Roman"/>
          <w:b w:val="false"/>
          <w:i w:val="false"/>
          <w:color w:val="000000"/>
          <w:sz w:val="28"/>
        </w:rPr>
        <w:t>
      Қазақстан Республикасы Ауыл шаруашылығы министрлігінің Балық шаруашылығы комитетіне есепті кезеңнен кейінгі жылдың 15 қаңтарынан кешіктірмей.</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1"/>
          <w:p>
            <w:pPr>
              <w:spacing w:after="20"/>
              <w:ind w:left="20"/>
              <w:jc w:val="both"/>
            </w:pPr>
          </w:p>
          <w:bookmarkEnd w:id="33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55" w:id="332"/>
    <w:p>
      <w:pPr>
        <w:spacing w:after="0"/>
        <w:ind w:left="0"/>
        <w:jc w:val="both"/>
      </w:pPr>
      <w:r>
        <w:rPr>
          <w:rFonts w:ascii="Times New Roman"/>
          <w:b w:val="false"/>
          <w:i w:val="false"/>
          <w:color w:val="000000"/>
          <w:sz w:val="28"/>
        </w:rPr>
        <w:t>
      Жинау әдісі: электрондық түрде</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3"/>
          <w:p>
            <w:pPr>
              <w:spacing w:after="20"/>
              <w:ind w:left="20"/>
              <w:jc w:val="both"/>
            </w:pPr>
            <w:r>
              <w:rPr>
                <w:rFonts w:ascii="Times New Roman"/>
                <w:b w:val="false"/>
                <w:i w:val="false"/>
                <w:color w:val="000000"/>
                <w:sz w:val="20"/>
              </w:rPr>
              <w:t>
Р/с</w:t>
            </w:r>
          </w:p>
          <w:bookmarkEnd w:id="333"/>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 қуаттылығы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шикізат (тонна)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шығымын қайта есептеу коэффициенті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арналған түпкілікті өңделген балық өнімінің көлемі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көздері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аулау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балығы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бөлінген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қарны тазартылған, басымен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денесі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бөлудің басқа да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 (туб/тонна)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пресервілері (туб/тонна)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субөнімдер және басқалары (шаянтәрізділер, моллюскалар)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балық 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34"/>
    <w:p>
      <w:pPr>
        <w:spacing w:after="0"/>
        <w:ind w:left="0"/>
        <w:jc w:val="both"/>
      </w:pPr>
      <w:r>
        <w:rPr>
          <w:rFonts w:ascii="Times New Roman"/>
          <w:b w:val="false"/>
          <w:i w:val="false"/>
          <w:color w:val="000000"/>
          <w:sz w:val="28"/>
        </w:rPr>
        <w:t>
      Кестенің жалғасы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дайын балық өнімін өткізу өңірлері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балық өнімі экспорталған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өңдеумен айналысатын жұмыскерлердің орташа жылдық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 (ЭҚЖЖ)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335"/>
    <w:p>
      <w:pPr>
        <w:spacing w:after="0"/>
        <w:ind w:left="0"/>
        <w:jc w:val="both"/>
      </w:pPr>
      <w:r>
        <w:rPr>
          <w:rFonts w:ascii="Times New Roman"/>
          <w:b w:val="false"/>
          <w:i w:val="false"/>
          <w:color w:val="000000"/>
          <w:sz w:val="28"/>
        </w:rPr>
        <w:t>
      Атауы ______________________________________________________________</w:t>
      </w:r>
    </w:p>
    <w:bookmarkEnd w:id="335"/>
    <w:bookmarkStart w:name="z359" w:id="336"/>
    <w:p>
      <w:pPr>
        <w:spacing w:after="0"/>
        <w:ind w:left="0"/>
        <w:jc w:val="both"/>
      </w:pPr>
      <w:r>
        <w:rPr>
          <w:rFonts w:ascii="Times New Roman"/>
          <w:b w:val="false"/>
          <w:i w:val="false"/>
          <w:color w:val="000000"/>
          <w:sz w:val="28"/>
        </w:rPr>
        <w:t>
      Мекенжайы __________________________________________________________</w:t>
      </w:r>
    </w:p>
    <w:bookmarkEnd w:id="336"/>
    <w:bookmarkStart w:name="z360" w:id="337"/>
    <w:p>
      <w:pPr>
        <w:spacing w:after="0"/>
        <w:ind w:left="0"/>
        <w:jc w:val="both"/>
      </w:pPr>
      <w:r>
        <w:rPr>
          <w:rFonts w:ascii="Times New Roman"/>
          <w:b w:val="false"/>
          <w:i w:val="false"/>
          <w:color w:val="000000"/>
          <w:sz w:val="28"/>
        </w:rPr>
        <w:t>
      Телефоны ____________________________________________________________</w:t>
      </w:r>
    </w:p>
    <w:bookmarkEnd w:id="337"/>
    <w:bookmarkStart w:name="z361" w:id="338"/>
    <w:p>
      <w:pPr>
        <w:spacing w:after="0"/>
        <w:ind w:left="0"/>
        <w:jc w:val="both"/>
      </w:pPr>
      <w:r>
        <w:rPr>
          <w:rFonts w:ascii="Times New Roman"/>
          <w:b w:val="false"/>
          <w:i w:val="false"/>
          <w:color w:val="000000"/>
          <w:sz w:val="28"/>
        </w:rPr>
        <w:t>
      Электрондық почтасының мекенжайы ___________________________________</w:t>
      </w:r>
    </w:p>
    <w:bookmarkEnd w:id="338"/>
    <w:bookmarkStart w:name="z362" w:id="339"/>
    <w:p>
      <w:pPr>
        <w:spacing w:after="0"/>
        <w:ind w:left="0"/>
        <w:jc w:val="both"/>
      </w:pPr>
      <w:r>
        <w:rPr>
          <w:rFonts w:ascii="Times New Roman"/>
          <w:b w:val="false"/>
          <w:i w:val="false"/>
          <w:color w:val="000000"/>
          <w:sz w:val="28"/>
        </w:rPr>
        <w:t>
      Орындаушы ___________________________________ _______________________</w:t>
      </w:r>
    </w:p>
    <w:bookmarkEnd w:id="339"/>
    <w:bookmarkStart w:name="z363" w:id="340"/>
    <w:p>
      <w:pPr>
        <w:spacing w:after="0"/>
        <w:ind w:left="0"/>
        <w:jc w:val="both"/>
      </w:pPr>
      <w:r>
        <w:rPr>
          <w:rFonts w:ascii="Times New Roman"/>
          <w:b w:val="false"/>
          <w:i w:val="false"/>
          <w:color w:val="000000"/>
          <w:sz w:val="28"/>
        </w:rPr>
        <w:t>
      аты, әкесінің аты (бар болса), тегі</w:t>
      </w:r>
    </w:p>
    <w:bookmarkEnd w:id="340"/>
    <w:bookmarkStart w:name="z364" w:id="341"/>
    <w:p>
      <w:pPr>
        <w:spacing w:after="0"/>
        <w:ind w:left="0"/>
        <w:jc w:val="both"/>
      </w:pPr>
      <w:r>
        <w:rPr>
          <w:rFonts w:ascii="Times New Roman"/>
          <w:b w:val="false"/>
          <w:i w:val="false"/>
          <w:color w:val="000000"/>
          <w:sz w:val="28"/>
        </w:rPr>
        <w:t>
      Басшы немесе оның міндетін атқарушы адам</w:t>
      </w:r>
    </w:p>
    <w:bookmarkEnd w:id="341"/>
    <w:bookmarkStart w:name="z365" w:id="342"/>
    <w:p>
      <w:pPr>
        <w:spacing w:after="0"/>
        <w:ind w:left="0"/>
        <w:jc w:val="both"/>
      </w:pPr>
      <w:r>
        <w:rPr>
          <w:rFonts w:ascii="Times New Roman"/>
          <w:b w:val="false"/>
          <w:i w:val="false"/>
          <w:color w:val="000000"/>
          <w:sz w:val="28"/>
        </w:rPr>
        <w:t>
      _________________________________________________ ____________________</w:t>
      </w:r>
    </w:p>
    <w:bookmarkEnd w:id="342"/>
    <w:bookmarkStart w:name="z366" w:id="343"/>
    <w:p>
      <w:pPr>
        <w:spacing w:after="0"/>
        <w:ind w:left="0"/>
        <w:jc w:val="both"/>
      </w:pPr>
      <w:r>
        <w:rPr>
          <w:rFonts w:ascii="Times New Roman"/>
          <w:b w:val="false"/>
          <w:i w:val="false"/>
          <w:color w:val="000000"/>
          <w:sz w:val="28"/>
        </w:rPr>
        <w:t>
      аты, әкесінің аты (бар болса), тегі</w:t>
      </w:r>
    </w:p>
    <w:bookmarkEnd w:id="343"/>
    <w:bookmarkStart w:name="z367" w:id="344"/>
    <w:p>
      <w:pPr>
        <w:spacing w:after="0"/>
        <w:ind w:left="0"/>
        <w:jc w:val="both"/>
      </w:pPr>
      <w:r>
        <w:rPr>
          <w:rFonts w:ascii="Times New Roman"/>
          <w:b w:val="false"/>
          <w:i w:val="false"/>
          <w:color w:val="000000"/>
          <w:sz w:val="28"/>
        </w:rPr>
        <w:t>
      Балық өңдеу кәсіпорнының бас бухгалтері</w:t>
      </w:r>
    </w:p>
    <w:bookmarkEnd w:id="344"/>
    <w:bookmarkStart w:name="z368" w:id="345"/>
    <w:p>
      <w:pPr>
        <w:spacing w:after="0"/>
        <w:ind w:left="0"/>
        <w:jc w:val="both"/>
      </w:pPr>
      <w:r>
        <w:rPr>
          <w:rFonts w:ascii="Times New Roman"/>
          <w:b w:val="false"/>
          <w:i w:val="false"/>
          <w:color w:val="000000"/>
          <w:sz w:val="28"/>
        </w:rPr>
        <w:t>
      ______________________________________________________________________</w:t>
      </w:r>
    </w:p>
    <w:bookmarkEnd w:id="345"/>
    <w:bookmarkStart w:name="z369" w:id="346"/>
    <w:p>
      <w:pPr>
        <w:spacing w:after="0"/>
        <w:ind w:left="0"/>
        <w:jc w:val="both"/>
      </w:pPr>
      <w:r>
        <w:rPr>
          <w:rFonts w:ascii="Times New Roman"/>
          <w:b w:val="false"/>
          <w:i w:val="false"/>
          <w:color w:val="000000"/>
          <w:sz w:val="28"/>
        </w:rPr>
        <w:t>
      аты, әкесінің аты (бар болса), тегі</w:t>
      </w:r>
    </w:p>
    <w:bookmarkEnd w:id="346"/>
    <w:bookmarkStart w:name="z370" w:id="347"/>
    <w:p>
      <w:pPr>
        <w:spacing w:after="0"/>
        <w:ind w:left="0"/>
        <w:jc w:val="both"/>
      </w:pPr>
      <w:r>
        <w:rPr>
          <w:rFonts w:ascii="Times New Roman"/>
          <w:b w:val="false"/>
          <w:i w:val="false"/>
          <w:color w:val="000000"/>
          <w:sz w:val="28"/>
        </w:rPr>
        <w:t>
      Ескертпе: Әкімшілік деректерді өтеусіз негізде жинауға арналған "Балық өңдеу кәсіпорындары туралы мәліметтер" нысанын толтыру бойынша түсіндірме осы нысанға қосымшада келтірілген.</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"Балық өңдеу кәсіпорындары</w:t>
            </w:r>
            <w:r>
              <w:br/>
            </w:r>
            <w:r>
              <w:rPr>
                <w:rFonts w:ascii="Times New Roman"/>
                <w:b w:val="false"/>
                <w:i w:val="false"/>
                <w:color w:val="000000"/>
                <w:sz w:val="20"/>
              </w:rPr>
              <w:t>туралы мәліметтер" нысанына қосымша</w:t>
            </w:r>
          </w:p>
        </w:tc>
      </w:tr>
    </w:tbl>
    <w:bookmarkStart w:name="z372" w:id="348"/>
    <w:p>
      <w:pPr>
        <w:spacing w:after="0"/>
        <w:ind w:left="0"/>
        <w:jc w:val="left"/>
      </w:pPr>
      <w:r>
        <w:rPr>
          <w:rFonts w:ascii="Times New Roman"/>
          <w:b/>
          <w:i w:val="false"/>
          <w:color w:val="000000"/>
        </w:rPr>
        <w:t xml:space="preserve"> Әкімшілік деректерді өтеусіз негізде жинауға арналған "Балық өңдеу кәсіпорындары туралы мәліметтер" нысанын толтыру бойынша түсіндірме (индекс: 7-бш нысаны, кезеңділігі: жыл сайын)</w:t>
      </w:r>
    </w:p>
    <w:bookmarkEnd w:id="348"/>
    <w:bookmarkStart w:name="z373" w:id="349"/>
    <w:p>
      <w:pPr>
        <w:spacing w:after="0"/>
        <w:ind w:left="0"/>
        <w:jc w:val="left"/>
      </w:pPr>
      <w:r>
        <w:rPr>
          <w:rFonts w:ascii="Times New Roman"/>
          <w:b/>
          <w:i w:val="false"/>
          <w:color w:val="000000"/>
        </w:rPr>
        <w:t xml:space="preserve"> 1-тарау. Жалпы ережелер</w:t>
      </w:r>
    </w:p>
    <w:bookmarkEnd w:id="349"/>
    <w:bookmarkStart w:name="z374" w:id="350"/>
    <w:p>
      <w:pPr>
        <w:spacing w:after="0"/>
        <w:ind w:left="0"/>
        <w:jc w:val="both"/>
      </w:pPr>
      <w:r>
        <w:rPr>
          <w:rFonts w:ascii="Times New Roman"/>
          <w:b w:val="false"/>
          <w:i w:val="false"/>
          <w:color w:val="000000"/>
          <w:sz w:val="28"/>
        </w:rPr>
        <w:t xml:space="preserve">
      1. Осы түсіндірме әкімшілік деректерді өтеусіз негізде жинауға арналған "Балық өңдеу кәсіпорындары туралы мәліметтер" нысанын (бұдан әрі – Нысан) толтыру бойынша бірыңғай талаптарды айқындайды.  </w:t>
      </w:r>
    </w:p>
    <w:bookmarkEnd w:id="350"/>
    <w:bookmarkStart w:name="z375" w:id="351"/>
    <w:p>
      <w:pPr>
        <w:spacing w:after="0"/>
        <w:ind w:left="0"/>
        <w:jc w:val="both"/>
      </w:pPr>
      <w:r>
        <w:rPr>
          <w:rFonts w:ascii="Times New Roman"/>
          <w:b w:val="false"/>
          <w:i w:val="false"/>
          <w:color w:val="000000"/>
          <w:sz w:val="28"/>
        </w:rPr>
        <w:t>
      Нысанды жүргізудің негізгі міндеті балық шаруашылығы саласында айналысатын адамдар туралы ақпараттық сипатта болады.</w:t>
      </w:r>
    </w:p>
    <w:bookmarkEnd w:id="351"/>
    <w:bookmarkStart w:name="z376" w:id="352"/>
    <w:p>
      <w:pPr>
        <w:spacing w:after="0"/>
        <w:ind w:left="0"/>
        <w:jc w:val="both"/>
      </w:pPr>
      <w:r>
        <w:rPr>
          <w:rFonts w:ascii="Times New Roman"/>
          <w:b w:val="false"/>
          <w:i w:val="false"/>
          <w:color w:val="000000"/>
          <w:sz w:val="28"/>
        </w:rPr>
        <w:t xml:space="preserve">
      2. Нысанды балық өңдеу кәсіпорындары, "Жануарлар дүниесін қорғау, өсімін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балық шаруашылығын жүргізу құқығы және балық аулау құқығы берілген жеке және заңды тұлғалар (бұдан әрі – пайдаланушылар), сондай-ақ Қазақстан Республикасы Ауыл шаруашылығы министрлігі Балық шаруашылығы комитетінің облысаралық бассейндік балық шаруашылығы инспекциялары (бұдан әрі – облысаралық инспекциялар) толтырады.</w:t>
      </w:r>
    </w:p>
    <w:bookmarkEnd w:id="352"/>
    <w:bookmarkStart w:name="z377" w:id="353"/>
    <w:p>
      <w:pPr>
        <w:spacing w:after="0"/>
        <w:ind w:left="0"/>
        <w:jc w:val="both"/>
      </w:pPr>
      <w:r>
        <w:rPr>
          <w:rFonts w:ascii="Times New Roman"/>
          <w:b w:val="false"/>
          <w:i w:val="false"/>
          <w:color w:val="000000"/>
          <w:sz w:val="28"/>
        </w:rPr>
        <w:t>
      3. Нысанға орындаушы және басшы не оның міндеттерін атқарушы адам, сондай-ақ балық өңдеу кәсіпорнының бас бухгалтері қол қояды.</w:t>
      </w:r>
    </w:p>
    <w:bookmarkEnd w:id="353"/>
    <w:bookmarkStart w:name="z378" w:id="354"/>
    <w:p>
      <w:pPr>
        <w:spacing w:after="0"/>
        <w:ind w:left="0"/>
        <w:jc w:val="both"/>
      </w:pPr>
      <w:r>
        <w:rPr>
          <w:rFonts w:ascii="Times New Roman"/>
          <w:b w:val="false"/>
          <w:i w:val="false"/>
          <w:color w:val="000000"/>
          <w:sz w:val="28"/>
        </w:rPr>
        <w:t>
      4. Нысанды:</w:t>
      </w:r>
    </w:p>
    <w:bookmarkEnd w:id="354"/>
    <w:bookmarkStart w:name="z379" w:id="355"/>
    <w:p>
      <w:pPr>
        <w:spacing w:after="0"/>
        <w:ind w:left="0"/>
        <w:jc w:val="both"/>
      </w:pPr>
      <w:r>
        <w:rPr>
          <w:rFonts w:ascii="Times New Roman"/>
          <w:b w:val="false"/>
          <w:i w:val="false"/>
          <w:color w:val="000000"/>
          <w:sz w:val="28"/>
        </w:rPr>
        <w:t>
      балық өңдеу кәсіпорындары, пайдаланушылар облысаралық инспекциярына есепті кезеңнен кейінгі жылдың 10 қаңтарынан кешіктірмей;</w:t>
      </w:r>
    </w:p>
    <w:bookmarkEnd w:id="355"/>
    <w:bookmarkStart w:name="z380" w:id="356"/>
    <w:p>
      <w:pPr>
        <w:spacing w:after="0"/>
        <w:ind w:left="0"/>
        <w:jc w:val="both"/>
      </w:pPr>
      <w:r>
        <w:rPr>
          <w:rFonts w:ascii="Times New Roman"/>
          <w:b w:val="false"/>
          <w:i w:val="false"/>
          <w:color w:val="000000"/>
          <w:sz w:val="28"/>
        </w:rPr>
        <w:t>
      облысаралық инспекция Қазақстан Республикасы Ауыл шаруашылығы министрлігінің Балық шаруашылығы комитетіне есепті кезеңнен кейінгі жылдың 15 қаңтарынан кешіктірмей ұсынады.</w:t>
      </w:r>
    </w:p>
    <w:bookmarkEnd w:id="356"/>
    <w:bookmarkStart w:name="z381" w:id="357"/>
    <w:p>
      <w:pPr>
        <w:spacing w:after="0"/>
        <w:ind w:left="0"/>
        <w:jc w:val="left"/>
      </w:pPr>
      <w:r>
        <w:rPr>
          <w:rFonts w:ascii="Times New Roman"/>
          <w:b/>
          <w:i w:val="false"/>
          <w:color w:val="000000"/>
        </w:rPr>
        <w:t xml:space="preserve"> 2-тарау. Нысанды толтыру бойынша түсіндірме</w:t>
      </w:r>
    </w:p>
    <w:bookmarkEnd w:id="357"/>
    <w:bookmarkStart w:name="z382" w:id="358"/>
    <w:p>
      <w:pPr>
        <w:spacing w:after="0"/>
        <w:ind w:left="0"/>
        <w:jc w:val="both"/>
      </w:pPr>
      <w:r>
        <w:rPr>
          <w:rFonts w:ascii="Times New Roman"/>
          <w:b w:val="false"/>
          <w:i w:val="false"/>
          <w:color w:val="000000"/>
          <w:sz w:val="28"/>
        </w:rPr>
        <w:t xml:space="preserve">
      5. Нысанның 1-бағанында реті бойынша нөмірленуі көрсетіледі. </w:t>
      </w:r>
    </w:p>
    <w:bookmarkEnd w:id="358"/>
    <w:bookmarkStart w:name="z383" w:id="359"/>
    <w:p>
      <w:pPr>
        <w:spacing w:after="0"/>
        <w:ind w:left="0"/>
        <w:jc w:val="both"/>
      </w:pPr>
      <w:r>
        <w:rPr>
          <w:rFonts w:ascii="Times New Roman"/>
          <w:b w:val="false"/>
          <w:i w:val="false"/>
          <w:color w:val="000000"/>
          <w:sz w:val="28"/>
        </w:rPr>
        <w:t>
      6. Нысанның 2-бағанында балық өнімдерінің атауы көрсетіледі.</w:t>
      </w:r>
    </w:p>
    <w:bookmarkEnd w:id="359"/>
    <w:bookmarkStart w:name="z384" w:id="360"/>
    <w:p>
      <w:pPr>
        <w:spacing w:after="0"/>
        <w:ind w:left="0"/>
        <w:jc w:val="both"/>
      </w:pPr>
      <w:r>
        <w:rPr>
          <w:rFonts w:ascii="Times New Roman"/>
          <w:b w:val="false"/>
          <w:i w:val="false"/>
          <w:color w:val="000000"/>
          <w:sz w:val="28"/>
        </w:rPr>
        <w:t>
      7. Нысанның 3-бағанында балық өңдеу түрлері бойынша кәсіпорынның өндірісттік қуаттылығы (тәулігіне тонна, жылына тонна) көрсетіледі.</w:t>
      </w:r>
    </w:p>
    <w:bookmarkEnd w:id="360"/>
    <w:bookmarkStart w:name="z385" w:id="361"/>
    <w:p>
      <w:pPr>
        <w:spacing w:after="0"/>
        <w:ind w:left="0"/>
        <w:jc w:val="both"/>
      </w:pPr>
      <w:r>
        <w:rPr>
          <w:rFonts w:ascii="Times New Roman"/>
          <w:b w:val="false"/>
          <w:i w:val="false"/>
          <w:color w:val="000000"/>
          <w:sz w:val="28"/>
        </w:rPr>
        <w:t>
      8. Нысанның 4-бағанында өңдеуге жіберілген шикізат мөлшері (тоннамен) көрсетіледі.</w:t>
      </w:r>
    </w:p>
    <w:bookmarkEnd w:id="361"/>
    <w:bookmarkStart w:name="z386" w:id="362"/>
    <w:p>
      <w:pPr>
        <w:spacing w:after="0"/>
        <w:ind w:left="0"/>
        <w:jc w:val="both"/>
      </w:pPr>
      <w:r>
        <w:rPr>
          <w:rFonts w:ascii="Times New Roman"/>
          <w:b w:val="false"/>
          <w:i w:val="false"/>
          <w:color w:val="000000"/>
          <w:sz w:val="28"/>
        </w:rPr>
        <w:t>
      9. Нысанның 5-бағанында дайын өнім шығымын қайта есептеу коэффициенті көрсетіледі.</w:t>
      </w:r>
    </w:p>
    <w:bookmarkEnd w:id="362"/>
    <w:bookmarkStart w:name="z387" w:id="363"/>
    <w:p>
      <w:pPr>
        <w:spacing w:after="0"/>
        <w:ind w:left="0"/>
        <w:jc w:val="both"/>
      </w:pPr>
      <w:r>
        <w:rPr>
          <w:rFonts w:ascii="Times New Roman"/>
          <w:b w:val="false"/>
          <w:i w:val="false"/>
          <w:color w:val="000000"/>
          <w:sz w:val="28"/>
        </w:rPr>
        <w:t>
      10. Нысанның 6-бағанында өткізуге арналған түпкілікті өңделген балық өнімінің көлемі (тоннамен) көрсетіледі.</w:t>
      </w:r>
    </w:p>
    <w:bookmarkEnd w:id="363"/>
    <w:bookmarkStart w:name="z388" w:id="364"/>
    <w:p>
      <w:pPr>
        <w:spacing w:after="0"/>
        <w:ind w:left="0"/>
        <w:jc w:val="both"/>
      </w:pPr>
      <w:r>
        <w:rPr>
          <w:rFonts w:ascii="Times New Roman"/>
          <w:b w:val="false"/>
          <w:i w:val="false"/>
          <w:color w:val="000000"/>
          <w:sz w:val="28"/>
        </w:rPr>
        <w:t>
      11. Нысанның 7-бағанында шикізат көздері: өз бетінше аулау, басқа кәсіпорындардан сатып алынған, пайдаланылған мұхит балығы немесе өсірілген балық (тоннамен) көрсетіледі.</w:t>
      </w:r>
    </w:p>
    <w:bookmarkEnd w:id="364"/>
    <w:bookmarkStart w:name="z389" w:id="365"/>
    <w:p>
      <w:pPr>
        <w:spacing w:after="0"/>
        <w:ind w:left="0"/>
        <w:jc w:val="both"/>
      </w:pPr>
      <w:r>
        <w:rPr>
          <w:rFonts w:ascii="Times New Roman"/>
          <w:b w:val="false"/>
          <w:i w:val="false"/>
          <w:color w:val="000000"/>
          <w:sz w:val="28"/>
        </w:rPr>
        <w:t xml:space="preserve">
      12. Нысанның 8-бағанында Әкімшілік-аумақтық объектілердің ұлттық сыныптауышына (ӘАОЖ) сәйкес Қазақстан Республикасында дайын балық өнімдерін өткізу өңірлері көрсетіледі. </w:t>
      </w:r>
    </w:p>
    <w:bookmarkEnd w:id="365"/>
    <w:bookmarkStart w:name="z390" w:id="366"/>
    <w:p>
      <w:pPr>
        <w:spacing w:after="0"/>
        <w:ind w:left="0"/>
        <w:jc w:val="both"/>
      </w:pPr>
      <w:r>
        <w:rPr>
          <w:rFonts w:ascii="Times New Roman"/>
          <w:b w:val="false"/>
          <w:i w:val="false"/>
          <w:color w:val="000000"/>
          <w:sz w:val="28"/>
        </w:rPr>
        <w:t>
      13. Нысанның 9-бағанында ҚР СТ ISO 3166-1-2016 "Мемлекеттердің атаулары мен олардың әкімшілік-аумақтық бірліктерінің атауларын көрсетуге арналған кодтар. 1-бөлім. Мемлекеттердің кодтары" Қазақстан Республикасының ұлттық жіктеуішіне сәйкес дайын балық өнімдері экспортталған ел көрсетіледі.</w:t>
      </w:r>
    </w:p>
    <w:bookmarkEnd w:id="366"/>
    <w:bookmarkStart w:name="z391" w:id="367"/>
    <w:p>
      <w:pPr>
        <w:spacing w:after="0"/>
        <w:ind w:left="0"/>
        <w:jc w:val="both"/>
      </w:pPr>
      <w:r>
        <w:rPr>
          <w:rFonts w:ascii="Times New Roman"/>
          <w:b w:val="false"/>
          <w:i w:val="false"/>
          <w:color w:val="000000"/>
          <w:sz w:val="28"/>
        </w:rPr>
        <w:t>
      14. Нысанның 10-бағанында балық өнімдерін өңдеумен айналысатын жұмыскерлердің орташа жылдық саны (адам) көрсетіледі.</w:t>
      </w:r>
    </w:p>
    <w:bookmarkEnd w:id="367"/>
    <w:bookmarkStart w:name="z392" w:id="368"/>
    <w:p>
      <w:pPr>
        <w:spacing w:after="0"/>
        <w:ind w:left="0"/>
        <w:jc w:val="both"/>
      </w:pPr>
      <w:r>
        <w:rPr>
          <w:rFonts w:ascii="Times New Roman"/>
          <w:b w:val="false"/>
          <w:i w:val="false"/>
          <w:color w:val="000000"/>
          <w:sz w:val="28"/>
        </w:rPr>
        <w:t>
      15. Нысанның 11-бағанында пайдаланушының бизнес сәйкестендіру нөмірі немесе жеке сәйкестендіру нөмірі көрсетіледі.</w:t>
      </w:r>
    </w:p>
    <w:bookmarkEnd w:id="368"/>
    <w:bookmarkStart w:name="z393" w:id="369"/>
    <w:p>
      <w:pPr>
        <w:spacing w:after="0"/>
        <w:ind w:left="0"/>
        <w:jc w:val="both"/>
      </w:pPr>
      <w:r>
        <w:rPr>
          <w:rFonts w:ascii="Times New Roman"/>
          <w:b w:val="false"/>
          <w:i w:val="false"/>
          <w:color w:val="000000"/>
          <w:sz w:val="28"/>
        </w:rPr>
        <w:t>
      16. Нысанның 12-бағанында экономикалық қызмет түрлерінің жалпы жіктеуішінің (ЭҚЖЖ) коды көрсетіледі.</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 8-қосымша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95" w:id="370"/>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Балық шаруашылығы комитетіне</w:t>
      </w:r>
    </w:p>
    <w:bookmarkEnd w:id="370"/>
    <w:bookmarkStart w:name="z396" w:id="371"/>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371"/>
    <w:bookmarkStart w:name="z397" w:id="372"/>
    <w:p>
      <w:pPr>
        <w:spacing w:after="0"/>
        <w:ind w:left="0"/>
        <w:jc w:val="left"/>
      </w:pPr>
      <w:r>
        <w:rPr>
          <w:rFonts w:ascii="Times New Roman"/>
          <w:b/>
          <w:i w:val="false"/>
          <w:color w:val="000000"/>
        </w:rPr>
        <w:t xml:space="preserve"> Әкімшілік нысанның атауы: Облысаралық бассейндік инспекциялардың балық ресурстарын қорғау бөлігіндегі  бақылау-инспекциялық қызметі туралы мәліметтер</w:t>
      </w:r>
    </w:p>
    <w:bookmarkEnd w:id="372"/>
    <w:bookmarkStart w:name="z398" w:id="373"/>
    <w:p>
      <w:pPr>
        <w:spacing w:after="0"/>
        <w:ind w:left="0"/>
        <w:jc w:val="both"/>
      </w:pPr>
      <w:r>
        <w:rPr>
          <w:rFonts w:ascii="Times New Roman"/>
          <w:b w:val="false"/>
          <w:i w:val="false"/>
          <w:color w:val="000000"/>
          <w:sz w:val="28"/>
        </w:rPr>
        <w:t>
      Әкімшілік деректерді өтеусіз жинауға арналған нысан индексі: № 8-бш нысаны</w:t>
      </w:r>
    </w:p>
    <w:bookmarkEnd w:id="373"/>
    <w:bookmarkStart w:name="z399" w:id="374"/>
    <w:p>
      <w:pPr>
        <w:spacing w:after="0"/>
        <w:ind w:left="0"/>
        <w:jc w:val="both"/>
      </w:pPr>
      <w:r>
        <w:rPr>
          <w:rFonts w:ascii="Times New Roman"/>
          <w:b w:val="false"/>
          <w:i w:val="false"/>
          <w:color w:val="000000"/>
          <w:sz w:val="28"/>
        </w:rPr>
        <w:t>
      Кезеңділігі: ай сайын</w:t>
      </w:r>
    </w:p>
    <w:bookmarkEnd w:id="374"/>
    <w:bookmarkStart w:name="z400" w:id="375"/>
    <w:p>
      <w:pPr>
        <w:spacing w:after="0"/>
        <w:ind w:left="0"/>
        <w:jc w:val="both"/>
      </w:pPr>
      <w:r>
        <w:rPr>
          <w:rFonts w:ascii="Times New Roman"/>
          <w:b w:val="false"/>
          <w:i w:val="false"/>
          <w:color w:val="000000"/>
          <w:sz w:val="28"/>
        </w:rPr>
        <w:t>
      Есепті кезең: 20____ жылғы _____ ай</w:t>
      </w:r>
    </w:p>
    <w:bookmarkEnd w:id="375"/>
    <w:bookmarkStart w:name="z401" w:id="3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Ауыл шаруашылығы министрлігі Балық шаруашылығы облысаралық бассейндік балық шаруашылығы инспекциялары (бұдан әрі – облысаралық инспекциялар)</w:t>
      </w:r>
    </w:p>
    <w:bookmarkEnd w:id="376"/>
    <w:bookmarkStart w:name="z402" w:id="3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5-күнінен кешіктірмей</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8"/>
          <w:p>
            <w:pPr>
              <w:spacing w:after="20"/>
              <w:ind w:left="20"/>
              <w:jc w:val="both"/>
            </w:pPr>
          </w:p>
          <w:bookmarkEnd w:id="37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04" w:id="379"/>
    <w:p>
      <w:pPr>
        <w:spacing w:after="0"/>
        <w:ind w:left="0"/>
        <w:jc w:val="both"/>
      </w:pPr>
      <w:r>
        <w:rPr>
          <w:rFonts w:ascii="Times New Roman"/>
          <w:b w:val="false"/>
          <w:i w:val="false"/>
          <w:color w:val="000000"/>
          <w:sz w:val="28"/>
        </w:rPr>
        <w:t>
      Жинау әдісі: электрондық түрде</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 дүниесін қорғау, өсімін молайту және пайдалану саласындағы заңнаманы бұзғаны үшін хаттамалар толтырылған хаттамалар,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 саны/адам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ластағаны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режимін бұзғаны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заңсыз сатып алғаны, өткізгені, тасымалдағаны, әкелгені, әкеткені, сақтағаны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инспекция қараған әкімшілік материалдар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әкімшілік құқық бұзушылық туралы істердің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 жауапкершілікке тартқаны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 процесіндегі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 дүниесін қорғау, өсімін молайту және пайдалану саласындағы заңнаманы бұзғаны үшін іс сотқа дейінгі тергеп-тексеру органдарына берілгені,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қозғалғаны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қылмыстық істер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қылмыстық жауапкершілікке тартқан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қарау процесіндегі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қозғаудан бас тартылғаны және әкімшілік құқық бұзушылық туралы іс жүргізу бойынша қаралғаны, оның ішінде: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инспекциямен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қорғау органымен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жақсыз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бұзушылықтар,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ұйымдары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(жеке тұлғалар)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жақсыз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қызметкерлерімен бірлесіп бұзушылықтар анықталғаны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салынғаны,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(бұдан әрі –ӘҚБтК) 383-бабы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ӘҚБтК-нің 384-бабы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ӘҚБтК-нің 389-бабы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ӘҚБтК-нің 811-бабы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салу туралы қаулылар, мәжбүрлеп орындауға айыппұл төлеу қажеттілігі туралы нұсқамалар жіберілгені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ӘҚБтК-нің 383-бабы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ӘҚБтК-нің 384-бабы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ӘҚБтК-нің 389-бабы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ӘҚБтК-нің 811-бабы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тәртібімен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келтіргені үшін қозғалған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келтіргені үшін өндіріп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айыппұл сомасының өндіріп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талап-арыз сомасының өндіріп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заттарды өткізуден түскен қаражат,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құралдарынан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алынғаны,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балық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 түрлерінің уылдырығы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аулау құралдары, көлік және жүзу құралдары,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сүзекілер, сүйретпе аулар, сүзекті ау құралдары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(шаян аулағыштар, құрма қармақ, дөңгелек ау, су астыңда аулауға арналған мылтық, вентерлер, шанышқы, жартылай рамалық тор (қалта ау, экран), зақпы, жіппен құрылған қармақтар, қақпандар)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иесіз аулау құралдары, көлік және жүзу құралдары,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(шаян аулағыштар, құрма қармақ, дөңгелек ау, су астыңда аулауға арналған мылтық, вентерлер, шанышқы, жартылай рамалық тор (қалта ау, экран), зақпы, жіппен құрылған қармақтар, қақпандар)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бұқаралық-үгіт жұмысы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радиодан сөйлеу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теледидардан сөйлеу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парақшада орналастырылғаны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аулау құралдарын тексеру кезінде жасалған актілер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құқық бұзушылықтар анықталғаны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тартуларды тексеру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құқық бұзушылықтар анықталғаны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инспекторлардың қатысқаны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кемелерінің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кемелерінің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мотоқайықтардың қатысуы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инспекторлардың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балық қорғау бекеттері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380"/>
    <w:p>
      <w:pPr>
        <w:spacing w:after="0"/>
        <w:ind w:left="0"/>
        <w:jc w:val="both"/>
      </w:pPr>
      <w:r>
        <w:rPr>
          <w:rFonts w:ascii="Times New Roman"/>
          <w:b w:val="false"/>
          <w:i w:val="false"/>
          <w:color w:val="000000"/>
          <w:sz w:val="28"/>
        </w:rPr>
        <w:t>
      Атауы _______________________________________________________________</w:t>
      </w:r>
    </w:p>
    <w:bookmarkEnd w:id="380"/>
    <w:bookmarkStart w:name="z406" w:id="381"/>
    <w:p>
      <w:pPr>
        <w:spacing w:after="0"/>
        <w:ind w:left="0"/>
        <w:jc w:val="both"/>
      </w:pPr>
      <w:r>
        <w:rPr>
          <w:rFonts w:ascii="Times New Roman"/>
          <w:b w:val="false"/>
          <w:i w:val="false"/>
          <w:color w:val="000000"/>
          <w:sz w:val="28"/>
        </w:rPr>
        <w:t>
      Мекенжайы __________________________________________________________</w:t>
      </w:r>
    </w:p>
    <w:bookmarkEnd w:id="381"/>
    <w:bookmarkStart w:name="z407" w:id="382"/>
    <w:p>
      <w:pPr>
        <w:spacing w:after="0"/>
        <w:ind w:left="0"/>
        <w:jc w:val="both"/>
      </w:pPr>
      <w:r>
        <w:rPr>
          <w:rFonts w:ascii="Times New Roman"/>
          <w:b w:val="false"/>
          <w:i w:val="false"/>
          <w:color w:val="000000"/>
          <w:sz w:val="28"/>
        </w:rPr>
        <w:t>
      Телефоны ____________________________________________________________</w:t>
      </w:r>
    </w:p>
    <w:bookmarkEnd w:id="382"/>
    <w:bookmarkStart w:name="z408" w:id="383"/>
    <w:p>
      <w:pPr>
        <w:spacing w:after="0"/>
        <w:ind w:left="0"/>
        <w:jc w:val="both"/>
      </w:pPr>
      <w:r>
        <w:rPr>
          <w:rFonts w:ascii="Times New Roman"/>
          <w:b w:val="false"/>
          <w:i w:val="false"/>
          <w:color w:val="000000"/>
          <w:sz w:val="28"/>
        </w:rPr>
        <w:t>
      Электрондық почтасының мекенжайы ____________________________________</w:t>
      </w:r>
    </w:p>
    <w:bookmarkEnd w:id="383"/>
    <w:bookmarkStart w:name="z409" w:id="384"/>
    <w:p>
      <w:pPr>
        <w:spacing w:after="0"/>
        <w:ind w:left="0"/>
        <w:jc w:val="both"/>
      </w:pPr>
      <w:r>
        <w:rPr>
          <w:rFonts w:ascii="Times New Roman"/>
          <w:b w:val="false"/>
          <w:i w:val="false"/>
          <w:color w:val="000000"/>
          <w:sz w:val="28"/>
        </w:rPr>
        <w:t>
      Орындаушы ___________________________________ ______________________</w:t>
      </w:r>
    </w:p>
    <w:bookmarkEnd w:id="384"/>
    <w:bookmarkStart w:name="z410" w:id="385"/>
    <w:p>
      <w:pPr>
        <w:spacing w:after="0"/>
        <w:ind w:left="0"/>
        <w:jc w:val="both"/>
      </w:pPr>
      <w:r>
        <w:rPr>
          <w:rFonts w:ascii="Times New Roman"/>
          <w:b w:val="false"/>
          <w:i w:val="false"/>
          <w:color w:val="000000"/>
          <w:sz w:val="28"/>
        </w:rPr>
        <w:t>
      аты, әкесінің аты (бар болса), тегі</w:t>
      </w:r>
    </w:p>
    <w:bookmarkEnd w:id="385"/>
    <w:bookmarkStart w:name="z411" w:id="386"/>
    <w:p>
      <w:pPr>
        <w:spacing w:after="0"/>
        <w:ind w:left="0"/>
        <w:jc w:val="both"/>
      </w:pPr>
      <w:r>
        <w:rPr>
          <w:rFonts w:ascii="Times New Roman"/>
          <w:b w:val="false"/>
          <w:i w:val="false"/>
          <w:color w:val="000000"/>
          <w:sz w:val="28"/>
        </w:rPr>
        <w:t>
      Басшы немесе оның міндетін атқарушы адам</w:t>
      </w:r>
    </w:p>
    <w:bookmarkEnd w:id="386"/>
    <w:bookmarkStart w:name="z412" w:id="387"/>
    <w:p>
      <w:pPr>
        <w:spacing w:after="0"/>
        <w:ind w:left="0"/>
        <w:jc w:val="both"/>
      </w:pPr>
      <w:r>
        <w:rPr>
          <w:rFonts w:ascii="Times New Roman"/>
          <w:b w:val="false"/>
          <w:i w:val="false"/>
          <w:color w:val="000000"/>
          <w:sz w:val="28"/>
        </w:rPr>
        <w:t>
      _________________________________________________ ____________________</w:t>
      </w:r>
    </w:p>
    <w:bookmarkEnd w:id="387"/>
    <w:bookmarkStart w:name="z413" w:id="388"/>
    <w:p>
      <w:pPr>
        <w:spacing w:after="0"/>
        <w:ind w:left="0"/>
        <w:jc w:val="both"/>
      </w:pPr>
      <w:r>
        <w:rPr>
          <w:rFonts w:ascii="Times New Roman"/>
          <w:b w:val="false"/>
          <w:i w:val="false"/>
          <w:color w:val="000000"/>
          <w:sz w:val="28"/>
        </w:rPr>
        <w:t>
      аты, әкесінің аты (бар болса), тегі</w:t>
      </w:r>
    </w:p>
    <w:bookmarkEnd w:id="388"/>
    <w:bookmarkStart w:name="z414" w:id="389"/>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"Облысаралық бассейндік инспекциялардың балық ресурстарын қорғау бөлігіндегі бақылау-инспекциялық қызметі туралы мәліметтер" нысанын толтыру бойынша түсіндірме осы нысанға қосымшада келтірілген. </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w:t>
            </w:r>
            <w:r>
              <w:br/>
            </w:r>
            <w:r>
              <w:rPr>
                <w:rFonts w:ascii="Times New Roman"/>
                <w:b w:val="false"/>
                <w:i w:val="false"/>
                <w:color w:val="000000"/>
                <w:sz w:val="20"/>
              </w:rPr>
              <w:t>"Облысаралық бассейндік</w:t>
            </w:r>
            <w:r>
              <w:br/>
            </w:r>
            <w:r>
              <w:rPr>
                <w:rFonts w:ascii="Times New Roman"/>
                <w:b w:val="false"/>
                <w:i w:val="false"/>
                <w:color w:val="000000"/>
                <w:sz w:val="20"/>
              </w:rPr>
              <w:t>инспекциялардың балық</w:t>
            </w:r>
            <w:r>
              <w:br/>
            </w:r>
            <w:r>
              <w:rPr>
                <w:rFonts w:ascii="Times New Roman"/>
                <w:b w:val="false"/>
                <w:i w:val="false"/>
                <w:color w:val="000000"/>
                <w:sz w:val="20"/>
              </w:rPr>
              <w:t>ресурстарын қорғау бөлігіндегі</w:t>
            </w:r>
            <w:r>
              <w:br/>
            </w:r>
            <w:r>
              <w:rPr>
                <w:rFonts w:ascii="Times New Roman"/>
                <w:b w:val="false"/>
                <w:i w:val="false"/>
                <w:color w:val="000000"/>
                <w:sz w:val="20"/>
              </w:rPr>
              <w:t>бақылау-инспекциялық қызметі</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417" w:id="390"/>
    <w:p>
      <w:pPr>
        <w:spacing w:after="0"/>
        <w:ind w:left="0"/>
        <w:jc w:val="left"/>
      </w:pPr>
      <w:r>
        <w:rPr>
          <w:rFonts w:ascii="Times New Roman"/>
          <w:b/>
          <w:i w:val="false"/>
          <w:color w:val="000000"/>
        </w:rPr>
        <w:t xml:space="preserve"> Әкімшілік деректерді өтеусіз негізде жинауға арналған "Облысаралық бассейндік инспекциялардың балық ресурстарын қорғау бөлігіндегі бақылау-инспекциялық қызметі туралы мәліметтер" нысанын толтыру бойынша түсіндірме (индекс: 8-бш нысан, кезеңділігі: ай сайын)</w:t>
      </w:r>
    </w:p>
    <w:bookmarkEnd w:id="390"/>
    <w:bookmarkStart w:name="z418" w:id="391"/>
    <w:p>
      <w:pPr>
        <w:spacing w:after="0"/>
        <w:ind w:left="0"/>
        <w:jc w:val="left"/>
      </w:pPr>
      <w:r>
        <w:rPr>
          <w:rFonts w:ascii="Times New Roman"/>
          <w:b/>
          <w:i w:val="false"/>
          <w:color w:val="000000"/>
        </w:rPr>
        <w:t xml:space="preserve"> 1-тарау. Жалпы ережелер</w:t>
      </w:r>
    </w:p>
    <w:bookmarkEnd w:id="391"/>
    <w:bookmarkStart w:name="z419" w:id="39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"Облысаралық бассейндік инспекциялардың балық ресурстарын қорғау бөлігіндегі бақылау-инспекциялық қызметі туралы мәліметтер" нысанын (бұдан әрі – Нысан) толтыру бойынша бірыңғай талаптарды айқындайды.</w:t>
      </w:r>
    </w:p>
    <w:bookmarkEnd w:id="392"/>
    <w:bookmarkStart w:name="z420" w:id="393"/>
    <w:p>
      <w:pPr>
        <w:spacing w:after="0"/>
        <w:ind w:left="0"/>
        <w:jc w:val="both"/>
      </w:pPr>
      <w:r>
        <w:rPr>
          <w:rFonts w:ascii="Times New Roman"/>
          <w:b w:val="false"/>
          <w:i w:val="false"/>
          <w:color w:val="000000"/>
          <w:sz w:val="28"/>
        </w:rPr>
        <w:t>
      Нысанды жүргізудің негізгі міндеті облысаралық бассейндік инспекциялардың балық ресурстарын қорғау бөлігіндегі бақылау-инспекциялық қызметі туралы ақпараттық сипатта болады.</w:t>
      </w:r>
    </w:p>
    <w:bookmarkEnd w:id="393"/>
    <w:bookmarkStart w:name="z421" w:id="394"/>
    <w:p>
      <w:pPr>
        <w:spacing w:after="0"/>
        <w:ind w:left="0"/>
        <w:jc w:val="both"/>
      </w:pPr>
      <w:r>
        <w:rPr>
          <w:rFonts w:ascii="Times New Roman"/>
          <w:b w:val="false"/>
          <w:i w:val="false"/>
          <w:color w:val="000000"/>
          <w:sz w:val="28"/>
        </w:rPr>
        <w:t>
      2. Нысанды Қазақстан Республикасы Ауыл шаруашылығы министрлігі Балық шаруашылығы комитетінің облысаралық бассейндік балық шаруашылығы инспекциялары (бұдан әрі – облысаралық инспекциялар) толтырады.</w:t>
      </w:r>
    </w:p>
    <w:bookmarkEnd w:id="394"/>
    <w:bookmarkStart w:name="z422" w:id="395"/>
    <w:p>
      <w:pPr>
        <w:spacing w:after="0"/>
        <w:ind w:left="0"/>
        <w:jc w:val="both"/>
      </w:pPr>
      <w:r>
        <w:rPr>
          <w:rFonts w:ascii="Times New Roman"/>
          <w:b w:val="false"/>
          <w:i w:val="false"/>
          <w:color w:val="000000"/>
          <w:sz w:val="28"/>
        </w:rPr>
        <w:t xml:space="preserve">
      3. Нысан бастапқы есепке алу деректері негізінде бір жылдағы өсу қорытындысымен толтырылады және ұсынылады. </w:t>
      </w:r>
    </w:p>
    <w:bookmarkEnd w:id="395"/>
    <w:bookmarkStart w:name="z423" w:id="396"/>
    <w:p>
      <w:pPr>
        <w:spacing w:after="0"/>
        <w:ind w:left="0"/>
        <w:jc w:val="both"/>
      </w:pPr>
      <w:r>
        <w:rPr>
          <w:rFonts w:ascii="Times New Roman"/>
          <w:b w:val="false"/>
          <w:i w:val="false"/>
          <w:color w:val="000000"/>
          <w:sz w:val="28"/>
        </w:rPr>
        <w:t>
      4. Нысанға орындаушы және басшы не оның міндеттерін атқарушы адам қол қояды.</w:t>
      </w:r>
    </w:p>
    <w:bookmarkEnd w:id="396"/>
    <w:bookmarkStart w:name="z424" w:id="397"/>
    <w:p>
      <w:pPr>
        <w:spacing w:after="0"/>
        <w:ind w:left="0"/>
        <w:jc w:val="both"/>
      </w:pPr>
      <w:r>
        <w:rPr>
          <w:rFonts w:ascii="Times New Roman"/>
          <w:b w:val="false"/>
          <w:i w:val="false"/>
          <w:color w:val="000000"/>
          <w:sz w:val="28"/>
        </w:rPr>
        <w:t>
      5. Нысанды облысаралық инспекциялар Қазақстан Республикасы Ауыл шаруашылығы министрлігі Балық шаруашылығы комитетіне есепті кезеңнен кейінгі айдың 5-күнінен кешіктірмей ұсынады.</w:t>
      </w:r>
    </w:p>
    <w:bookmarkEnd w:id="397"/>
    <w:bookmarkStart w:name="z425" w:id="398"/>
    <w:p>
      <w:pPr>
        <w:spacing w:after="0"/>
        <w:ind w:left="0"/>
        <w:jc w:val="left"/>
      </w:pPr>
      <w:r>
        <w:rPr>
          <w:rFonts w:ascii="Times New Roman"/>
          <w:b/>
          <w:i w:val="false"/>
          <w:color w:val="000000"/>
        </w:rPr>
        <w:t xml:space="preserve"> 2-тарау. Нысанды толтыру бойынша түсіндірме</w:t>
      </w:r>
    </w:p>
    <w:bookmarkEnd w:id="398"/>
    <w:bookmarkStart w:name="z426" w:id="399"/>
    <w:p>
      <w:pPr>
        <w:spacing w:after="0"/>
        <w:ind w:left="0"/>
        <w:jc w:val="both"/>
      </w:pPr>
      <w:r>
        <w:rPr>
          <w:rFonts w:ascii="Times New Roman"/>
          <w:b w:val="false"/>
          <w:i w:val="false"/>
          <w:color w:val="000000"/>
          <w:sz w:val="28"/>
        </w:rPr>
        <w:t xml:space="preserve">
      6. Нысанның 1-жолында балық ресурстарын және басқа да су жануарлары дүниесiн қорғау, өсiмiн молайту және пайдалану саласындағы заңнаманың бұзылуы туралы: су айдындарын ластағаны үшін; кеме қатынасы режимін бұзғаны үшін; балықты заңсыз аулағаны үшін; балық ресурстарын және басқа да су жануарларын заңсыз сатып алғаны үшін, өткізгені, тасымалдағаны, әкелгені, әкеткені, сақтағаны үшін жасалған хаттамалардың саны көрсетіледі. </w:t>
      </w:r>
    </w:p>
    <w:bookmarkEnd w:id="399"/>
    <w:bookmarkStart w:name="z427" w:id="400"/>
    <w:p>
      <w:pPr>
        <w:spacing w:after="0"/>
        <w:ind w:left="0"/>
        <w:jc w:val="both"/>
      </w:pPr>
      <w:r>
        <w:rPr>
          <w:rFonts w:ascii="Times New Roman"/>
          <w:b w:val="false"/>
          <w:i w:val="false"/>
          <w:color w:val="000000"/>
          <w:sz w:val="28"/>
        </w:rPr>
        <w:t xml:space="preserve">
      7. Нысанның 2-жолында облысаралық инспекция қараған әкімшілік материалдардың саны, оның ішінде: сотқа жіберілген әкімшілік құқық бұзушылық туралы істер саны; сот әкімшілік жауаптылыққа тартқан істер; соттың қарау процесіндегі істер көрсетіледі. </w:t>
      </w:r>
    </w:p>
    <w:bookmarkEnd w:id="400"/>
    <w:bookmarkStart w:name="z428" w:id="401"/>
    <w:p>
      <w:pPr>
        <w:spacing w:after="0"/>
        <w:ind w:left="0"/>
        <w:jc w:val="both"/>
      </w:pPr>
      <w:r>
        <w:rPr>
          <w:rFonts w:ascii="Times New Roman"/>
          <w:b w:val="false"/>
          <w:i w:val="false"/>
          <w:color w:val="000000"/>
          <w:sz w:val="28"/>
        </w:rPr>
        <w:t xml:space="preserve">
      8. Нысанның 3-жолында балық ресурстарын және басқа да су жануарлары дүниесін қорғау, өсімін молайту және пайдалану саласындағы заңнаманы бұзғаны үшін сотқа дейінгі тергеп-тексеру органдарына берілген істердің саны, оның ішінде: қозғалған қылмыстық іс; сотқа жіберілген қылмыстық істер; сот қылмыстық жауаптылыққа тартты; соттың қарау процесіндегі істер; қылмыстық іс қозғаудан бас тартылған істер; әкімшілік құқық бұзушылық туралы іс бойынша қаралғандар, оның ішінде: облысаралық инспекцияның; соттың; құқық қорғау органының; жақсыз бұзушылықтар көрсетіледі. </w:t>
      </w:r>
    </w:p>
    <w:bookmarkEnd w:id="401"/>
    <w:bookmarkStart w:name="z429" w:id="402"/>
    <w:p>
      <w:pPr>
        <w:spacing w:after="0"/>
        <w:ind w:left="0"/>
        <w:jc w:val="both"/>
      </w:pPr>
      <w:r>
        <w:rPr>
          <w:rFonts w:ascii="Times New Roman"/>
          <w:b w:val="false"/>
          <w:i w:val="false"/>
          <w:color w:val="000000"/>
          <w:sz w:val="28"/>
        </w:rPr>
        <w:t>
      9. Нысанның 4-жолында жол берілген бұзушылықтардың жалпы саны: балық аулау ұйымдарының; азаматтардың (жеке тұлғалар); лауазымды адамдардың; жақсыз бұзушылықтар көрсетіледі.</w:t>
      </w:r>
    </w:p>
    <w:bookmarkEnd w:id="402"/>
    <w:bookmarkStart w:name="z430" w:id="403"/>
    <w:p>
      <w:pPr>
        <w:spacing w:after="0"/>
        <w:ind w:left="0"/>
        <w:jc w:val="both"/>
      </w:pPr>
      <w:r>
        <w:rPr>
          <w:rFonts w:ascii="Times New Roman"/>
          <w:b w:val="false"/>
          <w:i w:val="false"/>
          <w:color w:val="000000"/>
          <w:sz w:val="28"/>
        </w:rPr>
        <w:t xml:space="preserve">
      10. Нысанның 5-жолында құқық қорғау органдарының қызметкерлерімен бірлесіп анықталған құқық бұзушылықтар саны көрсетіледі. </w:t>
      </w:r>
    </w:p>
    <w:bookmarkEnd w:id="403"/>
    <w:bookmarkStart w:name="z431" w:id="404"/>
    <w:p>
      <w:pPr>
        <w:spacing w:after="0"/>
        <w:ind w:left="0"/>
        <w:jc w:val="both"/>
      </w:pPr>
      <w:r>
        <w:rPr>
          <w:rFonts w:ascii="Times New Roman"/>
          <w:b w:val="false"/>
          <w:i w:val="false"/>
          <w:color w:val="000000"/>
          <w:sz w:val="28"/>
        </w:rPr>
        <w:t>
      11. Нысанның 6-жолында "Әкімшілік құқық бұзушылық туралы" Қазақстан Республикасы Кодексінің (бұдан әрі – ӘҚБтК) 383, 384, 389 және 811-баптары бойынша салынған айыппұлдардың саны, сондай-ақ жіберілген айыппұл салу туралы қаулылардың және мәжбүрлеп орындауға айыппұл төлеу қажеттілігі туралы нұсқамалардың саны көрсетіледі.</w:t>
      </w:r>
    </w:p>
    <w:bookmarkEnd w:id="404"/>
    <w:bookmarkStart w:name="z432" w:id="405"/>
    <w:p>
      <w:pPr>
        <w:spacing w:after="0"/>
        <w:ind w:left="0"/>
        <w:jc w:val="both"/>
      </w:pPr>
      <w:r>
        <w:rPr>
          <w:rFonts w:ascii="Times New Roman"/>
          <w:b w:val="false"/>
          <w:i w:val="false"/>
          <w:color w:val="000000"/>
          <w:sz w:val="28"/>
        </w:rPr>
        <w:t>
      12. Нысанның 7-жолында ӘҚБтК-нің 383, 384, 389 және 811-баптары бойынша ерікті түрде; мәжбүрлеу тәртібімен өндіріп алынған айыппұлдар саны көрсетіледі.</w:t>
      </w:r>
    </w:p>
    <w:bookmarkEnd w:id="405"/>
    <w:bookmarkStart w:name="z433" w:id="406"/>
    <w:p>
      <w:pPr>
        <w:spacing w:after="0"/>
        <w:ind w:left="0"/>
        <w:jc w:val="both"/>
      </w:pPr>
      <w:r>
        <w:rPr>
          <w:rFonts w:ascii="Times New Roman"/>
          <w:b w:val="false"/>
          <w:i w:val="false"/>
          <w:color w:val="000000"/>
          <w:sz w:val="28"/>
        </w:rPr>
        <w:t xml:space="preserve">
      13. Нысанның 8-жолында балық ресурстарына және басқа да су жануарларына залал келтіргені үшін істер қозғалған адам саны және айыппұл сомасы көрсетіледі. </w:t>
      </w:r>
    </w:p>
    <w:bookmarkEnd w:id="406"/>
    <w:bookmarkStart w:name="z434" w:id="407"/>
    <w:p>
      <w:pPr>
        <w:spacing w:after="0"/>
        <w:ind w:left="0"/>
        <w:jc w:val="both"/>
      </w:pPr>
      <w:r>
        <w:rPr>
          <w:rFonts w:ascii="Times New Roman"/>
          <w:b w:val="false"/>
          <w:i w:val="false"/>
          <w:color w:val="000000"/>
          <w:sz w:val="28"/>
        </w:rPr>
        <w:t>
      14. Нысанның 9-жолында балық ресурстарына және басқа да су жануарларына залал келтіргені үшін сома өндіріп алынған адам саны, сондай-ақ өндіріп алынған қаражат сомасы көрсетіледі.</w:t>
      </w:r>
    </w:p>
    <w:bookmarkEnd w:id="407"/>
    <w:bookmarkStart w:name="z435" w:id="408"/>
    <w:p>
      <w:pPr>
        <w:spacing w:after="0"/>
        <w:ind w:left="0"/>
        <w:jc w:val="both"/>
      </w:pPr>
      <w:r>
        <w:rPr>
          <w:rFonts w:ascii="Times New Roman"/>
          <w:b w:val="false"/>
          <w:i w:val="false"/>
          <w:color w:val="000000"/>
          <w:sz w:val="28"/>
        </w:rPr>
        <w:t>
      15. Нысанның 10-жолында өткен жылдары балық ресурстарына және басқа су жануарларына залал келтіргені үшін ағымдағы жылы өндіріп алынған айыппұл сомасы көрсетіледі.</w:t>
      </w:r>
    </w:p>
    <w:bookmarkEnd w:id="408"/>
    <w:bookmarkStart w:name="z436" w:id="409"/>
    <w:p>
      <w:pPr>
        <w:spacing w:after="0"/>
        <w:ind w:left="0"/>
        <w:jc w:val="both"/>
      </w:pPr>
      <w:r>
        <w:rPr>
          <w:rFonts w:ascii="Times New Roman"/>
          <w:b w:val="false"/>
          <w:i w:val="false"/>
          <w:color w:val="000000"/>
          <w:sz w:val="28"/>
        </w:rPr>
        <w:t>
      16. Нысанның 11-жолында өткен жылдары балық ресурстарына және басқа су жануарларына залал келтіргені үшін ағымдағы жылы өндіріп алынған талап-арыз сомасы көрсетіледі.</w:t>
      </w:r>
    </w:p>
    <w:bookmarkEnd w:id="409"/>
    <w:bookmarkStart w:name="z437" w:id="410"/>
    <w:p>
      <w:pPr>
        <w:spacing w:after="0"/>
        <w:ind w:left="0"/>
        <w:jc w:val="both"/>
      </w:pPr>
      <w:r>
        <w:rPr>
          <w:rFonts w:ascii="Times New Roman"/>
          <w:b w:val="false"/>
          <w:i w:val="false"/>
          <w:color w:val="000000"/>
          <w:sz w:val="28"/>
        </w:rPr>
        <w:t>
      17. Нысанның 12-жолында тәркіленген заттар: балықты; уылдырықты; көлік және жүзу құралдарын өткізуден түскен қаражат мөлшері көрсетіледі.</w:t>
      </w:r>
    </w:p>
    <w:bookmarkEnd w:id="410"/>
    <w:bookmarkStart w:name="z438" w:id="411"/>
    <w:p>
      <w:pPr>
        <w:spacing w:after="0"/>
        <w:ind w:left="0"/>
        <w:jc w:val="both"/>
      </w:pPr>
      <w:r>
        <w:rPr>
          <w:rFonts w:ascii="Times New Roman"/>
          <w:b w:val="false"/>
          <w:i w:val="false"/>
          <w:color w:val="000000"/>
          <w:sz w:val="28"/>
        </w:rPr>
        <w:t>
      18. Нысанның 13-жолында тәртіп бұзушылардан алынған балық түрлерінің: шағын балық түрлері; бекіре балық түрлері; бекіре балық түрлерінің уылдырығы; өзге де түрлерінің саны көрсетіледі.</w:t>
      </w:r>
    </w:p>
    <w:bookmarkEnd w:id="411"/>
    <w:bookmarkStart w:name="z439" w:id="412"/>
    <w:p>
      <w:pPr>
        <w:spacing w:after="0"/>
        <w:ind w:left="0"/>
        <w:jc w:val="both"/>
      </w:pPr>
      <w:r>
        <w:rPr>
          <w:rFonts w:ascii="Times New Roman"/>
          <w:b w:val="false"/>
          <w:i w:val="false"/>
          <w:color w:val="000000"/>
          <w:sz w:val="28"/>
        </w:rPr>
        <w:t>
      19. Нысанның 14-жолында тәртіп бұзушылардан алынған аулау құралдары, сондай-ақ көлік және жүзу құралдарының; сүзекілер, сүйретпе аулар, сүзекті ау құралдары; ілмек (шаян аулағыштар, құрма қармақ, дөңгелек ау, су астыңда аулауға арналған мылтық, вентерлер, шанышқы, жартылай рамалық тор (қалта ау, экран), зақпы, жіппен құрылған қармақтар, қақпандар); көлік және жүзу құралдары; байланыс құралдары; навигаторлар; эхолоттар саны көрсетіледі.</w:t>
      </w:r>
    </w:p>
    <w:bookmarkEnd w:id="412"/>
    <w:bookmarkStart w:name="z440" w:id="413"/>
    <w:p>
      <w:pPr>
        <w:spacing w:after="0"/>
        <w:ind w:left="0"/>
        <w:jc w:val="both"/>
      </w:pPr>
      <w:r>
        <w:rPr>
          <w:rFonts w:ascii="Times New Roman"/>
          <w:b w:val="false"/>
          <w:i w:val="false"/>
          <w:color w:val="000000"/>
          <w:sz w:val="28"/>
        </w:rPr>
        <w:t>
      20. Нысанның 15-жолында алынған иесіз аулау құралдары, көлік және жүзу құралдарының: аулар саны; ілмек (шаян аулағыштар, құрма қармақ, дөңгелек ау, су астыңда аулауға арналған мылтық, вентерлер, шанышқы, жартылай рамалық тор (қалта ау, экран), зақпы, жіппен құрылған қармақтар, қақпандар); көлік және жүзу құралдары; байланыс құралдары; навигаторлар; эхолоттар саны көрсетіледі.</w:t>
      </w:r>
    </w:p>
    <w:bookmarkEnd w:id="413"/>
    <w:bookmarkStart w:name="z441" w:id="414"/>
    <w:p>
      <w:pPr>
        <w:spacing w:after="0"/>
        <w:ind w:left="0"/>
        <w:jc w:val="both"/>
      </w:pPr>
      <w:r>
        <w:rPr>
          <w:rFonts w:ascii="Times New Roman"/>
          <w:b w:val="false"/>
          <w:i w:val="false"/>
          <w:color w:val="000000"/>
          <w:sz w:val="28"/>
        </w:rPr>
        <w:t xml:space="preserve">
      21. Нысанның 16-жолында жүргізілген бұқаралық-үгіт жұмысының саны, радиодан сөйлеу, теледидардан сөйлеу, сондай-ақ әлеуметтік парақшаларда жарияланған және орналастырылған мақалалар көрсетіледі. </w:t>
      </w:r>
    </w:p>
    <w:bookmarkEnd w:id="414"/>
    <w:bookmarkStart w:name="z442" w:id="415"/>
    <w:p>
      <w:pPr>
        <w:spacing w:after="0"/>
        <w:ind w:left="0"/>
        <w:jc w:val="both"/>
      </w:pPr>
      <w:r>
        <w:rPr>
          <w:rFonts w:ascii="Times New Roman"/>
          <w:b w:val="false"/>
          <w:i w:val="false"/>
          <w:color w:val="000000"/>
          <w:sz w:val="28"/>
        </w:rPr>
        <w:t>
      22. Нысанның 17-жолында кәсіпшілік аулау құралдарын тексеру кезінде анықталған бұзушылықтар санын көрсете отырып, жасалған актілер саны көрсетіледі.</w:t>
      </w:r>
    </w:p>
    <w:bookmarkEnd w:id="415"/>
    <w:bookmarkStart w:name="z443" w:id="416"/>
    <w:p>
      <w:pPr>
        <w:spacing w:after="0"/>
        <w:ind w:left="0"/>
        <w:jc w:val="both"/>
      </w:pPr>
      <w:r>
        <w:rPr>
          <w:rFonts w:ascii="Times New Roman"/>
          <w:b w:val="false"/>
          <w:i w:val="false"/>
          <w:color w:val="000000"/>
          <w:sz w:val="28"/>
        </w:rPr>
        <w:t>
      23. Нысанның 18-жолында анықталған бұзушылықтар санын көрсете отырып, су тартуларды тексеру саны көрсетіледі.</w:t>
      </w:r>
    </w:p>
    <w:bookmarkEnd w:id="416"/>
    <w:bookmarkStart w:name="z444" w:id="417"/>
    <w:p>
      <w:pPr>
        <w:spacing w:after="0"/>
        <w:ind w:left="0"/>
        <w:jc w:val="both"/>
      </w:pPr>
      <w:r>
        <w:rPr>
          <w:rFonts w:ascii="Times New Roman"/>
          <w:b w:val="false"/>
          <w:i w:val="false"/>
          <w:color w:val="000000"/>
          <w:sz w:val="28"/>
        </w:rPr>
        <w:t>
      24. Нысанның 19-жолында облысаралық инспекцияның бақылау-инспекциялық қызметіне тартылған инспекторлардың және техникалық құралдардың, оның ішінде өзен кемелерінің, теңіз кемелерінің, мотоқайықтардың саны көрсетіледі.</w:t>
      </w:r>
    </w:p>
    <w:bookmarkEnd w:id="417"/>
    <w:bookmarkStart w:name="z445" w:id="418"/>
    <w:p>
      <w:pPr>
        <w:spacing w:after="0"/>
        <w:ind w:left="0"/>
        <w:jc w:val="both"/>
      </w:pPr>
      <w:r>
        <w:rPr>
          <w:rFonts w:ascii="Times New Roman"/>
          <w:b w:val="false"/>
          <w:i w:val="false"/>
          <w:color w:val="000000"/>
          <w:sz w:val="28"/>
        </w:rPr>
        <w:t>
      25. Нысанның 20-жолында ұйымдастырылған балық қорғау бекеттерінің саны көрсетіледі.</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47" w:id="419"/>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министрлігі Балық шаруашылығы комитетінің облысаралық бассейндік балық шаруашылығы инспекцияларына (бұдан әрі – облысаралық инспекциялар), Қазақстан Республикасы Ауыл шаруашылығы министрлігінің Балық шаруашылығы комитетіне </w:t>
      </w:r>
    </w:p>
    <w:bookmarkEnd w:id="419"/>
    <w:bookmarkStart w:name="z448" w:id="420"/>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420"/>
    <w:bookmarkStart w:name="z449" w:id="421"/>
    <w:p>
      <w:pPr>
        <w:spacing w:after="0"/>
        <w:ind w:left="0"/>
        <w:jc w:val="left"/>
      </w:pPr>
      <w:r>
        <w:rPr>
          <w:rFonts w:ascii="Times New Roman"/>
          <w:b/>
          <w:i w:val="false"/>
          <w:color w:val="000000"/>
        </w:rPr>
        <w:t xml:space="preserve"> Әкімшілік нысанның атауы: Балық өсірумен айналысатын аквашаруашылық субъектілері бойынша мәліметтер</w:t>
      </w:r>
    </w:p>
    <w:bookmarkEnd w:id="421"/>
    <w:bookmarkStart w:name="z450" w:id="422"/>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1-аква нысаны.</w:t>
      </w:r>
    </w:p>
    <w:bookmarkEnd w:id="422"/>
    <w:bookmarkStart w:name="z451" w:id="423"/>
    <w:p>
      <w:pPr>
        <w:spacing w:after="0"/>
        <w:ind w:left="0"/>
        <w:jc w:val="both"/>
      </w:pPr>
      <w:r>
        <w:rPr>
          <w:rFonts w:ascii="Times New Roman"/>
          <w:b w:val="false"/>
          <w:i w:val="false"/>
          <w:color w:val="000000"/>
          <w:sz w:val="28"/>
        </w:rPr>
        <w:t>
      Кезеңділігі: жыл сайын</w:t>
      </w:r>
    </w:p>
    <w:bookmarkEnd w:id="423"/>
    <w:bookmarkStart w:name="z452" w:id="424"/>
    <w:p>
      <w:pPr>
        <w:spacing w:after="0"/>
        <w:ind w:left="0"/>
        <w:jc w:val="both"/>
      </w:pPr>
      <w:r>
        <w:rPr>
          <w:rFonts w:ascii="Times New Roman"/>
          <w:b w:val="false"/>
          <w:i w:val="false"/>
          <w:color w:val="000000"/>
          <w:sz w:val="28"/>
        </w:rPr>
        <w:t>
      Есепті кезең: 20__ жыл</w:t>
      </w:r>
    </w:p>
    <w:bookmarkEnd w:id="424"/>
    <w:bookmarkStart w:name="z453" w:id="4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субъектілері, облысаралық инспекциялар</w:t>
      </w:r>
    </w:p>
    <w:bookmarkEnd w:id="425"/>
    <w:bookmarkStart w:name="z454" w:id="4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426"/>
    <w:bookmarkStart w:name="z455" w:id="427"/>
    <w:p>
      <w:pPr>
        <w:spacing w:after="0"/>
        <w:ind w:left="0"/>
        <w:jc w:val="both"/>
      </w:pPr>
      <w:r>
        <w:rPr>
          <w:rFonts w:ascii="Times New Roman"/>
          <w:b w:val="false"/>
          <w:i w:val="false"/>
          <w:color w:val="000000"/>
          <w:sz w:val="28"/>
        </w:rPr>
        <w:t>
      облысаралық инспекцияларға – есепті кезеңнен кейінгі жылдың 10 қаңтарынан кешіктірмей;</w:t>
      </w:r>
    </w:p>
    <w:bookmarkEnd w:id="427"/>
    <w:bookmarkStart w:name="z456" w:id="428"/>
    <w:p>
      <w:pPr>
        <w:spacing w:after="0"/>
        <w:ind w:left="0"/>
        <w:jc w:val="both"/>
      </w:pPr>
      <w:r>
        <w:rPr>
          <w:rFonts w:ascii="Times New Roman"/>
          <w:b w:val="false"/>
          <w:i w:val="false"/>
          <w:color w:val="000000"/>
          <w:sz w:val="28"/>
        </w:rPr>
        <w:t>
      Қазақстан Республикасы Ауыл шаруашылығы министрлігінің Балық шаруашылығы комитетіне – есепті кезеңнен кейінгі жылдың 15 қаңтарынан кешіктірмей.</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Бизнес сәйкестендіру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9"/>
          <w:p>
            <w:pPr>
              <w:spacing w:after="20"/>
              <w:ind w:left="20"/>
              <w:jc w:val="both"/>
            </w:pPr>
          </w:p>
          <w:bookmarkEnd w:id="42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58" w:id="430"/>
    <w:p>
      <w:pPr>
        <w:spacing w:after="0"/>
        <w:ind w:left="0"/>
        <w:jc w:val="both"/>
      </w:pPr>
      <w:r>
        <w:rPr>
          <w:rFonts w:ascii="Times New Roman"/>
          <w:b w:val="false"/>
          <w:i w:val="false"/>
          <w:color w:val="000000"/>
          <w:sz w:val="28"/>
        </w:rPr>
        <w:t>
      Жинау әдісі: электрондық түрде</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айдынының/ учаскесінің және (немесе) балық өсіру шаруашылығының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(экономикалық қызмет түрлерінің жалпы жіктеу ішінің кодын (ЭҚЖЖ көрсету)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1"/>
          <w:p>
            <w:pPr>
              <w:spacing w:after="20"/>
              <w:ind w:left="20"/>
              <w:jc w:val="both"/>
            </w:pPr>
            <w:r>
              <w:rPr>
                <w:rFonts w:ascii="Times New Roman"/>
                <w:b w:val="false"/>
                <w:i w:val="false"/>
                <w:color w:val="000000"/>
                <w:sz w:val="20"/>
              </w:rPr>
              <w:t>
Аквашаруашылық объектілері (өсірілген түрлер)</w:t>
            </w:r>
          </w:p>
          <w:bookmarkEnd w:id="431"/>
          <w:p>
            <w:pPr>
              <w:spacing w:after="20"/>
              <w:ind w:left="20"/>
              <w:jc w:val="both"/>
            </w:pPr>
            <w:r>
              <w:rPr>
                <w:rFonts w:ascii="Times New Roman"/>
                <w:b w:val="false"/>
                <w:i w:val="false"/>
                <w:color w:val="000000"/>
                <w:sz w:val="20"/>
              </w:rPr>
              <w:t>
АШӨСЖ сәйкес балық түрлері және басқа су жануарлары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АШӨСЖ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аквашаруашылық объектілерінің көлемі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аквашаруашылық объектілерінің көлемі (тонн)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аквашаруашылық объектілерінің көлемі (тонна)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аквашаруашылық объектілерінің құны (мың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(жылына тонна))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шаруашылығының құрылған жылы (өндірістік базаның салынуы)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өсіру жоспары,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бойыша нақты өсірілгені (тонн/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60" w:id="432"/>
    <w:p>
      <w:pPr>
        <w:spacing w:after="0"/>
        <w:ind w:left="0"/>
        <w:jc w:val="both"/>
      </w:pPr>
      <w:r>
        <w:rPr>
          <w:rFonts w:ascii="Times New Roman"/>
          <w:b w:val="false"/>
          <w:i w:val="false"/>
          <w:color w:val="000000"/>
          <w:sz w:val="28"/>
        </w:rPr>
        <w:t>
      Мұнда және бұдан әрі АШӨСЖ – Қазақстан Республикасы Стратегиялық жоспарлау және реформалар агенттігі Ұлттық статистика бюросының интернет-ресурсында "Статистикалық жіктелімдер" бөлімінде орналасқан "Ауыл, орман және балық шаруашылығы өнімдерінің (көрсетілетін қызметтердің) анықтамалығына" сәйкес толтырылады</w:t>
      </w:r>
    </w:p>
    <w:bookmarkEnd w:id="432"/>
    <w:bookmarkStart w:name="z461" w:id="433"/>
    <w:p>
      <w:pPr>
        <w:spacing w:after="0"/>
        <w:ind w:left="0"/>
        <w:jc w:val="both"/>
      </w:pPr>
      <w:r>
        <w:rPr>
          <w:rFonts w:ascii="Times New Roman"/>
          <w:b w:val="false"/>
          <w:i w:val="false"/>
          <w:color w:val="000000"/>
          <w:sz w:val="28"/>
        </w:rPr>
        <w:t>
      кестенің жалғасы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материалының көзі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шаруашылығының типтері бойынша параметрлер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 өсіру материалының көлемі (дернәсіл, шабақтар, бір жылдық балық) (әрқайсысының көлемі жеке-жеке) (мың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тауар балық өсіру шаруашылығының саны және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қоршамаа балық өсіру шаруашылығының саны және алаңы (текше метр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циклі тұйықталған қондырғы саны және алаңы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балық өсіру шаруашылықтарының және (немесе) бассейндерде балық-өсіру шаруашылықтарының саны және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бассейндердің саны және алаңы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(гектар немесе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462" w:id="434"/>
    <w:p>
      <w:pPr>
        <w:spacing w:after="0"/>
        <w:ind w:left="0"/>
        <w:jc w:val="both"/>
      </w:pPr>
      <w:r>
        <w:rPr>
          <w:rFonts w:ascii="Times New Roman"/>
          <w:b w:val="false"/>
          <w:i w:val="false"/>
          <w:color w:val="000000"/>
          <w:sz w:val="28"/>
        </w:rPr>
        <w:t>
      кестенің жалғасы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материалына жұмсалған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балық өсіру материалының саны (мың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 басын толықтыратын аналық үйірдің көлемі, (дана/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балық басын толықтыратын аналық балық үйірін сатып алуға жұмсалған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биологиялық негіздемені (ББН) әзірлеуге жұмсалған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сатып алуға жұмсалған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Азыққа жұмсалған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өсіру үшін электр энергиясына жұмсалған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өсіру үшін минералды тыңайт қыштарға жұмсалған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463" w:id="435"/>
    <w:p>
      <w:pPr>
        <w:spacing w:after="0"/>
        <w:ind w:left="0"/>
        <w:jc w:val="both"/>
      </w:pPr>
      <w:r>
        <w:rPr>
          <w:rFonts w:ascii="Times New Roman"/>
          <w:b w:val="false"/>
          <w:i w:val="false"/>
          <w:color w:val="000000"/>
          <w:sz w:val="28"/>
        </w:rPr>
        <w:t>
      кестенің жалғасы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Экспортталған балық көлемі, ( тонна/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кезіндегі шығындар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қызметтерге арналған шығындар (мың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лауазымдар бөлінісінде орташа айлық еңбекақысы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субъектілерінің банктік деректемелері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464" w:id="436"/>
    <w:p>
      <w:pPr>
        <w:spacing w:after="0"/>
        <w:ind w:left="0"/>
        <w:jc w:val="both"/>
      </w:pPr>
      <w:r>
        <w:rPr>
          <w:rFonts w:ascii="Times New Roman"/>
          <w:b w:val="false"/>
          <w:i w:val="false"/>
          <w:color w:val="000000"/>
          <w:sz w:val="28"/>
        </w:rPr>
        <w:t>
      Аквашаруашылық субъектісінің атауы ____________________________________</w:t>
      </w:r>
    </w:p>
    <w:bookmarkEnd w:id="436"/>
    <w:bookmarkStart w:name="z465" w:id="437"/>
    <w:p>
      <w:pPr>
        <w:spacing w:after="0"/>
        <w:ind w:left="0"/>
        <w:jc w:val="both"/>
      </w:pPr>
      <w:r>
        <w:rPr>
          <w:rFonts w:ascii="Times New Roman"/>
          <w:b w:val="false"/>
          <w:i w:val="false"/>
          <w:color w:val="000000"/>
          <w:sz w:val="28"/>
        </w:rPr>
        <w:t>
      Мекенжайы ___________________________________________________________</w:t>
      </w:r>
    </w:p>
    <w:bookmarkEnd w:id="437"/>
    <w:bookmarkStart w:name="z466" w:id="438"/>
    <w:p>
      <w:pPr>
        <w:spacing w:after="0"/>
        <w:ind w:left="0"/>
        <w:jc w:val="both"/>
      </w:pPr>
      <w:r>
        <w:rPr>
          <w:rFonts w:ascii="Times New Roman"/>
          <w:b w:val="false"/>
          <w:i w:val="false"/>
          <w:color w:val="000000"/>
          <w:sz w:val="28"/>
        </w:rPr>
        <w:t>
      Телефоны ____________________________________________________________</w:t>
      </w:r>
    </w:p>
    <w:bookmarkEnd w:id="438"/>
    <w:bookmarkStart w:name="z467" w:id="439"/>
    <w:p>
      <w:pPr>
        <w:spacing w:after="0"/>
        <w:ind w:left="0"/>
        <w:jc w:val="both"/>
      </w:pPr>
      <w:r>
        <w:rPr>
          <w:rFonts w:ascii="Times New Roman"/>
          <w:b w:val="false"/>
          <w:i w:val="false"/>
          <w:color w:val="000000"/>
          <w:sz w:val="28"/>
        </w:rPr>
        <w:t>
      Электрондық почтасының мекенжайы ____________________________________</w:t>
      </w:r>
    </w:p>
    <w:bookmarkEnd w:id="439"/>
    <w:bookmarkStart w:name="z468" w:id="440"/>
    <w:p>
      <w:pPr>
        <w:spacing w:after="0"/>
        <w:ind w:left="0"/>
        <w:jc w:val="both"/>
      </w:pPr>
      <w:r>
        <w:rPr>
          <w:rFonts w:ascii="Times New Roman"/>
          <w:b w:val="false"/>
          <w:i w:val="false"/>
          <w:color w:val="000000"/>
          <w:sz w:val="28"/>
        </w:rPr>
        <w:t>
      Орындаушы __________________________________________________________</w:t>
      </w:r>
    </w:p>
    <w:bookmarkEnd w:id="440"/>
    <w:bookmarkStart w:name="z469" w:id="441"/>
    <w:p>
      <w:pPr>
        <w:spacing w:after="0"/>
        <w:ind w:left="0"/>
        <w:jc w:val="both"/>
      </w:pPr>
      <w:r>
        <w:rPr>
          <w:rFonts w:ascii="Times New Roman"/>
          <w:b w:val="false"/>
          <w:i w:val="false"/>
          <w:color w:val="000000"/>
          <w:sz w:val="28"/>
        </w:rPr>
        <w:t xml:space="preserve">
      аты, әкесінің аты (бар болса), тегі, қолы, телефоны  Басшы немесе оның міндетін </w:t>
      </w:r>
    </w:p>
    <w:bookmarkEnd w:id="441"/>
    <w:bookmarkStart w:name="z470" w:id="442"/>
    <w:p>
      <w:pPr>
        <w:spacing w:after="0"/>
        <w:ind w:left="0"/>
        <w:jc w:val="both"/>
      </w:pPr>
      <w:r>
        <w:rPr>
          <w:rFonts w:ascii="Times New Roman"/>
          <w:b w:val="false"/>
          <w:i w:val="false"/>
          <w:color w:val="000000"/>
          <w:sz w:val="28"/>
        </w:rPr>
        <w:t>
      атқарушы адам _____________________________ __________________________</w:t>
      </w:r>
    </w:p>
    <w:bookmarkEnd w:id="442"/>
    <w:bookmarkStart w:name="z471" w:id="443"/>
    <w:p>
      <w:pPr>
        <w:spacing w:after="0"/>
        <w:ind w:left="0"/>
        <w:jc w:val="both"/>
      </w:pPr>
      <w:r>
        <w:rPr>
          <w:rFonts w:ascii="Times New Roman"/>
          <w:b w:val="false"/>
          <w:i w:val="false"/>
          <w:color w:val="000000"/>
          <w:sz w:val="28"/>
        </w:rPr>
        <w:t>
      аты, әкесінің аты (бар болса), тегі</w:t>
      </w:r>
    </w:p>
    <w:bookmarkEnd w:id="443"/>
    <w:bookmarkStart w:name="z472" w:id="444"/>
    <w:p>
      <w:pPr>
        <w:spacing w:after="0"/>
        <w:ind w:left="0"/>
        <w:jc w:val="both"/>
      </w:pPr>
      <w:r>
        <w:rPr>
          <w:rFonts w:ascii="Times New Roman"/>
          <w:b w:val="false"/>
          <w:i w:val="false"/>
          <w:color w:val="000000"/>
          <w:sz w:val="28"/>
        </w:rPr>
        <w:t>
      Ескертпе: Әкімшілік деректерді өтеусіз негізде жинауға арналған "Балық өсірумен айналысатын аквашаруашылық субъектілері бойынша мәліметтер" нысанын толтыру бойынша түсіндірме осы нысанға қосымшада тіркелген.</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"Балық өсірумен айналысатын</w:t>
            </w:r>
            <w:r>
              <w:br/>
            </w:r>
            <w:r>
              <w:rPr>
                <w:rFonts w:ascii="Times New Roman"/>
                <w:b w:val="false"/>
                <w:i w:val="false"/>
                <w:color w:val="000000"/>
                <w:sz w:val="20"/>
              </w:rPr>
              <w:t>аквашаруашылық субъектілері</w:t>
            </w:r>
            <w:r>
              <w:br/>
            </w:r>
            <w:r>
              <w:rPr>
                <w:rFonts w:ascii="Times New Roman"/>
                <w:b w:val="false"/>
                <w:i w:val="false"/>
                <w:color w:val="000000"/>
                <w:sz w:val="20"/>
              </w:rPr>
              <w:t>бойынша мәліметтер" нысанына</w:t>
            </w:r>
            <w:r>
              <w:br/>
            </w:r>
            <w:r>
              <w:rPr>
                <w:rFonts w:ascii="Times New Roman"/>
                <w:b w:val="false"/>
                <w:i w:val="false"/>
                <w:color w:val="000000"/>
                <w:sz w:val="20"/>
              </w:rPr>
              <w:t>қосымша</w:t>
            </w:r>
          </w:p>
        </w:tc>
      </w:tr>
    </w:tbl>
    <w:bookmarkStart w:name="z474" w:id="445"/>
    <w:p>
      <w:pPr>
        <w:spacing w:after="0"/>
        <w:ind w:left="0"/>
        <w:jc w:val="left"/>
      </w:pPr>
      <w:r>
        <w:rPr>
          <w:rFonts w:ascii="Times New Roman"/>
          <w:b/>
          <w:i w:val="false"/>
          <w:color w:val="000000"/>
        </w:rPr>
        <w:t xml:space="preserve"> Әкімшілік деректерді өтусіз негізде жинауға арналған "Балық өсірумен айналысатын аквашаруашылық субъектілері бойынша мәліметтер (1-аква индексі, кезеңділігі жылдық)" нысанын толтыру бойынша түсіндірме</w:t>
      </w:r>
    </w:p>
    <w:bookmarkEnd w:id="445"/>
    <w:bookmarkStart w:name="z475" w:id="446"/>
    <w:p>
      <w:pPr>
        <w:spacing w:after="0"/>
        <w:ind w:left="0"/>
        <w:jc w:val="left"/>
      </w:pPr>
      <w:r>
        <w:rPr>
          <w:rFonts w:ascii="Times New Roman"/>
          <w:b/>
          <w:i w:val="false"/>
          <w:color w:val="000000"/>
        </w:rPr>
        <w:t xml:space="preserve"> 1-тарау. Жалпы ережелер</w:t>
      </w:r>
    </w:p>
    <w:bookmarkEnd w:id="446"/>
    <w:bookmarkStart w:name="z476" w:id="447"/>
    <w:p>
      <w:pPr>
        <w:spacing w:after="0"/>
        <w:ind w:left="0"/>
        <w:jc w:val="both"/>
      </w:pPr>
      <w:r>
        <w:rPr>
          <w:rFonts w:ascii="Times New Roman"/>
          <w:b w:val="false"/>
          <w:i w:val="false"/>
          <w:color w:val="000000"/>
          <w:sz w:val="28"/>
        </w:rPr>
        <w:t xml:space="preserve">
      1. Осы түсіндірме әкімшілік деректерді өтеусіз негізде жинауға арналған "Балық өсірумен айналысатын аквашаруашылық субъектілері бойынша мәліметтер" нысанын (бұдан әрі – Нысан) толтыру бойынша бірыңғай талаптарды айқындайды. </w:t>
      </w:r>
    </w:p>
    <w:bookmarkEnd w:id="447"/>
    <w:bookmarkStart w:name="z477" w:id="448"/>
    <w:p>
      <w:pPr>
        <w:spacing w:after="0"/>
        <w:ind w:left="0"/>
        <w:jc w:val="both"/>
      </w:pPr>
      <w:r>
        <w:rPr>
          <w:rFonts w:ascii="Times New Roman"/>
          <w:b w:val="false"/>
          <w:i w:val="false"/>
          <w:color w:val="000000"/>
          <w:sz w:val="28"/>
        </w:rPr>
        <w:t>
      Нысанды жүргізудің негізгі міндеті балық өсірумен айналысатын аквашаруашылық субъектілері туралы ақпараттық сипатта болады.</w:t>
      </w:r>
    </w:p>
    <w:bookmarkEnd w:id="448"/>
    <w:bookmarkStart w:name="z478" w:id="449"/>
    <w:p>
      <w:pPr>
        <w:spacing w:after="0"/>
        <w:ind w:left="0"/>
        <w:jc w:val="both"/>
      </w:pPr>
      <w:r>
        <w:rPr>
          <w:rFonts w:ascii="Times New Roman"/>
          <w:b w:val="false"/>
          <w:i w:val="false"/>
          <w:color w:val="000000"/>
          <w:sz w:val="28"/>
        </w:rPr>
        <w:t>
      2. Нысанды аквашаруашылық субъектілері, Қазақстан Республикасы Ауыл шаруашылығы министрлігі Балық шаруашылығы комитетінің облысаралық бассейндік балық шаруашылығы инспекциялары (бұдан әрі – облысаралық инспекциялар) толтырады.</w:t>
      </w:r>
    </w:p>
    <w:bookmarkEnd w:id="449"/>
    <w:bookmarkStart w:name="z479" w:id="450"/>
    <w:p>
      <w:pPr>
        <w:spacing w:after="0"/>
        <w:ind w:left="0"/>
        <w:jc w:val="both"/>
      </w:pPr>
      <w:r>
        <w:rPr>
          <w:rFonts w:ascii="Times New Roman"/>
          <w:b w:val="false"/>
          <w:i w:val="false"/>
          <w:color w:val="000000"/>
          <w:sz w:val="28"/>
        </w:rPr>
        <w:t>
      3. Нысанға аквашаруашылық субъектісі, орындаушы және басшы не оның міндетін атқарушы адам қол қояды.</w:t>
      </w:r>
    </w:p>
    <w:bookmarkEnd w:id="450"/>
    <w:bookmarkStart w:name="z480" w:id="451"/>
    <w:p>
      <w:pPr>
        <w:spacing w:after="0"/>
        <w:ind w:left="0"/>
        <w:jc w:val="both"/>
      </w:pPr>
      <w:r>
        <w:rPr>
          <w:rFonts w:ascii="Times New Roman"/>
          <w:b w:val="false"/>
          <w:i w:val="false"/>
          <w:color w:val="000000"/>
          <w:sz w:val="28"/>
        </w:rPr>
        <w:t>
      4. Нысанды:</w:t>
      </w:r>
    </w:p>
    <w:bookmarkEnd w:id="451"/>
    <w:bookmarkStart w:name="z481" w:id="452"/>
    <w:p>
      <w:pPr>
        <w:spacing w:after="0"/>
        <w:ind w:left="0"/>
        <w:jc w:val="both"/>
      </w:pPr>
      <w:r>
        <w:rPr>
          <w:rFonts w:ascii="Times New Roman"/>
          <w:b w:val="false"/>
          <w:i w:val="false"/>
          <w:color w:val="000000"/>
          <w:sz w:val="28"/>
        </w:rPr>
        <w:t>
      аквашаруашылық субъектілері облысаралық инспекцияларға есепті кезеңнен кейінгі жылдың 10 қаңтарынан кешіктірмей;</w:t>
      </w:r>
    </w:p>
    <w:bookmarkEnd w:id="452"/>
    <w:bookmarkStart w:name="z482" w:id="453"/>
    <w:p>
      <w:pPr>
        <w:spacing w:after="0"/>
        <w:ind w:left="0"/>
        <w:jc w:val="both"/>
      </w:pPr>
      <w:r>
        <w:rPr>
          <w:rFonts w:ascii="Times New Roman"/>
          <w:b w:val="false"/>
          <w:i w:val="false"/>
          <w:color w:val="000000"/>
          <w:sz w:val="28"/>
        </w:rPr>
        <w:t>
      облысаралық инспекциялар Қазақстан Республикасы Ауыл шаруашылығы министрлігінің Балық шаруашылығы комитетіне есепті кезеңнен кейінгі жылдың 15 қаңтарынан кешіктірмей ұсынады.</w:t>
      </w:r>
    </w:p>
    <w:bookmarkEnd w:id="453"/>
    <w:bookmarkStart w:name="z483" w:id="454"/>
    <w:p>
      <w:pPr>
        <w:spacing w:after="0"/>
        <w:ind w:left="0"/>
        <w:jc w:val="left"/>
      </w:pPr>
      <w:r>
        <w:rPr>
          <w:rFonts w:ascii="Times New Roman"/>
          <w:b/>
          <w:i w:val="false"/>
          <w:color w:val="000000"/>
        </w:rPr>
        <w:t xml:space="preserve"> 2-тарау. Нысанды толтыру бойынша түсіндірме</w:t>
      </w:r>
    </w:p>
    <w:bookmarkEnd w:id="454"/>
    <w:bookmarkStart w:name="z484" w:id="455"/>
    <w:p>
      <w:pPr>
        <w:spacing w:after="0"/>
        <w:ind w:left="0"/>
        <w:jc w:val="both"/>
      </w:pPr>
      <w:r>
        <w:rPr>
          <w:rFonts w:ascii="Times New Roman"/>
          <w:b w:val="false"/>
          <w:i w:val="false"/>
          <w:color w:val="000000"/>
          <w:sz w:val="28"/>
        </w:rPr>
        <w:t>
      5. Нысанның 1-бағанында реті бойынша нөмірленуі көрсетіледі.</w:t>
      </w:r>
    </w:p>
    <w:bookmarkEnd w:id="455"/>
    <w:bookmarkStart w:name="z485" w:id="456"/>
    <w:p>
      <w:pPr>
        <w:spacing w:after="0"/>
        <w:ind w:left="0"/>
        <w:jc w:val="both"/>
      </w:pPr>
      <w:r>
        <w:rPr>
          <w:rFonts w:ascii="Times New Roman"/>
          <w:b w:val="false"/>
          <w:i w:val="false"/>
          <w:color w:val="000000"/>
          <w:sz w:val="28"/>
        </w:rPr>
        <w:t xml:space="preserve">
      6. Нысанның 2-бағанында балық шаруашылығы су айдынының және (немесе) учаскесінің/ балық өсіру шаруашылығының атауы көрсетіледі. </w:t>
      </w:r>
    </w:p>
    <w:bookmarkEnd w:id="456"/>
    <w:bookmarkStart w:name="z486" w:id="457"/>
    <w:p>
      <w:pPr>
        <w:spacing w:after="0"/>
        <w:ind w:left="0"/>
        <w:jc w:val="both"/>
      </w:pPr>
      <w:r>
        <w:rPr>
          <w:rFonts w:ascii="Times New Roman"/>
          <w:b w:val="false"/>
          <w:i w:val="false"/>
          <w:color w:val="000000"/>
          <w:sz w:val="28"/>
        </w:rPr>
        <w:t>
      7. Нысанның 3-бағанында аквашаруашылық субъектісінің атауы көрсетіледі.</w:t>
      </w:r>
    </w:p>
    <w:bookmarkEnd w:id="457"/>
    <w:bookmarkStart w:name="z487" w:id="458"/>
    <w:p>
      <w:pPr>
        <w:spacing w:after="0"/>
        <w:ind w:left="0"/>
        <w:jc w:val="both"/>
      </w:pPr>
      <w:r>
        <w:rPr>
          <w:rFonts w:ascii="Times New Roman"/>
          <w:b w:val="false"/>
          <w:i w:val="false"/>
          <w:color w:val="000000"/>
          <w:sz w:val="28"/>
        </w:rPr>
        <w:t xml:space="preserve">
      8. Нысанның 4-бағанында негізгі және қосалқы қызмет түрі (экономикалық қызмет түрлерінің жалпы жіктеуішінің кодын (ЭҚЖЖ) көрсету) көрсетіледі. </w:t>
      </w:r>
    </w:p>
    <w:bookmarkEnd w:id="458"/>
    <w:bookmarkStart w:name="z488" w:id="459"/>
    <w:p>
      <w:pPr>
        <w:spacing w:after="0"/>
        <w:ind w:left="0"/>
        <w:jc w:val="both"/>
      </w:pPr>
      <w:r>
        <w:rPr>
          <w:rFonts w:ascii="Times New Roman"/>
          <w:b w:val="false"/>
          <w:i w:val="false"/>
          <w:color w:val="000000"/>
          <w:sz w:val="28"/>
        </w:rPr>
        <w:t>
      9. Нысанның 5-бағанында аквашаруашылық субъектісінің бизнес сәйкестендіру нөмірі немесе жеке сәйкестендіру нөмірі көрсетіледі.</w:t>
      </w:r>
    </w:p>
    <w:bookmarkEnd w:id="459"/>
    <w:bookmarkStart w:name="z489" w:id="460"/>
    <w:p>
      <w:pPr>
        <w:spacing w:after="0"/>
        <w:ind w:left="0"/>
        <w:jc w:val="both"/>
      </w:pPr>
      <w:r>
        <w:rPr>
          <w:rFonts w:ascii="Times New Roman"/>
          <w:b w:val="false"/>
          <w:i w:val="false"/>
          <w:color w:val="000000"/>
          <w:sz w:val="28"/>
        </w:rPr>
        <w:t>
      10. Нысанның 6-бағанында аквашаруашылық объектілерінің өсірілетін түрлері көрсетіледі (балық түрлері және басқа су жануарлары Қазақстан Республикасы Стратегиялық жоспарлау және реформалар агенттігінің Ұлттық статистика бюросының интернет-ресурсында "Статистикалық жіктелімдер" бөлімінде орналастырылған ауыл, орман және балық шаруашылығы өнімдері (қызметтері) анықтамалығына сәйкес толтырылады).</w:t>
      </w:r>
    </w:p>
    <w:bookmarkEnd w:id="460"/>
    <w:bookmarkStart w:name="z490" w:id="461"/>
    <w:p>
      <w:pPr>
        <w:spacing w:after="0"/>
        <w:ind w:left="0"/>
        <w:jc w:val="both"/>
      </w:pPr>
      <w:r>
        <w:rPr>
          <w:rFonts w:ascii="Times New Roman"/>
          <w:b w:val="false"/>
          <w:i w:val="false"/>
          <w:color w:val="000000"/>
          <w:sz w:val="28"/>
        </w:rPr>
        <w:t>
      11. Нысанның 7-бағанында Ауыл, орман және балық шаруашылығы өнімдері (қызметтері) анықтамалығына сәйкес позиция коды көрсетіледі.</w:t>
      </w:r>
    </w:p>
    <w:bookmarkEnd w:id="461"/>
    <w:bookmarkStart w:name="z491" w:id="462"/>
    <w:p>
      <w:pPr>
        <w:spacing w:after="0"/>
        <w:ind w:left="0"/>
        <w:jc w:val="both"/>
      </w:pPr>
      <w:r>
        <w:rPr>
          <w:rFonts w:ascii="Times New Roman"/>
          <w:b w:val="false"/>
          <w:i w:val="false"/>
          <w:color w:val="000000"/>
          <w:sz w:val="28"/>
        </w:rPr>
        <w:t>
      12. Нысанның 8-бағанында өсіру жоспары бойынша өсірілген аквашаруашылық объектілерінің көлемі (тоннамен) және түрлері бойынша нақты өсірілгені көлемі (тоннамен) көрсетіледі</w:t>
      </w:r>
    </w:p>
    <w:bookmarkEnd w:id="462"/>
    <w:bookmarkStart w:name="z492" w:id="463"/>
    <w:p>
      <w:pPr>
        <w:spacing w:after="0"/>
        <w:ind w:left="0"/>
        <w:jc w:val="both"/>
      </w:pPr>
      <w:r>
        <w:rPr>
          <w:rFonts w:ascii="Times New Roman"/>
          <w:b w:val="false"/>
          <w:i w:val="false"/>
          <w:color w:val="000000"/>
          <w:sz w:val="28"/>
        </w:rPr>
        <w:t>
      13. Нысанның 9-бағанында ауланған аквашаруашылық объектілерінің көлемі (тонна) көрсетіледі.</w:t>
      </w:r>
    </w:p>
    <w:bookmarkEnd w:id="463"/>
    <w:bookmarkStart w:name="z493" w:id="464"/>
    <w:p>
      <w:pPr>
        <w:spacing w:after="0"/>
        <w:ind w:left="0"/>
        <w:jc w:val="both"/>
      </w:pPr>
      <w:r>
        <w:rPr>
          <w:rFonts w:ascii="Times New Roman"/>
          <w:b w:val="false"/>
          <w:i w:val="false"/>
          <w:color w:val="000000"/>
          <w:sz w:val="28"/>
        </w:rPr>
        <w:t>
      14. Нысанның 10-бағанында балық шаруашылығы су қоймаларында өсірілген аквашауашылық объектілерінің өткізілген көлемі (тоннамен) көрсетіледі.</w:t>
      </w:r>
    </w:p>
    <w:bookmarkEnd w:id="464"/>
    <w:bookmarkStart w:name="z494" w:id="465"/>
    <w:p>
      <w:pPr>
        <w:spacing w:after="0"/>
        <w:ind w:left="0"/>
        <w:jc w:val="both"/>
      </w:pPr>
      <w:r>
        <w:rPr>
          <w:rFonts w:ascii="Times New Roman"/>
          <w:b w:val="false"/>
          <w:i w:val="false"/>
          <w:color w:val="000000"/>
          <w:sz w:val="28"/>
        </w:rPr>
        <w:t>
      15. Нысанның 11-бағанында өткізілген аквашаруашылық объектілерінің құны (мың тенге) көрсетіледі.</w:t>
      </w:r>
    </w:p>
    <w:bookmarkEnd w:id="465"/>
    <w:bookmarkStart w:name="z495" w:id="466"/>
    <w:p>
      <w:pPr>
        <w:spacing w:after="0"/>
        <w:ind w:left="0"/>
        <w:jc w:val="both"/>
      </w:pPr>
      <w:r>
        <w:rPr>
          <w:rFonts w:ascii="Times New Roman"/>
          <w:b w:val="false"/>
          <w:i w:val="false"/>
          <w:color w:val="000000"/>
          <w:sz w:val="28"/>
        </w:rPr>
        <w:t>
      16. Нысанның 12-бағанында өндірістік қуаты (жылына тонна)) көрсетіледі.</w:t>
      </w:r>
    </w:p>
    <w:bookmarkEnd w:id="466"/>
    <w:bookmarkStart w:name="z496" w:id="467"/>
    <w:p>
      <w:pPr>
        <w:spacing w:after="0"/>
        <w:ind w:left="0"/>
        <w:jc w:val="both"/>
      </w:pPr>
      <w:r>
        <w:rPr>
          <w:rFonts w:ascii="Times New Roman"/>
          <w:b w:val="false"/>
          <w:i w:val="false"/>
          <w:color w:val="000000"/>
          <w:sz w:val="28"/>
        </w:rPr>
        <w:t>
      17. Нысанның 13-бағанында балық өсіру шаруашылығының құрылған жылы (өндірістік базаның салынуы) көрсетіледі.</w:t>
      </w:r>
    </w:p>
    <w:bookmarkEnd w:id="467"/>
    <w:bookmarkStart w:name="z497" w:id="468"/>
    <w:p>
      <w:pPr>
        <w:spacing w:after="0"/>
        <w:ind w:left="0"/>
        <w:jc w:val="both"/>
      </w:pPr>
      <w:r>
        <w:rPr>
          <w:rFonts w:ascii="Times New Roman"/>
          <w:b w:val="false"/>
          <w:i w:val="false"/>
          <w:color w:val="000000"/>
          <w:sz w:val="28"/>
        </w:rPr>
        <w:t>
      18. Нысанның 14-бағанында балық өсіру материалының көзі көрсетіледі.</w:t>
      </w:r>
    </w:p>
    <w:bookmarkEnd w:id="468"/>
    <w:bookmarkStart w:name="z498" w:id="469"/>
    <w:p>
      <w:pPr>
        <w:spacing w:after="0"/>
        <w:ind w:left="0"/>
        <w:jc w:val="both"/>
      </w:pPr>
      <w:r>
        <w:rPr>
          <w:rFonts w:ascii="Times New Roman"/>
          <w:b w:val="false"/>
          <w:i w:val="false"/>
          <w:color w:val="000000"/>
          <w:sz w:val="28"/>
        </w:rPr>
        <w:t>
      19. Нысанның 15-бағанында сумен қамтамасыз ету көзі көрсетіледі.</w:t>
      </w:r>
    </w:p>
    <w:bookmarkEnd w:id="469"/>
    <w:bookmarkStart w:name="z499" w:id="470"/>
    <w:p>
      <w:pPr>
        <w:spacing w:after="0"/>
        <w:ind w:left="0"/>
        <w:jc w:val="both"/>
      </w:pPr>
      <w:r>
        <w:rPr>
          <w:rFonts w:ascii="Times New Roman"/>
          <w:b w:val="false"/>
          <w:i w:val="false"/>
          <w:color w:val="000000"/>
          <w:sz w:val="28"/>
        </w:rPr>
        <w:t>
      20. Нысанның 16-бағанында балық өсіру шаруашылығының типтері көрсетіледі: (көл-тауар), тор қоршама (текше метр), тұйықталған сумен жабдықтау қондығысы (текше метр) бар бассейндер, тоған балық өсіру шаруашылығы және (немесе) бассейнде балық өсіру шаруашылығы (гектар), басқалары (гектар немесе текше метр), балық өсіру шаруашылықтарының және бассейндердің саны және жалпы алаңы (шаршы метр).</w:t>
      </w:r>
    </w:p>
    <w:bookmarkEnd w:id="470"/>
    <w:bookmarkStart w:name="z500" w:id="471"/>
    <w:p>
      <w:pPr>
        <w:spacing w:after="0"/>
        <w:ind w:left="0"/>
        <w:jc w:val="both"/>
      </w:pPr>
      <w:r>
        <w:rPr>
          <w:rFonts w:ascii="Times New Roman"/>
          <w:b w:val="false"/>
          <w:i w:val="false"/>
          <w:color w:val="000000"/>
          <w:sz w:val="28"/>
        </w:rPr>
        <w:t>
      21. Нысанның 17-бағанында өсірілген балық өсіру материалының көлемі (дернәсіл, шабақтар, бір жылдық балықтар) (әрқайсысының көлемі жеке-жеке) (мың дана) көрсетіледі.</w:t>
      </w:r>
    </w:p>
    <w:bookmarkEnd w:id="471"/>
    <w:bookmarkStart w:name="z501" w:id="472"/>
    <w:p>
      <w:pPr>
        <w:spacing w:after="0"/>
        <w:ind w:left="0"/>
        <w:jc w:val="both"/>
      </w:pPr>
      <w:r>
        <w:rPr>
          <w:rFonts w:ascii="Times New Roman"/>
          <w:b w:val="false"/>
          <w:i w:val="false"/>
          <w:color w:val="000000"/>
          <w:sz w:val="28"/>
        </w:rPr>
        <w:t>
      22. Нысанның 18-бағанында балық өсіру материалына жұмсалған шығындар (мың теңге) көрсетіледі.</w:t>
      </w:r>
    </w:p>
    <w:bookmarkEnd w:id="472"/>
    <w:bookmarkStart w:name="z502" w:id="473"/>
    <w:p>
      <w:pPr>
        <w:spacing w:after="0"/>
        <w:ind w:left="0"/>
        <w:jc w:val="both"/>
      </w:pPr>
      <w:r>
        <w:rPr>
          <w:rFonts w:ascii="Times New Roman"/>
          <w:b w:val="false"/>
          <w:i w:val="false"/>
          <w:color w:val="000000"/>
          <w:sz w:val="28"/>
        </w:rPr>
        <w:t>
      23. Нысанның 19-бағанында сатып алынған балық өсіру материалының көлемі (мың дана) көрсетіледі.</w:t>
      </w:r>
    </w:p>
    <w:bookmarkEnd w:id="473"/>
    <w:bookmarkStart w:name="z503" w:id="474"/>
    <w:p>
      <w:pPr>
        <w:spacing w:after="0"/>
        <w:ind w:left="0"/>
        <w:jc w:val="both"/>
      </w:pPr>
      <w:r>
        <w:rPr>
          <w:rFonts w:ascii="Times New Roman"/>
          <w:b w:val="false"/>
          <w:i w:val="false"/>
          <w:color w:val="000000"/>
          <w:sz w:val="28"/>
        </w:rPr>
        <w:t>
      24. Нысанның 20-бағанында өсірілген балық басын толықтыратын аналық балық үйірінің көлемі (дана/ мың теңге) көрсетіледі.</w:t>
      </w:r>
    </w:p>
    <w:bookmarkEnd w:id="474"/>
    <w:bookmarkStart w:name="z504" w:id="475"/>
    <w:p>
      <w:pPr>
        <w:spacing w:after="0"/>
        <w:ind w:left="0"/>
        <w:jc w:val="both"/>
      </w:pPr>
      <w:r>
        <w:rPr>
          <w:rFonts w:ascii="Times New Roman"/>
          <w:b w:val="false"/>
          <w:i w:val="false"/>
          <w:color w:val="000000"/>
          <w:sz w:val="28"/>
        </w:rPr>
        <w:t>
      25. Нысанның 21-бағанында есепті кезеңде балық басын толықтыратын аналық балық үйірін сатып алуға жұмсалған шығындар (мың теңге) көрсетіледі.</w:t>
      </w:r>
    </w:p>
    <w:bookmarkEnd w:id="475"/>
    <w:bookmarkStart w:name="z505" w:id="476"/>
    <w:p>
      <w:pPr>
        <w:spacing w:after="0"/>
        <w:ind w:left="0"/>
        <w:jc w:val="both"/>
      </w:pPr>
      <w:r>
        <w:rPr>
          <w:rFonts w:ascii="Times New Roman"/>
          <w:b w:val="false"/>
          <w:i w:val="false"/>
          <w:color w:val="000000"/>
          <w:sz w:val="28"/>
        </w:rPr>
        <w:t>
      26. Нысанның 22-бағанында есепті кезеңде балық өсіру-биологиялық негіздемені әзірлеуге жұмсалған шығындар (мың теңге) көрсетіледі.</w:t>
      </w:r>
    </w:p>
    <w:bookmarkEnd w:id="476"/>
    <w:bookmarkStart w:name="z506" w:id="477"/>
    <w:p>
      <w:pPr>
        <w:spacing w:after="0"/>
        <w:ind w:left="0"/>
        <w:jc w:val="both"/>
      </w:pPr>
      <w:r>
        <w:rPr>
          <w:rFonts w:ascii="Times New Roman"/>
          <w:b w:val="false"/>
          <w:i w:val="false"/>
          <w:color w:val="000000"/>
          <w:sz w:val="28"/>
        </w:rPr>
        <w:t>
      27. Нысанның 23-бағанында есепті кезеңде дәрілік препараттарды сатып алуға жұмсалған шығындар көрсетіледі (мың тенге).</w:t>
      </w:r>
    </w:p>
    <w:bookmarkEnd w:id="477"/>
    <w:bookmarkStart w:name="z507" w:id="478"/>
    <w:p>
      <w:pPr>
        <w:spacing w:after="0"/>
        <w:ind w:left="0"/>
        <w:jc w:val="both"/>
      </w:pPr>
      <w:r>
        <w:rPr>
          <w:rFonts w:ascii="Times New Roman"/>
          <w:b w:val="false"/>
          <w:i w:val="false"/>
          <w:color w:val="000000"/>
          <w:sz w:val="28"/>
        </w:rPr>
        <w:t>
      28. Нысанның 24-бағанында жемге жұмсалған шығындар (мың теңге) көрсетіледі.</w:t>
      </w:r>
    </w:p>
    <w:bookmarkEnd w:id="478"/>
    <w:bookmarkStart w:name="z508" w:id="479"/>
    <w:p>
      <w:pPr>
        <w:spacing w:after="0"/>
        <w:ind w:left="0"/>
        <w:jc w:val="both"/>
      </w:pPr>
      <w:r>
        <w:rPr>
          <w:rFonts w:ascii="Times New Roman"/>
          <w:b w:val="false"/>
          <w:i w:val="false"/>
          <w:color w:val="000000"/>
          <w:sz w:val="28"/>
        </w:rPr>
        <w:t>
      29. Нысанның 25-бағанында аквашаруашылық объектілері үшін электр энергиясына жұмсалған шығындар (мың теңге) көрсетіледі.</w:t>
      </w:r>
    </w:p>
    <w:bookmarkEnd w:id="479"/>
    <w:bookmarkStart w:name="z509" w:id="480"/>
    <w:p>
      <w:pPr>
        <w:spacing w:after="0"/>
        <w:ind w:left="0"/>
        <w:jc w:val="both"/>
      </w:pPr>
      <w:r>
        <w:rPr>
          <w:rFonts w:ascii="Times New Roman"/>
          <w:b w:val="false"/>
          <w:i w:val="false"/>
          <w:color w:val="000000"/>
          <w:sz w:val="28"/>
        </w:rPr>
        <w:t>
      30. Нысанның 26-бағанында минералды тыңайтқыштарға жұмсалған шығындар (мың теңге) көрсетіледі.</w:t>
      </w:r>
    </w:p>
    <w:bookmarkEnd w:id="480"/>
    <w:bookmarkStart w:name="z510" w:id="481"/>
    <w:p>
      <w:pPr>
        <w:spacing w:after="0"/>
        <w:ind w:left="0"/>
        <w:jc w:val="both"/>
      </w:pPr>
      <w:r>
        <w:rPr>
          <w:rFonts w:ascii="Times New Roman"/>
          <w:b w:val="false"/>
          <w:i w:val="false"/>
          <w:color w:val="000000"/>
          <w:sz w:val="28"/>
        </w:rPr>
        <w:t>
      31. Нысанның 27-бағанында экспортталған балық көлемі (тонна/ мың теңге) көрсетіледі.</w:t>
      </w:r>
    </w:p>
    <w:bookmarkEnd w:id="481"/>
    <w:bookmarkStart w:name="z511" w:id="482"/>
    <w:p>
      <w:pPr>
        <w:spacing w:after="0"/>
        <w:ind w:left="0"/>
        <w:jc w:val="both"/>
      </w:pPr>
      <w:r>
        <w:rPr>
          <w:rFonts w:ascii="Times New Roman"/>
          <w:b w:val="false"/>
          <w:i w:val="false"/>
          <w:color w:val="000000"/>
          <w:sz w:val="28"/>
        </w:rPr>
        <w:t>
      32. Нысанның 28-бағанында инвестициялық салымдар кезіндегі шығындар (мың теңге) көрсетіледі.</w:t>
      </w:r>
    </w:p>
    <w:bookmarkEnd w:id="482"/>
    <w:bookmarkStart w:name="z512" w:id="483"/>
    <w:p>
      <w:pPr>
        <w:spacing w:after="0"/>
        <w:ind w:left="0"/>
        <w:jc w:val="both"/>
      </w:pPr>
      <w:r>
        <w:rPr>
          <w:rFonts w:ascii="Times New Roman"/>
          <w:b w:val="false"/>
          <w:i w:val="false"/>
          <w:color w:val="000000"/>
          <w:sz w:val="28"/>
        </w:rPr>
        <w:t xml:space="preserve">
      33. Нысанның 29-бағанында аквашаруашылық саласындағы қызметтерге арналған шығындар (мың теңге) көрсетіледі. </w:t>
      </w:r>
    </w:p>
    <w:bookmarkEnd w:id="483"/>
    <w:bookmarkStart w:name="z513" w:id="484"/>
    <w:p>
      <w:pPr>
        <w:spacing w:after="0"/>
        <w:ind w:left="0"/>
        <w:jc w:val="both"/>
      </w:pPr>
      <w:r>
        <w:rPr>
          <w:rFonts w:ascii="Times New Roman"/>
          <w:b w:val="false"/>
          <w:i w:val="false"/>
          <w:color w:val="000000"/>
          <w:sz w:val="28"/>
        </w:rPr>
        <w:t>
      34. Нысанның 30-бағанында бір жұмыскердің лауазымдар бөлінісінде орташа айлық еңбекақысы саны көрсетіледі.</w:t>
      </w:r>
    </w:p>
    <w:bookmarkEnd w:id="484"/>
    <w:bookmarkStart w:name="z514" w:id="485"/>
    <w:p>
      <w:pPr>
        <w:spacing w:after="0"/>
        <w:ind w:left="0"/>
        <w:jc w:val="both"/>
      </w:pPr>
      <w:r>
        <w:rPr>
          <w:rFonts w:ascii="Times New Roman"/>
          <w:b w:val="false"/>
          <w:i w:val="false"/>
          <w:color w:val="000000"/>
          <w:sz w:val="28"/>
        </w:rPr>
        <w:t>
      35. Нысанның 31-бағанында жұмыскерлердің лауазымдар бөлінісінде айлық еңбекақысы (мың теңге) көрсетіледі.</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 10-қосымша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16" w:id="486"/>
    <w:p>
      <w:pPr>
        <w:spacing w:after="0"/>
        <w:ind w:left="0"/>
        <w:jc w:val="both"/>
      </w:pPr>
      <w:r>
        <w:rPr>
          <w:rFonts w:ascii="Times New Roman"/>
          <w:b w:val="false"/>
          <w:i w:val="false"/>
          <w:color w:val="000000"/>
          <w:sz w:val="28"/>
        </w:rPr>
        <w:t>
      Ұсынылады: Қазақстан Республикасы Ауыл шаруашылығы министрлігі Балық шаруашылығы комитетінің облысаралық бассейндік балық шаруашылығы инспекцияларына (бұдан әрі – облысаралық инспекциялар), Қазақстан Республикасы Ауыл шаруашылығы министрлігінің Балық шаруашылығы комитетіне.</w:t>
      </w:r>
    </w:p>
    <w:bookmarkEnd w:id="486"/>
    <w:bookmarkStart w:name="z517" w:id="48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487"/>
    <w:bookmarkStart w:name="z518" w:id="488"/>
    <w:p>
      <w:pPr>
        <w:spacing w:after="0"/>
        <w:ind w:left="0"/>
        <w:jc w:val="left"/>
      </w:pPr>
      <w:r>
        <w:rPr>
          <w:rFonts w:ascii="Times New Roman"/>
          <w:b/>
          <w:i w:val="false"/>
          <w:color w:val="000000"/>
        </w:rPr>
        <w:t xml:space="preserve"> Әкімшілік нысанның атауы: Аквашаруашылық объектілері үшін азықтардың қажеттілігі жөніндегі мәліметтер</w:t>
      </w:r>
    </w:p>
    <w:bookmarkEnd w:id="488"/>
    <w:bookmarkStart w:name="z519" w:id="489"/>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2-аква нысаны.</w:t>
      </w:r>
    </w:p>
    <w:bookmarkEnd w:id="489"/>
    <w:bookmarkStart w:name="z520" w:id="490"/>
    <w:p>
      <w:pPr>
        <w:spacing w:after="0"/>
        <w:ind w:left="0"/>
        <w:jc w:val="both"/>
      </w:pPr>
      <w:r>
        <w:rPr>
          <w:rFonts w:ascii="Times New Roman"/>
          <w:b w:val="false"/>
          <w:i w:val="false"/>
          <w:color w:val="000000"/>
          <w:sz w:val="28"/>
        </w:rPr>
        <w:t>
      Кезеңділігі: жыл сайын</w:t>
      </w:r>
    </w:p>
    <w:bookmarkEnd w:id="490"/>
    <w:bookmarkStart w:name="z521" w:id="491"/>
    <w:p>
      <w:pPr>
        <w:spacing w:after="0"/>
        <w:ind w:left="0"/>
        <w:jc w:val="both"/>
      </w:pPr>
      <w:r>
        <w:rPr>
          <w:rFonts w:ascii="Times New Roman"/>
          <w:b w:val="false"/>
          <w:i w:val="false"/>
          <w:color w:val="000000"/>
          <w:sz w:val="28"/>
        </w:rPr>
        <w:t>
      Есепті кезең: 20__ год</w:t>
      </w:r>
    </w:p>
    <w:bookmarkEnd w:id="491"/>
    <w:bookmarkStart w:name="z522" w:id="492"/>
    <w:p>
      <w:pPr>
        <w:spacing w:after="0"/>
        <w:ind w:left="0"/>
        <w:jc w:val="both"/>
      </w:pPr>
      <w:r>
        <w:rPr>
          <w:rFonts w:ascii="Times New Roman"/>
          <w:b w:val="false"/>
          <w:i w:val="false"/>
          <w:color w:val="000000"/>
          <w:sz w:val="28"/>
        </w:rPr>
        <w:t>
      Әкімшілік Есепті кезең: деректерді өтеусіз негізде жинауға арналған нысанды ұсынатын тұлғалар тобы: аквашаруашылық субъектілері, облысаралық инспекциялар</w:t>
      </w:r>
    </w:p>
    <w:bookmarkEnd w:id="492"/>
    <w:bookmarkStart w:name="z523" w:id="4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493"/>
    <w:bookmarkStart w:name="z524" w:id="494"/>
    <w:p>
      <w:pPr>
        <w:spacing w:after="0"/>
        <w:ind w:left="0"/>
        <w:jc w:val="both"/>
      </w:pPr>
      <w:r>
        <w:rPr>
          <w:rFonts w:ascii="Times New Roman"/>
          <w:b w:val="false"/>
          <w:i w:val="false"/>
          <w:color w:val="000000"/>
          <w:sz w:val="28"/>
        </w:rPr>
        <w:t>
      облысаралық инспекцияларға – есепті кезеңнен кейінгі жылдың 10 қаңтарынан кешіктірмей;</w:t>
      </w:r>
    </w:p>
    <w:bookmarkEnd w:id="494"/>
    <w:bookmarkStart w:name="z525" w:id="495"/>
    <w:p>
      <w:pPr>
        <w:spacing w:after="0"/>
        <w:ind w:left="0"/>
        <w:jc w:val="both"/>
      </w:pPr>
      <w:r>
        <w:rPr>
          <w:rFonts w:ascii="Times New Roman"/>
          <w:b w:val="false"/>
          <w:i w:val="false"/>
          <w:color w:val="000000"/>
          <w:sz w:val="28"/>
        </w:rPr>
        <w:t>
      Қазақстан Республикасы Ауыл шаруашылығы министрлігінің Балық шаруашылығы комитетіне – есепті кезеңнен кейінгі жылдың 15 қаңтарынан кешіктірмей.</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6"/>
          <w:p>
            <w:pPr>
              <w:spacing w:after="20"/>
              <w:ind w:left="20"/>
              <w:jc w:val="both"/>
            </w:pPr>
          </w:p>
          <w:bookmarkEnd w:id="49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527" w:id="497"/>
    <w:p>
      <w:pPr>
        <w:spacing w:after="0"/>
        <w:ind w:left="0"/>
        <w:jc w:val="both"/>
      </w:pPr>
      <w:r>
        <w:rPr>
          <w:rFonts w:ascii="Times New Roman"/>
          <w:b w:val="false"/>
          <w:i w:val="false"/>
          <w:color w:val="000000"/>
          <w:sz w:val="28"/>
        </w:rPr>
        <w:t>
      Жинау әдісі: электрондық түрде</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8"/>
          <w:p>
            <w:pPr>
              <w:spacing w:after="20"/>
              <w:ind w:left="20"/>
              <w:jc w:val="both"/>
            </w:pPr>
            <w:r>
              <w:rPr>
                <w:rFonts w:ascii="Times New Roman"/>
                <w:b w:val="false"/>
                <w:i w:val="false"/>
                <w:color w:val="000000"/>
                <w:sz w:val="20"/>
              </w:rPr>
              <w:t>
Р/с</w:t>
            </w:r>
          </w:p>
          <w:bookmarkEnd w:id="498"/>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(экономикалық қызмет түрлерінің жалпы жіктеуішінің кодын (ЭҚЖЖ) көрсету)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 (өсірілетін түрлер)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азық шығындары (жылына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29" w:id="499"/>
    <w:p>
      <w:pPr>
        <w:spacing w:after="0"/>
        <w:ind w:left="0"/>
        <w:jc w:val="both"/>
      </w:pPr>
      <w:r>
        <w:rPr>
          <w:rFonts w:ascii="Times New Roman"/>
          <w:b w:val="false"/>
          <w:i w:val="false"/>
          <w:color w:val="000000"/>
          <w:sz w:val="28"/>
        </w:rPr>
        <w:t>
      кестенің жалғасы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пайдалану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кезеңге арналған азыққа қажеттілік (жылына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(жылына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және кәсіпорынның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(жылына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(жылына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және кәсіпорынның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(жылына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30" w:id="500"/>
    <w:p>
      <w:pPr>
        <w:spacing w:after="0"/>
        <w:ind w:left="0"/>
        <w:jc w:val="both"/>
      </w:pPr>
      <w:r>
        <w:rPr>
          <w:rFonts w:ascii="Times New Roman"/>
          <w:b w:val="false"/>
          <w:i w:val="false"/>
          <w:color w:val="000000"/>
          <w:sz w:val="28"/>
        </w:rPr>
        <w:t>
      Аквашаруашылық субъектісінің атауы_____________________________________</w:t>
      </w:r>
    </w:p>
    <w:bookmarkEnd w:id="500"/>
    <w:bookmarkStart w:name="z531" w:id="501"/>
    <w:p>
      <w:pPr>
        <w:spacing w:after="0"/>
        <w:ind w:left="0"/>
        <w:jc w:val="both"/>
      </w:pPr>
      <w:r>
        <w:rPr>
          <w:rFonts w:ascii="Times New Roman"/>
          <w:b w:val="false"/>
          <w:i w:val="false"/>
          <w:color w:val="000000"/>
          <w:sz w:val="28"/>
        </w:rPr>
        <w:t>
      Мекенжайы ____________________________________________________________</w:t>
      </w:r>
    </w:p>
    <w:bookmarkEnd w:id="501"/>
    <w:bookmarkStart w:name="z532" w:id="502"/>
    <w:p>
      <w:pPr>
        <w:spacing w:after="0"/>
        <w:ind w:left="0"/>
        <w:jc w:val="both"/>
      </w:pPr>
      <w:r>
        <w:rPr>
          <w:rFonts w:ascii="Times New Roman"/>
          <w:b w:val="false"/>
          <w:i w:val="false"/>
          <w:color w:val="000000"/>
          <w:sz w:val="28"/>
        </w:rPr>
        <w:t>
      Телефоны ______________________________________________________________</w:t>
      </w:r>
    </w:p>
    <w:bookmarkEnd w:id="502"/>
    <w:bookmarkStart w:name="z533" w:id="503"/>
    <w:p>
      <w:pPr>
        <w:spacing w:after="0"/>
        <w:ind w:left="0"/>
        <w:jc w:val="both"/>
      </w:pPr>
      <w:r>
        <w:rPr>
          <w:rFonts w:ascii="Times New Roman"/>
          <w:b w:val="false"/>
          <w:i w:val="false"/>
          <w:color w:val="000000"/>
          <w:sz w:val="28"/>
        </w:rPr>
        <w:t>
      Электрондық почтасының мекенжайы ______________________________________</w:t>
      </w:r>
    </w:p>
    <w:bookmarkEnd w:id="503"/>
    <w:bookmarkStart w:name="z534" w:id="504"/>
    <w:p>
      <w:pPr>
        <w:spacing w:after="0"/>
        <w:ind w:left="0"/>
        <w:jc w:val="both"/>
      </w:pPr>
      <w:r>
        <w:rPr>
          <w:rFonts w:ascii="Times New Roman"/>
          <w:b w:val="false"/>
          <w:i w:val="false"/>
          <w:color w:val="000000"/>
          <w:sz w:val="28"/>
        </w:rPr>
        <w:t>
      Орындаушы ____________________________________________________________</w:t>
      </w:r>
    </w:p>
    <w:bookmarkEnd w:id="504"/>
    <w:bookmarkStart w:name="z535" w:id="505"/>
    <w:p>
      <w:pPr>
        <w:spacing w:after="0"/>
        <w:ind w:left="0"/>
        <w:jc w:val="both"/>
      </w:pPr>
      <w:r>
        <w:rPr>
          <w:rFonts w:ascii="Times New Roman"/>
          <w:b w:val="false"/>
          <w:i w:val="false"/>
          <w:color w:val="000000"/>
          <w:sz w:val="28"/>
        </w:rPr>
        <w:t xml:space="preserve">
      аты, әкесінің аты (бар болса), тегі, қолы, телефоны  Басшы немесе оның міндетін </w:t>
      </w:r>
    </w:p>
    <w:bookmarkEnd w:id="505"/>
    <w:bookmarkStart w:name="z536" w:id="506"/>
    <w:p>
      <w:pPr>
        <w:spacing w:after="0"/>
        <w:ind w:left="0"/>
        <w:jc w:val="both"/>
      </w:pPr>
      <w:r>
        <w:rPr>
          <w:rFonts w:ascii="Times New Roman"/>
          <w:b w:val="false"/>
          <w:i w:val="false"/>
          <w:color w:val="000000"/>
          <w:sz w:val="28"/>
        </w:rPr>
        <w:t>
      атқарушы _____________________________ ________________________________</w:t>
      </w:r>
    </w:p>
    <w:bookmarkEnd w:id="506"/>
    <w:bookmarkStart w:name="z537" w:id="507"/>
    <w:p>
      <w:pPr>
        <w:spacing w:after="0"/>
        <w:ind w:left="0"/>
        <w:jc w:val="both"/>
      </w:pPr>
      <w:r>
        <w:rPr>
          <w:rFonts w:ascii="Times New Roman"/>
          <w:b w:val="false"/>
          <w:i w:val="false"/>
          <w:color w:val="000000"/>
          <w:sz w:val="28"/>
        </w:rPr>
        <w:t>
      аты, әкесінің аты (бар болса), тегі</w:t>
      </w:r>
    </w:p>
    <w:bookmarkEnd w:id="507"/>
    <w:bookmarkStart w:name="z538" w:id="508"/>
    <w:p>
      <w:pPr>
        <w:spacing w:after="0"/>
        <w:ind w:left="0"/>
        <w:jc w:val="both"/>
      </w:pPr>
      <w:r>
        <w:rPr>
          <w:rFonts w:ascii="Times New Roman"/>
          <w:b w:val="false"/>
          <w:i w:val="false"/>
          <w:color w:val="000000"/>
          <w:sz w:val="28"/>
        </w:rPr>
        <w:t>
      Қосымша: Әкімшілік негізде өтеусіз негізде жинауға арналған "Аквашаруашылық объектілері үшін жемшөп қажеттілігі жөніндегі мәліметтер" нысанын толтыру бойынша түсіндірме осы нысанға қосымшада тіркелген..</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объектілері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азық қажеттілігі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 қосымша</w:t>
            </w:r>
          </w:p>
        </w:tc>
      </w:tr>
    </w:tbl>
    <w:bookmarkStart w:name="z545" w:id="509"/>
    <w:p>
      <w:pPr>
        <w:spacing w:after="0"/>
        <w:ind w:left="0"/>
        <w:jc w:val="left"/>
      </w:pPr>
      <w:r>
        <w:rPr>
          <w:rFonts w:ascii="Times New Roman"/>
          <w:b/>
          <w:i w:val="false"/>
          <w:color w:val="000000"/>
        </w:rPr>
        <w:t xml:space="preserve"> Әкімшілік деректерді өтусіз негізде жинауға арналған "Аквашаруашылық объектілері үшін азық қажеттілігі жөніндегі мәліметтер (2-аква индексі, кезеңділігі жылдық)" нысанын толтыру бойынша түсіндірме</w:t>
      </w:r>
    </w:p>
    <w:bookmarkEnd w:id="509"/>
    <w:bookmarkStart w:name="z546" w:id="510"/>
    <w:p>
      <w:pPr>
        <w:spacing w:after="0"/>
        <w:ind w:left="0"/>
        <w:jc w:val="left"/>
      </w:pPr>
      <w:r>
        <w:rPr>
          <w:rFonts w:ascii="Times New Roman"/>
          <w:b/>
          <w:i w:val="false"/>
          <w:color w:val="000000"/>
        </w:rPr>
        <w:t xml:space="preserve"> 1-тарау. Жалпы ережелер</w:t>
      </w:r>
    </w:p>
    <w:bookmarkEnd w:id="510"/>
    <w:bookmarkStart w:name="z547" w:id="51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"Аквашаруашылық объектілері үшін жемшөп қажеттілігі жөніндегі мәліметтер" нысанын (бұдан әрі – Нысан) толтыру бойынша бірыңғай талаптарды айқындайды.</w:t>
      </w:r>
    </w:p>
    <w:bookmarkEnd w:id="511"/>
    <w:bookmarkStart w:name="z548" w:id="512"/>
    <w:p>
      <w:pPr>
        <w:spacing w:after="0"/>
        <w:ind w:left="0"/>
        <w:jc w:val="both"/>
      </w:pPr>
      <w:r>
        <w:rPr>
          <w:rFonts w:ascii="Times New Roman"/>
          <w:b w:val="false"/>
          <w:i w:val="false"/>
          <w:color w:val="000000"/>
          <w:sz w:val="28"/>
        </w:rPr>
        <w:t>
      Нысанды жүргізудің негізгі міндеті аквашаруашылық объектілеріне азық қажеттілігі бойынша ақпараттық сипатта боладыу.</w:t>
      </w:r>
    </w:p>
    <w:bookmarkEnd w:id="512"/>
    <w:bookmarkStart w:name="z549" w:id="513"/>
    <w:p>
      <w:pPr>
        <w:spacing w:after="0"/>
        <w:ind w:left="0"/>
        <w:jc w:val="both"/>
      </w:pPr>
      <w:r>
        <w:rPr>
          <w:rFonts w:ascii="Times New Roman"/>
          <w:b w:val="false"/>
          <w:i w:val="false"/>
          <w:color w:val="000000"/>
          <w:sz w:val="28"/>
        </w:rPr>
        <w:t>
      2. Нысанды аквашаруашылық субъектілері, Қазақстан Республикасы Ауыл шаруашылығы министрлігі Балық шаруашылығы комитетінің облысаралық бассейндік балық шаруашылығы инспекциялары (бұдан әрі – облысаралық инспекциялар) толтырады.</w:t>
      </w:r>
    </w:p>
    <w:bookmarkEnd w:id="513"/>
    <w:bookmarkStart w:name="z550" w:id="514"/>
    <w:p>
      <w:pPr>
        <w:spacing w:after="0"/>
        <w:ind w:left="0"/>
        <w:jc w:val="both"/>
      </w:pPr>
      <w:r>
        <w:rPr>
          <w:rFonts w:ascii="Times New Roman"/>
          <w:b w:val="false"/>
          <w:i w:val="false"/>
          <w:color w:val="000000"/>
          <w:sz w:val="28"/>
        </w:rPr>
        <w:t>
      3. Нысанға аквашаруашылық субъектісі, орындаушы және басшы не оның міндетін атқарушы адам қол қояды.</w:t>
      </w:r>
    </w:p>
    <w:bookmarkEnd w:id="514"/>
    <w:bookmarkStart w:name="z551" w:id="515"/>
    <w:p>
      <w:pPr>
        <w:spacing w:after="0"/>
        <w:ind w:left="0"/>
        <w:jc w:val="both"/>
      </w:pPr>
      <w:r>
        <w:rPr>
          <w:rFonts w:ascii="Times New Roman"/>
          <w:b w:val="false"/>
          <w:i w:val="false"/>
          <w:color w:val="000000"/>
          <w:sz w:val="28"/>
        </w:rPr>
        <w:t>
      4. Нысанды:</w:t>
      </w:r>
    </w:p>
    <w:bookmarkEnd w:id="515"/>
    <w:bookmarkStart w:name="z552" w:id="516"/>
    <w:p>
      <w:pPr>
        <w:spacing w:after="0"/>
        <w:ind w:left="0"/>
        <w:jc w:val="both"/>
      </w:pPr>
      <w:r>
        <w:rPr>
          <w:rFonts w:ascii="Times New Roman"/>
          <w:b w:val="false"/>
          <w:i w:val="false"/>
          <w:color w:val="000000"/>
          <w:sz w:val="28"/>
        </w:rPr>
        <w:t>
      аквашаруашылық субъектілері облысаралық инспекцияларға есепті кезеңнен кейінгі жылдың 10 қаңтарынан кешіктірмей;</w:t>
      </w:r>
    </w:p>
    <w:bookmarkEnd w:id="516"/>
    <w:bookmarkStart w:name="z553" w:id="517"/>
    <w:p>
      <w:pPr>
        <w:spacing w:after="0"/>
        <w:ind w:left="0"/>
        <w:jc w:val="both"/>
      </w:pPr>
      <w:r>
        <w:rPr>
          <w:rFonts w:ascii="Times New Roman"/>
          <w:b w:val="false"/>
          <w:i w:val="false"/>
          <w:color w:val="000000"/>
          <w:sz w:val="28"/>
        </w:rPr>
        <w:t>
      облысаралық инспекциялар есепті кезеңнен кейінгі жылдың 15 қаңтарынан кешіктірмей Қазақстан Республикасы Ауыл шаруашылығы министрлігінің Балық шаруашылығы комитетіне ұсынады.</w:t>
      </w:r>
    </w:p>
    <w:bookmarkEnd w:id="517"/>
    <w:bookmarkStart w:name="z554" w:id="518"/>
    <w:p>
      <w:pPr>
        <w:spacing w:after="0"/>
        <w:ind w:left="0"/>
        <w:jc w:val="left"/>
      </w:pPr>
      <w:r>
        <w:rPr>
          <w:rFonts w:ascii="Times New Roman"/>
          <w:b/>
          <w:i w:val="false"/>
          <w:color w:val="000000"/>
        </w:rPr>
        <w:t xml:space="preserve"> 2-тарау. Нысанды толтыру бойынша түсіндірме</w:t>
      </w:r>
    </w:p>
    <w:bookmarkEnd w:id="518"/>
    <w:bookmarkStart w:name="z555" w:id="519"/>
    <w:p>
      <w:pPr>
        <w:spacing w:after="0"/>
        <w:ind w:left="0"/>
        <w:jc w:val="both"/>
      </w:pPr>
      <w:r>
        <w:rPr>
          <w:rFonts w:ascii="Times New Roman"/>
          <w:b w:val="false"/>
          <w:i w:val="false"/>
          <w:color w:val="000000"/>
          <w:sz w:val="28"/>
        </w:rPr>
        <w:t>
      5. Нысанның 1-бағанында реті бойынша нөмірленуі көрсетіледі.</w:t>
      </w:r>
    </w:p>
    <w:bookmarkEnd w:id="519"/>
    <w:bookmarkStart w:name="z556" w:id="520"/>
    <w:p>
      <w:pPr>
        <w:spacing w:after="0"/>
        <w:ind w:left="0"/>
        <w:jc w:val="both"/>
      </w:pPr>
      <w:r>
        <w:rPr>
          <w:rFonts w:ascii="Times New Roman"/>
          <w:b w:val="false"/>
          <w:i w:val="false"/>
          <w:color w:val="000000"/>
          <w:sz w:val="28"/>
        </w:rPr>
        <w:t>
      6. Нысанның 2-бағанында балық шаруашылығы су айдынының және (немесе) балық шаруашылығы учаскесінің/балық өсіру объектісінің атауы көрсетіледі.</w:t>
      </w:r>
    </w:p>
    <w:bookmarkEnd w:id="520"/>
    <w:bookmarkStart w:name="z557" w:id="521"/>
    <w:p>
      <w:pPr>
        <w:spacing w:after="0"/>
        <w:ind w:left="0"/>
        <w:jc w:val="both"/>
      </w:pPr>
      <w:r>
        <w:rPr>
          <w:rFonts w:ascii="Times New Roman"/>
          <w:b w:val="false"/>
          <w:i w:val="false"/>
          <w:color w:val="000000"/>
          <w:sz w:val="28"/>
        </w:rPr>
        <w:t>
      7. Нысанның 3-бағанында аквашаруашылық субъектісінің атауы көрсетіледі.</w:t>
      </w:r>
    </w:p>
    <w:bookmarkEnd w:id="521"/>
    <w:bookmarkStart w:name="z558" w:id="522"/>
    <w:p>
      <w:pPr>
        <w:spacing w:after="0"/>
        <w:ind w:left="0"/>
        <w:jc w:val="both"/>
      </w:pPr>
      <w:r>
        <w:rPr>
          <w:rFonts w:ascii="Times New Roman"/>
          <w:b w:val="false"/>
          <w:i w:val="false"/>
          <w:color w:val="000000"/>
          <w:sz w:val="28"/>
        </w:rPr>
        <w:t>
      8. Нысанның 4-бағанында негізгі және қосалқы қызмет түрі (экономикалық қызмет түрлерінің жалпы жіктеуішінің коды (ЭҚЖЖ)) көрсетіледі.</w:t>
      </w:r>
    </w:p>
    <w:bookmarkEnd w:id="522"/>
    <w:bookmarkStart w:name="z559" w:id="523"/>
    <w:p>
      <w:pPr>
        <w:spacing w:after="0"/>
        <w:ind w:left="0"/>
        <w:jc w:val="both"/>
      </w:pPr>
      <w:r>
        <w:rPr>
          <w:rFonts w:ascii="Times New Roman"/>
          <w:b w:val="false"/>
          <w:i w:val="false"/>
          <w:color w:val="000000"/>
          <w:sz w:val="28"/>
        </w:rPr>
        <w:t>
      9. Нысанның 5-бағанында аквашаруашылық субъектісінің бизнес сәйкестендіру нөмірі немесе жеке сәйкестендіру нөмірі көрсетіледі.</w:t>
      </w:r>
    </w:p>
    <w:bookmarkEnd w:id="523"/>
    <w:bookmarkStart w:name="z560" w:id="524"/>
    <w:p>
      <w:pPr>
        <w:spacing w:after="0"/>
        <w:ind w:left="0"/>
        <w:jc w:val="both"/>
      </w:pPr>
      <w:r>
        <w:rPr>
          <w:rFonts w:ascii="Times New Roman"/>
          <w:b w:val="false"/>
          <w:i w:val="false"/>
          <w:color w:val="000000"/>
          <w:sz w:val="28"/>
        </w:rPr>
        <w:t>
      10. Нысанның 6-бағанында аквашаруашылық объектілерінің өсірілетін түрлері көрсетіледі.</w:t>
      </w:r>
    </w:p>
    <w:bookmarkEnd w:id="524"/>
    <w:bookmarkStart w:name="z561" w:id="525"/>
    <w:p>
      <w:pPr>
        <w:spacing w:after="0"/>
        <w:ind w:left="0"/>
        <w:jc w:val="both"/>
      </w:pPr>
      <w:r>
        <w:rPr>
          <w:rFonts w:ascii="Times New Roman"/>
          <w:b w:val="false"/>
          <w:i w:val="false"/>
          <w:color w:val="000000"/>
          <w:sz w:val="28"/>
        </w:rPr>
        <w:t>
      11. Нысанның 7-бағанында өткен кезеңдегі азық шығындары (жылына мың теңге) көрсетіледі.</w:t>
      </w:r>
    </w:p>
    <w:bookmarkEnd w:id="525"/>
    <w:bookmarkStart w:name="z562" w:id="526"/>
    <w:p>
      <w:pPr>
        <w:spacing w:after="0"/>
        <w:ind w:left="0"/>
        <w:jc w:val="both"/>
      </w:pPr>
      <w:r>
        <w:rPr>
          <w:rFonts w:ascii="Times New Roman"/>
          <w:b w:val="false"/>
          <w:i w:val="false"/>
          <w:color w:val="000000"/>
          <w:sz w:val="28"/>
        </w:rPr>
        <w:t>
      12. Нысанның 8-бағанында отандық және импортталған өндірушілерден азық сатып алу (елдің және кәсіпорынның атауы, көлемі жылына тоннамен) көрсетіледі.</w:t>
      </w:r>
    </w:p>
    <w:bookmarkEnd w:id="526"/>
    <w:bookmarkStart w:name="z563" w:id="527"/>
    <w:p>
      <w:pPr>
        <w:spacing w:after="0"/>
        <w:ind w:left="0"/>
        <w:jc w:val="both"/>
      </w:pPr>
      <w:r>
        <w:rPr>
          <w:rFonts w:ascii="Times New Roman"/>
          <w:b w:val="false"/>
          <w:i w:val="false"/>
          <w:color w:val="000000"/>
          <w:sz w:val="28"/>
        </w:rPr>
        <w:t>
      13. Нысанның 9-бағанында отандық және импортталған өндірушілерде азықты пайдалану (елдің және кәсіпорынның атауы, көлемі жылына тоннамен) көрсетіледі.</w:t>
      </w:r>
    </w:p>
    <w:bookmarkEnd w:id="527"/>
    <w:bookmarkStart w:name="z564" w:id="528"/>
    <w:p>
      <w:pPr>
        <w:spacing w:after="0"/>
        <w:ind w:left="0"/>
        <w:jc w:val="both"/>
      </w:pPr>
      <w:r>
        <w:rPr>
          <w:rFonts w:ascii="Times New Roman"/>
          <w:b w:val="false"/>
          <w:i w:val="false"/>
          <w:color w:val="000000"/>
          <w:sz w:val="28"/>
        </w:rPr>
        <w:t>
      14. Нысанның 10-бағанында келесі кезеңге арналған азыққа (жылына тонна) қажеттілік көрсетіледі.</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 11-қосымша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66" w:id="529"/>
    <w:p>
      <w:pPr>
        <w:spacing w:after="0"/>
        <w:ind w:left="0"/>
        <w:jc w:val="both"/>
      </w:pPr>
      <w:r>
        <w:rPr>
          <w:rFonts w:ascii="Times New Roman"/>
          <w:b w:val="false"/>
          <w:i w:val="false"/>
          <w:color w:val="000000"/>
          <w:sz w:val="28"/>
        </w:rPr>
        <w:t>
      Қазақстан Республикасы Ауыл шаруашылығы министрлігі Балық шаруашылығы комитетінің облысаралық бассейндік балық шаруашылығы инспекцияларына (бұдан әрі – облысаралық инспекциялар), Қазақстан Республикасы Ауыл шаруашылығы министрлігінің Балық шаруашылығы комитетіне ұсынылады</w:t>
      </w:r>
    </w:p>
    <w:bookmarkEnd w:id="529"/>
    <w:bookmarkStart w:name="z567" w:id="53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530"/>
    <w:bookmarkStart w:name="z568" w:id="531"/>
    <w:p>
      <w:pPr>
        <w:spacing w:after="0"/>
        <w:ind w:left="0"/>
        <w:jc w:val="left"/>
      </w:pPr>
      <w:r>
        <w:rPr>
          <w:rFonts w:ascii="Times New Roman"/>
          <w:b/>
          <w:i w:val="false"/>
          <w:color w:val="000000"/>
        </w:rPr>
        <w:t xml:space="preserve"> Әкімшілік нысанның атауы: Аквашаруашылық объектілері үшін азық өндіру туралы мәліметтер</w:t>
      </w:r>
    </w:p>
    <w:bookmarkEnd w:id="531"/>
    <w:bookmarkStart w:name="z569" w:id="532"/>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3-аква нысаны.</w:t>
      </w:r>
    </w:p>
    <w:bookmarkEnd w:id="532"/>
    <w:bookmarkStart w:name="z570" w:id="533"/>
    <w:p>
      <w:pPr>
        <w:spacing w:after="0"/>
        <w:ind w:left="0"/>
        <w:jc w:val="both"/>
      </w:pPr>
      <w:r>
        <w:rPr>
          <w:rFonts w:ascii="Times New Roman"/>
          <w:b w:val="false"/>
          <w:i w:val="false"/>
          <w:color w:val="000000"/>
          <w:sz w:val="28"/>
        </w:rPr>
        <w:t>
      Кезеңділігі: жыл сайын</w:t>
      </w:r>
    </w:p>
    <w:bookmarkEnd w:id="533"/>
    <w:bookmarkStart w:name="z571" w:id="534"/>
    <w:p>
      <w:pPr>
        <w:spacing w:after="0"/>
        <w:ind w:left="0"/>
        <w:jc w:val="both"/>
      </w:pPr>
      <w:r>
        <w:rPr>
          <w:rFonts w:ascii="Times New Roman"/>
          <w:b w:val="false"/>
          <w:i w:val="false"/>
          <w:color w:val="000000"/>
          <w:sz w:val="28"/>
        </w:rPr>
        <w:t>
      Есепті кезең: 20__ год</w:t>
      </w:r>
    </w:p>
    <w:bookmarkEnd w:id="534"/>
    <w:bookmarkStart w:name="z572" w:id="5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объектілері үшін жем өндірумен байланысты қызметті жүзеге асыратын жеке немесе заңды тұлғалар (бұдан әрі – азық өндіру жөніндегі субъект), облысаралық инспекциялар</w:t>
      </w:r>
    </w:p>
    <w:bookmarkEnd w:id="535"/>
    <w:bookmarkStart w:name="z573" w:id="5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536"/>
    <w:bookmarkStart w:name="z574" w:id="537"/>
    <w:p>
      <w:pPr>
        <w:spacing w:after="0"/>
        <w:ind w:left="0"/>
        <w:jc w:val="both"/>
      </w:pPr>
      <w:r>
        <w:rPr>
          <w:rFonts w:ascii="Times New Roman"/>
          <w:b w:val="false"/>
          <w:i w:val="false"/>
          <w:color w:val="000000"/>
          <w:sz w:val="28"/>
        </w:rPr>
        <w:t>
      облысаралық инспекцияларға – есепті кезеңнен кейінгі жылдың 10 қаңтарынан кешіктірмей;</w:t>
      </w:r>
    </w:p>
    <w:bookmarkEnd w:id="537"/>
    <w:bookmarkStart w:name="z575" w:id="538"/>
    <w:p>
      <w:pPr>
        <w:spacing w:after="0"/>
        <w:ind w:left="0"/>
        <w:jc w:val="both"/>
      </w:pPr>
      <w:r>
        <w:rPr>
          <w:rFonts w:ascii="Times New Roman"/>
          <w:b w:val="false"/>
          <w:i w:val="false"/>
          <w:color w:val="000000"/>
          <w:sz w:val="28"/>
        </w:rPr>
        <w:t>
      Қазақстан Республикасы Ауыл шаруашылығы министрлігінің Балық шаруашылығы комитетіне – есепті кезеңнен кейінгі жылдың 15 қаңтарынан кешіктірмей.</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Бизнес сәйкестендіру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9"/>
          <w:p>
            <w:pPr>
              <w:spacing w:after="20"/>
              <w:ind w:left="20"/>
              <w:jc w:val="both"/>
            </w:pPr>
          </w:p>
          <w:bookmarkEnd w:id="53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577" w:id="540"/>
    <w:p>
      <w:pPr>
        <w:spacing w:after="0"/>
        <w:ind w:left="0"/>
        <w:jc w:val="both"/>
      </w:pPr>
      <w:r>
        <w:rPr>
          <w:rFonts w:ascii="Times New Roman"/>
          <w:b w:val="false"/>
          <w:i w:val="false"/>
          <w:color w:val="000000"/>
          <w:sz w:val="28"/>
        </w:rPr>
        <w:t>
      Жинау әдісі: электрондық түрде</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1"/>
          <w:p>
            <w:pPr>
              <w:spacing w:after="20"/>
              <w:ind w:left="20"/>
              <w:jc w:val="both"/>
            </w:pPr>
            <w:r>
              <w:rPr>
                <w:rFonts w:ascii="Times New Roman"/>
                <w:b w:val="false"/>
                <w:i w:val="false"/>
                <w:color w:val="000000"/>
                <w:sz w:val="20"/>
              </w:rPr>
              <w:t>
Р/с</w:t>
            </w:r>
          </w:p>
          <w:bookmarkEnd w:id="541"/>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 субъектісінің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(облыс, қала, аудан, кент, ауыл)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(экономикалық қызмет түрлерінің жалпы жіктеуішінің кодын (ЭҚЖЖ) көрсету)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экструдталған азық /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азық /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79" w:id="542"/>
    <w:p>
      <w:pPr>
        <w:spacing w:after="0"/>
        <w:ind w:left="0"/>
        <w:jc w:val="both"/>
      </w:pPr>
      <w:r>
        <w:rPr>
          <w:rFonts w:ascii="Times New Roman"/>
          <w:b w:val="false"/>
          <w:i w:val="false"/>
          <w:color w:val="000000"/>
          <w:sz w:val="28"/>
        </w:rPr>
        <w:t>
      кестенің жалғасы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инвестициялар көлемі (жылына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өндіретін кәсіпорынның жобалық қуаты (жылына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өндірудің жоспарланған көлемі (жылына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өндірісінің қорытынды көлемі (жылына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өндірушінің қаржылық жеңілдіктері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80" w:id="543"/>
    <w:p>
      <w:pPr>
        <w:spacing w:after="0"/>
        <w:ind w:left="0"/>
        <w:jc w:val="both"/>
      </w:pPr>
      <w:r>
        <w:rPr>
          <w:rFonts w:ascii="Times New Roman"/>
          <w:b w:val="false"/>
          <w:i w:val="false"/>
          <w:color w:val="000000"/>
          <w:sz w:val="28"/>
        </w:rPr>
        <w:t>
      Азық өндіру субъектісінің атауы ___________________________________</w:t>
      </w:r>
    </w:p>
    <w:bookmarkEnd w:id="543"/>
    <w:bookmarkStart w:name="z581" w:id="544"/>
    <w:p>
      <w:pPr>
        <w:spacing w:after="0"/>
        <w:ind w:left="0"/>
        <w:jc w:val="both"/>
      </w:pPr>
      <w:r>
        <w:rPr>
          <w:rFonts w:ascii="Times New Roman"/>
          <w:b w:val="false"/>
          <w:i w:val="false"/>
          <w:color w:val="000000"/>
          <w:sz w:val="28"/>
        </w:rPr>
        <w:t>
      Мекенжайы _________________________________________________________</w:t>
      </w:r>
    </w:p>
    <w:bookmarkEnd w:id="544"/>
    <w:bookmarkStart w:name="z582" w:id="545"/>
    <w:p>
      <w:pPr>
        <w:spacing w:after="0"/>
        <w:ind w:left="0"/>
        <w:jc w:val="both"/>
      </w:pPr>
      <w:r>
        <w:rPr>
          <w:rFonts w:ascii="Times New Roman"/>
          <w:b w:val="false"/>
          <w:i w:val="false"/>
          <w:color w:val="000000"/>
          <w:sz w:val="28"/>
        </w:rPr>
        <w:t>
      Телефоны ___________________________________________________________</w:t>
      </w:r>
    </w:p>
    <w:bookmarkEnd w:id="545"/>
    <w:bookmarkStart w:name="z583" w:id="546"/>
    <w:p>
      <w:pPr>
        <w:spacing w:after="0"/>
        <w:ind w:left="0"/>
        <w:jc w:val="both"/>
      </w:pPr>
      <w:r>
        <w:rPr>
          <w:rFonts w:ascii="Times New Roman"/>
          <w:b w:val="false"/>
          <w:i w:val="false"/>
          <w:color w:val="000000"/>
          <w:sz w:val="28"/>
        </w:rPr>
        <w:t>
      Электрондық почтасының мекенжайы ___________________________________</w:t>
      </w:r>
    </w:p>
    <w:bookmarkEnd w:id="546"/>
    <w:bookmarkStart w:name="z584" w:id="547"/>
    <w:p>
      <w:pPr>
        <w:spacing w:after="0"/>
        <w:ind w:left="0"/>
        <w:jc w:val="both"/>
      </w:pPr>
      <w:r>
        <w:rPr>
          <w:rFonts w:ascii="Times New Roman"/>
          <w:b w:val="false"/>
          <w:i w:val="false"/>
          <w:color w:val="000000"/>
          <w:sz w:val="28"/>
        </w:rPr>
        <w:t>
      Орындаушы _________________________________________________________</w:t>
      </w:r>
    </w:p>
    <w:bookmarkEnd w:id="547"/>
    <w:bookmarkStart w:name="z585" w:id="548"/>
    <w:p>
      <w:pPr>
        <w:spacing w:after="0"/>
        <w:ind w:left="0"/>
        <w:jc w:val="both"/>
      </w:pPr>
      <w:r>
        <w:rPr>
          <w:rFonts w:ascii="Times New Roman"/>
          <w:b w:val="false"/>
          <w:i w:val="false"/>
          <w:color w:val="000000"/>
          <w:sz w:val="28"/>
        </w:rPr>
        <w:t>
      аты, әкесінің аты (бар болса), тегі, қолы, телефоны  Басшы немесе оның міндетін</w:t>
      </w:r>
    </w:p>
    <w:bookmarkEnd w:id="548"/>
    <w:bookmarkStart w:name="z586" w:id="549"/>
    <w:p>
      <w:pPr>
        <w:spacing w:after="0"/>
        <w:ind w:left="0"/>
        <w:jc w:val="both"/>
      </w:pPr>
      <w:r>
        <w:rPr>
          <w:rFonts w:ascii="Times New Roman"/>
          <w:b w:val="false"/>
          <w:i w:val="false"/>
          <w:color w:val="000000"/>
          <w:sz w:val="28"/>
        </w:rPr>
        <w:t>
      атқарушы _____________________________ ______________________________</w:t>
      </w:r>
    </w:p>
    <w:bookmarkEnd w:id="549"/>
    <w:bookmarkStart w:name="z587" w:id="550"/>
    <w:p>
      <w:pPr>
        <w:spacing w:after="0"/>
        <w:ind w:left="0"/>
        <w:jc w:val="both"/>
      </w:pPr>
      <w:r>
        <w:rPr>
          <w:rFonts w:ascii="Times New Roman"/>
          <w:b w:val="false"/>
          <w:i w:val="false"/>
          <w:color w:val="000000"/>
          <w:sz w:val="28"/>
        </w:rPr>
        <w:t>
      аты, әкесінің аты (бар болса), тегі</w:t>
      </w:r>
    </w:p>
    <w:bookmarkEnd w:id="550"/>
    <w:bookmarkStart w:name="z588" w:id="551"/>
    <w:p>
      <w:pPr>
        <w:spacing w:after="0"/>
        <w:ind w:left="0"/>
        <w:jc w:val="both"/>
      </w:pPr>
      <w:r>
        <w:rPr>
          <w:rFonts w:ascii="Times New Roman"/>
          <w:b w:val="false"/>
          <w:i w:val="false"/>
          <w:color w:val="000000"/>
          <w:sz w:val="28"/>
        </w:rPr>
        <w:t>
      Қосымша: Әкімшілік деректерді өтеусіз негізде жинауға арналған "Аквашаруашылық объектілері үшін жем өндіру туралы мәліметтер" нысанын толтыру бойынша түсіндірме осы нысанға қосымшада тіркелген..</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"Аквашаруашылық объектілері</w:t>
            </w:r>
            <w:r>
              <w:br/>
            </w:r>
            <w:r>
              <w:rPr>
                <w:rFonts w:ascii="Times New Roman"/>
                <w:b w:val="false"/>
                <w:i w:val="false"/>
                <w:color w:val="000000"/>
                <w:sz w:val="20"/>
              </w:rPr>
              <w:t>үшін азық өндіру туралы</w:t>
            </w:r>
            <w:r>
              <w:br/>
            </w:r>
            <w:r>
              <w:rPr>
                <w:rFonts w:ascii="Times New Roman"/>
                <w:b w:val="false"/>
                <w:i w:val="false"/>
                <w:color w:val="000000"/>
                <w:sz w:val="20"/>
              </w:rPr>
              <w:t>мәліметтер" нысанына қосымша</w:t>
            </w:r>
          </w:p>
        </w:tc>
      </w:tr>
    </w:tbl>
    <w:bookmarkStart w:name="z590" w:id="552"/>
    <w:p>
      <w:pPr>
        <w:spacing w:after="0"/>
        <w:ind w:left="0"/>
        <w:jc w:val="left"/>
      </w:pPr>
      <w:r>
        <w:rPr>
          <w:rFonts w:ascii="Times New Roman"/>
          <w:b/>
          <w:i w:val="false"/>
          <w:color w:val="000000"/>
        </w:rPr>
        <w:t xml:space="preserve"> Әкімшілік деректерді өтеусіз енгізде жинауға арналған "Аквашаруашылық объектілері үшін азық өндіру туралы мәліметтер" нысанды толтыру бойынша түсініктеме (индекс: 3-аква индексі, жиілігі: жылдық)</w:t>
      </w:r>
    </w:p>
    <w:bookmarkEnd w:id="552"/>
    <w:bookmarkStart w:name="z591" w:id="553"/>
    <w:p>
      <w:pPr>
        <w:spacing w:after="0"/>
        <w:ind w:left="0"/>
        <w:jc w:val="left"/>
      </w:pPr>
      <w:r>
        <w:rPr>
          <w:rFonts w:ascii="Times New Roman"/>
          <w:b/>
          <w:i w:val="false"/>
          <w:color w:val="000000"/>
        </w:rPr>
        <w:t xml:space="preserve"> 1-тарау. Жалпы ережелер</w:t>
      </w:r>
    </w:p>
    <w:bookmarkEnd w:id="553"/>
    <w:bookmarkStart w:name="z592" w:id="55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"Аквашаруашылық объектілері үшін азық өндіру туралы мәліметтер" (бұдан әрі – Нысан) нысанын толтыру жөніндегі бірыңғай талаптарды айқындайды.</w:t>
      </w:r>
    </w:p>
    <w:bookmarkEnd w:id="554"/>
    <w:bookmarkStart w:name="z593" w:id="555"/>
    <w:p>
      <w:pPr>
        <w:spacing w:after="0"/>
        <w:ind w:left="0"/>
        <w:jc w:val="both"/>
      </w:pPr>
      <w:r>
        <w:rPr>
          <w:rFonts w:ascii="Times New Roman"/>
          <w:b w:val="false"/>
          <w:i w:val="false"/>
          <w:color w:val="000000"/>
          <w:sz w:val="28"/>
        </w:rPr>
        <w:t>
      Нысанды жүргізудің негізгі міндеті Аквашаруашылық объектілері үшін жем өндіру туралы мәліметтер туралы ақпараттық сипатта болады.</w:t>
      </w:r>
    </w:p>
    <w:bookmarkEnd w:id="555"/>
    <w:bookmarkStart w:name="z594" w:id="556"/>
    <w:p>
      <w:pPr>
        <w:spacing w:after="0"/>
        <w:ind w:left="0"/>
        <w:jc w:val="both"/>
      </w:pPr>
      <w:r>
        <w:rPr>
          <w:rFonts w:ascii="Times New Roman"/>
          <w:b w:val="false"/>
          <w:i w:val="false"/>
          <w:color w:val="000000"/>
          <w:sz w:val="28"/>
        </w:rPr>
        <w:t>
      2. Нысанды аквашаруашылық объектілері үшін жем өндірумен байланысты қызметті жүзеге асыратын жеке немесе заңды тұлғалар (бұдан әрі – азық өндіру жөніндегі субъект), облысаралық инспекциялар (бұдан әрі – Облысаралық инспекциялар) толтырады.</w:t>
      </w:r>
    </w:p>
    <w:bookmarkEnd w:id="556"/>
    <w:bookmarkStart w:name="z595" w:id="557"/>
    <w:p>
      <w:pPr>
        <w:spacing w:after="0"/>
        <w:ind w:left="0"/>
        <w:jc w:val="both"/>
      </w:pPr>
      <w:r>
        <w:rPr>
          <w:rFonts w:ascii="Times New Roman"/>
          <w:b w:val="false"/>
          <w:i w:val="false"/>
          <w:color w:val="000000"/>
          <w:sz w:val="28"/>
        </w:rPr>
        <w:t>
      3. Нысанға аквашаруашылық субъектісі, орындаушы және басшы не оның міндетін атқарушы адам қол қояды.</w:t>
      </w:r>
    </w:p>
    <w:bookmarkEnd w:id="557"/>
    <w:bookmarkStart w:name="z596" w:id="558"/>
    <w:p>
      <w:pPr>
        <w:spacing w:after="0"/>
        <w:ind w:left="0"/>
        <w:jc w:val="both"/>
      </w:pPr>
      <w:r>
        <w:rPr>
          <w:rFonts w:ascii="Times New Roman"/>
          <w:b w:val="false"/>
          <w:i w:val="false"/>
          <w:color w:val="000000"/>
          <w:sz w:val="28"/>
        </w:rPr>
        <w:t>
      4. Нысан:</w:t>
      </w:r>
    </w:p>
    <w:bookmarkEnd w:id="558"/>
    <w:bookmarkStart w:name="z597" w:id="559"/>
    <w:p>
      <w:pPr>
        <w:spacing w:after="0"/>
        <w:ind w:left="0"/>
        <w:jc w:val="both"/>
      </w:pPr>
      <w:r>
        <w:rPr>
          <w:rFonts w:ascii="Times New Roman"/>
          <w:b w:val="false"/>
          <w:i w:val="false"/>
          <w:color w:val="000000"/>
          <w:sz w:val="28"/>
        </w:rPr>
        <w:t>
      аквашаруашылық субъектілері облысаралық инспекцияларға есепті кезеңнен кейінгі жылдың 10 қаңтарынан кешіктірмей;</w:t>
      </w:r>
    </w:p>
    <w:bookmarkEnd w:id="559"/>
    <w:bookmarkStart w:name="z598" w:id="560"/>
    <w:p>
      <w:pPr>
        <w:spacing w:after="0"/>
        <w:ind w:left="0"/>
        <w:jc w:val="both"/>
      </w:pPr>
      <w:r>
        <w:rPr>
          <w:rFonts w:ascii="Times New Roman"/>
          <w:b w:val="false"/>
          <w:i w:val="false"/>
          <w:color w:val="000000"/>
          <w:sz w:val="28"/>
        </w:rPr>
        <w:t xml:space="preserve">
      облысаралық инспекциялар Қазақстан Республикасы Ауыл шаруашылығы министрлігінің Балық шаруашылығы комитетіне есепті кезеңнен кейінгі жылдың 15 қаңтарынан кешіктірмей ұсынады. </w:t>
      </w:r>
    </w:p>
    <w:bookmarkEnd w:id="560"/>
    <w:bookmarkStart w:name="z599" w:id="561"/>
    <w:p>
      <w:pPr>
        <w:spacing w:after="0"/>
        <w:ind w:left="0"/>
        <w:jc w:val="left"/>
      </w:pPr>
      <w:r>
        <w:rPr>
          <w:rFonts w:ascii="Times New Roman"/>
          <w:b/>
          <w:i w:val="false"/>
          <w:color w:val="000000"/>
        </w:rPr>
        <w:t xml:space="preserve"> 2-тарау. Нысанды толтыру бойынша түсініктеме</w:t>
      </w:r>
    </w:p>
    <w:bookmarkEnd w:id="561"/>
    <w:bookmarkStart w:name="z600" w:id="562"/>
    <w:p>
      <w:pPr>
        <w:spacing w:after="0"/>
        <w:ind w:left="0"/>
        <w:jc w:val="both"/>
      </w:pPr>
      <w:r>
        <w:rPr>
          <w:rFonts w:ascii="Times New Roman"/>
          <w:b w:val="false"/>
          <w:i w:val="false"/>
          <w:color w:val="000000"/>
          <w:sz w:val="28"/>
        </w:rPr>
        <w:t>
      5. Нысанның 1-бағанында реті бойынша нөмірлеу көрсетіледі.</w:t>
      </w:r>
    </w:p>
    <w:bookmarkEnd w:id="562"/>
    <w:bookmarkStart w:name="z601" w:id="563"/>
    <w:p>
      <w:pPr>
        <w:spacing w:after="0"/>
        <w:ind w:left="0"/>
        <w:jc w:val="both"/>
      </w:pPr>
      <w:r>
        <w:rPr>
          <w:rFonts w:ascii="Times New Roman"/>
          <w:b w:val="false"/>
          <w:i w:val="false"/>
          <w:color w:val="000000"/>
          <w:sz w:val="28"/>
        </w:rPr>
        <w:t>
      6. Нысанның 2-бағанында азық өндіру жөніндегі субъектілердің атауы көрсетіледі.</w:t>
      </w:r>
    </w:p>
    <w:bookmarkEnd w:id="563"/>
    <w:bookmarkStart w:name="z602" w:id="564"/>
    <w:p>
      <w:pPr>
        <w:spacing w:after="0"/>
        <w:ind w:left="0"/>
        <w:jc w:val="both"/>
      </w:pPr>
      <w:r>
        <w:rPr>
          <w:rFonts w:ascii="Times New Roman"/>
          <w:b w:val="false"/>
          <w:i w:val="false"/>
          <w:color w:val="000000"/>
          <w:sz w:val="28"/>
        </w:rPr>
        <w:t>
      7. Нысанның 3-бағанында азық өндіру субъектісінің орналасқан жері (облыс, қала, аудан, кент, ауыл) көрсетіледі.</w:t>
      </w:r>
    </w:p>
    <w:bookmarkEnd w:id="564"/>
    <w:bookmarkStart w:name="z603" w:id="565"/>
    <w:p>
      <w:pPr>
        <w:spacing w:after="0"/>
        <w:ind w:left="0"/>
        <w:jc w:val="both"/>
      </w:pPr>
      <w:r>
        <w:rPr>
          <w:rFonts w:ascii="Times New Roman"/>
          <w:b w:val="false"/>
          <w:i w:val="false"/>
          <w:color w:val="000000"/>
          <w:sz w:val="28"/>
        </w:rPr>
        <w:t>
      8. Нысанның 4-бағанында негізгі және қосалқы қызмет түрі (Экономикалық қызмет түрлерінің жалпы жіктеуішінің коды (ЭҚЖЖ)) көрсетіледі.</w:t>
      </w:r>
    </w:p>
    <w:bookmarkEnd w:id="565"/>
    <w:bookmarkStart w:name="z604" w:id="566"/>
    <w:p>
      <w:pPr>
        <w:spacing w:after="0"/>
        <w:ind w:left="0"/>
        <w:jc w:val="both"/>
      </w:pPr>
      <w:r>
        <w:rPr>
          <w:rFonts w:ascii="Times New Roman"/>
          <w:b w:val="false"/>
          <w:i w:val="false"/>
          <w:color w:val="000000"/>
          <w:sz w:val="28"/>
        </w:rPr>
        <w:t>
      9. 5-бағанда аквашаруашылық субъектісінің бизнес-сәйкестендіру нөмірі немесе жеке сәйкестендіру нөмірі көрсетіледі.</w:t>
      </w:r>
    </w:p>
    <w:bookmarkEnd w:id="566"/>
    <w:bookmarkStart w:name="z605" w:id="567"/>
    <w:p>
      <w:pPr>
        <w:spacing w:after="0"/>
        <w:ind w:left="0"/>
        <w:jc w:val="both"/>
      </w:pPr>
      <w:r>
        <w:rPr>
          <w:rFonts w:ascii="Times New Roman"/>
          <w:b w:val="false"/>
          <w:i w:val="false"/>
          <w:color w:val="000000"/>
          <w:sz w:val="28"/>
        </w:rPr>
        <w:t>
      10. Нысанның 6-бағанында азық түрлері бойынша өндіріс көрсетіледі: экструдталған азық және мамандандырылған азық (тоннамен).</w:t>
      </w:r>
    </w:p>
    <w:bookmarkEnd w:id="567"/>
    <w:bookmarkStart w:name="z606" w:id="568"/>
    <w:p>
      <w:pPr>
        <w:spacing w:after="0"/>
        <w:ind w:left="0"/>
        <w:jc w:val="both"/>
      </w:pPr>
      <w:r>
        <w:rPr>
          <w:rFonts w:ascii="Times New Roman"/>
          <w:b w:val="false"/>
          <w:i w:val="false"/>
          <w:color w:val="000000"/>
          <w:sz w:val="28"/>
        </w:rPr>
        <w:t>
      11. Нысанның 7-бағанында салынған инвестициялардың көлемі (жылына мың теңгемен) көрсетіледі.</w:t>
      </w:r>
    </w:p>
    <w:bookmarkEnd w:id="568"/>
    <w:bookmarkStart w:name="z607" w:id="569"/>
    <w:p>
      <w:pPr>
        <w:spacing w:after="0"/>
        <w:ind w:left="0"/>
        <w:jc w:val="both"/>
      </w:pPr>
      <w:r>
        <w:rPr>
          <w:rFonts w:ascii="Times New Roman"/>
          <w:b w:val="false"/>
          <w:i w:val="false"/>
          <w:color w:val="000000"/>
          <w:sz w:val="28"/>
        </w:rPr>
        <w:t xml:space="preserve">
      12. Нысанның 8-бағанында азық өндіретін кәсіпорынның жобалық қуаты (жылына тоннамен) көрсетіледі. </w:t>
      </w:r>
    </w:p>
    <w:bookmarkEnd w:id="569"/>
    <w:bookmarkStart w:name="z608" w:id="570"/>
    <w:p>
      <w:pPr>
        <w:spacing w:after="0"/>
        <w:ind w:left="0"/>
        <w:jc w:val="both"/>
      </w:pPr>
      <w:r>
        <w:rPr>
          <w:rFonts w:ascii="Times New Roman"/>
          <w:b w:val="false"/>
          <w:i w:val="false"/>
          <w:color w:val="000000"/>
          <w:sz w:val="28"/>
        </w:rPr>
        <w:t>
      13. Нысанның 9-бағанында азық өндірудің жоспарланған көлемі (жылына тонна) көрсетіледі.</w:t>
      </w:r>
    </w:p>
    <w:bookmarkEnd w:id="570"/>
    <w:bookmarkStart w:name="z609" w:id="571"/>
    <w:p>
      <w:pPr>
        <w:spacing w:after="0"/>
        <w:ind w:left="0"/>
        <w:jc w:val="both"/>
      </w:pPr>
      <w:r>
        <w:rPr>
          <w:rFonts w:ascii="Times New Roman"/>
          <w:b w:val="false"/>
          <w:i w:val="false"/>
          <w:color w:val="000000"/>
          <w:sz w:val="28"/>
        </w:rPr>
        <w:t>
      14. Нысанның 10-бағанында азық өндірісінің қорытынды көлемі (жылына тонна) көрсетіледі.</w:t>
      </w:r>
    </w:p>
    <w:bookmarkEnd w:id="571"/>
    <w:bookmarkStart w:name="z610" w:id="572"/>
    <w:p>
      <w:pPr>
        <w:spacing w:after="0"/>
        <w:ind w:left="0"/>
        <w:jc w:val="both"/>
      </w:pPr>
      <w:r>
        <w:rPr>
          <w:rFonts w:ascii="Times New Roman"/>
          <w:b w:val="false"/>
          <w:i w:val="false"/>
          <w:color w:val="000000"/>
          <w:sz w:val="28"/>
        </w:rPr>
        <w:t>
      15. Нысанның 11-бағанында азық өндірушіні мемлекеттік қолдау шаралары көрсетіледі: қолданыстағы және жоспарланған (мың теңгемен).</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 12-қосымша</w:t>
            </w:r>
            <w:r>
              <w:br/>
            </w:r>
            <w:r>
              <w:rPr>
                <w:rFonts w:ascii="Times New Roman"/>
                <w:b w:val="false"/>
                <w:i w:val="false"/>
                <w:color w:val="000000"/>
                <w:sz w:val="20"/>
              </w:rPr>
              <w:t>Әкімшілік деректерді жинауға арналған нысан</w:t>
            </w:r>
          </w:p>
        </w:tc>
      </w:tr>
    </w:tbl>
    <w:bookmarkStart w:name="z612" w:id="573"/>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министрлігі Балық шаруашылығы комитетінің облысаралық бассейндік балық шаруашылығы инспекцияларына (бұдан әрі – облысаралық инспекциялар), Қазақстан Республикасы Ауыл шаруашылығы министрлігінің Балық шаруашылығы комитетіне </w:t>
      </w:r>
    </w:p>
    <w:bookmarkEnd w:id="573"/>
    <w:bookmarkStart w:name="z613" w:id="57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574"/>
    <w:bookmarkStart w:name="z614" w:id="575"/>
    <w:p>
      <w:pPr>
        <w:spacing w:after="0"/>
        <w:ind w:left="0"/>
        <w:jc w:val="left"/>
      </w:pPr>
      <w:r>
        <w:rPr>
          <w:rFonts w:ascii="Times New Roman"/>
          <w:b/>
          <w:i w:val="false"/>
          <w:color w:val="000000"/>
        </w:rPr>
        <w:t xml:space="preserve"> Әкімшілік нысанның атауы: Аквашаруашылық субъектілеріндегі асыл тұқымды балық тұқымдарының саны туралы мәліметтер.</w:t>
      </w:r>
    </w:p>
    <w:bookmarkEnd w:id="575"/>
    <w:bookmarkStart w:name="z615" w:id="576"/>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4-аква нысаны.</w:t>
      </w:r>
    </w:p>
    <w:bookmarkEnd w:id="576"/>
    <w:bookmarkStart w:name="z616" w:id="577"/>
    <w:p>
      <w:pPr>
        <w:spacing w:after="0"/>
        <w:ind w:left="0"/>
        <w:jc w:val="both"/>
      </w:pPr>
      <w:r>
        <w:rPr>
          <w:rFonts w:ascii="Times New Roman"/>
          <w:b w:val="false"/>
          <w:i w:val="false"/>
          <w:color w:val="000000"/>
          <w:sz w:val="28"/>
        </w:rPr>
        <w:t>
      Кезеңділігі: жыл сайын</w:t>
      </w:r>
    </w:p>
    <w:bookmarkEnd w:id="577"/>
    <w:bookmarkStart w:name="z617" w:id="578"/>
    <w:p>
      <w:pPr>
        <w:spacing w:after="0"/>
        <w:ind w:left="0"/>
        <w:jc w:val="both"/>
      </w:pPr>
      <w:r>
        <w:rPr>
          <w:rFonts w:ascii="Times New Roman"/>
          <w:b w:val="false"/>
          <w:i w:val="false"/>
          <w:color w:val="000000"/>
          <w:sz w:val="28"/>
        </w:rPr>
        <w:t>
      Есепті кезең: 20__ год</w:t>
      </w:r>
    </w:p>
    <w:bookmarkEnd w:id="578"/>
    <w:bookmarkStart w:name="z618" w:id="5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субъектілері, облысаралық инспекциялар</w:t>
      </w:r>
    </w:p>
    <w:bookmarkEnd w:id="579"/>
    <w:bookmarkStart w:name="z619" w:id="5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580"/>
    <w:bookmarkStart w:name="z620" w:id="581"/>
    <w:p>
      <w:pPr>
        <w:spacing w:after="0"/>
        <w:ind w:left="0"/>
        <w:jc w:val="both"/>
      </w:pPr>
      <w:r>
        <w:rPr>
          <w:rFonts w:ascii="Times New Roman"/>
          <w:b w:val="false"/>
          <w:i w:val="false"/>
          <w:color w:val="000000"/>
          <w:sz w:val="28"/>
        </w:rPr>
        <w:t>
      облысаралық инспекцияларға – есепті кезеңнен кейінгі жылдың 10 қаңтарынан кешіктірмей;</w:t>
      </w:r>
    </w:p>
    <w:bookmarkEnd w:id="581"/>
    <w:bookmarkStart w:name="z621" w:id="582"/>
    <w:p>
      <w:pPr>
        <w:spacing w:after="0"/>
        <w:ind w:left="0"/>
        <w:jc w:val="both"/>
      </w:pPr>
      <w:r>
        <w:rPr>
          <w:rFonts w:ascii="Times New Roman"/>
          <w:b w:val="false"/>
          <w:i w:val="false"/>
          <w:color w:val="000000"/>
          <w:sz w:val="28"/>
        </w:rPr>
        <w:t>
      Қазақстан Республикасы Ауыл шаруашылығы министрлігінің Балық шаруашылығы комитетіне – есепті кезеңнен кейінгі жылдың 15 қаңтарынан кешіктірмей.</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Бизнес сәйкестендіру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83"/>
          <w:p>
            <w:pPr>
              <w:spacing w:after="20"/>
              <w:ind w:left="20"/>
              <w:jc w:val="both"/>
            </w:pPr>
          </w:p>
          <w:bookmarkEnd w:id="58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623" w:id="584"/>
    <w:p>
      <w:pPr>
        <w:spacing w:after="0"/>
        <w:ind w:left="0"/>
        <w:jc w:val="both"/>
      </w:pPr>
      <w:r>
        <w:rPr>
          <w:rFonts w:ascii="Times New Roman"/>
          <w:b w:val="false"/>
          <w:i w:val="false"/>
          <w:color w:val="000000"/>
          <w:sz w:val="28"/>
        </w:rPr>
        <w:t>
      Жинау әдісі: электрондық түрде</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айдынының және (немесе) учаскесінің/ балық өсіру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(экономикалық қызмет түрлерінің жалпы жіктеу ішінің кодын (ЭҚЖЖ)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тұқымдарының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24" w:id="585"/>
    <w:p>
      <w:pPr>
        <w:spacing w:after="0"/>
        <w:ind w:left="0"/>
        <w:jc w:val="both"/>
      </w:pPr>
      <w:r>
        <w:rPr>
          <w:rFonts w:ascii="Times New Roman"/>
          <w:b w:val="false"/>
          <w:i w:val="false"/>
          <w:color w:val="000000"/>
          <w:sz w:val="28"/>
        </w:rPr>
        <w:t>
      кестенің жалғасы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 сатып алынған асыл тұқымды балық тұқымдарының саны (бас)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асыл тұқымды балық тұқымдарын сатып алуға арналған шығындар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балық тұқымдарының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 бойынша бағаланғаны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геномдық бағалау бойынша бағаланғаны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25" w:id="586"/>
    <w:p>
      <w:pPr>
        <w:spacing w:after="0"/>
        <w:ind w:left="0"/>
        <w:jc w:val="both"/>
      </w:pPr>
      <w:r>
        <w:rPr>
          <w:rFonts w:ascii="Times New Roman"/>
          <w:b w:val="false"/>
          <w:i w:val="false"/>
          <w:color w:val="000000"/>
          <w:sz w:val="28"/>
        </w:rPr>
        <w:t>
      Аквашаруашылық субъектісінің атауы ___________________________________</w:t>
      </w:r>
    </w:p>
    <w:bookmarkEnd w:id="586"/>
    <w:bookmarkStart w:name="z626" w:id="587"/>
    <w:p>
      <w:pPr>
        <w:spacing w:after="0"/>
        <w:ind w:left="0"/>
        <w:jc w:val="both"/>
      </w:pPr>
      <w:r>
        <w:rPr>
          <w:rFonts w:ascii="Times New Roman"/>
          <w:b w:val="false"/>
          <w:i w:val="false"/>
          <w:color w:val="000000"/>
          <w:sz w:val="28"/>
        </w:rPr>
        <w:t>
      Мекенжайы __________________________________________________________</w:t>
      </w:r>
    </w:p>
    <w:bookmarkEnd w:id="587"/>
    <w:bookmarkStart w:name="z627" w:id="588"/>
    <w:p>
      <w:pPr>
        <w:spacing w:after="0"/>
        <w:ind w:left="0"/>
        <w:jc w:val="both"/>
      </w:pPr>
      <w:r>
        <w:rPr>
          <w:rFonts w:ascii="Times New Roman"/>
          <w:b w:val="false"/>
          <w:i w:val="false"/>
          <w:color w:val="000000"/>
          <w:sz w:val="28"/>
        </w:rPr>
        <w:t>
      Телефоны ____________________________________________________________</w:t>
      </w:r>
    </w:p>
    <w:bookmarkEnd w:id="588"/>
    <w:bookmarkStart w:name="z628" w:id="589"/>
    <w:p>
      <w:pPr>
        <w:spacing w:after="0"/>
        <w:ind w:left="0"/>
        <w:jc w:val="both"/>
      </w:pPr>
      <w:r>
        <w:rPr>
          <w:rFonts w:ascii="Times New Roman"/>
          <w:b w:val="false"/>
          <w:i w:val="false"/>
          <w:color w:val="000000"/>
          <w:sz w:val="28"/>
        </w:rPr>
        <w:t>
      Электрондық почтасының мекенжайы ____________________________________</w:t>
      </w:r>
    </w:p>
    <w:bookmarkEnd w:id="589"/>
    <w:bookmarkStart w:name="z629" w:id="590"/>
    <w:p>
      <w:pPr>
        <w:spacing w:after="0"/>
        <w:ind w:left="0"/>
        <w:jc w:val="both"/>
      </w:pPr>
      <w:r>
        <w:rPr>
          <w:rFonts w:ascii="Times New Roman"/>
          <w:b w:val="false"/>
          <w:i w:val="false"/>
          <w:color w:val="000000"/>
          <w:sz w:val="28"/>
        </w:rPr>
        <w:t>
      Орындаушы __________________________________________________________</w:t>
      </w:r>
    </w:p>
    <w:bookmarkEnd w:id="590"/>
    <w:bookmarkStart w:name="z630" w:id="591"/>
    <w:p>
      <w:pPr>
        <w:spacing w:after="0"/>
        <w:ind w:left="0"/>
        <w:jc w:val="both"/>
      </w:pPr>
      <w:r>
        <w:rPr>
          <w:rFonts w:ascii="Times New Roman"/>
          <w:b w:val="false"/>
          <w:i w:val="false"/>
          <w:color w:val="000000"/>
          <w:sz w:val="28"/>
        </w:rPr>
        <w:t>
      аты, әкесінің аты (бар болса), тегі, қолы, телефоны</w:t>
      </w:r>
    </w:p>
    <w:bookmarkEnd w:id="591"/>
    <w:bookmarkStart w:name="z631" w:id="592"/>
    <w:p>
      <w:pPr>
        <w:spacing w:after="0"/>
        <w:ind w:left="0"/>
        <w:jc w:val="both"/>
      </w:pPr>
      <w:r>
        <w:rPr>
          <w:rFonts w:ascii="Times New Roman"/>
          <w:b w:val="false"/>
          <w:i w:val="false"/>
          <w:color w:val="000000"/>
          <w:sz w:val="28"/>
        </w:rPr>
        <w:t>
      Басшы немесе оның міндетін атқарушы _____________________________</w:t>
      </w:r>
    </w:p>
    <w:bookmarkEnd w:id="592"/>
    <w:bookmarkStart w:name="z632" w:id="593"/>
    <w:p>
      <w:pPr>
        <w:spacing w:after="0"/>
        <w:ind w:left="0"/>
        <w:jc w:val="both"/>
      </w:pPr>
      <w:r>
        <w:rPr>
          <w:rFonts w:ascii="Times New Roman"/>
          <w:b w:val="false"/>
          <w:i w:val="false"/>
          <w:color w:val="000000"/>
          <w:sz w:val="28"/>
        </w:rPr>
        <w:t>
      _____________________________________________________________________</w:t>
      </w:r>
    </w:p>
    <w:bookmarkEnd w:id="593"/>
    <w:bookmarkStart w:name="z633" w:id="594"/>
    <w:p>
      <w:pPr>
        <w:spacing w:after="0"/>
        <w:ind w:left="0"/>
        <w:jc w:val="both"/>
      </w:pPr>
      <w:r>
        <w:rPr>
          <w:rFonts w:ascii="Times New Roman"/>
          <w:b w:val="false"/>
          <w:i w:val="false"/>
          <w:color w:val="000000"/>
          <w:sz w:val="28"/>
        </w:rPr>
        <w:t>
      аты, әкесінің аты (бар болса), тегі</w:t>
      </w:r>
    </w:p>
    <w:bookmarkEnd w:id="594"/>
    <w:bookmarkStart w:name="z634" w:id="595"/>
    <w:p>
      <w:pPr>
        <w:spacing w:after="0"/>
        <w:ind w:left="0"/>
        <w:jc w:val="both"/>
      </w:pPr>
      <w:r>
        <w:rPr>
          <w:rFonts w:ascii="Times New Roman"/>
          <w:b w:val="false"/>
          <w:i w:val="false"/>
          <w:color w:val="000000"/>
          <w:sz w:val="28"/>
        </w:rPr>
        <w:t>
      Қосымша: Әкімшілік деректерді өтеусіз негізде жинауға арналған "Аквашаруашылық субъектілеріндегі асыл тұқымды балық тұқымдарының саны туралы мәліметтер" нысанын толтыру бойынша түсіндірме осы нысанға қосымшада тіркелген..</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"Аквашаруашылық</w:t>
            </w:r>
            <w:r>
              <w:br/>
            </w:r>
            <w:r>
              <w:rPr>
                <w:rFonts w:ascii="Times New Roman"/>
                <w:b w:val="false"/>
                <w:i w:val="false"/>
                <w:color w:val="000000"/>
                <w:sz w:val="20"/>
              </w:rPr>
              <w:t>субъектілеріндегі асыл тұқымды</w:t>
            </w:r>
            <w:r>
              <w:br/>
            </w:r>
            <w:r>
              <w:rPr>
                <w:rFonts w:ascii="Times New Roman"/>
                <w:b w:val="false"/>
                <w:i w:val="false"/>
                <w:color w:val="000000"/>
                <w:sz w:val="20"/>
              </w:rPr>
              <w:t>балық тұқымдарының саны</w:t>
            </w:r>
            <w:r>
              <w:br/>
            </w:r>
            <w:r>
              <w:rPr>
                <w:rFonts w:ascii="Times New Roman"/>
                <w:b w:val="false"/>
                <w:i w:val="false"/>
                <w:color w:val="000000"/>
                <w:sz w:val="20"/>
              </w:rPr>
              <w:t>туралы мәліметтер"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37" w:id="596"/>
    <w:p>
      <w:pPr>
        <w:spacing w:after="0"/>
        <w:ind w:left="0"/>
        <w:jc w:val="left"/>
      </w:pPr>
      <w:r>
        <w:rPr>
          <w:rFonts w:ascii="Times New Roman"/>
          <w:b/>
          <w:i w:val="false"/>
          <w:color w:val="000000"/>
        </w:rPr>
        <w:t xml:space="preserve"> Әкімшілік деректерді жинауға арналған "Аквашаруашылық субъектілеріндегі асыл тұқымды балық тұқымдарының саны туралы мәліметтер" нысанын толтыру бойынша түсініктеме</w:t>
      </w:r>
    </w:p>
    <w:bookmarkEnd w:id="596"/>
    <w:bookmarkStart w:name="z638" w:id="597"/>
    <w:p>
      <w:pPr>
        <w:spacing w:after="0"/>
        <w:ind w:left="0"/>
        <w:jc w:val="left"/>
      </w:pPr>
      <w:r>
        <w:rPr>
          <w:rFonts w:ascii="Times New Roman"/>
          <w:b/>
          <w:i w:val="false"/>
          <w:color w:val="000000"/>
        </w:rPr>
        <w:t xml:space="preserve"> (индекс: 4-аква индексі, жиілігі: жылдық)</w:t>
      </w:r>
    </w:p>
    <w:bookmarkEnd w:id="597"/>
    <w:bookmarkStart w:name="z639" w:id="598"/>
    <w:p>
      <w:pPr>
        <w:spacing w:after="0"/>
        <w:ind w:left="0"/>
        <w:jc w:val="left"/>
      </w:pPr>
      <w:r>
        <w:rPr>
          <w:rFonts w:ascii="Times New Roman"/>
          <w:b/>
          <w:i w:val="false"/>
          <w:color w:val="000000"/>
        </w:rPr>
        <w:t xml:space="preserve"> 1-тарау. Жалпы ережелер</w:t>
      </w:r>
    </w:p>
    <w:bookmarkEnd w:id="598"/>
    <w:bookmarkStart w:name="z640" w:id="599"/>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"Аквашаруашылық субъектілеріндегі асыл тұқымды балық тұқымдарының саны туралы мәліметтер" нысанын (бұдан әрі – Нысан) толтыру жөніндегі бірыңғай талаптарды айқындайды.</w:t>
      </w:r>
    </w:p>
    <w:bookmarkEnd w:id="599"/>
    <w:bookmarkStart w:name="z641" w:id="600"/>
    <w:p>
      <w:pPr>
        <w:spacing w:after="0"/>
        <w:ind w:left="0"/>
        <w:jc w:val="both"/>
      </w:pPr>
      <w:r>
        <w:rPr>
          <w:rFonts w:ascii="Times New Roman"/>
          <w:b w:val="false"/>
          <w:i w:val="false"/>
          <w:color w:val="000000"/>
          <w:sz w:val="28"/>
        </w:rPr>
        <w:t>
      Нысанды жүргізудің негізгі міндеті аквашаруашылық субъектілеріндегі асыл тұқымды балық тұқымдарының саны туралы ақпараттық сипатта болады.</w:t>
      </w:r>
    </w:p>
    <w:bookmarkEnd w:id="600"/>
    <w:bookmarkStart w:name="z642" w:id="601"/>
    <w:p>
      <w:pPr>
        <w:spacing w:after="0"/>
        <w:ind w:left="0"/>
        <w:jc w:val="both"/>
      </w:pPr>
      <w:r>
        <w:rPr>
          <w:rFonts w:ascii="Times New Roman"/>
          <w:b w:val="false"/>
          <w:i w:val="false"/>
          <w:color w:val="000000"/>
          <w:sz w:val="28"/>
        </w:rPr>
        <w:t>
      2. Нысанды аквашаруашылық субъектілері, Қазақстан Республикасы Ауыл шаруашылығы министрлігінің Балық шаруашылығы комитетінің облысаралық инспекциялары (бұдан әрі – облысаралық инспекциялар) толтырады.</w:t>
      </w:r>
    </w:p>
    <w:bookmarkEnd w:id="601"/>
    <w:bookmarkStart w:name="z643" w:id="602"/>
    <w:p>
      <w:pPr>
        <w:spacing w:after="0"/>
        <w:ind w:left="0"/>
        <w:jc w:val="both"/>
      </w:pPr>
      <w:r>
        <w:rPr>
          <w:rFonts w:ascii="Times New Roman"/>
          <w:b w:val="false"/>
          <w:i w:val="false"/>
          <w:color w:val="000000"/>
          <w:sz w:val="28"/>
        </w:rPr>
        <w:t>
      3. Нысанға аквашаруашылық субъектісі, орындаушы және басшы не оның міндетін атқарушы адам қол қояды.</w:t>
      </w:r>
    </w:p>
    <w:bookmarkEnd w:id="602"/>
    <w:bookmarkStart w:name="z644" w:id="603"/>
    <w:p>
      <w:pPr>
        <w:spacing w:after="0"/>
        <w:ind w:left="0"/>
        <w:jc w:val="both"/>
      </w:pPr>
      <w:r>
        <w:rPr>
          <w:rFonts w:ascii="Times New Roman"/>
          <w:b w:val="false"/>
          <w:i w:val="false"/>
          <w:color w:val="000000"/>
          <w:sz w:val="28"/>
        </w:rPr>
        <w:t>
      4. Нысанды:</w:t>
      </w:r>
    </w:p>
    <w:bookmarkEnd w:id="603"/>
    <w:bookmarkStart w:name="z645" w:id="604"/>
    <w:p>
      <w:pPr>
        <w:spacing w:after="0"/>
        <w:ind w:left="0"/>
        <w:jc w:val="both"/>
      </w:pPr>
      <w:r>
        <w:rPr>
          <w:rFonts w:ascii="Times New Roman"/>
          <w:b w:val="false"/>
          <w:i w:val="false"/>
          <w:color w:val="000000"/>
          <w:sz w:val="28"/>
        </w:rPr>
        <w:t>
      аквашаруашылық субъектілері облысаралық инспекцияларға есепті кезеңнен кейінгі жылдың 10 қаңтарынан кешіктірмей;</w:t>
      </w:r>
    </w:p>
    <w:bookmarkEnd w:id="604"/>
    <w:bookmarkStart w:name="z646" w:id="605"/>
    <w:p>
      <w:pPr>
        <w:spacing w:after="0"/>
        <w:ind w:left="0"/>
        <w:jc w:val="both"/>
      </w:pPr>
      <w:r>
        <w:rPr>
          <w:rFonts w:ascii="Times New Roman"/>
          <w:b w:val="false"/>
          <w:i w:val="false"/>
          <w:color w:val="000000"/>
          <w:sz w:val="28"/>
        </w:rPr>
        <w:t>
      облысаралық инспекциялар Қазақстан Республикасы Ауыл шаруашылығы министрлігінің Балық шаруашылығы комитетіне есепті кезеңнен кейінгі жылдың 15 қаңтарынан кешіктірмей ұсынады.</w:t>
      </w:r>
    </w:p>
    <w:bookmarkEnd w:id="605"/>
    <w:bookmarkStart w:name="z647" w:id="606"/>
    <w:p>
      <w:pPr>
        <w:spacing w:after="0"/>
        <w:ind w:left="0"/>
        <w:jc w:val="left"/>
      </w:pPr>
      <w:r>
        <w:rPr>
          <w:rFonts w:ascii="Times New Roman"/>
          <w:b/>
          <w:i w:val="false"/>
          <w:color w:val="000000"/>
        </w:rPr>
        <w:t xml:space="preserve"> 2-тарау. Нысанды толтыру бойынша түсініктеме</w:t>
      </w:r>
    </w:p>
    <w:bookmarkEnd w:id="606"/>
    <w:bookmarkStart w:name="z648" w:id="607"/>
    <w:p>
      <w:pPr>
        <w:spacing w:after="0"/>
        <w:ind w:left="0"/>
        <w:jc w:val="both"/>
      </w:pPr>
      <w:r>
        <w:rPr>
          <w:rFonts w:ascii="Times New Roman"/>
          <w:b w:val="false"/>
          <w:i w:val="false"/>
          <w:color w:val="000000"/>
          <w:sz w:val="28"/>
        </w:rPr>
        <w:t>
      5. Нысанның 1-бағанында реті бойынша нөмірлеу көрсетіледі.</w:t>
      </w:r>
    </w:p>
    <w:bookmarkEnd w:id="607"/>
    <w:bookmarkStart w:name="z649" w:id="608"/>
    <w:p>
      <w:pPr>
        <w:spacing w:after="0"/>
        <w:ind w:left="0"/>
        <w:jc w:val="both"/>
      </w:pPr>
      <w:r>
        <w:rPr>
          <w:rFonts w:ascii="Times New Roman"/>
          <w:b w:val="false"/>
          <w:i w:val="false"/>
          <w:color w:val="000000"/>
          <w:sz w:val="28"/>
        </w:rPr>
        <w:t>
      6. Нысанның 2-бағанында балық шаруашылығы су айдынының және (немесе) учаскесінің/балық өсіру объектісініңатауы көрсетіледі.</w:t>
      </w:r>
    </w:p>
    <w:bookmarkEnd w:id="608"/>
    <w:bookmarkStart w:name="z650" w:id="609"/>
    <w:p>
      <w:pPr>
        <w:spacing w:after="0"/>
        <w:ind w:left="0"/>
        <w:jc w:val="both"/>
      </w:pPr>
      <w:r>
        <w:rPr>
          <w:rFonts w:ascii="Times New Roman"/>
          <w:b w:val="false"/>
          <w:i w:val="false"/>
          <w:color w:val="000000"/>
          <w:sz w:val="28"/>
        </w:rPr>
        <w:t>
      7. Нысанның 3-бағанында аквашаруашылық субъектісінің атауы көрсетіледі.</w:t>
      </w:r>
    </w:p>
    <w:bookmarkEnd w:id="609"/>
    <w:bookmarkStart w:name="z651" w:id="610"/>
    <w:p>
      <w:pPr>
        <w:spacing w:after="0"/>
        <w:ind w:left="0"/>
        <w:jc w:val="both"/>
      </w:pPr>
      <w:r>
        <w:rPr>
          <w:rFonts w:ascii="Times New Roman"/>
          <w:b w:val="false"/>
          <w:i w:val="false"/>
          <w:color w:val="000000"/>
          <w:sz w:val="28"/>
        </w:rPr>
        <w:t>
      8. Нысанның 4-бағанында негізгі және қосалқы қызмет түрі (Экономикалық қызмет түрлерінің жалпы жіктеуішінің коды (ЭҚЖЖ)) көрсетіледі.</w:t>
      </w:r>
    </w:p>
    <w:bookmarkEnd w:id="610"/>
    <w:bookmarkStart w:name="z652" w:id="611"/>
    <w:p>
      <w:pPr>
        <w:spacing w:after="0"/>
        <w:ind w:left="0"/>
        <w:jc w:val="both"/>
      </w:pPr>
      <w:r>
        <w:rPr>
          <w:rFonts w:ascii="Times New Roman"/>
          <w:b w:val="false"/>
          <w:i w:val="false"/>
          <w:color w:val="000000"/>
          <w:sz w:val="28"/>
        </w:rPr>
        <w:t>
      9. 5-бағанда аквашаруашылық субъектісінің бизнес-сәйкестендіру нөмірі немесе жеке сәйкестендіру нөмірі көрсетіледі.</w:t>
      </w:r>
    </w:p>
    <w:bookmarkEnd w:id="611"/>
    <w:bookmarkStart w:name="z653" w:id="612"/>
    <w:p>
      <w:pPr>
        <w:spacing w:after="0"/>
        <w:ind w:left="0"/>
        <w:jc w:val="both"/>
      </w:pPr>
      <w:r>
        <w:rPr>
          <w:rFonts w:ascii="Times New Roman"/>
          <w:b w:val="false"/>
          <w:i w:val="false"/>
          <w:color w:val="000000"/>
          <w:sz w:val="28"/>
        </w:rPr>
        <w:t>
      10. Нысанның 6-бағанында балық тұқымдарының атауы көрсетіледі.</w:t>
      </w:r>
    </w:p>
    <w:bookmarkEnd w:id="612"/>
    <w:bookmarkStart w:name="z654" w:id="613"/>
    <w:p>
      <w:pPr>
        <w:spacing w:after="0"/>
        <w:ind w:left="0"/>
        <w:jc w:val="both"/>
      </w:pPr>
      <w:r>
        <w:rPr>
          <w:rFonts w:ascii="Times New Roman"/>
          <w:b w:val="false"/>
          <w:i w:val="false"/>
          <w:color w:val="000000"/>
          <w:sz w:val="28"/>
        </w:rPr>
        <w:t>
      11. Нысанның 7-бағанында өткен кезеңде сатып алынған асыл тұқымды балық тұқымдарының (бастардың) саны көрсетіледі.</w:t>
      </w:r>
    </w:p>
    <w:bookmarkEnd w:id="613"/>
    <w:bookmarkStart w:name="z655" w:id="614"/>
    <w:p>
      <w:pPr>
        <w:spacing w:after="0"/>
        <w:ind w:left="0"/>
        <w:jc w:val="both"/>
      </w:pPr>
      <w:r>
        <w:rPr>
          <w:rFonts w:ascii="Times New Roman"/>
          <w:b w:val="false"/>
          <w:i w:val="false"/>
          <w:color w:val="000000"/>
          <w:sz w:val="28"/>
        </w:rPr>
        <w:t xml:space="preserve">
      12. Нысанның 8-бағанында өткен кезеңдегі (бас) асыл тұқымды балық тұқымдарын сатып алуға арналған шығындар көрсетіледі. </w:t>
      </w:r>
    </w:p>
    <w:bookmarkEnd w:id="614"/>
    <w:bookmarkStart w:name="z656" w:id="615"/>
    <w:p>
      <w:pPr>
        <w:spacing w:after="0"/>
        <w:ind w:left="0"/>
        <w:jc w:val="both"/>
      </w:pPr>
      <w:r>
        <w:rPr>
          <w:rFonts w:ascii="Times New Roman"/>
          <w:b w:val="false"/>
          <w:i w:val="false"/>
          <w:color w:val="000000"/>
          <w:sz w:val="28"/>
        </w:rPr>
        <w:t>
      13. Нысанның 9-бағанында асыл тұқымды балық (бас) тұқымдарының жалпы саны көрсетіледі.</w:t>
      </w:r>
    </w:p>
    <w:bookmarkEnd w:id="615"/>
    <w:bookmarkStart w:name="z657" w:id="616"/>
    <w:p>
      <w:pPr>
        <w:spacing w:after="0"/>
        <w:ind w:left="0"/>
        <w:jc w:val="both"/>
      </w:pPr>
      <w:r>
        <w:rPr>
          <w:rFonts w:ascii="Times New Roman"/>
          <w:b w:val="false"/>
          <w:i w:val="false"/>
          <w:color w:val="000000"/>
          <w:sz w:val="28"/>
        </w:rPr>
        <w:t>
      14. Нысанның 10-бағанында ұрпақтарының (бастарының) сапасы бойынша бағаланған асыл тұқымды балық тұқымдарының саны көрсетіледі.</w:t>
      </w:r>
    </w:p>
    <w:bookmarkEnd w:id="616"/>
    <w:bookmarkStart w:name="z658" w:id="617"/>
    <w:p>
      <w:pPr>
        <w:spacing w:after="0"/>
        <w:ind w:left="0"/>
        <w:jc w:val="both"/>
      </w:pPr>
      <w:r>
        <w:rPr>
          <w:rFonts w:ascii="Times New Roman"/>
          <w:b w:val="false"/>
          <w:i w:val="false"/>
          <w:color w:val="000000"/>
          <w:sz w:val="28"/>
        </w:rPr>
        <w:t>
      15. Нысанның 11-бағанында геномдық бағалау (бас) бойынша бағаланған балықтардың асыл тұқымды тұқымдарының саны көрсетіледі.</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403 бұйрығына 13-қосымша</w:t>
            </w:r>
            <w:r>
              <w:br/>
            </w: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661" w:id="618"/>
    <w:p>
      <w:pPr>
        <w:spacing w:after="0"/>
        <w:ind w:left="0"/>
        <w:jc w:val="both"/>
      </w:pPr>
      <w:r>
        <w:rPr>
          <w:rFonts w:ascii="Times New Roman"/>
          <w:b w:val="false"/>
          <w:i w:val="false"/>
          <w:color w:val="000000"/>
          <w:sz w:val="28"/>
        </w:rPr>
        <w:t xml:space="preserve">
      Ұсыналады: Қазақстан Республикасы Ауыл шаруашылығы министрлігі Балық шаруашылығы комитетінің облысаралық бассейндік балық шаруашылығы инспекцияларына (бұдан әрі – облысаралық инспекциялар), Қазақстан Республикасы Ауыл шаруашылығы министрлігінің Балық шаруашылығы комитетіне </w:t>
      </w:r>
    </w:p>
    <w:bookmarkEnd w:id="618"/>
    <w:bookmarkStart w:name="z662" w:id="61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619"/>
    <w:bookmarkStart w:name="z663" w:id="620"/>
    <w:p>
      <w:pPr>
        <w:spacing w:after="0"/>
        <w:ind w:left="0"/>
        <w:jc w:val="left"/>
      </w:pPr>
      <w:r>
        <w:rPr>
          <w:rFonts w:ascii="Times New Roman"/>
          <w:b/>
          <w:i w:val="false"/>
          <w:color w:val="000000"/>
        </w:rPr>
        <w:t xml:space="preserve"> Әкімшілік нысанның атауы: Көл-тауар және (немесе) тор қоршама шаруашылық қызметін жүзеге асыруға арналған шарт талаптарының орындалуы туралы мәліметтер</w:t>
      </w:r>
    </w:p>
    <w:bookmarkEnd w:id="620"/>
    <w:bookmarkStart w:name="z664" w:id="621"/>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5-аква нысаны.</w:t>
      </w:r>
    </w:p>
    <w:bookmarkEnd w:id="621"/>
    <w:bookmarkStart w:name="z665" w:id="622"/>
    <w:p>
      <w:pPr>
        <w:spacing w:after="0"/>
        <w:ind w:left="0"/>
        <w:jc w:val="both"/>
      </w:pPr>
      <w:r>
        <w:rPr>
          <w:rFonts w:ascii="Times New Roman"/>
          <w:b w:val="false"/>
          <w:i w:val="false"/>
          <w:color w:val="000000"/>
          <w:sz w:val="28"/>
        </w:rPr>
        <w:t>
      Кезеңділігі: жыл сайын</w:t>
      </w:r>
    </w:p>
    <w:bookmarkEnd w:id="622"/>
    <w:bookmarkStart w:name="z666" w:id="623"/>
    <w:p>
      <w:pPr>
        <w:spacing w:after="0"/>
        <w:ind w:left="0"/>
        <w:jc w:val="both"/>
      </w:pPr>
      <w:r>
        <w:rPr>
          <w:rFonts w:ascii="Times New Roman"/>
          <w:b w:val="false"/>
          <w:i w:val="false"/>
          <w:color w:val="000000"/>
          <w:sz w:val="28"/>
        </w:rPr>
        <w:t>
      Есепті кезең: 20__ год</w:t>
      </w:r>
    </w:p>
    <w:bookmarkEnd w:id="623"/>
    <w:bookmarkStart w:name="z667" w:id="6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объектілері, облысаралық инспекциялар</w:t>
      </w:r>
    </w:p>
    <w:bookmarkEnd w:id="624"/>
    <w:bookmarkStart w:name="z668" w:id="6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625"/>
    <w:bookmarkStart w:name="z669" w:id="626"/>
    <w:p>
      <w:pPr>
        <w:spacing w:after="0"/>
        <w:ind w:left="0"/>
        <w:jc w:val="both"/>
      </w:pPr>
      <w:r>
        <w:rPr>
          <w:rFonts w:ascii="Times New Roman"/>
          <w:b w:val="false"/>
          <w:i w:val="false"/>
          <w:color w:val="000000"/>
          <w:sz w:val="28"/>
        </w:rPr>
        <w:t>
      облысаралық инспекцияларға – есепті кезеңнен кейінгі жылдың 10 қаңтарынан кешіктірмей;</w:t>
      </w:r>
    </w:p>
    <w:bookmarkEnd w:id="626"/>
    <w:bookmarkStart w:name="z670" w:id="627"/>
    <w:p>
      <w:pPr>
        <w:spacing w:after="0"/>
        <w:ind w:left="0"/>
        <w:jc w:val="both"/>
      </w:pPr>
      <w:r>
        <w:rPr>
          <w:rFonts w:ascii="Times New Roman"/>
          <w:b w:val="false"/>
          <w:i w:val="false"/>
          <w:color w:val="000000"/>
          <w:sz w:val="28"/>
        </w:rPr>
        <w:t>
      Қазақстан Республикасы Ауыл шаруашылығы министрлігінің Балық шаруашылығы комитетіне – есепті кезеңнен кейінгі жылдың 15 қаңтарынан кешіктірмей.</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28"/>
          <w:p>
            <w:pPr>
              <w:spacing w:after="20"/>
              <w:ind w:left="20"/>
              <w:jc w:val="both"/>
            </w:pPr>
          </w:p>
          <w:bookmarkEnd w:id="62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672" w:id="629"/>
    <w:p>
      <w:pPr>
        <w:spacing w:after="0"/>
        <w:ind w:left="0"/>
        <w:jc w:val="both"/>
      </w:pPr>
      <w:r>
        <w:rPr>
          <w:rFonts w:ascii="Times New Roman"/>
          <w:b w:val="false"/>
          <w:i w:val="false"/>
          <w:color w:val="000000"/>
          <w:sz w:val="28"/>
        </w:rPr>
        <w:t>
      Жинау әдісі: электрондық түрде</w:t>
      </w:r>
    </w:p>
    <w:bookmarkEnd w:id="629"/>
    <w:bookmarkStart w:name="z673" w:id="630"/>
    <w:p>
      <w:pPr>
        <w:spacing w:after="0"/>
        <w:ind w:left="0"/>
        <w:jc w:val="left"/>
      </w:pPr>
      <w:r>
        <w:rPr>
          <w:rFonts w:ascii="Times New Roman"/>
          <w:b/>
          <w:i w:val="false"/>
          <w:color w:val="000000"/>
        </w:rPr>
        <w:t xml:space="preserve"> 1-тарау. Тор қоршама шаруашылық қызметін жүзеге асыру кезіндегі ақпарат </w:t>
      </w:r>
    </w:p>
    <w:bookmarkEnd w:id="630"/>
    <w:bookmarkStart w:name="z674" w:id="631"/>
    <w:p>
      <w:pPr>
        <w:spacing w:after="0"/>
        <w:ind w:left="0"/>
        <w:jc w:val="left"/>
      </w:pPr>
      <w:r>
        <w:rPr>
          <w:rFonts w:ascii="Times New Roman"/>
          <w:b/>
          <w:i w:val="false"/>
          <w:color w:val="000000"/>
        </w:rPr>
        <w:t xml:space="preserve"> _______________________________________________________</w:t>
      </w:r>
    </w:p>
    <w:bookmarkEnd w:id="631"/>
    <w:bookmarkStart w:name="z675" w:id="632"/>
    <w:p>
      <w:pPr>
        <w:spacing w:after="0"/>
        <w:ind w:left="0"/>
        <w:jc w:val="left"/>
      </w:pPr>
      <w:r>
        <w:rPr>
          <w:rFonts w:ascii="Times New Roman"/>
          <w:b/>
          <w:i w:val="false"/>
          <w:color w:val="000000"/>
        </w:rPr>
        <w:t xml:space="preserve"> (балық шаруашылығы су айдынының және (немесе) учаскесінің атауы)</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33"/>
          <w:p>
            <w:pPr>
              <w:spacing w:after="20"/>
              <w:ind w:left="20"/>
              <w:jc w:val="both"/>
            </w:pPr>
            <w:r>
              <w:rPr>
                <w:rFonts w:ascii="Times New Roman"/>
                <w:b w:val="false"/>
                <w:i w:val="false"/>
                <w:color w:val="000000"/>
                <w:sz w:val="20"/>
              </w:rPr>
              <w:t>
№</w:t>
            </w:r>
          </w:p>
          <w:bookmarkEnd w:id="63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және (немесе) тор қоршама шаруашылық қызметін жүзеге асыруға арналған шарттардың үлгілік нысанын бекіту туралы" Қазақстан Республикасы Ауыл шаруашылығы министрінің міндетін атқарушының 2025 жылғы 12 қыркүйектегі № 292 бұйрығымен (Қазақстан Республикасы нормативтік құқықтық актілерінің тізілімінде № 36846 болып тіркелген) бекітілген үлгілік нысанға сәйкес тор қоршама шаруашылық қызметін жүзеге асыруға арналған шартқа (бұдан әрі - Шарт) сай міндеттеменің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аквакультура саласындағы балық-шаруашылық-биологиялық негіздемеде (бұдан әрі – биологиялық негіздеме) көзделген аквакультура нысандарын өсіру және (немесе) күтіп-ұстау, өсіруге байланысты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аквашаруашылықты су биологиялық ресурстарына және оларды қоршаған ортаға зиян келтіруге жол бермейтін тәсілдермен және әдістермен жүргізуді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туралы" Қазақстан Республикасы Заңының (бұдан әрі – Заң) 10-бабының 4-тармағына сәйкес "Аквашаруашылық саласында балық өсіру-биологиялық негiздемені әзірлеу қағидаларын бекіту туралы" Қазақстан Республикасы Ауыл шаруашылығы министрінің міндетін атқарушының 2025 жылғы 16 қыркүйектегі № 298 бұйрығымен (Қазақстан Республикасы нормативтік құқықтық актілерінің мемлекеттік тіркеу тізілімінде № 36874 болып тіркелген) бекітілген аквашаруашылық саласындағы балық өсіру-биологиялық негіздемені әзірлеу қағидаларына (бұдан әрі – Балық өсіру-биологиялық негіздемені әзірлеу қағидалары) сәйкес биологиялық негіздеменің әзірленуін және аквашаруашылық саласындағы уәкілетті орган ведомствосының аумақтық бөлімшесімен (бұдан әрі – Аумақтық бөлімше) келісуді қамтамасыз ету (шарт жасалған сәттен бастап күнтізбелік бір жыл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негіздемені Аумақтық бөлімшемен келіскен күннен бастап бір ай ішінде) Заңның 10-бабы 4-тармағына сәйкес "Аквашаруашылық субъектілерін дамыту жоспарының үлгілік нысанын бекіту туралы" (бұдан әрі – үлгілік нысан) Қазақстан Республикасы Ауыл шаруашылығы министрінің 2025 жылғы 5 қыркүйектегі № 283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 нормативтік құқықтық актілерінің мемлекеттік тіркеу тізілімінде № 36810 болып тіркелген) бекітілген Аквашаруашылық субъектілерін дамыту жоспарының үлгілік нысанына сәйкес аквашаруашылық субъектісін дамыту жоспарын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органға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нысандарға сәйкес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14-бабы</w:t>
            </w:r>
            <w:r>
              <w:rPr>
                <w:rFonts w:ascii="Times New Roman"/>
                <w:b w:val="false"/>
                <w:i w:val="false"/>
                <w:color w:val="000000"/>
                <w:sz w:val="20"/>
              </w:rPr>
              <w:t xml:space="preserve"> 6-тармағының 5) тармақшасына сәйкес қарсы міндеттемелерді орындау бойынша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 интродукциялауға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сондай-ақ халықтың санитариялық-эпидемиологиялық саламаттылығы саласындағы қағидалар мен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1-тармағының 7) тармақшасына сәйкес аквашаруашылықтың ақпараттық жүйесін жүргізу қағидаларына сәйкес аквашаруашылықтың ақпараттық жүйесінде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жойылып кету қаупі төнген жабайы фауна мен флора түрлерімен халықаралық сауда туралы конвенцияға қосылуы туралы" Қазақстан Республикасының Заңымен Қазақстан Республикасы қосылған Құрып кету қаупі төнген жабайы фауна мен флора түрлерімен халықаралық сауда туралы конвенцияның (бұдан әрі - Конвенция) I және II қосымшаларына түрлері енгізілген жануарларды қолдан өсіру жөніндегі қызметті жүзеге асырудың басталғаны немесе тоқтатылғаны туралы хабарламаны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заңнамасының талаптарын сақтау, сондай-ақ қоршаған ортаны қорғау жөніндегі шараларға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кодексінің (бұдан әрі – Су кодексі) 128-бабы 2-тармағының 4) тармақшасына сәйкес суды ортақ пайдалану құқықтарын шектеуге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аквашаруашылық субъектісін дамыту жоспарын орындау, сондай-ақ аквашаруашылық саласындағы уәкілетті орган бекіткен нысан бойынша осы Шарттың және аквашаруашылық субъектісін дамыту жоспары талаптарының орындалуы туралы ақпаратты үлгілік нысан бойынша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жағдайларын қоспағанда, осы Шарт бойынша үшінші тұлғаларға құқықтар мен міндеттемелерді тапсыруға және (немесе) беруге және (немесе) мұндай құқықтар мен міндеттемелердің мұрагерлік бойынша әмбебап құқықтық мирасқорлық тәртібімен үшінші тұлғаға ауысуына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объектілерінің заңсыз аулануына жол бермеу мақсатында балық шаруашылығы су айдындарын және (немесе) учаскелерін күзетуді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туралы" Қазақстан Республикасы Заңының (бұдан әрі – Жануарлар дүниесін қорғау, өсімін молайту және пайдалану туралы заң) 35-бабының 3-тармағына сәйкес Аумақтық бөлімшеге бақылау үшін аулауды жүзеге асыру құқығын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туралы заңның 27-бабы 2-тармағының 13) тармақшасына сәйкес аншлагтар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және экология заңнамасында, халықтың санитариялық-эпидемиологиялық салауаттылығы саласындағы нормативтік құқықтық актілерде және Қазақстан Республикасының өзге де заңнамасында белгіленген талаптарға сәйкес балық шаруашылығы су айдындарының және (немесе) учаскелерінің жағалауларын пайдаланылатын жерлерде оларды күтіп-ұстау;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мерзімінен бұрын бұзылған немесе оның мерзімі өткен жағдайда, аквашаруашылық үшін тұрғызылған ғимараттарды, құрылыстар мен өзге де құрылысжайларды, конструкцияларды қисынды мерзімдерде демонтаждауды, бұзып тастауды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7" w:id="634"/>
    <w:p>
      <w:pPr>
        <w:spacing w:after="0"/>
        <w:ind w:left="0"/>
        <w:jc w:val="left"/>
      </w:pPr>
      <w:r>
        <w:rPr>
          <w:rFonts w:ascii="Times New Roman"/>
          <w:b/>
          <w:i w:val="false"/>
          <w:color w:val="000000"/>
        </w:rPr>
        <w:t xml:space="preserve"> 2-тарау. Көл-тауар шаруашылық қызметін жүзеге асыру кезіндегі ақпарат</w:t>
      </w:r>
    </w:p>
    <w:bookmarkEnd w:id="634"/>
    <w:bookmarkStart w:name="z678" w:id="635"/>
    <w:p>
      <w:pPr>
        <w:spacing w:after="0"/>
        <w:ind w:left="0"/>
        <w:jc w:val="left"/>
      </w:pPr>
      <w:r>
        <w:rPr>
          <w:rFonts w:ascii="Times New Roman"/>
          <w:b/>
          <w:i w:val="false"/>
          <w:color w:val="000000"/>
        </w:rPr>
        <w:t xml:space="preserve"> ____________________________________________________</w:t>
      </w:r>
    </w:p>
    <w:bookmarkEnd w:id="635"/>
    <w:bookmarkStart w:name="z679" w:id="636"/>
    <w:p>
      <w:pPr>
        <w:spacing w:after="0"/>
        <w:ind w:left="0"/>
        <w:jc w:val="left"/>
      </w:pPr>
      <w:r>
        <w:rPr>
          <w:rFonts w:ascii="Times New Roman"/>
          <w:b/>
          <w:i w:val="false"/>
          <w:color w:val="000000"/>
        </w:rPr>
        <w:t xml:space="preserve"> (балық шаруашылығы су айдынының және (немесе) учаскесінің атауы)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нысанға сәйкес көл-тауар шаруашылық қызметін жүзеге асыруға арналған шартқа сәйкес міндеттеменің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негіздемеде көзделген аквашаруашылық объектілерін көбейтуге және (немесе) күтіп-ұстауға, өсіруге байланысты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аквашаруашылықты су биологиялық ресурстарына және оларды қоршаған ортаға зиян келтіруге жол бермейтін тәсілдермен және әдістермен жүргізуді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10-бабының 4-тармағына сәйкес (Шарт жасалған сәттен бастап бір күнтізбелік жыл ішінде) Балық өсіру-биологиялық негіздемені әзірлеу қағидаларына сәйкес биологиялық негіздемені әзірлеуді және Аумақтық бөлімшемен келісуді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10-бабының 4-тармағына сайс үлгілік нысанға сәйкес аквашаруашылық субъектісін дамыту жоспарын бекіту (Аумақтық бөлімшемен келісу бойынша биологиялық негіздеме келісілген күннен бастап бір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органға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нысандарға сәйкес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14-бабы 6-тармағының 5) тармақшасына сәйкес қарсы міндеттемелердің орындалуы бойынша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 интродукциялауға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талаптарды, сондай-ақ халықтың санитариялық-эпидемиологиялық саламаттылығы саласындағы қағидалар мен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1-тармағының 7) тармақшасына сәйкес аквашаруашылықтың ақпараттық жүйесінде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жабайы фауна мен флора түрлерінің халықаралық саудасы туралы Конвенцияның I және II қосымшаларына енгізілген жануарлар түрлерін қолдан өсіру жөніндегі қызметті бастау немесе тоқтату туралы хабарламаны жіберу, Қазақстан Республикасы "Жойылып кету қаупі төнген жабайы фауна мен флора түрлерінің халықаралық саудасы туралы Конвенцияға Қазақстан Республикасының қосылуы туралы" Қазақстан Республикасының Заңына сәйкес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заңнамасының талаптарын сақтауға, сондай-ақ қоршаған ортаны қорғау жөніндегі шараларға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кодексінің 128-бабы 2-тармағының 4) тармақшасына сәйкес ортақ су пайдалану құқықтарын шектеуге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Шартты және аквашаруашылық субъектісін дамыту жоспарын орындау, сондай-ақ Шарттың талаптарын және аквашаруашылық субъектісін дамыту жоспарын үлгілік нысан бойынша орындау туралы ақпарат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жағдайларын қоспағанда, осы Шарт бойынша үшінші тұлғаларға құқықтар мен міндеттемелерді тапсыруға және (немесе) беруге және (немесе) мұндай құқықтар мен міндеттемелердің мұрагерлік бойынша әмбебап құқықтық мирасқорлық тәртібімен үшінші тұлғаға ауысуына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объектілерінің заңсыз аулануына жол бермеу мақсатында балық шаруашылығы су айдындарын және (немесе) учаскелерін күзетуді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бөлімшеге "Жануарлар дүниесін қорғау, өсімін молайту және пайдалану туралы" Қазақстан Республикасы Заңының (бұдан әрі – Жануарлар дүниесін қорғау, өсімін молайту және пайдалану туралы заң) 35-бабының 3-тармағына сәйкес бақылау үшін аулауды жүзеге асыру құқығын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туралы заңның 27-бабы 2-тармағының 13) тармақшасына сәйкес аншлагтар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және экология заңнамасында, халықтың санитариялық-эпидемиологиялық саламаттылығы саласындағы нормативтік құқықтық актілерде және Қазақстан Республикасының өзге де заңнамасында белгіленген талаптарға сәйкес балық шаруашылығы су айдындарының және (немесе) учаскелерінің жағалауларын пайдаланылатын жерлерде оларды күтіп-ұстау;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мерзімінен бұрын бұзылған немесе оның мерзімі өткен жағдайда, аквашаруашылық үшін тұрғызылған ғимараттарды, құрылыстар мен өзге де құрылысжайларды, конструкцияларды қисынды мерзімдерде демонтаждауды, бұзып тастауды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берілген балық шаруашылығы су айдынына аквашаруашылық субъектісін дамыту жоспарына сәйкес балық жіберуді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берілген балық шаруашылығы су айдынында Қазақстан Республикасының су заңнамасына және Қазақстан Республикасының жануарлар дүниесін қорғау, өсімін молайту және пайдалану саласындағы заңнамасына сәйкес балық шаруашылығы мелиорациясын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туралы заңның 34-бабының 6-тармағына сәйкес биологиялық негіздеме негізінде балық шаруашылығы су айдынының ихтиофаунасын толық және (немесе) ішінара ауыстыруды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 w:id="637"/>
    <w:p>
      <w:pPr>
        <w:spacing w:after="0"/>
        <w:ind w:left="0"/>
        <w:jc w:val="both"/>
      </w:pPr>
      <w:r>
        <w:rPr>
          <w:rFonts w:ascii="Times New Roman"/>
          <w:b w:val="false"/>
          <w:i w:val="false"/>
          <w:color w:val="000000"/>
          <w:sz w:val="28"/>
        </w:rPr>
        <w:t>
      Аквашаруашылық субъектісінің атауы _____________________________________</w:t>
      </w:r>
    </w:p>
    <w:bookmarkEnd w:id="637"/>
    <w:bookmarkStart w:name="z681" w:id="638"/>
    <w:p>
      <w:pPr>
        <w:spacing w:after="0"/>
        <w:ind w:left="0"/>
        <w:jc w:val="both"/>
      </w:pPr>
      <w:r>
        <w:rPr>
          <w:rFonts w:ascii="Times New Roman"/>
          <w:b w:val="false"/>
          <w:i w:val="false"/>
          <w:color w:val="000000"/>
          <w:sz w:val="28"/>
        </w:rPr>
        <w:t>
      Мекенжайы _____________________________________________________________</w:t>
      </w:r>
    </w:p>
    <w:bookmarkEnd w:id="638"/>
    <w:bookmarkStart w:name="z682" w:id="639"/>
    <w:p>
      <w:pPr>
        <w:spacing w:after="0"/>
        <w:ind w:left="0"/>
        <w:jc w:val="both"/>
      </w:pPr>
      <w:r>
        <w:rPr>
          <w:rFonts w:ascii="Times New Roman"/>
          <w:b w:val="false"/>
          <w:i w:val="false"/>
          <w:color w:val="000000"/>
          <w:sz w:val="28"/>
        </w:rPr>
        <w:t>
      Телефоны _______________________________________________________________</w:t>
      </w:r>
    </w:p>
    <w:bookmarkEnd w:id="639"/>
    <w:bookmarkStart w:name="z683" w:id="640"/>
    <w:p>
      <w:pPr>
        <w:spacing w:after="0"/>
        <w:ind w:left="0"/>
        <w:jc w:val="both"/>
      </w:pPr>
      <w:r>
        <w:rPr>
          <w:rFonts w:ascii="Times New Roman"/>
          <w:b w:val="false"/>
          <w:i w:val="false"/>
          <w:color w:val="000000"/>
          <w:sz w:val="28"/>
        </w:rPr>
        <w:t>
      Электрондық почтасының мекенжайы ______________________________________</w:t>
      </w:r>
    </w:p>
    <w:bookmarkEnd w:id="640"/>
    <w:bookmarkStart w:name="z684" w:id="641"/>
    <w:p>
      <w:pPr>
        <w:spacing w:after="0"/>
        <w:ind w:left="0"/>
        <w:jc w:val="both"/>
      </w:pPr>
      <w:r>
        <w:rPr>
          <w:rFonts w:ascii="Times New Roman"/>
          <w:b w:val="false"/>
          <w:i w:val="false"/>
          <w:color w:val="000000"/>
          <w:sz w:val="28"/>
        </w:rPr>
        <w:t>
      Орындаушы ____________________________________________________________</w:t>
      </w:r>
    </w:p>
    <w:bookmarkEnd w:id="641"/>
    <w:bookmarkStart w:name="z685" w:id="642"/>
    <w:p>
      <w:pPr>
        <w:spacing w:after="0"/>
        <w:ind w:left="0"/>
        <w:jc w:val="both"/>
      </w:pPr>
      <w:r>
        <w:rPr>
          <w:rFonts w:ascii="Times New Roman"/>
          <w:b w:val="false"/>
          <w:i w:val="false"/>
          <w:color w:val="000000"/>
          <w:sz w:val="28"/>
        </w:rPr>
        <w:t>
      аты, әкесінің аты (бар болса), тегі, қолы, телефоны</w:t>
      </w:r>
    </w:p>
    <w:bookmarkEnd w:id="642"/>
    <w:bookmarkStart w:name="z686" w:id="643"/>
    <w:p>
      <w:pPr>
        <w:spacing w:after="0"/>
        <w:ind w:left="0"/>
        <w:jc w:val="both"/>
      </w:pPr>
      <w:r>
        <w:rPr>
          <w:rFonts w:ascii="Times New Roman"/>
          <w:b w:val="false"/>
          <w:i w:val="false"/>
          <w:color w:val="000000"/>
          <w:sz w:val="28"/>
        </w:rPr>
        <w:t xml:space="preserve">
      Басшы немесе оның міндетін атқарушы ____________________________________ </w:t>
      </w:r>
    </w:p>
    <w:bookmarkEnd w:id="643"/>
    <w:bookmarkStart w:name="z687" w:id="644"/>
    <w:p>
      <w:pPr>
        <w:spacing w:after="0"/>
        <w:ind w:left="0"/>
        <w:jc w:val="both"/>
      </w:pPr>
      <w:r>
        <w:rPr>
          <w:rFonts w:ascii="Times New Roman"/>
          <w:b w:val="false"/>
          <w:i w:val="false"/>
          <w:color w:val="000000"/>
          <w:sz w:val="28"/>
        </w:rPr>
        <w:t>
      _______________________________________________________________________</w:t>
      </w:r>
    </w:p>
    <w:bookmarkEnd w:id="644"/>
    <w:bookmarkStart w:name="z688" w:id="645"/>
    <w:p>
      <w:pPr>
        <w:spacing w:after="0"/>
        <w:ind w:left="0"/>
        <w:jc w:val="both"/>
      </w:pPr>
      <w:r>
        <w:rPr>
          <w:rFonts w:ascii="Times New Roman"/>
          <w:b w:val="false"/>
          <w:i w:val="false"/>
          <w:color w:val="000000"/>
          <w:sz w:val="28"/>
        </w:rPr>
        <w:t>
      аты, әкесінің аты (бар болса), тегі</w:t>
      </w:r>
    </w:p>
    <w:bookmarkEnd w:id="645"/>
    <w:bookmarkStart w:name="z689" w:id="646"/>
    <w:p>
      <w:pPr>
        <w:spacing w:after="0"/>
        <w:ind w:left="0"/>
        <w:jc w:val="both"/>
      </w:pPr>
      <w:r>
        <w:rPr>
          <w:rFonts w:ascii="Times New Roman"/>
          <w:b w:val="false"/>
          <w:i w:val="false"/>
          <w:color w:val="000000"/>
          <w:sz w:val="28"/>
        </w:rPr>
        <w:t xml:space="preserve">
      Қосымша: Әкімшілік деректерді өтеусіз негізде жинауға арналған "Көл-тауар және (немесе) тор қоршама шаруашылық қызметін жүзеге асыруға арналған шарт талаптарының орындалуы туралы мәліметтер" нысанын толтыру бойынша түсіндірме осы нысанға қосымшада тіркелген. </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"Көл-тауар және (немесе) тор</w:t>
            </w:r>
            <w:r>
              <w:br/>
            </w:r>
            <w:r>
              <w:rPr>
                <w:rFonts w:ascii="Times New Roman"/>
                <w:b w:val="false"/>
                <w:i w:val="false"/>
                <w:color w:val="000000"/>
                <w:sz w:val="20"/>
              </w:rPr>
              <w:t>қоршама шаруашылық қызметін</w:t>
            </w:r>
            <w:r>
              <w:br/>
            </w:r>
            <w:r>
              <w:rPr>
                <w:rFonts w:ascii="Times New Roman"/>
                <w:b w:val="false"/>
                <w:i w:val="false"/>
                <w:color w:val="000000"/>
                <w:sz w:val="20"/>
              </w:rPr>
              <w:t>жүзеге асыруға арналған шарт</w:t>
            </w:r>
            <w:r>
              <w:br/>
            </w:r>
            <w:r>
              <w:rPr>
                <w:rFonts w:ascii="Times New Roman"/>
                <w:b w:val="false"/>
                <w:i w:val="false"/>
                <w:color w:val="000000"/>
                <w:sz w:val="20"/>
              </w:rPr>
              <w:t>талаптарының орындалуы</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691" w:id="647"/>
    <w:p>
      <w:pPr>
        <w:spacing w:after="0"/>
        <w:ind w:left="0"/>
        <w:jc w:val="left"/>
      </w:pPr>
      <w:r>
        <w:rPr>
          <w:rFonts w:ascii="Times New Roman"/>
          <w:b/>
          <w:i w:val="false"/>
          <w:color w:val="000000"/>
        </w:rPr>
        <w:t xml:space="preserve"> Әкімшілік деректерді жинауға арналған "Көл-тауар және (немесе) тор қоршама шаруашылық қызметін жүзеге асыруға арналған шарт талаптарының орындалуы туралы мәліметтер" нысанын толтыру бойынша түсініктеме</w:t>
      </w:r>
    </w:p>
    <w:bookmarkEnd w:id="647"/>
    <w:bookmarkStart w:name="z692" w:id="648"/>
    <w:p>
      <w:pPr>
        <w:spacing w:after="0"/>
        <w:ind w:left="0"/>
        <w:jc w:val="left"/>
      </w:pPr>
      <w:r>
        <w:rPr>
          <w:rFonts w:ascii="Times New Roman"/>
          <w:b/>
          <w:i w:val="false"/>
          <w:color w:val="000000"/>
        </w:rPr>
        <w:t xml:space="preserve"> (индекс: 5-аква индексі, жиілігі: жылдық)</w:t>
      </w:r>
    </w:p>
    <w:bookmarkEnd w:id="648"/>
    <w:bookmarkStart w:name="z693" w:id="649"/>
    <w:p>
      <w:pPr>
        <w:spacing w:after="0"/>
        <w:ind w:left="0"/>
        <w:jc w:val="left"/>
      </w:pPr>
      <w:r>
        <w:rPr>
          <w:rFonts w:ascii="Times New Roman"/>
          <w:b/>
          <w:i w:val="false"/>
          <w:color w:val="000000"/>
        </w:rPr>
        <w:t xml:space="preserve"> 1-тарау. Жалпы ережелер</w:t>
      </w:r>
    </w:p>
    <w:bookmarkEnd w:id="649"/>
    <w:bookmarkStart w:name="z694" w:id="65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"Көл-тауар және (немесе) тор қоршама шаруашылық қызметін жүзеге асыруға арналған шарт талаптарының орындалуы туралы мәліметтер" нысанын (бұдан әрі – Нысан) толтыру жөніндегі бірыңғай талаптарды айқындайды.</w:t>
      </w:r>
    </w:p>
    <w:bookmarkEnd w:id="650"/>
    <w:bookmarkStart w:name="z695" w:id="651"/>
    <w:p>
      <w:pPr>
        <w:spacing w:after="0"/>
        <w:ind w:left="0"/>
        <w:jc w:val="both"/>
      </w:pPr>
      <w:r>
        <w:rPr>
          <w:rFonts w:ascii="Times New Roman"/>
          <w:b w:val="false"/>
          <w:i w:val="false"/>
          <w:color w:val="000000"/>
          <w:sz w:val="28"/>
        </w:rPr>
        <w:t>
      Нысанды жүргізудің негізгі міндеті көл-тауар және (немесе) торлы шаруашылық қызметті жүзеге асыруға арналған шарт талаптарының орындалуы туралы ақпараттық сипатта болады.</w:t>
      </w:r>
    </w:p>
    <w:bookmarkEnd w:id="651"/>
    <w:bookmarkStart w:name="z696" w:id="652"/>
    <w:p>
      <w:pPr>
        <w:spacing w:after="0"/>
        <w:ind w:left="0"/>
        <w:jc w:val="both"/>
      </w:pPr>
      <w:r>
        <w:rPr>
          <w:rFonts w:ascii="Times New Roman"/>
          <w:b w:val="false"/>
          <w:i w:val="false"/>
          <w:color w:val="000000"/>
          <w:sz w:val="28"/>
        </w:rPr>
        <w:t>
      2. Нысанды аквашаруашылық субъектілері, Қазақстан Республикасы Ауыл шаруашылығы министрлігі Балық шаруашылығы комитетінің облысаралық бассейндік балық шаруашылығы инспекциялары (бұдан әрі – облысаралық инспекциялар) толтырады.</w:t>
      </w:r>
    </w:p>
    <w:bookmarkEnd w:id="652"/>
    <w:bookmarkStart w:name="z697" w:id="653"/>
    <w:p>
      <w:pPr>
        <w:spacing w:after="0"/>
        <w:ind w:left="0"/>
        <w:jc w:val="both"/>
      </w:pPr>
      <w:r>
        <w:rPr>
          <w:rFonts w:ascii="Times New Roman"/>
          <w:b w:val="false"/>
          <w:i w:val="false"/>
          <w:color w:val="000000"/>
          <w:sz w:val="28"/>
        </w:rPr>
        <w:t>
      3. Нысанға аквашаруашылық субъектісі, орындаушы және басшы не оның міндетін атқарушы адам қол қояды.</w:t>
      </w:r>
    </w:p>
    <w:bookmarkEnd w:id="653"/>
    <w:bookmarkStart w:name="z698" w:id="654"/>
    <w:p>
      <w:pPr>
        <w:spacing w:after="0"/>
        <w:ind w:left="0"/>
        <w:jc w:val="both"/>
      </w:pPr>
      <w:r>
        <w:rPr>
          <w:rFonts w:ascii="Times New Roman"/>
          <w:b w:val="false"/>
          <w:i w:val="false"/>
          <w:color w:val="000000"/>
          <w:sz w:val="28"/>
        </w:rPr>
        <w:t>
      4. Нысанды:</w:t>
      </w:r>
    </w:p>
    <w:bookmarkEnd w:id="654"/>
    <w:bookmarkStart w:name="z699" w:id="655"/>
    <w:p>
      <w:pPr>
        <w:spacing w:after="0"/>
        <w:ind w:left="0"/>
        <w:jc w:val="both"/>
      </w:pPr>
      <w:r>
        <w:rPr>
          <w:rFonts w:ascii="Times New Roman"/>
          <w:b w:val="false"/>
          <w:i w:val="false"/>
          <w:color w:val="000000"/>
          <w:sz w:val="28"/>
        </w:rPr>
        <w:t>
      аквашаруашылық субъектілері облысаралық инспекцияларға есепті кезеңнен кейінгі жылдың 10 қаңтарынан кешіктірмей;</w:t>
      </w:r>
    </w:p>
    <w:bookmarkEnd w:id="655"/>
    <w:bookmarkStart w:name="z700" w:id="656"/>
    <w:p>
      <w:pPr>
        <w:spacing w:after="0"/>
        <w:ind w:left="0"/>
        <w:jc w:val="both"/>
      </w:pPr>
      <w:r>
        <w:rPr>
          <w:rFonts w:ascii="Times New Roman"/>
          <w:b w:val="false"/>
          <w:i w:val="false"/>
          <w:color w:val="000000"/>
          <w:sz w:val="28"/>
        </w:rPr>
        <w:t>
      облысаралық инспекциялармен Қазақстан Республикасы Ауыл шаруашылығы министрлігінің Балық шаруашылығы комитетіне есепті кезеңнен кейінгі жылдың 15 қаңтарынан кешіктірмей ұсынады.</w:t>
      </w:r>
    </w:p>
    <w:bookmarkEnd w:id="656"/>
    <w:bookmarkStart w:name="z701" w:id="657"/>
    <w:p>
      <w:pPr>
        <w:spacing w:after="0"/>
        <w:ind w:left="0"/>
        <w:jc w:val="left"/>
      </w:pPr>
      <w:r>
        <w:rPr>
          <w:rFonts w:ascii="Times New Roman"/>
          <w:b/>
          <w:i w:val="false"/>
          <w:color w:val="000000"/>
        </w:rPr>
        <w:t xml:space="preserve"> 2-тарау. Нысанды толтыру бойынша түсініктеме</w:t>
      </w:r>
    </w:p>
    <w:bookmarkEnd w:id="657"/>
    <w:bookmarkStart w:name="z702" w:id="658"/>
    <w:p>
      <w:pPr>
        <w:spacing w:after="0"/>
        <w:ind w:left="0"/>
        <w:jc w:val="both"/>
      </w:pPr>
      <w:r>
        <w:rPr>
          <w:rFonts w:ascii="Times New Roman"/>
          <w:b w:val="false"/>
          <w:i w:val="false"/>
          <w:color w:val="000000"/>
          <w:sz w:val="28"/>
        </w:rPr>
        <w:t xml:space="preserve">
      5. Нысанның 1-тарауының 1-жолында аквашаруашылық саласындағы балық өсіру-биологиялық негіздемеде көзделген аквашаруашылық объектілерін өсіруге және (немесе) күтіп-бағуға, өсіруге байланысты қызметті жүзеге асыру туралы ақпарат көрсетіледі. </w:t>
      </w:r>
    </w:p>
    <w:bookmarkEnd w:id="658"/>
    <w:bookmarkStart w:name="z703" w:id="659"/>
    <w:p>
      <w:pPr>
        <w:spacing w:after="0"/>
        <w:ind w:left="0"/>
        <w:jc w:val="both"/>
      </w:pPr>
      <w:r>
        <w:rPr>
          <w:rFonts w:ascii="Times New Roman"/>
          <w:b w:val="false"/>
          <w:i w:val="false"/>
          <w:color w:val="000000"/>
          <w:sz w:val="28"/>
        </w:rPr>
        <w:t>
      6. Нысанның 1-тарауының 2-жолында су биологиялық ресурстарына және олардың қоршаған ортасына зиян келтіруге жол бермейтін тәсілдермен және әдістермен аквашаруашылықты жүргізуді қамтамасыз ету туралы ақпарат көрсетіледі.</w:t>
      </w:r>
    </w:p>
    <w:bookmarkEnd w:id="659"/>
    <w:bookmarkStart w:name="z704" w:id="660"/>
    <w:p>
      <w:pPr>
        <w:spacing w:after="0"/>
        <w:ind w:left="0"/>
        <w:jc w:val="both"/>
      </w:pPr>
      <w:r>
        <w:rPr>
          <w:rFonts w:ascii="Times New Roman"/>
          <w:b w:val="false"/>
          <w:i w:val="false"/>
          <w:color w:val="000000"/>
          <w:sz w:val="28"/>
        </w:rPr>
        <w:t>
      7. Нысанның 1-тарауының 3-жолында Заңның 10-бабының 4-тармағына сәйкес Балық өсіру-биологиялық негіздемені әзірлеу қағидаларына сәйкес (Шарт жасалған сәттен бастап күнтізбелік бір жыл ішінде) биологиялық негіздемені әзірлеуді және аквашаруашылық саласындағы уәкілетті орган ведомствосының аумақтық бөлімшесімен (бұдан әрі - Аумақтық бөлімше) келісуді қамтамасыз ету туралы ақпарат көрсетіледі.</w:t>
      </w:r>
    </w:p>
    <w:bookmarkEnd w:id="660"/>
    <w:bookmarkStart w:name="z705" w:id="661"/>
    <w:p>
      <w:pPr>
        <w:spacing w:after="0"/>
        <w:ind w:left="0"/>
        <w:jc w:val="both"/>
      </w:pPr>
      <w:r>
        <w:rPr>
          <w:rFonts w:ascii="Times New Roman"/>
          <w:b w:val="false"/>
          <w:i w:val="false"/>
          <w:color w:val="000000"/>
          <w:sz w:val="28"/>
        </w:rPr>
        <w:t>
      8. Нысанның 1-тарауының 4-жолында Заңның 10-бабының 4-тармағына сай үлгілік нысанға сәйкес аквашаруашылық субъектісінің даму жоспарын бекіту туралы ақпарат көрсетіледі (Аумақтық бөлімшемен келісу бойынша биологиялық негіздеме келісілген күннен бастап бір ай ішінде).</w:t>
      </w:r>
    </w:p>
    <w:bookmarkEnd w:id="661"/>
    <w:bookmarkStart w:name="z706" w:id="662"/>
    <w:p>
      <w:pPr>
        <w:spacing w:after="0"/>
        <w:ind w:left="0"/>
        <w:jc w:val="both"/>
      </w:pPr>
      <w:r>
        <w:rPr>
          <w:rFonts w:ascii="Times New Roman"/>
          <w:b w:val="false"/>
          <w:i w:val="false"/>
          <w:color w:val="000000"/>
          <w:sz w:val="28"/>
        </w:rPr>
        <w:t>
      9. Нысанның 1-тарауының 5-жолында мемлекеттік статистика саласындағы уәкілетті органның келісуі бойынша бекітілген аквашаруашылық саласындағы әкімшілік деректерді жинауға арналған нысандарға сәйкес әкімшілік деректер туралы ақпарат көрсетіледі.</w:t>
      </w:r>
    </w:p>
    <w:bookmarkEnd w:id="662"/>
    <w:bookmarkStart w:name="z707" w:id="663"/>
    <w:p>
      <w:pPr>
        <w:spacing w:after="0"/>
        <w:ind w:left="0"/>
        <w:jc w:val="both"/>
      </w:pPr>
      <w:r>
        <w:rPr>
          <w:rFonts w:ascii="Times New Roman"/>
          <w:b w:val="false"/>
          <w:i w:val="false"/>
          <w:color w:val="000000"/>
          <w:sz w:val="28"/>
        </w:rPr>
        <w:t xml:space="preserve">
      10. Нысанның 1-тарауының 6-жолында Заңның </w:t>
      </w:r>
      <w:r>
        <w:rPr>
          <w:rFonts w:ascii="Times New Roman"/>
          <w:b w:val="false"/>
          <w:i w:val="false"/>
          <w:color w:val="000000"/>
          <w:sz w:val="28"/>
        </w:rPr>
        <w:t>14-бабы</w:t>
      </w:r>
      <w:r>
        <w:rPr>
          <w:rFonts w:ascii="Times New Roman"/>
          <w:b w:val="false"/>
          <w:i w:val="false"/>
          <w:color w:val="000000"/>
          <w:sz w:val="28"/>
        </w:rPr>
        <w:t xml:space="preserve"> 6-тармағының 5) тармақшасына сәйкес қарсы міндеттемелердің орындалуы бойынша ақпарат көрсетіледі.</w:t>
      </w:r>
    </w:p>
    <w:bookmarkEnd w:id="663"/>
    <w:bookmarkStart w:name="z708" w:id="664"/>
    <w:p>
      <w:pPr>
        <w:spacing w:after="0"/>
        <w:ind w:left="0"/>
        <w:jc w:val="both"/>
      </w:pPr>
      <w:r>
        <w:rPr>
          <w:rFonts w:ascii="Times New Roman"/>
          <w:b w:val="false"/>
          <w:i w:val="false"/>
          <w:color w:val="000000"/>
          <w:sz w:val="28"/>
        </w:rPr>
        <w:t>
      11. Нысанның 1-тарауының 7-жолында су объектілерінде аквашаруашылық объектілерінің бөгде немесе генетикалық түрлендірілген түрлерін енгізуге жол бермеу туралы ақпарат көрсетіледі.</w:t>
      </w:r>
    </w:p>
    <w:bookmarkEnd w:id="664"/>
    <w:bookmarkStart w:name="z709" w:id="665"/>
    <w:p>
      <w:pPr>
        <w:spacing w:after="0"/>
        <w:ind w:left="0"/>
        <w:jc w:val="both"/>
      </w:pPr>
      <w:r>
        <w:rPr>
          <w:rFonts w:ascii="Times New Roman"/>
          <w:b w:val="false"/>
          <w:i w:val="false"/>
          <w:color w:val="000000"/>
          <w:sz w:val="28"/>
        </w:rPr>
        <w:t>
      12. Нысанның 1-тарауының 8-жолында ветеринариялық (ветеринариялық-санитариялық) талаптардың сақталуы туралы ақпарат, сондай-ақ халықтың санитариялық-эпидемиологиялық саламаттылығы саласындағы қағидалар мен талаптар көрсетіледі.</w:t>
      </w:r>
    </w:p>
    <w:bookmarkEnd w:id="665"/>
    <w:bookmarkStart w:name="z710" w:id="666"/>
    <w:p>
      <w:pPr>
        <w:spacing w:after="0"/>
        <w:ind w:left="0"/>
        <w:jc w:val="both"/>
      </w:pPr>
      <w:r>
        <w:rPr>
          <w:rFonts w:ascii="Times New Roman"/>
          <w:b w:val="false"/>
          <w:i w:val="false"/>
          <w:color w:val="000000"/>
          <w:sz w:val="28"/>
        </w:rPr>
        <w:t>
      13. Нысанның 1-тарауының 9-жолында Заңның 6-бабы 1-тармағының 7) тармақшасына сәйкес аквашаруашылықтың ақпараттық жүйесін жүргізу қағидаларына сәйкес аквашаруашылықтың ақпараттық жүйесінде тіркеу туралы ақпарат көрсетіледі.</w:t>
      </w:r>
    </w:p>
    <w:bookmarkEnd w:id="666"/>
    <w:bookmarkStart w:name="z711" w:id="667"/>
    <w:p>
      <w:pPr>
        <w:spacing w:after="0"/>
        <w:ind w:left="0"/>
        <w:jc w:val="both"/>
      </w:pPr>
      <w:r>
        <w:rPr>
          <w:rFonts w:ascii="Times New Roman"/>
          <w:b w:val="false"/>
          <w:i w:val="false"/>
          <w:color w:val="000000"/>
          <w:sz w:val="28"/>
        </w:rPr>
        <w:t>
      14. Нысанның 1-тарауының 10-жолында түрлері Конвенцияның I және II қосымшаларына енгізілген жануарларды қолдан өсіру жөніндегі қызметті жүзеге асырудың басталуы немесе тоқтатылуы туралы хабарламаларды жіберу туралы ақпарат көрсетіледі.</w:t>
      </w:r>
    </w:p>
    <w:bookmarkEnd w:id="667"/>
    <w:bookmarkStart w:name="z712" w:id="668"/>
    <w:p>
      <w:pPr>
        <w:spacing w:after="0"/>
        <w:ind w:left="0"/>
        <w:jc w:val="both"/>
      </w:pPr>
      <w:r>
        <w:rPr>
          <w:rFonts w:ascii="Times New Roman"/>
          <w:b w:val="false"/>
          <w:i w:val="false"/>
          <w:color w:val="000000"/>
          <w:sz w:val="28"/>
        </w:rPr>
        <w:t>
      15. Нысанның 1-тарауының 11-жолында Қазақстан Республикасы экологиялық заңнамасының талаптарын сақтау туралы ақпарат, сондай-ақ қоршаған ортаны қорғау жөніндегі шараларға жәрдемдесу көрсетіледі.</w:t>
      </w:r>
    </w:p>
    <w:bookmarkEnd w:id="668"/>
    <w:bookmarkStart w:name="z713" w:id="669"/>
    <w:p>
      <w:pPr>
        <w:spacing w:after="0"/>
        <w:ind w:left="0"/>
        <w:jc w:val="both"/>
      </w:pPr>
      <w:r>
        <w:rPr>
          <w:rFonts w:ascii="Times New Roman"/>
          <w:b w:val="false"/>
          <w:i w:val="false"/>
          <w:color w:val="000000"/>
          <w:sz w:val="28"/>
        </w:rPr>
        <w:t>
      16. Нысанның 1-тарауының 12-жолында Су кодексінің 128-бабы 2-тармағының 4) тармақшасына сәйкес ортақ су пайдалану құқықтарын шектеуге жол бермеу туралы ақпарат көрсетіледі.</w:t>
      </w:r>
    </w:p>
    <w:bookmarkEnd w:id="669"/>
    <w:bookmarkStart w:name="z714" w:id="670"/>
    <w:p>
      <w:pPr>
        <w:spacing w:after="0"/>
        <w:ind w:left="0"/>
        <w:jc w:val="both"/>
      </w:pPr>
      <w:r>
        <w:rPr>
          <w:rFonts w:ascii="Times New Roman"/>
          <w:b w:val="false"/>
          <w:i w:val="false"/>
          <w:color w:val="000000"/>
          <w:sz w:val="28"/>
        </w:rPr>
        <w:t>
      17. Нысанның 1-тарауының 13-жолында Шарттың және аквашаруашылық субъектісін дамыту жоспарының орындалуы, сондай-ақ үлгілік нысан бойынша аквашаруашылық саласындағы уәкілетті орган бекіткен нысан бойынша Шарттың және аквашаруашылық субъектісін дамыту жоспары талаптарының орындалуы туралы ақпарат көрсетіледі.</w:t>
      </w:r>
    </w:p>
    <w:bookmarkEnd w:id="670"/>
    <w:bookmarkStart w:name="z715" w:id="671"/>
    <w:p>
      <w:pPr>
        <w:spacing w:after="0"/>
        <w:ind w:left="0"/>
        <w:jc w:val="both"/>
      </w:pPr>
      <w:r>
        <w:rPr>
          <w:rFonts w:ascii="Times New Roman"/>
          <w:b w:val="false"/>
          <w:i w:val="false"/>
          <w:color w:val="000000"/>
          <w:sz w:val="28"/>
        </w:rPr>
        <w:t>
      18. Нысанның 1-тарауының 14-жолында заңды тұлғаны бірігу, қосылу немесе қайта құру және (немесе) осындай құқықтар мен міндеттемелердің мұрагерлік бойынша әмбебап құқықтық мирасқорлық тәртібімен үшінші тұлғаға ауысуы нысанында қайта ұйымдастыру жағдайларын қоспағанда, осы Шарт бойынша үшінші тұлғаларға құқықтар мен міндеттемелерді беруге және (немесе) беруге жол бермеу туралы ақпарат көрсетіледі.</w:t>
      </w:r>
    </w:p>
    <w:bookmarkEnd w:id="671"/>
    <w:bookmarkStart w:name="z716" w:id="672"/>
    <w:p>
      <w:pPr>
        <w:spacing w:after="0"/>
        <w:ind w:left="0"/>
        <w:jc w:val="both"/>
      </w:pPr>
      <w:r>
        <w:rPr>
          <w:rFonts w:ascii="Times New Roman"/>
          <w:b w:val="false"/>
          <w:i w:val="false"/>
          <w:color w:val="000000"/>
          <w:sz w:val="28"/>
        </w:rPr>
        <w:t>
      19. Нысанның 1-тарауының 15-жолында аквашаруашылық объектілерін заңсыз аулауға жол бермеу мақсатында балық шаруашылығы су айдындарын және (немесе) учаскелерін қорғауды қамтамасыз ету туралы ақпарат көрсетіледі.</w:t>
      </w:r>
    </w:p>
    <w:bookmarkEnd w:id="672"/>
    <w:bookmarkStart w:name="z717" w:id="673"/>
    <w:p>
      <w:pPr>
        <w:spacing w:after="0"/>
        <w:ind w:left="0"/>
        <w:jc w:val="both"/>
      </w:pPr>
      <w:r>
        <w:rPr>
          <w:rFonts w:ascii="Times New Roman"/>
          <w:b w:val="false"/>
          <w:i w:val="false"/>
          <w:color w:val="000000"/>
          <w:sz w:val="28"/>
        </w:rPr>
        <w:t>
      20. Нысанның 1-тарауының 16-жолында Жануарлар дүниесін қорғау, өсімін молайту және пайдалану туралы заңның 35-бабының 3-тармағына сәйкес Аумақтық бөлімшеге бақылау үшін аулауды жүзеге асыруға құқық беру туралы ақпарат көрсетіледі.</w:t>
      </w:r>
    </w:p>
    <w:bookmarkEnd w:id="673"/>
    <w:bookmarkStart w:name="z718" w:id="674"/>
    <w:p>
      <w:pPr>
        <w:spacing w:after="0"/>
        <w:ind w:left="0"/>
        <w:jc w:val="both"/>
      </w:pPr>
      <w:r>
        <w:rPr>
          <w:rFonts w:ascii="Times New Roman"/>
          <w:b w:val="false"/>
          <w:i w:val="false"/>
          <w:color w:val="000000"/>
          <w:sz w:val="28"/>
        </w:rPr>
        <w:t>
      21. Нысанның 1-тарауының 17-жолында Жануарлар дүниесін қорғау, өсімін молайту және пайдалану туралы заңның 27-бабы 2-тармағының 13) тармақшасына сәйкес аншлагтарды орнату туралы ақпарат көрсетіледі.</w:t>
      </w:r>
    </w:p>
    <w:bookmarkEnd w:id="674"/>
    <w:bookmarkStart w:name="z719" w:id="675"/>
    <w:p>
      <w:pPr>
        <w:spacing w:after="0"/>
        <w:ind w:left="0"/>
        <w:jc w:val="both"/>
      </w:pPr>
      <w:r>
        <w:rPr>
          <w:rFonts w:ascii="Times New Roman"/>
          <w:b w:val="false"/>
          <w:i w:val="false"/>
          <w:color w:val="000000"/>
          <w:sz w:val="28"/>
        </w:rPr>
        <w:t>
      22. Нысанның 1-тарауының 18-жолында Қазақстан Республикасының су және экологиялық заңнамасында, халықтың санитариялық-эпидемиологиялық саламаттылығы саласындағы нормативтік құқықтық актілерде және Қазақстан Республикасының өзге де заңнамасында белгіленген талаптарға сәйкес балық шаруашылығы су айдындарының және (немесе) учаскелерінің жағалауын пайдалану орындарында күтіп-ұстау туралы ақпарат көрсетіледі.</w:t>
      </w:r>
    </w:p>
    <w:bookmarkEnd w:id="675"/>
    <w:bookmarkStart w:name="z720" w:id="676"/>
    <w:p>
      <w:pPr>
        <w:spacing w:after="0"/>
        <w:ind w:left="0"/>
        <w:jc w:val="both"/>
      </w:pPr>
      <w:r>
        <w:rPr>
          <w:rFonts w:ascii="Times New Roman"/>
          <w:b w:val="false"/>
          <w:i w:val="false"/>
          <w:color w:val="000000"/>
          <w:sz w:val="28"/>
        </w:rPr>
        <w:t>
      23. Нысанның 1-тарауының 19-жолында Осы Шарт мерзімінен бұрын бұзылған немесе оның мерзімі өткен жағдайда, аквашаруашылық үшін тұрғызылған ғимараттарды, құрылыстар мен өзге де құрылысжайларды, конструкцияларды қисынды мерзімдерде демонтаждауды, бұзып тастауды жүзеге асыру туралы ақпарат көрсетіледі.</w:t>
      </w:r>
    </w:p>
    <w:bookmarkEnd w:id="676"/>
    <w:bookmarkStart w:name="z721" w:id="677"/>
    <w:p>
      <w:pPr>
        <w:spacing w:after="0"/>
        <w:ind w:left="0"/>
        <w:jc w:val="both"/>
      </w:pPr>
      <w:r>
        <w:rPr>
          <w:rFonts w:ascii="Times New Roman"/>
          <w:b w:val="false"/>
          <w:i w:val="false"/>
          <w:color w:val="000000"/>
          <w:sz w:val="28"/>
        </w:rPr>
        <w:t>
      24. Нысанның 2-тарауының 1-жолында аквашаруашылық саласындағы балық өсіру-биологиялық негіздемеде көзделген аквашаруашылық объектілерін өсіруге және (немесе) күтіп-бағуға, өсіруге байланысты қызметті жүзеге асыру туралы ақпарат көрсетіледі.</w:t>
      </w:r>
    </w:p>
    <w:bookmarkEnd w:id="677"/>
    <w:bookmarkStart w:name="z722" w:id="678"/>
    <w:p>
      <w:pPr>
        <w:spacing w:after="0"/>
        <w:ind w:left="0"/>
        <w:jc w:val="both"/>
      </w:pPr>
      <w:r>
        <w:rPr>
          <w:rFonts w:ascii="Times New Roman"/>
          <w:b w:val="false"/>
          <w:i w:val="false"/>
          <w:color w:val="000000"/>
          <w:sz w:val="28"/>
        </w:rPr>
        <w:t>
      25. Нысанның 2-тарауының 2-жолында су биологиялық ресурстарына және олардың қоршаған ортасына зиян келтіруге жол бермейтін тәсілдермен және әдістермен аквашаруашылықты жүргізуді қамтамасыз ету туралы ақпарат көрсетіледі.</w:t>
      </w:r>
    </w:p>
    <w:bookmarkEnd w:id="678"/>
    <w:bookmarkStart w:name="z723" w:id="679"/>
    <w:p>
      <w:pPr>
        <w:spacing w:after="0"/>
        <w:ind w:left="0"/>
        <w:jc w:val="both"/>
      </w:pPr>
      <w:r>
        <w:rPr>
          <w:rFonts w:ascii="Times New Roman"/>
          <w:b w:val="false"/>
          <w:i w:val="false"/>
          <w:color w:val="000000"/>
          <w:sz w:val="28"/>
        </w:rPr>
        <w:t>
      26. Нысанның 2-тарауының 3-жолында Заңның 10-бабының 4-тармағына сәйкес (Шарт жасалған сәттен бастап бір күнтізбелік жыл ішінде) Балық өсіру-биологиялық негіздемені әзірлеу қағидаларына сәйкес биологиялық негіздемені әзірлеуді және Аумақтық бөлімшемен келісуді қамтамасыз ету туралы ақпарат көрсетіледі.</w:t>
      </w:r>
    </w:p>
    <w:bookmarkEnd w:id="679"/>
    <w:bookmarkStart w:name="z724" w:id="680"/>
    <w:p>
      <w:pPr>
        <w:spacing w:after="0"/>
        <w:ind w:left="0"/>
        <w:jc w:val="both"/>
      </w:pPr>
      <w:r>
        <w:rPr>
          <w:rFonts w:ascii="Times New Roman"/>
          <w:b w:val="false"/>
          <w:i w:val="false"/>
          <w:color w:val="000000"/>
          <w:sz w:val="28"/>
        </w:rPr>
        <w:t>
      27. Нысанның 2-тарауының 4-жолында Заңның 10-бабының 4-тармағына сай үлгілік нысанға сәйкес аквашаруашылық субъектісін дамыту жоспарын бекіту туралы ақпарат көрсетіледі (Аумақтық бөлімшемен келісу бойынша биологиялық негіздеме келісілген күннен бастап бір ай ішінде).</w:t>
      </w:r>
    </w:p>
    <w:bookmarkEnd w:id="680"/>
    <w:bookmarkStart w:name="z725" w:id="681"/>
    <w:p>
      <w:pPr>
        <w:spacing w:after="0"/>
        <w:ind w:left="0"/>
        <w:jc w:val="both"/>
      </w:pPr>
      <w:r>
        <w:rPr>
          <w:rFonts w:ascii="Times New Roman"/>
          <w:b w:val="false"/>
          <w:i w:val="false"/>
          <w:color w:val="000000"/>
          <w:sz w:val="28"/>
        </w:rPr>
        <w:t>
      28. Нысанның 2-тарауының 5-жолында мемлекеттік статистика саласындағы уәкілетті органның келісімі бойынша бекітілген аквашаруашылық саласындағы әкімшілік деректерді жинауға арналған нысандарға сәйкес әкімшілік деректер туралы ақпарат көрсетіледі.</w:t>
      </w:r>
    </w:p>
    <w:bookmarkEnd w:id="681"/>
    <w:bookmarkStart w:name="z726" w:id="682"/>
    <w:p>
      <w:pPr>
        <w:spacing w:after="0"/>
        <w:ind w:left="0"/>
        <w:jc w:val="both"/>
      </w:pPr>
      <w:r>
        <w:rPr>
          <w:rFonts w:ascii="Times New Roman"/>
          <w:b w:val="false"/>
          <w:i w:val="false"/>
          <w:color w:val="000000"/>
          <w:sz w:val="28"/>
        </w:rPr>
        <w:t>
      29. Нысанның 2-тарауының 6-жолында Заңның 14-бабы 6-тармағының 5) тармақшасына сәйкес қарсы міндеттемелердің орындалуы туралы ақпарат көрсетіледі.</w:t>
      </w:r>
    </w:p>
    <w:bookmarkEnd w:id="682"/>
    <w:bookmarkStart w:name="z727" w:id="683"/>
    <w:p>
      <w:pPr>
        <w:spacing w:after="0"/>
        <w:ind w:left="0"/>
        <w:jc w:val="both"/>
      </w:pPr>
      <w:r>
        <w:rPr>
          <w:rFonts w:ascii="Times New Roman"/>
          <w:b w:val="false"/>
          <w:i w:val="false"/>
          <w:color w:val="000000"/>
          <w:sz w:val="28"/>
        </w:rPr>
        <w:t>
      30. Нысанның 2-тарауының 7-жолында су объектілерінде аквашаруашылық объектілерінің бөгде немесе генетикалық түрлендірілген түрлерін енгізуге жол бермеу туралы ақпарат көрсетіледі.</w:t>
      </w:r>
    </w:p>
    <w:bookmarkEnd w:id="683"/>
    <w:bookmarkStart w:name="z728" w:id="684"/>
    <w:p>
      <w:pPr>
        <w:spacing w:after="0"/>
        <w:ind w:left="0"/>
        <w:jc w:val="both"/>
      </w:pPr>
      <w:r>
        <w:rPr>
          <w:rFonts w:ascii="Times New Roman"/>
          <w:b w:val="false"/>
          <w:i w:val="false"/>
          <w:color w:val="000000"/>
          <w:sz w:val="28"/>
        </w:rPr>
        <w:t>
      31. Нысанның 2-тарауының 8-жолында ветеринариялық (ветеринариялық-санитариялық) талаптардың сақталуы туралы ақпарат, сондай-ақ халықтың санитариялық-эпидемиологиялық саламаттылығы саласындағы қағидалар мен талаптар көрсетіледі.</w:t>
      </w:r>
    </w:p>
    <w:bookmarkEnd w:id="684"/>
    <w:bookmarkStart w:name="z729" w:id="685"/>
    <w:p>
      <w:pPr>
        <w:spacing w:after="0"/>
        <w:ind w:left="0"/>
        <w:jc w:val="both"/>
      </w:pPr>
      <w:r>
        <w:rPr>
          <w:rFonts w:ascii="Times New Roman"/>
          <w:b w:val="false"/>
          <w:i w:val="false"/>
          <w:color w:val="000000"/>
          <w:sz w:val="28"/>
        </w:rPr>
        <w:t>
      32. Нысанның 2-тарауының 9-жолында Заңның 6-бабы 1-тармағының 7) тармақшасына сәйкес аквашаруашылықтың ақпараттық жүйесінде тіркелгені туралы ақпарат көрсетіледі.</w:t>
      </w:r>
    </w:p>
    <w:bookmarkEnd w:id="685"/>
    <w:bookmarkStart w:name="z730" w:id="686"/>
    <w:p>
      <w:pPr>
        <w:spacing w:after="0"/>
        <w:ind w:left="0"/>
        <w:jc w:val="both"/>
      </w:pPr>
      <w:r>
        <w:rPr>
          <w:rFonts w:ascii="Times New Roman"/>
          <w:b w:val="false"/>
          <w:i w:val="false"/>
          <w:color w:val="000000"/>
          <w:sz w:val="28"/>
        </w:rPr>
        <w:t>
      33. Нысанның 2-тарауының 10-жолында түрлері Конвенцияның I және II қосымшаларына енгізілген жануарларды қолдан өсіру жөніндегі қызметті жүзеге асырудың басталуы немесе тоқтатылуы туралы хабарламаларды жіберу туралы ақпарат көрсетіледі.</w:t>
      </w:r>
    </w:p>
    <w:bookmarkEnd w:id="686"/>
    <w:bookmarkStart w:name="z731" w:id="687"/>
    <w:p>
      <w:pPr>
        <w:spacing w:after="0"/>
        <w:ind w:left="0"/>
        <w:jc w:val="both"/>
      </w:pPr>
      <w:r>
        <w:rPr>
          <w:rFonts w:ascii="Times New Roman"/>
          <w:b w:val="false"/>
          <w:i w:val="false"/>
          <w:color w:val="000000"/>
          <w:sz w:val="28"/>
        </w:rPr>
        <w:t>
      34. Нысанның 2-тарауының 11-жолында Қазақстан Республикасы экологиялық заңнамасының талаптарын сақтау туралы ақпарат, сондай-ақ қоршаған ортаны қорғау жөніндегі шараларға жәрдемдесу көрсетіледі.</w:t>
      </w:r>
    </w:p>
    <w:bookmarkEnd w:id="687"/>
    <w:bookmarkStart w:name="z732" w:id="688"/>
    <w:p>
      <w:pPr>
        <w:spacing w:after="0"/>
        <w:ind w:left="0"/>
        <w:jc w:val="both"/>
      </w:pPr>
      <w:r>
        <w:rPr>
          <w:rFonts w:ascii="Times New Roman"/>
          <w:b w:val="false"/>
          <w:i w:val="false"/>
          <w:color w:val="000000"/>
          <w:sz w:val="28"/>
        </w:rPr>
        <w:t xml:space="preserve">
      35. Нысанның 2-тарауының 12-жолында Су кодексінің </w:t>
      </w:r>
      <w:r>
        <w:rPr>
          <w:rFonts w:ascii="Times New Roman"/>
          <w:b w:val="false"/>
          <w:i w:val="false"/>
          <w:color w:val="000000"/>
          <w:sz w:val="28"/>
        </w:rPr>
        <w:t>128-бабы</w:t>
      </w:r>
      <w:r>
        <w:rPr>
          <w:rFonts w:ascii="Times New Roman"/>
          <w:b w:val="false"/>
          <w:i w:val="false"/>
          <w:color w:val="000000"/>
          <w:sz w:val="28"/>
        </w:rPr>
        <w:t xml:space="preserve"> 2-тармағының 4) тармақшасына сәйкес ортақ су пайдалану құқықтарын шектеуге жол бермеу туралы ақпарат көрсетіледі.</w:t>
      </w:r>
    </w:p>
    <w:bookmarkEnd w:id="688"/>
    <w:bookmarkStart w:name="z733" w:id="689"/>
    <w:p>
      <w:pPr>
        <w:spacing w:after="0"/>
        <w:ind w:left="0"/>
        <w:jc w:val="both"/>
      </w:pPr>
      <w:r>
        <w:rPr>
          <w:rFonts w:ascii="Times New Roman"/>
          <w:b w:val="false"/>
          <w:i w:val="false"/>
          <w:color w:val="000000"/>
          <w:sz w:val="28"/>
        </w:rPr>
        <w:t>
      36. Нысанның 2-тарауының 13-жолында үлгілік нысан бойынша аквашаруашылық саласындағы уәкілетті орган бекіткен нысан бойынша Шарттың және аквашаруашылық субъектісін дамыту жоспарының орындалуы, сондай-ақ Шарттың және аквашаруашылық субъектісін дамыту жоспарының талаптарының орындалуы туралы ақпарат көрсетіледі.</w:t>
      </w:r>
    </w:p>
    <w:bookmarkEnd w:id="689"/>
    <w:bookmarkStart w:name="z734" w:id="690"/>
    <w:p>
      <w:pPr>
        <w:spacing w:after="0"/>
        <w:ind w:left="0"/>
        <w:jc w:val="both"/>
      </w:pPr>
      <w:r>
        <w:rPr>
          <w:rFonts w:ascii="Times New Roman"/>
          <w:b w:val="false"/>
          <w:i w:val="false"/>
          <w:color w:val="000000"/>
          <w:sz w:val="28"/>
        </w:rPr>
        <w:t>
      37. Нысанның 2-тарауының 14-жолында заңды тұлғаны бірігу, қосылу немесе қайта құру және (немесе) осындай құқықтар мен міндеттемелердің мұрагерлік бойынша әмбебап құқықтық мирасқорлық тәртібімен үшінші тұлғаға ауысуы нысанында қайта ұйымдастыру жағдайларын қоспағанда, осы Шарт бойынша үшінші тұлғаларға құқықтар мен міндеттемелерді беруге және (немесе) беруге жол бермеу туралы ақпарат көрсетіледі.</w:t>
      </w:r>
    </w:p>
    <w:bookmarkEnd w:id="690"/>
    <w:bookmarkStart w:name="z735" w:id="691"/>
    <w:p>
      <w:pPr>
        <w:spacing w:after="0"/>
        <w:ind w:left="0"/>
        <w:jc w:val="both"/>
      </w:pPr>
      <w:r>
        <w:rPr>
          <w:rFonts w:ascii="Times New Roman"/>
          <w:b w:val="false"/>
          <w:i w:val="false"/>
          <w:color w:val="000000"/>
          <w:sz w:val="28"/>
        </w:rPr>
        <w:t>
      38. Нысанның 2-тарауының 15-жолында аквашаруашылық объектілерін заңсыз аулауға жол бермеу мақсатында балық шаруашылығы су айдындарын және (немесе) учаскелерін қорғауды қамтамасыз ету туралы ақпарат көрсетіледі.</w:t>
      </w:r>
    </w:p>
    <w:bookmarkEnd w:id="691"/>
    <w:bookmarkStart w:name="z736" w:id="692"/>
    <w:p>
      <w:pPr>
        <w:spacing w:after="0"/>
        <w:ind w:left="0"/>
        <w:jc w:val="both"/>
      </w:pPr>
      <w:r>
        <w:rPr>
          <w:rFonts w:ascii="Times New Roman"/>
          <w:b w:val="false"/>
          <w:i w:val="false"/>
          <w:color w:val="000000"/>
          <w:sz w:val="28"/>
        </w:rPr>
        <w:t xml:space="preserve">
      39. Нысанның 2-тарауының 16-жолында Жануарлар дүниесін қорғау, өсімін молайту және пайдалану туралы заңның </w:t>
      </w:r>
      <w:r>
        <w:rPr>
          <w:rFonts w:ascii="Times New Roman"/>
          <w:b w:val="false"/>
          <w:i w:val="false"/>
          <w:color w:val="000000"/>
          <w:sz w:val="28"/>
        </w:rPr>
        <w:t>35-бабының</w:t>
      </w:r>
      <w:r>
        <w:rPr>
          <w:rFonts w:ascii="Times New Roman"/>
          <w:b w:val="false"/>
          <w:i w:val="false"/>
          <w:color w:val="000000"/>
          <w:sz w:val="28"/>
        </w:rPr>
        <w:t xml:space="preserve"> 3-тармағына сәйкес Аумақтық бөлімшеге бақылау үшін аулауды жүзеге асыруға құқық беру туралы ақпарат көрсетіледі.</w:t>
      </w:r>
    </w:p>
    <w:bookmarkEnd w:id="692"/>
    <w:bookmarkStart w:name="z737" w:id="693"/>
    <w:p>
      <w:pPr>
        <w:spacing w:after="0"/>
        <w:ind w:left="0"/>
        <w:jc w:val="both"/>
      </w:pPr>
      <w:r>
        <w:rPr>
          <w:rFonts w:ascii="Times New Roman"/>
          <w:b w:val="false"/>
          <w:i w:val="false"/>
          <w:color w:val="000000"/>
          <w:sz w:val="28"/>
        </w:rPr>
        <w:t>
      40. Нысанның 2-тарауының 17-жолында Жануарлар дүниесін қорғау, өсімін молайту және пайдалану туралы заңның 27-бабы 2-тармағының 13) тармақшасына сәйкес аншлагтарды орнату туралы ақпарат көрсетіледі.</w:t>
      </w:r>
    </w:p>
    <w:bookmarkEnd w:id="693"/>
    <w:bookmarkStart w:name="z738" w:id="694"/>
    <w:p>
      <w:pPr>
        <w:spacing w:after="0"/>
        <w:ind w:left="0"/>
        <w:jc w:val="both"/>
      </w:pPr>
      <w:r>
        <w:rPr>
          <w:rFonts w:ascii="Times New Roman"/>
          <w:b w:val="false"/>
          <w:i w:val="false"/>
          <w:color w:val="000000"/>
          <w:sz w:val="28"/>
        </w:rPr>
        <w:t>
      41. Нысанның 2-тарауының 18-жолында Қазақстан Республикасының су және экологиялық заңнамасында, халықтың санитариялық-эпидемиологиялық саламаттылығы саласындағы нормативтік құқықтық актілерде және Қазақстан Республикасының өзге де заңнамасында белгіленген талаптарға сәйкес балық шаруашылығы су айдындарының және (немесе) учаскелерінің жағалауын пайдалану орындарында күтіп-ұстау туралы ақпарат көрсетіледі.</w:t>
      </w:r>
    </w:p>
    <w:bookmarkEnd w:id="694"/>
    <w:bookmarkStart w:name="z739" w:id="695"/>
    <w:p>
      <w:pPr>
        <w:spacing w:after="0"/>
        <w:ind w:left="0"/>
        <w:jc w:val="both"/>
      </w:pPr>
      <w:r>
        <w:rPr>
          <w:rFonts w:ascii="Times New Roman"/>
          <w:b w:val="false"/>
          <w:i w:val="false"/>
          <w:color w:val="000000"/>
          <w:sz w:val="28"/>
        </w:rPr>
        <w:t>
      42. Нысанның 2-тарауының 19-жолында осы Шарт мерзімінен бұрын бұзылған немесе мерзімі өткен жағдайда ақылға қонымды мерзімде тұрғызылған ғимараттарды, құрылыстарды және өзге де құрылысжайларды, аквашаруашылыққа арналған конструкцияларды бөлшектеп бұзуды, жоюды жүзеге асыру туралы ақпарат көрсетіледі.</w:t>
      </w:r>
    </w:p>
    <w:bookmarkEnd w:id="695"/>
    <w:bookmarkStart w:name="z740" w:id="696"/>
    <w:p>
      <w:pPr>
        <w:spacing w:after="0"/>
        <w:ind w:left="0"/>
        <w:jc w:val="both"/>
      </w:pPr>
      <w:r>
        <w:rPr>
          <w:rFonts w:ascii="Times New Roman"/>
          <w:b w:val="false"/>
          <w:i w:val="false"/>
          <w:color w:val="000000"/>
          <w:sz w:val="28"/>
        </w:rPr>
        <w:t>
      43. Нысанның 2-тарауының 20-жолында аквашаруашылық субъектісін дамыту жоспарына сәйкес бекітілген балық шаруашылығы су айдынында балық аулау туралы ақпарат көрсетіледі.</w:t>
      </w:r>
    </w:p>
    <w:bookmarkEnd w:id="696"/>
    <w:bookmarkStart w:name="z741" w:id="697"/>
    <w:p>
      <w:pPr>
        <w:spacing w:after="0"/>
        <w:ind w:left="0"/>
        <w:jc w:val="both"/>
      </w:pPr>
      <w:r>
        <w:rPr>
          <w:rFonts w:ascii="Times New Roman"/>
          <w:b w:val="false"/>
          <w:i w:val="false"/>
          <w:color w:val="000000"/>
          <w:sz w:val="28"/>
        </w:rPr>
        <w:t>
      44. Нысанның 2-тарауының 21-жолында Қазақстан Республикасының су заңнамасына және Қазақстан Республикасының жануарлар дүниесін қорғау, өсімін молайту және пайдалану саласындағы заңнамасына сәйкес бекітілген балық шаруашылығы су айдынында балық шаруашылығы мелиорациясы туралы ақпарат көрсетіледі.</w:t>
      </w:r>
    </w:p>
    <w:bookmarkEnd w:id="697"/>
    <w:bookmarkStart w:name="z742" w:id="698"/>
    <w:p>
      <w:pPr>
        <w:spacing w:after="0"/>
        <w:ind w:left="0"/>
        <w:jc w:val="both"/>
      </w:pPr>
      <w:r>
        <w:rPr>
          <w:rFonts w:ascii="Times New Roman"/>
          <w:b w:val="false"/>
          <w:i w:val="false"/>
          <w:color w:val="000000"/>
          <w:sz w:val="28"/>
        </w:rPr>
        <w:t xml:space="preserve">
      45. Нысанның 2-тарауының 22-жолында Жануарлар дүниесін қорғау, өсімін молайту және пайдалану туралы заңның </w:t>
      </w:r>
      <w:r>
        <w:rPr>
          <w:rFonts w:ascii="Times New Roman"/>
          <w:b w:val="false"/>
          <w:i w:val="false"/>
          <w:color w:val="000000"/>
          <w:sz w:val="28"/>
        </w:rPr>
        <w:t>34-бабының</w:t>
      </w:r>
      <w:r>
        <w:rPr>
          <w:rFonts w:ascii="Times New Roman"/>
          <w:b w:val="false"/>
          <w:i w:val="false"/>
          <w:color w:val="000000"/>
          <w:sz w:val="28"/>
        </w:rPr>
        <w:t xml:space="preserve"> 6-тармағына сәйкес биологиялық негіздеме негізінде балық шаруашылығы су айдынының ихтиофаунасын толық және (немесе) ішінара ауыстырудың жүзеге асырылуы туралы ақпарат көрсетіледі.</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қазандағы</w:t>
            </w:r>
            <w:r>
              <w:br/>
            </w:r>
            <w:r>
              <w:rPr>
                <w:rFonts w:ascii="Times New Roman"/>
                <w:b w:val="false"/>
                <w:i w:val="false"/>
                <w:color w:val="000000"/>
                <w:sz w:val="20"/>
              </w:rPr>
              <w:t>№ 403 бұйрығына 14-қосымша</w:t>
            </w:r>
            <w:r>
              <w:br/>
            </w: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746" w:id="699"/>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министрлігі Балық шаруашылығы комитетінің облысаралық бассейндік балық шаруашылығы инспекцияларына (бұдан әрі – облысаралық инспекциялар), Қазақстан Республикасы Ауыл шаруашылығы министрлігінің Балық шаруашылығы комитетіне </w:t>
      </w:r>
    </w:p>
    <w:bookmarkEnd w:id="699"/>
    <w:bookmarkStart w:name="z747" w:id="70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700"/>
    <w:bookmarkStart w:name="z748" w:id="701"/>
    <w:p>
      <w:pPr>
        <w:spacing w:after="0"/>
        <w:ind w:left="0"/>
        <w:jc w:val="left"/>
      </w:pPr>
      <w:r>
        <w:rPr>
          <w:rFonts w:ascii="Times New Roman"/>
          <w:b/>
          <w:i w:val="false"/>
          <w:color w:val="000000"/>
        </w:rPr>
        <w:t xml:space="preserve"> Әкімшілік нысанның атауы: Аквашаруашылық субъектісін дамыту жоспарының орындалуы туралы мәліметтер</w:t>
      </w:r>
    </w:p>
    <w:bookmarkEnd w:id="701"/>
    <w:bookmarkStart w:name="z749" w:id="702"/>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6-аква нысаны.</w:t>
      </w:r>
    </w:p>
    <w:bookmarkEnd w:id="702"/>
    <w:bookmarkStart w:name="z750" w:id="703"/>
    <w:p>
      <w:pPr>
        <w:spacing w:after="0"/>
        <w:ind w:left="0"/>
        <w:jc w:val="both"/>
      </w:pPr>
      <w:r>
        <w:rPr>
          <w:rFonts w:ascii="Times New Roman"/>
          <w:b w:val="false"/>
          <w:i w:val="false"/>
          <w:color w:val="000000"/>
          <w:sz w:val="28"/>
        </w:rPr>
        <w:t>
      Кезеңділігі: жыл сайын</w:t>
      </w:r>
    </w:p>
    <w:bookmarkEnd w:id="703"/>
    <w:bookmarkStart w:name="z751" w:id="704"/>
    <w:p>
      <w:pPr>
        <w:spacing w:after="0"/>
        <w:ind w:left="0"/>
        <w:jc w:val="both"/>
      </w:pPr>
      <w:r>
        <w:rPr>
          <w:rFonts w:ascii="Times New Roman"/>
          <w:b w:val="false"/>
          <w:i w:val="false"/>
          <w:color w:val="000000"/>
          <w:sz w:val="28"/>
        </w:rPr>
        <w:t>
      Есепті кезең: 20__ год</w:t>
      </w:r>
    </w:p>
    <w:bookmarkEnd w:id="704"/>
    <w:bookmarkStart w:name="z752" w:id="7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объектілері, облысаралық инспекциялар</w:t>
      </w:r>
    </w:p>
    <w:bookmarkEnd w:id="705"/>
    <w:bookmarkStart w:name="z753" w:id="7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706"/>
    <w:bookmarkStart w:name="z754" w:id="707"/>
    <w:p>
      <w:pPr>
        <w:spacing w:after="0"/>
        <w:ind w:left="0"/>
        <w:jc w:val="both"/>
      </w:pPr>
      <w:r>
        <w:rPr>
          <w:rFonts w:ascii="Times New Roman"/>
          <w:b w:val="false"/>
          <w:i w:val="false"/>
          <w:color w:val="000000"/>
          <w:sz w:val="28"/>
        </w:rPr>
        <w:t>
      облысаралық инспекцияларға – есепті кезеңнен кейінгі жылдың 10 қаңтарынан кешіктірмей;</w:t>
      </w:r>
    </w:p>
    <w:bookmarkEnd w:id="707"/>
    <w:bookmarkStart w:name="z755" w:id="708"/>
    <w:p>
      <w:pPr>
        <w:spacing w:after="0"/>
        <w:ind w:left="0"/>
        <w:jc w:val="both"/>
      </w:pPr>
      <w:r>
        <w:rPr>
          <w:rFonts w:ascii="Times New Roman"/>
          <w:b w:val="false"/>
          <w:i w:val="false"/>
          <w:color w:val="000000"/>
          <w:sz w:val="28"/>
        </w:rPr>
        <w:t>
      Қазақстан Республикасы Ауыл шаруашылығы министрлігінің Балық шаруашылығы комитетіне – есепті кезеңнен кейінгі жылдың 15 қаңтарынан кешіктірмей.</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09"/>
          <w:p>
            <w:pPr>
              <w:spacing w:after="20"/>
              <w:ind w:left="20"/>
              <w:jc w:val="both"/>
            </w:pPr>
          </w:p>
          <w:bookmarkEnd w:id="70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757" w:id="710"/>
    <w:p>
      <w:pPr>
        <w:spacing w:after="0"/>
        <w:ind w:left="0"/>
        <w:jc w:val="both"/>
      </w:pPr>
      <w:r>
        <w:rPr>
          <w:rFonts w:ascii="Times New Roman"/>
          <w:b w:val="false"/>
          <w:i w:val="false"/>
          <w:color w:val="000000"/>
          <w:sz w:val="28"/>
        </w:rPr>
        <w:t>
      Жинау әдісі: электрондық түрде</w:t>
      </w:r>
    </w:p>
    <w:bookmarkEnd w:id="710"/>
    <w:bookmarkStart w:name="z758" w:id="711"/>
    <w:p>
      <w:pPr>
        <w:spacing w:after="0"/>
        <w:ind w:left="0"/>
        <w:jc w:val="left"/>
      </w:pPr>
      <w:r>
        <w:rPr>
          <w:rFonts w:ascii="Times New Roman"/>
          <w:b/>
          <w:i w:val="false"/>
          <w:color w:val="000000"/>
        </w:rPr>
        <w:t xml:space="preserve"> 1-тарау. Тор қоршама шаруашылық қызметін жүзеге асыру кезіндегі ақпарат </w:t>
      </w:r>
    </w:p>
    <w:bookmarkEnd w:id="711"/>
    <w:bookmarkStart w:name="z759" w:id="712"/>
    <w:p>
      <w:pPr>
        <w:spacing w:after="0"/>
        <w:ind w:left="0"/>
        <w:jc w:val="left"/>
      </w:pPr>
      <w:r>
        <w:rPr>
          <w:rFonts w:ascii="Times New Roman"/>
          <w:b/>
          <w:i w:val="false"/>
          <w:color w:val="000000"/>
        </w:rPr>
        <w:t xml:space="preserve"> _______________________________________________________</w:t>
      </w:r>
    </w:p>
    <w:bookmarkEnd w:id="712"/>
    <w:bookmarkStart w:name="z760" w:id="713"/>
    <w:p>
      <w:pPr>
        <w:spacing w:after="0"/>
        <w:ind w:left="0"/>
        <w:jc w:val="left"/>
      </w:pPr>
      <w:r>
        <w:rPr>
          <w:rFonts w:ascii="Times New Roman"/>
          <w:b/>
          <w:i w:val="false"/>
          <w:color w:val="000000"/>
        </w:rPr>
        <w:t xml:space="preserve"> (балық шаруашылығы су айдынының және (немесе) учаскесінің атауы)</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аквашаруашылық саласындағы балық өсіру-биологиялық негіздемеде көрсетілген көлемнен төмен емес көлемде балық өсіру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материалдық-техникалық қамтамасыз етуді сатып алу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конструкцияланған балық өсіру тор қоршамалары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үйлестіргіш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қоршамаларға қызмет ететін жүзетін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(жазып көрсетіңіз)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1" w:id="714"/>
    <w:p>
      <w:pPr>
        <w:spacing w:after="0"/>
        <w:ind w:left="0"/>
        <w:jc w:val="left"/>
      </w:pPr>
      <w:r>
        <w:rPr>
          <w:rFonts w:ascii="Times New Roman"/>
          <w:b/>
          <w:i w:val="false"/>
          <w:color w:val="000000"/>
        </w:rPr>
        <w:t xml:space="preserve"> 2-тарау.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кезіндегі ақпарат</w:t>
      </w:r>
    </w:p>
    <w:bookmarkEnd w:id="714"/>
    <w:bookmarkStart w:name="z762" w:id="715"/>
    <w:p>
      <w:pPr>
        <w:spacing w:after="0"/>
        <w:ind w:left="0"/>
        <w:jc w:val="left"/>
      </w:pPr>
      <w:r>
        <w:rPr>
          <w:rFonts w:ascii="Times New Roman"/>
          <w:b/>
          <w:i w:val="false"/>
          <w:color w:val="000000"/>
        </w:rPr>
        <w:t xml:space="preserve"> ____________________________________________________</w:t>
      </w:r>
    </w:p>
    <w:bookmarkEnd w:id="715"/>
    <w:bookmarkStart w:name="z763" w:id="716"/>
    <w:p>
      <w:pPr>
        <w:spacing w:after="0"/>
        <w:ind w:left="0"/>
        <w:jc w:val="left"/>
      </w:pPr>
      <w:r>
        <w:rPr>
          <w:rFonts w:ascii="Times New Roman"/>
          <w:b/>
          <w:i w:val="false"/>
          <w:color w:val="000000"/>
        </w:rPr>
        <w:t xml:space="preserve"> (балық шаруашылығы су айдынының және (немесе) учаскесінің атауы)</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аквашаруашылық саласындағы балық өсіру-биологиялық негіздемеде көрсетілген көлемнен төмен емес көлемде балық өсіру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материалдық-техникалық қамтамасыз етуді сатып алу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конструкцияланған балық өсіру тор қоршамалары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үйлестіргіш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қоршамаларға қызмет ететін жүзетін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(жазып көрсетіңіз)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717"/>
    <w:p>
      <w:pPr>
        <w:spacing w:after="0"/>
        <w:ind w:left="0"/>
        <w:jc w:val="left"/>
      </w:pPr>
      <w:r>
        <w:rPr>
          <w:rFonts w:ascii="Times New Roman"/>
          <w:b/>
          <w:i w:val="false"/>
          <w:color w:val="000000"/>
        </w:rPr>
        <w:t xml:space="preserve"> 3-тарау. Көл-тауар шаруашылық қызметін жүзеге асыру кезіндегі ақпарат</w:t>
      </w:r>
    </w:p>
    <w:bookmarkEnd w:id="717"/>
    <w:bookmarkStart w:name="z765" w:id="718"/>
    <w:p>
      <w:pPr>
        <w:spacing w:after="0"/>
        <w:ind w:left="0"/>
        <w:jc w:val="left"/>
      </w:pPr>
      <w:r>
        <w:rPr>
          <w:rFonts w:ascii="Times New Roman"/>
          <w:b/>
          <w:i w:val="false"/>
          <w:color w:val="000000"/>
        </w:rPr>
        <w:t xml:space="preserve"> ____________________________________________________ (балық шаруашылығы су айдынының және (немесе) учаскесінің атауы)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айдынының ихтиофаунасын толық немесе ішінара ауыстыруды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көрсетілген көлемнен төмен емес мөлшерде түрлік және жастық құрамын көрсете отырып аквашаруашылық объектілерінің құртшабақтарын жіберу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аквашаруашылық саласындағы балық өсіру-биологиялық негіздемеде көрсетілген көлемнен төмен емес көлемде балық өсіру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берілген балық шаруашылығы су айдынында балық шаруашылығы мелиорациясын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719"/>
    <w:p>
      <w:pPr>
        <w:spacing w:after="0"/>
        <w:ind w:left="0"/>
        <w:jc w:val="both"/>
      </w:pPr>
      <w:r>
        <w:rPr>
          <w:rFonts w:ascii="Times New Roman"/>
          <w:b w:val="false"/>
          <w:i w:val="false"/>
          <w:color w:val="000000"/>
          <w:sz w:val="28"/>
        </w:rPr>
        <w:t>
      Аквашаруашылық субъектісінің атауы _____________________________________</w:t>
      </w:r>
    </w:p>
    <w:bookmarkEnd w:id="719"/>
    <w:bookmarkStart w:name="z767" w:id="720"/>
    <w:p>
      <w:pPr>
        <w:spacing w:after="0"/>
        <w:ind w:left="0"/>
        <w:jc w:val="both"/>
      </w:pPr>
      <w:r>
        <w:rPr>
          <w:rFonts w:ascii="Times New Roman"/>
          <w:b w:val="false"/>
          <w:i w:val="false"/>
          <w:color w:val="000000"/>
          <w:sz w:val="28"/>
        </w:rPr>
        <w:t>
      Мекенжайы ____________________________________________________________</w:t>
      </w:r>
    </w:p>
    <w:bookmarkEnd w:id="720"/>
    <w:bookmarkStart w:name="z768" w:id="721"/>
    <w:p>
      <w:pPr>
        <w:spacing w:after="0"/>
        <w:ind w:left="0"/>
        <w:jc w:val="both"/>
      </w:pPr>
      <w:r>
        <w:rPr>
          <w:rFonts w:ascii="Times New Roman"/>
          <w:b w:val="false"/>
          <w:i w:val="false"/>
          <w:color w:val="000000"/>
          <w:sz w:val="28"/>
        </w:rPr>
        <w:t>
      Телефоны ______________________________________________________________</w:t>
      </w:r>
    </w:p>
    <w:bookmarkEnd w:id="721"/>
    <w:bookmarkStart w:name="z769" w:id="722"/>
    <w:p>
      <w:pPr>
        <w:spacing w:after="0"/>
        <w:ind w:left="0"/>
        <w:jc w:val="both"/>
      </w:pPr>
      <w:r>
        <w:rPr>
          <w:rFonts w:ascii="Times New Roman"/>
          <w:b w:val="false"/>
          <w:i w:val="false"/>
          <w:color w:val="000000"/>
          <w:sz w:val="28"/>
        </w:rPr>
        <w:t>
      Электрондық почтасының мекенжайы ______________________________________</w:t>
      </w:r>
    </w:p>
    <w:bookmarkEnd w:id="722"/>
    <w:bookmarkStart w:name="z770" w:id="723"/>
    <w:p>
      <w:pPr>
        <w:spacing w:after="0"/>
        <w:ind w:left="0"/>
        <w:jc w:val="both"/>
      </w:pPr>
      <w:r>
        <w:rPr>
          <w:rFonts w:ascii="Times New Roman"/>
          <w:b w:val="false"/>
          <w:i w:val="false"/>
          <w:color w:val="000000"/>
          <w:sz w:val="28"/>
        </w:rPr>
        <w:t>
      Орындаушы ___________________________________________________________</w:t>
      </w:r>
    </w:p>
    <w:bookmarkEnd w:id="723"/>
    <w:bookmarkStart w:name="z771" w:id="724"/>
    <w:p>
      <w:pPr>
        <w:spacing w:after="0"/>
        <w:ind w:left="0"/>
        <w:jc w:val="both"/>
      </w:pPr>
      <w:r>
        <w:rPr>
          <w:rFonts w:ascii="Times New Roman"/>
          <w:b w:val="false"/>
          <w:i w:val="false"/>
          <w:color w:val="000000"/>
          <w:sz w:val="28"/>
        </w:rPr>
        <w:t>
      аты, әкесінің аты (бар болса), тегі, қолы, телефоны</w:t>
      </w:r>
    </w:p>
    <w:bookmarkEnd w:id="724"/>
    <w:bookmarkStart w:name="z772" w:id="725"/>
    <w:p>
      <w:pPr>
        <w:spacing w:after="0"/>
        <w:ind w:left="0"/>
        <w:jc w:val="both"/>
      </w:pPr>
      <w:r>
        <w:rPr>
          <w:rFonts w:ascii="Times New Roman"/>
          <w:b w:val="false"/>
          <w:i w:val="false"/>
          <w:color w:val="000000"/>
          <w:sz w:val="28"/>
        </w:rPr>
        <w:t>
      Басшы немесе оның міндетін атқарушы _____________________________</w:t>
      </w:r>
    </w:p>
    <w:bookmarkEnd w:id="725"/>
    <w:bookmarkStart w:name="z773" w:id="726"/>
    <w:p>
      <w:pPr>
        <w:spacing w:after="0"/>
        <w:ind w:left="0"/>
        <w:jc w:val="both"/>
      </w:pPr>
      <w:r>
        <w:rPr>
          <w:rFonts w:ascii="Times New Roman"/>
          <w:b w:val="false"/>
          <w:i w:val="false"/>
          <w:color w:val="000000"/>
          <w:sz w:val="28"/>
        </w:rPr>
        <w:t>
      _______________________________________________________________________</w:t>
      </w:r>
    </w:p>
    <w:bookmarkEnd w:id="726"/>
    <w:bookmarkStart w:name="z774" w:id="727"/>
    <w:p>
      <w:pPr>
        <w:spacing w:after="0"/>
        <w:ind w:left="0"/>
        <w:jc w:val="both"/>
      </w:pPr>
      <w:r>
        <w:rPr>
          <w:rFonts w:ascii="Times New Roman"/>
          <w:b w:val="false"/>
          <w:i w:val="false"/>
          <w:color w:val="000000"/>
          <w:sz w:val="28"/>
        </w:rPr>
        <w:t>
      аты, әкесінің аты (бар болса), тегі</w:t>
      </w:r>
    </w:p>
    <w:bookmarkEnd w:id="727"/>
    <w:bookmarkStart w:name="z775" w:id="728"/>
    <w:p>
      <w:pPr>
        <w:spacing w:after="0"/>
        <w:ind w:left="0"/>
        <w:jc w:val="both"/>
      </w:pPr>
      <w:r>
        <w:rPr>
          <w:rFonts w:ascii="Times New Roman"/>
          <w:b w:val="false"/>
          <w:i w:val="false"/>
          <w:color w:val="000000"/>
          <w:sz w:val="28"/>
        </w:rPr>
        <w:t>
      Қосымша: Әкімшілік деректерді өтеусіз негізде жинауға арналған "Аквашаруашылық субъектісін дамыту жоспарының орындалуы туралы мәліметтер" нысанын толтыру бойынша түсіндірме осы нысанға қосымшада тіркелген.</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"Аквашаруашылық субъектісін</w:t>
            </w:r>
            <w:r>
              <w:br/>
            </w:r>
            <w:r>
              <w:rPr>
                <w:rFonts w:ascii="Times New Roman"/>
                <w:b w:val="false"/>
                <w:i w:val="false"/>
                <w:color w:val="000000"/>
                <w:sz w:val="20"/>
              </w:rPr>
              <w:t>дамыту жоспарының орындалуы</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777" w:id="729"/>
    <w:p>
      <w:pPr>
        <w:spacing w:after="0"/>
        <w:ind w:left="0"/>
        <w:jc w:val="left"/>
      </w:pPr>
      <w:r>
        <w:rPr>
          <w:rFonts w:ascii="Times New Roman"/>
          <w:b/>
          <w:i w:val="false"/>
          <w:color w:val="000000"/>
        </w:rPr>
        <w:t xml:space="preserve"> Әкімшілік деректерді өтеусіз негізде жинауға арналған "Аквашаруашылық субъектісін дамыту жоспарының орындалуы туралы мәліметтер" нысанын толтыру бойынша түсініктеме (индекс: 6-аква индексі, жиілігі: жылдық)</w:t>
      </w:r>
    </w:p>
    <w:bookmarkEnd w:id="729"/>
    <w:bookmarkStart w:name="z778" w:id="730"/>
    <w:p>
      <w:pPr>
        <w:spacing w:after="0"/>
        <w:ind w:left="0"/>
        <w:jc w:val="left"/>
      </w:pPr>
      <w:r>
        <w:rPr>
          <w:rFonts w:ascii="Times New Roman"/>
          <w:b/>
          <w:i w:val="false"/>
          <w:color w:val="000000"/>
        </w:rPr>
        <w:t xml:space="preserve"> 1-тарау. Жалпы ережелер</w:t>
      </w:r>
    </w:p>
    <w:bookmarkEnd w:id="730"/>
    <w:bookmarkStart w:name="z779" w:id="73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"Аквашаруашылық субъектісін дамыту жоспарының орындалуы туралы мәліметтер" нысанын (бұдан әрі – Нысан) толтыру жөніндегі бірыңғай талаптарды айқындайды.</w:t>
      </w:r>
    </w:p>
    <w:bookmarkEnd w:id="731"/>
    <w:bookmarkStart w:name="z780" w:id="732"/>
    <w:p>
      <w:pPr>
        <w:spacing w:after="0"/>
        <w:ind w:left="0"/>
        <w:jc w:val="both"/>
      </w:pPr>
      <w:r>
        <w:rPr>
          <w:rFonts w:ascii="Times New Roman"/>
          <w:b w:val="false"/>
          <w:i w:val="false"/>
          <w:color w:val="000000"/>
          <w:sz w:val="28"/>
        </w:rPr>
        <w:t>
      Нысанды жүргізудің негізгі міндеті аквашаруашылық субъектісін дамыту жоспарының орындалуы туралы мәліметтердің орындалуы туралы ақпараттық сипатта болады.</w:t>
      </w:r>
    </w:p>
    <w:bookmarkEnd w:id="732"/>
    <w:bookmarkStart w:name="z781" w:id="733"/>
    <w:p>
      <w:pPr>
        <w:spacing w:after="0"/>
        <w:ind w:left="0"/>
        <w:jc w:val="both"/>
      </w:pPr>
      <w:r>
        <w:rPr>
          <w:rFonts w:ascii="Times New Roman"/>
          <w:b w:val="false"/>
          <w:i w:val="false"/>
          <w:color w:val="000000"/>
          <w:sz w:val="28"/>
        </w:rPr>
        <w:t>
      2. Нысанды аквашаруашылық субъектілері, Қазақстан Республикасы Ауыл шаруашылығы министрлігі Балық шаруашылығы комитетінің облысаралық бассейндік балық шаруашылығы инспекциялары (бұдан әрі – облысаралық инспекциялар) толтырады.</w:t>
      </w:r>
    </w:p>
    <w:bookmarkEnd w:id="733"/>
    <w:bookmarkStart w:name="z782" w:id="734"/>
    <w:p>
      <w:pPr>
        <w:spacing w:after="0"/>
        <w:ind w:left="0"/>
        <w:jc w:val="both"/>
      </w:pPr>
      <w:r>
        <w:rPr>
          <w:rFonts w:ascii="Times New Roman"/>
          <w:b w:val="false"/>
          <w:i w:val="false"/>
          <w:color w:val="000000"/>
          <w:sz w:val="28"/>
        </w:rPr>
        <w:t>
      3. Нысанға аквашаруашылық субъектісі, орындаушы және басшы не оның міндетін атқарушы адам қол қояды.</w:t>
      </w:r>
    </w:p>
    <w:bookmarkEnd w:id="734"/>
    <w:bookmarkStart w:name="z783" w:id="735"/>
    <w:p>
      <w:pPr>
        <w:spacing w:after="0"/>
        <w:ind w:left="0"/>
        <w:jc w:val="both"/>
      </w:pPr>
      <w:r>
        <w:rPr>
          <w:rFonts w:ascii="Times New Roman"/>
          <w:b w:val="false"/>
          <w:i w:val="false"/>
          <w:color w:val="000000"/>
          <w:sz w:val="28"/>
        </w:rPr>
        <w:t>
      4. Нысанды:</w:t>
      </w:r>
    </w:p>
    <w:bookmarkEnd w:id="735"/>
    <w:bookmarkStart w:name="z784" w:id="736"/>
    <w:p>
      <w:pPr>
        <w:spacing w:after="0"/>
        <w:ind w:left="0"/>
        <w:jc w:val="both"/>
      </w:pPr>
      <w:r>
        <w:rPr>
          <w:rFonts w:ascii="Times New Roman"/>
          <w:b w:val="false"/>
          <w:i w:val="false"/>
          <w:color w:val="000000"/>
          <w:sz w:val="28"/>
        </w:rPr>
        <w:t>
      аквашаруашылық субъектілері облысаралық инспекцияларға есепті кезеңнен кейінгі жылдың 10 қаңтарынан кешіктірмей;</w:t>
      </w:r>
    </w:p>
    <w:bookmarkEnd w:id="736"/>
    <w:bookmarkStart w:name="z785" w:id="737"/>
    <w:p>
      <w:pPr>
        <w:spacing w:after="0"/>
        <w:ind w:left="0"/>
        <w:jc w:val="both"/>
      </w:pPr>
      <w:r>
        <w:rPr>
          <w:rFonts w:ascii="Times New Roman"/>
          <w:b w:val="false"/>
          <w:i w:val="false"/>
          <w:color w:val="000000"/>
          <w:sz w:val="28"/>
        </w:rPr>
        <w:t>
      облысаралық инспекциялар Қазақстан Республикасы Ауыл шаруашылығы министрлігінің Балық шаруашылығы комитетіне есепті кезеңнен кейінгі жылдың 15 қаңтарынан кешіктірмей ұсынады.</w:t>
      </w:r>
    </w:p>
    <w:bookmarkEnd w:id="737"/>
    <w:bookmarkStart w:name="z786" w:id="738"/>
    <w:p>
      <w:pPr>
        <w:spacing w:after="0"/>
        <w:ind w:left="0"/>
        <w:jc w:val="left"/>
      </w:pPr>
      <w:r>
        <w:rPr>
          <w:rFonts w:ascii="Times New Roman"/>
          <w:b/>
          <w:i w:val="false"/>
          <w:color w:val="000000"/>
        </w:rPr>
        <w:t xml:space="preserve"> 2-тарау. Нысанды толтыру бойынша түсініктеме</w:t>
      </w:r>
    </w:p>
    <w:bookmarkEnd w:id="738"/>
    <w:bookmarkStart w:name="z787" w:id="739"/>
    <w:p>
      <w:pPr>
        <w:spacing w:after="0"/>
        <w:ind w:left="0"/>
        <w:jc w:val="both"/>
      </w:pPr>
      <w:r>
        <w:rPr>
          <w:rFonts w:ascii="Times New Roman"/>
          <w:b w:val="false"/>
          <w:i w:val="false"/>
          <w:color w:val="000000"/>
          <w:sz w:val="28"/>
        </w:rPr>
        <w:t>
      5. Нысанның 1-тарауының 1-жолында жыл сайын аквашаруашылық саласында балық өсіру-биологиялық негіздемеде көзделген көлемнен төмен емес көлемде (тонна) балық өсіру (тонна) туралы ақпарат көрсетіледі.</w:t>
      </w:r>
    </w:p>
    <w:bookmarkEnd w:id="739"/>
    <w:bookmarkStart w:name="z788" w:id="740"/>
    <w:p>
      <w:pPr>
        <w:spacing w:after="0"/>
        <w:ind w:left="0"/>
        <w:jc w:val="both"/>
      </w:pPr>
      <w:r>
        <w:rPr>
          <w:rFonts w:ascii="Times New Roman"/>
          <w:b w:val="false"/>
          <w:i w:val="false"/>
          <w:color w:val="000000"/>
          <w:sz w:val="28"/>
        </w:rPr>
        <w:t>
      6. Нысанның 1-тарауының 2-жолында қызметті жүзеге асыру үшін материалдық-техникалық қамтамасыз етуді сатып алу туралы ақпарат көрсетіледі (мың теңге), оның ішінде: конструкциялары бар балық өсіру торлары, жем үйлестіргіш, тор қоршамаларға қызмет көрсетуге арналған жүзу құралы, басқалары .</w:t>
      </w:r>
    </w:p>
    <w:bookmarkEnd w:id="740"/>
    <w:bookmarkStart w:name="z789" w:id="741"/>
    <w:p>
      <w:pPr>
        <w:spacing w:after="0"/>
        <w:ind w:left="0"/>
        <w:jc w:val="both"/>
      </w:pPr>
      <w:r>
        <w:rPr>
          <w:rFonts w:ascii="Times New Roman"/>
          <w:b w:val="false"/>
          <w:i w:val="false"/>
          <w:color w:val="000000"/>
          <w:sz w:val="28"/>
        </w:rPr>
        <w:t>
      7. Нысанның 2-тарауының 1-жолында аквашаруашылық саласында балық өсіру-биологиялық негіздеме көзделген көлемнен төмен емес көлемде жыл сайын балық өсіру туралы ақпарат көрсетіледі (тонна).</w:t>
      </w:r>
    </w:p>
    <w:bookmarkEnd w:id="741"/>
    <w:bookmarkStart w:name="z790" w:id="742"/>
    <w:p>
      <w:pPr>
        <w:spacing w:after="0"/>
        <w:ind w:left="0"/>
        <w:jc w:val="both"/>
      </w:pPr>
      <w:r>
        <w:rPr>
          <w:rFonts w:ascii="Times New Roman"/>
          <w:b w:val="false"/>
          <w:i w:val="false"/>
          <w:color w:val="000000"/>
          <w:sz w:val="28"/>
        </w:rPr>
        <w:t>
      8. Нысанның 2-тарауының 2-жолында қайта өңдеу қуаттарын енгізуді немесе өндірістік және қайта өңдеу қуаттарын реконструкциялауды және жаңғыртуды қоса алғанда, жұмыс істеп тұрған өндірістерді кеңейтуді қоса алғанда, жаңа өндірістік объектілердің құрылысы туралы ақпарат көрсетіледі (мың теңге).</w:t>
      </w:r>
    </w:p>
    <w:bookmarkEnd w:id="742"/>
    <w:bookmarkStart w:name="z791" w:id="743"/>
    <w:p>
      <w:pPr>
        <w:spacing w:after="0"/>
        <w:ind w:left="0"/>
        <w:jc w:val="both"/>
      </w:pPr>
      <w:r>
        <w:rPr>
          <w:rFonts w:ascii="Times New Roman"/>
          <w:b w:val="false"/>
          <w:i w:val="false"/>
          <w:color w:val="000000"/>
          <w:sz w:val="28"/>
        </w:rPr>
        <w:t>
      9. Нысанның 2-тарауының 3-жолында қызметті жүзеге асыру үшін материалдық-техникалық қамтамасыз етуді сатып алу туралы ақпарат (мың теңге) көрсетіледі, оның ішінде: конструкциялары бар балық өсіру торлары, жем үйлестіргіш, торларға қызмет көрсетуге арналған жүзу құралы, басқалары (ашып жазу).</w:t>
      </w:r>
    </w:p>
    <w:bookmarkEnd w:id="743"/>
    <w:bookmarkStart w:name="z792" w:id="744"/>
    <w:p>
      <w:pPr>
        <w:spacing w:after="0"/>
        <w:ind w:left="0"/>
        <w:jc w:val="both"/>
      </w:pPr>
      <w:r>
        <w:rPr>
          <w:rFonts w:ascii="Times New Roman"/>
          <w:b w:val="false"/>
          <w:i w:val="false"/>
          <w:color w:val="000000"/>
          <w:sz w:val="28"/>
        </w:rPr>
        <w:t>
      10. Нысанның 3-тарауының 1-жолында балық шаруашылығы су айдынының ихтиофаунасын толық немесе ішінара ауыстыруды жүзеге асыру туралы ақпарат көрсетіледі.</w:t>
      </w:r>
    </w:p>
    <w:bookmarkEnd w:id="744"/>
    <w:bookmarkStart w:name="z793" w:id="745"/>
    <w:p>
      <w:pPr>
        <w:spacing w:after="0"/>
        <w:ind w:left="0"/>
        <w:jc w:val="both"/>
      </w:pPr>
      <w:r>
        <w:rPr>
          <w:rFonts w:ascii="Times New Roman"/>
          <w:b w:val="false"/>
          <w:i w:val="false"/>
          <w:color w:val="000000"/>
          <w:sz w:val="28"/>
        </w:rPr>
        <w:t xml:space="preserve">
      11. Нысанның 3-тарауының 2-жолында аквашаруашылық саласындағы балық өсіру-биологиялық негіздемеде көрсетілген көлемнен төмен емес мөлшерде түрлік және жастық құрамын көрсете отырып аквашаруашылық объектілерінің құртшабақтарын жіберу (мың дана) көрсетіледі. </w:t>
      </w:r>
    </w:p>
    <w:bookmarkEnd w:id="745"/>
    <w:bookmarkStart w:name="z794" w:id="746"/>
    <w:p>
      <w:pPr>
        <w:spacing w:after="0"/>
        <w:ind w:left="0"/>
        <w:jc w:val="both"/>
      </w:pPr>
      <w:r>
        <w:rPr>
          <w:rFonts w:ascii="Times New Roman"/>
          <w:b w:val="false"/>
          <w:i w:val="false"/>
          <w:color w:val="000000"/>
          <w:sz w:val="28"/>
        </w:rPr>
        <w:t>
      12. Нысанның 3-тарауының 3-жолында Жыл сайын аквашаруашылық саласындағы балық өсіру-биологиялық негіздемеде көрсетілген көлемнен төмен емес көлемде балық өсіру (тонна) көрсетіледі.</w:t>
      </w:r>
    </w:p>
    <w:bookmarkEnd w:id="746"/>
    <w:bookmarkStart w:name="z795" w:id="747"/>
    <w:p>
      <w:pPr>
        <w:spacing w:after="0"/>
        <w:ind w:left="0"/>
        <w:jc w:val="both"/>
      </w:pPr>
      <w:r>
        <w:rPr>
          <w:rFonts w:ascii="Times New Roman"/>
          <w:b w:val="false"/>
          <w:i w:val="false"/>
          <w:color w:val="000000"/>
          <w:sz w:val="28"/>
        </w:rPr>
        <w:t>
      13. Нысанның 3-тарауының 4-жолында бекітіп берілген балық шаруашылығы су айдынында балық шаруашылығы мелиорациясын жүргізу туралы ақпарат көрсетіледі.</w:t>
      </w:r>
    </w:p>
    <w:bookmarkEnd w:id="7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