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187a" w14:textId="9fb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медициналық сарапшыларды тағайындау қағидаларын бекіту туралы" Қазақстан Республикасы Инвестициялар және даму министрінің 2017 жылғы 13 маусымдағы № 344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24 қазандағы № 354 бұйрығы. Қазақстан Республикасының Әділет министрлігінде 2025 жылғы 30 қазанда № 37279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"Авиациялық медициналық сарапшыларды тағайындау қағидаларын бекіту туралы" Қазақстан Республикасы Инвестициялар және даму министрінің 2017 жылғы 13 маусымдағы № 344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15456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Заңы 54-1-бабының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Авиациялық медициналық сарапшыларды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Авиациялық медициналық сарапшыларды тағайындау қағидалары (бұдан әрі – Қағидалар) "Қазақстан Республикасының әуе кеңістігін пайдалану және авиация қызметі туралы" Қазақстан Республикасының Заңы (бұдан әрі – Заң) 54-1-бабының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авиациялық медициналық сарапшыларды тағайындау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авиациялық медицина – авиациялық ұшуды медициналық қамтамасыз ету мәселелерін зерделеуге арналған медицина саласы;";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авиациялық медициналық сарапшының сертификаты (бұдан әрі – сарапшының сертификаты) – авиациялық медициналық сарапшыға медициналық куәландыру жүргізуге және медициналық сертификат беруге құқық беретін құжат;";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алып тасталсын;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Сарапшыға тағайындау немесе сарапшы сертификатының қолданылу мерзімін ұзарту үшін өтініш беруші уәкілетті ұйымға мынадай құжаттарды ұсынады: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сарапшыны тағайындауға немесе сарапшы сертификатының қолданылу мерзімін ұзартуға өтініш;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Қағидаларға 1-қосымшаның 1, 2 және 3-тармақтарында көзделген құжаттардың көшірмелерін (салыстырып тексеру үшін түпнұсқасы ұсынылмаған жағдайда нотариат куәландырған);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сотталғандығы немесе сотталмағандығы туралы анықтама.";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Сарапшыны тағайындауы немесе сарапшыға сертификатының қолданылу мерзімін ұзартуға өтініш тіркеу күнінен бастап 30 (отыз) жұмыс күні ішінде жүзеге асырылады.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ұйым 2 (екі) жұмыс күні ішінде сертификаттық зерттеп-қарауды жүргізу үшін комиссия (бұдан әрі – Комиссия) құрады, оның құрамына уәкілетті ұйымның авиация инспекторлары кіреді. Қажет болған жағдайда комиссия құрамына мемлекеттік органдардың және азаматтық авиация ұйымдарының мамандары, консультанттары және/немесе сарапшылары енгізіледі.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жалпы саны тақ санды құрайды, кемінде 3 (үш) адам.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комиссияның құрамына кіретін уәкілетті ұйымның авиациялық инспекторларының арасынан тағайындалады.";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Өтініш берушінің сертификаттық талаптарға сәйкес келетін және сертификаттық зерттеп-қарау кезінде анықталған сәйкес келмеушіліктерді түзеткен жағдайда 3 (үш) жұмыс күні ішінде уәкілетті ұйым өтініш берушіге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сарапшы сертификатты ұзартады.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Сарапшы сертификат 3 (үш) жылға жарамды.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 сертификатының қолданылуы мерзімі үш жылға дейін ұзартылады. Сарапшы сертификатының қолданылу мерзімін ұзартуға өтініш оның қолданылуының аяқталуына үш ай қалғанға дейін беріледі және уәкілетті ұйыммен 3 (үш) жұмыс күні ішінде қарастырылады.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Сарапшының күнтізбелік жыл ішінде кемінде 50 (елу) және 1000 (бір мың) аспайтын медициналық куәландыру орындауы сертификаттың қолданылу мерзімі ұзартудың шарты болып табылады.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Берілген сарапшы сертификаттар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сарапшылардың сертификаттарын беруді есепке алу журналына тіркейді.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Сарапшы сертификатын беруден бас тарту немесе оны ұзартудан негіз болып табылады: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қызметтерді алу үшін өтініш беруші ұсынған құжаттардың және (немесе) олардағы деректердің (мәліметтердің) дұрыс еместігі анықталуы;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және (немесе) сарапшыны тағайындау үшін қажетті ұсынылған материалдардың, деректер мен мәліметтердің осы Қағидалардың талаптарына сәйкес еместігі;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 берушіге және (немесе) қолданыстағы сарапшыға қатысты медициналық қызметке немесе оның жекелеген түрлеріне тыйым салу туралы заңды күшіне енген сот шешімі (үкімі) болуы.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 сертификатын беруден немесе оның қолданылу мерзімін ұзартудан дәлелді бас тарту өтініш берушіге осындай негіздер анықталған күннен бастап 2 (екі) жұмыс күні ішінде жіберіледі.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Сарапшыларға қойылатын сертификаттау талаптарын бұзушылықтар анықталған жағдайда уәкілетті ұйым мынадай тәртіппен іс-қимылдар жасайды: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сарапшыларға қойылатын сертификаттау талаптарын бұзушылықтар жойылғанға дейін сарапшының мұндай сертификатының (немесе сертификатта көрсетілген қызметтің рұқсат етілген түрлерінің (кіші түрлерінің) қолданысы аясын үш айға дейінгі мерзімге толығымен не ішінара тоқтата тұрады;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тоқтатыла тұрған күннен бастап үш ай ішінде сертификаттау талаптарын бұзушылықтар жойылмаса сарапшы сертификатың қайтарып алады.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Уәкілетті ұйым сарапшы сертификаттың қолданысын мына жағдайларда тоқтата алады: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әуе кеңістігін пайдалану және авиация қызметі туралы заңнаманың медициналық куәландыру және сертификаттық талаптар бөлігінің талаптарын бұзу;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сарапшы сертификат иесі үш айдан аспайтын мерзімге өтініш беру.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Уәкілетті ұйым сарапшы сертификатты: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сарапшы сертификатының қолданысы тоқтатыла тұрған күннен бастап үш ай ішінде сәйкессіздіктер жойылмаған;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сарапшы сертификатының иесі өтініш берген жағдайларда кері қайтарып алады.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Қайтарып алынған сарапшы сертификат оны қайтарып алған сәттен бастап 3 (үш) жұмыс күні ішінде уәкілетті ұйымға қайтарылуы тиіс.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Сарапшы сертификаттың қолданысы оның иесінің өтініші бойынша да толығымен немесе ішінара шектелуі мүмкін.";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Уәкілетті ұйым әкімшілік рәсімге қатысушыға Қазақстан Республикасының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іс бойынша алдын ала шешімге өз ұстанымын білдіруге мүмкіндік береді.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әрекетіне және/немесе әрекетсіздігіне Қазақстан Республикасының заңнамасында белгіленген тәртіпте шағымдануға болады.";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Көлік министрлігінің интернет-ресурсында орналастыруды қамтамасыз етсін.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сарапшыларды 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Авиациялық медициналық сарапшыларға қойылатын сертификаттық талаптары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1-класты сарапшы АМО штаттық медицина қызметкері болып табылады және мыналар: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"Жалпы дәрігерлік практика" мамандығы бойынша жоғары оқу орнын бітіргені туралы диплом; "Медицина бакалавры" академиялық дәрежесін беру туралы диплом; "Дәрігер" біліктілігі бойынша интернатураны бітіргені туралы құжат бар;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"Жалпы дәрігерлік практика" мамандығы бойынша немесе "Авиациялық және ғарыштық медицина" мамандандыру бойынша медициналық қызметті жүзеге асыру және клиникалық практикаға жіберу үшін маман сертификаты бар.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тармақшалардың талаптары 2025 жылға дейін сарапшы сертификатын алған өтініш берушілерге қолданылмайды;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сарапшыларға арналған кәсіби даярлаудың Базалық және Тереңдетілген курстарынан (ИКАО-ның оқыту бағдарламасына және оқытушылар құрамына қойылатын талаптарына сәйкес жалпы саны 120 сағат теориялық және практикалық даярлығы) өткендігі туралы сертификаты;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авиациялық медицина бойынша кемінде үш жыл жұмыс өтілі;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қайта даярлаудан өткені туралы куәлік немесе мамандығы бойынша біліктілігін арттырудан өткені туралы куәлік, авиациялық медицина жөніндегі съездерге, конференцияларға, конгрестерге, семинарларға қатысқаны туралы сертификаттар;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авиация ұйымдарында, оның ішінде ұшу және/немесе диспетчерлік тренажерде немесе ұшуда куәландырушылардың еңбек жағдайларымен танысу, пилот немесе авиадиспетчердің жұмыс орнында тағылымдамадан өту (on the job training) хаттамасы немесе куәлігі, сертификаты (жылына 10 сағаттан кем емес);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өтініш берудің алдындағы 3 жыл ішінде жылына кемінде 50 (елу) медициналық куәландыру;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медициналық куәландыру бойынша қызметті қамтамасыз ететін ақпаратты есепке алу және сақтау жүйесі болуы тиіс.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2-класты сарапшы АМО штаттық медицина қызметкері болып табылады және мыналар: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"Жалпы дәрігерлік практика" мамандығы бойынша жоғары оқу орнын бітіргені туралы диплом; "Медицина бакалавры" академиялық дәрежесін беру туралы диплом; "Дәрігер" біліктілігі бойынша интернатураны бітіргені туралы құжат бар;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"Жалпы дәрігерлік практика" мамандығы бойынша немесе "Авиациялық және ғарыштық медицина" мамандандыру бойынша медициналық қызметті жүзеге асыру және клиникалық практикаға жіберу үшін маман сертификаты бар.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тармақшалардың талаптары 2025 жылға дейін сарапшы сертификатын алған өтініш берушілерге қолданылмайды;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авиациялық медициналық сарапшыларға арналған кәсіби даярлаудың Базалық курсынан (ИКАО-ның оқыту бағдарламасына және оқытушылар құрамына қойылатын талаптарына сәйкес 60 сағат теориялық және практикалық даярлығы) өткендігі туралы сертификаты;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авиациялық медицина бойынша кемінде бір жыл жұмыс өтілі;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авиациялық медицина бойынша семинарлар, конгресстер, конференциялар, съездерде қатысу туралы сертификаттары, мамандығы бойынша қайта даярлаудан, біліктілігін арттырудан өту туралы куәлік;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авиация ұйымдарында, оның ішінде ұшу және/немесе диспетчерлік тренажерде немесе ұшуда куәландырушылардың еңбек жағдайларымен танысу, пилот немесе авиадиспетчердің жұмыс орнында тағылымдамадан өту (on the job training) хаттамасы немесе куәлігі, сертификаты (жылына 10 сағаттан кем емес);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медициналық куәландыру бойынша қызметті қамтамасыз ететін ақпаратты есепке алу және сақтау жүйесі болуы тиіс.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 және АЖА класты сарапшы: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"Жалпы практика дәрігері" мамандығы бойынша жоғары оқу орнын бітіргені туралы диплом; "Медицина бакалавры" академиялық дәрежесін беру туралы диплом; "Дәрігер" біліктілігі бойынша интернатураны бітіргені туралы құжат;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"Жалпы дәрігерлік практика" мамандығы бойынша немесе "Авиациялық және ғарыштық медицина" мамандандыру бойынша медициналық қызметті жүзеге асыру және клиникалық практикаға жіберу үшін маман сертификаты бар.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тармақшалардың талаптары алғаш рет авиациялық медициналық сарапшылар сертификатын алатын өтініш берушілерге қолданылады;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авиациялық медициналық сарапшыларға арналған кәсіби даярлаудың Базалық курсынан (ИКАО-ның оқыту бағдарламасына және оқытушылар құрамына қойылатын талаптарына сәйкес 60 сағат теориялық және практикалық даярлығы) өткендігі туралы сертификаты;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авиациялық және жалпы медицинаның жақын салалары бойынша семинарлар, конгресстер, конференциялар, съездерде қатысу туралы сертификаттары, мамандығы бойынша қайта даярлаудан, біліктілігін жоғарылатуды өту туралы куәлік;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азаматтық авиация ұйымдарында, оның ішінде ұшу және/немесе диспетчерлік тренажерде немесе ұшуда куәландырушылардың еңбек жағдайларымен танысу, пилот немесе авиадиспетчердің жұмыс орнында тағылымдамадан өту (on the job training) хаттамасы немесе куәлігі, сертификаты (жылына 10 сағат кем емес);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медициналық куәландыру бойынша қызметті қамтамасыз ететін ақпаратты есепке алу және сақтау жүйесі болуы тиіс.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