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6b1c" w14:textId="4cb6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пайдалануға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қазандағы № 398 бұйрығы. Қазақстан Республикасының Әділет министрлігінде 2025 жылғы 30 қазанда № 37277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Балық ресурстарын және басқа да су жануарларын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Жасанды интеллект және</w:t>
      </w:r>
    </w:p>
    <w:bookmarkEnd w:id="9"/>
    <w:bookmarkStart w:name="z17" w:id="10"/>
    <w:p>
      <w:pPr>
        <w:spacing w:after="0"/>
        <w:ind w:left="0"/>
        <w:jc w:val="both"/>
      </w:pPr>
      <w:r>
        <w:rPr>
          <w:rFonts w:ascii="Times New Roman"/>
          <w:b w:val="false"/>
          <w:i w:val="false"/>
          <w:color w:val="000000"/>
          <w:sz w:val="28"/>
        </w:rPr>
        <w:t>
      цифрлық даму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Ұлттық экономика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Экология және табиғи</w:t>
      </w:r>
    </w:p>
    <w:bookmarkEnd w:id="19"/>
    <w:bookmarkStart w:name="z27" w:id="20"/>
    <w:p>
      <w:pPr>
        <w:spacing w:after="0"/>
        <w:ind w:left="0"/>
        <w:jc w:val="both"/>
      </w:pPr>
      <w:r>
        <w:rPr>
          <w:rFonts w:ascii="Times New Roman"/>
          <w:b w:val="false"/>
          <w:i w:val="false"/>
          <w:color w:val="000000"/>
          <w:sz w:val="28"/>
        </w:rPr>
        <w:t>
      ресурстар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 № 398</w:t>
            </w:r>
            <w:r>
              <w:br/>
            </w:r>
            <w:r>
              <w:rPr>
                <w:rFonts w:ascii="Times New Roman"/>
                <w:b w:val="false"/>
                <w:i w:val="false"/>
                <w:color w:val="000000"/>
                <w:sz w:val="20"/>
              </w:rPr>
              <w:t>бұйрығымен бекітілген</w:t>
            </w:r>
          </w:p>
        </w:tc>
      </w:tr>
    </w:tbl>
    <w:bookmarkStart w:name="z29" w:id="21"/>
    <w:p>
      <w:pPr>
        <w:spacing w:after="0"/>
        <w:ind w:left="0"/>
        <w:jc w:val="left"/>
      </w:pPr>
      <w:r>
        <w:rPr>
          <w:rFonts w:ascii="Times New Roman"/>
          <w:b/>
          <w:i w:val="false"/>
          <w:color w:val="000000"/>
        </w:rPr>
        <w:t xml:space="preserve"> Балық ресурстарын және басқа да су жануарларын пайдалануға рұқсат беру қағидалары</w:t>
      </w:r>
    </w:p>
    <w:bookmarkEnd w:id="21"/>
    <w:bookmarkStart w:name="z30" w:id="22"/>
    <w:p>
      <w:pPr>
        <w:spacing w:after="0"/>
        <w:ind w:left="0"/>
        <w:jc w:val="left"/>
      </w:pPr>
      <w:r>
        <w:rPr>
          <w:rFonts w:ascii="Times New Roman"/>
          <w:b/>
          <w:i w:val="false"/>
          <w:color w:val="000000"/>
        </w:rPr>
        <w:t xml:space="preserve"> 1-тарау. Жалпы ережелер</w:t>
      </w:r>
    </w:p>
    <w:bookmarkEnd w:id="22"/>
    <w:bookmarkStart w:name="z31" w:id="23"/>
    <w:p>
      <w:pPr>
        <w:spacing w:after="0"/>
        <w:ind w:left="0"/>
        <w:jc w:val="both"/>
      </w:pPr>
      <w:r>
        <w:rPr>
          <w:rFonts w:ascii="Times New Roman"/>
          <w:b w:val="false"/>
          <w:i w:val="false"/>
          <w:color w:val="000000"/>
          <w:sz w:val="28"/>
        </w:rPr>
        <w:t xml:space="preserve">
      1. Осы Балық ресурстарын және басқа да су жануарларын пайдалануға рұқсат беру қағидалары (бұдан әрі – Қағидалар)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балық ресурстарын және басқа да су жануарларын пайдалануға рұқсат беру тәртібін, сондай-ақ "Балық ресурстарын және басқа да су жануарларын пайдалануға рұқсат беру" мемлекеттік қызметін (бұдан әрі – мемлекеттік көрсетілетін қызмет) көрсету тәртібін айқындайды.</w:t>
      </w:r>
    </w:p>
    <w:bookmarkEnd w:id="23"/>
    <w:bookmarkStart w:name="z32" w:id="2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4"/>
    <w:bookmarkStart w:name="z33" w:id="25"/>
    <w:p>
      <w:pPr>
        <w:spacing w:after="0"/>
        <w:ind w:left="0"/>
        <w:jc w:val="both"/>
      </w:pPr>
      <w:r>
        <w:rPr>
          <w:rFonts w:ascii="Times New Roman"/>
          <w:b w:val="false"/>
          <w:i w:val="false"/>
          <w:color w:val="000000"/>
          <w:sz w:val="28"/>
        </w:rPr>
        <w:t xml:space="preserve">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саласындағы басшылықты, сондай-ақ өз өкілеттіктері шегінде салааралық үйлестіруді жүзеге асыратын орталық атқарушы орган; </w:t>
      </w:r>
    </w:p>
    <w:bookmarkEnd w:id="25"/>
    <w:bookmarkStart w:name="z34" w:id="26"/>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26"/>
    <w:bookmarkStart w:name="z35" w:id="27"/>
    <w:p>
      <w:pPr>
        <w:spacing w:after="0"/>
        <w:ind w:left="0"/>
        <w:jc w:val="both"/>
      </w:pPr>
      <w:r>
        <w:rPr>
          <w:rFonts w:ascii="Times New Roman"/>
          <w:b w:val="false"/>
          <w:i w:val="false"/>
          <w:color w:val="000000"/>
          <w:sz w:val="28"/>
        </w:rPr>
        <w:t>
      3)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ақпаратты беру процестерін автоматтандыратын ақпараттық жүйе;</w:t>
      </w:r>
    </w:p>
    <w:bookmarkEnd w:id="27"/>
    <w:bookmarkStart w:name="z36" w:id="28"/>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8"/>
    <w:bookmarkStart w:name="z37" w:id="29"/>
    <w:p>
      <w:pPr>
        <w:spacing w:after="0"/>
        <w:ind w:left="0"/>
        <w:jc w:val="both"/>
      </w:pPr>
      <w:r>
        <w:rPr>
          <w:rFonts w:ascii="Times New Roman"/>
          <w:b w:val="false"/>
          <w:i w:val="false"/>
          <w:color w:val="000000"/>
          <w:sz w:val="28"/>
        </w:rPr>
        <w:t xml:space="preserve">
      3. Ғылыми-зерттеу мақсатында аулауға рұқсат алу үшін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субъектіні ғылыми және (немесе) ғылыми-техникалық қызмет субъектісі ретінде аккредиттеу туралы куәліктің болуы қажет.</w:t>
      </w:r>
    </w:p>
    <w:bookmarkEnd w:id="29"/>
    <w:bookmarkStart w:name="z38" w:id="30"/>
    <w:p>
      <w:pPr>
        <w:spacing w:after="0"/>
        <w:ind w:left="0"/>
        <w:jc w:val="both"/>
      </w:pPr>
      <w:r>
        <w:rPr>
          <w:rFonts w:ascii="Times New Roman"/>
          <w:b w:val="false"/>
          <w:i w:val="false"/>
          <w:color w:val="000000"/>
          <w:sz w:val="28"/>
        </w:rPr>
        <w:t>
      4. Балық шаруашылығы су айдындарының және (немесе) учаскелерінің резервтік қорында бір шыққанда бір балықшыға бес килограмға дейін алуға болатын әуесқойлық (спорттық) балық аулау қандай да бір рұқсатсыз жүзеге асырылады.</w:t>
      </w:r>
    </w:p>
    <w:bookmarkEnd w:id="30"/>
    <w:bookmarkStart w:name="z39" w:id="31"/>
    <w:p>
      <w:pPr>
        <w:spacing w:after="0"/>
        <w:ind w:left="0"/>
        <w:jc w:val="left"/>
      </w:pPr>
      <w:r>
        <w:rPr>
          <w:rFonts w:ascii="Times New Roman"/>
          <w:b/>
          <w:i w:val="false"/>
          <w:color w:val="000000"/>
        </w:rPr>
        <w:t xml:space="preserve"> 2-тарау. Балық ресурстарын және басқа да су жануарларын пайдалануға рұқсат беру тәртібі</w:t>
      </w:r>
    </w:p>
    <w:bookmarkEnd w:id="31"/>
    <w:bookmarkStart w:name="z40" w:id="32"/>
    <w:p>
      <w:pPr>
        <w:spacing w:after="0"/>
        <w:ind w:left="0"/>
        <w:jc w:val="left"/>
      </w:pPr>
      <w:r>
        <w:rPr>
          <w:rFonts w:ascii="Times New Roman"/>
          <w:b/>
          <w:i w:val="false"/>
          <w:color w:val="000000"/>
        </w:rPr>
        <w:t xml:space="preserve"> 1-параграф. Мемлекеттік қызметті көрсету тәртібі</w:t>
      </w:r>
    </w:p>
    <w:bookmarkEnd w:id="32"/>
    <w:bookmarkStart w:name="z41" w:id="33"/>
    <w:p>
      <w:pPr>
        <w:spacing w:after="0"/>
        <w:ind w:left="0"/>
        <w:jc w:val="both"/>
      </w:pPr>
      <w:r>
        <w:rPr>
          <w:rFonts w:ascii="Times New Roman"/>
          <w:b w:val="false"/>
          <w:i w:val="false"/>
          <w:color w:val="000000"/>
          <w:sz w:val="28"/>
        </w:rPr>
        <w:t>
      5. Мына мемлекеттік қызметтерді:</w:t>
      </w:r>
    </w:p>
    <w:bookmarkEnd w:id="33"/>
    <w:bookmarkStart w:name="z42" w:id="34"/>
    <w:p>
      <w:pPr>
        <w:spacing w:after="0"/>
        <w:ind w:left="0"/>
        <w:jc w:val="both"/>
      </w:pPr>
      <w:r>
        <w:rPr>
          <w:rFonts w:ascii="Times New Roman"/>
          <w:b w:val="false"/>
          <w:i w:val="false"/>
          <w:color w:val="000000"/>
          <w:sz w:val="28"/>
        </w:rPr>
        <w:t>
      1) екі және одан да көп облыстарда орналасқан балық шаруашылығы су айдындарында ғылыми-зерттеу үшін аулау мақсатында балық ресурстарын және басқа да су жануарларын пайдалануға арналған, сондай-ақ жануарлардың сирек кездесетін және құрып кету қаупі төнген түрлеріне арналған рұқсат беруді – уәкілетті органның ведомствосы (бұдан әрі – көрсетілетін қызметті беруші);</w:t>
      </w:r>
    </w:p>
    <w:bookmarkEnd w:id="34"/>
    <w:bookmarkStart w:name="z43" w:id="35"/>
    <w:p>
      <w:pPr>
        <w:spacing w:after="0"/>
        <w:ind w:left="0"/>
        <w:jc w:val="both"/>
      </w:pPr>
      <w:r>
        <w:rPr>
          <w:rFonts w:ascii="Times New Roman"/>
          <w:b w:val="false"/>
          <w:i w:val="false"/>
          <w:color w:val="000000"/>
          <w:sz w:val="28"/>
        </w:rPr>
        <w:t>
      2) екі және одан да көп облыстардың аумағында орналасқан балық шаруашылығы су айдындарында ғылыми-зерттеу үшін аулауды, сондай-ақ сирек кездесетін және құрып кету қаупі төнген жануарлар түрлерін қоспағанда, балық ресурстарын және басқа да су жануарларын пайдалануға арналған рұқсатты беруді – жергілікті атқарушы органдар (бұдан әрі – көрсетілетін қызметті беруші) көрсетеді.</w:t>
      </w:r>
    </w:p>
    <w:bookmarkEnd w:id="35"/>
    <w:bookmarkStart w:name="z44" w:id="36"/>
    <w:p>
      <w:pPr>
        <w:spacing w:after="0"/>
        <w:ind w:left="0"/>
        <w:jc w:val="both"/>
      </w:pPr>
      <w:r>
        <w:rPr>
          <w:rFonts w:ascii="Times New Roman"/>
          <w:b w:val="false"/>
          <w:i w:val="false"/>
          <w:color w:val="000000"/>
          <w:sz w:val="28"/>
        </w:rPr>
        <w:t xml:space="preserve">
      6. "Балық ресурстарын және басқа да су жануарларын пайдалануға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6"/>
    <w:bookmarkStart w:name="z45" w:id="3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жіберген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37"/>
    <w:bookmarkStart w:name="z46" w:id="38"/>
    <w:p>
      <w:pPr>
        <w:spacing w:after="0"/>
        <w:ind w:left="0"/>
        <w:jc w:val="both"/>
      </w:pPr>
      <w:r>
        <w:rPr>
          <w:rFonts w:ascii="Times New Roman"/>
          <w:b w:val="false"/>
          <w:i w:val="false"/>
          <w:color w:val="000000"/>
          <w:sz w:val="28"/>
        </w:rPr>
        <w:t>
      Заңды тұлғаны тіркеу (қайта тіркеу) туралы анықтама, дара кәсіпкерді тіркеу туралы не дара кәсіпкер ретінде қызметінің басталғаны туралы, жеке тұлғаның жеке басын куәландыратын құжат туралы, жануарлар дүниесін пайдаланғаны үшін төлемақы мөлшерлемесін бюджетке төлеу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bookmarkEnd w:id="38"/>
    <w:bookmarkStart w:name="z47" w:id="39"/>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39"/>
    <w:bookmarkStart w:name="z48" w:id="40"/>
    <w:p>
      <w:pPr>
        <w:spacing w:after="0"/>
        <w:ind w:left="0"/>
        <w:jc w:val="both"/>
      </w:pPr>
      <w:r>
        <w:rPr>
          <w:rFonts w:ascii="Times New Roman"/>
          <w:b w:val="false"/>
          <w:i w:val="false"/>
          <w:color w:val="000000"/>
          <w:sz w:val="28"/>
        </w:rPr>
        <w:t>
      7. Көрсетілетін қызметті берушінің кеңсе жұмыскері Тізбенің 9-тармағында көрсетілген "Е-лицензиялау" мемлекеттік дерекқоры" ақпараттық жүйесінде (бұдан әрі – "Е-лицензиялау" МДҚ) құжаттар келіп түскен күні оларды тіркеуді жүзеге асырады және жауапты жұмыскерді тағайындайтын көрсетілетін қызметті берушінің басшысына жібереді.</w:t>
      </w:r>
    </w:p>
    <w:bookmarkEnd w:id="40"/>
    <w:bookmarkStart w:name="z49" w:id="4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41"/>
    <w:bookmarkStart w:name="z50" w:id="42"/>
    <w:p>
      <w:pPr>
        <w:spacing w:after="0"/>
        <w:ind w:left="0"/>
        <w:jc w:val="both"/>
      </w:pPr>
      <w:r>
        <w:rPr>
          <w:rFonts w:ascii="Times New Roman"/>
          <w:b w:val="false"/>
          <w:i w:val="false"/>
          <w:color w:val="000000"/>
          <w:sz w:val="28"/>
        </w:rPr>
        <w:t>
      8. Жауапты жұмыскер Тізбенің 9-тармағында көрсетілген құжаттарды тіркеген сәттен бастап 2 (екі) жұмыс күні ішінде ұсынылған құжаттардың толықтығын тексереді.</w:t>
      </w:r>
    </w:p>
    <w:bookmarkEnd w:id="42"/>
    <w:bookmarkStart w:name="z51" w:id="4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портал арқылы көрсетілетін қызметті алушының "Е-лицензиялау" МДҚ "жеке кабинетіне" көрсетілетін қызметті беруші басшысының ЭЦҚ-мен куәландырылған электрондық құжат нысанында өтінішті одан әрі қараудан уәжді бас тартуды жібереді.</w:t>
      </w:r>
    </w:p>
    <w:bookmarkEnd w:id="43"/>
    <w:bookmarkStart w:name="z52" w:id="44"/>
    <w:p>
      <w:pPr>
        <w:spacing w:after="0"/>
        <w:ind w:left="0"/>
        <w:jc w:val="both"/>
      </w:pPr>
      <w:r>
        <w:rPr>
          <w:rFonts w:ascii="Times New Roman"/>
          <w:b w:val="false"/>
          <w:i w:val="false"/>
          <w:color w:val="000000"/>
          <w:sz w:val="28"/>
        </w:rPr>
        <w:t xml:space="preserve">
      9. Мемлекеттік қызметті көрсетуден бас тарту үшін негіздер болмаған кезде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ресурстарын және басқа да су жануарларын пайдалануға рұқсатты ресімдейді және оны көрсетілетін қызметті беруші басшысының ЭЦҚ қойылған электрондық құжат нысанында көрсетілетін қызметті алушының "жеке кабинетіне" портал арқылы жібереді.</w:t>
      </w:r>
    </w:p>
    <w:bookmarkEnd w:id="44"/>
    <w:bookmarkStart w:name="z53" w:id="45"/>
    <w:p>
      <w:pPr>
        <w:spacing w:after="0"/>
        <w:ind w:left="0"/>
        <w:jc w:val="both"/>
      </w:pPr>
      <w:r>
        <w:rPr>
          <w:rFonts w:ascii="Times New Roman"/>
          <w:b w:val="false"/>
          <w:i w:val="false"/>
          <w:color w:val="000000"/>
          <w:sz w:val="28"/>
        </w:rPr>
        <w:t>
      10. Мемлекеттік қызметті көрсетуден бас тарту үшін негіздер анықталған кезде жауапты жұмыскер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 өткізу уақыты мен орны (тәсілі) туралы хабарлайды.</w:t>
      </w:r>
    </w:p>
    <w:bookmarkEnd w:id="45"/>
    <w:bookmarkStart w:name="z54" w:id="46"/>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6"/>
    <w:bookmarkStart w:name="z55" w:id="47"/>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ресурстарын және басқа да су жануарларын пайдалануға рұқсатты не осы Қағидаларға 4-қосымшаға сәйкес нысан бойынша мемлекеттік қызметті көрсетуден уәжді бас тартуды ресімдейді және оны көрсетілетін қызметті беруші басшысының ЭЦҚ қойылған электрондық құжат нысанында көрсетілетін қызметті алушының "жеке кабинетіне" портал арқылы жібереді.</w:t>
      </w:r>
    </w:p>
    <w:bookmarkEnd w:id="47"/>
    <w:bookmarkStart w:name="z56" w:id="48"/>
    <w:p>
      <w:pPr>
        <w:spacing w:after="0"/>
        <w:ind w:left="0"/>
        <w:jc w:val="both"/>
      </w:pPr>
      <w:r>
        <w:rPr>
          <w:rFonts w:ascii="Times New Roman"/>
          <w:b w:val="false"/>
          <w:i w:val="false"/>
          <w:color w:val="000000"/>
          <w:sz w:val="28"/>
        </w:rPr>
        <w:t>
      11. Көрсетілетін қызметті беруші Тізбенің 10-тармағында көрсетілген негіздер бойынша мемлекеттік қызметті көрсетуден бас тартады.</w:t>
      </w:r>
    </w:p>
    <w:bookmarkEnd w:id="48"/>
    <w:bookmarkStart w:name="z57" w:id="49"/>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қызметті көрсету мониторингінің ақпараттық жүйесіне мемлекеттік қызметті көрсету сатысы туралы деректердің енгізілуін қамтамасыз етеді. </w:t>
      </w:r>
    </w:p>
    <w:bookmarkEnd w:id="49"/>
    <w:bookmarkStart w:name="z58" w:id="5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 көрсету мониторингінің ақпараттық жүйесіне автоматты режимде келіп түседі.</w:t>
      </w:r>
    </w:p>
    <w:bookmarkEnd w:id="50"/>
    <w:bookmarkStart w:name="z59" w:id="51"/>
    <w:p>
      <w:pPr>
        <w:spacing w:after="0"/>
        <w:ind w:left="0"/>
        <w:jc w:val="both"/>
      </w:pPr>
      <w:r>
        <w:rPr>
          <w:rFonts w:ascii="Times New Roman"/>
          <w:b w:val="false"/>
          <w:i w:val="false"/>
          <w:color w:val="000000"/>
          <w:sz w:val="28"/>
        </w:rPr>
        <w:t>
      13. Егер балық шаруашылығын жүргізуге арналған шарттың талаптары бойынша балық аулау бірнеше балық шаруашылығы су айдындарында және (немесе) учаскелерінде, сондай-ақ бірнеше кемелерде, бригадаларда немесе буындарда жүзеге асырылса, әрбір учаскеге, кемеге, бригадаға немесе буынға рұқсатты көрсетілетін қызметті алушы порталдың "жеке кабинеті" арқылы жеке басып шығарады.</w:t>
      </w:r>
    </w:p>
    <w:bookmarkEnd w:id="51"/>
    <w:bookmarkStart w:name="z60" w:id="52"/>
    <w:p>
      <w:pPr>
        <w:spacing w:after="0"/>
        <w:ind w:left="0"/>
        <w:jc w:val="both"/>
      </w:pPr>
      <w:r>
        <w:rPr>
          <w:rFonts w:ascii="Times New Roman"/>
          <w:b w:val="false"/>
          <w:i w:val="false"/>
          <w:color w:val="000000"/>
          <w:sz w:val="28"/>
        </w:rPr>
        <w:t>
      Әрбір учаскеге, кемеге, бригадаға немесе буынға басып шығарылған рұқсат көрсетілетін қызметті алушыға берілген рұқсаттың көшірмесі болып есептеледі.</w:t>
      </w:r>
    </w:p>
    <w:bookmarkEnd w:id="52"/>
    <w:bookmarkStart w:name="z61" w:id="53"/>
    <w:p>
      <w:pPr>
        <w:spacing w:after="0"/>
        <w:ind w:left="0"/>
        <w:jc w:val="both"/>
      </w:pPr>
      <w:r>
        <w:rPr>
          <w:rFonts w:ascii="Times New Roman"/>
          <w:b w:val="false"/>
          <w:i w:val="false"/>
          <w:color w:val="000000"/>
          <w:sz w:val="28"/>
        </w:rPr>
        <w:t>
      14.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w:t>
      </w:r>
    </w:p>
    <w:bookmarkEnd w:id="53"/>
    <w:bookmarkStart w:name="z62" w:id="54"/>
    <w:p>
      <w:pPr>
        <w:spacing w:after="0"/>
        <w:ind w:left="0"/>
        <w:jc w:val="both"/>
      </w:pPr>
      <w:r>
        <w:rPr>
          <w:rFonts w:ascii="Times New Roman"/>
          <w:b w:val="false"/>
          <w:i w:val="false"/>
          <w:color w:val="000000"/>
          <w:sz w:val="28"/>
        </w:rPr>
        <w:t>
      Уәкілетті орган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54"/>
    <w:bookmarkStart w:name="z63" w:id="55"/>
    <w:p>
      <w:pPr>
        <w:spacing w:after="0"/>
        <w:ind w:left="0"/>
        <w:jc w:val="left"/>
      </w:pPr>
      <w:r>
        <w:rPr>
          <w:rFonts w:ascii="Times New Roman"/>
          <w:b/>
          <w:i w:val="false"/>
          <w:color w:val="000000"/>
        </w:rPr>
        <w:t xml:space="preserve"> 2-параграф. Мемлекеттік қызметтерді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55"/>
    <w:bookmarkStart w:name="z64" w:id="56"/>
    <w:p>
      <w:pPr>
        <w:spacing w:after="0"/>
        <w:ind w:left="0"/>
        <w:jc w:val="both"/>
      </w:pPr>
      <w:r>
        <w:rPr>
          <w:rFonts w:ascii="Times New Roman"/>
          <w:b w:val="false"/>
          <w:i w:val="false"/>
          <w:color w:val="000000"/>
          <w:sz w:val="28"/>
        </w:rPr>
        <w:t>
      15. Мемлекеттік қызметті көрсету мәселелері бойынша көрсетілетін қызметті берушінің шешіміне, әрекетіне (әрекетсіздігіне) шағым көрсетілетін қызметті беруші басшысының, уәкілетті органның атына, мемлекеттік қызметтер көрсету сапасын бағалау және бақылау жөніндегі уәкілетті органға беріледі.</w:t>
      </w:r>
    </w:p>
    <w:bookmarkEnd w:id="56"/>
    <w:bookmarkStart w:name="z65" w:id="57"/>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көрсетілетін қызметті беруші оны шағымды қарайтын органға (жоғары тұрған әкімшілік органға және (немесе) лауазымды адамға) келіп түскен күннен бастап 3 (үш) жұмыс күнінен кешіктірмей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End w:id="57"/>
    <w:bookmarkStart w:name="z66" w:id="58"/>
    <w:p>
      <w:pPr>
        <w:spacing w:after="0"/>
        <w:ind w:left="0"/>
        <w:jc w:val="both"/>
      </w:pPr>
      <w:r>
        <w:rPr>
          <w:rFonts w:ascii="Times New Roman"/>
          <w:b w:val="false"/>
          <w:i w:val="false"/>
          <w:color w:val="000000"/>
          <w:sz w:val="28"/>
        </w:rPr>
        <w:t xml:space="preserve">
      16.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
    <w:bookmarkStart w:name="z67" w:id="59"/>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bookmarkEnd w:id="59"/>
    <w:bookmarkStart w:name="z68" w:id="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60"/>
    <w:bookmarkStart w:name="z69" w:id="61"/>
    <w:p>
      <w:pPr>
        <w:spacing w:after="0"/>
        <w:ind w:left="0"/>
        <w:jc w:val="both"/>
      </w:pPr>
      <w:r>
        <w:rPr>
          <w:rFonts w:ascii="Times New Roman"/>
          <w:b w:val="false"/>
          <w:i w:val="false"/>
          <w:color w:val="000000"/>
          <w:sz w:val="28"/>
        </w:rPr>
        <w:t xml:space="preserve">
      17.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1"/>
    <w:bookmarkStart w:name="z70" w:id="6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2"/>
    <w:bookmarkStart w:name="z71" w:id="6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3"/>
    <w:bookmarkStart w:name="z72" w:id="64"/>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хабарлайды.</w:t>
      </w:r>
    </w:p>
    <w:bookmarkEnd w:id="64"/>
    <w:bookmarkStart w:name="z73" w:id="65"/>
    <w:p>
      <w:pPr>
        <w:spacing w:after="0"/>
        <w:ind w:left="0"/>
        <w:jc w:val="both"/>
      </w:pPr>
      <w:r>
        <w:rPr>
          <w:rFonts w:ascii="Times New Roman"/>
          <w:b w:val="false"/>
          <w:i w:val="false"/>
          <w:color w:val="000000"/>
          <w:sz w:val="28"/>
        </w:rPr>
        <w:t>
      18.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ресурстарын және басқа</w:t>
            </w:r>
            <w:r>
              <w:br/>
            </w:r>
            <w:r>
              <w:rPr>
                <w:rFonts w:ascii="Times New Roman"/>
                <w:b w:val="false"/>
                <w:i w:val="false"/>
                <w:color w:val="000000"/>
                <w:sz w:val="20"/>
              </w:rPr>
              <w:t>да су жануарларын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bl>
    <w:bookmarkStart w:name="z75" w:id="66"/>
    <w:p>
      <w:pPr>
        <w:spacing w:after="0"/>
        <w:ind w:left="0"/>
        <w:jc w:val="left"/>
      </w:pPr>
      <w:r>
        <w:rPr>
          <w:rFonts w:ascii="Times New Roman"/>
          <w:b/>
          <w:i w:val="false"/>
          <w:color w:val="000000"/>
        </w:rPr>
        <w:t xml:space="preserve"> "Балық ресурстарын және басқа да су жануарларын пайдалануға рұқсат беру" мемлекеттік қызметін көрсетуге қойылатын негізгі талаптардың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Балық ресурстарын және басқа да су жануарларын пайдалануға рұқсат беру.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 (кәсіпшілік, әуесқойлық (спорттық), ғылыми-зерттеу үшін аулау, мелиорациялық аулау, өсімді молайту үшін аулау;</w:t>
            </w:r>
          </w:p>
          <w:p>
            <w:pPr>
              <w:spacing w:after="20"/>
              <w:ind w:left="20"/>
              <w:jc w:val="both"/>
            </w:pPr>
            <w:r>
              <w:rPr>
                <w:rFonts w:ascii="Times New Roman"/>
                <w:b w:val="false"/>
                <w:i w:val="false"/>
                <w:color w:val="000000"/>
                <w:sz w:val="20"/>
              </w:rPr>
              <w:t>
2) жануарларды ғылыми, мәдени-ағартушылық, тәрбиелік, эстетикалық мақсаттарда, сондай-ақ індетті болғызбау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 екі және одан да көп облыстарда орналасқан балық шаруашылығы су айдындарында ғылыми-зерттеу мақсатында балық ресурстарын және басқа да су жануарларын пайдалануға, сондай-ақ жануарлардың сирек кездесетін және құрып кету қаупі төнген түрлеріне рұқсат беруді – Қазақстан Республикасы Ауыл шаруашылығы министрлігінің Балық шаруашылығы комитеті (бұдан әрі – көрсетілетін қызметті беруші);</w:t>
            </w:r>
          </w:p>
          <w:bookmarkEnd w:id="68"/>
          <w:p>
            <w:pPr>
              <w:spacing w:after="20"/>
              <w:ind w:left="20"/>
              <w:jc w:val="both"/>
            </w:pPr>
            <w:r>
              <w:rPr>
                <w:rFonts w:ascii="Times New Roman"/>
                <w:b w:val="false"/>
                <w:i w:val="false"/>
                <w:color w:val="000000"/>
                <w:sz w:val="20"/>
              </w:rPr>
              <w:t>
2) екі және одан да көп облыстардың аумағында орналасқан балық шаруашылығы су айдындарында ғылыми-зерттеушілік аулауды, сондай-ақ сирек кездесетін және құрып кету қаупі төнген жануарлар түрлерін қоспағанда – балық ресурстарын және басқа да су жануарларын пайдалануға рұқсат беруді жергілікті атқарушы органдар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1. Жануарлар дүниесін арнайы пайдаланудың мынадай түрлеріне балық ресурстарын және басқа да су жануарларын пайдалануға рұқсаттар: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балық аулау (кәсіпшілік, әуесқойлық (спорттық), ғылыми-зерттеу үшін аулау, мелиорациялық аулау, өсімді молайту мақсатында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ресурстарын және басқа да су жануарларын ғылыми, мәдени-ағартушылық, тәрбиелік, эстетикалық мақсаттарда, сондай-ақ індетті болғызбау мақсатында пайдалану не мемлекеттік қызметті көрсетуден уәжді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мемлекеттік қызметті көрсетуден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Барлық кіші түрлері бойынша мемлекеттік қызмет ақылы / тегін негізде көрсетіледі.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Балық аулау объектілері болып табылатын жануарлар түрлерін пайдаланғаны үшін төлем Қазақстан Республикасы Салық кодексінің (бұдан әрі – Салық кодексі) </w:t>
            </w:r>
            <w:r>
              <w:rPr>
                <w:rFonts w:ascii="Times New Roman"/>
                <w:b w:val="false"/>
                <w:i w:val="false"/>
                <w:color w:val="000000"/>
                <w:sz w:val="20"/>
              </w:rPr>
              <w:t>629-бабының</w:t>
            </w:r>
            <w:r>
              <w:rPr>
                <w:rFonts w:ascii="Times New Roman"/>
                <w:b w:val="false"/>
                <w:i w:val="false"/>
                <w:color w:val="000000"/>
                <w:sz w:val="20"/>
              </w:rPr>
              <w:t xml:space="preserve"> 3-тармағында көрсетілген мөлшерлемелер бойынша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шаруашылық мақсаттарда пайдаланылатын жануарлар түрлерін пайдаланғаны үшін төлем Салық кодексінің </w:t>
            </w:r>
            <w:r>
              <w:rPr>
                <w:rFonts w:ascii="Times New Roman"/>
                <w:b w:val="false"/>
                <w:i w:val="false"/>
                <w:color w:val="000000"/>
                <w:sz w:val="20"/>
              </w:rPr>
              <w:t>629-бабы</w:t>
            </w:r>
            <w:r>
              <w:rPr>
                <w:rFonts w:ascii="Times New Roman"/>
                <w:b w:val="false"/>
                <w:i w:val="false"/>
                <w:color w:val="000000"/>
                <w:sz w:val="20"/>
              </w:rPr>
              <w:t xml:space="preserve"> 4-тармағындағы кестенің 4, 4.1, 4.2, 4.3, 4.4, 4.5-жолдарында көрсетілген мөлшерлемелер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Сирек кездесетін және құрып кету қаупі төнген жануарлар түрлерін пайдаланғаны үшін төлемді әрбір жекелеген жағдайда Қазақстан Республикасының Үкіметі осы жануарларды табиғи ортадан алып қоюға рұқсат берген кезде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немесе қолма-қол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Төлемақы сомасы балық ресурстарын және басқа да су жануарларын пайдалануға рұқсат алынған жер бойынша бюджетке төленеді. Бюджетке төленуі тиіс төлемақы сомасы алып қою квоталары бойынша айлық есептік көрсеткіштің 350 еселенген мөлшерінен асқан кезде, балық ресурстарын және кәсіпшілік балық аулау объектілері болып табылатын басқа да су жануарларын пайдаланғаны үшін төлемді қоспағанда, екінші деңгейдегі банктер немесе банк операцияларының жекелеген түрлерін жүзеге асыратын ұйымдар арқылы аудару жолымен рұқсат алынғанға дейін төлем жүргізіледі.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Кәсіпшілік балық аулау объектілері болып табылатын балық ресурстарын және басқа да су жануарларын пайдаланғаны үшін төлемақыны төлеу бюджетке төленуі тиіс төлемақы сомасы ағымдағы жылғы кәсіпшілік балық аулау объектілерін алып қою квоталары бойынша айлық есептік көрсеткіштің 350 еселенген мөлшерінен асқан кезде мынадай мерзімдерде үлестермен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жылдың 25 желтоқсанына дейін - ағымдағы жылы берілген жалпы квотаның 20 проценті;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квота берілген жылдан кейінгі жылдың 25 наурызына дейін - ағымдағы жылы берілген жалпы квотаның 40 проценті;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квота берілген жылдан кейінгі жылдың 25 маусымына дейін – ағымдағы жылы берілген жалпы квотаның 40 проценті.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жағдайларда төлем алынбайды: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және шаруашылық мақсаттарда жануарларды таңбалау, сырға салу, қоныс аудару, жасанды жолмен өсіру үшін табиғи ортадан алып, кейіннен оларды табиғи ортасына жіберу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заңды тұлғалардың меншігі болып табылатын, жасанды жолмен өсірілетін және еріксіз және (немесе) жартылай ерікті жағдайларда ұсталатын жануарлар дүниесі объектілерін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ресурстарын және су жануарларының басқа да түрлерін пайдалануға арналған биологиялық негіздеу мақсатында балық шаруашылығы саласындағы уәкілетті мемлекеттік орган балық және басқа да су жануарларын бақылау үшін аулауды жүзеге асырған кезде;</w:t>
            </w:r>
          </w:p>
          <w:p>
            <w:pPr>
              <w:spacing w:after="20"/>
              <w:ind w:left="20"/>
              <w:jc w:val="both"/>
            </w:pPr>
            <w:r>
              <w:rPr>
                <w:rFonts w:ascii="Times New Roman"/>
                <w:b w:val="false"/>
                <w:i w:val="false"/>
                <w:color w:val="000000"/>
                <w:sz w:val="20"/>
              </w:rPr>
              <w:t>
4) халықтың денсаулығын қорғау, ауыл шаруашылығы және басқа да үй жануарларының ауруларынан қорғау, қоршаған ортаға залалды болғызбау, ауыл шаруашылығы қызметіне елеулі залал келтіру қаупінің алдын алу мақсатында саны реттеуге жататын жануарлар түрлерін алып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2"/>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0"/>
              </w:rPr>
              <w:t>27) тармақшасына</w:t>
            </w:r>
            <w:r>
              <w:rPr>
                <w:rFonts w:ascii="Times New Roman"/>
                <w:b w:val="false"/>
                <w:i w:val="false"/>
                <w:color w:val="000000"/>
                <w:sz w:val="20"/>
              </w:rPr>
              <w:t xml:space="preserve"> сәйкес балық шаруашылығы саласындағы уәкілетті орган бекітетін Балық ресурстарын және басқа да су жануарларын пайдалануға рұқсат беру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–ЭЦҚ) куәландырылған электрондық құжат нысанында өтініш.</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түріне қарай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ғылыми-зерттеу үшін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жұмыстарды жүргізу негіздемесінің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 объектілерін және басқа да су жануарларын алып қоюдың болжамды көлемін негіздейтін есептердің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молайту мақсатында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ресурстарын молықтыруға мемлекеттік тапсырысты орындау мақсатында аулау жағдайларын қоспағанда, балық ресурстарын және басқа да су жануарларын аулау үшін қорғау, өсімін молайту және пайдалану саласындағы аккредиттелген ғылыми ұйымның биологиялық негіздемесінің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ресурстарын жасанды молықтыру жөніндегі өндіріс объектісіне растайтын құжаттардың көшірмесі (меншік иесі (құқық иесі)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ресурстарын және басқа да су жануарларын өсімді молайту мақсатында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ресурстарын және басқа да су жануарларын алып қоюды негіздеуші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жануарлар дүниесін пайдаланғаны үшін төлемақы мөлшерлемесін бюджетке төлеу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анықталуы;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xml:space="preserve">
Ғылыми-зерттеу үшін аулау мақсатында рұқсат алу үшін "Ғылыми және (немесе) ғылыми-техникалық қызмет субъектілерін аккредиттеу" қағидаларын бекіту туралы" 2023 жылғы 25 шілдеде </w:t>
            </w:r>
            <w:r>
              <w:rPr>
                <w:rFonts w:ascii="Times New Roman"/>
                <w:b w:val="false"/>
                <w:i w:val="false"/>
                <w:color w:val="000000"/>
                <w:sz w:val="20"/>
              </w:rPr>
              <w:t>№ 335</w:t>
            </w:r>
            <w:r>
              <w:rPr>
                <w:rFonts w:ascii="Times New Roman"/>
                <w:b w:val="false"/>
                <w:i w:val="false"/>
                <w:color w:val="000000"/>
                <w:sz w:val="20"/>
              </w:rPr>
              <w:t xml:space="preserve"> Қазақстан Республикасы Ғылым және жоғары білім министрінің бұйрығымен айқындалған тәртіппен субъектіні ғылыми және (немесе) ғылыми-техникалық қызмет субъектісі ретінде аккредиттеу туралы куәліктің болуы қажет.</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орындалу сатысы туралы ақпаратты қашықтықтан қол жеткізу режимінде порталдың "жеке кабинеті" арқылы, көрсетілетін қызметті берушінің анықтамалық қызметтері, сондай-ақ "1414", 8-800-080-7777 Бірыңғай байланыс орталығы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ресурстарын және басқа</w:t>
            </w:r>
            <w:r>
              <w:br/>
            </w:r>
            <w:r>
              <w:rPr>
                <w:rFonts w:ascii="Times New Roman"/>
                <w:b w:val="false"/>
                <w:i w:val="false"/>
                <w:color w:val="000000"/>
                <w:sz w:val="20"/>
              </w:rPr>
              <w:t>да су жануарларын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2-қосымша</w:t>
            </w:r>
          </w:p>
        </w:tc>
      </w:tr>
    </w:tbl>
    <w:bookmarkStart w:name="z116" w:id="75"/>
    <w:p>
      <w:pPr>
        <w:spacing w:after="0"/>
        <w:ind w:left="0"/>
        <w:jc w:val="both"/>
      </w:pPr>
      <w:r>
        <w:rPr>
          <w:rFonts w:ascii="Times New Roman"/>
          <w:b w:val="false"/>
          <w:i w:val="false"/>
          <w:color w:val="000000"/>
          <w:sz w:val="28"/>
        </w:rPr>
        <w:t>
      Нысан</w:t>
      </w:r>
    </w:p>
    <w:bookmarkEnd w:id="75"/>
    <w:bookmarkStart w:name="z117" w:id="76"/>
    <w:p>
      <w:pPr>
        <w:spacing w:after="0"/>
        <w:ind w:left="0"/>
        <w:jc w:val="both"/>
      </w:pPr>
      <w:r>
        <w:rPr>
          <w:rFonts w:ascii="Times New Roman"/>
          <w:b w:val="false"/>
          <w:i w:val="false"/>
          <w:color w:val="000000"/>
          <w:sz w:val="28"/>
        </w:rPr>
        <w:t>
      (кімге)______________________________________________________________</w:t>
      </w:r>
    </w:p>
    <w:bookmarkEnd w:id="76"/>
    <w:bookmarkStart w:name="z118" w:id="77"/>
    <w:p>
      <w:pPr>
        <w:spacing w:after="0"/>
        <w:ind w:left="0"/>
        <w:jc w:val="both"/>
      </w:pPr>
      <w:r>
        <w:rPr>
          <w:rFonts w:ascii="Times New Roman"/>
          <w:b w:val="false"/>
          <w:i w:val="false"/>
          <w:color w:val="000000"/>
          <w:sz w:val="28"/>
        </w:rPr>
        <w:t>
                          (заңды тұлғаның (көрсетілетін қызмет алушының) толық атауы)</w:t>
      </w:r>
    </w:p>
    <w:bookmarkEnd w:id="77"/>
    <w:bookmarkStart w:name="z119" w:id="78"/>
    <w:p>
      <w:pPr>
        <w:spacing w:after="0"/>
        <w:ind w:left="0"/>
        <w:jc w:val="both"/>
      </w:pPr>
      <w:r>
        <w:rPr>
          <w:rFonts w:ascii="Times New Roman"/>
          <w:b w:val="false"/>
          <w:i w:val="false"/>
          <w:color w:val="000000"/>
          <w:sz w:val="28"/>
        </w:rPr>
        <w:t>
      (кімнен) ____________________________________________________________</w:t>
      </w:r>
    </w:p>
    <w:bookmarkEnd w:id="78"/>
    <w:bookmarkStart w:name="z120" w:id="79"/>
    <w:p>
      <w:pPr>
        <w:spacing w:after="0"/>
        <w:ind w:left="0"/>
        <w:jc w:val="both"/>
      </w:pPr>
      <w:r>
        <w:rPr>
          <w:rFonts w:ascii="Times New Roman"/>
          <w:b w:val="false"/>
          <w:i w:val="false"/>
          <w:color w:val="000000"/>
          <w:sz w:val="28"/>
        </w:rPr>
        <w:t>
      (заңды тұлғаның толық атауы немесе жеке тұлғаның (көрсетілетін қызметті</w:t>
      </w:r>
    </w:p>
    <w:bookmarkEnd w:id="79"/>
    <w:bookmarkStart w:name="z121" w:id="80"/>
    <w:p>
      <w:pPr>
        <w:spacing w:after="0"/>
        <w:ind w:left="0"/>
        <w:jc w:val="both"/>
      </w:pPr>
      <w:r>
        <w:rPr>
          <w:rFonts w:ascii="Times New Roman"/>
          <w:b w:val="false"/>
          <w:i w:val="false"/>
          <w:color w:val="000000"/>
          <w:sz w:val="28"/>
        </w:rPr>
        <w:t>
      берушінің)</w:t>
      </w:r>
    </w:p>
    <w:bookmarkEnd w:id="80"/>
    <w:bookmarkStart w:name="z122" w:id="81"/>
    <w:p>
      <w:pPr>
        <w:spacing w:after="0"/>
        <w:ind w:left="0"/>
        <w:jc w:val="both"/>
      </w:pPr>
      <w:r>
        <w:rPr>
          <w:rFonts w:ascii="Times New Roman"/>
          <w:b w:val="false"/>
          <w:i w:val="false"/>
          <w:color w:val="000000"/>
          <w:sz w:val="28"/>
        </w:rPr>
        <w:t>
      аты, әкесінің аты (бар болса), тегі)</w:t>
      </w:r>
    </w:p>
    <w:bookmarkEnd w:id="81"/>
    <w:bookmarkStart w:name="z123" w:id="82"/>
    <w:p>
      <w:pPr>
        <w:spacing w:after="0"/>
        <w:ind w:left="0"/>
        <w:jc w:val="both"/>
      </w:pPr>
      <w:r>
        <w:rPr>
          <w:rFonts w:ascii="Times New Roman"/>
          <w:b w:val="false"/>
          <w:i w:val="false"/>
          <w:color w:val="000000"/>
          <w:sz w:val="28"/>
        </w:rPr>
        <w:t>
      мекенжайы __________________________________________________________</w:t>
      </w:r>
    </w:p>
    <w:bookmarkEnd w:id="82"/>
    <w:bookmarkStart w:name="z124" w:id="83"/>
    <w:p>
      <w:pPr>
        <w:spacing w:after="0"/>
        <w:ind w:left="0"/>
        <w:jc w:val="both"/>
      </w:pPr>
      <w:r>
        <w:rPr>
          <w:rFonts w:ascii="Times New Roman"/>
          <w:b w:val="false"/>
          <w:i w:val="false"/>
          <w:color w:val="000000"/>
          <w:sz w:val="28"/>
        </w:rPr>
        <w:t>
      (почта индексі, облыс, қала, аудан, елді мекен, көше атауы, үй/ғимарат нмірі, пәтер \</w:t>
      </w:r>
    </w:p>
    <w:bookmarkEnd w:id="83"/>
    <w:bookmarkStart w:name="z125" w:id="84"/>
    <w:p>
      <w:pPr>
        <w:spacing w:after="0"/>
        <w:ind w:left="0"/>
        <w:jc w:val="both"/>
      </w:pPr>
      <w:r>
        <w:rPr>
          <w:rFonts w:ascii="Times New Roman"/>
          <w:b w:val="false"/>
          <w:i w:val="false"/>
          <w:color w:val="000000"/>
          <w:sz w:val="28"/>
        </w:rPr>
        <w:t>
      нөмірі (бар болса))</w:t>
      </w:r>
    </w:p>
    <w:bookmarkEnd w:id="84"/>
    <w:bookmarkStart w:name="z126" w:id="85"/>
    <w:p>
      <w:pPr>
        <w:spacing w:after="0"/>
        <w:ind w:left="0"/>
        <w:jc w:val="both"/>
      </w:pPr>
      <w:r>
        <w:rPr>
          <w:rFonts w:ascii="Times New Roman"/>
          <w:b w:val="false"/>
          <w:i w:val="false"/>
          <w:color w:val="000000"/>
          <w:sz w:val="28"/>
        </w:rPr>
        <w:t>
      электрондық почтасы______________ телефоны ___________________________</w:t>
      </w:r>
    </w:p>
    <w:bookmarkEnd w:id="85"/>
    <w:bookmarkStart w:name="z127" w:id="86"/>
    <w:p>
      <w:pPr>
        <w:spacing w:after="0"/>
        <w:ind w:left="0"/>
        <w:jc w:val="both"/>
      </w:pPr>
      <w:r>
        <w:rPr>
          <w:rFonts w:ascii="Times New Roman"/>
          <w:b w:val="false"/>
          <w:i w:val="false"/>
          <w:color w:val="000000"/>
          <w:sz w:val="28"/>
        </w:rPr>
        <w:t>
      көрсетілетін қызметті алушының ________________________________________</w:t>
      </w:r>
    </w:p>
    <w:bookmarkEnd w:id="86"/>
    <w:bookmarkStart w:name="z128" w:id="87"/>
    <w:p>
      <w:pPr>
        <w:spacing w:after="0"/>
        <w:ind w:left="0"/>
        <w:jc w:val="both"/>
      </w:pPr>
      <w:r>
        <w:rPr>
          <w:rFonts w:ascii="Times New Roman"/>
          <w:b w:val="false"/>
          <w:i w:val="false"/>
          <w:color w:val="000000"/>
          <w:sz w:val="28"/>
        </w:rPr>
        <w:t>
      (бизнес-сәйкестендіру нөмірі, жеке сәйкестендіру нөмірі)</w:t>
      </w:r>
    </w:p>
    <w:bookmarkEnd w:id="87"/>
    <w:bookmarkStart w:name="z129" w:id="88"/>
    <w:p>
      <w:pPr>
        <w:spacing w:after="0"/>
        <w:ind w:left="0"/>
        <w:jc w:val="left"/>
      </w:pPr>
      <w:r>
        <w:rPr>
          <w:rFonts w:ascii="Times New Roman"/>
          <w:b/>
          <w:i w:val="false"/>
          <w:color w:val="000000"/>
        </w:rPr>
        <w:t xml:space="preserve"> Өтініш</w:t>
      </w:r>
    </w:p>
    <w:bookmarkEnd w:id="88"/>
    <w:bookmarkStart w:name="z130" w:id="89"/>
    <w:p>
      <w:pPr>
        <w:spacing w:after="0"/>
        <w:ind w:left="0"/>
        <w:jc w:val="both"/>
      </w:pPr>
      <w:r>
        <w:rPr>
          <w:rFonts w:ascii="Times New Roman"/>
          <w:b w:val="false"/>
          <w:i w:val="false"/>
          <w:color w:val="000000"/>
          <w:sz w:val="28"/>
        </w:rPr>
        <w:t>
      Мыналарға:</w:t>
      </w:r>
    </w:p>
    <w:bookmarkEnd w:id="89"/>
    <w:bookmarkStart w:name="z131" w:id="90"/>
    <w:p>
      <w:pPr>
        <w:spacing w:after="0"/>
        <w:ind w:left="0"/>
        <w:jc w:val="both"/>
      </w:pPr>
      <w:r>
        <w:rPr>
          <w:rFonts w:ascii="Times New Roman"/>
          <w:b w:val="false"/>
          <w:i w:val="false"/>
          <w:color w:val="000000"/>
          <w:sz w:val="28"/>
        </w:rPr>
        <w:t>
      1) балық аулауға (кәсіпшілік, әуесқойлық (спорттық), ғылыми-зерттеу үшін аулауға, мелиорациялық аулауға, өсімді молайту мақсатында аулауға);</w:t>
      </w:r>
    </w:p>
    <w:bookmarkEnd w:id="90"/>
    <w:bookmarkStart w:name="z132" w:id="91"/>
    <w:p>
      <w:pPr>
        <w:spacing w:after="0"/>
        <w:ind w:left="0"/>
        <w:jc w:val="both"/>
      </w:pPr>
      <w:r>
        <w:rPr>
          <w:rFonts w:ascii="Times New Roman"/>
          <w:b w:val="false"/>
          <w:i w:val="false"/>
          <w:color w:val="000000"/>
          <w:sz w:val="28"/>
        </w:rPr>
        <w:t>
      2) балық ресурстарын және басқа да су жануарларын ғылыми, мәдени-ағартушылық, тәрбиелік, эстетикалық мақсаттарда, сондай-ақ эпизоотияны болғызбау мақсатында пайдалануға "Балық ресурстарын және басқа да су жануарларын пайдалануға рұқсат" беруді сұраймын.</w:t>
      </w:r>
    </w:p>
    <w:bookmarkEnd w:id="91"/>
    <w:bookmarkStart w:name="z133" w:id="92"/>
    <w:p>
      <w:pPr>
        <w:spacing w:after="0"/>
        <w:ind w:left="0"/>
        <w:jc w:val="both"/>
      </w:pPr>
      <w:r>
        <w:rPr>
          <w:rFonts w:ascii="Times New Roman"/>
          <w:b w:val="false"/>
          <w:i w:val="false"/>
          <w:color w:val="000000"/>
          <w:sz w:val="28"/>
        </w:rPr>
        <w:t>
      Пайдалану түрі: ______________________________________________________</w:t>
      </w:r>
    </w:p>
    <w:bookmarkEnd w:id="92"/>
    <w:bookmarkStart w:name="z134" w:id="93"/>
    <w:p>
      <w:pPr>
        <w:spacing w:after="0"/>
        <w:ind w:left="0"/>
        <w:jc w:val="both"/>
      </w:pPr>
      <w:r>
        <w:rPr>
          <w:rFonts w:ascii="Times New Roman"/>
          <w:b w:val="false"/>
          <w:i w:val="false"/>
          <w:color w:val="000000"/>
          <w:sz w:val="28"/>
        </w:rPr>
        <w:t>
      Су айдынының және (немесе) учаскенің атауы____________________________</w:t>
      </w:r>
    </w:p>
    <w:bookmarkEnd w:id="93"/>
    <w:bookmarkStart w:name="z135" w:id="94"/>
    <w:p>
      <w:pPr>
        <w:spacing w:after="0"/>
        <w:ind w:left="0"/>
        <w:jc w:val="both"/>
      </w:pPr>
      <w:r>
        <w:rPr>
          <w:rFonts w:ascii="Times New Roman"/>
          <w:b w:val="false"/>
          <w:i w:val="false"/>
          <w:color w:val="000000"/>
          <w:sz w:val="28"/>
        </w:rPr>
        <w:t>
      Алып қою мақсаты: ___________________________________________________</w:t>
      </w:r>
    </w:p>
    <w:bookmarkEnd w:id="94"/>
    <w:bookmarkStart w:name="z136" w:id="95"/>
    <w:p>
      <w:pPr>
        <w:spacing w:after="0"/>
        <w:ind w:left="0"/>
        <w:jc w:val="both"/>
      </w:pPr>
      <w:r>
        <w:rPr>
          <w:rFonts w:ascii="Times New Roman"/>
          <w:b w:val="false"/>
          <w:i w:val="false"/>
          <w:color w:val="000000"/>
          <w:sz w:val="28"/>
        </w:rPr>
        <w:t>
      Алып қою тәсілдері: ___________________________________________________</w:t>
      </w:r>
    </w:p>
    <w:bookmarkEnd w:id="95"/>
    <w:bookmarkStart w:name="z137" w:id="96"/>
    <w:p>
      <w:pPr>
        <w:spacing w:after="0"/>
        <w:ind w:left="0"/>
        <w:jc w:val="both"/>
      </w:pPr>
      <w:r>
        <w:rPr>
          <w:rFonts w:ascii="Times New Roman"/>
          <w:b w:val="false"/>
          <w:i w:val="false"/>
          <w:color w:val="000000"/>
          <w:sz w:val="28"/>
        </w:rPr>
        <w:t>
      Рұқсатты пайдалану үшін жауапты адамдар: ______________________________</w:t>
      </w:r>
    </w:p>
    <w:bookmarkEnd w:id="96"/>
    <w:bookmarkStart w:name="z138" w:id="97"/>
    <w:p>
      <w:pPr>
        <w:spacing w:after="0"/>
        <w:ind w:left="0"/>
        <w:jc w:val="both"/>
      </w:pPr>
      <w:r>
        <w:rPr>
          <w:rFonts w:ascii="Times New Roman"/>
          <w:b w:val="false"/>
          <w:i w:val="false"/>
          <w:color w:val="000000"/>
          <w:sz w:val="28"/>
        </w:rPr>
        <w:t>
      ____________________________________________________________________</w:t>
      </w:r>
    </w:p>
    <w:bookmarkEnd w:id="97"/>
    <w:bookmarkStart w:name="z139" w:id="98"/>
    <w:p>
      <w:pPr>
        <w:spacing w:after="0"/>
        <w:ind w:left="0"/>
        <w:jc w:val="both"/>
      </w:pPr>
      <w:r>
        <w:rPr>
          <w:rFonts w:ascii="Times New Roman"/>
          <w:b w:val="false"/>
          <w:i w:val="false"/>
          <w:color w:val="000000"/>
          <w:sz w:val="28"/>
        </w:rPr>
        <w:t>
      (аты, әкесінің аты (бар болса), тегі, жеке сәйкестендіру нөмірі)</w:t>
      </w:r>
    </w:p>
    <w:bookmarkEnd w:id="98"/>
    <w:bookmarkStart w:name="z140" w:id="99"/>
    <w:p>
      <w:pPr>
        <w:spacing w:after="0"/>
        <w:ind w:left="0"/>
        <w:jc w:val="both"/>
      </w:pPr>
      <w:r>
        <w:rPr>
          <w:rFonts w:ascii="Times New Roman"/>
          <w:b w:val="false"/>
          <w:i w:val="false"/>
          <w:color w:val="000000"/>
          <w:sz w:val="28"/>
        </w:rPr>
        <w:t xml:space="preserve">
      Әуесқойлық (спорттық) балық аулауды қоспағанда, балықтарды және басқа да су </w:t>
      </w:r>
    </w:p>
    <w:bookmarkEnd w:id="99"/>
    <w:bookmarkStart w:name="z141" w:id="100"/>
    <w:p>
      <w:pPr>
        <w:spacing w:after="0"/>
        <w:ind w:left="0"/>
        <w:jc w:val="both"/>
      </w:pPr>
      <w:r>
        <w:rPr>
          <w:rFonts w:ascii="Times New Roman"/>
          <w:b w:val="false"/>
          <w:i w:val="false"/>
          <w:color w:val="000000"/>
          <w:sz w:val="28"/>
        </w:rPr>
        <w:t>
      жануарларын алып қоюға қатысатын адамдардың тізімі:</w:t>
      </w:r>
    </w:p>
    <w:bookmarkEnd w:id="100"/>
    <w:bookmarkStart w:name="z142" w:id="101"/>
    <w:p>
      <w:pPr>
        <w:spacing w:after="0"/>
        <w:ind w:left="0"/>
        <w:jc w:val="both"/>
      </w:pPr>
      <w:r>
        <w:rPr>
          <w:rFonts w:ascii="Times New Roman"/>
          <w:b w:val="false"/>
          <w:i w:val="false"/>
          <w:color w:val="000000"/>
          <w:sz w:val="28"/>
        </w:rPr>
        <w:t>
      ______________________________________________________________</w:t>
      </w:r>
    </w:p>
    <w:bookmarkEnd w:id="101"/>
    <w:bookmarkStart w:name="z143" w:id="102"/>
    <w:p>
      <w:pPr>
        <w:spacing w:after="0"/>
        <w:ind w:left="0"/>
        <w:jc w:val="both"/>
      </w:pPr>
      <w:r>
        <w:rPr>
          <w:rFonts w:ascii="Times New Roman"/>
          <w:b w:val="false"/>
          <w:i w:val="false"/>
          <w:color w:val="000000"/>
          <w:sz w:val="28"/>
        </w:rPr>
        <w:t>
      (аты, әкесінің аты (бар болса), тегі, жеке сәйкестендіру нөмірі)</w:t>
      </w:r>
    </w:p>
    <w:bookmarkEnd w:id="102"/>
    <w:bookmarkStart w:name="z144" w:id="103"/>
    <w:p>
      <w:pPr>
        <w:spacing w:after="0"/>
        <w:ind w:left="0"/>
        <w:jc w:val="both"/>
      </w:pPr>
      <w:r>
        <w:rPr>
          <w:rFonts w:ascii="Times New Roman"/>
          <w:b w:val="false"/>
          <w:i w:val="false"/>
          <w:color w:val="000000"/>
          <w:sz w:val="28"/>
        </w:rPr>
        <w:t>
      Балық шаруашылығын жүргізуге арналған 20___жылғы "__"_____ №_____ шарт</w:t>
      </w:r>
    </w:p>
    <w:bookmarkEnd w:id="103"/>
    <w:bookmarkStart w:name="z145" w:id="104"/>
    <w:p>
      <w:pPr>
        <w:spacing w:after="0"/>
        <w:ind w:left="0"/>
        <w:jc w:val="both"/>
      </w:pPr>
      <w:r>
        <w:rPr>
          <w:rFonts w:ascii="Times New Roman"/>
          <w:b w:val="false"/>
          <w:i w:val="false"/>
          <w:color w:val="000000"/>
          <w:sz w:val="28"/>
        </w:rPr>
        <w:t>
      Субъектіні аккредиттеу туралы куәліктің нөмірі, күні және сериясы (ғылыми-зерттеу</w:t>
      </w:r>
    </w:p>
    <w:bookmarkEnd w:id="104"/>
    <w:bookmarkStart w:name="z146" w:id="105"/>
    <w:p>
      <w:pPr>
        <w:spacing w:after="0"/>
        <w:ind w:left="0"/>
        <w:jc w:val="both"/>
      </w:pPr>
      <w:r>
        <w:rPr>
          <w:rFonts w:ascii="Times New Roman"/>
          <w:b w:val="false"/>
          <w:i w:val="false"/>
          <w:color w:val="000000"/>
          <w:sz w:val="28"/>
        </w:rPr>
        <w:t>
      үшін аулау жағдайында)</w:t>
      </w:r>
    </w:p>
    <w:bookmarkEnd w:id="105"/>
    <w:bookmarkStart w:name="z147"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48" w:id="107"/>
    <w:p>
      <w:pPr>
        <w:spacing w:after="0"/>
        <w:ind w:left="0"/>
        <w:jc w:val="both"/>
      </w:pPr>
      <w:r>
        <w:rPr>
          <w:rFonts w:ascii="Times New Roman"/>
          <w:b w:val="false"/>
          <w:i w:val="false"/>
          <w:color w:val="000000"/>
          <w:sz w:val="28"/>
        </w:rPr>
        <w:t>
      Мекендеу ортасынан алып қою жоспарланып отырған объектілердің тізбесі мен 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08"/>
    <w:p>
      <w:pPr>
        <w:spacing w:after="0"/>
        <w:ind w:left="0"/>
        <w:jc w:val="both"/>
      </w:pPr>
      <w:r>
        <w:rPr>
          <w:rFonts w:ascii="Times New Roman"/>
          <w:b w:val="false"/>
          <w:i w:val="false"/>
          <w:color w:val="000000"/>
          <w:sz w:val="28"/>
        </w:rPr>
        <w:t>
      Жыныстық-жас құрамы (қажет болған жағдайда): _____</w:t>
      </w:r>
    </w:p>
    <w:bookmarkEnd w:id="108"/>
    <w:bookmarkStart w:name="z150" w:id="109"/>
    <w:p>
      <w:pPr>
        <w:spacing w:after="0"/>
        <w:ind w:left="0"/>
        <w:jc w:val="both"/>
      </w:pPr>
      <w:r>
        <w:rPr>
          <w:rFonts w:ascii="Times New Roman"/>
          <w:b w:val="false"/>
          <w:i w:val="false"/>
          <w:color w:val="000000"/>
          <w:sz w:val="28"/>
        </w:rPr>
        <w:t>
      Aлып қою мерзімі: ________ бастап______________ дейін</w:t>
      </w:r>
    </w:p>
    <w:bookmarkEnd w:id="109"/>
    <w:bookmarkStart w:name="z151" w:id="110"/>
    <w:p>
      <w:pPr>
        <w:spacing w:after="0"/>
        <w:ind w:left="0"/>
        <w:jc w:val="both"/>
      </w:pPr>
      <w:r>
        <w:rPr>
          <w:rFonts w:ascii="Times New Roman"/>
          <w:b w:val="false"/>
          <w:i w:val="false"/>
          <w:color w:val="000000"/>
          <w:sz w:val="28"/>
        </w:rPr>
        <w:t>
      Болжамды алып қою учаскесінің ауданы (аумағы) мен шекарасы_______________</w:t>
      </w:r>
    </w:p>
    <w:bookmarkEnd w:id="110"/>
    <w:bookmarkStart w:name="z152" w:id="111"/>
    <w:p>
      <w:pPr>
        <w:spacing w:after="0"/>
        <w:ind w:left="0"/>
        <w:jc w:val="both"/>
      </w:pPr>
      <w:r>
        <w:rPr>
          <w:rFonts w:ascii="Times New Roman"/>
          <w:b w:val="false"/>
          <w:i w:val="false"/>
          <w:color w:val="000000"/>
          <w:sz w:val="28"/>
        </w:rPr>
        <w:t>
      Алып қою құралы: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қою құралының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2"/>
    <w:p>
      <w:pPr>
        <w:spacing w:after="0"/>
        <w:ind w:left="0"/>
        <w:jc w:val="both"/>
      </w:pPr>
      <w:r>
        <w:rPr>
          <w:rFonts w:ascii="Times New Roman"/>
          <w:b w:val="false"/>
          <w:i w:val="false"/>
          <w:color w:val="000000"/>
          <w:sz w:val="28"/>
        </w:rPr>
        <w:t>
      Жүзу құралдары: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3"/>
    <w:p>
      <w:pPr>
        <w:spacing w:after="0"/>
        <w:ind w:left="0"/>
        <w:jc w:val="both"/>
      </w:pPr>
      <w:r>
        <w:rPr>
          <w:rFonts w:ascii="Times New Roman"/>
          <w:b w:val="false"/>
          <w:i w:val="false"/>
          <w:color w:val="000000"/>
          <w:sz w:val="28"/>
        </w:rPr>
        <w:t xml:space="preserve">
      Ұсынылған ақпараттың дұрыстығын растаймын және қорғалатын құпияны құрайтын мәліметтерді пайдалануға, сондай-ақ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өңдеуге, сақтауға, жүктеп алуға және пайдалануға келісім беремін.</w:t>
      </w:r>
    </w:p>
    <w:bookmarkEnd w:id="113"/>
    <w:bookmarkStart w:name="z155" w:id="11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14"/>
    <w:bookmarkStart w:name="z156" w:id="115"/>
    <w:p>
      <w:pPr>
        <w:spacing w:after="0"/>
        <w:ind w:left="0"/>
        <w:jc w:val="both"/>
      </w:pPr>
      <w:r>
        <w:rPr>
          <w:rFonts w:ascii="Times New Roman"/>
          <w:b w:val="false"/>
          <w:i w:val="false"/>
          <w:color w:val="000000"/>
          <w:sz w:val="28"/>
        </w:rPr>
        <w:t>
      Өтініш берілген күні 20___жылғы "__" __________________________________</w:t>
      </w:r>
    </w:p>
    <w:bookmarkEnd w:id="115"/>
    <w:bookmarkStart w:name="z157" w:id="11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ресурстарын және басқа</w:t>
            </w:r>
            <w:r>
              <w:br/>
            </w:r>
            <w:r>
              <w:rPr>
                <w:rFonts w:ascii="Times New Roman"/>
                <w:b w:val="false"/>
                <w:i w:val="false"/>
                <w:color w:val="000000"/>
                <w:sz w:val="20"/>
              </w:rPr>
              <w:t>да су жануарларын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3-қосымша</w:t>
            </w:r>
          </w:p>
        </w:tc>
      </w:tr>
    </w:tbl>
    <w:bookmarkStart w:name="z159" w:id="117"/>
    <w:p>
      <w:pPr>
        <w:spacing w:after="0"/>
        <w:ind w:left="0"/>
        <w:jc w:val="both"/>
      </w:pPr>
      <w:r>
        <w:rPr>
          <w:rFonts w:ascii="Times New Roman"/>
          <w:b w:val="false"/>
          <w:i w:val="false"/>
          <w:color w:val="000000"/>
          <w:sz w:val="28"/>
        </w:rPr>
        <w:t>
      1-нысан</w:t>
      </w:r>
    </w:p>
    <w:bookmarkEnd w:id="117"/>
    <w:bookmarkStart w:name="z160" w:id="118"/>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(балық шаруашылығы саласындағы уәкілетті орган ведомствосының немесе жергілікті атқарушы органның атауы)</w:t>
      </w:r>
      <w:r>
        <w:br/>
      </w:r>
      <w:r>
        <w:rPr>
          <w:rFonts w:ascii="Times New Roman"/>
          <w:b/>
          <w:i w:val="false"/>
          <w:color w:val="000000"/>
        </w:rPr>
        <w:t>Нөмірі: __________ Берілген күні: __________</w:t>
      </w:r>
    </w:p>
    <w:bookmarkEnd w:id="118"/>
    <w:bookmarkStart w:name="z161" w:id="119"/>
    <w:p>
      <w:pPr>
        <w:spacing w:after="0"/>
        <w:ind w:left="0"/>
        <w:jc w:val="left"/>
      </w:pPr>
      <w:r>
        <w:rPr>
          <w:rFonts w:ascii="Times New Roman"/>
          <w:b/>
          <w:i w:val="false"/>
          <w:color w:val="000000"/>
        </w:rPr>
        <w:t xml:space="preserve"> Балық ресурстарын және басқа да су жануарларын пайдалануға рұқсат (кәсіпшілік балық аулауға, әуесқойлық (спорттық) балық аулауға, ғылыми-зерттеу үшінаулауға, мелиорациялық аулауға, өсімді молайту мақсатында аулауға)</w:t>
      </w:r>
    </w:p>
    <w:bookmarkEnd w:id="119"/>
    <w:bookmarkStart w:name="z162" w:id="120"/>
    <w:p>
      <w:pPr>
        <w:spacing w:after="0"/>
        <w:ind w:left="0"/>
        <w:jc w:val="both"/>
      </w:pPr>
      <w:r>
        <w:rPr>
          <w:rFonts w:ascii="Times New Roman"/>
          <w:b w:val="false"/>
          <w:i w:val="false"/>
          <w:color w:val="000000"/>
          <w:sz w:val="28"/>
        </w:rPr>
        <w:t>
      Берілді:_____________________________________________________________</w:t>
      </w:r>
    </w:p>
    <w:bookmarkEnd w:id="120"/>
    <w:bookmarkStart w:name="z163" w:id="121"/>
    <w:p>
      <w:pPr>
        <w:spacing w:after="0"/>
        <w:ind w:left="0"/>
        <w:jc w:val="both"/>
      </w:pPr>
      <w:r>
        <w:rPr>
          <w:rFonts w:ascii="Times New Roman"/>
          <w:b w:val="false"/>
          <w:i w:val="false"/>
          <w:color w:val="000000"/>
          <w:sz w:val="28"/>
        </w:rPr>
        <w:t>
      Пайдалану түрі:______________________________________________________</w:t>
      </w:r>
    </w:p>
    <w:bookmarkEnd w:id="121"/>
    <w:bookmarkStart w:name="z164" w:id="122"/>
    <w:p>
      <w:pPr>
        <w:spacing w:after="0"/>
        <w:ind w:left="0"/>
        <w:jc w:val="both"/>
      </w:pPr>
      <w:r>
        <w:rPr>
          <w:rFonts w:ascii="Times New Roman"/>
          <w:b w:val="false"/>
          <w:i w:val="false"/>
          <w:color w:val="000000"/>
          <w:sz w:val="28"/>
        </w:rPr>
        <w:t>
      Aлып қою мақсаты: ___________________________________________________</w:t>
      </w:r>
    </w:p>
    <w:bookmarkEnd w:id="122"/>
    <w:bookmarkStart w:name="z165" w:id="123"/>
    <w:p>
      <w:pPr>
        <w:spacing w:after="0"/>
        <w:ind w:left="0"/>
        <w:jc w:val="both"/>
      </w:pPr>
      <w:r>
        <w:rPr>
          <w:rFonts w:ascii="Times New Roman"/>
          <w:b w:val="false"/>
          <w:i w:val="false"/>
          <w:color w:val="000000"/>
          <w:sz w:val="28"/>
        </w:rPr>
        <w:t>
      Су айдынының және (немесе) учаскенің атауы: ___________________________</w:t>
      </w:r>
    </w:p>
    <w:bookmarkEnd w:id="123"/>
    <w:bookmarkStart w:name="z166"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67" w:id="125"/>
    <w:p>
      <w:pPr>
        <w:spacing w:after="0"/>
        <w:ind w:left="0"/>
        <w:jc w:val="both"/>
      </w:pPr>
      <w:r>
        <w:rPr>
          <w:rFonts w:ascii="Times New Roman"/>
          <w:b w:val="false"/>
          <w:i w:val="false"/>
          <w:color w:val="000000"/>
          <w:sz w:val="28"/>
        </w:rPr>
        <w:t>
      Aлып қою тәсілдері: ___________________________________________________</w:t>
      </w:r>
    </w:p>
    <w:bookmarkEnd w:id="125"/>
    <w:bookmarkStart w:name="z168" w:id="126"/>
    <w:p>
      <w:pPr>
        <w:spacing w:after="0"/>
        <w:ind w:left="0"/>
        <w:jc w:val="both"/>
      </w:pPr>
      <w:r>
        <w:rPr>
          <w:rFonts w:ascii="Times New Roman"/>
          <w:b w:val="false"/>
          <w:i w:val="false"/>
          <w:color w:val="000000"/>
          <w:sz w:val="28"/>
        </w:rPr>
        <w:t>
      Рұқсатты пайдалануға жауапты адамдар: _____________________________</w:t>
      </w:r>
    </w:p>
    <w:bookmarkEnd w:id="126"/>
    <w:bookmarkStart w:name="z169" w:id="127"/>
    <w:p>
      <w:pPr>
        <w:spacing w:after="0"/>
        <w:ind w:left="0"/>
        <w:jc w:val="both"/>
      </w:pPr>
      <w:r>
        <w:rPr>
          <w:rFonts w:ascii="Times New Roman"/>
          <w:b w:val="false"/>
          <w:i w:val="false"/>
          <w:color w:val="000000"/>
          <w:sz w:val="28"/>
        </w:rPr>
        <w:t>
      Мекендейтін ортадан алып қою жоспарланған объектілер саны: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(килограмм,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тұқымдастар (қортпа, бекіре, шоқыр, сүйрік, пілмай)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батпақай, камбала,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28"/>
    <w:p>
      <w:pPr>
        <w:spacing w:after="0"/>
        <w:ind w:left="0"/>
        <w:jc w:val="both"/>
      </w:pPr>
      <w:r>
        <w:rPr>
          <w:rFonts w:ascii="Times New Roman"/>
          <w:b w:val="false"/>
          <w:i w:val="false"/>
          <w:color w:val="000000"/>
          <w:sz w:val="28"/>
        </w:rPr>
        <w:t>
      Aлып қою мерзімі ___________________ бастап _____________________ дейін</w:t>
      </w:r>
    </w:p>
    <w:bookmarkEnd w:id="128"/>
    <w:bookmarkStart w:name="z171" w:id="129"/>
    <w:p>
      <w:pPr>
        <w:spacing w:after="0"/>
        <w:ind w:left="0"/>
        <w:jc w:val="both"/>
      </w:pPr>
      <w:r>
        <w:rPr>
          <w:rFonts w:ascii="Times New Roman"/>
          <w:b w:val="false"/>
          <w:i w:val="false"/>
          <w:color w:val="000000"/>
          <w:sz w:val="28"/>
        </w:rPr>
        <w:t>
      Болжамды алып қою учаскесінің ауданы (аумағы) мен шекарасы ____________</w:t>
      </w:r>
    </w:p>
    <w:bookmarkEnd w:id="129"/>
    <w:bookmarkStart w:name="z172" w:id="130"/>
    <w:p>
      <w:pPr>
        <w:spacing w:after="0"/>
        <w:ind w:left="0"/>
        <w:jc w:val="both"/>
      </w:pPr>
      <w:r>
        <w:rPr>
          <w:rFonts w:ascii="Times New Roman"/>
          <w:b w:val="false"/>
          <w:i w:val="false"/>
          <w:color w:val="000000"/>
          <w:sz w:val="28"/>
        </w:rPr>
        <w:t>
      Aлып қою құралдары: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Aлып қою құралдарының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1"/>
    <w:p>
      <w:pPr>
        <w:spacing w:after="0"/>
        <w:ind w:left="0"/>
        <w:jc w:val="both"/>
      </w:pPr>
      <w:r>
        <w:rPr>
          <w:rFonts w:ascii="Times New Roman"/>
          <w:b w:val="false"/>
          <w:i w:val="false"/>
          <w:color w:val="000000"/>
          <w:sz w:val="28"/>
        </w:rPr>
        <w:t>
      Жүзу құралдары: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2"/>
    <w:p>
      <w:pPr>
        <w:spacing w:after="0"/>
        <w:ind w:left="0"/>
        <w:jc w:val="both"/>
      </w:pPr>
      <w:r>
        <w:rPr>
          <w:rFonts w:ascii="Times New Roman"/>
          <w:b w:val="false"/>
          <w:i w:val="false"/>
          <w:color w:val="000000"/>
          <w:sz w:val="28"/>
        </w:rPr>
        <w:t>
      _____________________________________________</w:t>
      </w:r>
    </w:p>
    <w:bookmarkEnd w:id="132"/>
    <w:bookmarkStart w:name="z175" w:id="133"/>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133"/>
    <w:bookmarkStart w:name="z176" w:id="134"/>
    <w:p>
      <w:pPr>
        <w:spacing w:after="0"/>
        <w:ind w:left="0"/>
        <w:jc w:val="both"/>
      </w:pPr>
      <w:r>
        <w:rPr>
          <w:rFonts w:ascii="Times New Roman"/>
          <w:b w:val="false"/>
          <w:i w:val="false"/>
          <w:color w:val="000000"/>
          <w:sz w:val="28"/>
        </w:rPr>
        <w:t>
      20___ жылғы "____" _____</w:t>
      </w:r>
    </w:p>
    <w:bookmarkEnd w:id="134"/>
    <w:bookmarkStart w:name="z177" w:id="135"/>
    <w:p>
      <w:pPr>
        <w:spacing w:after="0"/>
        <w:ind w:left="0"/>
        <w:jc w:val="both"/>
      </w:pPr>
      <w:r>
        <w:rPr>
          <w:rFonts w:ascii="Times New Roman"/>
          <w:b w:val="false"/>
          <w:i w:val="false"/>
          <w:color w:val="000000"/>
          <w:sz w:val="28"/>
        </w:rPr>
        <w:t>
      2-нысан</w:t>
      </w:r>
    </w:p>
    <w:bookmarkEnd w:id="135"/>
    <w:bookmarkStart w:name="z178" w:id="13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(балық шаруашылығы саласындағы уәкілетті орган ведомствосының немесе жергілікті атқарушы органның атауы)</w:t>
      </w:r>
      <w:r>
        <w:br/>
      </w:r>
      <w:r>
        <w:rPr>
          <w:rFonts w:ascii="Times New Roman"/>
          <w:b/>
          <w:i w:val="false"/>
          <w:color w:val="000000"/>
        </w:rPr>
        <w:t>Нөмірі: __________ Берілген күні: ________</w:t>
      </w:r>
    </w:p>
    <w:bookmarkEnd w:id="136"/>
    <w:bookmarkStart w:name="z179" w:id="137"/>
    <w:p>
      <w:pPr>
        <w:spacing w:after="0"/>
        <w:ind w:left="0"/>
        <w:jc w:val="left"/>
      </w:pPr>
      <w:r>
        <w:rPr>
          <w:rFonts w:ascii="Times New Roman"/>
          <w:b/>
          <w:i w:val="false"/>
          <w:color w:val="000000"/>
        </w:rPr>
        <w:t xml:space="preserve"> Балық ресурстарын және басқа да су жануарларын пайдалануға рұқсат  (балық ресурстары мен басқа да су жануарларының түрлерін өсімін молайту мақсаттарында пайдалануға)</w:t>
      </w:r>
    </w:p>
    <w:bookmarkEnd w:id="137"/>
    <w:bookmarkStart w:name="z180" w:id="138"/>
    <w:p>
      <w:pPr>
        <w:spacing w:after="0"/>
        <w:ind w:left="0"/>
        <w:jc w:val="both"/>
      </w:pPr>
      <w:r>
        <w:rPr>
          <w:rFonts w:ascii="Times New Roman"/>
          <w:b w:val="false"/>
          <w:i w:val="false"/>
          <w:color w:val="000000"/>
          <w:sz w:val="28"/>
        </w:rPr>
        <w:t>
      Берілді: ___________________________________________________________</w:t>
      </w:r>
    </w:p>
    <w:bookmarkEnd w:id="138"/>
    <w:bookmarkStart w:name="z181" w:id="139"/>
    <w:p>
      <w:pPr>
        <w:spacing w:after="0"/>
        <w:ind w:left="0"/>
        <w:jc w:val="both"/>
      </w:pPr>
      <w:r>
        <w:rPr>
          <w:rFonts w:ascii="Times New Roman"/>
          <w:b w:val="false"/>
          <w:i w:val="false"/>
          <w:color w:val="000000"/>
          <w:sz w:val="28"/>
        </w:rPr>
        <w:t>
      Пайдалану түрі_____________________________________________________</w:t>
      </w:r>
    </w:p>
    <w:bookmarkEnd w:id="139"/>
    <w:bookmarkStart w:name="z182" w:id="140"/>
    <w:p>
      <w:pPr>
        <w:spacing w:after="0"/>
        <w:ind w:left="0"/>
        <w:jc w:val="both"/>
      </w:pPr>
      <w:r>
        <w:rPr>
          <w:rFonts w:ascii="Times New Roman"/>
          <w:b w:val="false"/>
          <w:i w:val="false"/>
          <w:color w:val="000000"/>
          <w:sz w:val="28"/>
        </w:rPr>
        <w:t>
      Aлып қою тәсілі: ____________________________________________</w:t>
      </w:r>
    </w:p>
    <w:bookmarkEnd w:id="140"/>
    <w:bookmarkStart w:name="z183" w:id="141"/>
    <w:p>
      <w:pPr>
        <w:spacing w:after="0"/>
        <w:ind w:left="0"/>
        <w:jc w:val="both"/>
      </w:pPr>
      <w:r>
        <w:rPr>
          <w:rFonts w:ascii="Times New Roman"/>
          <w:b w:val="false"/>
          <w:i w:val="false"/>
          <w:color w:val="000000"/>
          <w:sz w:val="28"/>
        </w:rPr>
        <w:t>
      Рұқсатты пайдалану үшін жауапты адамдар: _____________________________</w:t>
      </w:r>
    </w:p>
    <w:bookmarkEnd w:id="141"/>
    <w:bookmarkStart w:name="z184" w:id="142"/>
    <w:p>
      <w:pPr>
        <w:spacing w:after="0"/>
        <w:ind w:left="0"/>
        <w:jc w:val="both"/>
      </w:pPr>
      <w:r>
        <w:rPr>
          <w:rFonts w:ascii="Times New Roman"/>
          <w:b w:val="false"/>
          <w:i w:val="false"/>
          <w:color w:val="000000"/>
          <w:sz w:val="28"/>
        </w:rPr>
        <w:t>
      Aлып қою үшін жоспарланған объектілердің тізбесі мен саны: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Балық </w:t>
            </w:r>
            <w:r>
              <w:rPr>
                <w:rFonts w:ascii="Times New Roman"/>
                <w:b/>
                <w:i w:val="false"/>
                <w:color w:val="000000"/>
                <w:sz w:val="20"/>
              </w:rPr>
              <w:t>және басқа да су жануарларының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3"/>
    <w:p>
      <w:pPr>
        <w:spacing w:after="0"/>
        <w:ind w:left="0"/>
        <w:jc w:val="both"/>
      </w:pPr>
      <w:r>
        <w:rPr>
          <w:rFonts w:ascii="Times New Roman"/>
          <w:b w:val="false"/>
          <w:i w:val="false"/>
          <w:color w:val="000000"/>
          <w:sz w:val="28"/>
        </w:rPr>
        <w:t>
      Төлемнің жиынтық сомасы __________________________________________</w:t>
      </w:r>
    </w:p>
    <w:bookmarkEnd w:id="143"/>
    <w:bookmarkStart w:name="z186" w:id="144"/>
    <w:p>
      <w:pPr>
        <w:spacing w:after="0"/>
        <w:ind w:left="0"/>
        <w:jc w:val="both"/>
      </w:pPr>
      <w:r>
        <w:rPr>
          <w:rFonts w:ascii="Times New Roman"/>
          <w:b w:val="false"/>
          <w:i w:val="false"/>
          <w:color w:val="000000"/>
          <w:sz w:val="28"/>
        </w:rPr>
        <w:t>
      Жыныстық-жас құрамы (қажет болған жағдайда):________________________</w:t>
      </w:r>
    </w:p>
    <w:bookmarkEnd w:id="144"/>
    <w:bookmarkStart w:name="z187" w:id="145"/>
    <w:p>
      <w:pPr>
        <w:spacing w:after="0"/>
        <w:ind w:left="0"/>
        <w:jc w:val="both"/>
      </w:pPr>
      <w:r>
        <w:rPr>
          <w:rFonts w:ascii="Times New Roman"/>
          <w:b w:val="false"/>
          <w:i w:val="false"/>
          <w:color w:val="000000"/>
          <w:sz w:val="28"/>
        </w:rPr>
        <w:t>
      Aлып қою мерзімі: ________________ бастап, _______________________ дейін.</w:t>
      </w:r>
    </w:p>
    <w:bookmarkEnd w:id="145"/>
    <w:bookmarkStart w:name="z188" w:id="146"/>
    <w:p>
      <w:pPr>
        <w:spacing w:after="0"/>
        <w:ind w:left="0"/>
        <w:jc w:val="both"/>
      </w:pPr>
      <w:r>
        <w:rPr>
          <w:rFonts w:ascii="Times New Roman"/>
          <w:b w:val="false"/>
          <w:i w:val="false"/>
          <w:color w:val="000000"/>
          <w:sz w:val="28"/>
        </w:rPr>
        <w:t>
      Aлып қою тәсілі:______________________________________________________</w:t>
      </w:r>
    </w:p>
    <w:bookmarkEnd w:id="146"/>
    <w:bookmarkStart w:name="z189" w:id="147"/>
    <w:p>
      <w:pPr>
        <w:spacing w:after="0"/>
        <w:ind w:left="0"/>
        <w:jc w:val="both"/>
      </w:pPr>
      <w:r>
        <w:rPr>
          <w:rFonts w:ascii="Times New Roman"/>
          <w:b w:val="false"/>
          <w:i w:val="false"/>
          <w:color w:val="000000"/>
          <w:sz w:val="28"/>
        </w:rPr>
        <w:t>
      Рұқсатты пайдалану туралы есептің берілу мерзімі:</w:t>
      </w:r>
    </w:p>
    <w:bookmarkEnd w:id="147"/>
    <w:bookmarkStart w:name="z190" w:id="148"/>
    <w:p>
      <w:pPr>
        <w:spacing w:after="0"/>
        <w:ind w:left="0"/>
        <w:jc w:val="both"/>
      </w:pPr>
      <w:r>
        <w:rPr>
          <w:rFonts w:ascii="Times New Roman"/>
          <w:b w:val="false"/>
          <w:i w:val="false"/>
          <w:color w:val="000000"/>
          <w:sz w:val="28"/>
        </w:rPr>
        <w:t>
      Бақылау: ________________________________________________ жүктеледі.</w:t>
      </w:r>
    </w:p>
    <w:bookmarkEnd w:id="148"/>
    <w:bookmarkStart w:name="z191" w:id="149"/>
    <w:p>
      <w:pPr>
        <w:spacing w:after="0"/>
        <w:ind w:left="0"/>
        <w:jc w:val="both"/>
      </w:pPr>
      <w:r>
        <w:rPr>
          <w:rFonts w:ascii="Times New Roman"/>
          <w:b w:val="false"/>
          <w:i w:val="false"/>
          <w:color w:val="000000"/>
          <w:sz w:val="28"/>
        </w:rPr>
        <w:t>
      ____________________________________________________</w:t>
      </w:r>
    </w:p>
    <w:bookmarkEnd w:id="149"/>
    <w:bookmarkStart w:name="z192" w:id="150"/>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150"/>
    <w:bookmarkStart w:name="z193" w:id="151"/>
    <w:p>
      <w:pPr>
        <w:spacing w:after="0"/>
        <w:ind w:left="0"/>
        <w:jc w:val="both"/>
      </w:pPr>
      <w:r>
        <w:rPr>
          <w:rFonts w:ascii="Times New Roman"/>
          <w:b w:val="false"/>
          <w:i w:val="false"/>
          <w:color w:val="000000"/>
          <w:sz w:val="28"/>
        </w:rPr>
        <w:t>
      20___ жылғы "____" _____</w:t>
      </w:r>
    </w:p>
    <w:bookmarkEnd w:id="151"/>
    <w:bookmarkStart w:name="z194" w:id="152"/>
    <w:p>
      <w:pPr>
        <w:spacing w:after="0"/>
        <w:ind w:left="0"/>
        <w:jc w:val="both"/>
      </w:pPr>
      <w:r>
        <w:rPr>
          <w:rFonts w:ascii="Times New Roman"/>
          <w:b w:val="false"/>
          <w:i w:val="false"/>
          <w:color w:val="000000"/>
          <w:sz w:val="28"/>
        </w:rPr>
        <w:t>
      3-нысан</w:t>
      </w:r>
    </w:p>
    <w:bookmarkEnd w:id="152"/>
    <w:bookmarkStart w:name="z195" w:id="153"/>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(балық шаруашылығы саласындағы уәкілетті орган ведомствосының атауы немесе жергілікті атқарушы органның)</w:t>
      </w:r>
      <w:r>
        <w:br/>
      </w:r>
      <w:r>
        <w:rPr>
          <w:rFonts w:ascii="Times New Roman"/>
          <w:b/>
          <w:i w:val="false"/>
          <w:color w:val="000000"/>
        </w:rPr>
        <w:t>Нөмірі:_______ Берілген күні:_________</w:t>
      </w:r>
    </w:p>
    <w:bookmarkEnd w:id="153"/>
    <w:bookmarkStart w:name="z196" w:id="154"/>
    <w:p>
      <w:pPr>
        <w:spacing w:after="0"/>
        <w:ind w:left="0"/>
        <w:jc w:val="left"/>
      </w:pPr>
      <w:r>
        <w:rPr>
          <w:rFonts w:ascii="Times New Roman"/>
          <w:b/>
          <w:i w:val="false"/>
          <w:color w:val="000000"/>
        </w:rPr>
        <w:t xml:space="preserve"> Балық ресурстарын және басқа да су жануарларын пайдалануға рұқсат (ғылыми, мәдени-ағартушылық, тәрбиелік, эстетикалық мақсаттарда, сондай-ақ эпизоотияны болдырмау мақсатында)</w:t>
      </w:r>
    </w:p>
    <w:bookmarkEnd w:id="154"/>
    <w:bookmarkStart w:name="z197" w:id="155"/>
    <w:p>
      <w:pPr>
        <w:spacing w:after="0"/>
        <w:ind w:left="0"/>
        <w:jc w:val="both"/>
      </w:pPr>
      <w:r>
        <w:rPr>
          <w:rFonts w:ascii="Times New Roman"/>
          <w:b w:val="false"/>
          <w:i w:val="false"/>
          <w:color w:val="000000"/>
          <w:sz w:val="28"/>
        </w:rPr>
        <w:t>
      Берілді: _____________________________________________________________</w:t>
      </w:r>
    </w:p>
    <w:bookmarkEnd w:id="155"/>
    <w:bookmarkStart w:name="z198" w:id="156"/>
    <w:p>
      <w:pPr>
        <w:spacing w:after="0"/>
        <w:ind w:left="0"/>
        <w:jc w:val="both"/>
      </w:pPr>
      <w:r>
        <w:rPr>
          <w:rFonts w:ascii="Times New Roman"/>
          <w:b w:val="false"/>
          <w:i w:val="false"/>
          <w:color w:val="000000"/>
          <w:sz w:val="28"/>
        </w:rPr>
        <w:t>
      Пайдалану түрі _______________________________________________________</w:t>
      </w:r>
    </w:p>
    <w:bookmarkEnd w:id="156"/>
    <w:bookmarkStart w:name="z199" w:id="157"/>
    <w:p>
      <w:pPr>
        <w:spacing w:after="0"/>
        <w:ind w:left="0"/>
        <w:jc w:val="both"/>
      </w:pPr>
      <w:r>
        <w:rPr>
          <w:rFonts w:ascii="Times New Roman"/>
          <w:b w:val="false"/>
          <w:i w:val="false"/>
          <w:color w:val="000000"/>
          <w:sz w:val="28"/>
        </w:rPr>
        <w:t>
      Алып қою мақсаты ____________________________________________________</w:t>
      </w:r>
    </w:p>
    <w:bookmarkEnd w:id="157"/>
    <w:bookmarkStart w:name="z200" w:id="158"/>
    <w:p>
      <w:pPr>
        <w:spacing w:after="0"/>
        <w:ind w:left="0"/>
        <w:jc w:val="both"/>
      </w:pPr>
      <w:r>
        <w:rPr>
          <w:rFonts w:ascii="Times New Roman"/>
          <w:b w:val="false"/>
          <w:i w:val="false"/>
          <w:color w:val="000000"/>
          <w:sz w:val="28"/>
        </w:rPr>
        <w:t>
      Алып қою тәсілдері __________________________________________________</w:t>
      </w:r>
    </w:p>
    <w:bookmarkEnd w:id="158"/>
    <w:bookmarkStart w:name="z201" w:id="159"/>
    <w:p>
      <w:pPr>
        <w:spacing w:after="0"/>
        <w:ind w:left="0"/>
        <w:jc w:val="both"/>
      </w:pPr>
      <w:r>
        <w:rPr>
          <w:rFonts w:ascii="Times New Roman"/>
          <w:b w:val="false"/>
          <w:i w:val="false"/>
          <w:color w:val="000000"/>
          <w:sz w:val="28"/>
        </w:rPr>
        <w:t>
      Рұқсатты пайдалану үшін жауапты адамдар:______________________________</w:t>
      </w:r>
    </w:p>
    <w:bookmarkEnd w:id="159"/>
    <w:bookmarkStart w:name="z202" w:id="160"/>
    <w:p>
      <w:pPr>
        <w:spacing w:after="0"/>
        <w:ind w:left="0"/>
        <w:jc w:val="both"/>
      </w:pPr>
      <w:r>
        <w:rPr>
          <w:rFonts w:ascii="Times New Roman"/>
          <w:b w:val="false"/>
          <w:i w:val="false"/>
          <w:color w:val="000000"/>
          <w:sz w:val="28"/>
        </w:rPr>
        <w:t>
      Алып қою жоспарланып отырған объектілердің тізбесі мен саны: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және басқа да су жануарларының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1"/>
    <w:p>
      <w:pPr>
        <w:spacing w:after="0"/>
        <w:ind w:left="0"/>
        <w:jc w:val="both"/>
      </w:pPr>
      <w:r>
        <w:rPr>
          <w:rFonts w:ascii="Times New Roman"/>
          <w:b w:val="false"/>
          <w:i w:val="false"/>
          <w:color w:val="000000"/>
          <w:sz w:val="28"/>
        </w:rPr>
        <w:t>
      Төлемнің жиынтық сомасы ___________________________________________</w:t>
      </w:r>
    </w:p>
    <w:bookmarkEnd w:id="161"/>
    <w:bookmarkStart w:name="z204" w:id="162"/>
    <w:p>
      <w:pPr>
        <w:spacing w:after="0"/>
        <w:ind w:left="0"/>
        <w:jc w:val="both"/>
      </w:pPr>
      <w:r>
        <w:rPr>
          <w:rFonts w:ascii="Times New Roman"/>
          <w:b w:val="false"/>
          <w:i w:val="false"/>
          <w:color w:val="000000"/>
          <w:sz w:val="28"/>
        </w:rPr>
        <w:t>
      Жыныстық-жас құрамы (қажет болған жағдайда): ________________________</w:t>
      </w:r>
    </w:p>
    <w:bookmarkEnd w:id="162"/>
    <w:bookmarkStart w:name="z205" w:id="163"/>
    <w:p>
      <w:pPr>
        <w:spacing w:after="0"/>
        <w:ind w:left="0"/>
        <w:jc w:val="both"/>
      </w:pPr>
      <w:r>
        <w:rPr>
          <w:rFonts w:ascii="Times New Roman"/>
          <w:b w:val="false"/>
          <w:i w:val="false"/>
          <w:color w:val="000000"/>
          <w:sz w:val="28"/>
        </w:rPr>
        <w:t xml:space="preserve">
      Aлып қою мерзімі: ________________ бастап _______________________ дейін </w:t>
      </w:r>
    </w:p>
    <w:bookmarkEnd w:id="163"/>
    <w:bookmarkStart w:name="z206" w:id="164"/>
    <w:p>
      <w:pPr>
        <w:spacing w:after="0"/>
        <w:ind w:left="0"/>
        <w:jc w:val="both"/>
      </w:pPr>
      <w:r>
        <w:rPr>
          <w:rFonts w:ascii="Times New Roman"/>
          <w:b w:val="false"/>
          <w:i w:val="false"/>
          <w:color w:val="000000"/>
          <w:sz w:val="28"/>
        </w:rPr>
        <w:t>
      Aлып қою тәсілі:_________________________________________________________</w:t>
      </w:r>
    </w:p>
    <w:bookmarkEnd w:id="164"/>
    <w:bookmarkStart w:name="z207" w:id="165"/>
    <w:p>
      <w:pPr>
        <w:spacing w:after="0"/>
        <w:ind w:left="0"/>
        <w:jc w:val="both"/>
      </w:pPr>
      <w:r>
        <w:rPr>
          <w:rFonts w:ascii="Times New Roman"/>
          <w:b w:val="false"/>
          <w:i w:val="false"/>
          <w:color w:val="000000"/>
          <w:sz w:val="28"/>
        </w:rPr>
        <w:t>
      Рұқсатты пайдалану туралы есептің берілетін мерзімі: ___________________</w:t>
      </w:r>
    </w:p>
    <w:bookmarkEnd w:id="165"/>
    <w:bookmarkStart w:name="z208" w:id="166"/>
    <w:p>
      <w:pPr>
        <w:spacing w:after="0"/>
        <w:ind w:left="0"/>
        <w:jc w:val="both"/>
      </w:pPr>
      <w:r>
        <w:rPr>
          <w:rFonts w:ascii="Times New Roman"/>
          <w:b w:val="false"/>
          <w:i w:val="false"/>
          <w:color w:val="000000"/>
          <w:sz w:val="28"/>
        </w:rPr>
        <w:t>
      Бақылау:_______________________________________________ жүктеледі.</w:t>
      </w:r>
    </w:p>
    <w:bookmarkEnd w:id="166"/>
    <w:bookmarkStart w:name="z209" w:id="167"/>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167"/>
    <w:bookmarkStart w:name="z210" w:id="168"/>
    <w:p>
      <w:pPr>
        <w:spacing w:after="0"/>
        <w:ind w:left="0"/>
        <w:jc w:val="both"/>
      </w:pPr>
      <w:r>
        <w:rPr>
          <w:rFonts w:ascii="Times New Roman"/>
          <w:b w:val="false"/>
          <w:i w:val="false"/>
          <w:color w:val="000000"/>
          <w:sz w:val="28"/>
        </w:rPr>
        <w:t>
      20___ жылғы "____" 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ресурстарын және басқа</w:t>
            </w:r>
            <w:r>
              <w:br/>
            </w:r>
            <w:r>
              <w:rPr>
                <w:rFonts w:ascii="Times New Roman"/>
                <w:b w:val="false"/>
                <w:i w:val="false"/>
                <w:color w:val="000000"/>
                <w:sz w:val="20"/>
              </w:rPr>
              <w:t>да су жануарларын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212" w:id="169"/>
    <w:p>
      <w:pPr>
        <w:spacing w:after="0"/>
        <w:ind w:left="0"/>
        <w:jc w:val="both"/>
      </w:pPr>
      <w:r>
        <w:rPr>
          <w:rFonts w:ascii="Times New Roman"/>
          <w:b w:val="false"/>
          <w:i w:val="false"/>
          <w:color w:val="000000"/>
          <w:sz w:val="28"/>
        </w:rPr>
        <w:t>
      Нысан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13" w:id="170"/>
          <w:p>
            <w:pPr>
              <w:spacing w:after="20"/>
              <w:ind w:left="20"/>
              <w:jc w:val="both"/>
            </w:pPr>
          </w:p>
          <w:bookmarkEnd w:id="170"/>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r>
    </w:tbl>
    <w:bookmarkStart w:name="z214" w:id="171"/>
    <w:p>
      <w:pPr>
        <w:spacing w:after="0"/>
        <w:ind w:left="0"/>
        <w:jc w:val="left"/>
      </w:pPr>
      <w:r>
        <w:rPr>
          <w:rFonts w:ascii="Times New Roman"/>
          <w:b/>
          <w:i w:val="false"/>
          <w:color w:val="000000"/>
        </w:rPr>
        <w:t xml:space="preserve"> Мемлекеттік қызмет көрсетуден уәжді бас тарту</w:t>
      </w:r>
    </w:p>
    <w:bookmarkEnd w:id="171"/>
    <w:bookmarkStart w:name="z215" w:id="172"/>
    <w:p>
      <w:pPr>
        <w:spacing w:after="0"/>
        <w:ind w:left="0"/>
        <w:jc w:val="both"/>
      </w:pPr>
      <w:r>
        <w:rPr>
          <w:rFonts w:ascii="Times New Roman"/>
          <w:b w:val="false"/>
          <w:i w:val="false"/>
          <w:color w:val="000000"/>
          <w:sz w:val="28"/>
        </w:rPr>
        <w:t>
      Берілген күні: [берілген күні]</w:t>
      </w:r>
    </w:p>
    <w:bookmarkEnd w:id="172"/>
    <w:bookmarkStart w:name="z216" w:id="173"/>
    <w:p>
      <w:pPr>
        <w:spacing w:after="0"/>
        <w:ind w:left="0"/>
        <w:jc w:val="both"/>
      </w:pPr>
      <w:r>
        <w:rPr>
          <w:rFonts w:ascii="Times New Roman"/>
          <w:b w:val="false"/>
          <w:i w:val="false"/>
          <w:color w:val="000000"/>
          <w:sz w:val="28"/>
        </w:rPr>
        <w:t>
      [Көрсетілетін қызметті алушының атауы]</w:t>
      </w:r>
    </w:p>
    <w:bookmarkEnd w:id="173"/>
    <w:bookmarkStart w:name="z217" w:id="174"/>
    <w:p>
      <w:pPr>
        <w:spacing w:after="0"/>
        <w:ind w:left="0"/>
        <w:jc w:val="both"/>
      </w:pPr>
      <w:r>
        <w:rPr>
          <w:rFonts w:ascii="Times New Roman"/>
          <w:b w:val="false"/>
          <w:i w:val="false"/>
          <w:color w:val="000000"/>
          <w:sz w:val="28"/>
        </w:rPr>
        <w:t>
      Тіркеу орны: облыс:</w:t>
      </w:r>
    </w:p>
    <w:bookmarkEnd w:id="174"/>
    <w:bookmarkStart w:name="z218" w:id="175"/>
    <w:p>
      <w:pPr>
        <w:spacing w:after="0"/>
        <w:ind w:left="0"/>
        <w:jc w:val="both"/>
      </w:pPr>
      <w:r>
        <w:rPr>
          <w:rFonts w:ascii="Times New Roman"/>
          <w:b w:val="false"/>
          <w:i w:val="false"/>
          <w:color w:val="000000"/>
          <w:sz w:val="28"/>
        </w:rPr>
        <w:t>
      [Облыс] Ауданы: [Аудан]</w:t>
      </w:r>
    </w:p>
    <w:bookmarkEnd w:id="175"/>
    <w:bookmarkStart w:name="z219" w:id="176"/>
    <w:p>
      <w:pPr>
        <w:spacing w:after="0"/>
        <w:ind w:left="0"/>
        <w:jc w:val="both"/>
      </w:pPr>
      <w:r>
        <w:rPr>
          <w:rFonts w:ascii="Times New Roman"/>
          <w:b w:val="false"/>
          <w:i w:val="false"/>
          <w:color w:val="000000"/>
          <w:sz w:val="28"/>
        </w:rPr>
        <w:t>
      Қала / елді мекен: [қала/елді мекен]</w:t>
      </w:r>
    </w:p>
    <w:bookmarkEnd w:id="176"/>
    <w:bookmarkStart w:name="z220" w:id="177"/>
    <w:p>
      <w:pPr>
        <w:spacing w:after="0"/>
        <w:ind w:left="0"/>
        <w:jc w:val="both"/>
      </w:pPr>
      <w:r>
        <w:rPr>
          <w:rFonts w:ascii="Times New Roman"/>
          <w:b w:val="false"/>
          <w:i w:val="false"/>
          <w:color w:val="000000"/>
          <w:sz w:val="28"/>
        </w:rPr>
        <w:t>
      [жеке сәйкестендіру нөмірі / бизнес-сәйкестендіру нөмірі] [БСН/ЖСН]</w:t>
      </w:r>
    </w:p>
    <w:bookmarkEnd w:id="177"/>
    <w:bookmarkStart w:name="z221" w:id="178"/>
    <w:p>
      <w:pPr>
        <w:spacing w:after="0"/>
        <w:ind w:left="0"/>
        <w:jc w:val="both"/>
      </w:pPr>
      <w:r>
        <w:rPr>
          <w:rFonts w:ascii="Times New Roman"/>
          <w:b w:val="false"/>
          <w:i w:val="false"/>
          <w:color w:val="000000"/>
          <w:sz w:val="28"/>
        </w:rPr>
        <w:t>
      Мемлекеттік тіркеу күні [күні]</w:t>
      </w:r>
    </w:p>
    <w:bookmarkEnd w:id="178"/>
    <w:bookmarkStart w:name="z222" w:id="179"/>
    <w:p>
      <w:pPr>
        <w:spacing w:after="0"/>
        <w:ind w:left="0"/>
        <w:jc w:val="both"/>
      </w:pPr>
      <w:r>
        <w:rPr>
          <w:rFonts w:ascii="Times New Roman"/>
          <w:b w:val="false"/>
          <w:i w:val="false"/>
          <w:color w:val="000000"/>
          <w:sz w:val="28"/>
        </w:rPr>
        <w:t>
      Бас тарту себебі:</w:t>
      </w:r>
    </w:p>
    <w:bookmarkEnd w:id="179"/>
    <w:bookmarkStart w:name="z223" w:id="180"/>
    <w:p>
      <w:pPr>
        <w:spacing w:after="0"/>
        <w:ind w:left="0"/>
        <w:jc w:val="both"/>
      </w:pPr>
      <w:r>
        <w:rPr>
          <w:rFonts w:ascii="Times New Roman"/>
          <w:b w:val="false"/>
          <w:i w:val="false"/>
          <w:color w:val="000000"/>
          <w:sz w:val="28"/>
        </w:rPr>
        <w:t>
      [Бас тарту себебі] [қол қоюшы лауазымы]</w:t>
      </w:r>
    </w:p>
    <w:bookmarkEnd w:id="180"/>
    <w:bookmarkStart w:name="z224" w:id="181"/>
    <w:p>
      <w:pPr>
        <w:spacing w:after="0"/>
        <w:ind w:left="0"/>
        <w:jc w:val="both"/>
      </w:pPr>
      <w:r>
        <w:rPr>
          <w:rFonts w:ascii="Times New Roman"/>
          <w:b w:val="false"/>
          <w:i w:val="false"/>
          <w:color w:val="000000"/>
          <w:sz w:val="28"/>
        </w:rPr>
        <w:t>
      [Қол қоюшының аты, әкесінің аты (бар болса), тегі]</w:t>
      </w:r>
    </w:p>
    <w:bookmarkEnd w:id="181"/>
    <w:bookmarkStart w:name="z225" w:id="182"/>
    <w:p>
      <w:pPr>
        <w:spacing w:after="0"/>
        <w:ind w:left="0"/>
        <w:jc w:val="both"/>
      </w:pPr>
      <w:r>
        <w:rPr>
          <w:rFonts w:ascii="Times New Roman"/>
          <w:b w:val="false"/>
          <w:i w:val="false"/>
          <w:color w:val="000000"/>
          <w:sz w:val="28"/>
        </w:rPr>
        <w:t>
      ____________ ___________________________________ _____________________</w:t>
      </w:r>
    </w:p>
    <w:bookmarkEnd w:id="182"/>
    <w:bookmarkStart w:name="z226" w:id="183"/>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183"/>
    <w:bookmarkStart w:name="z227" w:id="184"/>
    <w:p>
      <w:pPr>
        <w:spacing w:after="0"/>
        <w:ind w:left="0"/>
        <w:jc w:val="both"/>
      </w:pPr>
      <w:r>
        <w:rPr>
          <w:rFonts w:ascii="Times New Roman"/>
          <w:b w:val="false"/>
          <w:i w:val="false"/>
          <w:color w:val="000000"/>
          <w:sz w:val="28"/>
        </w:rPr>
        <w:t>
      20___ жылғы "____" _____</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