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66a8f" w14:textId="8066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"Импорты қосылған құн салығынан босатылатын пестицидтерді өндіруге арналған химиялық заттардың (шикізаттың) тізбесін бекіту туралы" Қазақстан Республикасы Индустрия және инфрақұрылымдық даму министрі міндетін атқарушының 2023 жылғы 5 мамырдағы № 327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2025 жылғы 29 қазандағы № 455 бұйрығы. Қазақстан Республикасының Әділет министрлігінде 2025 жылғы 30 қазанда № 37276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Осы бұйрық 01.01.2026 ж.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"Импорты қосылған құн салығынан босатылатын пестицидтерді өндіруге арналған химиялық заттардың (шикізаттың) тізбесін бекіту туралы" Қазақстан Республикасы Индустрия және инфрақұрылымдық даму министрі міндетін атқарушының 2023 жылғы 5 мамырдағы № 327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32475 болып тіркелген)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Өнеркәсіп комитеті заңнамада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министрлігінің интернет-ресурсында орналастыруды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2026 жылғы 1 қаңтардан бастап қолданысқа енгізіледі және ресми жариялануға тиіс.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Өнеркәсіп және құрылыс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