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0375" w14:textId="7730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жоғары және (немесе) жоғары оқу орнынан кейінгі білім беру ұйымдарының бірінші басшыларын лауазымға тағайындау және лауазымынан босату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28 қазандағы № 591-НҚ бұйрығы. Қазақстан Республикасының Әділет министрлігінде 2025 жылғы 30 қазанда № 37272 болып тіркелді</w:t>
      </w:r>
    </w:p>
    <w:p>
      <w:pPr>
        <w:spacing w:after="0"/>
        <w:ind w:left="0"/>
        <w:jc w:val="both"/>
      </w:pPr>
      <w:bookmarkStart w:name="z4" w:id="0"/>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жекелеген мемлекеттік жоғары және (немесе) жоғары оқу орнынан кейінгі білім беру ұйымдарының бірінші басшыларын лауазымға тағайындау және лауазымынан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Мәдениет және ақпарат министрлігінің Білім және ғылым департаменті Қазақстан Республикасының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оның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Ғылым және жоғары білім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28 қазандағы</w:t>
            </w:r>
            <w:r>
              <w:br/>
            </w:r>
            <w:r>
              <w:rPr>
                <w:rFonts w:ascii="Times New Roman"/>
                <w:b w:val="false"/>
                <w:i w:val="false"/>
                <w:color w:val="000000"/>
                <w:sz w:val="20"/>
              </w:rPr>
              <w:t>№ 591-НҚ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Жекелеген мемлекеттік жоғары және (немесе) жоғары оқу орнынан кейінгі білім беру ұйымдарының бірінші басшыларын лауазымға тағайындау және лауазымынан босату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Жекелеген мемлекеттік жоғары және (немесе) жоғары оқу орнынан кейінгі білім беру ұйымдарының бірінші басшыларын лауазымға тағайындау және лауазымынан босату қағидалары (бұдан әрі – Қағидалар) "Білім туралы" Қазақстан Республикасы Заңының (бұдан әрі – Заң)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жекелеген мемлекеттік жоғары және (немесе) жоғары оқу орнынан кейінгі білім беру ұйымдарының (бұдан әрі – ЖЖОКБҰ) бірінші басшыларын лауазымға тағайындау және лауазымынан босату тәртібін айқындайды.</w:t>
      </w:r>
    </w:p>
    <w:bookmarkEnd w:id="13"/>
    <w:bookmarkStart w:name="z20" w:id="14"/>
    <w:p>
      <w:pPr>
        <w:spacing w:after="0"/>
        <w:ind w:left="0"/>
        <w:jc w:val="left"/>
      </w:pPr>
      <w:r>
        <w:rPr>
          <w:rFonts w:ascii="Times New Roman"/>
          <w:b/>
          <w:i w:val="false"/>
          <w:color w:val="000000"/>
        </w:rPr>
        <w:t xml:space="preserve"> 2-тарау. Лауазымға тағайындау және лауазымынан босату тәртібі</w:t>
      </w:r>
    </w:p>
    <w:bookmarkEnd w:id="14"/>
    <w:bookmarkStart w:name="z21" w:id="15"/>
    <w:p>
      <w:pPr>
        <w:spacing w:after="0"/>
        <w:ind w:left="0"/>
        <w:jc w:val="both"/>
      </w:pPr>
      <w:r>
        <w:rPr>
          <w:rFonts w:ascii="Times New Roman"/>
          <w:b w:val="false"/>
          <w:i w:val="false"/>
          <w:color w:val="000000"/>
          <w:sz w:val="28"/>
        </w:rPr>
        <w:t>
      2. ЖЖОКБҰ бірінші басшысы лауазымына белгілеу және тағайындау үшін Қазақстан Республикасының Мәдениет және ақпарат министрлігі (бұдан әрі – Министрлік) ЖЖОКБҰ бірінші басшысының бос лауазымына ашық конкурс (бұдан әрі – конкурс) жариялайды.</w:t>
      </w:r>
    </w:p>
    <w:bookmarkEnd w:id="15"/>
    <w:bookmarkStart w:name="z22" w:id="16"/>
    <w:p>
      <w:pPr>
        <w:spacing w:after="0"/>
        <w:ind w:left="0"/>
        <w:jc w:val="both"/>
      </w:pPr>
      <w:r>
        <w:rPr>
          <w:rFonts w:ascii="Times New Roman"/>
          <w:b w:val="false"/>
          <w:i w:val="false"/>
          <w:color w:val="000000"/>
          <w:sz w:val="28"/>
        </w:rPr>
        <w:t>
      3. Конкурс өткізу туралы хабарландыру Министрліктің және ЖЖОКБҰ интернет-ресурсына орналастырылады. Хабарландыруларды Қазақстан Республикасының бүкіл аумағында таратылатын бұқаралық ақпарат құралдарында жариялауға жол беріледі.</w:t>
      </w:r>
    </w:p>
    <w:bookmarkEnd w:id="16"/>
    <w:bookmarkStart w:name="z23" w:id="17"/>
    <w:p>
      <w:pPr>
        <w:spacing w:after="0"/>
        <w:ind w:left="0"/>
        <w:jc w:val="both"/>
      </w:pPr>
      <w:r>
        <w:rPr>
          <w:rFonts w:ascii="Times New Roman"/>
          <w:b w:val="false"/>
          <w:i w:val="false"/>
          <w:color w:val="000000"/>
          <w:sz w:val="28"/>
        </w:rPr>
        <w:t>
      4. Конкурс өткізу туралы хабарландырулар бірінші басшысының лауазымына конкурс жарияланатын ЖЖОКБҰ қаражаты есебінен қазақ және орыс тілдерінде жарияланады.</w:t>
      </w:r>
    </w:p>
    <w:bookmarkEnd w:id="17"/>
    <w:bookmarkStart w:name="z24" w:id="18"/>
    <w:p>
      <w:pPr>
        <w:spacing w:after="0"/>
        <w:ind w:left="0"/>
        <w:jc w:val="both"/>
      </w:pPr>
      <w:r>
        <w:rPr>
          <w:rFonts w:ascii="Times New Roman"/>
          <w:b w:val="false"/>
          <w:i w:val="false"/>
          <w:color w:val="000000"/>
          <w:sz w:val="28"/>
        </w:rPr>
        <w:t>
      5. Конкурс өткізу туралы хабарландыру мынадай мәліметтерді қамтиды:</w:t>
      </w:r>
    </w:p>
    <w:bookmarkEnd w:id="18"/>
    <w:bookmarkStart w:name="z25" w:id="19"/>
    <w:p>
      <w:pPr>
        <w:spacing w:after="0"/>
        <w:ind w:left="0"/>
        <w:jc w:val="both"/>
      </w:pPr>
      <w:r>
        <w:rPr>
          <w:rFonts w:ascii="Times New Roman"/>
          <w:b w:val="false"/>
          <w:i w:val="false"/>
          <w:color w:val="000000"/>
          <w:sz w:val="28"/>
        </w:rPr>
        <w:t>
      1) бірінші басшысының лауазымына конкурс өткізіліп жатқан ЖЖОКБҰ атауы, оның орналасқан жерін, пошталық мекенжайын, телефоны мен факс нөмірлерін, электрондық мекенжайын көрсету;</w:t>
      </w:r>
    </w:p>
    <w:bookmarkEnd w:id="19"/>
    <w:bookmarkStart w:name="z26" w:id="20"/>
    <w:p>
      <w:pPr>
        <w:spacing w:after="0"/>
        <w:ind w:left="0"/>
        <w:jc w:val="both"/>
      </w:pPr>
      <w:r>
        <w:rPr>
          <w:rFonts w:ascii="Times New Roman"/>
          <w:b w:val="false"/>
          <w:i w:val="false"/>
          <w:color w:val="000000"/>
          <w:sz w:val="28"/>
        </w:rPr>
        <w:t>
      2) 10 (он) жұмыс күнінен тұратын және конкурс өткізу туралы хабарландыру жарияланған күннен кейінгі келесі жұмыс күнінен бастап есептелетін құжаттарды қабылдау мерзімі;</w:t>
      </w:r>
    </w:p>
    <w:bookmarkEnd w:id="20"/>
    <w:bookmarkStart w:name="z27" w:id="21"/>
    <w:p>
      <w:pPr>
        <w:spacing w:after="0"/>
        <w:ind w:left="0"/>
        <w:jc w:val="both"/>
      </w:pPr>
      <w:r>
        <w:rPr>
          <w:rFonts w:ascii="Times New Roman"/>
          <w:b w:val="false"/>
          <w:i w:val="false"/>
          <w:color w:val="000000"/>
          <w:sz w:val="28"/>
        </w:rPr>
        <w:t>
      3) негізгі функционалдық міндеттері;</w:t>
      </w:r>
    </w:p>
    <w:bookmarkEnd w:id="21"/>
    <w:bookmarkStart w:name="z28" w:id="22"/>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конкурсқа қатысушыға қойылатын негізгі талаптар;</w:t>
      </w:r>
    </w:p>
    <w:bookmarkEnd w:id="22"/>
    <w:bookmarkStart w:name="z29" w:id="23"/>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қажетті құжаттардың тізбесі;</w:t>
      </w:r>
    </w:p>
    <w:bookmarkEnd w:id="23"/>
    <w:bookmarkStart w:name="z30" w:id="24"/>
    <w:p>
      <w:pPr>
        <w:spacing w:after="0"/>
        <w:ind w:left="0"/>
        <w:jc w:val="both"/>
      </w:pPr>
      <w:r>
        <w:rPr>
          <w:rFonts w:ascii="Times New Roman"/>
          <w:b w:val="false"/>
          <w:i w:val="false"/>
          <w:color w:val="000000"/>
          <w:sz w:val="28"/>
        </w:rPr>
        <w:t>
      6) әңгімелесу өткізілетін күні, орны және уақыты, форматты (офлайн немесе онлайн);</w:t>
      </w:r>
    </w:p>
    <w:bookmarkEnd w:id="24"/>
    <w:bookmarkStart w:name="z31" w:id="25"/>
    <w:p>
      <w:pPr>
        <w:spacing w:after="0"/>
        <w:ind w:left="0"/>
        <w:jc w:val="both"/>
      </w:pPr>
      <w:r>
        <w:rPr>
          <w:rFonts w:ascii="Times New Roman"/>
          <w:b w:val="false"/>
          <w:i w:val="false"/>
          <w:color w:val="000000"/>
          <w:sz w:val="28"/>
        </w:rPr>
        <w:t>
      7) конкурстық комиссияның отырысына байқаушылардың қатысуына қатысты ақпарат;</w:t>
      </w:r>
    </w:p>
    <w:bookmarkEnd w:id="25"/>
    <w:bookmarkStart w:name="z32" w:id="26"/>
    <w:p>
      <w:pPr>
        <w:spacing w:after="0"/>
        <w:ind w:left="0"/>
        <w:jc w:val="both"/>
      </w:pPr>
      <w:r>
        <w:rPr>
          <w:rFonts w:ascii="Times New Roman"/>
          <w:b w:val="false"/>
          <w:i w:val="false"/>
          <w:color w:val="000000"/>
          <w:sz w:val="28"/>
        </w:rPr>
        <w:t>
      8) конкурсқа қатысу үшін өтініш және қызметтік тізім нысандары.</w:t>
      </w:r>
    </w:p>
    <w:bookmarkEnd w:id="26"/>
    <w:bookmarkStart w:name="z33" w:id="27"/>
    <w:p>
      <w:pPr>
        <w:spacing w:after="0"/>
        <w:ind w:left="0"/>
        <w:jc w:val="both"/>
      </w:pPr>
      <w:r>
        <w:rPr>
          <w:rFonts w:ascii="Times New Roman"/>
          <w:b w:val="false"/>
          <w:i w:val="false"/>
          <w:color w:val="000000"/>
          <w:sz w:val="28"/>
        </w:rPr>
        <w:t xml:space="preserve">
      6. Егер конкурс уақытша бос лауазымға өткізілетін болса, бұл шарт конкурс өткізу туралы хабарландыруда көрсетіледі. Сондай-ақ, хабарландыруда негізгі қызметкердің шығу күні және негізгі қызметкердің мерзімі аяқталғанға дейін жұмысқа шығу құқығы туралы ақпарат көрсетіледі. </w:t>
      </w:r>
    </w:p>
    <w:bookmarkEnd w:id="27"/>
    <w:bookmarkStart w:name="z34" w:id="28"/>
    <w:p>
      <w:pPr>
        <w:spacing w:after="0"/>
        <w:ind w:left="0"/>
        <w:jc w:val="both"/>
      </w:pPr>
      <w:r>
        <w:rPr>
          <w:rFonts w:ascii="Times New Roman"/>
          <w:b w:val="false"/>
          <w:i w:val="false"/>
          <w:color w:val="000000"/>
          <w:sz w:val="28"/>
        </w:rPr>
        <w:t>
      7. Конкурсқа қатысуға ниет білдірген тұлғалар құжаттарын Министрліктің ведомстволық бағынысты ұйымдарының кадрлармен жұмыс жөніндегі құрылымдық бөлімшесіне электрондық түрде электрондық пошта мекенжайына құжаттар қабылданатын мерзімде ұсынады.</w:t>
      </w:r>
    </w:p>
    <w:bookmarkEnd w:id="28"/>
    <w:bookmarkStart w:name="z35" w:id="29"/>
    <w:p>
      <w:pPr>
        <w:spacing w:after="0"/>
        <w:ind w:left="0"/>
        <w:jc w:val="both"/>
      </w:pPr>
      <w:r>
        <w:rPr>
          <w:rFonts w:ascii="Times New Roman"/>
          <w:b w:val="false"/>
          <w:i w:val="false"/>
          <w:color w:val="000000"/>
          <w:sz w:val="28"/>
        </w:rPr>
        <w:t>
      Құжаттар электрондық түрде жіберілген кезде олардың түпнұсқалары не нотариат куәландырған көшірмелері әңгімелесу басталғанға дейін кемінде бір сағат бұрын ұсынылады. Олар ұсынылмаған жағдайда тұлғаны конкурстық комиссия әңгімелесуден өтуге жібермейді.</w:t>
      </w:r>
    </w:p>
    <w:bookmarkEnd w:id="29"/>
    <w:bookmarkStart w:name="z36" w:id="30"/>
    <w:p>
      <w:pPr>
        <w:spacing w:after="0"/>
        <w:ind w:left="0"/>
        <w:jc w:val="both"/>
      </w:pPr>
      <w:r>
        <w:rPr>
          <w:rFonts w:ascii="Times New Roman"/>
          <w:b w:val="false"/>
          <w:i w:val="false"/>
          <w:color w:val="000000"/>
          <w:sz w:val="28"/>
        </w:rPr>
        <w:t>
      8. Конкурсқа қатысу үшін мына құжаттар ұсынылады:</w:t>
      </w:r>
    </w:p>
    <w:bookmarkEnd w:id="30"/>
    <w:bookmarkStart w:name="z37"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1"/>
    <w:bookmarkStart w:name="z38" w:id="32"/>
    <w:p>
      <w:pPr>
        <w:spacing w:after="0"/>
        <w:ind w:left="0"/>
        <w:jc w:val="both"/>
      </w:pPr>
      <w:r>
        <w:rPr>
          <w:rFonts w:ascii="Times New Roman"/>
          <w:b w:val="false"/>
          <w:i w:val="false"/>
          <w:color w:val="000000"/>
          <w:sz w:val="28"/>
        </w:rPr>
        <w:t>
      2) конкурсқа қатысушының жеке басын куәландыратын құжаттың көшірмесі;</w:t>
      </w:r>
    </w:p>
    <w:bookmarkEnd w:id="32"/>
    <w:bookmarkStart w:name="z39" w:id="33"/>
    <w:p>
      <w:pPr>
        <w:spacing w:after="0"/>
        <w:ind w:left="0"/>
        <w:jc w:val="both"/>
      </w:pPr>
      <w:r>
        <w:rPr>
          <w:rFonts w:ascii="Times New Roman"/>
          <w:b w:val="false"/>
          <w:i w:val="false"/>
          <w:color w:val="000000"/>
          <w:sz w:val="28"/>
        </w:rPr>
        <w:t xml:space="preserve">
      3) конкурсқа қатысушының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3х4 өлшемді түрлі-түсті суреті бар қызметтік тізімі;</w:t>
      </w:r>
    </w:p>
    <w:bookmarkEnd w:id="33"/>
    <w:bookmarkStart w:name="z40" w:id="34"/>
    <w:p>
      <w:pPr>
        <w:spacing w:after="0"/>
        <w:ind w:left="0"/>
        <w:jc w:val="both"/>
      </w:pPr>
      <w:r>
        <w:rPr>
          <w:rFonts w:ascii="Times New Roman"/>
          <w:b w:val="false"/>
          <w:i w:val="false"/>
          <w:color w:val="000000"/>
          <w:sz w:val="28"/>
        </w:rPr>
        <w:t>
      4) білімі туралы құжаттардың және оларға қосымшалардың көшірмелері және тексеру үшін түпнұсқалары немесе білімі туралы құжаттардың және оларға қосымшалардың нотариалды куәландырылған көшірмелері:</w:t>
      </w:r>
    </w:p>
    <w:bookmarkEnd w:id="34"/>
    <w:bookmarkStart w:name="z41" w:id="35"/>
    <w:p>
      <w:pPr>
        <w:spacing w:after="0"/>
        <w:ind w:left="0"/>
        <w:jc w:val="both"/>
      </w:pPr>
      <w:r>
        <w:rPr>
          <w:rFonts w:ascii="Times New Roman"/>
          <w:b w:val="false"/>
          <w:i w:val="false"/>
          <w:color w:val="000000"/>
          <w:sz w:val="28"/>
        </w:rPr>
        <w:t>
      "Болашақ" халықаралық стипендиясын иеленген Қазақстан Республикасының азаматтарына шетелдік жоғары оқу орындары, ғылыми орталықтар мен зертханалар берген, сондай-ақ өзара тану және баламалылық туралы халықаралық шарттың (келісімнің) қолданылу аясына түсетін білім туралы құжаттарды қоспағанда, Қазақстан Республикасының азаматтары шетелдік білім беру ұйымдарында алған білім туралы құжаттардың, сондай-ақ Қазақстан Республикасының аумағында жұмыс істейтін шетелдік жоғары және (немесе) жоғары оқу орнынан кейінгі білім беру ұйымдарының және шетелдік оқу орындарының филиалдары берген білім туралы құжаттардың көшірмелеріне білім беру саласындағы уәкілетті орган берген білім туралы осы құжаттарды тану немесе нострификациялау туралы куәліктердің көшірмелері қоса беріледі.</w:t>
      </w:r>
    </w:p>
    <w:bookmarkEnd w:id="35"/>
    <w:bookmarkStart w:name="z42" w:id="36"/>
    <w:p>
      <w:pPr>
        <w:spacing w:after="0"/>
        <w:ind w:left="0"/>
        <w:jc w:val="both"/>
      </w:pPr>
      <w:r>
        <w:rPr>
          <w:rFonts w:ascii="Times New Roman"/>
          <w:b w:val="false"/>
          <w:i w:val="false"/>
          <w:color w:val="000000"/>
          <w:sz w:val="28"/>
        </w:rPr>
        <w:t>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берген "Болашақ" халықаралық стипендиясы бойынша оқу бітіргені туралы анықтаманың көшірмесі қоса беріледі.</w:t>
      </w:r>
    </w:p>
    <w:bookmarkEnd w:id="36"/>
    <w:bookmarkStart w:name="z43" w:id="37"/>
    <w:p>
      <w:pPr>
        <w:spacing w:after="0"/>
        <w:ind w:left="0"/>
        <w:jc w:val="both"/>
      </w:pPr>
      <w:r>
        <w:rPr>
          <w:rFonts w:ascii="Times New Roman"/>
          <w:b w:val="false"/>
          <w:i w:val="false"/>
          <w:color w:val="000000"/>
          <w:sz w:val="28"/>
        </w:rPr>
        <w:t xml:space="preserve">
      Өзара тану және баламалылық туралы халықаралық шарттың (келісімнің) қолданылу аясына түсетін білім туралы құжаттардың көшірмелеріне білім беру саласындағы уәкілетті орган берген білім туралы осы құжаттарды тану туралы анықтамалардың көшірмелері қоса беріледі; </w:t>
      </w:r>
    </w:p>
    <w:bookmarkEnd w:id="37"/>
    <w:bookmarkStart w:name="z44" w:id="38"/>
    <w:p>
      <w:pPr>
        <w:spacing w:after="0"/>
        <w:ind w:left="0"/>
        <w:jc w:val="both"/>
      </w:pPr>
      <w:r>
        <w:rPr>
          <w:rFonts w:ascii="Times New Roman"/>
          <w:b w:val="false"/>
          <w:i w:val="false"/>
          <w:color w:val="000000"/>
          <w:sz w:val="28"/>
        </w:rPr>
        <w:t>
      5) еңбек қызметін растайтын құжаттың жұмыс орнындағы (қазіргі не соңғы кадр қызметі куәландырған көшірмесі;</w:t>
      </w:r>
    </w:p>
    <w:bookmarkEnd w:id="38"/>
    <w:bookmarkStart w:name="z45" w:id="39"/>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денсаулық сақтау саласындағы есепке алу құжаттамасының нысандарына сәйкес құжаттар ұсынылатын күнге дейін берілгеніне 6 (алты) ай толмаған № 075/е нысаны бойынша медициналық анықтама (дәрігерлік кәсіби-консультациялық қорытынды);</w:t>
      </w:r>
    </w:p>
    <w:bookmarkEnd w:id="39"/>
    <w:bookmarkStart w:name="z46" w:id="40"/>
    <w:p>
      <w:pPr>
        <w:spacing w:after="0"/>
        <w:ind w:left="0"/>
        <w:jc w:val="both"/>
      </w:pPr>
      <w:r>
        <w:rPr>
          <w:rFonts w:ascii="Times New Roman"/>
          <w:b w:val="false"/>
          <w:i w:val="false"/>
          <w:color w:val="000000"/>
          <w:sz w:val="28"/>
        </w:rPr>
        <w:t xml:space="preserve">
      7)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(нормативтік құқықтық актілерді мемлекеттік тіркеу тізілімінде № 20665 болып тіркелген) "Психиатрия"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құжаттар ұсынылған күнге дейін күнтізбелік 10 (он) күн аспайтын мерзімде берілген мәліметті (психикалық мінез-құлық бұзылуларымен науқастардың динамикалық бақылауда тұрғаны туралы (немесе динамикалық бақылауда болмауы); </w:t>
      </w:r>
    </w:p>
    <w:bookmarkEnd w:id="40"/>
    <w:bookmarkStart w:name="z47" w:id="41"/>
    <w:p>
      <w:pPr>
        <w:spacing w:after="0"/>
        <w:ind w:left="0"/>
        <w:jc w:val="both"/>
      </w:pPr>
      <w:r>
        <w:rPr>
          <w:rFonts w:ascii="Times New Roman"/>
          <w:b w:val="false"/>
          <w:i w:val="false"/>
          <w:color w:val="000000"/>
          <w:sz w:val="28"/>
        </w:rPr>
        <w:t xml:space="preserve">
      8)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(нормативтік құқықтық актілерді мемлекеттік тіркеу тізілімінде № 20665 болып тіркелген) "Наркология" психикалық денсаулық орталығынан мәліметтер ұсыну"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құжаттар ұсынылған күнге дейін күнтізбелік 10 (он) күн аспайтын мерзімде берілген мәліметті (наркологиялық науқастардың динамикалық бақылауда тұрғаны туралы (немесе динамикалық бақылауда болмауы);</w:t>
      </w:r>
    </w:p>
    <w:bookmarkEnd w:id="41"/>
    <w:bookmarkStart w:name="z48" w:id="42"/>
    <w:p>
      <w:pPr>
        <w:spacing w:after="0"/>
        <w:ind w:left="0"/>
        <w:jc w:val="both"/>
      </w:pPr>
      <w:r>
        <w:rPr>
          <w:rFonts w:ascii="Times New Roman"/>
          <w:b w:val="false"/>
          <w:i w:val="false"/>
          <w:color w:val="000000"/>
          <w:sz w:val="28"/>
        </w:rPr>
        <w:t>
      Конкурсқа қатысуға үміткер тұлғалар өздерінің біліміне, жұмыс тәжірибесіне, кәсіптік деңгейі мен беделіне қатысты қосымша ақпарат (біліктілігін арттыру, ғылыми дәрежелер мен атақтар беру туралы құжаттардың көшірмелері, мінездемелер, ұсынымдар, ғылыми жарияланымдар және олардың кәсіптік қызметін, біліктілігін сипаттайтын өзге де мәліметтер) бере алады.</w:t>
      </w:r>
    </w:p>
    <w:bookmarkEnd w:id="42"/>
    <w:bookmarkStart w:name="z49" w:id="43"/>
    <w:p>
      <w:pPr>
        <w:spacing w:after="0"/>
        <w:ind w:left="0"/>
        <w:jc w:val="both"/>
      </w:pPr>
      <w:r>
        <w:rPr>
          <w:rFonts w:ascii="Times New Roman"/>
          <w:b w:val="false"/>
          <w:i w:val="false"/>
          <w:color w:val="000000"/>
          <w:sz w:val="28"/>
        </w:rPr>
        <w:t>
      Конкурстық комиссияның материалдары, конкурстық комиссияның оң қорытындысын алған конкурсқа қатысушылардың құжаттары, сондай-ақ конкурстық іріктеуден өтпеген тұлғалардың қызметтік тізімі, өтініштері мен құжаттары Министрліктің ведомстволық бағынысты ұйымдарының кадрлармен жұмыс жөніндегі құрылымдық бөлімшесінде сақталады.</w:t>
      </w:r>
    </w:p>
    <w:bookmarkEnd w:id="43"/>
    <w:bookmarkStart w:name="z50" w:id="44"/>
    <w:p>
      <w:pPr>
        <w:spacing w:after="0"/>
        <w:ind w:left="0"/>
        <w:jc w:val="both"/>
      </w:pPr>
      <w:r>
        <w:rPr>
          <w:rFonts w:ascii="Times New Roman"/>
          <w:b w:val="false"/>
          <w:i w:val="false"/>
          <w:color w:val="000000"/>
          <w:sz w:val="28"/>
        </w:rPr>
        <w:t>
      9. Министрліктің ведомстволық бағынысты ұйымдарының кадрлармен жұмыс жөніндегі құрылымдық бөлімшесінің жауапты қызметкері ұсынылған құжаттардың толықтығын тексереді.</w:t>
      </w:r>
    </w:p>
    <w:bookmarkEnd w:id="44"/>
    <w:bookmarkStart w:name="z51" w:id="45"/>
    <w:p>
      <w:pPr>
        <w:spacing w:after="0"/>
        <w:ind w:left="0"/>
        <w:jc w:val="both"/>
      </w:pPr>
      <w:r>
        <w:rPr>
          <w:rFonts w:ascii="Times New Roman"/>
          <w:b w:val="false"/>
          <w:i w:val="false"/>
          <w:color w:val="000000"/>
          <w:sz w:val="28"/>
        </w:rPr>
        <w:t>
      Құжаттар топтамасын толық ұсынбау құжаттарды қабылдаудан бас тартуға негіз болып табылады.</w:t>
      </w:r>
    </w:p>
    <w:bookmarkEnd w:id="45"/>
    <w:bookmarkStart w:name="z52" w:id="46"/>
    <w:p>
      <w:pPr>
        <w:spacing w:after="0"/>
        <w:ind w:left="0"/>
        <w:jc w:val="both"/>
      </w:pPr>
      <w:r>
        <w:rPr>
          <w:rFonts w:ascii="Times New Roman"/>
          <w:b w:val="false"/>
          <w:i w:val="false"/>
          <w:color w:val="000000"/>
          <w:sz w:val="28"/>
        </w:rPr>
        <w:t>
      10. Конкурсқа қатысуға сондай-ақ мына тұлғалар жіберілмейді:</w:t>
      </w:r>
    </w:p>
    <w:bookmarkEnd w:id="46"/>
    <w:bookmarkStart w:name="z53" w:id="47"/>
    <w:p>
      <w:pPr>
        <w:spacing w:after="0"/>
        <w:ind w:left="0"/>
        <w:jc w:val="both"/>
      </w:pPr>
      <w:r>
        <w:rPr>
          <w:rFonts w:ascii="Times New Roman"/>
          <w:b w:val="false"/>
          <w:i w:val="false"/>
          <w:color w:val="000000"/>
          <w:sz w:val="28"/>
        </w:rPr>
        <w:t>
      1) 25 (жиырма бес) жасқа толмаған;</w:t>
      </w:r>
    </w:p>
    <w:bookmarkEnd w:id="47"/>
    <w:bookmarkStart w:name="z54" w:id="48"/>
    <w:p>
      <w:pPr>
        <w:spacing w:after="0"/>
        <w:ind w:left="0"/>
        <w:jc w:val="both"/>
      </w:pPr>
      <w:r>
        <w:rPr>
          <w:rFonts w:ascii="Times New Roman"/>
          <w:b w:val="false"/>
          <w:i w:val="false"/>
          <w:color w:val="000000"/>
          <w:sz w:val="28"/>
        </w:rPr>
        <w:t>
      2) бұрын сыбайлас жемқорлық құқық бұзушылық жасаған;</w:t>
      </w:r>
    </w:p>
    <w:bookmarkEnd w:id="48"/>
    <w:bookmarkStart w:name="z55" w:id="49"/>
    <w:p>
      <w:pPr>
        <w:spacing w:after="0"/>
        <w:ind w:left="0"/>
        <w:jc w:val="both"/>
      </w:pPr>
      <w:r>
        <w:rPr>
          <w:rFonts w:ascii="Times New Roman"/>
          <w:b w:val="false"/>
          <w:i w:val="false"/>
          <w:color w:val="000000"/>
          <w:sz w:val="28"/>
        </w:rPr>
        <w:t>
      3) өтелмеген немесе алынбаған соттылығы бар;</w:t>
      </w:r>
    </w:p>
    <w:bookmarkEnd w:id="49"/>
    <w:bookmarkStart w:name="z56" w:id="50"/>
    <w:p>
      <w:pPr>
        <w:spacing w:after="0"/>
        <w:ind w:left="0"/>
        <w:jc w:val="both"/>
      </w:pPr>
      <w:r>
        <w:rPr>
          <w:rFonts w:ascii="Times New Roman"/>
          <w:b w:val="false"/>
          <w:i w:val="false"/>
          <w:color w:val="000000"/>
          <w:sz w:val="28"/>
        </w:rPr>
        <w:t>
      4) медициналық арнайы мекемелерде есепте тұрған (психоневрологиялық, наркологиялық).</w:t>
      </w:r>
    </w:p>
    <w:bookmarkEnd w:id="50"/>
    <w:bookmarkStart w:name="z57" w:id="51"/>
    <w:p>
      <w:pPr>
        <w:spacing w:after="0"/>
        <w:ind w:left="0"/>
        <w:jc w:val="both"/>
      </w:pPr>
      <w:r>
        <w:rPr>
          <w:rFonts w:ascii="Times New Roman"/>
          <w:b w:val="false"/>
          <w:i w:val="false"/>
          <w:color w:val="000000"/>
          <w:sz w:val="28"/>
        </w:rPr>
        <w:t>
      11. ЖЖОКБҰ бірінші басшысы лауазымына кандидатураларды іріктеу кезіндегі негізгі талаптар:</w:t>
      </w:r>
    </w:p>
    <w:bookmarkEnd w:id="51"/>
    <w:bookmarkStart w:name="z58" w:id="52"/>
    <w:p>
      <w:pPr>
        <w:spacing w:after="0"/>
        <w:ind w:left="0"/>
        <w:jc w:val="both"/>
      </w:pPr>
      <w:r>
        <w:rPr>
          <w:rFonts w:ascii="Times New Roman"/>
          <w:b w:val="false"/>
          <w:i w:val="false"/>
          <w:color w:val="000000"/>
          <w:sz w:val="28"/>
        </w:rPr>
        <w:t>
      1) жоғары және (немесе) жоғары оқу орнынан кейінгі білімінің болуы;</w:t>
      </w:r>
    </w:p>
    <w:bookmarkEnd w:id="52"/>
    <w:bookmarkStart w:name="z59" w:id="53"/>
    <w:p>
      <w:pPr>
        <w:spacing w:after="0"/>
        <w:ind w:left="0"/>
        <w:jc w:val="both"/>
      </w:pPr>
      <w:r>
        <w:rPr>
          <w:rFonts w:ascii="Times New Roman"/>
          <w:b w:val="false"/>
          <w:i w:val="false"/>
          <w:color w:val="000000"/>
          <w:sz w:val="28"/>
        </w:rPr>
        <w:t>
      2) білім беру ұйымдарында және (немесе) уәкілетті органның тиісті салаларында басшылық лауазымдарда кемінде 5 (бес) жыл жұмыс өтілінің болуы.</w:t>
      </w:r>
    </w:p>
    <w:bookmarkEnd w:id="53"/>
    <w:bookmarkStart w:name="z60" w:id="54"/>
    <w:p>
      <w:pPr>
        <w:spacing w:after="0"/>
        <w:ind w:left="0"/>
        <w:jc w:val="both"/>
      </w:pPr>
      <w:r>
        <w:rPr>
          <w:rFonts w:ascii="Times New Roman"/>
          <w:b w:val="false"/>
          <w:i w:val="false"/>
          <w:color w:val="000000"/>
          <w:sz w:val="28"/>
        </w:rPr>
        <w:t>
      12. Объективтілік пен ашықтықты қамтамасыз ету үшін, сондай-ақ барлық кандидаттарға тең мүмкіндіктер беру мақсатында конкурс жариялаған Министрліктің жанынан конкурстық комиссия құрылады.</w:t>
      </w:r>
    </w:p>
    <w:bookmarkEnd w:id="54"/>
    <w:bookmarkStart w:name="z61" w:id="55"/>
    <w:p>
      <w:pPr>
        <w:spacing w:after="0"/>
        <w:ind w:left="0"/>
        <w:jc w:val="both"/>
      </w:pPr>
      <w:r>
        <w:rPr>
          <w:rFonts w:ascii="Times New Roman"/>
          <w:b w:val="false"/>
          <w:i w:val="false"/>
          <w:color w:val="000000"/>
          <w:sz w:val="28"/>
        </w:rPr>
        <w:t>
      Конкурстық комиссияның жұмыс органы Министрліктің ведомстволық бағынысты ұйымдарының кадрлармен жұмыс жөніндегі құрылымдық бөлімшесі болып табылады.</w:t>
      </w:r>
    </w:p>
    <w:bookmarkEnd w:id="55"/>
    <w:bookmarkStart w:name="z62" w:id="56"/>
    <w:p>
      <w:pPr>
        <w:spacing w:after="0"/>
        <w:ind w:left="0"/>
        <w:jc w:val="both"/>
      </w:pPr>
      <w:r>
        <w:rPr>
          <w:rFonts w:ascii="Times New Roman"/>
          <w:b w:val="false"/>
          <w:i w:val="false"/>
          <w:color w:val="000000"/>
          <w:sz w:val="28"/>
        </w:rPr>
        <w:t>
      13. Конкурстық комиссияның құрамы мүшелердің тақ санынан қалыптастырылып, кемінде 7 (жеті) адамнан тұрады және Қазақстан Республикасының Мәдениет және ақпарат министрінің бұйрығымен бекітіледі.</w:t>
      </w:r>
    </w:p>
    <w:bookmarkEnd w:id="56"/>
    <w:bookmarkStart w:name="z63" w:id="57"/>
    <w:p>
      <w:pPr>
        <w:spacing w:after="0"/>
        <w:ind w:left="0"/>
        <w:jc w:val="both"/>
      </w:pPr>
      <w:r>
        <w:rPr>
          <w:rFonts w:ascii="Times New Roman"/>
          <w:b w:val="false"/>
          <w:i w:val="false"/>
          <w:color w:val="000000"/>
          <w:sz w:val="28"/>
        </w:rPr>
        <w:t>
      Конкурстық комиссия төрағадан, төрағаның орынбасарынан, конкурстық комиссияның мүшелерінен және дауыс беруге құқығы жоқ хатшыдан тұрады.</w:t>
      </w:r>
    </w:p>
    <w:bookmarkEnd w:id="57"/>
    <w:bookmarkStart w:name="z64" w:id="58"/>
    <w:p>
      <w:pPr>
        <w:spacing w:after="0"/>
        <w:ind w:left="0"/>
        <w:jc w:val="both"/>
      </w:pPr>
      <w:r>
        <w:rPr>
          <w:rFonts w:ascii="Times New Roman"/>
          <w:b w:val="false"/>
          <w:i w:val="false"/>
          <w:color w:val="000000"/>
          <w:sz w:val="28"/>
        </w:rPr>
        <w:t>
      Конкурстық комиссияның отырысы комиссия мүшелерінің кемінде үштен екісі болған жағдайда заңды деп есептеледі.</w:t>
      </w:r>
    </w:p>
    <w:bookmarkEnd w:id="58"/>
    <w:bookmarkStart w:name="z65" w:id="59"/>
    <w:p>
      <w:pPr>
        <w:spacing w:after="0"/>
        <w:ind w:left="0"/>
        <w:jc w:val="both"/>
      </w:pPr>
      <w:r>
        <w:rPr>
          <w:rFonts w:ascii="Times New Roman"/>
          <w:b w:val="false"/>
          <w:i w:val="false"/>
          <w:color w:val="000000"/>
          <w:sz w:val="28"/>
        </w:rPr>
        <w:t>
      Конкурстық комиссияның құрамына тәуелсіз сарапшылар, жұртшылық пен басқа да мемлекеттік органдардың өкілдері кіреді.</w:t>
      </w:r>
    </w:p>
    <w:bookmarkEnd w:id="59"/>
    <w:bookmarkStart w:name="z66" w:id="60"/>
    <w:p>
      <w:pPr>
        <w:spacing w:after="0"/>
        <w:ind w:left="0"/>
        <w:jc w:val="both"/>
      </w:pPr>
      <w:r>
        <w:rPr>
          <w:rFonts w:ascii="Times New Roman"/>
          <w:b w:val="false"/>
          <w:i w:val="false"/>
          <w:color w:val="000000"/>
          <w:sz w:val="28"/>
        </w:rPr>
        <w:t>
      Мүдделер қақтығысын болдырмау үшін конкурстық комиссияның құрамына қаралатын мәселелерге жеке мүдделілігі бар адамдар, ЖЖОКБҰ бірінші басшысы лауазымына кандидаттың қарамағында болатын немесе оған бағынатын адамдар, сондай-ақ туыстық байланыстары немесе өзге де мән-жайлары Конкурстық комиссия шешімінің объективтілігіне әсер етуі мүмкін адамдар кіре алмайды.</w:t>
      </w:r>
    </w:p>
    <w:bookmarkEnd w:id="60"/>
    <w:bookmarkStart w:name="z67" w:id="61"/>
    <w:p>
      <w:pPr>
        <w:spacing w:after="0"/>
        <w:ind w:left="0"/>
        <w:jc w:val="both"/>
      </w:pPr>
      <w:r>
        <w:rPr>
          <w:rFonts w:ascii="Times New Roman"/>
          <w:b w:val="false"/>
          <w:i w:val="false"/>
          <w:color w:val="000000"/>
          <w:sz w:val="28"/>
        </w:rPr>
        <w:t>
      Мүдделер қақтығысы деп конкурстық комиссия құрамына кіретін адамдардың жеке мүдделері олардың өз міндеттерін тиісті деңгейде орындамауына және (немесе) тиісінше орындамауына әкеп соғуы мүмкін жағдай түсініледі.</w:t>
      </w:r>
    </w:p>
    <w:bookmarkEnd w:id="61"/>
    <w:bookmarkStart w:name="z68" w:id="62"/>
    <w:p>
      <w:pPr>
        <w:spacing w:after="0"/>
        <w:ind w:left="0"/>
        <w:jc w:val="both"/>
      </w:pPr>
      <w:r>
        <w:rPr>
          <w:rFonts w:ascii="Times New Roman"/>
          <w:b w:val="false"/>
          <w:i w:val="false"/>
          <w:color w:val="000000"/>
          <w:sz w:val="28"/>
        </w:rPr>
        <w:t xml:space="preserve">
      Мүдделер қақтығысы кезінде конкурстық комиссия мүшелеріне қарсылық білдіру тәртібі конкурстық комиссия төрағасына мүдделер қақтығысының туындағаны немесе туындау мүмкіндігі туралы хабарлауды, содан кейін конкурстық комиссия мүшесінің өзіне қарсылық білдіру (өздігінен бас тарту) немесе конкурстық комиссияның басқа мүшесіне қарсылық білдіру рәсіміне бастамашылық жасауды қамтиды. Қарсылық білдіру туралы шешім жазбаша өтініш негізінде қабылданады және конкурстық комиссия отырысының хаттамасымен ресімделеді. </w:t>
      </w:r>
    </w:p>
    <w:bookmarkEnd w:id="62"/>
    <w:bookmarkStart w:name="z69" w:id="63"/>
    <w:p>
      <w:pPr>
        <w:spacing w:after="0"/>
        <w:ind w:left="0"/>
        <w:jc w:val="both"/>
      </w:pPr>
      <w:r>
        <w:rPr>
          <w:rFonts w:ascii="Times New Roman"/>
          <w:b w:val="false"/>
          <w:i w:val="false"/>
          <w:color w:val="000000"/>
          <w:sz w:val="28"/>
        </w:rPr>
        <w:t xml:space="preserve">
      Мүдделер қақтығысы туындаған комиссия мүшесі ол туралы конкурстық комиссияның төрағасын жазбаша нысанда дереу хабардар етеді. </w:t>
      </w:r>
    </w:p>
    <w:bookmarkEnd w:id="63"/>
    <w:bookmarkStart w:name="z70" w:id="64"/>
    <w:p>
      <w:pPr>
        <w:spacing w:after="0"/>
        <w:ind w:left="0"/>
        <w:jc w:val="both"/>
      </w:pPr>
      <w:r>
        <w:rPr>
          <w:rFonts w:ascii="Times New Roman"/>
          <w:b w:val="false"/>
          <w:i w:val="false"/>
          <w:color w:val="000000"/>
          <w:sz w:val="28"/>
        </w:rPr>
        <w:t>
      Конкурстық комиссия мүшесі қабылданатын шешімдердің объективтілігіне әсер етуі мүмкін жеке мүддесі болса, конкурстық комиссияның төрағасына өздігінен бас тарту туралы жазбаша өтініш береді.</w:t>
      </w:r>
    </w:p>
    <w:bookmarkEnd w:id="64"/>
    <w:bookmarkStart w:name="z71" w:id="65"/>
    <w:p>
      <w:pPr>
        <w:spacing w:after="0"/>
        <w:ind w:left="0"/>
        <w:jc w:val="both"/>
      </w:pPr>
      <w:r>
        <w:rPr>
          <w:rFonts w:ascii="Times New Roman"/>
          <w:b w:val="false"/>
          <w:i w:val="false"/>
          <w:color w:val="000000"/>
          <w:sz w:val="28"/>
        </w:rPr>
        <w:t>
      Егер конкурстық комиссияның басқа мүшесінде мүдделер қақтығысы туындаса, ол туралы ақпарат конкурстық комиссияның назарына жеткізілуі тиіс.</w:t>
      </w:r>
    </w:p>
    <w:bookmarkEnd w:id="65"/>
    <w:bookmarkStart w:name="z72" w:id="66"/>
    <w:p>
      <w:pPr>
        <w:spacing w:after="0"/>
        <w:ind w:left="0"/>
        <w:jc w:val="both"/>
      </w:pPr>
      <w:r>
        <w:rPr>
          <w:rFonts w:ascii="Times New Roman"/>
          <w:b w:val="false"/>
          <w:i w:val="false"/>
          <w:color w:val="000000"/>
          <w:sz w:val="28"/>
        </w:rPr>
        <w:t>
      Қарсылық білдіру туралы шешім туындаған мүдделер қақтығысы немесе оның туындау мүмкіндігі туралы ақпарат болған кезде конкурстық комиссияның отырысында қабылданады.</w:t>
      </w:r>
    </w:p>
    <w:bookmarkEnd w:id="66"/>
    <w:bookmarkStart w:name="z73" w:id="67"/>
    <w:p>
      <w:pPr>
        <w:spacing w:after="0"/>
        <w:ind w:left="0"/>
        <w:jc w:val="both"/>
      </w:pPr>
      <w:r>
        <w:rPr>
          <w:rFonts w:ascii="Times New Roman"/>
          <w:b w:val="false"/>
          <w:i w:val="false"/>
          <w:color w:val="000000"/>
          <w:sz w:val="28"/>
        </w:rPr>
        <w:t xml:space="preserve">
      Қарсылық білдіру туралы шешім конкурстық комиссияның төрағасы, төрағаның орынбасары, комиссия мүшелері және хатшы қол қоятын хаттамамен ресімделеді. </w:t>
      </w:r>
    </w:p>
    <w:bookmarkEnd w:id="67"/>
    <w:bookmarkStart w:name="z74" w:id="68"/>
    <w:p>
      <w:pPr>
        <w:spacing w:after="0"/>
        <w:ind w:left="0"/>
        <w:jc w:val="both"/>
      </w:pPr>
      <w:r>
        <w:rPr>
          <w:rFonts w:ascii="Times New Roman"/>
          <w:b w:val="false"/>
          <w:i w:val="false"/>
          <w:color w:val="000000"/>
          <w:sz w:val="28"/>
        </w:rPr>
        <w:t>
      14. Конкурстық комиссияның төрағасы қызметке басшылық жасайды, отырыстарда төрағалық етеді, жұмысын жоспарлайды, жалпы бақылауды жүзеге асырады, қызметі мен қабылданатын шешімдер үшін жауапты болады.</w:t>
      </w:r>
    </w:p>
    <w:bookmarkEnd w:id="68"/>
    <w:bookmarkStart w:name="z75" w:id="69"/>
    <w:p>
      <w:pPr>
        <w:spacing w:after="0"/>
        <w:ind w:left="0"/>
        <w:jc w:val="both"/>
      </w:pPr>
      <w:r>
        <w:rPr>
          <w:rFonts w:ascii="Times New Roman"/>
          <w:b w:val="false"/>
          <w:i w:val="false"/>
          <w:color w:val="000000"/>
          <w:sz w:val="28"/>
        </w:rPr>
        <w:t>
       Конкурстық комиссияның хатшысы конкурс өткізу туралы хабарландырудың жариялануын қамтамасыз етеді, конкурстық құжаттаманы дайындайды, конкурсқа қатысу үшін ұсынылған құжаттарды қабылдауды, тіркеуді және сақтауды жүргізеді.</w:t>
      </w:r>
    </w:p>
    <w:bookmarkEnd w:id="69"/>
    <w:bookmarkStart w:name="z76" w:id="70"/>
    <w:p>
      <w:pPr>
        <w:spacing w:after="0"/>
        <w:ind w:left="0"/>
        <w:jc w:val="both"/>
      </w:pPr>
      <w:r>
        <w:rPr>
          <w:rFonts w:ascii="Times New Roman"/>
          <w:b w:val="false"/>
          <w:i w:val="false"/>
          <w:color w:val="000000"/>
          <w:sz w:val="28"/>
        </w:rPr>
        <w:t xml:space="preserve">
      15. Құжаттарды қабылдау мерзімі аяқталғаннан кейін 10 (он) жұмыс күні ішінде конкурстық комиссия ұсынылған құжаттарды кандидаттардың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негізгі талаптарға сәйкестігі тұрғысынан қарайды және конкурсқа қатысушыларды әңгімелесуге жіберу туралы шешім қабылдайды.</w:t>
      </w:r>
    </w:p>
    <w:bookmarkEnd w:id="70"/>
    <w:bookmarkStart w:name="z77" w:id="71"/>
    <w:p>
      <w:pPr>
        <w:spacing w:after="0"/>
        <w:ind w:left="0"/>
        <w:jc w:val="both"/>
      </w:pPr>
      <w:r>
        <w:rPr>
          <w:rFonts w:ascii="Times New Roman"/>
          <w:b w:val="false"/>
          <w:i w:val="false"/>
          <w:color w:val="000000"/>
          <w:sz w:val="28"/>
        </w:rPr>
        <w:t xml:space="preserve">
      16. Құжаттарды қарау қорытындылары бойынша конкурстық комиссияның хатшысы әңгімелесуге жіберілген кандидаттардың тізімін және оны өткізу графигін қалыптастырады. </w:t>
      </w:r>
    </w:p>
    <w:bookmarkEnd w:id="71"/>
    <w:bookmarkStart w:name="z78" w:id="72"/>
    <w:p>
      <w:pPr>
        <w:spacing w:after="0"/>
        <w:ind w:left="0"/>
        <w:jc w:val="both"/>
      </w:pPr>
      <w:r>
        <w:rPr>
          <w:rFonts w:ascii="Times New Roman"/>
          <w:b w:val="false"/>
          <w:i w:val="false"/>
          <w:color w:val="000000"/>
          <w:sz w:val="28"/>
        </w:rPr>
        <w:t>
      17. Әңгімелесуге жіберілген кандидаттардың тізімі және әңгімелесуді өткізу графигі конкурстық комиссия кандидаттарды жіберу туралы шешім қабылдаған күннен бастап 1 (бір) жұмыс күні ішінде Министрліктің және бірінші басшысының лауазымына конкурс жарияланған ЖЖОКБҰ интернет-ресурстарына орналастырылады.</w:t>
      </w:r>
    </w:p>
    <w:bookmarkEnd w:id="72"/>
    <w:bookmarkStart w:name="z79" w:id="73"/>
    <w:p>
      <w:pPr>
        <w:spacing w:after="0"/>
        <w:ind w:left="0"/>
        <w:jc w:val="both"/>
      </w:pPr>
      <w:r>
        <w:rPr>
          <w:rFonts w:ascii="Times New Roman"/>
          <w:b w:val="false"/>
          <w:i w:val="false"/>
          <w:color w:val="000000"/>
          <w:sz w:val="28"/>
        </w:rPr>
        <w:t>
      18. Конкурстық комиссия шешім қабылдағаннан кейін келесі жұмыс күні аяқталғанға дейін конкурстық комиссияның хатшысы әңгімелесуге жіберілген кандидаттарды әңгімелесудің өткізілетін күні және уақыты туралы хабардар етеді.</w:t>
      </w:r>
    </w:p>
    <w:bookmarkEnd w:id="73"/>
    <w:bookmarkStart w:name="z80" w:id="74"/>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74"/>
    <w:bookmarkStart w:name="z81" w:id="75"/>
    <w:p>
      <w:pPr>
        <w:spacing w:after="0"/>
        <w:ind w:left="0"/>
        <w:jc w:val="both"/>
      </w:pPr>
      <w:r>
        <w:rPr>
          <w:rFonts w:ascii="Times New Roman"/>
          <w:b w:val="false"/>
          <w:i w:val="false"/>
          <w:color w:val="000000"/>
          <w:sz w:val="28"/>
        </w:rPr>
        <w:t>
      19. Рұқсат алмаған конкурсқа қатысушыларды бұл туралы конкурстық комиссияның хатшысы конкурстық комиссия шешім қабылдаған күннен бастап 1 (бір) жұмыс күні ішінде хабардар етеді.</w:t>
      </w:r>
    </w:p>
    <w:bookmarkEnd w:id="75"/>
    <w:bookmarkStart w:name="z82" w:id="76"/>
    <w:p>
      <w:pPr>
        <w:spacing w:after="0"/>
        <w:ind w:left="0"/>
        <w:jc w:val="both"/>
      </w:pPr>
      <w:r>
        <w:rPr>
          <w:rFonts w:ascii="Times New Roman"/>
          <w:b w:val="false"/>
          <w:i w:val="false"/>
          <w:color w:val="000000"/>
          <w:sz w:val="28"/>
        </w:rPr>
        <w:t>
      20. Конкурсқа қатысатын және әңгімелесуге жіберілген кандидаттар өздерін әңгімелесуге жіберу туралы хабардар етілген күннен бастап 3 (үш) жұмыс күні ішінде Министрлікте әңгімелесуден өтеді.</w:t>
      </w:r>
    </w:p>
    <w:bookmarkEnd w:id="76"/>
    <w:bookmarkStart w:name="z83" w:id="77"/>
    <w:p>
      <w:pPr>
        <w:spacing w:after="0"/>
        <w:ind w:left="0"/>
        <w:jc w:val="both"/>
      </w:pPr>
      <w:r>
        <w:rPr>
          <w:rFonts w:ascii="Times New Roman"/>
          <w:b w:val="false"/>
          <w:i w:val="false"/>
          <w:color w:val="000000"/>
          <w:sz w:val="28"/>
        </w:rPr>
        <w:t>
      21. Әңгімелесудің мақсаты кандидаттардың кәсіби және жеке қасиеттерін бағалау болып табылады.</w:t>
      </w:r>
    </w:p>
    <w:bookmarkEnd w:id="77"/>
    <w:bookmarkStart w:name="z84" w:id="78"/>
    <w:p>
      <w:pPr>
        <w:spacing w:after="0"/>
        <w:ind w:left="0"/>
        <w:jc w:val="both"/>
      </w:pPr>
      <w:r>
        <w:rPr>
          <w:rFonts w:ascii="Times New Roman"/>
          <w:b w:val="false"/>
          <w:i w:val="false"/>
          <w:color w:val="000000"/>
          <w:sz w:val="28"/>
        </w:rPr>
        <w:t xml:space="preserve">
      22. Конкурстық комиссия тиісті ЖЖОКБҰ қызметі саласында жарияланған әрбір бос лауазым үшін бейіндік, ситуациялық және уәждемелік сұрақтардың тізбесін қалыптастырады. </w:t>
      </w:r>
    </w:p>
    <w:bookmarkEnd w:id="78"/>
    <w:bookmarkStart w:name="z85" w:id="79"/>
    <w:p>
      <w:pPr>
        <w:spacing w:after="0"/>
        <w:ind w:left="0"/>
        <w:jc w:val="both"/>
      </w:pPr>
      <w:r>
        <w:rPr>
          <w:rFonts w:ascii="Times New Roman"/>
          <w:b w:val="false"/>
          <w:i w:val="false"/>
          <w:color w:val="000000"/>
          <w:sz w:val="28"/>
        </w:rPr>
        <w:t>
      Әңгімелесуді өткізу кезінде конкурстық комиссия қатысушыларды мынадай өлшемшарттар бойынша тексеруді жүзеге асырады:</w:t>
      </w:r>
    </w:p>
    <w:bookmarkEnd w:id="79"/>
    <w:bookmarkStart w:name="z86" w:id="80"/>
    <w:p>
      <w:pPr>
        <w:spacing w:after="0"/>
        <w:ind w:left="0"/>
        <w:jc w:val="both"/>
      </w:pPr>
      <w:r>
        <w:rPr>
          <w:rFonts w:ascii="Times New Roman"/>
          <w:b w:val="false"/>
          <w:i w:val="false"/>
          <w:color w:val="000000"/>
          <w:sz w:val="28"/>
        </w:rPr>
        <w:t xml:space="preserve">
      1) тиісті саладағы мемлекеттік жоспарлау жүйесінің құжаттарын білу және түсіну; </w:t>
      </w:r>
    </w:p>
    <w:bookmarkEnd w:id="80"/>
    <w:bookmarkStart w:name="z87" w:id="81"/>
    <w:p>
      <w:pPr>
        <w:spacing w:after="0"/>
        <w:ind w:left="0"/>
        <w:jc w:val="both"/>
      </w:pPr>
      <w:r>
        <w:rPr>
          <w:rFonts w:ascii="Times New Roman"/>
          <w:b w:val="false"/>
          <w:i w:val="false"/>
          <w:color w:val="000000"/>
          <w:sz w:val="28"/>
        </w:rPr>
        <w:t xml:space="preserve">
      2) ЖЖОКБҰ қызмет саласын дамыту проблемалары мен перспективаларын пайымдау; </w:t>
      </w:r>
    </w:p>
    <w:bookmarkEnd w:id="81"/>
    <w:bookmarkStart w:name="z88" w:id="82"/>
    <w:p>
      <w:pPr>
        <w:spacing w:after="0"/>
        <w:ind w:left="0"/>
        <w:jc w:val="both"/>
      </w:pPr>
      <w:r>
        <w:rPr>
          <w:rFonts w:ascii="Times New Roman"/>
          <w:b w:val="false"/>
          <w:i w:val="false"/>
          <w:color w:val="000000"/>
          <w:sz w:val="28"/>
        </w:rPr>
        <w:t>
      3) ЖЖОКБҰ қызметі саласындағы қатынастарды реттейтін Қазақстан Республикасының нормативтік құқықтық актілерін білу.</w:t>
      </w:r>
    </w:p>
    <w:bookmarkEnd w:id="82"/>
    <w:bookmarkStart w:name="z89" w:id="83"/>
    <w:p>
      <w:pPr>
        <w:spacing w:after="0"/>
        <w:ind w:left="0"/>
        <w:jc w:val="both"/>
      </w:pPr>
      <w:r>
        <w:rPr>
          <w:rFonts w:ascii="Times New Roman"/>
          <w:b w:val="false"/>
          <w:i w:val="false"/>
          <w:color w:val="000000"/>
          <w:sz w:val="28"/>
        </w:rPr>
        <w:t xml:space="preserve">
      Сұрақтар тізбесін Конкурстық комиссия алқалы түрде бекітеді және барлық кандидаттар үшін бірыңғай болып табылады. </w:t>
      </w:r>
    </w:p>
    <w:bookmarkEnd w:id="83"/>
    <w:bookmarkStart w:name="z90" w:id="84"/>
    <w:p>
      <w:pPr>
        <w:spacing w:after="0"/>
        <w:ind w:left="0"/>
        <w:jc w:val="both"/>
      </w:pPr>
      <w:r>
        <w:rPr>
          <w:rFonts w:ascii="Times New Roman"/>
          <w:b w:val="false"/>
          <w:i w:val="false"/>
          <w:color w:val="000000"/>
          <w:sz w:val="28"/>
        </w:rPr>
        <w:t>
      Критерийлер бойынша тексеру 5 балдық шкала бойынша жүргізіледі.</w:t>
      </w:r>
    </w:p>
    <w:bookmarkEnd w:id="84"/>
    <w:bookmarkStart w:name="z91" w:id="85"/>
    <w:p>
      <w:pPr>
        <w:spacing w:after="0"/>
        <w:ind w:left="0"/>
        <w:jc w:val="both"/>
      </w:pPr>
      <w:r>
        <w:rPr>
          <w:rFonts w:ascii="Times New Roman"/>
          <w:b w:val="false"/>
          <w:i w:val="false"/>
          <w:color w:val="000000"/>
          <w:sz w:val="28"/>
        </w:rPr>
        <w:t>
      23. Конкурстық комиссия ұсынылған құжаттардың негізінде, сондай-ақ өткізілген әңгімелесудің нәтижелері бойынша бос лауазымға орналасу үшін кандидаттар арасынан іріктеуді жүзеге асырады.</w:t>
      </w:r>
    </w:p>
    <w:bookmarkEnd w:id="85"/>
    <w:bookmarkStart w:name="z92" w:id="86"/>
    <w:p>
      <w:pPr>
        <w:spacing w:after="0"/>
        <w:ind w:left="0"/>
        <w:jc w:val="both"/>
      </w:pPr>
      <w:r>
        <w:rPr>
          <w:rFonts w:ascii="Times New Roman"/>
          <w:b w:val="false"/>
          <w:i w:val="false"/>
          <w:color w:val="000000"/>
          <w:sz w:val="28"/>
        </w:rPr>
        <w:t>
      24. Конкурстық комиссияның шешімі кандидат болмаған кезде ашық дауыс беру жолымен қабылданады.</w:t>
      </w:r>
    </w:p>
    <w:bookmarkEnd w:id="86"/>
    <w:bookmarkStart w:name="z93" w:id="87"/>
    <w:p>
      <w:pPr>
        <w:spacing w:after="0"/>
        <w:ind w:left="0"/>
        <w:jc w:val="both"/>
      </w:pPr>
      <w:r>
        <w:rPr>
          <w:rFonts w:ascii="Times New Roman"/>
          <w:b w:val="false"/>
          <w:i w:val="false"/>
          <w:color w:val="000000"/>
          <w:sz w:val="28"/>
        </w:rPr>
        <w:t>
      25. Кандидат комиссия құрамы қатысушыларының көпшілігі дауыс берген жағдайда оң қорытынды алады. Дауыс беру кезінде дауыстар тең болған жағдайда конкурстық комиссия төрағасының дауысы шешуші болып табылады.</w:t>
      </w:r>
    </w:p>
    <w:bookmarkEnd w:id="87"/>
    <w:bookmarkStart w:name="z94" w:id="88"/>
    <w:p>
      <w:pPr>
        <w:spacing w:after="0"/>
        <w:ind w:left="0"/>
        <w:jc w:val="both"/>
      </w:pPr>
      <w:r>
        <w:rPr>
          <w:rFonts w:ascii="Times New Roman"/>
          <w:b w:val="false"/>
          <w:i w:val="false"/>
          <w:color w:val="000000"/>
          <w:sz w:val="28"/>
        </w:rPr>
        <w:t>
      26. Талқылау барысы мен конкурстық комиссия қабылдаған шешім хаттама түрінде ресімделеді, оған конкурстық комиссияның төрағасы мен мүшелері, сондай-ақ хаттамалауды жүзеге асыратын хатшы қол қояды.</w:t>
      </w:r>
    </w:p>
    <w:bookmarkEnd w:id="88"/>
    <w:bookmarkStart w:name="z95" w:id="89"/>
    <w:p>
      <w:pPr>
        <w:spacing w:after="0"/>
        <w:ind w:left="0"/>
        <w:jc w:val="both"/>
      </w:pPr>
      <w:r>
        <w:rPr>
          <w:rFonts w:ascii="Times New Roman"/>
          <w:b w:val="false"/>
          <w:i w:val="false"/>
          <w:color w:val="000000"/>
          <w:sz w:val="28"/>
        </w:rPr>
        <w:t xml:space="preserve">
      27. Конкурстық комиссия шешім қабылдаған күннен бастап 1 (бір) жұмыс күні ішінде конкурстың нәтижелері туралы кандидаттарды хабардар етеді және кандидаттар туралы шешім Министрліктің және бірінші басшысының лауазымына конкурс жарияланған ЖЖОКБҰ интернет-ресурстарына орналастырылады. </w:t>
      </w:r>
    </w:p>
    <w:bookmarkEnd w:id="89"/>
    <w:bookmarkStart w:name="z96" w:id="90"/>
    <w:p>
      <w:pPr>
        <w:spacing w:after="0"/>
        <w:ind w:left="0"/>
        <w:jc w:val="both"/>
      </w:pPr>
      <w:r>
        <w:rPr>
          <w:rFonts w:ascii="Times New Roman"/>
          <w:b w:val="false"/>
          <w:i w:val="false"/>
          <w:color w:val="000000"/>
          <w:sz w:val="28"/>
        </w:rPr>
        <w:t>
      28. Конкурстық комиссия шешімі ұсынымдық сипатта болады. Министрлік конкурстық комиссияның шешімін ескереді және оның ұсынымдары қабылданбаған жағдайда Министрліктің және ЖЖОКБҰ ресми интернет-ресурсында орналастырылатын жазбаша дәлелді қорытынды береді.</w:t>
      </w:r>
    </w:p>
    <w:bookmarkEnd w:id="90"/>
    <w:bookmarkStart w:name="z97" w:id="91"/>
    <w:p>
      <w:pPr>
        <w:spacing w:after="0"/>
        <w:ind w:left="0"/>
        <w:jc w:val="both"/>
      </w:pPr>
      <w:r>
        <w:rPr>
          <w:rFonts w:ascii="Times New Roman"/>
          <w:b w:val="false"/>
          <w:i w:val="false"/>
          <w:color w:val="000000"/>
          <w:sz w:val="28"/>
        </w:rPr>
        <w:t>
      29. Министрлік конкурстық комиссия конкурс нәтижелері туралы шешім қабылдаған күннен бастап 5 (бес) жұмыс күні ішінде, "Мемлекеттік билік органдары жүйесіндегі кадр саясатының кейбір мәселелері туралы" Қазақстан Республикасы Президентінің 2023 жылғы 31 шілдедегі № 290 Жарлығына сәйкес конкурстық комиссияның оң қорытындысын алған кандидаттың құжаттар топтамасымен қоса тиісті материалдарды Қазақстан Республикасының Президент Әкімшілігіне және Үкіметінің Аппаратына жібереді.</w:t>
      </w:r>
    </w:p>
    <w:bookmarkEnd w:id="91"/>
    <w:bookmarkStart w:name="z98" w:id="92"/>
    <w:p>
      <w:pPr>
        <w:spacing w:after="0"/>
        <w:ind w:left="0"/>
        <w:jc w:val="both"/>
      </w:pPr>
      <w:r>
        <w:rPr>
          <w:rFonts w:ascii="Times New Roman"/>
          <w:b w:val="false"/>
          <w:i w:val="false"/>
          <w:color w:val="000000"/>
          <w:sz w:val="28"/>
        </w:rPr>
        <w:t>
      ЖЖОКБҰ бірінші басшысы лауазымына кандидатураны келісуден бас тартылған жағдайда конкурс 1 (бір) ай ішінде қайтадан жарияланады. Келісуден бас тартқан кандидат, кандидат ретінде жаңа конкурсқа қатысуға құқылы.</w:t>
      </w:r>
    </w:p>
    <w:bookmarkEnd w:id="92"/>
    <w:bookmarkStart w:name="z99" w:id="93"/>
    <w:p>
      <w:pPr>
        <w:spacing w:after="0"/>
        <w:ind w:left="0"/>
        <w:jc w:val="both"/>
      </w:pPr>
      <w:r>
        <w:rPr>
          <w:rFonts w:ascii="Times New Roman"/>
          <w:b w:val="false"/>
          <w:i w:val="false"/>
          <w:color w:val="000000"/>
          <w:sz w:val="28"/>
        </w:rPr>
        <w:t xml:space="preserve">
      30. Конкурстық комиссияның теріс қорытындысын алған кандидат дауыс беру нәтижелері бар конкурстық комиссия отырысы хаттамасының көшірмесін алуға құқылы. </w:t>
      </w:r>
    </w:p>
    <w:bookmarkEnd w:id="93"/>
    <w:bookmarkStart w:name="z100" w:id="94"/>
    <w:p>
      <w:pPr>
        <w:spacing w:after="0"/>
        <w:ind w:left="0"/>
        <w:jc w:val="both"/>
      </w:pPr>
      <w:r>
        <w:rPr>
          <w:rFonts w:ascii="Times New Roman"/>
          <w:b w:val="false"/>
          <w:i w:val="false"/>
          <w:color w:val="000000"/>
          <w:sz w:val="28"/>
        </w:rPr>
        <w:t xml:space="preserve">
      31. Қазақстан Республикасының Президенті Әкімшілігі мен Үкіметінің Аппаратымен кандидатураны келіскеннен кейін Министрлік Қазақстан Республикасы Мәжениет және ақпарат министрінің ЖЖОКБҰ бірінші басшысын тағайындау туралы бұйрығын шығарады және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онымен белгіленбеген мерзімге еңбек шартын жасасады.</w:t>
      </w:r>
    </w:p>
    <w:bookmarkEnd w:id="94"/>
    <w:bookmarkStart w:name="z101" w:id="95"/>
    <w:p>
      <w:pPr>
        <w:spacing w:after="0"/>
        <w:ind w:left="0"/>
        <w:jc w:val="both"/>
      </w:pPr>
      <w:r>
        <w:rPr>
          <w:rFonts w:ascii="Times New Roman"/>
          <w:b w:val="false"/>
          <w:i w:val="false"/>
          <w:color w:val="000000"/>
          <w:sz w:val="28"/>
        </w:rPr>
        <w:t>
      Еңбек шартының мерзімі өткен кезде тараптар оны белгіленбеген немесе бір жылдан кем емес белгілі бір мерзімге ұзартуға құқылы.</w:t>
      </w:r>
    </w:p>
    <w:bookmarkEnd w:id="95"/>
    <w:bookmarkStart w:name="z102" w:id="96"/>
    <w:p>
      <w:pPr>
        <w:spacing w:after="0"/>
        <w:ind w:left="0"/>
        <w:jc w:val="both"/>
      </w:pPr>
      <w:r>
        <w:rPr>
          <w:rFonts w:ascii="Times New Roman"/>
          <w:b w:val="false"/>
          <w:i w:val="false"/>
          <w:color w:val="000000"/>
          <w:sz w:val="28"/>
        </w:rPr>
        <w:t xml:space="preserve">
      Егер еңбек шартының қолданылу мерзімі өткен жағдайда тараптардың ешқайсысы соңғы жұмыс күні (ауысым) ішінде еңбек қатынастарын тоқтату туралы хабардар етпесе, осы Қазақстан Республикасының Еңбек кодекстің </w:t>
      </w:r>
      <w:r>
        <w:rPr>
          <w:rFonts w:ascii="Times New Roman"/>
          <w:b w:val="false"/>
          <w:i w:val="false"/>
          <w:color w:val="000000"/>
          <w:sz w:val="28"/>
        </w:rPr>
        <w:t>51-бабының</w:t>
      </w:r>
      <w:r>
        <w:rPr>
          <w:rFonts w:ascii="Times New Roman"/>
          <w:b w:val="false"/>
          <w:i w:val="false"/>
          <w:color w:val="000000"/>
          <w:sz w:val="28"/>
        </w:rPr>
        <w:t xml:space="preserve"> 2-тармағында көзделген жағдайларды қоспағанда, ол бұрын жасалған дәл сол мерзімге ұзартылған деп есептеледі.</w:t>
      </w:r>
    </w:p>
    <w:bookmarkEnd w:id="96"/>
    <w:bookmarkStart w:name="z103" w:id="97"/>
    <w:p>
      <w:pPr>
        <w:spacing w:after="0"/>
        <w:ind w:left="0"/>
        <w:jc w:val="both"/>
      </w:pPr>
      <w:r>
        <w:rPr>
          <w:rFonts w:ascii="Times New Roman"/>
          <w:b w:val="false"/>
          <w:i w:val="false"/>
          <w:color w:val="000000"/>
          <w:sz w:val="28"/>
        </w:rPr>
        <w:t>
      32. ЖЖОКБҰ бірінші басшысы Қазақстан Республикасының еңбек заңнамасын және еңбек шартының талаптарын бұзған жағдайда Министрлік:</w:t>
      </w:r>
    </w:p>
    <w:bookmarkEnd w:id="97"/>
    <w:bookmarkStart w:name="z104" w:id="98"/>
    <w:p>
      <w:pPr>
        <w:spacing w:after="0"/>
        <w:ind w:left="0"/>
        <w:jc w:val="both"/>
      </w:pPr>
      <w:r>
        <w:rPr>
          <w:rFonts w:ascii="Times New Roman"/>
          <w:b w:val="false"/>
          <w:i w:val="false"/>
          <w:color w:val="000000"/>
          <w:sz w:val="28"/>
        </w:rPr>
        <w:t>
      1) бірінші басшының міндеттерін орындауды ЖЖОКБҰ қызметкеріне жүктейді;</w:t>
      </w:r>
    </w:p>
    <w:bookmarkEnd w:id="98"/>
    <w:bookmarkStart w:name="z105" w:id="99"/>
    <w:p>
      <w:pPr>
        <w:spacing w:after="0"/>
        <w:ind w:left="0"/>
        <w:jc w:val="both"/>
      </w:pPr>
      <w:r>
        <w:rPr>
          <w:rFonts w:ascii="Times New Roman"/>
          <w:b w:val="false"/>
          <w:i w:val="false"/>
          <w:color w:val="000000"/>
          <w:sz w:val="28"/>
        </w:rPr>
        <w:t>
      2) Қазақстан Республикасының Президенті Әкімшілігіне және Үкіметінің Аппаратына ЖЖОКБҰ бірінші басшысын босатуды келісу туралы ұсыныс енгізеді.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және лауазымынан</w:t>
            </w:r>
            <w:r>
              <w:br/>
            </w:r>
            <w:r>
              <w:rPr>
                <w:rFonts w:ascii="Times New Roman"/>
                <w:b w:val="false"/>
                <w:i w:val="false"/>
                <w:color w:val="000000"/>
                <w:sz w:val="20"/>
              </w:rPr>
              <w:t>босату қағидаларына 1-қосымша</w:t>
            </w:r>
            <w:r>
              <w:br/>
            </w:r>
            <w:r>
              <w:rPr>
                <w:rFonts w:ascii="Times New Roman"/>
                <w:b w:val="false"/>
                <w:i w:val="false"/>
                <w:color w:val="000000"/>
                <w:sz w:val="20"/>
              </w:rPr>
              <w:t>Нысан</w:t>
            </w:r>
          </w:p>
        </w:tc>
      </w:tr>
    </w:tbl>
    <w:bookmarkStart w:name="z107" w:id="100"/>
    <w:p>
      <w:pPr>
        <w:spacing w:after="0"/>
        <w:ind w:left="0"/>
        <w:jc w:val="left"/>
      </w:pPr>
      <w:r>
        <w:rPr>
          <w:rFonts w:ascii="Times New Roman"/>
          <w:b/>
          <w:i w:val="false"/>
          <w:color w:val="000000"/>
        </w:rPr>
        <w:t xml:space="preserve"> Өтініш</w:t>
      </w:r>
    </w:p>
    <w:bookmarkEnd w:id="100"/>
    <w:bookmarkStart w:name="z108" w:id="101"/>
    <w:p>
      <w:pPr>
        <w:spacing w:after="0"/>
        <w:ind w:left="0"/>
        <w:jc w:val="both"/>
      </w:pPr>
      <w:r>
        <w:rPr>
          <w:rFonts w:ascii="Times New Roman"/>
          <w:b w:val="false"/>
          <w:i w:val="false"/>
          <w:color w:val="000000"/>
          <w:sz w:val="28"/>
        </w:rPr>
        <w:t>
      Мені _______________________________________________________________</w:t>
      </w:r>
    </w:p>
    <w:bookmarkEnd w:id="101"/>
    <w:bookmarkStart w:name="z109"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10" w:id="103"/>
    <w:p>
      <w:pPr>
        <w:spacing w:after="0"/>
        <w:ind w:left="0"/>
        <w:jc w:val="both"/>
      </w:pPr>
      <w:r>
        <w:rPr>
          <w:rFonts w:ascii="Times New Roman"/>
          <w:b w:val="false"/>
          <w:i w:val="false"/>
          <w:color w:val="000000"/>
          <w:sz w:val="28"/>
        </w:rPr>
        <w:t xml:space="preserve">
      білім беру ұйымының бірінші басшысының бос лауазымына орналасу конкурсына </w:t>
      </w:r>
    </w:p>
    <w:bookmarkEnd w:id="103"/>
    <w:bookmarkStart w:name="z111" w:id="104"/>
    <w:p>
      <w:pPr>
        <w:spacing w:after="0"/>
        <w:ind w:left="0"/>
        <w:jc w:val="both"/>
      </w:pPr>
      <w:r>
        <w:rPr>
          <w:rFonts w:ascii="Times New Roman"/>
          <w:b w:val="false"/>
          <w:i w:val="false"/>
          <w:color w:val="000000"/>
          <w:sz w:val="28"/>
        </w:rPr>
        <w:t>
      қатысуға жіберуіңізді сұраймын.</w:t>
      </w:r>
    </w:p>
    <w:bookmarkEnd w:id="104"/>
    <w:bookmarkStart w:name="z112" w:id="105"/>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w:t>
      </w:r>
    </w:p>
    <w:bookmarkEnd w:id="105"/>
    <w:p>
      <w:pPr>
        <w:spacing w:after="0"/>
        <w:ind w:left="0"/>
        <w:jc w:val="both"/>
      </w:pPr>
      <w:r>
        <w:rPr>
          <w:rFonts w:ascii="Times New Roman"/>
          <w:b w:val="false"/>
          <w:i w:val="false"/>
          <w:color w:val="000000"/>
          <w:sz w:val="28"/>
        </w:rPr>
        <w:t xml:space="preserve">
      ұйымдарының бірінші басшыларын лауазымға тағайындау және лауазымынан босату </w:t>
      </w:r>
    </w:p>
    <w:p>
      <w:pPr>
        <w:spacing w:after="0"/>
        <w:ind w:left="0"/>
        <w:jc w:val="both"/>
      </w:pPr>
      <w:r>
        <w:rPr>
          <w:rFonts w:ascii="Times New Roman"/>
          <w:b w:val="false"/>
          <w:i w:val="false"/>
          <w:color w:val="000000"/>
          <w:sz w:val="28"/>
        </w:rPr>
        <w:t xml:space="preserve">
      қағидаларының негізгі талаптарымен таныстым, келісемін және оларды орындауға </w:t>
      </w:r>
    </w:p>
    <w:p>
      <w:pPr>
        <w:spacing w:after="0"/>
        <w:ind w:left="0"/>
        <w:jc w:val="both"/>
      </w:pPr>
      <w:r>
        <w:rPr>
          <w:rFonts w:ascii="Times New Roman"/>
          <w:b w:val="false"/>
          <w:i w:val="false"/>
          <w:color w:val="000000"/>
          <w:sz w:val="28"/>
        </w:rPr>
        <w:t xml:space="preserve">
      міндеттенемін. Ұсынылған құжаттардың түпнұсқалығына жауап беремін. "Дербес </w:t>
      </w:r>
    </w:p>
    <w:p>
      <w:pPr>
        <w:spacing w:after="0"/>
        <w:ind w:left="0"/>
        <w:jc w:val="both"/>
      </w:pPr>
      <w:r>
        <w:rPr>
          <w:rFonts w:ascii="Times New Roman"/>
          <w:b w:val="false"/>
          <w:i w:val="false"/>
          <w:color w:val="000000"/>
          <w:sz w:val="28"/>
        </w:rPr>
        <w:t xml:space="preserve">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сәйкес қажетті дербес деректерімді жинауға және өндеуге келісімімді беремін.</w:t>
      </w:r>
    </w:p>
    <w:bookmarkStart w:name="z113" w:id="106"/>
    <w:p>
      <w:pPr>
        <w:spacing w:after="0"/>
        <w:ind w:left="0"/>
        <w:jc w:val="both"/>
      </w:pPr>
      <w:r>
        <w:rPr>
          <w:rFonts w:ascii="Times New Roman"/>
          <w:b w:val="false"/>
          <w:i w:val="false"/>
          <w:color w:val="000000"/>
          <w:sz w:val="28"/>
        </w:rPr>
        <w:t>
      Қоса берілетін құжаттар:</w:t>
      </w:r>
    </w:p>
    <w:bookmarkEnd w:id="106"/>
    <w:bookmarkStart w:name="z114" w:id="107"/>
    <w:p>
      <w:pPr>
        <w:spacing w:after="0"/>
        <w:ind w:left="0"/>
        <w:jc w:val="both"/>
      </w:pPr>
      <w:r>
        <w:rPr>
          <w:rFonts w:ascii="Times New Roman"/>
          <w:b w:val="false"/>
          <w:i w:val="false"/>
          <w:color w:val="000000"/>
          <w:sz w:val="28"/>
        </w:rPr>
        <w:t>
      1.______________________________________________________________</w:t>
      </w:r>
    </w:p>
    <w:bookmarkEnd w:id="107"/>
    <w:bookmarkStart w:name="z115" w:id="108"/>
    <w:p>
      <w:pPr>
        <w:spacing w:after="0"/>
        <w:ind w:left="0"/>
        <w:jc w:val="both"/>
      </w:pPr>
      <w:r>
        <w:rPr>
          <w:rFonts w:ascii="Times New Roman"/>
          <w:b w:val="false"/>
          <w:i w:val="false"/>
          <w:color w:val="000000"/>
          <w:sz w:val="28"/>
        </w:rPr>
        <w:t>
      2.______________________________________________________________</w:t>
      </w:r>
    </w:p>
    <w:bookmarkEnd w:id="108"/>
    <w:bookmarkStart w:name="z116" w:id="109"/>
    <w:p>
      <w:pPr>
        <w:spacing w:after="0"/>
        <w:ind w:left="0"/>
        <w:jc w:val="both"/>
      </w:pPr>
      <w:r>
        <w:rPr>
          <w:rFonts w:ascii="Times New Roman"/>
          <w:b w:val="false"/>
          <w:i w:val="false"/>
          <w:color w:val="000000"/>
          <w:sz w:val="28"/>
        </w:rPr>
        <w:t>
      3.______________________________________________________________</w:t>
      </w:r>
    </w:p>
    <w:bookmarkEnd w:id="109"/>
    <w:bookmarkStart w:name="z117" w:id="110"/>
    <w:p>
      <w:pPr>
        <w:spacing w:after="0"/>
        <w:ind w:left="0"/>
        <w:jc w:val="both"/>
      </w:pPr>
      <w:r>
        <w:rPr>
          <w:rFonts w:ascii="Times New Roman"/>
          <w:b w:val="false"/>
          <w:i w:val="false"/>
          <w:color w:val="000000"/>
          <w:sz w:val="28"/>
        </w:rPr>
        <w:t>
      4.______________________________________________________________</w:t>
      </w:r>
    </w:p>
    <w:bookmarkEnd w:id="110"/>
    <w:bookmarkStart w:name="z118" w:id="111"/>
    <w:p>
      <w:pPr>
        <w:spacing w:after="0"/>
        <w:ind w:left="0"/>
        <w:jc w:val="both"/>
      </w:pPr>
      <w:r>
        <w:rPr>
          <w:rFonts w:ascii="Times New Roman"/>
          <w:b w:val="false"/>
          <w:i w:val="false"/>
          <w:color w:val="000000"/>
          <w:sz w:val="28"/>
        </w:rPr>
        <w:t>
      5.______________________________________________________________</w:t>
      </w:r>
    </w:p>
    <w:bookmarkEnd w:id="111"/>
    <w:bookmarkStart w:name="z119" w:id="112"/>
    <w:p>
      <w:pPr>
        <w:spacing w:after="0"/>
        <w:ind w:left="0"/>
        <w:jc w:val="both"/>
      </w:pPr>
      <w:r>
        <w:rPr>
          <w:rFonts w:ascii="Times New Roman"/>
          <w:b w:val="false"/>
          <w:i w:val="false"/>
          <w:color w:val="000000"/>
          <w:sz w:val="28"/>
        </w:rPr>
        <w:t>
      Мекенжайы және байланыс телефоны</w:t>
      </w:r>
    </w:p>
    <w:bookmarkEnd w:id="112"/>
    <w:bookmarkStart w:name="z120" w:id="113"/>
    <w:p>
      <w:pPr>
        <w:spacing w:after="0"/>
        <w:ind w:left="0"/>
        <w:jc w:val="both"/>
      </w:pPr>
      <w:r>
        <w:rPr>
          <w:rFonts w:ascii="Times New Roman"/>
          <w:b w:val="false"/>
          <w:i w:val="false"/>
          <w:color w:val="000000"/>
          <w:sz w:val="28"/>
        </w:rPr>
        <w:t>
      _______________________________________________________________</w:t>
      </w:r>
    </w:p>
    <w:bookmarkEnd w:id="113"/>
    <w:bookmarkStart w:name="z121" w:id="114"/>
    <w:p>
      <w:pPr>
        <w:spacing w:after="0"/>
        <w:ind w:left="0"/>
        <w:jc w:val="both"/>
      </w:pPr>
      <w:r>
        <w:rPr>
          <w:rFonts w:ascii="Times New Roman"/>
          <w:b w:val="false"/>
          <w:i w:val="false"/>
          <w:color w:val="000000"/>
          <w:sz w:val="28"/>
        </w:rPr>
        <w:t>
      ____________ _________________________________________</w:t>
      </w:r>
    </w:p>
    <w:bookmarkEnd w:id="114"/>
    <w:bookmarkStart w:name="z122" w:id="115"/>
    <w:p>
      <w:pPr>
        <w:spacing w:after="0"/>
        <w:ind w:left="0"/>
        <w:jc w:val="both"/>
      </w:pPr>
      <w:r>
        <w:rPr>
          <w:rFonts w:ascii="Times New Roman"/>
          <w:b w:val="false"/>
          <w:i w:val="false"/>
          <w:color w:val="000000"/>
          <w:sz w:val="28"/>
        </w:rPr>
        <w:t>
      (қолы) (тегі, аты, әкесінің аты (болған жағдайда)</w:t>
      </w:r>
    </w:p>
    <w:bookmarkEnd w:id="115"/>
    <w:bookmarkStart w:name="z123" w:id="116"/>
    <w:p>
      <w:pPr>
        <w:spacing w:after="0"/>
        <w:ind w:left="0"/>
        <w:jc w:val="both"/>
      </w:pPr>
      <w:r>
        <w:rPr>
          <w:rFonts w:ascii="Times New Roman"/>
          <w:b w:val="false"/>
          <w:i w:val="false"/>
          <w:color w:val="000000"/>
          <w:sz w:val="28"/>
        </w:rPr>
        <w:t>
      "____" _______________ 20__ ж.</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мемлекеттік жоғары</w:t>
            </w:r>
            <w:r>
              <w:br/>
            </w:r>
            <w:r>
              <w:rPr>
                <w:rFonts w:ascii="Times New Roman"/>
                <w:b w:val="false"/>
                <w:i w:val="false"/>
                <w:color w:val="000000"/>
                <w:sz w:val="20"/>
              </w:rPr>
              <w:t>және (немесе)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ұйымдарының бірінші</w:t>
            </w:r>
            <w:r>
              <w:br/>
            </w:r>
            <w:r>
              <w:rPr>
                <w:rFonts w:ascii="Times New Roman"/>
                <w:b w:val="false"/>
                <w:i w:val="false"/>
                <w:color w:val="000000"/>
                <w:sz w:val="20"/>
              </w:rPr>
              <w:t>басшыларын лауазымға</w:t>
            </w:r>
            <w:r>
              <w:br/>
            </w:r>
            <w:r>
              <w:rPr>
                <w:rFonts w:ascii="Times New Roman"/>
                <w:b w:val="false"/>
                <w:i w:val="false"/>
                <w:color w:val="000000"/>
                <w:sz w:val="20"/>
              </w:rPr>
              <w:t>тағайындау және лауазымынан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5" w:id="117"/>
    <w:p>
      <w:pPr>
        <w:spacing w:after="0"/>
        <w:ind w:left="0"/>
        <w:jc w:val="left"/>
      </w:pPr>
      <w:r>
        <w:rPr>
          <w:rFonts w:ascii="Times New Roman"/>
          <w:b/>
          <w:i w:val="false"/>
          <w:color w:val="000000"/>
        </w:rPr>
        <w:t xml:space="preserve"> Білім беру ұйымының бірінші басшысы лауазымына кандидаттың Қызметтік тізімі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_____________________________________________</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942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5080000"/>
                          </a:xfrm>
                          <a:prstGeom prst="rect">
                            <a:avLst/>
                          </a:prstGeom>
                        </pic:spPr>
                      </pic:pic>
                    </a:graphicData>
                  </a:graphic>
                </wp:inline>
              </w:drawing>
            </w:r>
          </w:p>
          <w:p>
            <w:pPr>
              <w:spacing w:after="20"/>
              <w:ind w:left="20"/>
              <w:jc w:val="both"/>
            </w:pPr>
          </w:p>
          <w:p>
            <w:pPr>
              <w:spacing w:after="20"/>
              <w:ind w:left="20"/>
              <w:jc w:val="both"/>
            </w:pPr>
          </w:p>
        </w:tc>
      </w:tr>
    </w:tbl>
    <w:bookmarkStart w:name="z131" w:id="119"/>
    <w:p>
      <w:pPr>
        <w:spacing w:after="0"/>
        <w:ind w:left="0"/>
        <w:jc w:val="left"/>
      </w:pPr>
      <w:r>
        <w:rPr>
          <w:rFonts w:ascii="Times New Roman"/>
          <w:b/>
          <w:i w:val="false"/>
          <w:color w:val="000000"/>
        </w:rPr>
        <w:t xml:space="preserve"> Жеке мәліметтер / Личные данные</w:t>
      </w:r>
    </w:p>
    <w:bookmarkEnd w:id="119"/>
    <w:bookmarkStart w:name="z132" w:id="120"/>
    <w:p>
      <w:pPr>
        <w:spacing w:after="0"/>
        <w:ind w:left="0"/>
        <w:jc w:val="both"/>
      </w:pPr>
      <w:r>
        <w:rPr>
          <w:rFonts w:ascii="Times New Roman"/>
          <w:b w:val="false"/>
          <w:i w:val="false"/>
          <w:color w:val="000000"/>
          <w:sz w:val="28"/>
        </w:rPr>
        <w:t>
      1. Туған күні және жері /Дата и место рождения</w:t>
      </w:r>
    </w:p>
    <w:bookmarkEnd w:id="120"/>
    <w:bookmarkStart w:name="z133" w:id="121"/>
    <w:p>
      <w:pPr>
        <w:spacing w:after="0"/>
        <w:ind w:left="0"/>
        <w:jc w:val="both"/>
      </w:pPr>
      <w:r>
        <w:rPr>
          <w:rFonts w:ascii="Times New Roman"/>
          <w:b w:val="false"/>
          <w:i w:val="false"/>
          <w:color w:val="000000"/>
          <w:sz w:val="28"/>
        </w:rPr>
        <w:t>
      2. Ұлты (қалауы бойынша)/Национальность (по желанию)</w:t>
      </w:r>
    </w:p>
    <w:bookmarkEnd w:id="121"/>
    <w:bookmarkStart w:name="z134" w:id="122"/>
    <w:p>
      <w:pPr>
        <w:spacing w:after="0"/>
        <w:ind w:left="0"/>
        <w:jc w:val="both"/>
      </w:pPr>
      <w:r>
        <w:rPr>
          <w:rFonts w:ascii="Times New Roman"/>
          <w:b w:val="false"/>
          <w:i w:val="false"/>
          <w:color w:val="000000"/>
          <w:sz w:val="28"/>
        </w:rPr>
        <w:t>
      3. Оқу орнын бітірген жылы және оның атауы/Год окончания и наименование учебного заведения</w:t>
      </w:r>
    </w:p>
    <w:bookmarkEnd w:id="122"/>
    <w:bookmarkStart w:name="z135" w:id="123"/>
    <w:p>
      <w:pPr>
        <w:spacing w:after="0"/>
        <w:ind w:left="0"/>
        <w:jc w:val="both"/>
      </w:pPr>
      <w:r>
        <w:rPr>
          <w:rFonts w:ascii="Times New Roman"/>
          <w:b w:val="false"/>
          <w:i w:val="false"/>
          <w:color w:val="000000"/>
          <w:sz w:val="28"/>
        </w:rPr>
        <w:t>
      4. Мамандығы бойынша біліктілігі, ғылыми дәрежесі, ғылыми атағы (болған жағдайда)/Квалификация по специальности, ученая степень, ученое звание (при наличии)</w:t>
      </w:r>
    </w:p>
    <w:bookmarkEnd w:id="123"/>
    <w:bookmarkStart w:name="z136" w:id="124"/>
    <w:p>
      <w:pPr>
        <w:spacing w:after="0"/>
        <w:ind w:left="0"/>
        <w:jc w:val="both"/>
      </w:pPr>
      <w:r>
        <w:rPr>
          <w:rFonts w:ascii="Times New Roman"/>
          <w:b w:val="false"/>
          <w:i w:val="false"/>
          <w:color w:val="000000"/>
          <w:sz w:val="28"/>
        </w:rPr>
        <w:t>
      5. Шетел тілдерін білуі/Владение иностранными языками</w:t>
      </w:r>
    </w:p>
    <w:bookmarkEnd w:id="124"/>
    <w:bookmarkStart w:name="z137" w:id="125"/>
    <w:p>
      <w:pPr>
        <w:spacing w:after="0"/>
        <w:ind w:left="0"/>
        <w:jc w:val="both"/>
      </w:pPr>
      <w:r>
        <w:rPr>
          <w:rFonts w:ascii="Times New Roman"/>
          <w:b w:val="false"/>
          <w:i w:val="false"/>
          <w:color w:val="000000"/>
          <w:sz w:val="28"/>
        </w:rPr>
        <w:t>
      6. Мемлекеттік наградалары, құрметті атақтары (болған жағдайда)/       Государственные награды, почетные звания (при наличии)</w:t>
      </w:r>
    </w:p>
    <w:bookmarkEnd w:id="125"/>
    <w:bookmarkStart w:name="z138" w:id="126"/>
    <w:p>
      <w:pPr>
        <w:spacing w:after="0"/>
        <w:ind w:left="0"/>
        <w:jc w:val="both"/>
      </w:pPr>
      <w:r>
        <w:rPr>
          <w:rFonts w:ascii="Times New Roman"/>
          <w:b w:val="false"/>
          <w:i w:val="false"/>
          <w:color w:val="000000"/>
          <w:sz w:val="28"/>
        </w:rPr>
        <w:t>
      7. Дипломатиялық дәрежесі, әскери, арнайы атақтары, сыныптық шені (болған жағдайда)/Дипломатический ранг, воинское, специальное звание, классный чин (при наличии)</w:t>
      </w:r>
    </w:p>
    <w:bookmarkEnd w:id="126"/>
    <w:bookmarkStart w:name="z139" w:id="127"/>
    <w:p>
      <w:pPr>
        <w:spacing w:after="0"/>
        <w:ind w:left="0"/>
        <w:jc w:val="both"/>
      </w:pPr>
      <w:r>
        <w:rPr>
          <w:rFonts w:ascii="Times New Roman"/>
          <w:b w:val="false"/>
          <w:i w:val="false"/>
          <w:color w:val="000000"/>
          <w:sz w:val="28"/>
        </w:rPr>
        <w:t>
      8. Жаза түрі, оны тағайындау күні мен негізі (болған жағдайда)/Вид взыскания, дата и основания его наложения (при наличии)</w:t>
      </w:r>
    </w:p>
    <w:bookmarkEnd w:id="127"/>
    <w:bookmarkStart w:name="z140" w:id="128"/>
    <w:p>
      <w:pPr>
        <w:spacing w:after="0"/>
        <w:ind w:left="0"/>
        <w:jc w:val="both"/>
      </w:pPr>
      <w:r>
        <w:rPr>
          <w:rFonts w:ascii="Times New Roman"/>
          <w:b w:val="false"/>
          <w:i w:val="false"/>
          <w:color w:val="000000"/>
          <w:sz w:val="28"/>
        </w:rPr>
        <w:t>
      9. Соңғы үш жылдағы қызметінің тиімділігін жыл сайынғы бағалау күні мен нәтижесі, егер 3 (үш) жылдан кем жұмыс істеген жағдайда, нақты жұмыс істеген кезеңіндегі бағасы көрсетіледі (мемлекеттік әкімшілік қызметшілер толтырады)/Дата и результаты ежегодной оценки эффективности деятельности за последние три года, в случае, если проработал менее 3 (трех) лет, указываются оценки за фактически отработанный период, а также, по результатам аттестации в соответствии с Законом Республики Казахстан "Об образовании"</w:t>
      </w:r>
    </w:p>
    <w:bookmarkEnd w:id="128"/>
    <w:bookmarkStart w:name="z141" w:id="129"/>
    <w:p>
      <w:pPr>
        <w:spacing w:after="0"/>
        <w:ind w:left="0"/>
        <w:jc w:val="both"/>
      </w:pPr>
      <w:r>
        <w:rPr>
          <w:rFonts w:ascii="Times New Roman"/>
          <w:b w:val="false"/>
          <w:i w:val="false"/>
          <w:color w:val="000000"/>
          <w:sz w:val="28"/>
        </w:rPr>
        <w:t>
      10. Еңбек жолы/Трудовая деятельность</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жері/должность, место работы, место нахождение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/Дата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/Дата увольнения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0"/>
    <w:p>
      <w:pPr>
        <w:spacing w:after="0"/>
        <w:ind w:left="0"/>
        <w:jc w:val="both"/>
      </w:pPr>
      <w:r>
        <w:rPr>
          <w:rFonts w:ascii="Times New Roman"/>
          <w:b w:val="false"/>
          <w:i w:val="false"/>
          <w:color w:val="000000"/>
          <w:sz w:val="28"/>
        </w:rPr>
        <w:t>
      ____________________ ____________</w:t>
      </w:r>
    </w:p>
    <w:bookmarkEnd w:id="130"/>
    <w:bookmarkStart w:name="z143" w:id="131"/>
    <w:p>
      <w:pPr>
        <w:spacing w:after="0"/>
        <w:ind w:left="0"/>
        <w:jc w:val="both"/>
      </w:pPr>
      <w:r>
        <w:rPr>
          <w:rFonts w:ascii="Times New Roman"/>
          <w:b w:val="false"/>
          <w:i w:val="false"/>
          <w:color w:val="000000"/>
          <w:sz w:val="28"/>
        </w:rPr>
        <w:t>
      Кандидаттың қолы/ күні/дата  Подпись кандидата</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