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16d0" w14:textId="21c1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навиғациялық жабдықтар мен арнайы құралдарға қажеттіліктің заттай нормаларын бекіту туралы" Қазақстан Республикасы Премьер-Министрінің орынбасары – Қазақстан Республикасы Ауыл шаруашылығы министрінің 2017 жылғы 18 мамырдағы № 204 бұйрығының күшін жою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29 қазандағы № 290 бұйрығы. Қазақстан Республикасының Әділет министрлігінде 2025 жылғы 30 қазанда № 37271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навиғациялық жабдықтар мен арнайы құралдарға қажеттіліктің заттай нормаларын бекіту туралы" Қазақстан Республикасы Премьер-Министрінің орынбасары – Қазақстан Республикасы Ауыл шаруашылығы министрінің 2017 жылғы 18 мамырдағы № 204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15248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ақпараттың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