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86cb7" w14:textId="9186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медициналық сақтандыру қорының медициналық көмек көрсетуге арналған қаражат бойынша есептілікті ұсыну нысандары мен мерзімдерін бекіту туралы" Қазақстан Республикасы Денсаулық сақтау министрінің 2017 жылғы 16 тамыздағы № 612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29 қазандағы № 119 бұйрығы. Қазақстан Республикасының Әділет министрлігінде 2025 жылғы 29 қазанда № 37259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ff0000"/>
          <w:sz w:val="28"/>
        </w:rPr>
        <w:t xml:space="preserve">Осы бұйрық </w:t>
      </w:r>
      <w:r>
        <w:rPr>
          <w:rFonts w:ascii="Times New Roman"/>
          <w:b w:val="false"/>
          <w:i w:val="false"/>
          <w:color w:val="ff0000"/>
          <w:sz w:val="28"/>
        </w:rPr>
        <w:t>01.01.2026</w:t>
      </w:r>
      <w:r>
        <w:rPr>
          <w:rFonts w:ascii="Times New Roman"/>
          <w:b w:val="false"/>
          <w:i w:val="false"/>
          <w:color w:val="ff0000"/>
          <w:sz w:val="28"/>
        </w:rPr>
        <w:t xml:space="preserve"> ж. бастап қолданысқа енгізіледі</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"Әлеуметтік медициналық сақтандыру қорының медициналық көмек көрсетуге арналған қаражат бойынша есептілікті ұсыну нысандары мен мерзімдерін бекіту туралы" Қазақстан Республикасы Денсаулық сақтау министрінің 2017 жылғы 16 тамыздағы № 612 (Нормативтік құқықтық актілерді мемлекеттік тіркеу тізілімінде № 15661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6), 7), 8) және 9) тармақшалар мынадай редакцияда жазылсын:</w:t>
      </w:r>
    </w:p>
    <w:bookmarkEnd w:id="2"/>
    <w:bookmarkStart w:name="z9" w:id="3"/>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өңірлер мен медициналық көмек түрлері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 нысаны;</w:t>
      </w:r>
    </w:p>
    <w:bookmarkEnd w:id="3"/>
    <w:bookmarkStart w:name="z10" w:id="4"/>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медициналық көмек түрлері және медициналық қызмет көрсетушілер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 нысаны;</w:t>
      </w:r>
    </w:p>
    <w:bookmarkEnd w:id="4"/>
    <w:bookmarkStart w:name="z11" w:id="5"/>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қорының фармацевтикалық қызметтердің құнын төлеуге қор активтері мен заңды тұлғаларға берілетін трансферттерін пайдалануы туралы есеп" нысаны;</w:t>
      </w:r>
    </w:p>
    <w:bookmarkEnd w:id="5"/>
    <w:bookmarkStart w:name="z12" w:id="6"/>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"Міндетті әлеуметтік медициналық сақтандыру жүйесінде медициналық көмек түрлері бөлінісінде қабылданған міндеттемелер бойынша әлеуметтік медициналық сақтандыру қорының қор активтерін пайдалануы туралы есеп" нысаны.";</w:t>
      </w:r>
    </w:p>
    <w:bookmarkEnd w:id="6"/>
    <w:bookmarkStart w:name="z13" w:id="7"/>
    <w:p>
      <w:pPr>
        <w:spacing w:after="0"/>
        <w:ind w:left="0"/>
        <w:jc w:val="both"/>
      </w:pPr>
      <w:r>
        <w:rPr>
          <w:rFonts w:ascii="Times New Roman"/>
          <w:b w:val="false"/>
          <w:i w:val="false"/>
          <w:color w:val="000000"/>
          <w:sz w:val="28"/>
        </w:rPr>
        <w:t>
      10) және 11) тармақшалар алып тасталсын;</w:t>
      </w:r>
    </w:p>
    <w:bookmarkEnd w:id="7"/>
    <w:bookmarkStart w:name="z14" w:id="8"/>
    <w:p>
      <w:pPr>
        <w:spacing w:after="0"/>
        <w:ind w:left="0"/>
        <w:jc w:val="both"/>
      </w:pPr>
      <w:r>
        <w:rPr>
          <w:rFonts w:ascii="Times New Roman"/>
          <w:b w:val="false"/>
          <w:i w:val="false"/>
          <w:color w:val="000000"/>
          <w:sz w:val="28"/>
        </w:rPr>
        <w:t>
      мынадай мазмұндағы 20) және 21) тармақшалармен толықтырылсын:</w:t>
      </w:r>
    </w:p>
    <w:bookmarkEnd w:id="8"/>
    <w:bookmarkStart w:name="z15" w:id="9"/>
    <w:p>
      <w:pPr>
        <w:spacing w:after="0"/>
        <w:ind w:left="0"/>
        <w:jc w:val="both"/>
      </w:pPr>
      <w:r>
        <w:rPr>
          <w:rFonts w:ascii="Times New Roman"/>
          <w:b w:val="false"/>
          <w:i w:val="false"/>
          <w:color w:val="000000"/>
          <w:sz w:val="28"/>
        </w:rPr>
        <w:t>
      "20) осы бұйрыққа 19-1-қосымшаға сәйкес "Мемлекеттің міндетті әлеуметтік медициналық сақтандыруға жергілікті бюджет қаражатынан төленетін жарналарының түсімдері бойынша есеп" нысаны;</w:t>
      </w:r>
    </w:p>
    <w:bookmarkEnd w:id="9"/>
    <w:bookmarkStart w:name="z16" w:id="10"/>
    <w:p>
      <w:pPr>
        <w:spacing w:after="0"/>
        <w:ind w:left="0"/>
        <w:jc w:val="both"/>
      </w:pPr>
      <w:r>
        <w:rPr>
          <w:rFonts w:ascii="Times New Roman"/>
          <w:b w:val="false"/>
          <w:i w:val="false"/>
          <w:color w:val="000000"/>
          <w:sz w:val="28"/>
        </w:rPr>
        <w:t>
      21) осы бұйрыққа 19-2-қосымшаға сәйкес "Медициналық қызмет (көмек) көрсетудің расталған ақаулары бойынша есеп" нысаны.";</w:t>
      </w:r>
    </w:p>
    <w:bookmarkEnd w:id="10"/>
    <w:bookmarkStart w:name="z17" w:id="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алып тасталсын;</w:t>
      </w:r>
    </w:p>
    <w:bookmarkStart w:name="z19"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w:t>
      </w:r>
      <w:r>
        <w:rPr>
          <w:rFonts w:ascii="Times New Roman"/>
          <w:b w:val="false"/>
          <w:i w:val="false"/>
          <w:color w:val="000000"/>
          <w:sz w:val="28"/>
        </w:rPr>
        <w:t xml:space="preserve"> осы бұйрыққа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 xml:space="preserve">19-қосымшаларға </w:t>
      </w:r>
      <w:r>
        <w:rPr>
          <w:rFonts w:ascii="Times New Roman"/>
          <w:b w:val="false"/>
          <w:i w:val="false"/>
          <w:color w:val="000000"/>
          <w:sz w:val="28"/>
        </w:rPr>
        <w:t>сәйкес 19-1 және 19-2-қосымшалармен толықтырылсын.</w:t>
      </w:r>
    </w:p>
    <w:bookmarkEnd w:id="13"/>
    <w:bookmarkStart w:name="z21" w:id="14"/>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жетілдіру және талдау департаменті Қазақстан Республикасының заңнамасында белгіленген тәртіппен:</w:t>
      </w:r>
    </w:p>
    <w:bookmarkEnd w:id="14"/>
    <w:bookmarkStart w:name="z22"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3" w:id="16"/>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6"/>
    <w:bookmarkStart w:name="z24" w:id="17"/>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17"/>
    <w:bookmarkStart w:name="z25"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8"/>
    <w:bookmarkStart w:name="z26" w:id="19"/>
    <w:p>
      <w:pPr>
        <w:spacing w:after="0"/>
        <w:ind w:left="0"/>
        <w:jc w:val="both"/>
      </w:pPr>
      <w:r>
        <w:rPr>
          <w:rFonts w:ascii="Times New Roman"/>
          <w:b w:val="false"/>
          <w:i w:val="false"/>
          <w:color w:val="000000"/>
          <w:sz w:val="28"/>
        </w:rPr>
        <w:t>
      4. Осы бұйрық 2026 жылғы 1 қаңтардан бастап қолданысқа енгізіледі және ресми жариялануға жатады.</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bookmarkStart w:name="z28" w:id="20"/>
      <w:r>
        <w:rPr>
          <w:rFonts w:ascii="Times New Roman"/>
          <w:b w:val="false"/>
          <w:i w:val="false"/>
          <w:color w:val="000000"/>
          <w:sz w:val="28"/>
        </w:rPr>
        <w:t>
      "КЕЛІСІЛДІ"</w:t>
      </w:r>
    </w:p>
    <w:bookmarkEnd w:id="20"/>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Стратегиялық жоспарлау</w:t>
      </w:r>
    </w:p>
    <w:p>
      <w:pPr>
        <w:spacing w:after="0"/>
        <w:ind w:left="0"/>
        <w:jc w:val="both"/>
      </w:pPr>
      <w:r>
        <w:rPr>
          <w:rFonts w:ascii="Times New Roman"/>
          <w:b w:val="false"/>
          <w:i w:val="false"/>
          <w:color w:val="000000"/>
          <w:sz w:val="28"/>
        </w:rPr>
        <w:t>және реформалар агенттігінің</w:t>
      </w:r>
    </w:p>
    <w:p>
      <w:pPr>
        <w:spacing w:after="0"/>
        <w:ind w:left="0"/>
        <w:jc w:val="both"/>
      </w:pPr>
      <w:r>
        <w:rPr>
          <w:rFonts w:ascii="Times New Roman"/>
          <w:b w:val="false"/>
          <w:i w:val="false"/>
          <w:color w:val="000000"/>
          <w:sz w:val="28"/>
        </w:rPr>
        <w:t>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1-қосымша</w:t>
            </w:r>
          </w:p>
        </w:tc>
      </w:tr>
    </w:tbl>
    <w:bookmarkStart w:name="z30" w:id="21"/>
    <w:p>
      <w:pPr>
        <w:spacing w:after="0"/>
        <w:ind w:left="0"/>
        <w:jc w:val="left"/>
      </w:pPr>
      <w:r>
        <w:rPr>
          <w:rFonts w:ascii="Times New Roman"/>
          <w:b/>
          <w:i w:val="false"/>
          <w:color w:val="000000"/>
        </w:rPr>
        <w:t xml:space="preserve"> Әлеуметтік медициналық сақтандыру қорының медициналық көмек көрсетуге арналған қаражат бойынша есептілікті ұсыну нысандары мен мерзімдерінің тізбесі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Есептіліктің</w:t>
            </w:r>
            <w:r>
              <w:rPr>
                <w:rFonts w:ascii="Times New Roman"/>
                <w:b w:val="false"/>
                <w:i w:val="false"/>
                <w:color w:val="000000"/>
                <w:sz w:val="20"/>
              </w:rPr>
              <w:t xml:space="preserve"> </w:t>
            </w:r>
            <w:r>
              <w:rPr>
                <w:rFonts w:ascii="Times New Roman"/>
                <w:b/>
                <w:i w:val="false"/>
                <w:color w:val="000000"/>
                <w:sz w:val="20"/>
              </w:rPr>
              <w:t>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арналған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Кезеңділігі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есептілікті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w:t>
            </w:r>
            <w:r>
              <w:rPr>
                <w:rFonts w:ascii="Times New Roman"/>
                <w:b w:val="false"/>
                <w:i w:val="false"/>
                <w:color w:val="000000"/>
                <w:sz w:val="20"/>
              </w:rPr>
              <w:t xml:space="preserve"> </w:t>
            </w:r>
            <w:r>
              <w:rPr>
                <w:rFonts w:ascii="Times New Roman"/>
                <w:b/>
                <w:i w:val="false"/>
                <w:color w:val="000000"/>
                <w:sz w:val="20"/>
              </w:rPr>
              <w:t>аяқталғаннан</w:t>
            </w:r>
            <w:r>
              <w:rPr>
                <w:rFonts w:ascii="Times New Roman"/>
                <w:b w:val="false"/>
                <w:i w:val="false"/>
                <w:color w:val="000000"/>
                <w:sz w:val="20"/>
              </w:rPr>
              <w:t xml:space="preserve"> </w:t>
            </w:r>
            <w:r>
              <w:rPr>
                <w:rFonts w:ascii="Times New Roman"/>
                <w:b/>
                <w:i w:val="false"/>
                <w:color w:val="000000"/>
                <w:sz w:val="20"/>
              </w:rPr>
              <w:t>кейін</w:t>
            </w:r>
            <w:r>
              <w:rPr>
                <w:rFonts w:ascii="Times New Roman"/>
                <w:b w:val="false"/>
                <w:i w:val="false"/>
                <w:color w:val="000000"/>
                <w:sz w:val="20"/>
              </w:rPr>
              <w:t xml:space="preserve"> </w:t>
            </w:r>
            <w:r>
              <w:rPr>
                <w:rFonts w:ascii="Times New Roman"/>
                <w:b/>
                <w:i w:val="false"/>
                <w:color w:val="000000"/>
                <w:sz w:val="20"/>
              </w:rPr>
              <w:t>есептілікті</w:t>
            </w:r>
            <w:r>
              <w:rPr>
                <w:rFonts w:ascii="Times New Roman"/>
                <w:b w:val="false"/>
                <w:i w:val="false"/>
                <w:color w:val="000000"/>
                <w:sz w:val="20"/>
              </w:rPr>
              <w:t xml:space="preserve"> </w:t>
            </w:r>
            <w:r>
              <w:rPr>
                <w:rFonts w:ascii="Times New Roman"/>
                <w:b/>
                <w:i w:val="false"/>
                <w:color w:val="000000"/>
                <w:sz w:val="20"/>
              </w:rPr>
              <w:t>ұсыну</w:t>
            </w:r>
            <w:r>
              <w:rPr>
                <w:rFonts w:ascii="Times New Roman"/>
                <w:b w:val="false"/>
                <w:i w:val="false"/>
                <w:color w:val="000000"/>
                <w:sz w:val="20"/>
              </w:rPr>
              <w:t xml:space="preserve"> </w:t>
            </w:r>
            <w:r>
              <w:rPr>
                <w:rFonts w:ascii="Times New Roman"/>
                <w:b/>
                <w:i w:val="false"/>
                <w:color w:val="000000"/>
                <w:sz w:val="20"/>
              </w:rPr>
              <w:t>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 орналастыру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активтер мен міндеттемелер бойынша әлеуметтік медициналық сақтандыру қорының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күтпеген шығындарды жабуға арналған резервін пайдалану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өңірлер мен медициналық көмек түрлері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түрлері және медициналық қызмет көрсетушілер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қорының фармацевтикалық қызметтердің құнын төлеуге қор активтері мен заңды тұлғаларға берілетін трансферттерін пайдалануы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медициналық көмек түрлері бөлінісінде қабылданған міндеттемелер бойынша әлеуметтік медициналық сақтандыру қорының қор активтерін пайдалануы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міндетті әлеуметтік медициналық сақтандыру жүйесімен қамту жөніндегі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аударымдардың және (немесе) жарналардың түсімдері бойынша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қызметтердің сапасы мен көлемі мониторингінің түрлері бойынша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сатып алу шартының талаптарын орындауды бұзғаны үшін тұрақсыздық айыбын алу жөніндегі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жартыжылдықтан кейінгі айдың 30-күні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қаражат бойынша бухгалтерлік баланс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және ТМККК шеңберінде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 Директорлар кеңесі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кірістері мен шығыстары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 Директорлар кеңесі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және ТМККК шеңберінде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 Директорлар кеңесі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таза активтеріндегі өзгерістер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жүйесінде ақша қаражатын көрсету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КЕАҚ Директорлар кеңесі есептілікті алдын ала бекіткеннен кейін 10 күн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қаржылық есептілік жиынтығына кіреді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міндетті әлеуметтік медициналық сақтандыруға жергілікті бюджет қаражатынан төленетін жарналарының түсімдері бойынша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қызмет (көмек) көрсетудің расталған ақаулары бойынша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деректерді жинау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 жылдық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тоқсаннан кейінгі айдың 20-күні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20 наурыз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2-қосымша</w:t>
            </w:r>
            <w:r>
              <w:br/>
            </w: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 нысан</w:t>
            </w:r>
          </w:p>
        </w:tc>
      </w:tr>
    </w:tbl>
    <w:bookmarkStart w:name="z32" w:id="22"/>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22"/>
    <w:bookmarkStart w:name="z33" w:id="23"/>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https://www.gov.kz/memleket/entities/dsm/activities/directions?lang=ru </w:t>
      </w:r>
    </w:p>
    <w:bookmarkEnd w:id="23"/>
    <w:bookmarkStart w:name="z34" w:id="24"/>
    <w:p>
      <w:pPr>
        <w:spacing w:after="0"/>
        <w:ind w:left="0"/>
        <w:jc w:val="both"/>
      </w:pPr>
      <w:r>
        <w:rPr>
          <w:rFonts w:ascii="Times New Roman"/>
          <w:b w:val="false"/>
          <w:i w:val="false"/>
          <w:color w:val="000000"/>
          <w:sz w:val="28"/>
        </w:rPr>
        <w:t>
      Нысан атауы: Әлеуметтік медициналық сақтандыру қорының активтерін орналастыру туралы есеп</w:t>
      </w:r>
    </w:p>
    <w:bookmarkEnd w:id="24"/>
    <w:bookmarkStart w:name="z35" w:id="25"/>
    <w:p>
      <w:pPr>
        <w:spacing w:after="0"/>
        <w:ind w:left="0"/>
        <w:jc w:val="both"/>
      </w:pPr>
      <w:r>
        <w:rPr>
          <w:rFonts w:ascii="Times New Roman"/>
          <w:b w:val="false"/>
          <w:i w:val="false"/>
          <w:color w:val="000000"/>
          <w:sz w:val="28"/>
        </w:rPr>
        <w:t>
      Нысан индексі: 2-Ф</w:t>
      </w:r>
    </w:p>
    <w:bookmarkEnd w:id="25"/>
    <w:bookmarkStart w:name="z36" w:id="26"/>
    <w:p>
      <w:pPr>
        <w:spacing w:after="0"/>
        <w:ind w:left="0"/>
        <w:jc w:val="both"/>
      </w:pPr>
      <w:r>
        <w:rPr>
          <w:rFonts w:ascii="Times New Roman"/>
          <w:b w:val="false"/>
          <w:i w:val="false"/>
          <w:color w:val="000000"/>
          <w:sz w:val="28"/>
        </w:rPr>
        <w:t>
      Кезеңділігі: тоқсан сайын, жылдық</w:t>
      </w:r>
    </w:p>
    <w:bookmarkEnd w:id="26"/>
    <w:bookmarkStart w:name="z37" w:id="27"/>
    <w:p>
      <w:pPr>
        <w:spacing w:after="0"/>
        <w:ind w:left="0"/>
        <w:jc w:val="both"/>
      </w:pPr>
      <w:r>
        <w:rPr>
          <w:rFonts w:ascii="Times New Roman"/>
          <w:b w:val="false"/>
          <w:i w:val="false"/>
          <w:color w:val="000000"/>
          <w:sz w:val="28"/>
        </w:rPr>
        <w:t>
      Есепті кезең: 20__ жылғы "____" __________ жағдай бойынша</w:t>
      </w:r>
    </w:p>
    <w:bookmarkEnd w:id="27"/>
    <w:bookmarkStart w:name="z38" w:id="28"/>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28"/>
    <w:bookmarkStart w:name="z39" w:id="29"/>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29"/>
    <w:bookmarkStart w:name="z40" w:id="30"/>
    <w:p>
      <w:pPr>
        <w:spacing w:after="0"/>
        <w:ind w:left="0"/>
        <w:jc w:val="both"/>
      </w:pPr>
      <w:r>
        <w:rPr>
          <w:rFonts w:ascii="Times New Roman"/>
          <w:b w:val="false"/>
          <w:i w:val="false"/>
          <w:color w:val="000000"/>
          <w:sz w:val="28"/>
        </w:rPr>
        <w:t>
      БСН ______________</w:t>
      </w:r>
    </w:p>
    <w:bookmarkEnd w:id="30"/>
    <w:bookmarkStart w:name="z41" w:id="31"/>
    <w:p>
      <w:pPr>
        <w:spacing w:after="0"/>
        <w:ind w:left="0"/>
        <w:jc w:val="both"/>
      </w:pPr>
      <w:r>
        <w:rPr>
          <w:rFonts w:ascii="Times New Roman"/>
          <w:b w:val="false"/>
          <w:i w:val="false"/>
          <w:color w:val="000000"/>
          <w:sz w:val="28"/>
        </w:rPr>
        <w:t>
      Жинау әдісі: электронды түрде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w:t>
            </w:r>
            <w:r>
              <w:rPr>
                <w:rFonts w:ascii="Times New Roman"/>
                <w:b w:val="false"/>
                <w:i w:val="false"/>
                <w:color w:val="000000"/>
                <w:sz w:val="20"/>
              </w:rPr>
              <w:t xml:space="preserve"> </w:t>
            </w:r>
            <w:r>
              <w:rPr>
                <w:rFonts w:ascii="Times New Roman"/>
                <w:b/>
                <w:i w:val="false"/>
                <w:color w:val="000000"/>
                <w:sz w:val="20"/>
              </w:rPr>
              <w:t>тізбе</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атауы</w:t>
            </w:r>
            <w:r>
              <w:rPr>
                <w:rFonts w:ascii="Times New Roman"/>
                <w:b/>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құралдарының</w:t>
            </w:r>
            <w:r>
              <w:rPr>
                <w:rFonts w:ascii="Times New Roman"/>
                <w:b w:val="false"/>
                <w:i w:val="false"/>
                <w:color w:val="000000"/>
                <w:sz w:val="20"/>
              </w:rPr>
              <w:t xml:space="preserve"> </w:t>
            </w:r>
            <w:r>
              <w:rPr>
                <w:rFonts w:ascii="Times New Roman"/>
                <w:b/>
                <w:i w:val="false"/>
                <w:color w:val="000000"/>
                <w:sz w:val="20"/>
              </w:rPr>
              <w:t>түрлері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лимиті</w:t>
            </w:r>
            <w:r>
              <w:rPr>
                <w:rFonts w:ascii="Times New Roman"/>
                <w:b/>
                <w:i w:val="false"/>
                <w:color w:val="000000"/>
                <w:sz w:val="20"/>
              </w:rPr>
              <w:t>, %-бен (</w:t>
            </w:r>
            <w:r>
              <w:rPr>
                <w:rFonts w:ascii="Times New Roman"/>
                <w:b/>
                <w:i w:val="false"/>
                <w:color w:val="000000"/>
                <w:sz w:val="20"/>
              </w:rPr>
              <w:t>сенімгерлік</w:t>
            </w:r>
            <w:r>
              <w:rPr>
                <w:rFonts w:ascii="Times New Roman"/>
                <w:b w:val="false"/>
                <w:i w:val="false"/>
                <w:color w:val="000000"/>
                <w:sz w:val="20"/>
              </w:rPr>
              <w:t xml:space="preserve"> </w:t>
            </w:r>
            <w:r>
              <w:rPr>
                <w:rFonts w:ascii="Times New Roman"/>
                <w:b/>
                <w:i w:val="false"/>
                <w:color w:val="000000"/>
                <w:sz w:val="20"/>
              </w:rPr>
              <w:t>басқару</w:t>
            </w:r>
            <w:r>
              <w:rPr>
                <w:rFonts w:ascii="Times New Roman"/>
                <w:b w:val="false"/>
                <w:i w:val="false"/>
                <w:color w:val="000000"/>
                <w:sz w:val="20"/>
              </w:rPr>
              <w:t xml:space="preserve"> </w:t>
            </w:r>
            <w:r>
              <w:rPr>
                <w:rFonts w:ascii="Times New Roman"/>
                <w:b/>
                <w:i w:val="false"/>
                <w:color w:val="000000"/>
                <w:sz w:val="20"/>
              </w:rPr>
              <w:t>шартына</w:t>
            </w:r>
            <w:r>
              <w:rPr>
                <w:rFonts w:ascii="Times New Roman"/>
                <w:b w:val="false"/>
                <w:i w:val="false"/>
                <w:color w:val="000000"/>
                <w:sz w:val="20"/>
              </w:rPr>
              <w:t xml:space="preserve"> </w:t>
            </w:r>
            <w:r>
              <w:rPr>
                <w:rFonts w:ascii="Times New Roman"/>
                <w:b/>
                <w:i w:val="false"/>
                <w:color w:val="000000"/>
                <w:sz w:val="20"/>
              </w:rPr>
              <w:t>Инвестициялық</w:t>
            </w:r>
            <w:r>
              <w:rPr>
                <w:rFonts w:ascii="Times New Roman"/>
                <w:b w:val="false"/>
                <w:i w:val="false"/>
                <w:color w:val="000000"/>
                <w:sz w:val="20"/>
              </w:rPr>
              <w:t xml:space="preserve"> </w:t>
            </w:r>
            <w:r>
              <w:rPr>
                <w:rFonts w:ascii="Times New Roman"/>
                <w:b/>
                <w:i w:val="false"/>
                <w:color w:val="000000"/>
                <w:sz w:val="20"/>
              </w:rPr>
              <w:t>стратегияға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w:t>
            </w:r>
            <w:r>
              <w:rPr>
                <w:rFonts w:ascii="Times New Roman"/>
                <w:b w:val="false"/>
                <w:i w:val="false"/>
                <w:color w:val="000000"/>
                <w:sz w:val="20"/>
              </w:rPr>
              <w:t xml:space="preserve"> </w:t>
            </w:r>
            <w:r>
              <w:rPr>
                <w:rFonts w:ascii="Times New Roman"/>
                <w:b/>
                <w:i w:val="false"/>
                <w:color w:val="000000"/>
                <w:sz w:val="20"/>
              </w:rPr>
              <w:t>к</w:t>
            </w:r>
            <w:r>
              <w:rPr>
                <w:rFonts w:ascii="Times New Roman"/>
                <w:b/>
                <w:i w:val="false"/>
                <w:color w:val="000000"/>
                <w:sz w:val="20"/>
              </w:rPr>
              <w:t>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құралдарын</w:t>
            </w:r>
            <w:r>
              <w:rPr>
                <w:rFonts w:ascii="Times New Roman"/>
                <w:b w:val="false"/>
                <w:i w:val="false"/>
                <w:color w:val="000000"/>
                <w:sz w:val="20"/>
              </w:rPr>
              <w:t xml:space="preserve"> </w:t>
            </w:r>
            <w:r>
              <w:rPr>
                <w:rFonts w:ascii="Times New Roman"/>
                <w:b/>
                <w:i w:val="false"/>
                <w:color w:val="000000"/>
                <w:sz w:val="20"/>
              </w:rPr>
              <w:t>өтеу</w:t>
            </w:r>
            <w:r>
              <w:rPr>
                <w:rFonts w:ascii="Times New Roman"/>
                <w:b w:val="false"/>
                <w:i w:val="false"/>
                <w:color w:val="000000"/>
                <w:sz w:val="20"/>
              </w:rPr>
              <w:t xml:space="preserve"> </w:t>
            </w:r>
            <w:r>
              <w:rPr>
                <w:rFonts w:ascii="Times New Roman"/>
                <w:b/>
                <w:i w:val="false"/>
                <w:color w:val="000000"/>
                <w:sz w:val="20"/>
              </w:rPr>
              <w:t>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Активтерді</w:t>
            </w:r>
            <w:r>
              <w:rPr>
                <w:rFonts w:ascii="Times New Roman"/>
                <w:b w:val="false"/>
                <w:i w:val="false"/>
                <w:color w:val="000000"/>
                <w:sz w:val="20"/>
              </w:rPr>
              <w:t xml:space="preserve"> </w:t>
            </w:r>
            <w:r>
              <w:rPr>
                <w:rFonts w:ascii="Times New Roman"/>
                <w:b/>
                <w:i w:val="false"/>
                <w:color w:val="000000"/>
                <w:sz w:val="20"/>
              </w:rPr>
              <w:t>инвестициялау</w:t>
            </w:r>
            <w:r>
              <w:rPr>
                <w:rFonts w:ascii="Times New Roman"/>
                <w:b w:val="false"/>
                <w:i w:val="false"/>
                <w:color w:val="000000"/>
                <w:sz w:val="20"/>
              </w:rPr>
              <w:t xml:space="preserve"> </w:t>
            </w:r>
            <w:r>
              <w:rPr>
                <w:rFonts w:ascii="Times New Roman"/>
                <w:b/>
                <w:i w:val="false"/>
                <w:color w:val="000000"/>
                <w:sz w:val="20"/>
              </w:rPr>
              <w:t>көлемі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r>
              <w:rPr>
                <w:rFonts w:ascii="Times New Roman"/>
                <w:b/>
                <w:i w:val="false"/>
                <w:color w:val="000000"/>
                <w:sz w:val="20"/>
              </w:rPr>
              <w:t xml:space="preserve">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қорытындыға %-бен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 бойынша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 w:id="32"/>
      <w:r>
        <w:rPr>
          <w:rFonts w:ascii="Times New Roman"/>
          <w:b w:val="false"/>
          <w:i w:val="false"/>
          <w:color w:val="000000"/>
          <w:sz w:val="28"/>
        </w:rPr>
        <w:t xml:space="preserve">
      Басқарма Төрағасы ____________________________________________ </w:t>
      </w:r>
    </w:p>
    <w:bookmarkEnd w:id="32"/>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Бас есепші 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бар болса)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44" w:id="33"/>
    <w:p>
      <w:pPr>
        <w:spacing w:after="0"/>
        <w:ind w:left="0"/>
        <w:jc w:val="left"/>
      </w:pPr>
      <w:r>
        <w:rPr>
          <w:rFonts w:ascii="Times New Roman"/>
          <w:b/>
          <w:i w:val="false"/>
          <w:color w:val="000000"/>
        </w:rPr>
        <w:t xml:space="preserve"> "Әлеуметтік медициналық сақтандыру қорының активтерін орналастыру туралы есеп" арнайы мақсаттағы қаржылық есептілікті жасауға арналған нысанды толтыру бойынша түсініктеме </w:t>
      </w:r>
    </w:p>
    <w:bookmarkEnd w:id="33"/>
    <w:bookmarkStart w:name="z45" w:id="34"/>
    <w:p>
      <w:pPr>
        <w:spacing w:after="0"/>
        <w:ind w:left="0"/>
        <w:jc w:val="both"/>
      </w:pPr>
      <w:r>
        <w:rPr>
          <w:rFonts w:ascii="Times New Roman"/>
          <w:b w:val="false"/>
          <w:i w:val="false"/>
          <w:color w:val="000000"/>
          <w:sz w:val="28"/>
        </w:rPr>
        <w:t>
      1. 1-бағанда реттік нөмір көрсетіледі.</w:t>
      </w:r>
    </w:p>
    <w:bookmarkEnd w:id="34"/>
    <w:bookmarkStart w:name="z46" w:id="35"/>
    <w:p>
      <w:pPr>
        <w:spacing w:after="0"/>
        <w:ind w:left="0"/>
        <w:jc w:val="both"/>
      </w:pPr>
      <w:r>
        <w:rPr>
          <w:rFonts w:ascii="Times New Roman"/>
          <w:b w:val="false"/>
          <w:i w:val="false"/>
          <w:color w:val="000000"/>
          <w:sz w:val="28"/>
        </w:rPr>
        <w:t>
      2. 2-бағанда қаржы құралдарының атаулары (бағалы қағаздардың, облигациялардың, "кері РЕПО" операциялары бойынша мәмілелердің түрлері және т.б.) көрсетіледі. Айдың қорытындысы бойынша бекітілген тізбе бойынша қаржы құралдарының түрлері көрсетіледі.</w:t>
      </w:r>
    </w:p>
    <w:bookmarkEnd w:id="35"/>
    <w:bookmarkStart w:name="z47" w:id="36"/>
    <w:p>
      <w:pPr>
        <w:spacing w:after="0"/>
        <w:ind w:left="0"/>
        <w:jc w:val="both"/>
      </w:pPr>
      <w:r>
        <w:rPr>
          <w:rFonts w:ascii="Times New Roman"/>
          <w:b w:val="false"/>
          <w:i w:val="false"/>
          <w:color w:val="000000"/>
          <w:sz w:val="28"/>
        </w:rPr>
        <w:t>
      3. 3-бағанда бекітілген тізбе бойынша қаржы құралдарының түрлері бөлінісінде инвестициялық стратегияға сәйкес әлеуметтік медициналық сақтандыру қоры активтерін инвестициялау көлемі (лимиті) пайызбен көрсетіледі.</w:t>
      </w:r>
    </w:p>
    <w:bookmarkEnd w:id="36"/>
    <w:bookmarkStart w:name="z48" w:id="37"/>
    <w:p>
      <w:pPr>
        <w:spacing w:after="0"/>
        <w:ind w:left="0"/>
        <w:jc w:val="both"/>
      </w:pPr>
      <w:r>
        <w:rPr>
          <w:rFonts w:ascii="Times New Roman"/>
          <w:b w:val="false"/>
          <w:i w:val="false"/>
          <w:color w:val="000000"/>
          <w:sz w:val="28"/>
        </w:rPr>
        <w:t>
      4. 4-бағанда қаржы құралдарының атаулары бөлінісінде ұйымдастырылған бағалы қағаздар нарығында жасалған қаржы құралдарымен мәміле жасалған күн, ай, жыл көрсетіледі.</w:t>
      </w:r>
    </w:p>
    <w:bookmarkEnd w:id="37"/>
    <w:bookmarkStart w:name="z49" w:id="38"/>
    <w:p>
      <w:pPr>
        <w:spacing w:after="0"/>
        <w:ind w:left="0"/>
        <w:jc w:val="both"/>
      </w:pPr>
      <w:r>
        <w:rPr>
          <w:rFonts w:ascii="Times New Roman"/>
          <w:b w:val="false"/>
          <w:i w:val="false"/>
          <w:color w:val="000000"/>
          <w:sz w:val="28"/>
        </w:rPr>
        <w:t>
      5. 5-бағанда борыштық бағалы қағаздардың, эмиссиялық бағалы қағаздардың, олардың атаулары бөлінісінде өзге де қаржы құралдарының өтелген күні, айы, жылы көрсетіледі.</w:t>
      </w:r>
    </w:p>
    <w:bookmarkEnd w:id="38"/>
    <w:bookmarkStart w:name="z50" w:id="39"/>
    <w:p>
      <w:pPr>
        <w:spacing w:after="0"/>
        <w:ind w:left="0"/>
        <w:jc w:val="both"/>
      </w:pPr>
      <w:r>
        <w:rPr>
          <w:rFonts w:ascii="Times New Roman"/>
          <w:b w:val="false"/>
          <w:i w:val="false"/>
          <w:color w:val="000000"/>
          <w:sz w:val="28"/>
        </w:rPr>
        <w:t>
      6. 6-бағанда қаржы құралдарының түрлері бойынша қорытындыларды шығара отырып, қаржы құралдарының атаулары бойынша орналастырылған активтердің сомасы мың теңгемен және қорытындыға процент көрсетіледі. Әлеуметтік медициналық сақтандыру қорының "1С: Кәсіпорын" бағдарламалық қамтамасыз етуінен алынған мәліметтерге сәйкес.</w:t>
      </w:r>
    </w:p>
    <w:bookmarkEnd w:id="39"/>
    <w:bookmarkStart w:name="z51" w:id="40"/>
    <w:p>
      <w:pPr>
        <w:spacing w:after="0"/>
        <w:ind w:left="0"/>
        <w:jc w:val="both"/>
      </w:pPr>
      <w:r>
        <w:rPr>
          <w:rFonts w:ascii="Times New Roman"/>
          <w:b w:val="false"/>
          <w:i w:val="false"/>
          <w:color w:val="000000"/>
          <w:sz w:val="28"/>
        </w:rPr>
        <w:t>
      7. 7-бағанда қаржы құралдарының түрлері бойынша орналастырылған активтердің көлемі жалпы қорытындыға пайызбен көрсетіледі.</w:t>
      </w:r>
    </w:p>
    <w:bookmarkEnd w:id="40"/>
    <w:bookmarkStart w:name="z52" w:id="41"/>
    <w:p>
      <w:pPr>
        <w:spacing w:after="0"/>
        <w:ind w:left="0"/>
        <w:jc w:val="both"/>
      </w:pPr>
      <w:r>
        <w:rPr>
          <w:rFonts w:ascii="Times New Roman"/>
          <w:b w:val="false"/>
          <w:i w:val="false"/>
          <w:color w:val="000000"/>
          <w:sz w:val="28"/>
        </w:rPr>
        <w:t>
      8. 8-бағанда активтерді инвестициялаудың нақты көлемінің активтерді инвестициялаудың бекітілген көлемінен (лимитінен) пайызбен ауытқуы көрсетіледі (3-б.-7-б.).</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3-қосымша</w:t>
            </w:r>
            <w:r>
              <w:br/>
            </w: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 нысан</w:t>
            </w:r>
          </w:p>
        </w:tc>
      </w:tr>
    </w:tbl>
    <w:bookmarkStart w:name="z54" w:id="42"/>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42"/>
    <w:bookmarkStart w:name="z55" w:id="43"/>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43"/>
    <w:bookmarkStart w:name="z56" w:id="44"/>
    <w:p>
      <w:pPr>
        <w:spacing w:after="0"/>
        <w:ind w:left="0"/>
        <w:jc w:val="both"/>
      </w:pPr>
      <w:r>
        <w:rPr>
          <w:rFonts w:ascii="Times New Roman"/>
          <w:b w:val="false"/>
          <w:i w:val="false"/>
          <w:color w:val="000000"/>
          <w:sz w:val="28"/>
        </w:rPr>
        <w:t>
      Нысан атауы: Тегін медициналық көмектің кепілдік берілген көлемі шеңберінде және міндетті әлеуметтік медициналық сақтандыру жүйесінде активтер мен міндеттемелер бойынша әлеуметтік медициналық сақтандыру қорының есебі</w:t>
      </w:r>
    </w:p>
    <w:bookmarkEnd w:id="44"/>
    <w:bookmarkStart w:name="z57" w:id="45"/>
    <w:p>
      <w:pPr>
        <w:spacing w:after="0"/>
        <w:ind w:left="0"/>
        <w:jc w:val="both"/>
      </w:pPr>
      <w:r>
        <w:rPr>
          <w:rFonts w:ascii="Times New Roman"/>
          <w:b w:val="false"/>
          <w:i w:val="false"/>
          <w:color w:val="000000"/>
          <w:sz w:val="28"/>
        </w:rPr>
        <w:t>
      Нысан индексі: 3-Ф</w:t>
      </w:r>
    </w:p>
    <w:bookmarkEnd w:id="45"/>
    <w:bookmarkStart w:name="z58" w:id="46"/>
    <w:p>
      <w:pPr>
        <w:spacing w:after="0"/>
        <w:ind w:left="0"/>
        <w:jc w:val="both"/>
      </w:pPr>
      <w:r>
        <w:rPr>
          <w:rFonts w:ascii="Times New Roman"/>
          <w:b w:val="false"/>
          <w:i w:val="false"/>
          <w:color w:val="000000"/>
          <w:sz w:val="28"/>
        </w:rPr>
        <w:t>
      Кезеңділігі: тоқсан сайын, жылдық</w:t>
      </w:r>
    </w:p>
    <w:bookmarkEnd w:id="46"/>
    <w:bookmarkStart w:name="z59" w:id="47"/>
    <w:p>
      <w:pPr>
        <w:spacing w:after="0"/>
        <w:ind w:left="0"/>
        <w:jc w:val="both"/>
      </w:pPr>
      <w:r>
        <w:rPr>
          <w:rFonts w:ascii="Times New Roman"/>
          <w:b w:val="false"/>
          <w:i w:val="false"/>
          <w:color w:val="000000"/>
          <w:sz w:val="28"/>
        </w:rPr>
        <w:t>
      Есепті кезең: 20__ жылғы "____" __________ жағдай бойынша</w:t>
      </w:r>
    </w:p>
    <w:bookmarkEnd w:id="47"/>
    <w:bookmarkStart w:name="z60" w:id="48"/>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48"/>
    <w:bookmarkStart w:name="z61" w:id="49"/>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49"/>
    <w:bookmarkStart w:name="z62" w:id="50"/>
    <w:p>
      <w:pPr>
        <w:spacing w:after="0"/>
        <w:ind w:left="0"/>
        <w:jc w:val="both"/>
      </w:pPr>
      <w:r>
        <w:rPr>
          <w:rFonts w:ascii="Times New Roman"/>
          <w:b w:val="false"/>
          <w:i w:val="false"/>
          <w:color w:val="000000"/>
          <w:sz w:val="28"/>
        </w:rPr>
        <w:t>
      БСН ______________</w:t>
      </w:r>
    </w:p>
    <w:bookmarkEnd w:id="50"/>
    <w:bookmarkStart w:name="z63" w:id="51"/>
    <w:p>
      <w:pPr>
        <w:spacing w:after="0"/>
        <w:ind w:left="0"/>
        <w:jc w:val="both"/>
      </w:pPr>
      <w:r>
        <w:rPr>
          <w:rFonts w:ascii="Times New Roman"/>
          <w:b w:val="false"/>
          <w:i w:val="false"/>
          <w:color w:val="000000"/>
          <w:sz w:val="28"/>
        </w:rPr>
        <w:t>
      Жинау әдісі: электронды түрде</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Мақалалардың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ағымдағы шоттағы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шотындағы ақша қаражаты,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ақшалай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шеңберіндегі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банктегі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сенімгерлік басқаруға берілген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инвестициялық шоттағы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қысқа мерзімді депозиттер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міндетті әлеуметтік медициналық сақтандыру жүйесінде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денсаулық сақтау субъектілеріне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 (1, 2, 3, 4-жолдардың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банкке сенімгерлік басқаруға берілген активтер,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 (6, 7, 8-жолдардың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жиыны (5 және 9-жолдардың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кредиторлық берешек,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Денсаулық сақтау субъектілеріне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денсаулық сақтау субъектілеріне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активтерінен комиссиялық сыйақы бойынша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 (11, 12, 13, 14-жолдардың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 (16 және 17-жолдардың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Пассивтердің жиыны (15 және 18-жолдардың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 w:id="52"/>
      <w:r>
        <w:rPr>
          <w:rFonts w:ascii="Times New Roman"/>
          <w:b w:val="false"/>
          <w:i w:val="false"/>
          <w:color w:val="000000"/>
          <w:sz w:val="28"/>
        </w:rPr>
        <w:t>
      Басқарма Төрағасы _______________________________________________________</w:t>
      </w:r>
    </w:p>
    <w:bookmarkEnd w:id="52"/>
    <w:p>
      <w:pPr>
        <w:spacing w:after="0"/>
        <w:ind w:left="0"/>
        <w:jc w:val="both"/>
      </w:pPr>
      <w:r>
        <w:rPr>
          <w:rFonts w:ascii="Times New Roman"/>
          <w:b w:val="false"/>
          <w:i w:val="false"/>
          <w:color w:val="000000"/>
          <w:sz w:val="28"/>
        </w:rPr>
        <w:t xml:space="preserve">             тегі, аты, әкесінің аты (егер бар болса) қолы Бас есепші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66" w:id="53"/>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активтер мен міндеттемелер бойынша әлеуметтік медициналық сақтандыру қорының есебі" арнайы мақсаттағы қаржылық есептілікті жасауға арналған нысанды толтыру бойынша түсініктеме</w:t>
      </w:r>
    </w:p>
    <w:bookmarkEnd w:id="53"/>
    <w:bookmarkStart w:name="z67" w:id="54"/>
    <w:p>
      <w:pPr>
        <w:spacing w:after="0"/>
        <w:ind w:left="0"/>
        <w:jc w:val="both"/>
      </w:pPr>
      <w:r>
        <w:rPr>
          <w:rFonts w:ascii="Times New Roman"/>
          <w:b w:val="false"/>
          <w:i w:val="false"/>
          <w:color w:val="000000"/>
          <w:sz w:val="28"/>
        </w:rPr>
        <w:t>
      1. 1-бағанда реттік нөмір көрсетіледі.</w:t>
      </w:r>
    </w:p>
    <w:bookmarkEnd w:id="54"/>
    <w:bookmarkStart w:name="z68" w:id="55"/>
    <w:p>
      <w:pPr>
        <w:spacing w:after="0"/>
        <w:ind w:left="0"/>
        <w:jc w:val="both"/>
      </w:pPr>
      <w:r>
        <w:rPr>
          <w:rFonts w:ascii="Times New Roman"/>
          <w:b w:val="false"/>
          <w:i w:val="false"/>
          <w:color w:val="000000"/>
          <w:sz w:val="28"/>
        </w:rPr>
        <w:t>
      2. 2-бағанда баптардың атауы көрсетіледі.</w:t>
      </w:r>
    </w:p>
    <w:bookmarkEnd w:id="55"/>
    <w:bookmarkStart w:name="z69" w:id="56"/>
    <w:p>
      <w:pPr>
        <w:spacing w:after="0"/>
        <w:ind w:left="0"/>
        <w:jc w:val="both"/>
      </w:pPr>
      <w:r>
        <w:rPr>
          <w:rFonts w:ascii="Times New Roman"/>
          <w:b w:val="false"/>
          <w:i w:val="false"/>
          <w:color w:val="000000"/>
          <w:sz w:val="28"/>
        </w:rPr>
        <w:t>
      3. 3 және 4 бағандарда есепті кезеңнің басындағы және соңындағы жолдар бойынша деректердің мәндері көрсетіледі.</w:t>
      </w:r>
    </w:p>
    <w:bookmarkEnd w:id="56"/>
    <w:bookmarkStart w:name="z70" w:id="57"/>
    <w:p>
      <w:pPr>
        <w:spacing w:after="0"/>
        <w:ind w:left="0"/>
        <w:jc w:val="both"/>
      </w:pPr>
      <w:r>
        <w:rPr>
          <w:rFonts w:ascii="Times New Roman"/>
          <w:b w:val="false"/>
          <w:i w:val="false"/>
          <w:color w:val="000000"/>
          <w:sz w:val="28"/>
        </w:rPr>
        <w:t>
      4. 2-жолда әлеуметтік медициналық сақтандыру қорының "1С: Кәсіпорын" бағдарламалық қамтамасыз етуінен алынған деректерге сәйкес 2.1, 2.2, 2.3, 2.4, 2.5-жолдарда көрсетілген Қазақстан Республикасының Ұлттық Банкіне сенімгерлік басқаруға берілген қысқа мерзімді активтердің барлық баптары бойынша жиынтық сома көрсетіледі.</w:t>
      </w:r>
    </w:p>
    <w:bookmarkEnd w:id="57"/>
    <w:bookmarkStart w:name="z71" w:id="58"/>
    <w:p>
      <w:pPr>
        <w:spacing w:after="0"/>
        <w:ind w:left="0"/>
        <w:jc w:val="both"/>
      </w:pPr>
      <w:r>
        <w:rPr>
          <w:rFonts w:ascii="Times New Roman"/>
          <w:b w:val="false"/>
          <w:i w:val="false"/>
          <w:color w:val="000000"/>
          <w:sz w:val="28"/>
        </w:rPr>
        <w:t>
      5. 5-жолда әлеуметтік медициналық сақтандыру қорының "1С: Кәсіпорын" бағдарламалық қамтамасыз етуінен алынған деректерге сәйкес 1, 2, 3, 4-жолдарда көрсетілген қысқа мерзімді активтердің барлық баптары бойынша жиынтық сома көрсетіледі.</w:t>
      </w:r>
    </w:p>
    <w:bookmarkEnd w:id="58"/>
    <w:bookmarkStart w:name="z72" w:id="59"/>
    <w:p>
      <w:pPr>
        <w:spacing w:after="0"/>
        <w:ind w:left="0"/>
        <w:jc w:val="both"/>
      </w:pPr>
      <w:r>
        <w:rPr>
          <w:rFonts w:ascii="Times New Roman"/>
          <w:b w:val="false"/>
          <w:i w:val="false"/>
          <w:color w:val="000000"/>
          <w:sz w:val="28"/>
        </w:rPr>
        <w:t>
      6. 6-жолда әлеуметтік медициналық сақтандыру қорының "1С: Кәсіпорын" бағдарламалық қамтамасыз етуінен алынған деректерге сәйкес 6.1, 6.2, 6.3-жолдарда көрсетілген Қазақстан Республикасының Ұлттық Банкіне сенімгерлік басқаруға берілген ұзақ мерзімді активтердің барлық баптары бойынша жиынтық сома көрсетіледі.</w:t>
      </w:r>
    </w:p>
    <w:bookmarkEnd w:id="59"/>
    <w:bookmarkStart w:name="z73" w:id="60"/>
    <w:p>
      <w:pPr>
        <w:spacing w:after="0"/>
        <w:ind w:left="0"/>
        <w:jc w:val="both"/>
      </w:pPr>
      <w:r>
        <w:rPr>
          <w:rFonts w:ascii="Times New Roman"/>
          <w:b w:val="false"/>
          <w:i w:val="false"/>
          <w:color w:val="000000"/>
          <w:sz w:val="28"/>
        </w:rPr>
        <w:t>
      7. 9-жолда 6, 7, 8-жолдардың жиынтық сомасы көрсетіледі.</w:t>
      </w:r>
    </w:p>
    <w:bookmarkEnd w:id="60"/>
    <w:bookmarkStart w:name="z74" w:id="61"/>
    <w:p>
      <w:pPr>
        <w:spacing w:after="0"/>
        <w:ind w:left="0"/>
        <w:jc w:val="both"/>
      </w:pPr>
      <w:r>
        <w:rPr>
          <w:rFonts w:ascii="Times New Roman"/>
          <w:b w:val="false"/>
          <w:i w:val="false"/>
          <w:color w:val="000000"/>
          <w:sz w:val="28"/>
        </w:rPr>
        <w:t>
      8. 10-жолда 5, 9-жолдардың жиынтық сомасы көрсетіледі.</w:t>
      </w:r>
    </w:p>
    <w:bookmarkEnd w:id="61"/>
    <w:bookmarkStart w:name="z75" w:id="62"/>
    <w:p>
      <w:pPr>
        <w:spacing w:after="0"/>
        <w:ind w:left="0"/>
        <w:jc w:val="both"/>
      </w:pPr>
      <w:r>
        <w:rPr>
          <w:rFonts w:ascii="Times New Roman"/>
          <w:b w:val="false"/>
          <w:i w:val="false"/>
          <w:color w:val="000000"/>
          <w:sz w:val="28"/>
        </w:rPr>
        <w:t>
      9. 15-жолда 11, 12, 13, 14-жолдардың жиынтық сомасы көрсетіледі.</w:t>
      </w:r>
    </w:p>
    <w:bookmarkEnd w:id="62"/>
    <w:bookmarkStart w:name="z76" w:id="63"/>
    <w:p>
      <w:pPr>
        <w:spacing w:after="0"/>
        <w:ind w:left="0"/>
        <w:jc w:val="both"/>
      </w:pPr>
      <w:r>
        <w:rPr>
          <w:rFonts w:ascii="Times New Roman"/>
          <w:b w:val="false"/>
          <w:i w:val="false"/>
          <w:color w:val="000000"/>
          <w:sz w:val="28"/>
        </w:rPr>
        <w:t>
      10. 18-жолда 16, 17-жолдардың жиынтық сомасы көрсетіледі.</w:t>
      </w:r>
    </w:p>
    <w:bookmarkEnd w:id="63"/>
    <w:bookmarkStart w:name="z77" w:id="64"/>
    <w:p>
      <w:pPr>
        <w:spacing w:after="0"/>
        <w:ind w:left="0"/>
        <w:jc w:val="both"/>
      </w:pPr>
      <w:r>
        <w:rPr>
          <w:rFonts w:ascii="Times New Roman"/>
          <w:b w:val="false"/>
          <w:i w:val="false"/>
          <w:color w:val="000000"/>
          <w:sz w:val="28"/>
        </w:rPr>
        <w:t>
      11. 19-жолда 15 және 18 жолдардың жиынтық сомасы көрсетіледі.</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4-қосымша</w:t>
            </w:r>
            <w:r>
              <w:br/>
            </w: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 нысан</w:t>
            </w:r>
          </w:p>
        </w:tc>
      </w:tr>
    </w:tbl>
    <w:bookmarkStart w:name="z79" w:id="65"/>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65"/>
    <w:bookmarkStart w:name="z80" w:id="66"/>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66"/>
    <w:bookmarkStart w:name="z81" w:id="67"/>
    <w:p>
      <w:pPr>
        <w:spacing w:after="0"/>
        <w:ind w:left="0"/>
        <w:jc w:val="both"/>
      </w:pPr>
      <w:r>
        <w:rPr>
          <w:rFonts w:ascii="Times New Roman"/>
          <w:b w:val="false"/>
          <w:i w:val="false"/>
          <w:color w:val="000000"/>
          <w:sz w:val="28"/>
        </w:rPr>
        <w:t>
      Нысан атауы: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w:t>
      </w:r>
    </w:p>
    <w:bookmarkEnd w:id="67"/>
    <w:bookmarkStart w:name="z82" w:id="68"/>
    <w:p>
      <w:pPr>
        <w:spacing w:after="0"/>
        <w:ind w:left="0"/>
        <w:jc w:val="both"/>
      </w:pPr>
      <w:r>
        <w:rPr>
          <w:rFonts w:ascii="Times New Roman"/>
          <w:b w:val="false"/>
          <w:i w:val="false"/>
          <w:color w:val="000000"/>
          <w:sz w:val="28"/>
        </w:rPr>
        <w:t>
      Нысан индексі: 4-Ф</w:t>
      </w:r>
    </w:p>
    <w:bookmarkEnd w:id="68"/>
    <w:bookmarkStart w:name="z83" w:id="69"/>
    <w:p>
      <w:pPr>
        <w:spacing w:after="0"/>
        <w:ind w:left="0"/>
        <w:jc w:val="both"/>
      </w:pPr>
      <w:r>
        <w:rPr>
          <w:rFonts w:ascii="Times New Roman"/>
          <w:b w:val="false"/>
          <w:i w:val="false"/>
          <w:color w:val="000000"/>
          <w:sz w:val="28"/>
        </w:rPr>
        <w:t>
      Кезеңділігі: тоқсан сайын, жылдық</w:t>
      </w:r>
    </w:p>
    <w:bookmarkEnd w:id="69"/>
    <w:bookmarkStart w:name="z84" w:id="70"/>
    <w:p>
      <w:pPr>
        <w:spacing w:after="0"/>
        <w:ind w:left="0"/>
        <w:jc w:val="both"/>
      </w:pPr>
      <w:r>
        <w:rPr>
          <w:rFonts w:ascii="Times New Roman"/>
          <w:b w:val="false"/>
          <w:i w:val="false"/>
          <w:color w:val="000000"/>
          <w:sz w:val="28"/>
        </w:rPr>
        <w:t>
      Есепті кезең: 20__ жылғы "____" __________ жағдай бойынша</w:t>
      </w:r>
    </w:p>
    <w:bookmarkEnd w:id="70"/>
    <w:bookmarkStart w:name="z85" w:id="71"/>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71"/>
    <w:bookmarkStart w:name="z86" w:id="72"/>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72"/>
    <w:bookmarkStart w:name="z87" w:id="73"/>
    <w:p>
      <w:pPr>
        <w:spacing w:after="0"/>
        <w:ind w:left="0"/>
        <w:jc w:val="both"/>
      </w:pPr>
      <w:r>
        <w:rPr>
          <w:rFonts w:ascii="Times New Roman"/>
          <w:b w:val="false"/>
          <w:i w:val="false"/>
          <w:color w:val="000000"/>
          <w:sz w:val="28"/>
        </w:rPr>
        <w:t>
      БСН ______________</w:t>
      </w:r>
    </w:p>
    <w:bookmarkEnd w:id="73"/>
    <w:bookmarkStart w:name="z88" w:id="74"/>
    <w:p>
      <w:pPr>
        <w:spacing w:after="0"/>
        <w:ind w:left="0"/>
        <w:jc w:val="both"/>
      </w:pPr>
      <w:r>
        <w:rPr>
          <w:rFonts w:ascii="Times New Roman"/>
          <w:b w:val="false"/>
          <w:i w:val="false"/>
          <w:color w:val="000000"/>
          <w:sz w:val="28"/>
        </w:rPr>
        <w:t>
      Жинау әдісі: электронды түрде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Мақалалардың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басына</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шеңберіндегі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мемлекет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жүйесіндегі денсаулық сақтау субъектілерінің қызметтеріне ақы төлеуге арналған бюджет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жарналарын қоспағанда міндетті әлеуметтік медициналық сақтандыруға жарналар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төлеуді кешіктіргені үшін алынған өсімпұлдар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 (шығыс),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 бойынша сыйақы алуға байланысты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 бағалы қағаздар құнының өзгеруінен түсетін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активтер құнының өзгеруінен түсетін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қайта бағалаудан түсетін кірістер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шоттағы ақшаны және өзге де активтерді қайта бағалаудан түсетін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қайта бағалаудан түсетін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құнсыздануынан болуы мүмкін шығындарды жабуға арналған резервтерді (провизияларды) қалпына келтіруге (қалыптастыруға) байланысты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түсетін өзге де кірістер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денсаулық сақтау субъектілерінің қызметтеріне ақы төлеуге арналған бюджет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шеңберіндегі өзге де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жүйесіндегі денсаулық сақтау субъектілерінің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денсаулық сақтау субъектілерінің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 резервінің қаражатынан денсаулық сақтау субъектілерінің қызметтеріне ақы төлеу,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қызметтерін күтпеген шығыстарға арналған резерв қаражатынан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қызметтеріне өзге резервтер қаражатынан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уақтылы және (немесе) толық төлемегені үшін төлеуші қате төлеген аударымдарды және (немесе) жарналарды және (немесе) өсімпұлдарды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активтерінен төленген комиссиялық сыйақы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инвестицияланбайтын қалдықты қамтамасыз етуге арналған резервті есептеу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резервті есептеу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резервтерді есептеу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жүйесінен өзге де шығулар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көлемінің қаражатының өзге де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активтер (1-жол + 2-жол – 3-жол)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шеңберіндегі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9" w:id="75"/>
      <w:r>
        <w:rPr>
          <w:rFonts w:ascii="Times New Roman"/>
          <w:b w:val="false"/>
          <w:i w:val="false"/>
          <w:color w:val="000000"/>
          <w:sz w:val="28"/>
        </w:rPr>
        <w:t xml:space="preserve">
      Басқарма Төрағасы ____________________________________________ </w:t>
      </w:r>
    </w:p>
    <w:bookmarkEnd w:id="75"/>
    <w:p>
      <w:pPr>
        <w:spacing w:after="0"/>
        <w:ind w:left="0"/>
        <w:jc w:val="both"/>
      </w:pPr>
      <w:r>
        <w:rPr>
          <w:rFonts w:ascii="Times New Roman"/>
          <w:b w:val="false"/>
          <w:i w:val="false"/>
          <w:color w:val="000000"/>
          <w:sz w:val="28"/>
        </w:rPr>
        <w:t xml:space="preserve">       тегі, аты, әкесінің аты (егер бар болса) қолы Бас есепші</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91" w:id="76"/>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 активтерінің түсімдері мен шығулары туралы есеп" арнайы мақсаттағы қаржылық есептілікті жасауға арналған нысанды толтыру бойынша түсініктеме</w:t>
      </w:r>
    </w:p>
    <w:bookmarkEnd w:id="76"/>
    <w:bookmarkStart w:name="z92" w:id="77"/>
    <w:p>
      <w:pPr>
        <w:spacing w:after="0"/>
        <w:ind w:left="0"/>
        <w:jc w:val="both"/>
      </w:pPr>
      <w:r>
        <w:rPr>
          <w:rFonts w:ascii="Times New Roman"/>
          <w:b w:val="false"/>
          <w:i w:val="false"/>
          <w:color w:val="000000"/>
          <w:sz w:val="28"/>
        </w:rPr>
        <w:t>
      1. 1-бағанда реттік нөмір көрсетіледі.</w:t>
      </w:r>
    </w:p>
    <w:bookmarkEnd w:id="77"/>
    <w:bookmarkStart w:name="z93" w:id="78"/>
    <w:p>
      <w:pPr>
        <w:spacing w:after="0"/>
        <w:ind w:left="0"/>
        <w:jc w:val="both"/>
      </w:pPr>
      <w:r>
        <w:rPr>
          <w:rFonts w:ascii="Times New Roman"/>
          <w:b w:val="false"/>
          <w:i w:val="false"/>
          <w:color w:val="000000"/>
          <w:sz w:val="28"/>
        </w:rPr>
        <w:t>
      2. 2-бағанда баптардың атауы көрсетіледі.</w:t>
      </w:r>
    </w:p>
    <w:bookmarkEnd w:id="78"/>
    <w:bookmarkStart w:name="z94" w:id="79"/>
    <w:p>
      <w:pPr>
        <w:spacing w:after="0"/>
        <w:ind w:left="0"/>
        <w:jc w:val="both"/>
      </w:pPr>
      <w:r>
        <w:rPr>
          <w:rFonts w:ascii="Times New Roman"/>
          <w:b w:val="false"/>
          <w:i w:val="false"/>
          <w:color w:val="000000"/>
          <w:sz w:val="28"/>
        </w:rPr>
        <w:t>
      3. 3 және 4 бағандарда есепті кезеңнің басындағы және соңындағы жолдар бойынша деректердің мәндері көрсетіледі.</w:t>
      </w:r>
    </w:p>
    <w:bookmarkEnd w:id="79"/>
    <w:bookmarkStart w:name="z95" w:id="80"/>
    <w:p>
      <w:pPr>
        <w:spacing w:after="0"/>
        <w:ind w:left="0"/>
        <w:jc w:val="both"/>
      </w:pPr>
      <w:r>
        <w:rPr>
          <w:rFonts w:ascii="Times New Roman"/>
          <w:b w:val="false"/>
          <w:i w:val="false"/>
          <w:color w:val="000000"/>
          <w:sz w:val="28"/>
        </w:rPr>
        <w:t>
      4. 1-жолда есепті кезеңнің басындағы активтер көрсетіледі.</w:t>
      </w:r>
    </w:p>
    <w:bookmarkEnd w:id="80"/>
    <w:bookmarkStart w:name="z96" w:id="81"/>
    <w:p>
      <w:pPr>
        <w:spacing w:after="0"/>
        <w:ind w:left="0"/>
        <w:jc w:val="both"/>
      </w:pPr>
      <w:r>
        <w:rPr>
          <w:rFonts w:ascii="Times New Roman"/>
          <w:b w:val="false"/>
          <w:i w:val="false"/>
          <w:color w:val="000000"/>
          <w:sz w:val="28"/>
        </w:rPr>
        <w:t>
      5. 2-жолда әлеуметтік медициналық сақтандыру қорының "1С: Кәсіпорын" бағдарламалық қамтамасыз етуінен алынған деректерге сәйкес 2.1, 2.2, 2.3, 2.4, 2.5, 2.6, 2.7, 2.8, 2.9-жолдардың жиынтық сомасы көрсетіледі.</w:t>
      </w:r>
    </w:p>
    <w:bookmarkEnd w:id="81"/>
    <w:bookmarkStart w:name="z97" w:id="82"/>
    <w:p>
      <w:pPr>
        <w:spacing w:after="0"/>
        <w:ind w:left="0"/>
        <w:jc w:val="both"/>
      </w:pPr>
      <w:r>
        <w:rPr>
          <w:rFonts w:ascii="Times New Roman"/>
          <w:b w:val="false"/>
          <w:i w:val="false"/>
          <w:color w:val="000000"/>
          <w:sz w:val="28"/>
        </w:rPr>
        <w:t>
      6. 2.7-жолда әлеуметтік медициналық сақтандыру қорының "1С: Кәсіпорын" бағдарламалық қамтамасыз етуінен алынған деректерге сәйкес 2.7.1, 2.7.2, 2.7.3, 2.7.4-жолдарының жиынтық сомасы көрсетіледі.</w:t>
      </w:r>
    </w:p>
    <w:bookmarkEnd w:id="82"/>
    <w:bookmarkStart w:name="z98" w:id="83"/>
    <w:p>
      <w:pPr>
        <w:spacing w:after="0"/>
        <w:ind w:left="0"/>
        <w:jc w:val="both"/>
      </w:pPr>
      <w:r>
        <w:rPr>
          <w:rFonts w:ascii="Times New Roman"/>
          <w:b w:val="false"/>
          <w:i w:val="false"/>
          <w:color w:val="000000"/>
          <w:sz w:val="28"/>
        </w:rPr>
        <w:t>
      7. 2.7.4-жолында әлеуметтік медициналық сақтандыру қорының "1С: Кәсіпорын" бағдарламалық қамтамасыз етуінен алынған деректерге сәйкес 2.7.4.1, 2.7.4.2, 2.7.4.3, 2.7.4.4-жолдарының жиынтық сомасы көрсетіледі.</w:t>
      </w:r>
    </w:p>
    <w:bookmarkEnd w:id="83"/>
    <w:bookmarkStart w:name="z99" w:id="84"/>
    <w:p>
      <w:pPr>
        <w:spacing w:after="0"/>
        <w:ind w:left="0"/>
        <w:jc w:val="both"/>
      </w:pPr>
      <w:r>
        <w:rPr>
          <w:rFonts w:ascii="Times New Roman"/>
          <w:b w:val="false"/>
          <w:i w:val="false"/>
          <w:color w:val="000000"/>
          <w:sz w:val="28"/>
        </w:rPr>
        <w:t>
      8. 3-жолда әлеуметтік медициналық сақтандыру қорының "1С: Кәсіпорын" бағдарламалық қамтамасыз етуінен алынған деректерге сәйкес 3.1, 3.2, 3.3, 3.4, 3.5, 3.6, 3.7, 3.8-жолдардың жиынтық сомасы көрсетіледі.</w:t>
      </w:r>
    </w:p>
    <w:bookmarkEnd w:id="84"/>
    <w:bookmarkStart w:name="z100" w:id="85"/>
    <w:p>
      <w:pPr>
        <w:spacing w:after="0"/>
        <w:ind w:left="0"/>
        <w:jc w:val="both"/>
      </w:pPr>
      <w:r>
        <w:rPr>
          <w:rFonts w:ascii="Times New Roman"/>
          <w:b w:val="false"/>
          <w:i w:val="false"/>
          <w:color w:val="000000"/>
          <w:sz w:val="28"/>
        </w:rPr>
        <w:t>
      9. 3.1-жолда әлеуметтік медициналық сақтандыру қорының "1С: Кәсіпорын" бағдарламалық қамтамасыз етуінен алынған деректерге сәйкес 3.1.1, 3.1.2-жолдарының жиынтық сомасы көрсетіледі.</w:t>
      </w:r>
    </w:p>
    <w:bookmarkEnd w:id="85"/>
    <w:bookmarkStart w:name="z101" w:id="86"/>
    <w:p>
      <w:pPr>
        <w:spacing w:after="0"/>
        <w:ind w:left="0"/>
        <w:jc w:val="both"/>
      </w:pPr>
      <w:r>
        <w:rPr>
          <w:rFonts w:ascii="Times New Roman"/>
          <w:b w:val="false"/>
          <w:i w:val="false"/>
          <w:color w:val="000000"/>
          <w:sz w:val="28"/>
        </w:rPr>
        <w:t>
      10. 3.2-жолда әлеуметтік медициналық сақтандыру қорының "1С: Кәсіпорын" бағдарламалық қамтамасыз етуінен алынған деректерге сәйкес 3.2.1, 3.2.2-жолдарының жиынтық сомасы көрсетіледі.</w:t>
      </w:r>
    </w:p>
    <w:bookmarkEnd w:id="86"/>
    <w:bookmarkStart w:name="z102" w:id="87"/>
    <w:p>
      <w:pPr>
        <w:spacing w:after="0"/>
        <w:ind w:left="0"/>
        <w:jc w:val="both"/>
      </w:pPr>
      <w:r>
        <w:rPr>
          <w:rFonts w:ascii="Times New Roman"/>
          <w:b w:val="false"/>
          <w:i w:val="false"/>
          <w:color w:val="000000"/>
          <w:sz w:val="28"/>
        </w:rPr>
        <w:t>
      11. 4-жолда 3-жолдың мәнін алып тастағанда 1 және 2-жолдардың жиынтық сомасы көрсетіледі.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5-қосымша</w:t>
            </w:r>
            <w:r>
              <w:br/>
            </w: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 нысан</w:t>
            </w:r>
          </w:p>
        </w:tc>
      </w:tr>
    </w:tbl>
    <w:bookmarkStart w:name="z104" w:id="88"/>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88"/>
    <w:bookmarkStart w:name="z105" w:id="89"/>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89"/>
    <w:bookmarkStart w:name="z106" w:id="90"/>
    <w:p>
      <w:pPr>
        <w:spacing w:after="0"/>
        <w:ind w:left="0"/>
        <w:jc w:val="both"/>
      </w:pPr>
      <w:r>
        <w:rPr>
          <w:rFonts w:ascii="Times New Roman"/>
          <w:b w:val="false"/>
          <w:i w:val="false"/>
          <w:color w:val="000000"/>
          <w:sz w:val="28"/>
        </w:rPr>
        <w:t>
      Нысан атауы: Әлеуметтік медициналық сақтандыру қорының күтпеген шығындарды жабуға арналған резервін пайдалану туралы есеп</w:t>
      </w:r>
    </w:p>
    <w:bookmarkEnd w:id="90"/>
    <w:bookmarkStart w:name="z107" w:id="91"/>
    <w:p>
      <w:pPr>
        <w:spacing w:after="0"/>
        <w:ind w:left="0"/>
        <w:jc w:val="both"/>
      </w:pPr>
      <w:r>
        <w:rPr>
          <w:rFonts w:ascii="Times New Roman"/>
          <w:b w:val="false"/>
          <w:i w:val="false"/>
          <w:color w:val="000000"/>
          <w:sz w:val="28"/>
        </w:rPr>
        <w:t>
      Нысан индексі: 5-Ф</w:t>
      </w:r>
    </w:p>
    <w:bookmarkEnd w:id="91"/>
    <w:bookmarkStart w:name="z108" w:id="92"/>
    <w:p>
      <w:pPr>
        <w:spacing w:after="0"/>
        <w:ind w:left="0"/>
        <w:jc w:val="both"/>
      </w:pPr>
      <w:r>
        <w:rPr>
          <w:rFonts w:ascii="Times New Roman"/>
          <w:b w:val="false"/>
          <w:i w:val="false"/>
          <w:color w:val="000000"/>
          <w:sz w:val="28"/>
        </w:rPr>
        <w:t>
      Кезеңділігі: жылдық</w:t>
      </w:r>
    </w:p>
    <w:bookmarkEnd w:id="92"/>
    <w:bookmarkStart w:name="z109" w:id="93"/>
    <w:p>
      <w:pPr>
        <w:spacing w:after="0"/>
        <w:ind w:left="0"/>
        <w:jc w:val="both"/>
      </w:pPr>
      <w:r>
        <w:rPr>
          <w:rFonts w:ascii="Times New Roman"/>
          <w:b w:val="false"/>
          <w:i w:val="false"/>
          <w:color w:val="000000"/>
          <w:sz w:val="28"/>
        </w:rPr>
        <w:t>
      Есепті кезең: 20__ жылғы "____" __________ жағдай бойынша</w:t>
      </w:r>
    </w:p>
    <w:bookmarkEnd w:id="93"/>
    <w:bookmarkStart w:name="z110" w:id="94"/>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94"/>
    <w:bookmarkStart w:name="z111" w:id="95"/>
    <w:p>
      <w:pPr>
        <w:spacing w:after="0"/>
        <w:ind w:left="0"/>
        <w:jc w:val="both"/>
      </w:pPr>
      <w:r>
        <w:rPr>
          <w:rFonts w:ascii="Times New Roman"/>
          <w:b w:val="false"/>
          <w:i w:val="false"/>
          <w:color w:val="000000"/>
          <w:sz w:val="28"/>
        </w:rPr>
        <w:t>
      Ұсыну мерзімі: есепті жылдан кейінгі 20 наурыз</w:t>
      </w:r>
    </w:p>
    <w:bookmarkEnd w:id="95"/>
    <w:bookmarkStart w:name="z112" w:id="96"/>
    <w:p>
      <w:pPr>
        <w:spacing w:after="0"/>
        <w:ind w:left="0"/>
        <w:jc w:val="both"/>
      </w:pPr>
      <w:r>
        <w:rPr>
          <w:rFonts w:ascii="Times New Roman"/>
          <w:b w:val="false"/>
          <w:i w:val="false"/>
          <w:color w:val="000000"/>
          <w:sz w:val="28"/>
        </w:rPr>
        <w:t>
      БСН ______________</w:t>
      </w:r>
    </w:p>
    <w:bookmarkEnd w:id="96"/>
    <w:bookmarkStart w:name="z113" w:id="97"/>
    <w:p>
      <w:pPr>
        <w:spacing w:after="0"/>
        <w:ind w:left="0"/>
        <w:jc w:val="both"/>
      </w:pPr>
      <w:r>
        <w:rPr>
          <w:rFonts w:ascii="Times New Roman"/>
          <w:b w:val="false"/>
          <w:i w:val="false"/>
          <w:color w:val="000000"/>
          <w:sz w:val="28"/>
        </w:rPr>
        <w:t>
      Жинау әдісі: электронды түрде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Мақалалардың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күтпеген шығыстарды жабуға арналған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күтпеген шығыстарды жабуға арналған резервті қамтамасыз етуге түсімдер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күтпеген шығыстарды жабуға арналған резервтен алынған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күтпеген шығыстарды жабуға арналған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4" w:id="98"/>
      <w:r>
        <w:rPr>
          <w:rFonts w:ascii="Times New Roman"/>
          <w:b w:val="false"/>
          <w:i w:val="false"/>
          <w:color w:val="000000"/>
          <w:sz w:val="28"/>
        </w:rPr>
        <w:t>
      Басқарма Төрағасы ____________________________________________</w:t>
      </w:r>
    </w:p>
    <w:bookmarkEnd w:id="98"/>
    <w:p>
      <w:pPr>
        <w:spacing w:after="0"/>
        <w:ind w:left="0"/>
        <w:jc w:val="both"/>
      </w:pPr>
      <w:r>
        <w:rPr>
          <w:rFonts w:ascii="Times New Roman"/>
          <w:b w:val="false"/>
          <w:i w:val="false"/>
          <w:color w:val="000000"/>
          <w:sz w:val="28"/>
        </w:rPr>
        <w:t xml:space="preserve">                    тегі, аты, әкесінің аты (егер бар болса) қолы Бас есепші</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(егер бар болса)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116" w:id="99"/>
    <w:p>
      <w:pPr>
        <w:spacing w:after="0"/>
        <w:ind w:left="0"/>
        <w:jc w:val="left"/>
      </w:pPr>
      <w:r>
        <w:rPr>
          <w:rFonts w:ascii="Times New Roman"/>
          <w:b/>
          <w:i w:val="false"/>
          <w:color w:val="000000"/>
        </w:rPr>
        <w:t xml:space="preserve"> "Әлеуметтік медициналық сақтандыру қорының күтпеген шығындарды жабуға арналған резервін пайдалану туралы есеп" арнайы мақсаттағы қаржылық есептілікті жасауға арналған нысанды толтыру бойынша түсініктеме</w:t>
      </w:r>
    </w:p>
    <w:bookmarkEnd w:id="99"/>
    <w:bookmarkStart w:name="z117" w:id="100"/>
    <w:p>
      <w:pPr>
        <w:spacing w:after="0"/>
        <w:ind w:left="0"/>
        <w:jc w:val="both"/>
      </w:pPr>
      <w:r>
        <w:rPr>
          <w:rFonts w:ascii="Times New Roman"/>
          <w:b w:val="false"/>
          <w:i w:val="false"/>
          <w:color w:val="000000"/>
          <w:sz w:val="28"/>
        </w:rPr>
        <w:t>
      1. 1-жолда есепті кезеңнің басындағы күтпеген шығыстарды жабуға арналған резерв сомасы көрсетіледі.</w:t>
      </w:r>
    </w:p>
    <w:bookmarkEnd w:id="100"/>
    <w:bookmarkStart w:name="z118" w:id="101"/>
    <w:p>
      <w:pPr>
        <w:spacing w:after="0"/>
        <w:ind w:left="0"/>
        <w:jc w:val="both"/>
      </w:pPr>
      <w:r>
        <w:rPr>
          <w:rFonts w:ascii="Times New Roman"/>
          <w:b w:val="false"/>
          <w:i w:val="false"/>
          <w:color w:val="000000"/>
          <w:sz w:val="28"/>
        </w:rPr>
        <w:t>
      2. 2-жолда әлеуметтік медициналық сақтандыру қорының "1С: Кәсіпорын" бағдарламалық қамтамасыз етуінен алынған деректерге сәйкес есепті кезең үшін күтпеген шығыстарды жабуға арналған резервті қамтамасыз етуге түсімдердің сомасы көрсетіледі.</w:t>
      </w:r>
    </w:p>
    <w:bookmarkEnd w:id="101"/>
    <w:bookmarkStart w:name="z119" w:id="102"/>
    <w:p>
      <w:pPr>
        <w:spacing w:after="0"/>
        <w:ind w:left="0"/>
        <w:jc w:val="both"/>
      </w:pPr>
      <w:r>
        <w:rPr>
          <w:rFonts w:ascii="Times New Roman"/>
          <w:b w:val="false"/>
          <w:i w:val="false"/>
          <w:color w:val="000000"/>
          <w:sz w:val="28"/>
        </w:rPr>
        <w:t>
      3. 3-жолда әлеуметтік медициналық сақтандыру қорының "1С: Кәсіпорын" бағдарламалық қамтамасыз етуінен деректерге сәйкес есепті кезең ішінде күтпеген шығыстарды жабуға арналған резервтен алынған сома көрсетіледі.</w:t>
      </w:r>
    </w:p>
    <w:bookmarkEnd w:id="102"/>
    <w:bookmarkStart w:name="z120" w:id="103"/>
    <w:p>
      <w:pPr>
        <w:spacing w:after="0"/>
        <w:ind w:left="0"/>
        <w:jc w:val="both"/>
      </w:pPr>
      <w:r>
        <w:rPr>
          <w:rFonts w:ascii="Times New Roman"/>
          <w:b w:val="false"/>
          <w:i w:val="false"/>
          <w:color w:val="000000"/>
          <w:sz w:val="28"/>
        </w:rPr>
        <w:t>
      4. 4-жолда есепті кезеңнің соңына күтпеген шығыстарды жабуға арналған резерв көрсетіледі.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23" w:id="104"/>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104"/>
    <w:bookmarkStart w:name="z124" w:id="105"/>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https://www.gov.kz/memleket/entities/dsm/activities/directions?lang=ru </w:t>
      </w:r>
    </w:p>
    <w:bookmarkEnd w:id="105"/>
    <w:bookmarkStart w:name="z125" w:id="106"/>
    <w:p>
      <w:pPr>
        <w:spacing w:after="0"/>
        <w:ind w:left="0"/>
        <w:jc w:val="both"/>
      </w:pPr>
      <w:r>
        <w:rPr>
          <w:rFonts w:ascii="Times New Roman"/>
          <w:b w:val="false"/>
          <w:i w:val="false"/>
          <w:color w:val="000000"/>
          <w:sz w:val="28"/>
        </w:rPr>
        <w:t>
      Нысан атауы: Тегін медициналық көмектің кепілдік берілген көлемі шеңберінде және міндетті әлеуметтік медициналық сақтандыру жүйесінде өңірлер мен медициналық көмек түрлері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w:t>
      </w:r>
    </w:p>
    <w:bookmarkEnd w:id="106"/>
    <w:bookmarkStart w:name="z126" w:id="107"/>
    <w:p>
      <w:pPr>
        <w:spacing w:after="0"/>
        <w:ind w:left="0"/>
        <w:jc w:val="both"/>
      </w:pPr>
      <w:r>
        <w:rPr>
          <w:rFonts w:ascii="Times New Roman"/>
          <w:b w:val="false"/>
          <w:i w:val="false"/>
          <w:color w:val="000000"/>
          <w:sz w:val="28"/>
        </w:rPr>
        <w:t>
      Нысан индексі: 6-Ф</w:t>
      </w:r>
    </w:p>
    <w:bookmarkEnd w:id="107"/>
    <w:bookmarkStart w:name="z127" w:id="108"/>
    <w:p>
      <w:pPr>
        <w:spacing w:after="0"/>
        <w:ind w:left="0"/>
        <w:jc w:val="both"/>
      </w:pPr>
      <w:r>
        <w:rPr>
          <w:rFonts w:ascii="Times New Roman"/>
          <w:b w:val="false"/>
          <w:i w:val="false"/>
          <w:color w:val="000000"/>
          <w:sz w:val="28"/>
        </w:rPr>
        <w:t>
      Кезеңділігі: тоқсан сайын, жылдық</w:t>
      </w:r>
    </w:p>
    <w:bookmarkEnd w:id="108"/>
    <w:bookmarkStart w:name="z128" w:id="109"/>
    <w:p>
      <w:pPr>
        <w:spacing w:after="0"/>
        <w:ind w:left="0"/>
        <w:jc w:val="both"/>
      </w:pPr>
      <w:r>
        <w:rPr>
          <w:rFonts w:ascii="Times New Roman"/>
          <w:b w:val="false"/>
          <w:i w:val="false"/>
          <w:color w:val="000000"/>
          <w:sz w:val="28"/>
        </w:rPr>
        <w:t>
      Есепті кезең: 20__ жылғы "____" __________ жағдай бойынша</w:t>
      </w:r>
    </w:p>
    <w:bookmarkEnd w:id="109"/>
    <w:bookmarkStart w:name="z129" w:id="110"/>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110"/>
    <w:bookmarkStart w:name="z130" w:id="111"/>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111"/>
    <w:bookmarkStart w:name="z131" w:id="112"/>
    <w:p>
      <w:pPr>
        <w:spacing w:after="0"/>
        <w:ind w:left="0"/>
        <w:jc w:val="both"/>
      </w:pPr>
      <w:r>
        <w:rPr>
          <w:rFonts w:ascii="Times New Roman"/>
          <w:b w:val="false"/>
          <w:i w:val="false"/>
          <w:color w:val="000000"/>
          <w:sz w:val="28"/>
        </w:rPr>
        <w:t>
      БСН ______________</w:t>
      </w:r>
    </w:p>
    <w:bookmarkEnd w:id="112"/>
    <w:bookmarkStart w:name="z132" w:id="113"/>
    <w:p>
      <w:pPr>
        <w:spacing w:after="0"/>
        <w:ind w:left="0"/>
        <w:jc w:val="both"/>
      </w:pPr>
      <w:r>
        <w:rPr>
          <w:rFonts w:ascii="Times New Roman"/>
          <w:b w:val="false"/>
          <w:i w:val="false"/>
          <w:color w:val="000000"/>
          <w:sz w:val="28"/>
        </w:rPr>
        <w:t>
      Жинау әдісі: электронды түрде</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жоспары</w:t>
            </w:r>
            <w:r>
              <w:rPr>
                <w:rFonts w:ascii="Times New Roman"/>
                <w:b w:val="false"/>
                <w:i w:val="false"/>
                <w:color w:val="000000"/>
                <w:sz w:val="20"/>
              </w:rPr>
              <w:t xml:space="preserve"> </w:t>
            </w:r>
            <w:r>
              <w:rPr>
                <w:rFonts w:ascii="Times New Roman"/>
                <w:b/>
                <w:i w:val="false"/>
                <w:color w:val="000000"/>
                <w:sz w:val="20"/>
              </w:rPr>
              <w:t>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жоспары</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орналастырылмаған</w:t>
            </w:r>
            <w:r>
              <w:rPr>
                <w:rFonts w:ascii="Times New Roman"/>
                <w:b w:val="false"/>
                <w:i w:val="false"/>
                <w:color w:val="000000"/>
                <w:sz w:val="20"/>
              </w:rPr>
              <w:t xml:space="preserve"> </w:t>
            </w:r>
            <w:r>
              <w:rPr>
                <w:rFonts w:ascii="Times New Roman"/>
                <w:b/>
                <w:i w:val="false"/>
                <w:color w:val="000000"/>
                <w:sz w:val="20"/>
              </w:rPr>
              <w:t>қаражат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14"/>
    <w:p>
      <w:pPr>
        <w:spacing w:after="0"/>
        <w:ind w:left="0"/>
        <w:jc w:val="both"/>
      </w:pPr>
      <w:r>
        <w:rPr>
          <w:rFonts w:ascii="Times New Roman"/>
          <w:b w:val="false"/>
          <w:i w:val="false"/>
          <w:color w:val="000000"/>
          <w:sz w:val="28"/>
        </w:rPr>
        <w:t>
      кестенің жалғасы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актілер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есептелді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Ұсынылды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ұсынылған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4" w:id="115"/>
    <w:p>
      <w:pPr>
        <w:spacing w:after="0"/>
        <w:ind w:left="0"/>
        <w:jc w:val="both"/>
      </w:pPr>
      <w:r>
        <w:rPr>
          <w:rFonts w:ascii="Times New Roman"/>
          <w:b w:val="false"/>
          <w:i w:val="false"/>
          <w:color w:val="000000"/>
          <w:sz w:val="28"/>
        </w:rPr>
        <w:t>
      кестенің жалғасы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актілер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есептелді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Ауытқу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төлемдер/шегерімдер ескеріле отырып, төлеуге қабылданды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жоспары бойынша пайдаланылмаған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пайдаланылмаған</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қабылданған сома,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5" w:id="116"/>
      <w:r>
        <w:rPr>
          <w:rFonts w:ascii="Times New Roman"/>
          <w:b w:val="false"/>
          <w:i w:val="false"/>
          <w:color w:val="000000"/>
          <w:sz w:val="28"/>
        </w:rPr>
        <w:t xml:space="preserve">
      Басқарма Төрағасы ____________________________________________________ </w:t>
      </w:r>
    </w:p>
    <w:bookmarkEnd w:id="116"/>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 xml:space="preserve"> Құрылымдық бөлімшенің басшысы 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37" w:id="11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өңірлер мен медициналық көмек түрлері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 әкімшілік деректерді жинауға арналған нысанды толтыру бойынша түсініктеме</w:t>
      </w:r>
    </w:p>
    <w:bookmarkEnd w:id="117"/>
    <w:bookmarkStart w:name="z138" w:id="118"/>
    <w:p>
      <w:pPr>
        <w:spacing w:after="0"/>
        <w:ind w:left="0"/>
        <w:jc w:val="both"/>
      </w:pPr>
      <w:r>
        <w:rPr>
          <w:rFonts w:ascii="Times New Roman"/>
          <w:b w:val="false"/>
          <w:i w:val="false"/>
          <w:color w:val="000000"/>
          <w:sz w:val="28"/>
        </w:rPr>
        <w:t>
      1. 1-бағанда реттік нөмір көрсетіледі.</w:t>
      </w:r>
    </w:p>
    <w:bookmarkEnd w:id="118"/>
    <w:bookmarkStart w:name="z139" w:id="119"/>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119"/>
    <w:bookmarkStart w:name="z140" w:id="120"/>
    <w:p>
      <w:pPr>
        <w:spacing w:after="0"/>
        <w:ind w:left="0"/>
        <w:jc w:val="both"/>
      </w:pPr>
      <w:r>
        <w:rPr>
          <w:rFonts w:ascii="Times New Roman"/>
          <w:b w:val="false"/>
          <w:i w:val="false"/>
          <w:color w:val="000000"/>
          <w:sz w:val="28"/>
        </w:rPr>
        <w:t>
      3. 3-4-бағанда тегін медициналық көмектің кепілдік берілген көлемі шеңберінде және міндетті әлеуметтік медициналық сақтандыру жүйесінде сатып алу жоспары бойынша есепті кезеңнен кейінгі айдың бірінші күніне көрсетілетін қызметтердің саны және көрсетілетін қызметтерге ақы төлеу сомасы көрсетіледі.</w:t>
      </w:r>
    </w:p>
    <w:bookmarkEnd w:id="120"/>
    <w:bookmarkStart w:name="z141" w:id="121"/>
    <w:p>
      <w:pPr>
        <w:spacing w:after="0"/>
        <w:ind w:left="0"/>
        <w:jc w:val="both"/>
      </w:pPr>
      <w:r>
        <w:rPr>
          <w:rFonts w:ascii="Times New Roman"/>
          <w:b w:val="false"/>
          <w:i w:val="false"/>
          <w:color w:val="000000"/>
          <w:sz w:val="28"/>
        </w:rPr>
        <w:t>
      4. 5-6-бағанда әлеуметтік медициналық сақтандыру қорының "1С: Кәсіпорын" бағдарламалық қамтамасыз етуінен алынған деректерге сәйкес есепті кезеңнен кейінгі айдың бірінші күніне шарт бойынша қызметтер саны мен сомасы көрсетіледі.</w:t>
      </w:r>
    </w:p>
    <w:bookmarkEnd w:id="121"/>
    <w:bookmarkStart w:name="z142" w:id="122"/>
    <w:p>
      <w:pPr>
        <w:spacing w:after="0"/>
        <w:ind w:left="0"/>
        <w:jc w:val="both"/>
      </w:pPr>
      <w:r>
        <w:rPr>
          <w:rFonts w:ascii="Times New Roman"/>
          <w:b w:val="false"/>
          <w:i w:val="false"/>
          <w:color w:val="000000"/>
          <w:sz w:val="28"/>
        </w:rPr>
        <w:t>
      5. 7-8-бағанда сатып алу жоспары бойынша орналастырылмаған қаражат (сомасы мен саны) көрсетіледі.</w:t>
      </w:r>
    </w:p>
    <w:bookmarkEnd w:id="122"/>
    <w:bookmarkStart w:name="z143" w:id="123"/>
    <w:p>
      <w:pPr>
        <w:spacing w:after="0"/>
        <w:ind w:left="0"/>
        <w:jc w:val="both"/>
      </w:pPr>
      <w:r>
        <w:rPr>
          <w:rFonts w:ascii="Times New Roman"/>
          <w:b w:val="false"/>
          <w:i w:val="false"/>
          <w:color w:val="000000"/>
          <w:sz w:val="28"/>
        </w:rPr>
        <w:t>
      6. 9-14-бағанда әлеуметтік медициналық сақтандыру қорының "1С: Кәсіпорын" бағдарламалық қамтамасыз етуінен алынған деректерге сәйкес қабылданған актілер бойынша ұсынылғаны көрсетіледі.</w:t>
      </w:r>
    </w:p>
    <w:bookmarkEnd w:id="123"/>
    <w:bookmarkStart w:name="z144" w:id="124"/>
    <w:p>
      <w:pPr>
        <w:spacing w:after="0"/>
        <w:ind w:left="0"/>
        <w:jc w:val="both"/>
      </w:pPr>
      <w:r>
        <w:rPr>
          <w:rFonts w:ascii="Times New Roman"/>
          <w:b w:val="false"/>
          <w:i w:val="false"/>
          <w:color w:val="000000"/>
          <w:sz w:val="28"/>
        </w:rPr>
        <w:t>
      7. 15-20-бағанда әлеуметтік медициналық сақтандыру қорының "1С: Кәсіпорын" бағдарламалық қамтамасыз етуінен алынған деректерге сәйкес қабылданған актілер бойынша өзге де төлемдер/шегерімдер ескеріле отырып, төлеуге қабылданды деп көрсетіледі.</w:t>
      </w:r>
    </w:p>
    <w:bookmarkEnd w:id="124"/>
    <w:bookmarkStart w:name="z145" w:id="125"/>
    <w:p>
      <w:pPr>
        <w:spacing w:after="0"/>
        <w:ind w:left="0"/>
        <w:jc w:val="both"/>
      </w:pPr>
      <w:r>
        <w:rPr>
          <w:rFonts w:ascii="Times New Roman"/>
          <w:b w:val="false"/>
          <w:i w:val="false"/>
          <w:color w:val="000000"/>
          <w:sz w:val="28"/>
        </w:rPr>
        <w:t>
      8. 21-22-бағанда сатып алу жоспары бойынша қызметтер саны және сомасы ауытқу көрсетіледі.</w:t>
      </w:r>
    </w:p>
    <w:bookmarkEnd w:id="125"/>
    <w:bookmarkStart w:name="z146" w:id="126"/>
    <w:p>
      <w:pPr>
        <w:spacing w:after="0"/>
        <w:ind w:left="0"/>
        <w:jc w:val="both"/>
      </w:pPr>
      <w:r>
        <w:rPr>
          <w:rFonts w:ascii="Times New Roman"/>
          <w:b w:val="false"/>
          <w:i w:val="false"/>
          <w:color w:val="000000"/>
          <w:sz w:val="28"/>
        </w:rPr>
        <w:t>
      9. 23-24-бағанда шарт бойынша қызметтер саны және сомасы ауытқу көрсетіледі.</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7-қосымша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48" w:id="127"/>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127"/>
    <w:bookmarkStart w:name="z149" w:id="128"/>
    <w:p>
      <w:pPr>
        <w:spacing w:after="0"/>
        <w:ind w:left="0"/>
        <w:jc w:val="both"/>
      </w:pPr>
      <w:r>
        <w:rPr>
          <w:rFonts w:ascii="Times New Roman"/>
          <w:b w:val="false"/>
          <w:i w:val="false"/>
          <w:color w:val="000000"/>
          <w:sz w:val="28"/>
        </w:rPr>
        <w:t xml:space="preserve">
      Нысан интернет-ресурста орналастырылған: https://www.gov.kz/memleket/entities/dsm/activities/directions?lang=ru </w:t>
      </w:r>
    </w:p>
    <w:bookmarkEnd w:id="128"/>
    <w:bookmarkStart w:name="z150" w:id="129"/>
    <w:p>
      <w:pPr>
        <w:spacing w:after="0"/>
        <w:ind w:left="0"/>
        <w:jc w:val="both"/>
      </w:pPr>
      <w:r>
        <w:rPr>
          <w:rFonts w:ascii="Times New Roman"/>
          <w:b w:val="false"/>
          <w:i w:val="false"/>
          <w:color w:val="000000"/>
          <w:sz w:val="28"/>
        </w:rPr>
        <w:t>
      Нысан атауы: Тегін медициналық көмектің кепілдік берілген көлемі шеңберінде және міндетті әлеуметтік медициналық сақтандыру жүйесінде медициналық көмек түрлері және медициналық қызмет көрсетушілер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w:t>
      </w:r>
    </w:p>
    <w:bookmarkEnd w:id="129"/>
    <w:bookmarkStart w:name="z151" w:id="130"/>
    <w:p>
      <w:pPr>
        <w:spacing w:after="0"/>
        <w:ind w:left="0"/>
        <w:jc w:val="both"/>
      </w:pPr>
      <w:r>
        <w:rPr>
          <w:rFonts w:ascii="Times New Roman"/>
          <w:b w:val="false"/>
          <w:i w:val="false"/>
          <w:color w:val="000000"/>
          <w:sz w:val="28"/>
        </w:rPr>
        <w:t>
      Нысан индексі: 7-Ф</w:t>
      </w:r>
    </w:p>
    <w:bookmarkEnd w:id="130"/>
    <w:bookmarkStart w:name="z152" w:id="131"/>
    <w:p>
      <w:pPr>
        <w:spacing w:after="0"/>
        <w:ind w:left="0"/>
        <w:jc w:val="both"/>
      </w:pPr>
      <w:r>
        <w:rPr>
          <w:rFonts w:ascii="Times New Roman"/>
          <w:b w:val="false"/>
          <w:i w:val="false"/>
          <w:color w:val="000000"/>
          <w:sz w:val="28"/>
        </w:rPr>
        <w:t>
      Кезеңділігі: тоқсан сайын, жылдық</w:t>
      </w:r>
    </w:p>
    <w:bookmarkEnd w:id="131"/>
    <w:bookmarkStart w:name="z153" w:id="132"/>
    <w:p>
      <w:pPr>
        <w:spacing w:after="0"/>
        <w:ind w:left="0"/>
        <w:jc w:val="both"/>
      </w:pPr>
      <w:r>
        <w:rPr>
          <w:rFonts w:ascii="Times New Roman"/>
          <w:b w:val="false"/>
          <w:i w:val="false"/>
          <w:color w:val="000000"/>
          <w:sz w:val="28"/>
        </w:rPr>
        <w:t>
      Есепті кезең: 20__ жылғы "____" __________ жағдай бойынша</w:t>
      </w:r>
    </w:p>
    <w:bookmarkEnd w:id="132"/>
    <w:bookmarkStart w:name="z154" w:id="133"/>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133"/>
    <w:bookmarkStart w:name="z155" w:id="134"/>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134"/>
    <w:bookmarkStart w:name="z156" w:id="135"/>
    <w:p>
      <w:pPr>
        <w:spacing w:after="0"/>
        <w:ind w:left="0"/>
        <w:jc w:val="both"/>
      </w:pPr>
      <w:r>
        <w:rPr>
          <w:rFonts w:ascii="Times New Roman"/>
          <w:b w:val="false"/>
          <w:i w:val="false"/>
          <w:color w:val="000000"/>
          <w:sz w:val="28"/>
        </w:rPr>
        <w:t>
      БСН ______________</w:t>
      </w:r>
    </w:p>
    <w:bookmarkEnd w:id="135"/>
    <w:bookmarkStart w:name="z157" w:id="136"/>
    <w:p>
      <w:pPr>
        <w:spacing w:after="0"/>
        <w:ind w:left="0"/>
        <w:jc w:val="both"/>
      </w:pPr>
      <w:r>
        <w:rPr>
          <w:rFonts w:ascii="Times New Roman"/>
          <w:b w:val="false"/>
          <w:i w:val="false"/>
          <w:color w:val="000000"/>
          <w:sz w:val="28"/>
        </w:rPr>
        <w:t>
      Жинау әдісі: электронды түрде</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7"/>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37"/>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ТМККК </w:t>
            </w:r>
            <w:r>
              <w:rPr>
                <w:rFonts w:ascii="Times New Roman"/>
                <w:b/>
                <w:i w:val="false"/>
                <w:color w:val="000000"/>
                <w:sz w:val="20"/>
              </w:rPr>
              <w:t>және</w:t>
            </w:r>
            <w:r>
              <w:rPr>
                <w:rFonts w:ascii="Times New Roman"/>
                <w:b/>
                <w:i w:val="false"/>
                <w:color w:val="000000"/>
                <w:sz w:val="20"/>
              </w:rPr>
              <w:t xml:space="preserve"> МӘМС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көрсетушілердің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көрсетушілердің жалпы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нысандары бойынша қызмет көрсетушілердің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көрсетушілердің жалпы санындағы мемлекеттік қызмет көрсетушілердің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көрсетушілердің жалпы санындағы жеке меншік қызмет көрсетушілердің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МҰ бойынша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сомасындағы мемлекеттік қызмет көрсетушілер шарттарының үлесі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МҰ бойынша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сомасындағы жеке меншік қызмет көрсетушілер шарттарының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59" w:id="138"/>
      <w:r>
        <w:rPr>
          <w:rFonts w:ascii="Times New Roman"/>
          <w:b w:val="false"/>
          <w:i w:val="false"/>
          <w:color w:val="000000"/>
          <w:sz w:val="28"/>
        </w:rPr>
        <w:t xml:space="preserve">
      Басқарма Төрағасы ______________________________________________ </w:t>
      </w:r>
    </w:p>
    <w:bookmarkEnd w:id="138"/>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 xml:space="preserve"> 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61" w:id="139"/>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медициналық көмек түрлері және медициналық қызмет көрсетушілер бөлінісінде әлеуметтік медициналық сақтандыру қорының медициналық қызметтерге ақы төлеуге қор активтері мен заңды тұлғаларға берілетін трансферттерін пайдалануы туралы есеп" әкімшілік деректерді жинауға арналған нысанды толтыру бойынша түсініктеме</w:t>
      </w:r>
    </w:p>
    <w:bookmarkEnd w:id="139"/>
    <w:bookmarkStart w:name="z162" w:id="140"/>
    <w:p>
      <w:pPr>
        <w:spacing w:after="0"/>
        <w:ind w:left="0"/>
        <w:jc w:val="both"/>
      </w:pPr>
      <w:r>
        <w:rPr>
          <w:rFonts w:ascii="Times New Roman"/>
          <w:b w:val="false"/>
          <w:i w:val="false"/>
          <w:color w:val="000000"/>
          <w:sz w:val="28"/>
        </w:rPr>
        <w:t>
      1. 1-бағанда реттік нөмір көрсетіледі.</w:t>
      </w:r>
    </w:p>
    <w:bookmarkEnd w:id="140"/>
    <w:bookmarkStart w:name="z163" w:id="141"/>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141"/>
    <w:bookmarkStart w:name="z164" w:id="142"/>
    <w:p>
      <w:pPr>
        <w:spacing w:after="0"/>
        <w:ind w:left="0"/>
        <w:jc w:val="both"/>
      </w:pPr>
      <w:r>
        <w:rPr>
          <w:rFonts w:ascii="Times New Roman"/>
          <w:b w:val="false"/>
          <w:i w:val="false"/>
          <w:color w:val="000000"/>
          <w:sz w:val="28"/>
        </w:rPr>
        <w:t>
      3. 3-бағанда әлеуметтік медициналық сақтандыру қорының "1С: Кәсіпорын" бағдарламалық қамтамасыз етуінен алынған деректерге сәйкес медициналық қызмет көрсетушілердің жалпы саны көрсетіледі.</w:t>
      </w:r>
    </w:p>
    <w:bookmarkEnd w:id="142"/>
    <w:bookmarkStart w:name="z165" w:id="143"/>
    <w:p>
      <w:pPr>
        <w:spacing w:after="0"/>
        <w:ind w:left="0"/>
        <w:jc w:val="both"/>
      </w:pPr>
      <w:r>
        <w:rPr>
          <w:rFonts w:ascii="Times New Roman"/>
          <w:b w:val="false"/>
          <w:i w:val="false"/>
          <w:color w:val="000000"/>
          <w:sz w:val="28"/>
        </w:rPr>
        <w:t>
      4. 4-7-бағандарда меншік нысандары бойынша қызмет көрсетушілердің саны мен үлесі көрсетіледі.</w:t>
      </w:r>
    </w:p>
    <w:bookmarkEnd w:id="143"/>
    <w:bookmarkStart w:name="z166" w:id="144"/>
    <w:p>
      <w:pPr>
        <w:spacing w:after="0"/>
        <w:ind w:left="0"/>
        <w:jc w:val="both"/>
      </w:pPr>
      <w:r>
        <w:rPr>
          <w:rFonts w:ascii="Times New Roman"/>
          <w:b w:val="false"/>
          <w:i w:val="false"/>
          <w:color w:val="000000"/>
          <w:sz w:val="28"/>
        </w:rPr>
        <w:t>
      5. 8-бағанда әлеуметтік медициналық сақтандыру қорының "1С: Кәсіпорын" бағдарламалық қамтамасыз етуінен алынған деректерге сәйкес өңірлер мен медициналық көмек түрлері бөлінісінде медициналық қызмет көрсетушілермен жасалған шарттардың жалпы сомасы көрсетіледі.</w:t>
      </w:r>
    </w:p>
    <w:bookmarkEnd w:id="144"/>
    <w:bookmarkStart w:name="z167" w:id="145"/>
    <w:p>
      <w:pPr>
        <w:spacing w:after="0"/>
        <w:ind w:left="0"/>
        <w:jc w:val="both"/>
      </w:pPr>
      <w:r>
        <w:rPr>
          <w:rFonts w:ascii="Times New Roman"/>
          <w:b w:val="false"/>
          <w:i w:val="false"/>
          <w:color w:val="000000"/>
          <w:sz w:val="28"/>
        </w:rPr>
        <w:t>
      6. 9-12-бағандарда меншік нысандары бөлінісінде медициналық қызмет көрсетушілермен жасалған шарттардың сомасы және олардың үлесі көрсетіледі.</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8-қосымша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69" w:id="146"/>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146"/>
    <w:bookmarkStart w:name="z170" w:id="147"/>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147"/>
    <w:bookmarkStart w:name="z171" w:id="148"/>
    <w:p>
      <w:pPr>
        <w:spacing w:after="0"/>
        <w:ind w:left="0"/>
        <w:jc w:val="both"/>
      </w:pPr>
      <w:r>
        <w:rPr>
          <w:rFonts w:ascii="Times New Roman"/>
          <w:b w:val="false"/>
          <w:i w:val="false"/>
          <w:color w:val="000000"/>
          <w:sz w:val="28"/>
        </w:rPr>
        <w:t>
      Нысан атауы: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қорының фармацевтикалық қызметтердің құнын төлеуге қор активтері мен заңды тұлғаларға берілетін трансферттерін пайдалануы туралы есеп</w:t>
      </w:r>
    </w:p>
    <w:bookmarkEnd w:id="148"/>
    <w:bookmarkStart w:name="z172" w:id="149"/>
    <w:p>
      <w:pPr>
        <w:spacing w:after="0"/>
        <w:ind w:left="0"/>
        <w:jc w:val="both"/>
      </w:pPr>
      <w:r>
        <w:rPr>
          <w:rFonts w:ascii="Times New Roman"/>
          <w:b w:val="false"/>
          <w:i w:val="false"/>
          <w:color w:val="000000"/>
          <w:sz w:val="28"/>
        </w:rPr>
        <w:t>
      Нысан индексі: 8-Ф</w:t>
      </w:r>
    </w:p>
    <w:bookmarkEnd w:id="149"/>
    <w:bookmarkStart w:name="z173" w:id="150"/>
    <w:p>
      <w:pPr>
        <w:spacing w:after="0"/>
        <w:ind w:left="0"/>
        <w:jc w:val="both"/>
      </w:pPr>
      <w:r>
        <w:rPr>
          <w:rFonts w:ascii="Times New Roman"/>
          <w:b w:val="false"/>
          <w:i w:val="false"/>
          <w:color w:val="000000"/>
          <w:sz w:val="28"/>
        </w:rPr>
        <w:t>
      Кезеңділігі: тоқсан сайын, жылдық</w:t>
      </w:r>
    </w:p>
    <w:bookmarkEnd w:id="150"/>
    <w:bookmarkStart w:name="z174" w:id="151"/>
    <w:p>
      <w:pPr>
        <w:spacing w:after="0"/>
        <w:ind w:left="0"/>
        <w:jc w:val="both"/>
      </w:pPr>
      <w:r>
        <w:rPr>
          <w:rFonts w:ascii="Times New Roman"/>
          <w:b w:val="false"/>
          <w:i w:val="false"/>
          <w:color w:val="000000"/>
          <w:sz w:val="28"/>
        </w:rPr>
        <w:t>
      Есепті кезең: 20__ жылғы "____" __________ жағдай бойынша</w:t>
      </w:r>
    </w:p>
    <w:bookmarkEnd w:id="151"/>
    <w:bookmarkStart w:name="z175" w:id="152"/>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152"/>
    <w:bookmarkStart w:name="z176" w:id="153"/>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153"/>
    <w:bookmarkStart w:name="z177" w:id="154"/>
    <w:p>
      <w:pPr>
        <w:spacing w:after="0"/>
        <w:ind w:left="0"/>
        <w:jc w:val="both"/>
      </w:pPr>
      <w:r>
        <w:rPr>
          <w:rFonts w:ascii="Times New Roman"/>
          <w:b w:val="false"/>
          <w:i w:val="false"/>
          <w:color w:val="000000"/>
          <w:sz w:val="28"/>
        </w:rPr>
        <w:t>
      БСН ______________</w:t>
      </w:r>
    </w:p>
    <w:bookmarkEnd w:id="154"/>
    <w:bookmarkStart w:name="z178" w:id="155"/>
    <w:p>
      <w:pPr>
        <w:spacing w:after="0"/>
        <w:ind w:left="0"/>
        <w:jc w:val="both"/>
      </w:pPr>
      <w:r>
        <w:rPr>
          <w:rFonts w:ascii="Times New Roman"/>
          <w:b w:val="false"/>
          <w:i w:val="false"/>
          <w:color w:val="000000"/>
          <w:sz w:val="28"/>
        </w:rPr>
        <w:t>
      Жинау әдісі: электронды түрде</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Амбулаториялық</w:t>
            </w:r>
            <w:r>
              <w:rPr>
                <w:rFonts w:ascii="Times New Roman"/>
                <w:b w:val="false"/>
                <w:i w:val="false"/>
                <w:color w:val="000000"/>
                <w:sz w:val="20"/>
              </w:rPr>
              <w:t xml:space="preserve"> </w:t>
            </w:r>
            <w:r>
              <w:rPr>
                <w:rFonts w:ascii="Times New Roman"/>
                <w:b/>
                <w:i w:val="false"/>
                <w:color w:val="000000"/>
                <w:sz w:val="20"/>
              </w:rPr>
              <w:t>деңгейде</w:t>
            </w:r>
            <w:r>
              <w:rPr>
                <w:rFonts w:ascii="Times New Roman"/>
                <w:b w:val="false"/>
                <w:i w:val="false"/>
                <w:color w:val="000000"/>
                <w:sz w:val="20"/>
              </w:rPr>
              <w:t xml:space="preserve"> </w:t>
            </w:r>
            <w:r>
              <w:rPr>
                <w:rFonts w:ascii="Times New Roman"/>
                <w:b/>
                <w:i w:val="false"/>
                <w:color w:val="000000"/>
                <w:sz w:val="20"/>
              </w:rPr>
              <w:t>дәрілік</w:t>
            </w:r>
            <w:r>
              <w:rPr>
                <w:rFonts w:ascii="Times New Roman"/>
                <w:b w:val="false"/>
                <w:i w:val="false"/>
                <w:color w:val="000000"/>
                <w:sz w:val="20"/>
              </w:rPr>
              <w:t xml:space="preserve"> </w:t>
            </w:r>
            <w:r>
              <w:rPr>
                <w:rFonts w:ascii="Times New Roman"/>
                <w:b/>
                <w:i w:val="false"/>
                <w:color w:val="000000"/>
                <w:sz w:val="20"/>
              </w:rPr>
              <w:t>қамтамасыз</w:t>
            </w:r>
            <w:r>
              <w:rPr>
                <w:rFonts w:ascii="Times New Roman"/>
                <w:b w:val="false"/>
                <w:i w:val="false"/>
                <w:color w:val="000000"/>
                <w:sz w:val="20"/>
              </w:rPr>
              <w:t xml:space="preserve"> </w:t>
            </w:r>
            <w:r>
              <w:rPr>
                <w:rFonts w:ascii="Times New Roman"/>
                <w:b/>
                <w:i w:val="false"/>
                <w:color w:val="000000"/>
                <w:sz w:val="20"/>
              </w:rPr>
              <w:t>ету</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6"/>
          <w:p>
            <w:pPr>
              <w:spacing w:after="20"/>
              <w:ind w:left="20"/>
              <w:jc w:val="both"/>
            </w:pPr>
            <w:r>
              <w:rPr>
                <w:rFonts w:ascii="Times New Roman"/>
                <w:b w:val="false"/>
                <w:i w:val="false"/>
                <w:color w:val="000000"/>
                <w:sz w:val="20"/>
              </w:rPr>
              <w:t>
Ауытқу</w:t>
            </w:r>
          </w:p>
          <w:bookmarkEnd w:id="156"/>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 w:id="157"/>
    <w:p>
      <w:pPr>
        <w:spacing w:after="0"/>
        <w:ind w:left="0"/>
        <w:jc w:val="both"/>
      </w:pPr>
      <w:r>
        <w:rPr>
          <w:rFonts w:ascii="Times New Roman"/>
          <w:b w:val="false"/>
          <w:i w:val="false"/>
          <w:color w:val="000000"/>
          <w:sz w:val="28"/>
        </w:rPr>
        <w:t>
      кестенің жалғасы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(жай-күйдің)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8"/>
          <w:p>
            <w:pPr>
              <w:spacing w:after="20"/>
              <w:ind w:left="20"/>
              <w:jc w:val="both"/>
            </w:pPr>
            <w:r>
              <w:rPr>
                <w:rFonts w:ascii="Times New Roman"/>
                <w:b w:val="false"/>
                <w:i w:val="false"/>
                <w:color w:val="000000"/>
                <w:sz w:val="20"/>
              </w:rPr>
              <w:t>
Ауытқу</w:t>
            </w:r>
          </w:p>
          <w:bookmarkEnd w:id="158"/>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болжамды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 науқастардың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 w:id="159"/>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7-бабы 47) тармақшасының негізінде бекітілген белгілі бір аурулары (жай-күйі) бар Қазақстан Республикасы азаматтарының жекелеген санаттарын тегін және (немесе) жеңілдікпен амбулаториялық қамтамасыз етуге арналған дәрілік заттар мен медициналық бұйымдар тізбесіне сәйкес.</w:t>
      </w:r>
    </w:p>
    <w:bookmarkEnd w:id="159"/>
    <w:p>
      <w:pPr>
        <w:spacing w:after="0"/>
        <w:ind w:left="0"/>
        <w:jc w:val="both"/>
      </w:pPr>
      <w:bookmarkStart w:name="z183" w:id="160"/>
      <w:r>
        <w:rPr>
          <w:rFonts w:ascii="Times New Roman"/>
          <w:b w:val="false"/>
          <w:i w:val="false"/>
          <w:color w:val="000000"/>
          <w:sz w:val="28"/>
        </w:rPr>
        <w:t>
      Басқарма Төрағасы ______________________________________________</w:t>
      </w:r>
    </w:p>
    <w:bookmarkEnd w:id="160"/>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 xml:space="preserve">       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185" w:id="16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қорының фармацевтикалық қызметтердің құнын төлеуге қор активтері мен заңды тұлғаларға берілетін трансферттерін пайдалануы туралы есеп" әкімшілік деректерді жинауға арналған нысанды толтыру бойынша түсініктеме</w:t>
      </w:r>
    </w:p>
    <w:bookmarkEnd w:id="161"/>
    <w:bookmarkStart w:name="z186" w:id="162"/>
    <w:p>
      <w:pPr>
        <w:spacing w:after="0"/>
        <w:ind w:left="0"/>
        <w:jc w:val="both"/>
      </w:pPr>
      <w:r>
        <w:rPr>
          <w:rFonts w:ascii="Times New Roman"/>
          <w:b w:val="false"/>
          <w:i w:val="false"/>
          <w:color w:val="000000"/>
          <w:sz w:val="28"/>
        </w:rPr>
        <w:t>
      1. 1-бағанда реттік нөмір көрсетіледі.</w:t>
      </w:r>
    </w:p>
    <w:bookmarkEnd w:id="162"/>
    <w:bookmarkStart w:name="z187" w:id="163"/>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163"/>
    <w:bookmarkStart w:name="z188" w:id="164"/>
    <w:p>
      <w:pPr>
        <w:spacing w:after="0"/>
        <w:ind w:left="0"/>
        <w:jc w:val="both"/>
      </w:pPr>
      <w:r>
        <w:rPr>
          <w:rFonts w:ascii="Times New Roman"/>
          <w:b w:val="false"/>
          <w:i w:val="false"/>
          <w:color w:val="000000"/>
          <w:sz w:val="28"/>
        </w:rPr>
        <w:t>
      3. 3 және 4-бағандарда жоспар бойынша науқастардың болжамды саны және "Бірыңғай ақпараттық фармацевтикалық жүйе" ақпараттық жүйесіндегі деректерге сәйкес есепті кезеңнен кейінгі айдың бірінші күніне жоспар бойынша фармацевтикалық қызметтер көрсетуге бөлінген сома көрсетіледі.</w:t>
      </w:r>
    </w:p>
    <w:bookmarkEnd w:id="164"/>
    <w:bookmarkStart w:name="z189" w:id="165"/>
    <w:p>
      <w:pPr>
        <w:spacing w:after="0"/>
        <w:ind w:left="0"/>
        <w:jc w:val="both"/>
      </w:pPr>
      <w:r>
        <w:rPr>
          <w:rFonts w:ascii="Times New Roman"/>
          <w:b w:val="false"/>
          <w:i w:val="false"/>
          <w:color w:val="000000"/>
          <w:sz w:val="28"/>
        </w:rPr>
        <w:t>
      4. 5, 6, 7, 8, 9 және 10-бағандарда "Дәрі-дәрмекпен қамтамасыз ету" ақпараттық жүйесінің деректеріне сәйкес есепті кезеңнен кейінгі айдың бірінші күніне қамтамасыз етілген науқастардың саны және факті бойынша көрсетілген фармацевтикалық қызметтер сомасы, оның ішінде ТМККК және МӘМС көрсетіледі.</w:t>
      </w:r>
    </w:p>
    <w:bookmarkEnd w:id="165"/>
    <w:bookmarkStart w:name="z190" w:id="166"/>
    <w:p>
      <w:pPr>
        <w:spacing w:after="0"/>
        <w:ind w:left="0"/>
        <w:jc w:val="both"/>
      </w:pPr>
      <w:r>
        <w:rPr>
          <w:rFonts w:ascii="Times New Roman"/>
          <w:b w:val="false"/>
          <w:i w:val="false"/>
          <w:color w:val="000000"/>
          <w:sz w:val="28"/>
        </w:rPr>
        <w:t>
      5. 11-бағанда нақты және жоспарлы көрсеткіштер арасындағы ауытқулар сомасы көрсетіледі.</w:t>
      </w:r>
    </w:p>
    <w:bookmarkEnd w:id="166"/>
    <w:bookmarkStart w:name="z191" w:id="167"/>
    <w:p>
      <w:pPr>
        <w:spacing w:after="0"/>
        <w:ind w:left="0"/>
        <w:jc w:val="both"/>
      </w:pPr>
      <w:r>
        <w:rPr>
          <w:rFonts w:ascii="Times New Roman"/>
          <w:b w:val="false"/>
          <w:i w:val="false"/>
          <w:color w:val="000000"/>
          <w:sz w:val="28"/>
        </w:rPr>
        <w:t>
      6. 12 және 13-бағандарда жоспар бойынша науқастардың болжамды саны және есепті кезеңнен кейінгі айдың бірінші күніне жоспар бойынша фармацевтикалық қызметтер көрсетуге бөлінген сома көрсетіледі.</w:t>
      </w:r>
    </w:p>
    <w:bookmarkEnd w:id="167"/>
    <w:bookmarkStart w:name="z192" w:id="168"/>
    <w:p>
      <w:pPr>
        <w:spacing w:after="0"/>
        <w:ind w:left="0"/>
        <w:jc w:val="both"/>
      </w:pPr>
      <w:r>
        <w:rPr>
          <w:rFonts w:ascii="Times New Roman"/>
          <w:b w:val="false"/>
          <w:i w:val="false"/>
          <w:color w:val="000000"/>
          <w:sz w:val="28"/>
        </w:rPr>
        <w:t>
      7. 14 және 15-бағандарда қамтамасыз етілген науқастардың саны және есепті кезеңнен кейінгі айдың бірінші күніне факті бойынша көрсетілген фармацевтикалық қызметтердің сомасы көрсетіледі.</w:t>
      </w:r>
    </w:p>
    <w:bookmarkEnd w:id="168"/>
    <w:bookmarkStart w:name="z193" w:id="169"/>
    <w:p>
      <w:pPr>
        <w:spacing w:after="0"/>
        <w:ind w:left="0"/>
        <w:jc w:val="both"/>
      </w:pPr>
      <w:r>
        <w:rPr>
          <w:rFonts w:ascii="Times New Roman"/>
          <w:b w:val="false"/>
          <w:i w:val="false"/>
          <w:color w:val="000000"/>
          <w:sz w:val="28"/>
        </w:rPr>
        <w:t>
      8. 16-бағанда нақты және жоспарлы көрсеткіштер арасындағы ауытқулар сомасы көрсетіледі.</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9-қосымша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95" w:id="170"/>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170"/>
    <w:bookmarkStart w:name="z196" w:id="171"/>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171"/>
    <w:bookmarkStart w:name="z197" w:id="172"/>
    <w:p>
      <w:pPr>
        <w:spacing w:after="0"/>
        <w:ind w:left="0"/>
        <w:jc w:val="both"/>
      </w:pPr>
      <w:r>
        <w:rPr>
          <w:rFonts w:ascii="Times New Roman"/>
          <w:b w:val="false"/>
          <w:i w:val="false"/>
          <w:color w:val="000000"/>
          <w:sz w:val="28"/>
        </w:rPr>
        <w:t>
      Нысан атауы: Міндетті әлеуметтік медициналық сақтандыру жүйесінде медициналық көмек түрлері бөлінісінде қабылданған міндеттемелер бойынша әлеуметтік медициналық сақтандыру қорының қор активтерін пайдалануы туралы есеп</w:t>
      </w:r>
    </w:p>
    <w:bookmarkEnd w:id="172"/>
    <w:bookmarkStart w:name="z198" w:id="173"/>
    <w:p>
      <w:pPr>
        <w:spacing w:after="0"/>
        <w:ind w:left="0"/>
        <w:jc w:val="both"/>
      </w:pPr>
      <w:r>
        <w:rPr>
          <w:rFonts w:ascii="Times New Roman"/>
          <w:b w:val="false"/>
          <w:i w:val="false"/>
          <w:color w:val="000000"/>
          <w:sz w:val="28"/>
        </w:rPr>
        <w:t>
      Нысан индексі: 9-Ф</w:t>
      </w:r>
    </w:p>
    <w:bookmarkEnd w:id="173"/>
    <w:bookmarkStart w:name="z199" w:id="174"/>
    <w:p>
      <w:pPr>
        <w:spacing w:after="0"/>
        <w:ind w:left="0"/>
        <w:jc w:val="both"/>
      </w:pPr>
      <w:r>
        <w:rPr>
          <w:rFonts w:ascii="Times New Roman"/>
          <w:b w:val="false"/>
          <w:i w:val="false"/>
          <w:color w:val="000000"/>
          <w:sz w:val="28"/>
        </w:rPr>
        <w:t>
      Кезеңділігі: тоқсан сайын, жылдық</w:t>
      </w:r>
    </w:p>
    <w:bookmarkEnd w:id="174"/>
    <w:bookmarkStart w:name="z200" w:id="175"/>
    <w:p>
      <w:pPr>
        <w:spacing w:after="0"/>
        <w:ind w:left="0"/>
        <w:jc w:val="both"/>
      </w:pPr>
      <w:r>
        <w:rPr>
          <w:rFonts w:ascii="Times New Roman"/>
          <w:b w:val="false"/>
          <w:i w:val="false"/>
          <w:color w:val="000000"/>
          <w:sz w:val="28"/>
        </w:rPr>
        <w:t>
      Есепті кезең: 20__ жылғы "____" __________ жағдай бойынша</w:t>
      </w:r>
    </w:p>
    <w:bookmarkEnd w:id="175"/>
    <w:bookmarkStart w:name="z201" w:id="176"/>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176"/>
    <w:bookmarkStart w:name="z202" w:id="177"/>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177"/>
    <w:bookmarkStart w:name="z203" w:id="178"/>
    <w:p>
      <w:pPr>
        <w:spacing w:after="0"/>
        <w:ind w:left="0"/>
        <w:jc w:val="both"/>
      </w:pPr>
      <w:r>
        <w:rPr>
          <w:rFonts w:ascii="Times New Roman"/>
          <w:b w:val="false"/>
          <w:i w:val="false"/>
          <w:color w:val="000000"/>
          <w:sz w:val="28"/>
        </w:rPr>
        <w:t>
      БСН ______________</w:t>
      </w:r>
    </w:p>
    <w:bookmarkEnd w:id="178"/>
    <w:bookmarkStart w:name="z204" w:id="179"/>
    <w:p>
      <w:pPr>
        <w:spacing w:after="0"/>
        <w:ind w:left="0"/>
        <w:jc w:val="both"/>
      </w:pPr>
      <w:r>
        <w:rPr>
          <w:rFonts w:ascii="Times New Roman"/>
          <w:b w:val="false"/>
          <w:i w:val="false"/>
          <w:color w:val="000000"/>
          <w:sz w:val="28"/>
        </w:rPr>
        <w:t>
      Жинау әдісі: электронды түрде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көмек</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қаржы</w:t>
            </w:r>
            <w:r>
              <w:rPr>
                <w:rFonts w:ascii="Times New Roman"/>
                <w:b w:val="false"/>
                <w:i w:val="false"/>
                <w:color w:val="000000"/>
                <w:sz w:val="20"/>
              </w:rPr>
              <w:t xml:space="preserve"> </w:t>
            </w:r>
            <w:r>
              <w:rPr>
                <w:rFonts w:ascii="Times New Roman"/>
                <w:b/>
                <w:i w:val="false"/>
                <w:color w:val="000000"/>
                <w:sz w:val="20"/>
              </w:rPr>
              <w:t>жылына</w:t>
            </w:r>
            <w:r>
              <w:rPr>
                <w:rFonts w:ascii="Times New Roman"/>
                <w:b w:val="false"/>
                <w:i w:val="false"/>
                <w:color w:val="000000"/>
                <w:sz w:val="20"/>
              </w:rPr>
              <w:t xml:space="preserve"> </w:t>
            </w:r>
            <w:r>
              <w:rPr>
                <w:rFonts w:ascii="Times New Roman"/>
                <w:b/>
                <w:i w:val="false"/>
                <w:color w:val="000000"/>
                <w:sz w:val="20"/>
              </w:rPr>
              <w:t>сатып</w:t>
            </w:r>
            <w:r>
              <w:rPr>
                <w:rFonts w:ascii="Times New Roman"/>
                <w:b w:val="false"/>
                <w:i w:val="false"/>
                <w:color w:val="000000"/>
                <w:sz w:val="20"/>
              </w:rPr>
              <w:t xml:space="preserve"> </w:t>
            </w:r>
            <w:r>
              <w:rPr>
                <w:rFonts w:ascii="Times New Roman"/>
                <w:b/>
                <w:i w:val="false"/>
                <w:color w:val="000000"/>
                <w:sz w:val="20"/>
              </w:rPr>
              <w:t>алу</w:t>
            </w:r>
            <w:r>
              <w:rPr>
                <w:rFonts w:ascii="Times New Roman"/>
                <w:b w:val="false"/>
                <w:i w:val="false"/>
                <w:color w:val="000000"/>
                <w:sz w:val="20"/>
              </w:rPr>
              <w:t xml:space="preserve"> </w:t>
            </w:r>
            <w:r>
              <w:rPr>
                <w:rFonts w:ascii="Times New Roman"/>
                <w:b/>
                <w:i w:val="false"/>
                <w:color w:val="000000"/>
                <w:sz w:val="20"/>
              </w:rPr>
              <w:t>жоспары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шарттардың</w:t>
            </w:r>
            <w:r>
              <w:rPr>
                <w:rFonts w:ascii="Times New Roman"/>
                <w:b w:val="false"/>
                <w:i w:val="false"/>
                <w:color w:val="000000"/>
                <w:sz w:val="20"/>
              </w:rPr>
              <w:t xml:space="preserve"> </w:t>
            </w:r>
            <w:r>
              <w:rPr>
                <w:rFonts w:ascii="Times New Roman"/>
                <w:b/>
                <w:i w:val="false"/>
                <w:color w:val="000000"/>
                <w:sz w:val="20"/>
              </w:rPr>
              <w:t>сомасы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Орналастырылмаған</w:t>
            </w:r>
            <w:r>
              <w:rPr>
                <w:rFonts w:ascii="Times New Roman"/>
                <w:b/>
                <w:i w:val="false"/>
                <w:color w:val="000000"/>
                <w:sz w:val="20"/>
              </w:rPr>
              <w:t xml:space="preserve"> сома (3-баған – 4-баған)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Көрсетілген</w:t>
            </w:r>
            <w:r>
              <w:rPr>
                <w:rFonts w:ascii="Times New Roman"/>
                <w:b w:val="false"/>
                <w:i w:val="false"/>
                <w:color w:val="000000"/>
                <w:sz w:val="20"/>
              </w:rPr>
              <w:t xml:space="preserve">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төлемге</w:t>
            </w:r>
            <w:r>
              <w:rPr>
                <w:rFonts w:ascii="Times New Roman"/>
                <w:b w:val="false"/>
                <w:i w:val="false"/>
                <w:color w:val="000000"/>
                <w:sz w:val="20"/>
              </w:rPr>
              <w:t xml:space="preserve"> </w:t>
            </w:r>
            <w:r>
              <w:rPr>
                <w:rFonts w:ascii="Times New Roman"/>
                <w:b/>
                <w:i w:val="false"/>
                <w:color w:val="000000"/>
                <w:sz w:val="20"/>
              </w:rPr>
              <w:t>қабылданған</w:t>
            </w:r>
            <w:r>
              <w:rPr>
                <w:rFonts w:ascii="Times New Roman"/>
                <w:b w:val="false"/>
                <w:i w:val="false"/>
                <w:color w:val="000000"/>
                <w:sz w:val="20"/>
              </w:rPr>
              <w:t xml:space="preserve"> </w:t>
            </w:r>
            <w:r>
              <w:rPr>
                <w:rFonts w:ascii="Times New Roman"/>
                <w:b/>
                <w:i w:val="false"/>
                <w:color w:val="000000"/>
                <w:sz w:val="20"/>
              </w:rPr>
              <w:t>актілері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орындалмаған</w:t>
            </w:r>
            <w:r>
              <w:rPr>
                <w:rFonts w:ascii="Times New Roman"/>
                <w:b w:val="false"/>
                <w:i w:val="false"/>
                <w:color w:val="000000"/>
                <w:sz w:val="20"/>
              </w:rPr>
              <w:t xml:space="preserve"> </w:t>
            </w:r>
            <w:r>
              <w:rPr>
                <w:rFonts w:ascii="Times New Roman"/>
                <w:b/>
                <w:i w:val="false"/>
                <w:color w:val="000000"/>
                <w:sz w:val="20"/>
              </w:rPr>
              <w:t>сомалар</w:t>
            </w:r>
            <w:r>
              <w:rPr>
                <w:rFonts w:ascii="Times New Roman"/>
                <w:b w:val="false"/>
                <w:i w:val="false"/>
                <w:color w:val="000000"/>
                <w:sz w:val="20"/>
              </w:rPr>
              <w:t xml:space="preserve"> </w:t>
            </w:r>
            <w:r>
              <w:rPr>
                <w:rFonts w:ascii="Times New Roman"/>
                <w:b/>
                <w:i w:val="false"/>
                <w:color w:val="000000"/>
                <w:sz w:val="20"/>
              </w:rPr>
              <w:t>(4-баған-6-баған)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0"/>
          <w:p>
            <w:pPr>
              <w:spacing w:after="20"/>
              <w:ind w:left="20"/>
              <w:jc w:val="both"/>
            </w:pPr>
            <w:r>
              <w:rPr>
                <w:rFonts w:ascii="Times New Roman"/>
                <w:b w:val="false"/>
                <w:i w:val="false"/>
                <w:color w:val="000000"/>
                <w:sz w:val="20"/>
              </w:rPr>
              <w:t>
</w:t>
            </w:r>
            <w:r>
              <w:rPr>
                <w:rFonts w:ascii="Times New Roman"/>
                <w:b/>
                <w:i w:val="false"/>
                <w:color w:val="000000"/>
                <w:sz w:val="20"/>
              </w:rPr>
              <w:t>Орындалу</w:t>
            </w:r>
            <w:r>
              <w:rPr>
                <w:rFonts w:ascii="Times New Roman"/>
                <w:b/>
                <w:i w:val="false"/>
                <w:color w:val="000000"/>
                <w:sz w:val="20"/>
              </w:rPr>
              <w:t xml:space="preserve"> %</w:t>
            </w:r>
          </w:p>
          <w:bookmarkEnd w:id="180"/>
          <w:p>
            <w:pPr>
              <w:spacing w:after="20"/>
              <w:ind w:left="20"/>
              <w:jc w:val="both"/>
            </w:pPr>
            <w:r>
              <w:rPr>
                <w:rFonts w:ascii="Times New Roman"/>
                <w:b w:val="false"/>
                <w:i w:val="false"/>
                <w:color w:val="000000"/>
                <w:sz w:val="20"/>
              </w:rPr>
              <w:t>
</w:t>
            </w:r>
            <w:r>
              <w:rPr>
                <w:rFonts w:ascii="Times New Roman"/>
                <w:b/>
                <w:i w:val="false"/>
                <w:color w:val="000000"/>
                <w:sz w:val="20"/>
              </w:rPr>
              <w:t xml:space="preserve">(6-баған </w:t>
            </w:r>
            <w:r>
              <w:rPr>
                <w:rFonts w:ascii="Times New Roman"/>
                <w:b/>
                <w:i w:val="false"/>
                <w:color w:val="000000"/>
                <w:sz w:val="20"/>
              </w:rPr>
              <w:t>/4-баған)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6" w:id="181"/>
      <w:r>
        <w:rPr>
          <w:rFonts w:ascii="Times New Roman"/>
          <w:b w:val="false"/>
          <w:i w:val="false"/>
          <w:color w:val="000000"/>
          <w:sz w:val="28"/>
        </w:rPr>
        <w:t>
      Басқарма Төрағасы ______________________________________________</w:t>
      </w:r>
    </w:p>
    <w:bookmarkEnd w:id="181"/>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08" w:id="182"/>
    <w:p>
      <w:pPr>
        <w:spacing w:after="0"/>
        <w:ind w:left="0"/>
        <w:jc w:val="left"/>
      </w:pPr>
      <w:r>
        <w:rPr>
          <w:rFonts w:ascii="Times New Roman"/>
          <w:b/>
          <w:i w:val="false"/>
          <w:color w:val="000000"/>
        </w:rPr>
        <w:t xml:space="preserve"> "Міндетті әлеуметтік медициналық сақтандыру жүйесінде медициналық көмек түрлері бөлінісінде қабылданған міндеттемелер бойынша әлеуметтік медициналық сақтандыру қорының қор активтерін пайдалануы туралы есеп" әкімшілік деректерді жинауға арналған нысанды толтыру бойынша түсініктеме</w:t>
      </w:r>
    </w:p>
    <w:bookmarkEnd w:id="182"/>
    <w:bookmarkStart w:name="z209" w:id="183"/>
    <w:p>
      <w:pPr>
        <w:spacing w:after="0"/>
        <w:ind w:left="0"/>
        <w:jc w:val="both"/>
      </w:pPr>
      <w:r>
        <w:rPr>
          <w:rFonts w:ascii="Times New Roman"/>
          <w:b w:val="false"/>
          <w:i w:val="false"/>
          <w:color w:val="000000"/>
          <w:sz w:val="28"/>
        </w:rPr>
        <w:t>
      1. 1-бағанда реттік нөмір көрсетіледі.</w:t>
      </w:r>
    </w:p>
    <w:bookmarkEnd w:id="183"/>
    <w:bookmarkStart w:name="z210" w:id="184"/>
    <w:p>
      <w:pPr>
        <w:spacing w:after="0"/>
        <w:ind w:left="0"/>
        <w:jc w:val="both"/>
      </w:pPr>
      <w:r>
        <w:rPr>
          <w:rFonts w:ascii="Times New Roman"/>
          <w:b w:val="false"/>
          <w:i w:val="false"/>
          <w:color w:val="000000"/>
          <w:sz w:val="28"/>
        </w:rPr>
        <w:t>
      2. 2-бағанда медициналық көмек түрлерінің атауы көрсетіледі.</w:t>
      </w:r>
    </w:p>
    <w:bookmarkEnd w:id="184"/>
    <w:bookmarkStart w:name="z211" w:id="185"/>
    <w:p>
      <w:pPr>
        <w:spacing w:after="0"/>
        <w:ind w:left="0"/>
        <w:jc w:val="both"/>
      </w:pPr>
      <w:r>
        <w:rPr>
          <w:rFonts w:ascii="Times New Roman"/>
          <w:b w:val="false"/>
          <w:i w:val="false"/>
          <w:color w:val="000000"/>
          <w:sz w:val="28"/>
        </w:rPr>
        <w:t>
      3. 3-бағанда есепті кезеңнен кейінгі айдың бірінші күніне есепті қаржы жылы үшін сатып алу жоспарының сомасы көрсетіледі.</w:t>
      </w:r>
    </w:p>
    <w:bookmarkEnd w:id="185"/>
    <w:bookmarkStart w:name="z212" w:id="186"/>
    <w:p>
      <w:pPr>
        <w:spacing w:after="0"/>
        <w:ind w:left="0"/>
        <w:jc w:val="both"/>
      </w:pPr>
      <w:r>
        <w:rPr>
          <w:rFonts w:ascii="Times New Roman"/>
          <w:b w:val="false"/>
          <w:i w:val="false"/>
          <w:color w:val="000000"/>
          <w:sz w:val="28"/>
        </w:rPr>
        <w:t>
      4. 4-бағанда әлеуметтік медициналық сақтандыру қорының "1С: Кәсіпорын" бағдарламалық қамтамасыз етуінен алынған деректерге сәйкес есепті кезеңнен кейінгі айдың бірінші күніне жасалған шарттардың сомасы көрсетіледі.</w:t>
      </w:r>
    </w:p>
    <w:bookmarkEnd w:id="186"/>
    <w:bookmarkStart w:name="z213" w:id="187"/>
    <w:p>
      <w:pPr>
        <w:spacing w:after="0"/>
        <w:ind w:left="0"/>
        <w:jc w:val="both"/>
      </w:pPr>
      <w:r>
        <w:rPr>
          <w:rFonts w:ascii="Times New Roman"/>
          <w:b w:val="false"/>
          <w:i w:val="false"/>
          <w:color w:val="000000"/>
          <w:sz w:val="28"/>
        </w:rPr>
        <w:t>
      5. 5-бағанда сатып алу жоспары бойынша орналастырылмаған сома көрсетіледі.</w:t>
      </w:r>
    </w:p>
    <w:bookmarkEnd w:id="187"/>
    <w:bookmarkStart w:name="z214" w:id="188"/>
    <w:p>
      <w:pPr>
        <w:spacing w:after="0"/>
        <w:ind w:left="0"/>
        <w:jc w:val="both"/>
      </w:pPr>
      <w:r>
        <w:rPr>
          <w:rFonts w:ascii="Times New Roman"/>
          <w:b w:val="false"/>
          <w:i w:val="false"/>
          <w:color w:val="000000"/>
          <w:sz w:val="28"/>
        </w:rPr>
        <w:t>
      6. 6-бағанда әлеуметтік медициналық сақтандыру қорының "1С: Кәсіпорын" бағдарламалық қамтамасыз етуінен алынған деректерге сәйкес көрсетілген қызметтер актілері бойынша төлеуге қабылданған сома көрсетіледі.</w:t>
      </w:r>
    </w:p>
    <w:bookmarkEnd w:id="188"/>
    <w:bookmarkStart w:name="z215" w:id="189"/>
    <w:p>
      <w:pPr>
        <w:spacing w:after="0"/>
        <w:ind w:left="0"/>
        <w:jc w:val="both"/>
      </w:pPr>
      <w:r>
        <w:rPr>
          <w:rFonts w:ascii="Times New Roman"/>
          <w:b w:val="false"/>
          <w:i w:val="false"/>
          <w:color w:val="000000"/>
          <w:sz w:val="28"/>
        </w:rPr>
        <w:t>
      7. 7-бағанда медициналық қызмет көрсетушілермен жасалған шарттар бойынша орындалмаған сомалар көрсетіледі.</w:t>
      </w:r>
    </w:p>
    <w:bookmarkEnd w:id="189"/>
    <w:bookmarkStart w:name="z216" w:id="190"/>
    <w:p>
      <w:pPr>
        <w:spacing w:after="0"/>
        <w:ind w:left="0"/>
        <w:jc w:val="both"/>
      </w:pPr>
      <w:r>
        <w:rPr>
          <w:rFonts w:ascii="Times New Roman"/>
          <w:b w:val="false"/>
          <w:i w:val="false"/>
          <w:color w:val="000000"/>
          <w:sz w:val="28"/>
        </w:rPr>
        <w:t>
      8. 8-бағанда медициналық қызмет көрсетушілермен жасалған шарттардың орындалу пайызы көрсетіледі.</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12-қосымша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18" w:id="191"/>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191"/>
    <w:bookmarkStart w:name="z219" w:id="192"/>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192"/>
    <w:bookmarkStart w:name="z220" w:id="193"/>
    <w:p>
      <w:pPr>
        <w:spacing w:after="0"/>
        <w:ind w:left="0"/>
        <w:jc w:val="both"/>
      </w:pPr>
      <w:r>
        <w:rPr>
          <w:rFonts w:ascii="Times New Roman"/>
          <w:b w:val="false"/>
          <w:i w:val="false"/>
          <w:color w:val="000000"/>
          <w:sz w:val="28"/>
        </w:rPr>
        <w:t>
      Нысан атауы: Халықты міндетті әлеуметтік медициналық сақтандыру жүйесімен қамту жөніндегі есеп</w:t>
      </w:r>
    </w:p>
    <w:bookmarkEnd w:id="193"/>
    <w:bookmarkStart w:name="z221" w:id="194"/>
    <w:p>
      <w:pPr>
        <w:spacing w:after="0"/>
        <w:ind w:left="0"/>
        <w:jc w:val="both"/>
      </w:pPr>
      <w:r>
        <w:rPr>
          <w:rFonts w:ascii="Times New Roman"/>
          <w:b w:val="false"/>
          <w:i w:val="false"/>
          <w:color w:val="000000"/>
          <w:sz w:val="28"/>
        </w:rPr>
        <w:t>
      Нысан индексі: 10-Ф</w:t>
      </w:r>
    </w:p>
    <w:bookmarkEnd w:id="194"/>
    <w:bookmarkStart w:name="z222" w:id="195"/>
    <w:p>
      <w:pPr>
        <w:spacing w:after="0"/>
        <w:ind w:left="0"/>
        <w:jc w:val="both"/>
      </w:pPr>
      <w:r>
        <w:rPr>
          <w:rFonts w:ascii="Times New Roman"/>
          <w:b w:val="false"/>
          <w:i w:val="false"/>
          <w:color w:val="000000"/>
          <w:sz w:val="28"/>
        </w:rPr>
        <w:t>
      Кезеңділігі: тоқсан сайын, жылдық</w:t>
      </w:r>
    </w:p>
    <w:bookmarkEnd w:id="195"/>
    <w:bookmarkStart w:name="z223" w:id="196"/>
    <w:p>
      <w:pPr>
        <w:spacing w:after="0"/>
        <w:ind w:left="0"/>
        <w:jc w:val="both"/>
      </w:pPr>
      <w:r>
        <w:rPr>
          <w:rFonts w:ascii="Times New Roman"/>
          <w:b w:val="false"/>
          <w:i w:val="false"/>
          <w:color w:val="000000"/>
          <w:sz w:val="28"/>
        </w:rPr>
        <w:t>
      Есепті кезең: 20__ жылғы "____" __________ жағдай бойынша</w:t>
      </w:r>
    </w:p>
    <w:bookmarkEnd w:id="196"/>
    <w:bookmarkStart w:name="z224" w:id="197"/>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197"/>
    <w:bookmarkStart w:name="z225" w:id="198"/>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198"/>
    <w:bookmarkStart w:name="z226" w:id="199"/>
    <w:p>
      <w:pPr>
        <w:spacing w:after="0"/>
        <w:ind w:left="0"/>
        <w:jc w:val="both"/>
      </w:pPr>
      <w:r>
        <w:rPr>
          <w:rFonts w:ascii="Times New Roman"/>
          <w:b w:val="false"/>
          <w:i w:val="false"/>
          <w:color w:val="000000"/>
          <w:sz w:val="28"/>
        </w:rPr>
        <w:t>
      БСН ______________</w:t>
      </w:r>
    </w:p>
    <w:bookmarkEnd w:id="199"/>
    <w:bookmarkStart w:name="z227" w:id="200"/>
    <w:p>
      <w:pPr>
        <w:spacing w:after="0"/>
        <w:ind w:left="0"/>
        <w:jc w:val="both"/>
      </w:pPr>
      <w:r>
        <w:rPr>
          <w:rFonts w:ascii="Times New Roman"/>
          <w:b w:val="false"/>
          <w:i w:val="false"/>
          <w:color w:val="000000"/>
          <w:sz w:val="28"/>
        </w:rPr>
        <w:t>
      Жинау әдісі: электронды түрде</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i w:val="false"/>
                <w:color w:val="000000"/>
                <w:sz w:val="20"/>
              </w:rPr>
              <w:t xml:space="preserve"> саны, </w:t>
            </w:r>
            <w:r>
              <w:rPr>
                <w:rFonts w:ascii="Times New Roman"/>
                <w:b/>
                <w:i w:val="false"/>
                <w:color w:val="000000"/>
                <w:sz w:val="20"/>
              </w:rPr>
              <w:t>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жарналар</w:t>
            </w:r>
            <w:r>
              <w:rPr>
                <w:rFonts w:ascii="Times New Roman"/>
                <w:b/>
                <w:i w:val="false"/>
                <w:color w:val="000000"/>
                <w:sz w:val="20"/>
              </w:rPr>
              <w:t xml:space="preserve">, </w:t>
            </w:r>
            <w:r>
              <w:rPr>
                <w:rFonts w:ascii="Times New Roman"/>
                <w:b/>
                <w:i w:val="false"/>
                <w:color w:val="000000"/>
                <w:sz w:val="20"/>
              </w:rPr>
              <w:t>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val="false"/>
                <w:i w:val="false"/>
                <w:color w:val="000000"/>
                <w:sz w:val="20"/>
              </w:rPr>
              <w:t xml:space="preserve"> </w:t>
            </w:r>
            <w:r>
              <w:rPr>
                <w:rFonts w:ascii="Times New Roman"/>
                <w:b/>
                <w:i w:val="false"/>
                <w:color w:val="000000"/>
                <w:sz w:val="20"/>
              </w:rPr>
              <w:t>бюджеттен</w:t>
            </w:r>
            <w:r>
              <w:rPr>
                <w:rFonts w:ascii="Times New Roman"/>
                <w:b w:val="false"/>
                <w:i w:val="false"/>
                <w:color w:val="000000"/>
                <w:sz w:val="20"/>
              </w:rPr>
              <w:t xml:space="preserve"> </w:t>
            </w:r>
            <w:r>
              <w:rPr>
                <w:rFonts w:ascii="Times New Roman"/>
                <w:b/>
                <w:i w:val="false"/>
                <w:color w:val="000000"/>
                <w:sz w:val="20"/>
              </w:rPr>
              <w:t>жүзеге</w:t>
            </w:r>
            <w:r>
              <w:rPr>
                <w:rFonts w:ascii="Times New Roman"/>
                <w:b w:val="false"/>
                <w:i w:val="false"/>
                <w:color w:val="000000"/>
                <w:sz w:val="20"/>
              </w:rPr>
              <w:t xml:space="preserve"> </w:t>
            </w:r>
            <w:r>
              <w:rPr>
                <w:rFonts w:ascii="Times New Roman"/>
                <w:b/>
                <w:i w:val="false"/>
                <w:color w:val="000000"/>
                <w:sz w:val="20"/>
              </w:rPr>
              <w:t>асыратын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сақтандыруға</w:t>
            </w:r>
            <w:r>
              <w:rPr>
                <w:rFonts w:ascii="Times New Roman"/>
                <w:b w:val="false"/>
                <w:i w:val="false"/>
                <w:color w:val="000000"/>
                <w:sz w:val="20"/>
              </w:rPr>
              <w:t xml:space="preserve"> </w:t>
            </w:r>
            <w:r>
              <w:rPr>
                <w:rFonts w:ascii="Times New Roman"/>
                <w:b/>
                <w:i w:val="false"/>
                <w:color w:val="000000"/>
                <w:sz w:val="20"/>
              </w:rPr>
              <w:t>жарналар</w:t>
            </w:r>
            <w:r>
              <w:rPr>
                <w:rFonts w:ascii="Times New Roman"/>
                <w:b/>
                <w:i w:val="false"/>
                <w:color w:val="000000"/>
                <w:sz w:val="20"/>
              </w:rPr>
              <w:t xml:space="preserve">, </w:t>
            </w:r>
            <w:r>
              <w:rPr>
                <w:rFonts w:ascii="Times New Roman"/>
                <w:b/>
                <w:i w:val="false"/>
                <w:color w:val="000000"/>
                <w:sz w:val="20"/>
              </w:rPr>
              <w:t>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w:t>
            </w:r>
            <w:r>
              <w:rPr>
                <w:rFonts w:ascii="Times New Roman"/>
                <w:b w:val="false"/>
                <w:i w:val="false"/>
                <w:color w:val="000000"/>
                <w:sz w:val="20"/>
              </w:rPr>
              <w:t xml:space="preserve"> </w:t>
            </w:r>
            <w:r>
              <w:rPr>
                <w:rFonts w:ascii="Times New Roman"/>
                <w:b/>
                <w:i w:val="false"/>
                <w:color w:val="000000"/>
                <w:sz w:val="20"/>
              </w:rPr>
              <w:t>қызметшілерді</w:t>
            </w:r>
            <w:r>
              <w:rPr>
                <w:rFonts w:ascii="Times New Roman"/>
                <w:b/>
                <w:i w:val="false"/>
                <w:color w:val="000000"/>
                <w:sz w:val="20"/>
              </w:rPr>
              <w:t xml:space="preserve">, </w:t>
            </w:r>
            <w:r>
              <w:rPr>
                <w:rFonts w:ascii="Times New Roman"/>
                <w:b/>
                <w:i w:val="false"/>
                <w:color w:val="000000"/>
                <w:sz w:val="20"/>
              </w:rPr>
              <w:t>құқық</w:t>
            </w:r>
            <w:r>
              <w:rPr>
                <w:rFonts w:ascii="Times New Roman"/>
                <w:b w:val="false"/>
                <w:i w:val="false"/>
                <w:color w:val="000000"/>
                <w:sz w:val="20"/>
              </w:rPr>
              <w:t xml:space="preserve"> </w:t>
            </w:r>
            <w:r>
              <w:rPr>
                <w:rFonts w:ascii="Times New Roman"/>
                <w:b/>
                <w:i w:val="false"/>
                <w:color w:val="000000"/>
                <w:sz w:val="20"/>
              </w:rPr>
              <w:t>қорғау</w:t>
            </w:r>
            <w:r>
              <w:rPr>
                <w:rFonts w:ascii="Times New Roman"/>
                <w:b/>
                <w:i w:val="false"/>
                <w:color w:val="000000"/>
                <w:sz w:val="20"/>
              </w:rPr>
              <w:t xml:space="preserve">, </w:t>
            </w:r>
            <w:r>
              <w:rPr>
                <w:rFonts w:ascii="Times New Roman"/>
                <w:b/>
                <w:i w:val="false"/>
                <w:color w:val="000000"/>
                <w:sz w:val="20"/>
              </w:rPr>
              <w:t>арнаулы</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органдардың</w:t>
            </w:r>
            <w:r>
              <w:rPr>
                <w:rFonts w:ascii="Times New Roman"/>
                <w:b w:val="false"/>
                <w:i w:val="false"/>
                <w:color w:val="000000"/>
                <w:sz w:val="20"/>
              </w:rPr>
              <w:t xml:space="preserve"> </w:t>
            </w:r>
            <w:r>
              <w:rPr>
                <w:rFonts w:ascii="Times New Roman"/>
                <w:b/>
                <w:i w:val="false"/>
                <w:color w:val="000000"/>
                <w:sz w:val="20"/>
              </w:rPr>
              <w:t>қызметкерлерін</w:t>
            </w:r>
            <w:r>
              <w:rPr>
                <w:rFonts w:ascii="Times New Roman"/>
                <w:b w:val="false"/>
                <w:i w:val="false"/>
                <w:color w:val="000000"/>
                <w:sz w:val="20"/>
              </w:rPr>
              <w:t xml:space="preserve"> </w:t>
            </w:r>
            <w:r>
              <w:rPr>
                <w:rFonts w:ascii="Times New Roman"/>
                <w:b/>
                <w:i w:val="false"/>
                <w:color w:val="000000"/>
                <w:sz w:val="20"/>
              </w:rPr>
              <w:t>қоспаға</w:t>
            </w:r>
            <w:r>
              <w:rPr>
                <w:rFonts w:ascii="Times New Roman"/>
                <w:b/>
                <w:i w:val="false"/>
                <w:color w:val="000000"/>
                <w:sz w:val="20"/>
              </w:rPr>
              <w:t>нда</w:t>
            </w:r>
            <w:r>
              <w:rPr>
                <w:rFonts w:ascii="Times New Roman"/>
                <w:b/>
                <w:i w:val="false"/>
                <w:color w:val="000000"/>
                <w:sz w:val="20"/>
              </w:rPr>
              <w:t xml:space="preserve">, </w:t>
            </w:r>
            <w:r>
              <w:rPr>
                <w:rFonts w:ascii="Times New Roman"/>
                <w:b/>
                <w:i w:val="false"/>
                <w:color w:val="000000"/>
                <w:sz w:val="20"/>
              </w:rPr>
              <w:t>қызметкерлер</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азаматтық</w:t>
            </w:r>
            <w:r>
              <w:rPr>
                <w:rFonts w:ascii="Times New Roman"/>
                <w:b w:val="false"/>
                <w:i w:val="false"/>
                <w:color w:val="000000"/>
                <w:sz w:val="20"/>
              </w:rPr>
              <w:t xml:space="preserve"> </w:t>
            </w:r>
            <w:r>
              <w:rPr>
                <w:rFonts w:ascii="Times New Roman"/>
                <w:b/>
                <w:i w:val="false"/>
                <w:color w:val="000000"/>
                <w:sz w:val="20"/>
              </w:rPr>
              <w:t>қызметшілер</w:t>
            </w:r>
            <w:r>
              <w:rPr>
                <w:rFonts w:ascii="Times New Roman"/>
                <w:b/>
                <w:i w:val="false"/>
                <w:color w:val="000000"/>
                <w:sz w:val="20"/>
              </w:rPr>
              <w:t xml:space="preserve">, </w:t>
            </w:r>
            <w:r>
              <w:rPr>
                <w:rFonts w:ascii="Times New Roman"/>
                <w:b/>
                <w:i w:val="false"/>
                <w:color w:val="000000"/>
                <w:sz w:val="20"/>
              </w:rPr>
              <w:t>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кәсіпкерлер</w:t>
            </w:r>
            <w:r>
              <w:rPr>
                <w:rFonts w:ascii="Times New Roman"/>
                <w:b/>
                <w:i w:val="false"/>
                <w:color w:val="000000"/>
                <w:sz w:val="20"/>
              </w:rPr>
              <w:t xml:space="preserve">, </w:t>
            </w:r>
            <w:r>
              <w:rPr>
                <w:rFonts w:ascii="Times New Roman"/>
                <w:b/>
                <w:i w:val="false"/>
                <w:color w:val="000000"/>
                <w:sz w:val="20"/>
              </w:rPr>
              <w:t>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заңнамасына</w:t>
            </w:r>
            <w:r>
              <w:rPr>
                <w:rFonts w:ascii="Times New Roman"/>
                <w:b w:val="false"/>
                <w:i w:val="false"/>
                <w:color w:val="000000"/>
                <w:sz w:val="20"/>
              </w:rPr>
              <w:t xml:space="preserve"> </w:t>
            </w:r>
            <w:r>
              <w:rPr>
                <w:rFonts w:ascii="Times New Roman"/>
                <w:b/>
                <w:i w:val="false"/>
                <w:color w:val="000000"/>
                <w:sz w:val="20"/>
              </w:rPr>
              <w:t>сәйкес</w:t>
            </w:r>
            <w:r>
              <w:rPr>
                <w:rFonts w:ascii="Times New Roman"/>
                <w:b w:val="false"/>
                <w:i w:val="false"/>
                <w:color w:val="000000"/>
                <w:sz w:val="20"/>
              </w:rPr>
              <w:t xml:space="preserve"> </w:t>
            </w:r>
            <w:r>
              <w:rPr>
                <w:rFonts w:ascii="Times New Roman"/>
                <w:b/>
                <w:i w:val="false"/>
                <w:color w:val="000000"/>
                <w:sz w:val="20"/>
              </w:rPr>
              <w:t>салық</w:t>
            </w:r>
            <w:r>
              <w:rPr>
                <w:rFonts w:ascii="Times New Roman"/>
                <w:b w:val="false"/>
                <w:i w:val="false"/>
                <w:color w:val="000000"/>
                <w:sz w:val="20"/>
              </w:rPr>
              <w:t xml:space="preserve"> </w:t>
            </w:r>
            <w:r>
              <w:rPr>
                <w:rFonts w:ascii="Times New Roman"/>
                <w:b/>
                <w:i w:val="false"/>
                <w:color w:val="000000"/>
                <w:sz w:val="20"/>
              </w:rPr>
              <w:t>агентімен</w:t>
            </w:r>
            <w:r>
              <w:rPr>
                <w:rFonts w:ascii="Times New Roman"/>
                <w:b w:val="false"/>
                <w:i w:val="false"/>
                <w:color w:val="000000"/>
                <w:sz w:val="20"/>
              </w:rPr>
              <w:t xml:space="preserve"> </w:t>
            </w:r>
            <w:r>
              <w:rPr>
                <w:rFonts w:ascii="Times New Roman"/>
                <w:b/>
                <w:i w:val="false"/>
                <w:color w:val="000000"/>
                <w:sz w:val="20"/>
              </w:rPr>
              <w:t>жасалған</w:t>
            </w:r>
            <w:r>
              <w:rPr>
                <w:rFonts w:ascii="Times New Roman"/>
                <w:b w:val="false"/>
                <w:i w:val="false"/>
                <w:color w:val="000000"/>
                <w:sz w:val="20"/>
              </w:rPr>
              <w:t xml:space="preserve"> </w:t>
            </w:r>
            <w:r>
              <w:rPr>
                <w:rFonts w:ascii="Times New Roman"/>
                <w:b/>
                <w:i w:val="false"/>
                <w:color w:val="000000"/>
                <w:sz w:val="20"/>
              </w:rPr>
              <w:t>азаматтық-құқықтық</w:t>
            </w:r>
            <w:r>
              <w:rPr>
                <w:rFonts w:ascii="Times New Roman"/>
                <w:b w:val="false"/>
                <w:i w:val="false"/>
                <w:color w:val="000000"/>
                <w:sz w:val="20"/>
              </w:rPr>
              <w:t xml:space="preserve"> </w:t>
            </w:r>
            <w:r>
              <w:rPr>
                <w:rFonts w:ascii="Times New Roman"/>
                <w:b/>
                <w:i w:val="false"/>
                <w:color w:val="000000"/>
                <w:sz w:val="20"/>
              </w:rPr>
              <w:t>сипаттағы</w:t>
            </w:r>
            <w:r>
              <w:rPr>
                <w:rFonts w:ascii="Times New Roman"/>
                <w:b w:val="false"/>
                <w:i w:val="false"/>
                <w:color w:val="000000"/>
                <w:sz w:val="20"/>
              </w:rPr>
              <w:t xml:space="preserve"> </w:t>
            </w:r>
            <w:r>
              <w:rPr>
                <w:rFonts w:ascii="Times New Roman"/>
                <w:b/>
                <w:i w:val="false"/>
                <w:color w:val="000000"/>
                <w:sz w:val="20"/>
              </w:rPr>
              <w:t>шарттар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табыс</w:t>
            </w:r>
            <w:r>
              <w:rPr>
                <w:rFonts w:ascii="Times New Roman"/>
                <w:b w:val="false"/>
                <w:i w:val="false"/>
                <w:color w:val="000000"/>
                <w:sz w:val="20"/>
              </w:rPr>
              <w:t xml:space="preserve"> </w:t>
            </w:r>
            <w:r>
              <w:rPr>
                <w:rFonts w:ascii="Times New Roman"/>
                <w:b/>
                <w:i w:val="false"/>
                <w:color w:val="000000"/>
                <w:sz w:val="20"/>
              </w:rPr>
              <w:t>алатын</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тұлғалар</w:t>
            </w:r>
            <w:r>
              <w:rPr>
                <w:rFonts w:ascii="Times New Roman"/>
                <w:b/>
                <w:i w:val="false"/>
                <w:color w:val="000000"/>
                <w:sz w:val="20"/>
              </w:rPr>
              <w:t xml:space="preserve">, </w:t>
            </w:r>
            <w:r>
              <w:rPr>
                <w:rFonts w:ascii="Times New Roman"/>
                <w:b/>
                <w:i w:val="false"/>
                <w:color w:val="000000"/>
                <w:sz w:val="20"/>
              </w:rPr>
              <w:t>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Жарналард</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бетінше</w:t>
            </w:r>
            <w:r>
              <w:rPr>
                <w:rFonts w:ascii="Times New Roman"/>
                <w:b w:val="false"/>
                <w:i w:val="false"/>
                <w:color w:val="000000"/>
                <w:sz w:val="20"/>
              </w:rPr>
              <w:t xml:space="preserve"> </w:t>
            </w:r>
            <w:r>
              <w:rPr>
                <w:rFonts w:ascii="Times New Roman"/>
                <w:b/>
                <w:i w:val="false"/>
                <w:color w:val="000000"/>
                <w:sz w:val="20"/>
              </w:rPr>
              <w:t>төлейтін</w:t>
            </w:r>
            <w:r>
              <w:rPr>
                <w:rFonts w:ascii="Times New Roman"/>
                <w:b w:val="false"/>
                <w:i w:val="false"/>
                <w:color w:val="000000"/>
                <w:sz w:val="20"/>
              </w:rPr>
              <w:t xml:space="preserve"> </w:t>
            </w:r>
            <w:r>
              <w:rPr>
                <w:rFonts w:ascii="Times New Roman"/>
                <w:b/>
                <w:i w:val="false"/>
                <w:color w:val="000000"/>
                <w:sz w:val="20"/>
              </w:rPr>
              <w:t>адамдар</w:t>
            </w:r>
            <w:r>
              <w:rPr>
                <w:rFonts w:ascii="Times New Roman"/>
                <w:b/>
                <w:i w:val="false"/>
                <w:color w:val="000000"/>
                <w:sz w:val="20"/>
              </w:rPr>
              <w:t xml:space="preserve">,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Республикасынан</w:t>
            </w:r>
            <w:r>
              <w:rPr>
                <w:rFonts w:ascii="Times New Roman"/>
                <w:b w:val="false"/>
                <w:i w:val="false"/>
                <w:color w:val="000000"/>
                <w:sz w:val="20"/>
              </w:rPr>
              <w:t xml:space="preserve"> </w:t>
            </w:r>
            <w:r>
              <w:rPr>
                <w:rFonts w:ascii="Times New Roman"/>
                <w:b/>
                <w:i w:val="false"/>
                <w:color w:val="000000"/>
                <w:sz w:val="20"/>
              </w:rPr>
              <w:t>тыс</w:t>
            </w:r>
            <w:r>
              <w:rPr>
                <w:rFonts w:ascii="Times New Roman"/>
                <w:b w:val="false"/>
                <w:i w:val="false"/>
                <w:color w:val="000000"/>
                <w:sz w:val="20"/>
              </w:rPr>
              <w:t xml:space="preserve"> </w:t>
            </w:r>
            <w:r>
              <w:rPr>
                <w:rFonts w:ascii="Times New Roman"/>
                <w:b/>
                <w:i w:val="false"/>
                <w:color w:val="000000"/>
                <w:sz w:val="20"/>
              </w:rPr>
              <w:t>жерлерге</w:t>
            </w:r>
            <w:r>
              <w:rPr>
                <w:rFonts w:ascii="Times New Roman"/>
                <w:b w:val="false"/>
                <w:i w:val="false"/>
                <w:color w:val="000000"/>
                <w:sz w:val="20"/>
              </w:rPr>
              <w:t xml:space="preserve"> </w:t>
            </w:r>
            <w:r>
              <w:rPr>
                <w:rFonts w:ascii="Times New Roman"/>
                <w:b/>
                <w:i w:val="false"/>
                <w:color w:val="000000"/>
                <w:sz w:val="20"/>
              </w:rPr>
              <w:t>кеткен</w:t>
            </w:r>
            <w:r>
              <w:rPr>
                <w:rFonts w:ascii="Times New Roman"/>
                <w:b w:val="false"/>
                <w:i w:val="false"/>
                <w:color w:val="000000"/>
                <w:sz w:val="20"/>
              </w:rPr>
              <w:t xml:space="preserve">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Республикасының</w:t>
            </w:r>
            <w:r>
              <w:rPr>
                <w:rFonts w:ascii="Times New Roman"/>
                <w:b w:val="false"/>
                <w:i w:val="false"/>
                <w:color w:val="000000"/>
                <w:sz w:val="20"/>
              </w:rPr>
              <w:t xml:space="preserve"> </w:t>
            </w:r>
            <w:r>
              <w:rPr>
                <w:rFonts w:ascii="Times New Roman"/>
                <w:b/>
                <w:i w:val="false"/>
                <w:color w:val="000000"/>
                <w:sz w:val="20"/>
              </w:rPr>
              <w:t>азаматтары</w:t>
            </w:r>
            <w:r>
              <w:rPr>
                <w:rFonts w:ascii="Times New Roman"/>
                <w:b/>
                <w:i w:val="false"/>
                <w:color w:val="000000"/>
                <w:sz w:val="20"/>
              </w:rPr>
              <w:t xml:space="preserve">, </w:t>
            </w:r>
            <w:r>
              <w:rPr>
                <w:rFonts w:ascii="Times New Roman"/>
                <w:b/>
                <w:i w:val="false"/>
                <w:color w:val="000000"/>
                <w:sz w:val="20"/>
              </w:rPr>
              <w:t>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МӘМС </w:t>
            </w:r>
            <w:r>
              <w:rPr>
                <w:rFonts w:ascii="Times New Roman"/>
                <w:b/>
                <w:i w:val="false"/>
                <w:color w:val="000000"/>
                <w:sz w:val="20"/>
              </w:rPr>
              <w:t>жүйесінің</w:t>
            </w:r>
            <w:r>
              <w:rPr>
                <w:rFonts w:ascii="Times New Roman"/>
                <w:b w:val="false"/>
                <w:i w:val="false"/>
                <w:color w:val="000000"/>
                <w:sz w:val="20"/>
              </w:rPr>
              <w:t xml:space="preserve"> </w:t>
            </w:r>
            <w:r>
              <w:rPr>
                <w:rFonts w:ascii="Times New Roman"/>
                <w:b/>
                <w:i w:val="false"/>
                <w:color w:val="000000"/>
                <w:sz w:val="20"/>
              </w:rPr>
              <w:t>қатысушылары</w:t>
            </w:r>
            <w:r>
              <w:rPr>
                <w:rFonts w:ascii="Times New Roman"/>
                <w:b/>
                <w:i w:val="false"/>
                <w:color w:val="000000"/>
                <w:sz w:val="20"/>
              </w:rPr>
              <w:t xml:space="preserve">, </w:t>
            </w:r>
            <w:r>
              <w:rPr>
                <w:rFonts w:ascii="Times New Roman"/>
                <w:b/>
                <w:i w:val="false"/>
                <w:color w:val="000000"/>
                <w:sz w:val="20"/>
              </w:rPr>
              <w:t>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МӘМС </w:t>
            </w:r>
            <w:r>
              <w:rPr>
                <w:rFonts w:ascii="Times New Roman"/>
                <w:b/>
                <w:i w:val="false"/>
                <w:color w:val="000000"/>
                <w:sz w:val="20"/>
              </w:rPr>
              <w:t>жүйесіне</w:t>
            </w:r>
            <w:r>
              <w:rPr>
                <w:rFonts w:ascii="Times New Roman"/>
                <w:b w:val="false"/>
                <w:i w:val="false"/>
                <w:color w:val="000000"/>
                <w:sz w:val="20"/>
              </w:rPr>
              <w:t xml:space="preserve"> </w:t>
            </w:r>
            <w:r>
              <w:rPr>
                <w:rFonts w:ascii="Times New Roman"/>
                <w:b/>
                <w:i w:val="false"/>
                <w:color w:val="000000"/>
                <w:sz w:val="20"/>
              </w:rPr>
              <w:t>қатысушылардың</w:t>
            </w:r>
            <w:r>
              <w:rPr>
                <w:rFonts w:ascii="Times New Roman"/>
                <w:b w:val="false"/>
                <w:i w:val="false"/>
                <w:color w:val="000000"/>
                <w:sz w:val="20"/>
              </w:rPr>
              <w:t xml:space="preserve">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медицинал</w:t>
            </w:r>
            <w:r>
              <w:rPr>
                <w:rFonts w:ascii="Times New Roman"/>
                <w:b/>
                <w:i w:val="false"/>
                <w:color w:val="000000"/>
                <w:sz w:val="20"/>
              </w:rPr>
              <w:t>ық</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жүйесіндегі</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тұтынушылар</w:t>
            </w:r>
            <w:r>
              <w:rPr>
                <w:rFonts w:ascii="Times New Roman"/>
                <w:b/>
                <w:i w:val="false"/>
                <w:color w:val="000000"/>
                <w:sz w:val="20"/>
              </w:rPr>
              <w:t xml:space="preserve">, </w:t>
            </w:r>
            <w:r>
              <w:rPr>
                <w:rFonts w:ascii="Times New Roman"/>
                <w:b/>
                <w:i w:val="false"/>
                <w:color w:val="000000"/>
                <w:sz w:val="20"/>
              </w:rPr>
              <w:t>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жүйесіндегі</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тұтынушылардың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w:t>
            </w:r>
            <w:r>
              <w:rPr>
                <w:rFonts w:ascii="Times New Roman"/>
                <w:b w:val="false"/>
                <w:i w:val="false"/>
                <w:color w:val="000000"/>
                <w:sz w:val="20"/>
              </w:rPr>
              <w:t xml:space="preserve"> </w:t>
            </w:r>
            <w:r>
              <w:rPr>
                <w:rFonts w:ascii="Times New Roman"/>
                <w:b/>
                <w:i w:val="false"/>
                <w:color w:val="000000"/>
                <w:sz w:val="20"/>
              </w:rPr>
              <w:t>әлеуметтік</w:t>
            </w:r>
            <w:r>
              <w:rPr>
                <w:rFonts w:ascii="Times New Roman"/>
                <w:b w:val="false"/>
                <w:i w:val="false"/>
                <w:color w:val="000000"/>
                <w:sz w:val="20"/>
              </w:rPr>
              <w:t xml:space="preserve"> </w:t>
            </w:r>
            <w:r>
              <w:rPr>
                <w:rFonts w:ascii="Times New Roman"/>
                <w:b/>
                <w:i w:val="false"/>
                <w:color w:val="000000"/>
                <w:sz w:val="20"/>
              </w:rPr>
              <w:t>медициналық</w:t>
            </w:r>
            <w:r>
              <w:rPr>
                <w:rFonts w:ascii="Times New Roman"/>
                <w:b w:val="false"/>
                <w:i w:val="false"/>
                <w:color w:val="000000"/>
                <w:sz w:val="20"/>
              </w:rPr>
              <w:t xml:space="preserve"> </w:t>
            </w:r>
            <w:r>
              <w:rPr>
                <w:rFonts w:ascii="Times New Roman"/>
                <w:b/>
                <w:i w:val="false"/>
                <w:color w:val="000000"/>
                <w:sz w:val="20"/>
              </w:rPr>
              <w:t>сақтандыру</w:t>
            </w:r>
            <w:r>
              <w:rPr>
                <w:rFonts w:ascii="Times New Roman"/>
                <w:b w:val="false"/>
                <w:i w:val="false"/>
                <w:color w:val="000000"/>
                <w:sz w:val="20"/>
              </w:rPr>
              <w:t xml:space="preserve"> </w:t>
            </w:r>
            <w:r>
              <w:rPr>
                <w:rFonts w:ascii="Times New Roman"/>
                <w:b/>
                <w:i w:val="false"/>
                <w:color w:val="000000"/>
                <w:sz w:val="20"/>
              </w:rPr>
              <w:t>жүйесінде</w:t>
            </w:r>
            <w:r>
              <w:rPr>
                <w:rFonts w:ascii="Times New Roman"/>
                <w:b w:val="false"/>
                <w:i w:val="false"/>
                <w:color w:val="000000"/>
                <w:sz w:val="20"/>
              </w:rPr>
              <w:t xml:space="preserve"> </w:t>
            </w:r>
            <w:r>
              <w:rPr>
                <w:rFonts w:ascii="Times New Roman"/>
                <w:b/>
                <w:i w:val="false"/>
                <w:color w:val="000000"/>
                <w:sz w:val="20"/>
              </w:rPr>
              <w:t>сақтандыр</w:t>
            </w:r>
            <w:r>
              <w:rPr>
                <w:rFonts w:ascii="Times New Roman"/>
                <w:b/>
                <w:i w:val="false"/>
                <w:color w:val="000000"/>
                <w:sz w:val="20"/>
              </w:rPr>
              <w:t>ылмағандар</w:t>
            </w:r>
            <w:r>
              <w:rPr>
                <w:rFonts w:ascii="Times New Roman"/>
                <w:b/>
                <w:i w:val="false"/>
                <w:color w:val="000000"/>
                <w:sz w:val="20"/>
              </w:rPr>
              <w:t xml:space="preserve">, </w:t>
            </w:r>
            <w:r>
              <w:rPr>
                <w:rFonts w:ascii="Times New Roman"/>
                <w:b/>
                <w:i w:val="false"/>
                <w:color w:val="000000"/>
                <w:sz w:val="20"/>
              </w:rPr>
              <w:t>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Халықтың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санынан</w:t>
            </w:r>
            <w:r>
              <w:rPr>
                <w:rFonts w:ascii="Times New Roman"/>
                <w:b w:val="false"/>
                <w:i w:val="false"/>
                <w:color w:val="000000"/>
                <w:sz w:val="20"/>
              </w:rPr>
              <w:t xml:space="preserve"> </w:t>
            </w:r>
            <w:r>
              <w:rPr>
                <w:rFonts w:ascii="Times New Roman"/>
                <w:b/>
                <w:i w:val="false"/>
                <w:color w:val="000000"/>
                <w:sz w:val="20"/>
              </w:rPr>
              <w:t>сақтандырылмаған</w:t>
            </w:r>
            <w:r>
              <w:rPr>
                <w:rFonts w:ascii="Times New Roman"/>
                <w:b w:val="false"/>
                <w:i w:val="false"/>
                <w:color w:val="000000"/>
                <w:sz w:val="20"/>
              </w:rPr>
              <w:t xml:space="preserve"> </w:t>
            </w:r>
            <w:r>
              <w:rPr>
                <w:rFonts w:ascii="Times New Roman"/>
                <w:b/>
                <w:i w:val="false"/>
                <w:color w:val="000000"/>
                <w:sz w:val="20"/>
              </w:rPr>
              <w:t>адамдардың</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 w:id="201"/>
      <w:r>
        <w:rPr>
          <w:rFonts w:ascii="Times New Roman"/>
          <w:b w:val="false"/>
          <w:i w:val="false"/>
          <w:color w:val="000000"/>
          <w:sz w:val="28"/>
        </w:rPr>
        <w:t xml:space="preserve">
      Басқарма Төрағасы ______________________________________________ </w:t>
      </w:r>
    </w:p>
    <w:bookmarkEnd w:id="201"/>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 xml:space="preserve">       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 xml:space="preserve">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31" w:id="202"/>
    <w:p>
      <w:pPr>
        <w:spacing w:after="0"/>
        <w:ind w:left="0"/>
        <w:jc w:val="left"/>
      </w:pPr>
      <w:r>
        <w:rPr>
          <w:rFonts w:ascii="Times New Roman"/>
          <w:b/>
          <w:i w:val="false"/>
          <w:color w:val="000000"/>
        </w:rPr>
        <w:t xml:space="preserve"> "Халықты міндетті әлеуметтік медициналық сақтандыру жүйесімен қамту жөніндегі есеп" әкімшілік деректерді жинауға арналған нысанды толтыру бойынша түсініктеме</w:t>
      </w:r>
    </w:p>
    <w:bookmarkEnd w:id="202"/>
    <w:bookmarkStart w:name="z232" w:id="203"/>
    <w:p>
      <w:pPr>
        <w:spacing w:after="0"/>
        <w:ind w:left="0"/>
        <w:jc w:val="both"/>
      </w:pPr>
      <w:r>
        <w:rPr>
          <w:rFonts w:ascii="Times New Roman"/>
          <w:b w:val="false"/>
          <w:i w:val="false"/>
          <w:color w:val="000000"/>
          <w:sz w:val="28"/>
        </w:rPr>
        <w:t>
      1. 1-бағанда реттік нөмір көрсетіледі.</w:t>
      </w:r>
    </w:p>
    <w:bookmarkEnd w:id="203"/>
    <w:bookmarkStart w:name="z233" w:id="204"/>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204"/>
    <w:bookmarkStart w:name="z234" w:id="205"/>
    <w:p>
      <w:pPr>
        <w:spacing w:after="0"/>
        <w:ind w:left="0"/>
        <w:jc w:val="both"/>
      </w:pPr>
      <w:r>
        <w:rPr>
          <w:rFonts w:ascii="Times New Roman"/>
          <w:b w:val="false"/>
          <w:i w:val="false"/>
          <w:color w:val="000000"/>
          <w:sz w:val="28"/>
        </w:rPr>
        <w:t>
      3. 3-бағанда Қазақстан Республикасы Стратегиялық жоспарлау және реформалар агенттігінің Ұлттық статистика бюросының интернет-ресурсында орналастырылған ресми статистикалық ақпарат бойынша есепті күнге халықтың саны көрсетіледі.</w:t>
      </w:r>
    </w:p>
    <w:bookmarkEnd w:id="205"/>
    <w:bookmarkStart w:name="z235" w:id="206"/>
    <w:p>
      <w:pPr>
        <w:spacing w:after="0"/>
        <w:ind w:left="0"/>
        <w:jc w:val="both"/>
      </w:pPr>
      <w:r>
        <w:rPr>
          <w:rFonts w:ascii="Times New Roman"/>
          <w:b w:val="false"/>
          <w:i w:val="false"/>
          <w:color w:val="000000"/>
          <w:sz w:val="28"/>
        </w:rPr>
        <w:t>
      4. 4-бағанда "Saqtandyrý" АЖ деректері бойынша халықты тіркеу өңірлері бөлінісінде есепті кезеңнің соңындағы жағдай бойынша жарналарын мемлекет республикалық бюджеттен жүзеге асыратын міндетті әлеуметтік медициналық сақтандыруға жарналар төлеуден босатылған адамдардың саны көрсетіледі.</w:t>
      </w:r>
    </w:p>
    <w:bookmarkEnd w:id="206"/>
    <w:bookmarkStart w:name="z236" w:id="207"/>
    <w:p>
      <w:pPr>
        <w:spacing w:after="0"/>
        <w:ind w:left="0"/>
        <w:jc w:val="both"/>
      </w:pPr>
      <w:r>
        <w:rPr>
          <w:rFonts w:ascii="Times New Roman"/>
          <w:b w:val="false"/>
          <w:i w:val="false"/>
          <w:color w:val="000000"/>
          <w:sz w:val="28"/>
        </w:rPr>
        <w:t>
      5. 5-бағанда "Saqtandyrý" АЖ деректері бойынша халықты тіркеу өңірлері бөлінісінде есепті кезеңнің соңындағы жағдай бойынша жарналарын мемлекет жергілікті бюджеттен жүзеге асыратын міндетті әлеуметтік медициналық сақтандыруға жарналар төлеуден босатылған адамдардың саны көрсетіледі.</w:t>
      </w:r>
    </w:p>
    <w:bookmarkEnd w:id="207"/>
    <w:bookmarkStart w:name="z237" w:id="208"/>
    <w:p>
      <w:pPr>
        <w:spacing w:after="0"/>
        <w:ind w:left="0"/>
        <w:jc w:val="both"/>
      </w:pPr>
      <w:r>
        <w:rPr>
          <w:rFonts w:ascii="Times New Roman"/>
          <w:b w:val="false"/>
          <w:i w:val="false"/>
          <w:color w:val="000000"/>
          <w:sz w:val="28"/>
        </w:rPr>
        <w:t>
      6. 6-9-бағандарда халық тіркелген өңірлер бөлінісінде есепті кезеңнің соңындағы жағдай бойынша кемінде бір рет міндетті әлеуметтік медициналық сақтандыруға аударымдар және (немесе) жарналар төленген жыл басынан бастап өспелі қорытындысы бар адамдардың саны көрсетіледі. Сонымен қатар, бұл бағандардағы деректер бірегей болмайды. Деректер "Saqtandyrý" АЖ-дан қалыптастырылады.</w:t>
      </w:r>
    </w:p>
    <w:bookmarkEnd w:id="208"/>
    <w:bookmarkStart w:name="z238" w:id="209"/>
    <w:p>
      <w:pPr>
        <w:spacing w:after="0"/>
        <w:ind w:left="0"/>
        <w:jc w:val="both"/>
      </w:pPr>
      <w:r>
        <w:rPr>
          <w:rFonts w:ascii="Times New Roman"/>
          <w:b w:val="false"/>
          <w:i w:val="false"/>
          <w:color w:val="000000"/>
          <w:sz w:val="28"/>
        </w:rPr>
        <w:t>
      7. 10-бағанда есепті кезеңнің соңындағы жағдай бойынша "Saqtandyrý" АЖ деректері бойынша халықты тіркеу өңірлері бөлінісінде міндетті әлеуметтік медициналық сақтандыруға аударымдар және (немесе) жарналар бір реттен кем емес төленген (кез келген санат бойынша, яғни бір адам аударған аударымдар және (немесе) жарналар есепке алынады) өспелі қорытындысы бар адамдардың саны көрсетіледі.</w:t>
      </w:r>
    </w:p>
    <w:bookmarkEnd w:id="209"/>
    <w:bookmarkStart w:name="z239" w:id="210"/>
    <w:p>
      <w:pPr>
        <w:spacing w:after="0"/>
        <w:ind w:left="0"/>
        <w:jc w:val="both"/>
      </w:pPr>
      <w:r>
        <w:rPr>
          <w:rFonts w:ascii="Times New Roman"/>
          <w:b w:val="false"/>
          <w:i w:val="false"/>
          <w:color w:val="000000"/>
          <w:sz w:val="28"/>
        </w:rPr>
        <w:t>
      8. 11-бағанда есепті кезеңнен кейінгі айдың бірінші күніндегі жағдай бойынша халықтың жалпы санынан міндетті әлеуметтік медициналық сақтандыру жүйесіне қатысушылардың үлесі көрсетіледі.</w:t>
      </w:r>
    </w:p>
    <w:bookmarkEnd w:id="210"/>
    <w:bookmarkStart w:name="z240" w:id="211"/>
    <w:p>
      <w:pPr>
        <w:spacing w:after="0"/>
        <w:ind w:left="0"/>
        <w:jc w:val="both"/>
      </w:pPr>
      <w:r>
        <w:rPr>
          <w:rFonts w:ascii="Times New Roman"/>
          <w:b w:val="false"/>
          <w:i w:val="false"/>
          <w:color w:val="000000"/>
          <w:sz w:val="28"/>
        </w:rPr>
        <w:t>
      9. 12-бағанда "Saqtandyrý" АЖ деректері бойынша халықты тіркеу өңірлері бөлінісінде есепті кезеңнің соңындағы жағдай бойынша міндетті әлеуметтік медициналық сақтандыру жүйесінде медициналық көмек алуға құқығы бар адамдардың саны көрсетіледі.</w:t>
      </w:r>
    </w:p>
    <w:bookmarkEnd w:id="211"/>
    <w:bookmarkStart w:name="z241" w:id="212"/>
    <w:p>
      <w:pPr>
        <w:spacing w:after="0"/>
        <w:ind w:left="0"/>
        <w:jc w:val="both"/>
      </w:pPr>
      <w:r>
        <w:rPr>
          <w:rFonts w:ascii="Times New Roman"/>
          <w:b w:val="false"/>
          <w:i w:val="false"/>
          <w:color w:val="000000"/>
          <w:sz w:val="28"/>
        </w:rPr>
        <w:t>
      10. 13-бағанда халықтың тіркелген өңірлері бөлінісінде есепті кезеңнің соңындағы жағдай бойынша халықтың жалпы санынан міндетті әлеуметтік медициналық сақтандыру жүйесіндегі медициналық қызметтерді тұтынушылардың үлесі көрсетіледі.</w:t>
      </w:r>
    </w:p>
    <w:bookmarkEnd w:id="212"/>
    <w:bookmarkStart w:name="z242" w:id="213"/>
    <w:p>
      <w:pPr>
        <w:spacing w:after="0"/>
        <w:ind w:left="0"/>
        <w:jc w:val="both"/>
      </w:pPr>
      <w:r>
        <w:rPr>
          <w:rFonts w:ascii="Times New Roman"/>
          <w:b w:val="false"/>
          <w:i w:val="false"/>
          <w:color w:val="000000"/>
          <w:sz w:val="28"/>
        </w:rPr>
        <w:t>
      11. 14-бағанда "Saqtandyrý" АЖ деректері бойынша халықты тіркеу өңірлері бөлінісінде есепті кезеңнің соңындағы жағдай бойынша міндетті әлеуметтік медициналық сақтандыру жүйесінде сақтандырылмаған ҚР тұлғаларының саны көрсетіледі.</w:t>
      </w:r>
    </w:p>
    <w:bookmarkEnd w:id="213"/>
    <w:bookmarkStart w:name="z243" w:id="214"/>
    <w:p>
      <w:pPr>
        <w:spacing w:after="0"/>
        <w:ind w:left="0"/>
        <w:jc w:val="both"/>
      </w:pPr>
      <w:r>
        <w:rPr>
          <w:rFonts w:ascii="Times New Roman"/>
          <w:b w:val="false"/>
          <w:i w:val="false"/>
          <w:color w:val="000000"/>
          <w:sz w:val="28"/>
        </w:rPr>
        <w:t>
      12. 15-бағанда халықтың тіркелген өңірлері бөлінісінде есепті кезеңнің соңындағы жағдай бойынша халықтың жалпы санынан ҚР сақтандырылмаған тұлғаларының үлесі көрсетіледі.</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16 тамыздағы № 612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арналған нысан</w:t>
            </w:r>
          </w:p>
        </w:tc>
      </w:tr>
    </w:tbl>
    <w:bookmarkStart w:name="z255" w:id="215"/>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215"/>
    <w:bookmarkStart w:name="z256" w:id="216"/>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216"/>
    <w:bookmarkStart w:name="z257" w:id="217"/>
    <w:p>
      <w:pPr>
        <w:spacing w:after="0"/>
        <w:ind w:left="0"/>
        <w:jc w:val="both"/>
      </w:pPr>
      <w:r>
        <w:rPr>
          <w:rFonts w:ascii="Times New Roman"/>
          <w:b w:val="false"/>
          <w:i w:val="false"/>
          <w:color w:val="000000"/>
          <w:sz w:val="28"/>
        </w:rPr>
        <w:t>
      Нысан атауы: Міндетті әлеуметтік медициналық сақтандыруға аударымдардың және (немесе) жарналардың түсімдері бойынша есеп</w:t>
      </w:r>
    </w:p>
    <w:bookmarkEnd w:id="217"/>
    <w:bookmarkStart w:name="z258" w:id="218"/>
    <w:p>
      <w:pPr>
        <w:spacing w:after="0"/>
        <w:ind w:left="0"/>
        <w:jc w:val="both"/>
      </w:pPr>
      <w:r>
        <w:rPr>
          <w:rFonts w:ascii="Times New Roman"/>
          <w:b w:val="false"/>
          <w:i w:val="false"/>
          <w:color w:val="000000"/>
          <w:sz w:val="28"/>
        </w:rPr>
        <w:t>
      Нысан индексі: 11-Ф</w:t>
      </w:r>
    </w:p>
    <w:bookmarkEnd w:id="218"/>
    <w:bookmarkStart w:name="z259" w:id="219"/>
    <w:p>
      <w:pPr>
        <w:spacing w:after="0"/>
        <w:ind w:left="0"/>
        <w:jc w:val="both"/>
      </w:pPr>
      <w:r>
        <w:rPr>
          <w:rFonts w:ascii="Times New Roman"/>
          <w:b w:val="false"/>
          <w:i w:val="false"/>
          <w:color w:val="000000"/>
          <w:sz w:val="28"/>
        </w:rPr>
        <w:t>
      Кезеңділігі: тоқсан сайын, жылдық</w:t>
      </w:r>
    </w:p>
    <w:bookmarkEnd w:id="219"/>
    <w:bookmarkStart w:name="z260" w:id="220"/>
    <w:p>
      <w:pPr>
        <w:spacing w:after="0"/>
        <w:ind w:left="0"/>
        <w:jc w:val="both"/>
      </w:pPr>
      <w:r>
        <w:rPr>
          <w:rFonts w:ascii="Times New Roman"/>
          <w:b w:val="false"/>
          <w:i w:val="false"/>
          <w:color w:val="000000"/>
          <w:sz w:val="28"/>
        </w:rPr>
        <w:t>
      Есепті кезең: 20__ жылғы "____" __________ жағдай бойынша</w:t>
      </w:r>
    </w:p>
    <w:bookmarkEnd w:id="220"/>
    <w:bookmarkStart w:name="z261" w:id="221"/>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221"/>
    <w:bookmarkStart w:name="z262" w:id="222"/>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222"/>
    <w:bookmarkStart w:name="z263" w:id="223"/>
    <w:p>
      <w:pPr>
        <w:spacing w:after="0"/>
        <w:ind w:left="0"/>
        <w:jc w:val="both"/>
      </w:pPr>
      <w:r>
        <w:rPr>
          <w:rFonts w:ascii="Times New Roman"/>
          <w:b w:val="false"/>
          <w:i w:val="false"/>
          <w:color w:val="000000"/>
          <w:sz w:val="28"/>
        </w:rPr>
        <w:t>
      БСН ______________</w:t>
      </w:r>
    </w:p>
    <w:bookmarkEnd w:id="223"/>
    <w:bookmarkStart w:name="z264" w:id="224"/>
    <w:p>
      <w:pPr>
        <w:spacing w:after="0"/>
        <w:ind w:left="0"/>
        <w:jc w:val="both"/>
      </w:pPr>
      <w:r>
        <w:rPr>
          <w:rFonts w:ascii="Times New Roman"/>
          <w:b w:val="false"/>
          <w:i w:val="false"/>
          <w:color w:val="000000"/>
          <w:sz w:val="28"/>
        </w:rPr>
        <w:t>
      Жинау әдісі: электронды түрде</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Аударымдар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құқық қорғау, арнаулы мемлекеттік органдардың қызметкерлерін қоспағанда, қызметкерлерді, оның ішінде мемлекеттік және азаматтық қызметшілерді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25"/>
    <w:p>
      <w:pPr>
        <w:spacing w:after="0"/>
        <w:ind w:left="0"/>
        <w:jc w:val="both"/>
      </w:pPr>
      <w:r>
        <w:rPr>
          <w:rFonts w:ascii="Times New Roman"/>
          <w:b w:val="false"/>
          <w:i w:val="false"/>
          <w:color w:val="000000"/>
          <w:sz w:val="28"/>
        </w:rPr>
        <w:t>
      кестенің жалғасы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Азаматтық-құқықтық сипаттағы шарттар бойынша табыс алатын жеке тұлғалардың</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6" w:id="226"/>
    <w:p>
      <w:pPr>
        <w:spacing w:after="0"/>
        <w:ind w:left="0"/>
        <w:jc w:val="both"/>
      </w:pPr>
      <w:r>
        <w:rPr>
          <w:rFonts w:ascii="Times New Roman"/>
          <w:b w:val="false"/>
          <w:i w:val="false"/>
          <w:color w:val="000000"/>
          <w:sz w:val="28"/>
        </w:rPr>
        <w:t>
      кестенің жалғасы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Жарналар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төлеушілер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жарналардың жалпы түсімдерінің үлесі,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27"/>
    <w:p>
      <w:pPr>
        <w:spacing w:after="0"/>
        <w:ind w:left="0"/>
        <w:jc w:val="both"/>
      </w:pPr>
      <w:r>
        <w:rPr>
          <w:rFonts w:ascii="Times New Roman"/>
          <w:b w:val="false"/>
          <w:i w:val="false"/>
          <w:color w:val="000000"/>
          <w:sz w:val="28"/>
        </w:rPr>
        <w:t>
      кестенің жалғасы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Аударымдар</w:t>
            </w:r>
            <w:r>
              <w:rPr>
                <w:rFonts w:ascii="Times New Roman"/>
                <w:b/>
                <w:i w:val="false"/>
                <w:color w:val="000000"/>
                <w:sz w:val="20"/>
              </w:rPr>
              <w:t xml:space="preserve"> мен </w:t>
            </w:r>
            <w:r>
              <w:rPr>
                <w:rFonts w:ascii="Times New Roman"/>
                <w:b/>
                <w:i w:val="false"/>
                <w:color w:val="000000"/>
                <w:sz w:val="20"/>
              </w:rPr>
              <w:t>жарналардың</w:t>
            </w:r>
            <w:r>
              <w:rPr>
                <w:rFonts w:ascii="Times New Roman"/>
                <w:b w:val="false"/>
                <w:i w:val="false"/>
                <w:color w:val="000000"/>
                <w:sz w:val="20"/>
              </w:rPr>
              <w:t xml:space="preserve"> </w:t>
            </w:r>
            <w:r>
              <w:rPr>
                <w:rFonts w:ascii="Times New Roman"/>
                <w:b/>
                <w:i w:val="false"/>
                <w:color w:val="000000"/>
                <w:sz w:val="20"/>
              </w:rPr>
              <w:t>түсуі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Аударымдар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өсімпұл</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Жарналар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өсімпұл</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8" w:id="228"/>
      <w:r>
        <w:rPr>
          <w:rFonts w:ascii="Times New Roman"/>
          <w:b w:val="false"/>
          <w:i w:val="false"/>
          <w:color w:val="000000"/>
          <w:sz w:val="28"/>
        </w:rPr>
        <w:t>
      Басқарма Төрағасы ______________________________________________</w:t>
      </w:r>
    </w:p>
    <w:bookmarkEnd w:id="228"/>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70" w:id="229"/>
    <w:p>
      <w:pPr>
        <w:spacing w:after="0"/>
        <w:ind w:left="0"/>
        <w:jc w:val="left"/>
      </w:pPr>
      <w:r>
        <w:rPr>
          <w:rFonts w:ascii="Times New Roman"/>
          <w:b/>
          <w:i w:val="false"/>
          <w:color w:val="000000"/>
        </w:rPr>
        <w:t xml:space="preserve"> "Міндетті әлеуметтік медициналық сақтандыруға аударымдардың және (немесе) жарналардың түсімдері бойынша есеп" әкімшілік деректерді жинауға арналған нысанды толтыру бойынша түсініктеме</w:t>
      </w:r>
    </w:p>
    <w:bookmarkEnd w:id="229"/>
    <w:bookmarkStart w:name="z271" w:id="230"/>
    <w:p>
      <w:pPr>
        <w:spacing w:after="0"/>
        <w:ind w:left="0"/>
        <w:jc w:val="both"/>
      </w:pPr>
      <w:r>
        <w:rPr>
          <w:rFonts w:ascii="Times New Roman"/>
          <w:b w:val="false"/>
          <w:i w:val="false"/>
          <w:color w:val="000000"/>
          <w:sz w:val="28"/>
        </w:rPr>
        <w:t>
      1. 1-бағанда реттік нөмір көрсетіледі.</w:t>
      </w:r>
    </w:p>
    <w:bookmarkEnd w:id="230"/>
    <w:bookmarkStart w:name="z272" w:id="231"/>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231"/>
    <w:bookmarkStart w:name="z273" w:id="232"/>
    <w:p>
      <w:pPr>
        <w:spacing w:after="0"/>
        <w:ind w:left="0"/>
        <w:jc w:val="both"/>
      </w:pPr>
      <w:r>
        <w:rPr>
          <w:rFonts w:ascii="Times New Roman"/>
          <w:b w:val="false"/>
          <w:i w:val="false"/>
          <w:color w:val="000000"/>
          <w:sz w:val="28"/>
        </w:rPr>
        <w:t>
      3. Санаттар бөлінісінде деректерді қалыптастыру міндетті әлеуметтік медициналық сақтандыру шеңберінде түсетін жарналар мен аударымдардың сомалары негізге алына отырып есептеледі және санаттар арасында дұрыс бөлінбеу тәуекелдерін болжайды.</w:t>
      </w:r>
    </w:p>
    <w:bookmarkEnd w:id="232"/>
    <w:bookmarkStart w:name="z274" w:id="233"/>
    <w:p>
      <w:pPr>
        <w:spacing w:after="0"/>
        <w:ind w:left="0"/>
        <w:jc w:val="both"/>
      </w:pPr>
      <w:r>
        <w:rPr>
          <w:rFonts w:ascii="Times New Roman"/>
          <w:b w:val="false"/>
          <w:i w:val="false"/>
          <w:color w:val="000000"/>
          <w:sz w:val="28"/>
        </w:rPr>
        <w:t>
      4. 3, 4, 5, 6, 7, 8, 9-бағандарда жұмыс берушілердің міндетті әлеуметтік медициналық сақтандыруға аударымдары көрсетіледі, оның ішінде: 3, 4, 5-бағандарда есепті кезеңнің соңындағы жағдай бойынша болжам, факт бойынша адам саны және сәйкесінше ауытқу; 6, 7, 8-бағандарда есепті кезеңнің соңындағы жағдай бойынша болжам, факт бойынша сома және сәйкесінше ауытқу; 9-бағанда жалпы түсімдердің аударымдар мен жарналардың пайыздық арақатынастағы үлесі. Адамдар саны бойынша деректер бірегей емес. "Saqtandyry" АЖ-дан түсірілімдерге сәйкес нақты деректер.</w:t>
      </w:r>
    </w:p>
    <w:bookmarkEnd w:id="233"/>
    <w:bookmarkStart w:name="z275" w:id="234"/>
    <w:p>
      <w:pPr>
        <w:spacing w:after="0"/>
        <w:ind w:left="0"/>
        <w:jc w:val="both"/>
      </w:pPr>
      <w:r>
        <w:rPr>
          <w:rFonts w:ascii="Times New Roman"/>
          <w:b w:val="false"/>
          <w:i w:val="false"/>
          <w:color w:val="000000"/>
          <w:sz w:val="28"/>
        </w:rPr>
        <w:t>
      5. 10, 11, 12, 13, 14, 15, 16-бағандарда әскери қызметшілерді, құқық қорғау, арнаулы мемлекеттік органдар қызметкерлерін қоспағанда, жұмыс берушілердің қызметкерлерінің, оның ішінде мемлекеттік және азаматтық қызметшілерінің міндетті әлеуметтік медициналық сақтандыруға жарналары көрсетіледі: 10, 11, 12-бағандарда есепті кезеңнің соңындағы жағдай бойынша болжам, факт бойынша адам саны және сәйкесінше ауытқу; 13, 14, 15-бағандарда есепті кезеңнің соңындағы жағдай бойынша болжам, факт бойынша сома және сәйкесінше ауытқу; 16-бағанда жалпы түсімдердің аударымдар мен жарналардың пайыздық арақатынастағы үлесі. Адамдар саны бойынша деректер бірегей емес. "Saqtandyry" АЖ-дан түсірілімдерге сәйкес нақты деректер.</w:t>
      </w:r>
    </w:p>
    <w:bookmarkEnd w:id="234"/>
    <w:bookmarkStart w:name="z276" w:id="235"/>
    <w:p>
      <w:pPr>
        <w:spacing w:after="0"/>
        <w:ind w:left="0"/>
        <w:jc w:val="both"/>
      </w:pPr>
      <w:r>
        <w:rPr>
          <w:rFonts w:ascii="Times New Roman"/>
          <w:b w:val="false"/>
          <w:i w:val="false"/>
          <w:color w:val="000000"/>
          <w:sz w:val="28"/>
        </w:rPr>
        <w:t>
      6. 17, 18, 19, 20, 21, 22, 23-бағандарда азаматтық-құқықтық сипаттағы шарттар бойынша табыс алатын жеке тұлғалардың жарналары көрсетіледі, оның ішінде: 17, 18, 19-бағандарда есепті кезеңнің соңындағы жағдай бойынша болжам, факт бойынша адам саны және сәйкесінше ауытқу; 20, 21, 22-бағандарда есепті кезеңнің соңындағы жағдай бойынша болжам, факт бойынша сома және сәйкесінше ауытқу; 23-бағанда жалпы түсімдердің аударымдар мен жарналардың пайыздық арақатынастағы үлесі. Адамдар саны бойынша деректер бірегей емес. "Saqtandyry" АЖ-дан түсірілімдерге сәйкес нақты деректер.</w:t>
      </w:r>
    </w:p>
    <w:bookmarkEnd w:id="235"/>
    <w:bookmarkStart w:name="z277" w:id="236"/>
    <w:p>
      <w:pPr>
        <w:spacing w:after="0"/>
        <w:ind w:left="0"/>
        <w:jc w:val="both"/>
      </w:pPr>
      <w:r>
        <w:rPr>
          <w:rFonts w:ascii="Times New Roman"/>
          <w:b w:val="false"/>
          <w:i w:val="false"/>
          <w:color w:val="000000"/>
          <w:sz w:val="28"/>
        </w:rPr>
        <w:t>
      7. 24, 25, 26, 27, 28, 29, 30-бағандарда жеке кәсіпкерлердің жарналары көрсетіледі, оның ішінде: 24, 25, 26-бағандарда есепті кезеңнің соңындағы жағдай бойынша болжам, факт бойынша адам саны және сәйкесінше ауытқу; 27, 28, 29-бағандарда есепті кезеңнің соңындағы жағдай бойынша болжам, факт бойынша сома және сәйкесінше ауытқу; 30-бағанда жалпы түсімдердің аударымдар мен жарналардың пайыздық арақатынастағы үлесі. Адамдар саны бойынша деректер бірегей емес. "Saqtandyry" АЖ-дан түсірілімдерге сәйкес нақты деректер.</w:t>
      </w:r>
    </w:p>
    <w:bookmarkEnd w:id="236"/>
    <w:bookmarkStart w:name="z278" w:id="237"/>
    <w:p>
      <w:pPr>
        <w:spacing w:after="0"/>
        <w:ind w:left="0"/>
        <w:jc w:val="both"/>
      </w:pPr>
      <w:r>
        <w:rPr>
          <w:rFonts w:ascii="Times New Roman"/>
          <w:b w:val="false"/>
          <w:i w:val="false"/>
          <w:color w:val="000000"/>
          <w:sz w:val="28"/>
        </w:rPr>
        <w:t>
      8. 31, 32, 33, 34, 35, 36, 37-бағандарда дербес төлеушілердің жарналары көрсетіледі, оның ішінде: 31, 32, 33-бағандарда есепті кезеңнің соңындағы жағдай бойынша болжам, факт бойынша адам саны және сәйкесінше ауытқу; 34, 35, 36-бағандарда есепті кезеңнің соңындағы жағдай бойынша болжам, факт бойынша сома және сәйкесінше ауытқу; 37-бағанда жалпы түсімдердің аударымдар мен жарналардың пайыздық арақатынастағы үлесі. Адамдар саны бойынша деректер бірегей емес. "Saqtandyry" АЖ-дан түсірілімдерге сәйкес нақты деректер.</w:t>
      </w:r>
    </w:p>
    <w:bookmarkEnd w:id="237"/>
    <w:bookmarkStart w:name="z279" w:id="238"/>
    <w:p>
      <w:pPr>
        <w:spacing w:after="0"/>
        <w:ind w:left="0"/>
        <w:jc w:val="both"/>
      </w:pPr>
      <w:r>
        <w:rPr>
          <w:rFonts w:ascii="Times New Roman"/>
          <w:b w:val="false"/>
          <w:i w:val="false"/>
          <w:color w:val="000000"/>
          <w:sz w:val="28"/>
        </w:rPr>
        <w:t>
      9. 38, 39, 40, 41, 42, 43, 44, 45, 46-бағандарда аударымдар мен жарналардың барлық түсімі көрсетіледі, оның ішінде: 38, 39, 40-бағандарда есепті кезеңнің соңындағы жағдай бойынша болжам, факт бойынша барлық аударымдар мен жарналардың сомасы және сәйкесінше ауытқу; 41, 42, 43-бағандарда есепті кезеңнің соңындағы жағдай бойынша болжам, факт бойынша аударымдар сомасы және сәйкесінше ауытқу; 44, 45, 46-бағандарда есепті кезеңнің соңындағы жағдай бойынша болжам, факт бойынша жарналар сомасы және сәйкесінше ауытқу. "Saqtandyry" АЖ-дан түсірілімдерге сәйкес нақты деректер.</w:t>
      </w:r>
    </w:p>
    <w:bookmarkEnd w:id="238"/>
    <w:bookmarkStart w:name="z280" w:id="239"/>
    <w:p>
      <w:pPr>
        <w:spacing w:after="0"/>
        <w:ind w:left="0"/>
        <w:jc w:val="both"/>
      </w:pPr>
      <w:r>
        <w:rPr>
          <w:rFonts w:ascii="Times New Roman"/>
          <w:b w:val="false"/>
          <w:i w:val="false"/>
          <w:color w:val="000000"/>
          <w:sz w:val="28"/>
        </w:rPr>
        <w:t>
      10. 47, 48-бағандарда есепті кезеңнің соңындағы жағдай бойынша аударымдар мен жарналар бойынша төленген өсімпұл көрсетіледі.</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14-қосымша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82" w:id="240"/>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240"/>
    <w:bookmarkStart w:name="z283" w:id="241"/>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241"/>
    <w:bookmarkStart w:name="z284" w:id="242"/>
    <w:p>
      <w:pPr>
        <w:spacing w:after="0"/>
        <w:ind w:left="0"/>
        <w:jc w:val="both"/>
      </w:pPr>
      <w:r>
        <w:rPr>
          <w:rFonts w:ascii="Times New Roman"/>
          <w:b w:val="false"/>
          <w:i w:val="false"/>
          <w:color w:val="000000"/>
          <w:sz w:val="28"/>
        </w:rPr>
        <w:t>
      Нысан атауы: Медициналық қызметтердің сапасы мен көлемі мониторингінің түрлері бойынша есеп</w:t>
      </w:r>
    </w:p>
    <w:bookmarkEnd w:id="242"/>
    <w:bookmarkStart w:name="z285" w:id="243"/>
    <w:p>
      <w:pPr>
        <w:spacing w:after="0"/>
        <w:ind w:left="0"/>
        <w:jc w:val="both"/>
      </w:pPr>
      <w:r>
        <w:rPr>
          <w:rFonts w:ascii="Times New Roman"/>
          <w:b w:val="false"/>
          <w:i w:val="false"/>
          <w:color w:val="000000"/>
          <w:sz w:val="28"/>
        </w:rPr>
        <w:t>
      Нысан индексі: 12-Ф</w:t>
      </w:r>
    </w:p>
    <w:bookmarkEnd w:id="243"/>
    <w:bookmarkStart w:name="z286" w:id="244"/>
    <w:p>
      <w:pPr>
        <w:spacing w:after="0"/>
        <w:ind w:left="0"/>
        <w:jc w:val="both"/>
      </w:pPr>
      <w:r>
        <w:rPr>
          <w:rFonts w:ascii="Times New Roman"/>
          <w:b w:val="false"/>
          <w:i w:val="false"/>
          <w:color w:val="000000"/>
          <w:sz w:val="28"/>
        </w:rPr>
        <w:t>
      Кезеңділігі: тоқсан сайын, жылдық</w:t>
      </w:r>
    </w:p>
    <w:bookmarkEnd w:id="244"/>
    <w:bookmarkStart w:name="z287" w:id="245"/>
    <w:p>
      <w:pPr>
        <w:spacing w:after="0"/>
        <w:ind w:left="0"/>
        <w:jc w:val="both"/>
      </w:pPr>
      <w:r>
        <w:rPr>
          <w:rFonts w:ascii="Times New Roman"/>
          <w:b w:val="false"/>
          <w:i w:val="false"/>
          <w:color w:val="000000"/>
          <w:sz w:val="28"/>
        </w:rPr>
        <w:t>
      Есепті кезең: 20__ жылғы "____" __________ жағдай бойынша</w:t>
      </w:r>
    </w:p>
    <w:bookmarkEnd w:id="245"/>
    <w:bookmarkStart w:name="z288" w:id="246"/>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246"/>
    <w:bookmarkStart w:name="z289" w:id="247"/>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247"/>
    <w:bookmarkStart w:name="z290" w:id="248"/>
    <w:p>
      <w:pPr>
        <w:spacing w:after="0"/>
        <w:ind w:left="0"/>
        <w:jc w:val="both"/>
      </w:pPr>
      <w:r>
        <w:rPr>
          <w:rFonts w:ascii="Times New Roman"/>
          <w:b w:val="false"/>
          <w:i w:val="false"/>
          <w:color w:val="000000"/>
          <w:sz w:val="28"/>
        </w:rPr>
        <w:t>
      БСН ______________</w:t>
      </w:r>
    </w:p>
    <w:bookmarkEnd w:id="248"/>
    <w:bookmarkStart w:name="z291" w:id="249"/>
    <w:p>
      <w:pPr>
        <w:spacing w:after="0"/>
        <w:ind w:left="0"/>
        <w:jc w:val="both"/>
      </w:pPr>
      <w:r>
        <w:rPr>
          <w:rFonts w:ascii="Times New Roman"/>
          <w:b w:val="false"/>
          <w:i w:val="false"/>
          <w:color w:val="000000"/>
          <w:sz w:val="28"/>
        </w:rPr>
        <w:t>
      Жинау әдісі: электронды түрде</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i w:val="false"/>
                <w:color w:val="000000"/>
                <w:sz w:val="20"/>
              </w:rPr>
              <w:t xml:space="preserve"> сома,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Жүргізілген</w:t>
            </w:r>
            <w:r>
              <w:rPr>
                <w:rFonts w:ascii="Times New Roman"/>
                <w:b w:val="false"/>
                <w:i w:val="false"/>
                <w:color w:val="000000"/>
                <w:sz w:val="20"/>
              </w:rPr>
              <w:t xml:space="preserve"> </w:t>
            </w:r>
            <w:r>
              <w:rPr>
                <w:rFonts w:ascii="Times New Roman"/>
                <w:b/>
                <w:i w:val="false"/>
                <w:color w:val="000000"/>
                <w:sz w:val="20"/>
              </w:rPr>
              <w:t>мониторингтер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барлығы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сомадан</w:t>
            </w:r>
            <w:r>
              <w:rPr>
                <w:rFonts w:ascii="Times New Roman"/>
                <w:b w:val="false"/>
                <w:i w:val="false"/>
                <w:color w:val="000000"/>
                <w:sz w:val="20"/>
              </w:rPr>
              <w:t xml:space="preserve"> </w:t>
            </w:r>
            <w:r>
              <w:rPr>
                <w:rFonts w:ascii="Times New Roman"/>
                <w:b/>
                <w:i w:val="false"/>
                <w:color w:val="000000"/>
                <w:sz w:val="20"/>
              </w:rPr>
              <w:t>алуға</w:t>
            </w:r>
            <w:r>
              <w:rPr>
                <w:rFonts w:ascii="Times New Roman"/>
                <w:b w:val="false"/>
                <w:i w:val="false"/>
                <w:color w:val="000000"/>
                <w:sz w:val="20"/>
              </w:rPr>
              <w:t xml:space="preserve"> </w:t>
            </w:r>
            <w:r>
              <w:rPr>
                <w:rFonts w:ascii="Times New Roman"/>
                <w:b/>
                <w:i w:val="false"/>
                <w:color w:val="000000"/>
                <w:sz w:val="20"/>
              </w:rPr>
              <w:t>үлесі</w:t>
            </w:r>
            <w:r>
              <w:rPr>
                <w:rFonts w:ascii="Times New Roman"/>
                <w:b/>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ақаулар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2" w:id="250"/>
    <w:p>
      <w:pPr>
        <w:spacing w:after="0"/>
        <w:ind w:left="0"/>
        <w:jc w:val="both"/>
      </w:pPr>
      <w:r>
        <w:rPr>
          <w:rFonts w:ascii="Times New Roman"/>
          <w:b w:val="false"/>
          <w:i w:val="false"/>
          <w:color w:val="000000"/>
          <w:sz w:val="28"/>
        </w:rPr>
        <w:t>
      кестенің жалғасы</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мониторинг</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жоспардан тыс мониторинг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ақаулар анықталды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 w:id="251"/>
      <w:r>
        <w:rPr>
          <w:rFonts w:ascii="Times New Roman"/>
          <w:b w:val="false"/>
          <w:i w:val="false"/>
          <w:color w:val="000000"/>
          <w:sz w:val="28"/>
        </w:rPr>
        <w:t xml:space="preserve">
      Басқарма Төрағасы ______________________________________________ </w:t>
      </w:r>
    </w:p>
    <w:bookmarkEnd w:id="251"/>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295" w:id="252"/>
    <w:p>
      <w:pPr>
        <w:spacing w:after="0"/>
        <w:ind w:left="0"/>
        <w:jc w:val="left"/>
      </w:pPr>
      <w:r>
        <w:rPr>
          <w:rFonts w:ascii="Times New Roman"/>
          <w:b/>
          <w:i w:val="false"/>
          <w:color w:val="000000"/>
        </w:rPr>
        <w:t xml:space="preserve"> "Медициналық қызметтердің сапасы мен көлемі мониторингінің түрлері бойынша есеп" әкімшілік деректерді жинауға арналған нысанды толтыру бойынша түсініктеме</w:t>
      </w:r>
    </w:p>
    <w:bookmarkEnd w:id="252"/>
    <w:bookmarkStart w:name="z296" w:id="253"/>
    <w:p>
      <w:pPr>
        <w:spacing w:after="0"/>
        <w:ind w:left="0"/>
        <w:jc w:val="both"/>
      </w:pPr>
      <w:r>
        <w:rPr>
          <w:rFonts w:ascii="Times New Roman"/>
          <w:b w:val="false"/>
          <w:i w:val="false"/>
          <w:color w:val="000000"/>
          <w:sz w:val="28"/>
        </w:rPr>
        <w:t>
      1. 1-бағанда реттік нөмір көрсетіледі.</w:t>
      </w:r>
    </w:p>
    <w:bookmarkEnd w:id="253"/>
    <w:bookmarkStart w:name="z297" w:id="254"/>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254"/>
    <w:bookmarkStart w:name="z298" w:id="255"/>
    <w:p>
      <w:pPr>
        <w:spacing w:after="0"/>
        <w:ind w:left="0"/>
        <w:jc w:val="both"/>
      </w:pPr>
      <w:r>
        <w:rPr>
          <w:rFonts w:ascii="Times New Roman"/>
          <w:b w:val="false"/>
          <w:i w:val="false"/>
          <w:color w:val="000000"/>
          <w:sz w:val="28"/>
        </w:rPr>
        <w:t>
      3. 3-бағанда есепті кезеңнен кейінгі айдың бірінші күніне жасалған шарттардың сомасы көрсетіледі.</w:t>
      </w:r>
    </w:p>
    <w:bookmarkEnd w:id="255"/>
    <w:bookmarkStart w:name="z299" w:id="256"/>
    <w:p>
      <w:pPr>
        <w:spacing w:after="0"/>
        <w:ind w:left="0"/>
        <w:jc w:val="both"/>
      </w:pPr>
      <w:r>
        <w:rPr>
          <w:rFonts w:ascii="Times New Roman"/>
          <w:b w:val="false"/>
          <w:i w:val="false"/>
          <w:color w:val="000000"/>
          <w:sz w:val="28"/>
        </w:rPr>
        <w:t>
      4. 4-бағанда 5 және 6-бағандар бойынша мәндердің қосындысы көрсетіледі.</w:t>
      </w:r>
    </w:p>
    <w:bookmarkEnd w:id="256"/>
    <w:bookmarkStart w:name="z300" w:id="257"/>
    <w:p>
      <w:pPr>
        <w:spacing w:after="0"/>
        <w:ind w:left="0"/>
        <w:jc w:val="both"/>
      </w:pPr>
      <w:r>
        <w:rPr>
          <w:rFonts w:ascii="Times New Roman"/>
          <w:b w:val="false"/>
          <w:i w:val="false"/>
          <w:color w:val="000000"/>
          <w:sz w:val="28"/>
        </w:rPr>
        <w:t>
      5. 5, 6-бағандарда тегін медициналық көмектің кепілдік берілген көлемі шеңберінде және міндетті әлеуметтік медициналық сақтандыру жүйесінде жүргізілген мониторинг нәтижелері бойынша анықталған ақаулар саны көрсетіледі.</w:t>
      </w:r>
    </w:p>
    <w:bookmarkEnd w:id="257"/>
    <w:bookmarkStart w:name="z301" w:id="258"/>
    <w:p>
      <w:pPr>
        <w:spacing w:after="0"/>
        <w:ind w:left="0"/>
        <w:jc w:val="both"/>
      </w:pPr>
      <w:r>
        <w:rPr>
          <w:rFonts w:ascii="Times New Roman"/>
          <w:b w:val="false"/>
          <w:i w:val="false"/>
          <w:color w:val="000000"/>
          <w:sz w:val="28"/>
        </w:rPr>
        <w:t>
      6. 7-бағанда 8 және 9-бағандар бойынша мәндердің қосындысы көрсетіледі.</w:t>
      </w:r>
    </w:p>
    <w:bookmarkEnd w:id="258"/>
    <w:bookmarkStart w:name="z302" w:id="259"/>
    <w:p>
      <w:pPr>
        <w:spacing w:after="0"/>
        <w:ind w:left="0"/>
        <w:jc w:val="both"/>
      </w:pPr>
      <w:r>
        <w:rPr>
          <w:rFonts w:ascii="Times New Roman"/>
          <w:b w:val="false"/>
          <w:i w:val="false"/>
          <w:color w:val="000000"/>
          <w:sz w:val="28"/>
        </w:rPr>
        <w:t>
      7. 8, 9-бағандарда тегін медициналық көмектің кепілдік берілген көлемі шеңберінде және міндетті әлеуметтік медициналық сақтандыру жүйесінде жүргізілген мониторинг нәтижелері бойынша анықталған ақаулар сомасы көрсетіледі.</w:t>
      </w:r>
    </w:p>
    <w:bookmarkEnd w:id="259"/>
    <w:bookmarkStart w:name="z303" w:id="260"/>
    <w:p>
      <w:pPr>
        <w:spacing w:after="0"/>
        <w:ind w:left="0"/>
        <w:jc w:val="both"/>
      </w:pPr>
      <w:r>
        <w:rPr>
          <w:rFonts w:ascii="Times New Roman"/>
          <w:b w:val="false"/>
          <w:i w:val="false"/>
          <w:color w:val="000000"/>
          <w:sz w:val="28"/>
        </w:rPr>
        <w:t>
      8. 10-бағанда шарт бойынша сомадан алуға үлесі пайыздық арақатынаста көрсетіледі.</w:t>
      </w:r>
    </w:p>
    <w:bookmarkEnd w:id="260"/>
    <w:bookmarkStart w:name="z304" w:id="261"/>
    <w:p>
      <w:pPr>
        <w:spacing w:after="0"/>
        <w:ind w:left="0"/>
        <w:jc w:val="both"/>
      </w:pPr>
      <w:r>
        <w:rPr>
          <w:rFonts w:ascii="Times New Roman"/>
          <w:b w:val="false"/>
          <w:i w:val="false"/>
          <w:color w:val="000000"/>
          <w:sz w:val="28"/>
        </w:rPr>
        <w:t>
      9. 11, 12-бағандарда тегін медициналық көмектің кепілдік берілген көлемі шеңберінде және міндетті әлеуметтік медициналық сақтандыру жүйесінде ағымдағы мониторинг нәтижелері бойынша анықталған ақаулар саны көрсетіледі. "МКАТБЖ" АЖ-дан түсірілімдерге сәйкес нақты деректер.</w:t>
      </w:r>
    </w:p>
    <w:bookmarkEnd w:id="261"/>
    <w:bookmarkStart w:name="z305" w:id="262"/>
    <w:p>
      <w:pPr>
        <w:spacing w:after="0"/>
        <w:ind w:left="0"/>
        <w:jc w:val="both"/>
      </w:pPr>
      <w:r>
        <w:rPr>
          <w:rFonts w:ascii="Times New Roman"/>
          <w:b w:val="false"/>
          <w:i w:val="false"/>
          <w:color w:val="000000"/>
          <w:sz w:val="28"/>
        </w:rPr>
        <w:t>
      10. 13, 14-бағандарда тегін медициналық көмектің кепілдік берілген көлемі шеңберінде және міндетті әлеуметтік медициналық сақтандыру жүйесінде ағымдағы мониторинг нәтижелері бойынша анықталған ақаулар сомасы көрсетіледі. "МКАТБЖ" АЖ-дан түсірілімдерге сәйкес нақты деректер.</w:t>
      </w:r>
    </w:p>
    <w:bookmarkEnd w:id="262"/>
    <w:bookmarkStart w:name="z306" w:id="263"/>
    <w:p>
      <w:pPr>
        <w:spacing w:after="0"/>
        <w:ind w:left="0"/>
        <w:jc w:val="both"/>
      </w:pPr>
      <w:r>
        <w:rPr>
          <w:rFonts w:ascii="Times New Roman"/>
          <w:b w:val="false"/>
          <w:i w:val="false"/>
          <w:color w:val="000000"/>
          <w:sz w:val="28"/>
        </w:rPr>
        <w:t>
      11. 15, 16-бағандарда тегін медициналық көмектің кепілдік берілген көлемі шеңберінде және міндетті әлеуметтік медициналық сақтандыру жүйесінде жоспардан тыс мониторинг нәтижелері бойынша анықталған ақаулар саны көрсетіледі. "МКАТБЖ" АЖ-дан түсірілімдерге сәйкес нақты деректер.</w:t>
      </w:r>
    </w:p>
    <w:bookmarkEnd w:id="263"/>
    <w:bookmarkStart w:name="z307" w:id="264"/>
    <w:p>
      <w:pPr>
        <w:spacing w:after="0"/>
        <w:ind w:left="0"/>
        <w:jc w:val="both"/>
      </w:pPr>
      <w:r>
        <w:rPr>
          <w:rFonts w:ascii="Times New Roman"/>
          <w:b w:val="false"/>
          <w:i w:val="false"/>
          <w:color w:val="000000"/>
          <w:sz w:val="28"/>
        </w:rPr>
        <w:t>
      12. 17, 18-бағандарда тегін медициналық көмектің кепілдік берілген көлемі шеңберінде және міндетті әлеуметтік медициналық сақтандыру жүйесінде жоспардан тыс мониторинг нәтижелері бойынша анықталған ақаулар сомасы көрсетіледі. "МКАТБЖ" АЖ-дан түсірілімдерге сәйкес нақты деректер.</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15-қосымша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309" w:id="265"/>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265"/>
    <w:bookmarkStart w:name="z310" w:id="266"/>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266"/>
    <w:bookmarkStart w:name="z311" w:id="267"/>
    <w:p>
      <w:pPr>
        <w:spacing w:after="0"/>
        <w:ind w:left="0"/>
        <w:jc w:val="both"/>
      </w:pPr>
      <w:r>
        <w:rPr>
          <w:rFonts w:ascii="Times New Roman"/>
          <w:b w:val="false"/>
          <w:i w:val="false"/>
          <w:color w:val="000000"/>
          <w:sz w:val="28"/>
        </w:rPr>
        <w:t>
      Нысан атауы: Сатып алу шартының талаптарын орындауды бұзғаны үшін тұрақсыздық айыбын алу жөніндегі есеп</w:t>
      </w:r>
    </w:p>
    <w:bookmarkEnd w:id="267"/>
    <w:bookmarkStart w:name="z312" w:id="268"/>
    <w:p>
      <w:pPr>
        <w:spacing w:after="0"/>
        <w:ind w:left="0"/>
        <w:jc w:val="both"/>
      </w:pPr>
      <w:r>
        <w:rPr>
          <w:rFonts w:ascii="Times New Roman"/>
          <w:b w:val="false"/>
          <w:i w:val="false"/>
          <w:color w:val="000000"/>
          <w:sz w:val="28"/>
        </w:rPr>
        <w:t>
      Нысан индексі: 13-Ф</w:t>
      </w:r>
    </w:p>
    <w:bookmarkEnd w:id="268"/>
    <w:bookmarkStart w:name="z313" w:id="269"/>
    <w:p>
      <w:pPr>
        <w:spacing w:after="0"/>
        <w:ind w:left="0"/>
        <w:jc w:val="both"/>
      </w:pPr>
      <w:r>
        <w:rPr>
          <w:rFonts w:ascii="Times New Roman"/>
          <w:b w:val="false"/>
          <w:i w:val="false"/>
          <w:color w:val="000000"/>
          <w:sz w:val="28"/>
        </w:rPr>
        <w:t>
      Кезеңділігі: жартыжылдық, жылдық</w:t>
      </w:r>
    </w:p>
    <w:bookmarkEnd w:id="269"/>
    <w:bookmarkStart w:name="z314" w:id="270"/>
    <w:p>
      <w:pPr>
        <w:spacing w:after="0"/>
        <w:ind w:left="0"/>
        <w:jc w:val="both"/>
      </w:pPr>
      <w:r>
        <w:rPr>
          <w:rFonts w:ascii="Times New Roman"/>
          <w:b w:val="false"/>
          <w:i w:val="false"/>
          <w:color w:val="000000"/>
          <w:sz w:val="28"/>
        </w:rPr>
        <w:t>
      Есепті кезең: 20__ жылғы "____" __________ жағдай бойынша</w:t>
      </w:r>
    </w:p>
    <w:bookmarkEnd w:id="270"/>
    <w:bookmarkStart w:name="z315" w:id="271"/>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271"/>
    <w:bookmarkStart w:name="z316" w:id="272"/>
    <w:p>
      <w:pPr>
        <w:spacing w:after="0"/>
        <w:ind w:left="0"/>
        <w:jc w:val="both"/>
      </w:pPr>
      <w:r>
        <w:rPr>
          <w:rFonts w:ascii="Times New Roman"/>
          <w:b w:val="false"/>
          <w:i w:val="false"/>
          <w:color w:val="000000"/>
          <w:sz w:val="28"/>
        </w:rPr>
        <w:t>
      Ұсыну мерзімі: есепті жартыжылдықтан кейінгі күнтізбелік айдың 30-күні, есепті жылдан кейінгі 20 наурыз</w:t>
      </w:r>
    </w:p>
    <w:bookmarkEnd w:id="272"/>
    <w:bookmarkStart w:name="z317" w:id="273"/>
    <w:p>
      <w:pPr>
        <w:spacing w:after="0"/>
        <w:ind w:left="0"/>
        <w:jc w:val="both"/>
      </w:pPr>
      <w:r>
        <w:rPr>
          <w:rFonts w:ascii="Times New Roman"/>
          <w:b w:val="false"/>
          <w:i w:val="false"/>
          <w:color w:val="000000"/>
          <w:sz w:val="28"/>
        </w:rPr>
        <w:t>
      БСН ______________</w:t>
      </w:r>
    </w:p>
    <w:bookmarkEnd w:id="273"/>
    <w:bookmarkStart w:name="z318" w:id="274"/>
    <w:p>
      <w:pPr>
        <w:spacing w:after="0"/>
        <w:ind w:left="0"/>
        <w:jc w:val="both"/>
      </w:pPr>
      <w:r>
        <w:rPr>
          <w:rFonts w:ascii="Times New Roman"/>
          <w:b w:val="false"/>
          <w:i w:val="false"/>
          <w:color w:val="000000"/>
          <w:sz w:val="28"/>
        </w:rPr>
        <w:t>
      Жинау әдісі: электронды түрде</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Тұрақсыздық</w:t>
            </w:r>
            <w:r>
              <w:rPr>
                <w:rFonts w:ascii="Times New Roman"/>
                <w:b w:val="false"/>
                <w:i w:val="false"/>
                <w:color w:val="000000"/>
                <w:sz w:val="20"/>
              </w:rPr>
              <w:t xml:space="preserve"> </w:t>
            </w:r>
            <w:r>
              <w:rPr>
                <w:rFonts w:ascii="Times New Roman"/>
                <w:b/>
                <w:i w:val="false"/>
                <w:color w:val="000000"/>
                <w:sz w:val="20"/>
              </w:rPr>
              <w:t>айыбы</w:t>
            </w:r>
            <w:r>
              <w:rPr>
                <w:rFonts w:ascii="Times New Roman"/>
                <w:b w:val="false"/>
                <w:i w:val="false"/>
                <w:color w:val="000000"/>
                <w:sz w:val="20"/>
              </w:rPr>
              <w:t xml:space="preserve"> </w:t>
            </w:r>
            <w:r>
              <w:rPr>
                <w:rFonts w:ascii="Times New Roman"/>
                <w:b/>
                <w:i w:val="false"/>
                <w:color w:val="000000"/>
                <w:sz w:val="20"/>
              </w:rPr>
              <w:t>есептелді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Тұрақсыздық</w:t>
            </w:r>
            <w:r>
              <w:rPr>
                <w:rFonts w:ascii="Times New Roman"/>
                <w:b w:val="false"/>
                <w:i w:val="false"/>
                <w:color w:val="000000"/>
                <w:sz w:val="20"/>
              </w:rPr>
              <w:t xml:space="preserve"> </w:t>
            </w:r>
            <w:r>
              <w:rPr>
                <w:rFonts w:ascii="Times New Roman"/>
                <w:b/>
                <w:i w:val="false"/>
                <w:color w:val="000000"/>
                <w:sz w:val="20"/>
              </w:rPr>
              <w:t>айыбы</w:t>
            </w:r>
            <w:r>
              <w:rPr>
                <w:rFonts w:ascii="Times New Roman"/>
                <w:b w:val="false"/>
                <w:i w:val="false"/>
                <w:color w:val="000000"/>
                <w:sz w:val="20"/>
              </w:rPr>
              <w:t xml:space="preserve"> </w:t>
            </w:r>
            <w:r>
              <w:rPr>
                <w:rFonts w:ascii="Times New Roman"/>
                <w:b/>
                <w:i w:val="false"/>
                <w:color w:val="000000"/>
                <w:sz w:val="20"/>
              </w:rPr>
              <w:t>төленді</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19" w:id="275"/>
      <w:r>
        <w:rPr>
          <w:rFonts w:ascii="Times New Roman"/>
          <w:b w:val="false"/>
          <w:i w:val="false"/>
          <w:color w:val="000000"/>
          <w:sz w:val="28"/>
        </w:rPr>
        <w:t xml:space="preserve">
      Басқарма Төрағасы ______________________________________________ </w:t>
      </w:r>
    </w:p>
    <w:bookmarkEnd w:id="275"/>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bookmarkStart w:name="z320" w:id="276"/>
    <w:p>
      <w:pPr>
        <w:spacing w:after="0"/>
        <w:ind w:left="0"/>
        <w:jc w:val="both"/>
      </w:pPr>
      <w:r>
        <w:rPr>
          <w:rFonts w:ascii="Times New Roman"/>
          <w:b w:val="false"/>
          <w:i w:val="false"/>
          <w:color w:val="000000"/>
          <w:sz w:val="28"/>
        </w:rPr>
        <w:t>
      Мөр орны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322" w:id="277"/>
    <w:p>
      <w:pPr>
        <w:spacing w:after="0"/>
        <w:ind w:left="0"/>
        <w:jc w:val="left"/>
      </w:pPr>
      <w:r>
        <w:rPr>
          <w:rFonts w:ascii="Times New Roman"/>
          <w:b/>
          <w:i w:val="false"/>
          <w:color w:val="000000"/>
        </w:rPr>
        <w:t xml:space="preserve"> "Сатып алу шартының талаптарын орындауды бұзғаны үшін тұрақсыздық айыбын алу жөніндегі есеп" әкімшілік деректерді жинауға арналған нысанды толтыру бойынша түсініктеме</w:t>
      </w:r>
    </w:p>
    <w:bookmarkEnd w:id="277"/>
    <w:bookmarkStart w:name="z323" w:id="278"/>
    <w:p>
      <w:pPr>
        <w:spacing w:after="0"/>
        <w:ind w:left="0"/>
        <w:jc w:val="both"/>
      </w:pPr>
      <w:r>
        <w:rPr>
          <w:rFonts w:ascii="Times New Roman"/>
          <w:b w:val="false"/>
          <w:i w:val="false"/>
          <w:color w:val="000000"/>
          <w:sz w:val="28"/>
        </w:rPr>
        <w:t>
      1. 1-бағанда реттік нөмір көрсетіледі.</w:t>
      </w:r>
    </w:p>
    <w:bookmarkEnd w:id="278"/>
    <w:bookmarkStart w:name="z324" w:id="279"/>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279"/>
    <w:bookmarkStart w:name="z325" w:id="280"/>
    <w:p>
      <w:pPr>
        <w:spacing w:after="0"/>
        <w:ind w:left="0"/>
        <w:jc w:val="both"/>
      </w:pPr>
      <w:r>
        <w:rPr>
          <w:rFonts w:ascii="Times New Roman"/>
          <w:b w:val="false"/>
          <w:i w:val="false"/>
          <w:color w:val="000000"/>
          <w:sz w:val="28"/>
        </w:rPr>
        <w:t>
      3. 3-бағанда есептелген тұрақсыздық айыбының жиынтық сомасы көрсетіледі.</w:t>
      </w:r>
    </w:p>
    <w:bookmarkEnd w:id="280"/>
    <w:bookmarkStart w:name="z326" w:id="281"/>
    <w:p>
      <w:pPr>
        <w:spacing w:after="0"/>
        <w:ind w:left="0"/>
        <w:jc w:val="both"/>
      </w:pPr>
      <w:r>
        <w:rPr>
          <w:rFonts w:ascii="Times New Roman"/>
          <w:b w:val="false"/>
          <w:i w:val="false"/>
          <w:color w:val="000000"/>
          <w:sz w:val="28"/>
        </w:rPr>
        <w:t>
      4. 4-бағанда төленген тұрақсыздық айыбының жиынтық сомасы көрсетіледі.</w:t>
      </w:r>
    </w:p>
    <w:bookmarkEnd w:id="2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16-қосымша</w:t>
            </w:r>
            <w:r>
              <w:br/>
            </w: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 нысан</w:t>
            </w:r>
          </w:p>
        </w:tc>
      </w:tr>
    </w:tbl>
    <w:bookmarkStart w:name="z328" w:id="282"/>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282"/>
    <w:bookmarkStart w:name="z329" w:id="283"/>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283"/>
    <w:bookmarkStart w:name="z330" w:id="284"/>
    <w:p>
      <w:pPr>
        <w:spacing w:after="0"/>
        <w:ind w:left="0"/>
        <w:jc w:val="both"/>
      </w:pPr>
      <w:r>
        <w:rPr>
          <w:rFonts w:ascii="Times New Roman"/>
          <w:b w:val="false"/>
          <w:i w:val="false"/>
          <w:color w:val="000000"/>
          <w:sz w:val="28"/>
        </w:rPr>
        <w:t>
      Нысан атауы: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қаражат бойынша бухгалтерлік баланс</w:t>
      </w:r>
    </w:p>
    <w:bookmarkEnd w:id="284"/>
    <w:bookmarkStart w:name="z331" w:id="285"/>
    <w:p>
      <w:pPr>
        <w:spacing w:after="0"/>
        <w:ind w:left="0"/>
        <w:jc w:val="both"/>
      </w:pPr>
      <w:r>
        <w:rPr>
          <w:rFonts w:ascii="Times New Roman"/>
          <w:b w:val="false"/>
          <w:i w:val="false"/>
          <w:color w:val="000000"/>
          <w:sz w:val="28"/>
        </w:rPr>
        <w:t>
      Индекс: 1-ББ</w:t>
      </w:r>
    </w:p>
    <w:bookmarkEnd w:id="285"/>
    <w:bookmarkStart w:name="z332" w:id="286"/>
    <w:p>
      <w:pPr>
        <w:spacing w:after="0"/>
        <w:ind w:left="0"/>
        <w:jc w:val="both"/>
      </w:pPr>
      <w:r>
        <w:rPr>
          <w:rFonts w:ascii="Times New Roman"/>
          <w:b w:val="false"/>
          <w:i w:val="false"/>
          <w:color w:val="000000"/>
          <w:sz w:val="28"/>
        </w:rPr>
        <w:t>
      Кезеңділігі: жылдық</w:t>
      </w:r>
    </w:p>
    <w:bookmarkEnd w:id="286"/>
    <w:bookmarkStart w:name="z333" w:id="287"/>
    <w:p>
      <w:pPr>
        <w:spacing w:after="0"/>
        <w:ind w:left="0"/>
        <w:jc w:val="both"/>
      </w:pPr>
      <w:r>
        <w:rPr>
          <w:rFonts w:ascii="Times New Roman"/>
          <w:b w:val="false"/>
          <w:i w:val="false"/>
          <w:color w:val="000000"/>
          <w:sz w:val="28"/>
        </w:rPr>
        <w:t>
      Есепті кезең: 20__ жылғы "____" __________ жағдай бойынша</w:t>
      </w:r>
    </w:p>
    <w:bookmarkEnd w:id="287"/>
    <w:bookmarkStart w:name="z334" w:id="288"/>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288"/>
    <w:bookmarkStart w:name="z335" w:id="289"/>
    <w:p>
      <w:pPr>
        <w:spacing w:after="0"/>
        <w:ind w:left="0"/>
        <w:jc w:val="both"/>
      </w:pPr>
      <w:r>
        <w:rPr>
          <w:rFonts w:ascii="Times New Roman"/>
          <w:b w:val="false"/>
          <w:i w:val="false"/>
          <w:color w:val="000000"/>
          <w:sz w:val="28"/>
        </w:rPr>
        <w:t>
      Ұсыну мерзімі: Қордың Директорлар кеңесі есептілікті алдын ала бекіткеннен кейін 10 күн ішінде</w:t>
      </w:r>
    </w:p>
    <w:bookmarkEnd w:id="289"/>
    <w:bookmarkStart w:name="z336" w:id="290"/>
    <w:p>
      <w:pPr>
        <w:spacing w:after="0"/>
        <w:ind w:left="0"/>
        <w:jc w:val="both"/>
      </w:pPr>
      <w:r>
        <w:rPr>
          <w:rFonts w:ascii="Times New Roman"/>
          <w:b w:val="false"/>
          <w:i w:val="false"/>
          <w:color w:val="000000"/>
          <w:sz w:val="28"/>
        </w:rPr>
        <w:t>
      БСН ______________</w:t>
      </w:r>
    </w:p>
    <w:bookmarkEnd w:id="290"/>
    <w:bookmarkStart w:name="z337" w:id="291"/>
    <w:p>
      <w:pPr>
        <w:spacing w:after="0"/>
        <w:ind w:left="0"/>
        <w:jc w:val="both"/>
      </w:pPr>
      <w:r>
        <w:rPr>
          <w:rFonts w:ascii="Times New Roman"/>
          <w:b w:val="false"/>
          <w:i w:val="false"/>
          <w:color w:val="000000"/>
          <w:sz w:val="28"/>
        </w:rPr>
        <w:t>
      Жинау әдісі: электронды түрде</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соңына</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кезеңнің</w:t>
            </w:r>
            <w:r>
              <w:rPr>
                <w:rFonts w:ascii="Times New Roman"/>
                <w:b w:val="false"/>
                <w:i w:val="false"/>
                <w:color w:val="000000"/>
                <w:sz w:val="20"/>
              </w:rPr>
              <w:t xml:space="preserve"> </w:t>
            </w:r>
            <w:r>
              <w:rPr>
                <w:rFonts w:ascii="Times New Roman"/>
                <w:b/>
                <w:i w:val="false"/>
                <w:color w:val="000000"/>
                <w:sz w:val="20"/>
              </w:rPr>
              <w:t>басында</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ағымдағы шоттағы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инвестициялық шоттағы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 бақылау шотындағы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банктегі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қысқа мерзімді депозиттер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қысқа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 (010-нан 020-ға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 бойынша бағаланатын ұзақ мерзімді қаржы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 (110-нан 112-ге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(100 жол + 200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және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мың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Комиссиялық сыйақы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 (210-нан 215-ке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туынды қаржы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Инвестицияланбайтын қалдыққа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 (310-дан 316-ға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 жүйесінің таза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міндетті әлеуметтік медициналық сақтандыру жүйесінің таза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(300 жол + 400 жол + 500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8" w:id="292"/>
      <w:r>
        <w:rPr>
          <w:rFonts w:ascii="Times New Roman"/>
          <w:b w:val="false"/>
          <w:i w:val="false"/>
          <w:color w:val="000000"/>
          <w:sz w:val="28"/>
        </w:rPr>
        <w:t xml:space="preserve">
      Басқарма Төрағасы ____________________________________________ </w:t>
      </w:r>
    </w:p>
    <w:bookmarkEnd w:id="292"/>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Бас есепші 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340" w:id="293"/>
    <w:p>
      <w:pPr>
        <w:spacing w:after="0"/>
        <w:ind w:left="0"/>
        <w:jc w:val="left"/>
      </w:pPr>
      <w:r>
        <w:rPr>
          <w:rFonts w:ascii="Times New Roman"/>
          <w:b/>
          <w:i w:val="false"/>
          <w:color w:val="000000"/>
        </w:rPr>
        <w:t xml:space="preserve">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қаражат бойынша бухгалтерлік баланс" арнайы мақсаттағы қаржылық есептілікті жасауға арналған нысанды толтыру бойынша түсініктеме</w:t>
      </w:r>
    </w:p>
    <w:bookmarkEnd w:id="293"/>
    <w:bookmarkStart w:name="z341" w:id="294"/>
    <w:p>
      <w:pPr>
        <w:spacing w:after="0"/>
        <w:ind w:left="0"/>
        <w:jc w:val="both"/>
      </w:pPr>
      <w:r>
        <w:rPr>
          <w:rFonts w:ascii="Times New Roman"/>
          <w:b w:val="false"/>
          <w:i w:val="false"/>
          <w:color w:val="000000"/>
          <w:sz w:val="28"/>
        </w:rPr>
        <w:t>
      1. 1-бағанда бухгалтерлік баланс баптарының атауы көрсетіледі.</w:t>
      </w:r>
    </w:p>
    <w:bookmarkEnd w:id="294"/>
    <w:bookmarkStart w:name="z342" w:id="295"/>
    <w:p>
      <w:pPr>
        <w:spacing w:after="0"/>
        <w:ind w:left="0"/>
        <w:jc w:val="both"/>
      </w:pPr>
      <w:r>
        <w:rPr>
          <w:rFonts w:ascii="Times New Roman"/>
          <w:b w:val="false"/>
          <w:i w:val="false"/>
          <w:color w:val="000000"/>
          <w:sz w:val="28"/>
        </w:rPr>
        <w:t>
      2. 2-бағанда жол коды көрсетіледі.</w:t>
      </w:r>
    </w:p>
    <w:bookmarkEnd w:id="295"/>
    <w:bookmarkStart w:name="z343" w:id="296"/>
    <w:p>
      <w:pPr>
        <w:spacing w:after="0"/>
        <w:ind w:left="0"/>
        <w:jc w:val="both"/>
      </w:pPr>
      <w:r>
        <w:rPr>
          <w:rFonts w:ascii="Times New Roman"/>
          <w:b w:val="false"/>
          <w:i w:val="false"/>
          <w:color w:val="000000"/>
          <w:sz w:val="28"/>
        </w:rPr>
        <w:t>
      3. 3 және 4-бағандарда есепті кезеңнің соңы мен басындағы жолдар бойынша деректердің мәндері көрсетіледі.</w:t>
      </w:r>
    </w:p>
    <w:bookmarkEnd w:id="296"/>
    <w:bookmarkStart w:name="z344" w:id="297"/>
    <w:p>
      <w:pPr>
        <w:spacing w:after="0"/>
        <w:ind w:left="0"/>
        <w:jc w:val="both"/>
      </w:pPr>
      <w:r>
        <w:rPr>
          <w:rFonts w:ascii="Times New Roman"/>
          <w:b w:val="false"/>
          <w:i w:val="false"/>
          <w:color w:val="000000"/>
          <w:sz w:val="28"/>
        </w:rPr>
        <w:t>
      4. 100-жолда әлеуметтік медициналық сақтандыру қорының "1С: Кәсіпорын" бағдарламалық қамтамасыз етуінен алынған деректерге сәйкес 010, 011, 012, 013, 014, 015, 016, 017, 018, 019, 020-жолдарда көрсетілген қысқа мерзімді активтердің барлық баптары бойынша жиынтық сома көрсетіледі.</w:t>
      </w:r>
    </w:p>
    <w:bookmarkEnd w:id="297"/>
    <w:bookmarkStart w:name="z345" w:id="298"/>
    <w:p>
      <w:pPr>
        <w:spacing w:after="0"/>
        <w:ind w:left="0"/>
        <w:jc w:val="both"/>
      </w:pPr>
      <w:r>
        <w:rPr>
          <w:rFonts w:ascii="Times New Roman"/>
          <w:b w:val="false"/>
          <w:i w:val="false"/>
          <w:color w:val="000000"/>
          <w:sz w:val="28"/>
        </w:rPr>
        <w:t>
      5. 200-жолда 110, 111, 112-жолдарда көрсетілген ұзақ мерзімді активтердің барлық баптары бойынша жиынтық сома көрсетіледі.</w:t>
      </w:r>
    </w:p>
    <w:bookmarkEnd w:id="298"/>
    <w:bookmarkStart w:name="z346" w:id="299"/>
    <w:p>
      <w:pPr>
        <w:spacing w:after="0"/>
        <w:ind w:left="0"/>
        <w:jc w:val="both"/>
      </w:pPr>
      <w:r>
        <w:rPr>
          <w:rFonts w:ascii="Times New Roman"/>
          <w:b w:val="false"/>
          <w:i w:val="false"/>
          <w:color w:val="000000"/>
          <w:sz w:val="28"/>
        </w:rPr>
        <w:t>
      6. 300-жолда әлеуметтік медициналық сақтандыру қорының "1С: Кәсіпорын" бағдарламалық қамтамасыз етуінен алынған деректерге сәйкес 210, 211, 212, 213, 214, 215-жолдарда көрсетілген қысқа мерзімді міндеттемелердің барлық баптары бойынша жиынтық сома көрсетіледі.</w:t>
      </w:r>
    </w:p>
    <w:bookmarkEnd w:id="299"/>
    <w:bookmarkStart w:name="z347" w:id="300"/>
    <w:p>
      <w:pPr>
        <w:spacing w:after="0"/>
        <w:ind w:left="0"/>
        <w:jc w:val="both"/>
      </w:pPr>
      <w:r>
        <w:rPr>
          <w:rFonts w:ascii="Times New Roman"/>
          <w:b w:val="false"/>
          <w:i w:val="false"/>
          <w:color w:val="000000"/>
          <w:sz w:val="28"/>
        </w:rPr>
        <w:t>
      7. 400-жолда әлеуметтік медициналық сақтандыру қорының "1С: Кәсіпорын" бағдарламалық қамтамасыз етуінен алынған деректерге сәйкес 310, 311, 312, 313, 314, 315, 316-жолдарда көрсетілген ұзақ мерзімді міндеттемелердің барлық баптары бойынша жиынтық сома көрсетіледі.</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17-қосымша</w:t>
            </w:r>
            <w:r>
              <w:br/>
            </w: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 нысан</w:t>
            </w:r>
          </w:p>
        </w:tc>
      </w:tr>
    </w:tbl>
    <w:bookmarkStart w:name="z349" w:id="301"/>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301"/>
    <w:bookmarkStart w:name="z350" w:id="302"/>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302"/>
    <w:bookmarkStart w:name="z351" w:id="303"/>
    <w:p>
      <w:pPr>
        <w:spacing w:after="0"/>
        <w:ind w:left="0"/>
        <w:jc w:val="both"/>
      </w:pPr>
      <w:r>
        <w:rPr>
          <w:rFonts w:ascii="Times New Roman"/>
          <w:b w:val="false"/>
          <w:i w:val="false"/>
          <w:color w:val="000000"/>
          <w:sz w:val="28"/>
        </w:rPr>
        <w:t>
      Нысан атауы: Міндетті әлеуметтік медициналық сақтандыру жүйесінің кірістері мен шығыстары туралы есеп</w:t>
      </w:r>
    </w:p>
    <w:bookmarkEnd w:id="303"/>
    <w:bookmarkStart w:name="z352" w:id="304"/>
    <w:p>
      <w:pPr>
        <w:spacing w:after="0"/>
        <w:ind w:left="0"/>
        <w:jc w:val="both"/>
      </w:pPr>
      <w:r>
        <w:rPr>
          <w:rFonts w:ascii="Times New Roman"/>
          <w:b w:val="false"/>
          <w:i w:val="false"/>
          <w:color w:val="000000"/>
          <w:sz w:val="28"/>
        </w:rPr>
        <w:t>
      Индекс: 2-КШ</w:t>
      </w:r>
    </w:p>
    <w:bookmarkEnd w:id="304"/>
    <w:bookmarkStart w:name="z353" w:id="305"/>
    <w:p>
      <w:pPr>
        <w:spacing w:after="0"/>
        <w:ind w:left="0"/>
        <w:jc w:val="both"/>
      </w:pPr>
      <w:r>
        <w:rPr>
          <w:rFonts w:ascii="Times New Roman"/>
          <w:b w:val="false"/>
          <w:i w:val="false"/>
          <w:color w:val="000000"/>
          <w:sz w:val="28"/>
        </w:rPr>
        <w:t>
      Кезеңділігі: жылдық</w:t>
      </w:r>
    </w:p>
    <w:bookmarkEnd w:id="305"/>
    <w:bookmarkStart w:name="z354" w:id="306"/>
    <w:p>
      <w:pPr>
        <w:spacing w:after="0"/>
        <w:ind w:left="0"/>
        <w:jc w:val="both"/>
      </w:pPr>
      <w:r>
        <w:rPr>
          <w:rFonts w:ascii="Times New Roman"/>
          <w:b w:val="false"/>
          <w:i w:val="false"/>
          <w:color w:val="000000"/>
          <w:sz w:val="28"/>
        </w:rPr>
        <w:t>
      Есепті кезең: 20__ жылғы "____" __________ жағдай бойынша</w:t>
      </w:r>
    </w:p>
    <w:bookmarkEnd w:id="306"/>
    <w:bookmarkStart w:name="z355" w:id="307"/>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307"/>
    <w:bookmarkStart w:name="z356" w:id="308"/>
    <w:p>
      <w:pPr>
        <w:spacing w:after="0"/>
        <w:ind w:left="0"/>
        <w:jc w:val="both"/>
      </w:pPr>
      <w:r>
        <w:rPr>
          <w:rFonts w:ascii="Times New Roman"/>
          <w:b w:val="false"/>
          <w:i w:val="false"/>
          <w:color w:val="000000"/>
          <w:sz w:val="28"/>
        </w:rPr>
        <w:t>
      Ұсыну мерзімі: Қордың Директорлар кеңесі есептілікті алдын ала бекіткеннен кейін 10 күн ішінде</w:t>
      </w:r>
    </w:p>
    <w:bookmarkEnd w:id="308"/>
    <w:bookmarkStart w:name="z357" w:id="309"/>
    <w:p>
      <w:pPr>
        <w:spacing w:after="0"/>
        <w:ind w:left="0"/>
        <w:jc w:val="both"/>
      </w:pPr>
      <w:r>
        <w:rPr>
          <w:rFonts w:ascii="Times New Roman"/>
          <w:b w:val="false"/>
          <w:i w:val="false"/>
          <w:color w:val="000000"/>
          <w:sz w:val="28"/>
        </w:rPr>
        <w:t>
      БСН ______________</w:t>
      </w:r>
    </w:p>
    <w:bookmarkEnd w:id="309"/>
    <w:bookmarkStart w:name="z358" w:id="310"/>
    <w:p>
      <w:pPr>
        <w:spacing w:after="0"/>
        <w:ind w:left="0"/>
        <w:jc w:val="both"/>
      </w:pPr>
      <w:r>
        <w:rPr>
          <w:rFonts w:ascii="Times New Roman"/>
          <w:b w:val="false"/>
          <w:i w:val="false"/>
          <w:color w:val="000000"/>
          <w:sz w:val="28"/>
        </w:rPr>
        <w:t>
      Жинау әдісі: электронды түрде</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сыйақы алуға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дисконттың амортизациясына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 бойынша сыйақы алуға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Ұлттық Банкіндегі депозиттер бойынша сыйақы алуға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ұзақ мерзімді бағалы қағаздар бойынша дисконттың амортизациясына байланысты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бойынша кірістердің жиыны (101-105 жолдарының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түскен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жолдарға кірмеген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басқа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бағалы қағаздар бойынша сыйлықақының амортизациясына байланысты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Қаржыландыруға арналған шығыстардың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алу-сатудан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көрсетілген жолдарға кірмеген өзге де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басқа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инвестициялық табыс (100-жол + 200-жол – 300-жол – 400-жол)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ұстауға арналған комиссиялық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жүйесінің таза пайдасы (шығыны) (500-жол – 600-жол)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жүйесінің активтеріне жатқызылатын таза пайда (шығын) (700-жол)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9" w:id="311"/>
      <w:r>
        <w:rPr>
          <w:rFonts w:ascii="Times New Roman"/>
          <w:b w:val="false"/>
          <w:i w:val="false"/>
          <w:color w:val="000000"/>
          <w:sz w:val="28"/>
        </w:rPr>
        <w:t xml:space="preserve">
      Басқарма Төрағасы ____________________________________________ </w:t>
      </w:r>
    </w:p>
    <w:bookmarkEnd w:id="311"/>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Бас есепші 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361" w:id="312"/>
    <w:p>
      <w:pPr>
        <w:spacing w:after="0"/>
        <w:ind w:left="0"/>
        <w:jc w:val="left"/>
      </w:pPr>
      <w:r>
        <w:rPr>
          <w:rFonts w:ascii="Times New Roman"/>
          <w:b/>
          <w:i w:val="false"/>
          <w:color w:val="000000"/>
        </w:rPr>
        <w:t xml:space="preserve"> "Міндетті әлеуметтік медициналық сақтандыру жүйесінің кірістері мен шығыстары туралы есеп" арнайы мақсаттағы қаржылық есептілікті жасауға арналған нысанды толтыру бойынша түсініктеме</w:t>
      </w:r>
    </w:p>
    <w:bookmarkEnd w:id="312"/>
    <w:bookmarkStart w:name="z362" w:id="313"/>
    <w:p>
      <w:pPr>
        <w:spacing w:after="0"/>
        <w:ind w:left="0"/>
        <w:jc w:val="both"/>
      </w:pPr>
      <w:r>
        <w:rPr>
          <w:rFonts w:ascii="Times New Roman"/>
          <w:b w:val="false"/>
          <w:i w:val="false"/>
          <w:color w:val="000000"/>
          <w:sz w:val="28"/>
        </w:rPr>
        <w:t>
      1. 1-бағанда кірістер мен шығыстар баптарының атауы көрсетіледі.</w:t>
      </w:r>
    </w:p>
    <w:bookmarkEnd w:id="313"/>
    <w:bookmarkStart w:name="z363" w:id="314"/>
    <w:p>
      <w:pPr>
        <w:spacing w:after="0"/>
        <w:ind w:left="0"/>
        <w:jc w:val="both"/>
      </w:pPr>
      <w:r>
        <w:rPr>
          <w:rFonts w:ascii="Times New Roman"/>
          <w:b w:val="false"/>
          <w:i w:val="false"/>
          <w:color w:val="000000"/>
          <w:sz w:val="28"/>
        </w:rPr>
        <w:t>
      2. 2-бағанда жол коды көрсетіледі.</w:t>
      </w:r>
    </w:p>
    <w:bookmarkEnd w:id="314"/>
    <w:bookmarkStart w:name="z364" w:id="315"/>
    <w:p>
      <w:pPr>
        <w:spacing w:after="0"/>
        <w:ind w:left="0"/>
        <w:jc w:val="both"/>
      </w:pPr>
      <w:r>
        <w:rPr>
          <w:rFonts w:ascii="Times New Roman"/>
          <w:b w:val="false"/>
          <w:i w:val="false"/>
          <w:color w:val="000000"/>
          <w:sz w:val="28"/>
        </w:rPr>
        <w:t>
      3. 3 және 4-бағандарда есепті кезеңнің соңы мен басындағы жолдар бойынша деректердің мәндері көрсетіледі.</w:t>
      </w:r>
    </w:p>
    <w:bookmarkEnd w:id="315"/>
    <w:bookmarkStart w:name="z365" w:id="316"/>
    <w:p>
      <w:pPr>
        <w:spacing w:after="0"/>
        <w:ind w:left="0"/>
        <w:jc w:val="both"/>
      </w:pPr>
      <w:r>
        <w:rPr>
          <w:rFonts w:ascii="Times New Roman"/>
          <w:b w:val="false"/>
          <w:i w:val="false"/>
          <w:color w:val="000000"/>
          <w:sz w:val="28"/>
        </w:rPr>
        <w:t>
      4. 100-жолда әлеуметтік медициналық сақтандыру қорының "1С: Кәсіпорын" бағдарламалық қамтамасыз етуінен алынған деректерге сәйкес 101, 102, 103, 104, 105-жолдарда көрсетілген қаржыландыру бойынша кірістердің барлық түрлері бойынша жиынтық сома көрсетіледі.</w:t>
      </w:r>
    </w:p>
    <w:bookmarkEnd w:id="316"/>
    <w:bookmarkStart w:name="z366" w:id="317"/>
    <w:p>
      <w:pPr>
        <w:spacing w:after="0"/>
        <w:ind w:left="0"/>
        <w:jc w:val="both"/>
      </w:pPr>
      <w:r>
        <w:rPr>
          <w:rFonts w:ascii="Times New Roman"/>
          <w:b w:val="false"/>
          <w:i w:val="false"/>
          <w:color w:val="000000"/>
          <w:sz w:val="28"/>
        </w:rPr>
        <w:t>
      5. 200-жолда әлеуметтік медициналық сақтандыру қорының "1С: Кәсіпорын" бағдарламалық қамтамасыз етуінен алынған деректерге сәйкес 201, 202-жолдарда көрсетілген өзге де кірістердің барлық түрлері бойынша жиынтық сома көрсетіледі.</w:t>
      </w:r>
    </w:p>
    <w:bookmarkEnd w:id="317"/>
    <w:bookmarkStart w:name="z367" w:id="318"/>
    <w:p>
      <w:pPr>
        <w:spacing w:after="0"/>
        <w:ind w:left="0"/>
        <w:jc w:val="both"/>
      </w:pPr>
      <w:r>
        <w:rPr>
          <w:rFonts w:ascii="Times New Roman"/>
          <w:b w:val="false"/>
          <w:i w:val="false"/>
          <w:color w:val="000000"/>
          <w:sz w:val="28"/>
        </w:rPr>
        <w:t>
      6. 300-жолда әлеуметтік медициналық сақтандыру қорының "1С: Кәсіпорын" бағдарламалық қамтамасыз етуінен алынған деректерге сәйкес 301-жолда көрсетілген қаржыландыру бойынша шығыстардың барлық түрлері бойынша жиынтық сома көрсетіледі.</w:t>
      </w:r>
    </w:p>
    <w:bookmarkEnd w:id="318"/>
    <w:bookmarkStart w:name="z368" w:id="319"/>
    <w:p>
      <w:pPr>
        <w:spacing w:after="0"/>
        <w:ind w:left="0"/>
        <w:jc w:val="both"/>
      </w:pPr>
      <w:r>
        <w:rPr>
          <w:rFonts w:ascii="Times New Roman"/>
          <w:b w:val="false"/>
          <w:i w:val="false"/>
          <w:color w:val="000000"/>
          <w:sz w:val="28"/>
        </w:rPr>
        <w:t>
      7. 400-жолда әлеуметтік медициналық сақтандыру қорының "1С: Кәсіпорын" бағдарламалық қамтамасыз етуінен алынған деректерге сәйкес 401, 402-жолдарда көрсетілген өзге де шығыстардың барлық түрлері бойынша жиынтық сома көрсетіледі.</w:t>
      </w:r>
    </w:p>
    <w:bookmarkEnd w:id="319"/>
    <w:bookmarkStart w:name="z369" w:id="320"/>
    <w:p>
      <w:pPr>
        <w:spacing w:after="0"/>
        <w:ind w:left="0"/>
        <w:jc w:val="both"/>
      </w:pPr>
      <w:r>
        <w:rPr>
          <w:rFonts w:ascii="Times New Roman"/>
          <w:b w:val="false"/>
          <w:i w:val="false"/>
          <w:color w:val="000000"/>
          <w:sz w:val="28"/>
        </w:rPr>
        <w:t>
      8. 500-жолда барлық кірістер мен шығыстар арасындағы айырмашылықты білдіретін таза инвестициялық кіріс көрсетіледі және 300 және 400-жолдары бойынша мәндерді шегергенде 100 және 200-жолдардың сомасы ретінде айқындалады.</w:t>
      </w:r>
    </w:p>
    <w:bookmarkEnd w:id="320"/>
    <w:bookmarkStart w:name="z370" w:id="321"/>
    <w:p>
      <w:pPr>
        <w:spacing w:after="0"/>
        <w:ind w:left="0"/>
        <w:jc w:val="both"/>
      </w:pPr>
      <w:r>
        <w:rPr>
          <w:rFonts w:ascii="Times New Roman"/>
          <w:b w:val="false"/>
          <w:i w:val="false"/>
          <w:color w:val="000000"/>
          <w:sz w:val="28"/>
        </w:rPr>
        <w:t>
      9. 700-жолда МӘМС жүйесінің таза пайдасы (шығыны) көрсетіледі және 600-жолдың мәнін алып тастағанда 500-жолдың мәнімен айқындалады.</w:t>
      </w:r>
    </w:p>
    <w:bookmarkEnd w:id="3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18-қосымша</w:t>
            </w:r>
            <w:r>
              <w:br/>
            </w: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 нысан</w:t>
            </w:r>
          </w:p>
        </w:tc>
      </w:tr>
    </w:tbl>
    <w:bookmarkStart w:name="z372" w:id="322"/>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322"/>
    <w:bookmarkStart w:name="z373" w:id="323"/>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323"/>
    <w:bookmarkStart w:name="z374" w:id="324"/>
    <w:p>
      <w:pPr>
        <w:spacing w:after="0"/>
        <w:ind w:left="0"/>
        <w:jc w:val="both"/>
      </w:pPr>
      <w:r>
        <w:rPr>
          <w:rFonts w:ascii="Times New Roman"/>
          <w:b w:val="false"/>
          <w:i w:val="false"/>
          <w:color w:val="000000"/>
          <w:sz w:val="28"/>
        </w:rPr>
        <w:t>
      Нысан атауы: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w:t>
      </w:r>
    </w:p>
    <w:bookmarkEnd w:id="324"/>
    <w:bookmarkStart w:name="z375" w:id="325"/>
    <w:p>
      <w:pPr>
        <w:spacing w:after="0"/>
        <w:ind w:left="0"/>
        <w:jc w:val="both"/>
      </w:pPr>
      <w:r>
        <w:rPr>
          <w:rFonts w:ascii="Times New Roman"/>
          <w:b w:val="false"/>
          <w:i w:val="false"/>
          <w:color w:val="000000"/>
          <w:sz w:val="28"/>
        </w:rPr>
        <w:t>
      Индекс: 3-АҚҚЕ</w:t>
      </w:r>
    </w:p>
    <w:bookmarkEnd w:id="325"/>
    <w:bookmarkStart w:name="z376" w:id="326"/>
    <w:p>
      <w:pPr>
        <w:spacing w:after="0"/>
        <w:ind w:left="0"/>
        <w:jc w:val="both"/>
      </w:pPr>
      <w:r>
        <w:rPr>
          <w:rFonts w:ascii="Times New Roman"/>
          <w:b w:val="false"/>
          <w:i w:val="false"/>
          <w:color w:val="000000"/>
          <w:sz w:val="28"/>
        </w:rPr>
        <w:t>
      Кезеңділігі: жылдық</w:t>
      </w:r>
    </w:p>
    <w:bookmarkEnd w:id="326"/>
    <w:bookmarkStart w:name="z377" w:id="327"/>
    <w:p>
      <w:pPr>
        <w:spacing w:after="0"/>
        <w:ind w:left="0"/>
        <w:jc w:val="both"/>
      </w:pPr>
      <w:r>
        <w:rPr>
          <w:rFonts w:ascii="Times New Roman"/>
          <w:b w:val="false"/>
          <w:i w:val="false"/>
          <w:color w:val="000000"/>
          <w:sz w:val="28"/>
        </w:rPr>
        <w:t>
      Есепті кезең: 20__ жылғы "____" __________ жағдай бойынша</w:t>
      </w:r>
    </w:p>
    <w:bookmarkEnd w:id="327"/>
    <w:bookmarkStart w:name="z378" w:id="328"/>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328"/>
    <w:bookmarkStart w:name="z379" w:id="329"/>
    <w:p>
      <w:pPr>
        <w:spacing w:after="0"/>
        <w:ind w:left="0"/>
        <w:jc w:val="both"/>
      </w:pPr>
      <w:r>
        <w:rPr>
          <w:rFonts w:ascii="Times New Roman"/>
          <w:b w:val="false"/>
          <w:i w:val="false"/>
          <w:color w:val="000000"/>
          <w:sz w:val="28"/>
        </w:rPr>
        <w:t>
      Ұсыну мерзімі: Қордың Директорлар кеңесі есептілікті алдын ала бекіткеннен кейін 10 күн ішінде</w:t>
      </w:r>
    </w:p>
    <w:bookmarkEnd w:id="329"/>
    <w:bookmarkStart w:name="z380" w:id="330"/>
    <w:p>
      <w:pPr>
        <w:spacing w:after="0"/>
        <w:ind w:left="0"/>
        <w:jc w:val="both"/>
      </w:pPr>
      <w:r>
        <w:rPr>
          <w:rFonts w:ascii="Times New Roman"/>
          <w:b w:val="false"/>
          <w:i w:val="false"/>
          <w:color w:val="000000"/>
          <w:sz w:val="28"/>
        </w:rPr>
        <w:t>
      БСН ______________</w:t>
      </w:r>
    </w:p>
    <w:bookmarkEnd w:id="330"/>
    <w:bookmarkStart w:name="z381" w:id="331"/>
    <w:p>
      <w:pPr>
        <w:spacing w:after="0"/>
        <w:ind w:left="0"/>
        <w:jc w:val="both"/>
      </w:pPr>
      <w:r>
        <w:rPr>
          <w:rFonts w:ascii="Times New Roman"/>
          <w:b w:val="false"/>
          <w:i w:val="false"/>
          <w:color w:val="000000"/>
          <w:sz w:val="28"/>
        </w:rPr>
        <w:t>
      Жинау әдісі: электронды түрде</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Операциялық қызметтен түскен ақша қаражаттарының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 (110-нан 190-ға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мемлекет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жүйесіндегі денсаулық сақтау субъектілерінің қызметтеріне ақы төлеуге арналған бюджет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(мемлекет жарналарынсыз)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 бойынша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корпорациясынан аударымдар мен жарналарды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денсаулық сақтау субъектілерінің қызметтеріне ақы төлеуге арналған бюджет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(210-нан 260-қа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субъектілеріне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актілер бойынша денсаулық сақтау субъектілерінің қызметтеріне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қызметтерін күтпеген шығыстарды жабуға арналған резерв қаражаты есебінен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банктердегі Қордың ағымдағы шоттарына комиссиялық сыйақы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уақтылы және (немесе) толық төлемегені үшін төлеуші қате төлеген аударымдарды және (немесе) жарналарды және (немесе) өсімпұлдарды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 (410-дан 430-ға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шоттан ақша қаражатын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 (510-дан 520-ға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орналастыру үшін инвестициялық шотқа ақша қаражатын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Ақша қаражатының ұлғаюы +/- азаюы (300 жол +/- 600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кезеңнің басындағы Ұлттық банктегі ағымдағы шоттағы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Есепті кезеңнің соңындағы Ұлттық банктегі ағымдағы шоттағы ақшалай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82" w:id="332"/>
      <w:r>
        <w:rPr>
          <w:rFonts w:ascii="Times New Roman"/>
          <w:b w:val="false"/>
          <w:i w:val="false"/>
          <w:color w:val="000000"/>
          <w:sz w:val="28"/>
        </w:rPr>
        <w:t xml:space="preserve">
      Басқарма Төрағасы ____________________________________________ </w:t>
      </w:r>
    </w:p>
    <w:bookmarkEnd w:id="332"/>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Бас есепші 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384" w:id="333"/>
    <w:p>
      <w:pPr>
        <w:spacing w:after="0"/>
        <w:ind w:left="0"/>
        <w:jc w:val="left"/>
      </w:pPr>
      <w:r>
        <w:rPr>
          <w:rFonts w:ascii="Times New Roman"/>
          <w:b/>
          <w:i w:val="false"/>
          <w:color w:val="000000"/>
        </w:rPr>
        <w:t xml:space="preserve"> "Міндетті әлеуметтік медициналық сақтандыру жүйесінде және тегін медициналық көмектің кепілдік берілген көлемі шеңберінде медициналық көмек көрсету бойынша денсаулық сақтау субъектілерінің қызметтеріне ақы төлеуге арналған ақшалай қаражаттың қозғалысы туралы есеп" арнайы мақсаттағы қаржылық есептілікті жасауға арналған нысанды толтыру бойынша түсініктеме</w:t>
      </w:r>
    </w:p>
    <w:bookmarkEnd w:id="333"/>
    <w:bookmarkStart w:name="z385" w:id="334"/>
    <w:p>
      <w:pPr>
        <w:spacing w:after="0"/>
        <w:ind w:left="0"/>
        <w:jc w:val="both"/>
      </w:pPr>
      <w:r>
        <w:rPr>
          <w:rFonts w:ascii="Times New Roman"/>
          <w:b w:val="false"/>
          <w:i w:val="false"/>
          <w:color w:val="000000"/>
          <w:sz w:val="28"/>
        </w:rPr>
        <w:t>
      1. 1-бағанда ақшалай қаражаттың түсуі мен шығуы баптарының атауы көрсетіледі.</w:t>
      </w:r>
    </w:p>
    <w:bookmarkEnd w:id="334"/>
    <w:bookmarkStart w:name="z386" w:id="335"/>
    <w:p>
      <w:pPr>
        <w:spacing w:after="0"/>
        <w:ind w:left="0"/>
        <w:jc w:val="both"/>
      </w:pPr>
      <w:r>
        <w:rPr>
          <w:rFonts w:ascii="Times New Roman"/>
          <w:b w:val="false"/>
          <w:i w:val="false"/>
          <w:color w:val="000000"/>
          <w:sz w:val="28"/>
        </w:rPr>
        <w:t>
      2. 2-бағанда жол коды көрсетіледі.</w:t>
      </w:r>
    </w:p>
    <w:bookmarkEnd w:id="335"/>
    <w:bookmarkStart w:name="z387" w:id="336"/>
    <w:p>
      <w:pPr>
        <w:spacing w:after="0"/>
        <w:ind w:left="0"/>
        <w:jc w:val="both"/>
      </w:pPr>
      <w:r>
        <w:rPr>
          <w:rFonts w:ascii="Times New Roman"/>
          <w:b w:val="false"/>
          <w:i w:val="false"/>
          <w:color w:val="000000"/>
          <w:sz w:val="28"/>
        </w:rPr>
        <w:t>
      3. 3 және 4-бағандарда есепті кезеңнің соңы мен басындағы жолдар бойынша деректердің мәндері көрсетіледі.</w:t>
      </w:r>
    </w:p>
    <w:bookmarkEnd w:id="336"/>
    <w:bookmarkStart w:name="z388" w:id="337"/>
    <w:p>
      <w:pPr>
        <w:spacing w:after="0"/>
        <w:ind w:left="0"/>
        <w:jc w:val="both"/>
      </w:pPr>
      <w:r>
        <w:rPr>
          <w:rFonts w:ascii="Times New Roman"/>
          <w:b w:val="false"/>
          <w:i w:val="false"/>
          <w:color w:val="000000"/>
          <w:sz w:val="28"/>
        </w:rPr>
        <w:t>
      4. 100-жолда әлеуметтік медициналық сақтандыру қорының "1С: Кәсіпорын" бағдарламалық қамтамасыз етуінен алынған деректерге сәйкес 110, 120, 130, 140, 150, 160, 170, 180, 190-жолдарда көрсетілген операциялық қызметтен түсетін түсімдердің барлық түрлері бойынша жиынтық сома көрсетіледі.</w:t>
      </w:r>
    </w:p>
    <w:bookmarkEnd w:id="337"/>
    <w:bookmarkStart w:name="z389" w:id="338"/>
    <w:p>
      <w:pPr>
        <w:spacing w:after="0"/>
        <w:ind w:left="0"/>
        <w:jc w:val="both"/>
      </w:pPr>
      <w:r>
        <w:rPr>
          <w:rFonts w:ascii="Times New Roman"/>
          <w:b w:val="false"/>
          <w:i w:val="false"/>
          <w:color w:val="000000"/>
          <w:sz w:val="28"/>
        </w:rPr>
        <w:t>
      5. 200-жолда әлеуметтік медициналық сақтандыру қорының "1С: Кәсіпорын" бағдарламалық қамтамасыз етуінен алынған деректерге сәйкес 210, 220, 230, 240, 250, 260-жолдарда көрсетілген операциялық қызметтен шығудың барлық түрлері бойынша жиынтық сома көрсетіледі.</w:t>
      </w:r>
    </w:p>
    <w:bookmarkEnd w:id="338"/>
    <w:bookmarkStart w:name="z390" w:id="339"/>
    <w:p>
      <w:pPr>
        <w:spacing w:after="0"/>
        <w:ind w:left="0"/>
        <w:jc w:val="both"/>
      </w:pPr>
      <w:r>
        <w:rPr>
          <w:rFonts w:ascii="Times New Roman"/>
          <w:b w:val="false"/>
          <w:i w:val="false"/>
          <w:color w:val="000000"/>
          <w:sz w:val="28"/>
        </w:rPr>
        <w:t>
      6. 300-жолда операциялық қызметтен түскен ақша қаражатының таза сомасы көрсетіледі және 100 мен 200 жолдар мәндерінің айырмашылығы ретінде анықталады.</w:t>
      </w:r>
    </w:p>
    <w:bookmarkEnd w:id="339"/>
    <w:bookmarkStart w:name="z391" w:id="340"/>
    <w:p>
      <w:pPr>
        <w:spacing w:after="0"/>
        <w:ind w:left="0"/>
        <w:jc w:val="both"/>
      </w:pPr>
      <w:r>
        <w:rPr>
          <w:rFonts w:ascii="Times New Roman"/>
          <w:b w:val="false"/>
          <w:i w:val="false"/>
          <w:color w:val="000000"/>
          <w:sz w:val="28"/>
        </w:rPr>
        <w:t>
      7. 400-жолда әлеуметтік медициналық сақтандыру қорының "1С: Кәсіпорын" бағдарламалық қамтамасыз етуінен алынған деректерге сәйкес 410, 420, 430-жолдарда көрсетілген инвестициялық қызметтен түсетін түсімдердің барлық түрлері бойынша жиынтық сома көрсетіледі.</w:t>
      </w:r>
    </w:p>
    <w:bookmarkEnd w:id="340"/>
    <w:bookmarkStart w:name="z392" w:id="341"/>
    <w:p>
      <w:pPr>
        <w:spacing w:after="0"/>
        <w:ind w:left="0"/>
        <w:jc w:val="both"/>
      </w:pPr>
      <w:r>
        <w:rPr>
          <w:rFonts w:ascii="Times New Roman"/>
          <w:b w:val="false"/>
          <w:i w:val="false"/>
          <w:color w:val="000000"/>
          <w:sz w:val="28"/>
        </w:rPr>
        <w:t>
      8. 500-жолда әлеуметтік медициналық сақтандыру қорының "1С: Кәсіпорын" бағдарламалық қамтамасыз етуінен алынған деректерге сәйкес 510, 520-жолдарда көрсетілген инвестициялық қызметтен шығудың барлық түрлері бойынша жиынтық сома көрсетіледі.</w:t>
      </w:r>
    </w:p>
    <w:bookmarkEnd w:id="341"/>
    <w:bookmarkStart w:name="z393" w:id="342"/>
    <w:p>
      <w:pPr>
        <w:spacing w:after="0"/>
        <w:ind w:left="0"/>
        <w:jc w:val="both"/>
      </w:pPr>
      <w:r>
        <w:rPr>
          <w:rFonts w:ascii="Times New Roman"/>
          <w:b w:val="false"/>
          <w:i w:val="false"/>
          <w:color w:val="000000"/>
          <w:sz w:val="28"/>
        </w:rPr>
        <w:t>
      9. 600-жолда инвестициялық қызметтен түскен ақша қаражатының таза сомасы көрсетіледі және 400 мен 500 жолдар мәндерінің айырмашылығы ретінде анықталады.</w:t>
      </w:r>
    </w:p>
    <w:bookmarkEnd w:id="342"/>
    <w:bookmarkStart w:name="z394" w:id="343"/>
    <w:p>
      <w:pPr>
        <w:spacing w:after="0"/>
        <w:ind w:left="0"/>
        <w:jc w:val="both"/>
      </w:pPr>
      <w:r>
        <w:rPr>
          <w:rFonts w:ascii="Times New Roman"/>
          <w:b w:val="false"/>
          <w:i w:val="false"/>
          <w:color w:val="000000"/>
          <w:sz w:val="28"/>
        </w:rPr>
        <w:t>
      10. 700-жолда ақша қаражатының ұлғаю/кему сомасы көрсетіледі және 300 мен 600 жолдар мәндерінің айырмашылығы ретінде анықталады.</w:t>
      </w:r>
    </w:p>
    <w:bookmarkEnd w:id="3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19-қосымша</w:t>
            </w:r>
            <w:r>
              <w:br/>
            </w: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 нысан</w:t>
            </w:r>
          </w:p>
        </w:tc>
      </w:tr>
    </w:tbl>
    <w:bookmarkStart w:name="z396" w:id="344"/>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344"/>
    <w:bookmarkStart w:name="z397" w:id="345"/>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345"/>
    <w:bookmarkStart w:name="z398" w:id="346"/>
    <w:p>
      <w:pPr>
        <w:spacing w:after="0"/>
        <w:ind w:left="0"/>
        <w:jc w:val="both"/>
      </w:pPr>
      <w:r>
        <w:rPr>
          <w:rFonts w:ascii="Times New Roman"/>
          <w:b w:val="false"/>
          <w:i w:val="false"/>
          <w:color w:val="000000"/>
          <w:sz w:val="28"/>
        </w:rPr>
        <w:t>
      Нысан атауы: Міндетті әлеуметтік медициналық сақтандыру жүйесінің таза активтеріндегі өзгерістер туралы есеп</w:t>
      </w:r>
    </w:p>
    <w:bookmarkEnd w:id="346"/>
    <w:bookmarkStart w:name="z399" w:id="347"/>
    <w:p>
      <w:pPr>
        <w:spacing w:after="0"/>
        <w:ind w:left="0"/>
        <w:jc w:val="both"/>
      </w:pPr>
      <w:r>
        <w:rPr>
          <w:rFonts w:ascii="Times New Roman"/>
          <w:b w:val="false"/>
          <w:i w:val="false"/>
          <w:color w:val="000000"/>
          <w:sz w:val="28"/>
        </w:rPr>
        <w:t>
      Индекс: 4-ТАӨЕ</w:t>
      </w:r>
    </w:p>
    <w:bookmarkEnd w:id="347"/>
    <w:bookmarkStart w:name="z400" w:id="348"/>
    <w:p>
      <w:pPr>
        <w:spacing w:after="0"/>
        <w:ind w:left="0"/>
        <w:jc w:val="both"/>
      </w:pPr>
      <w:r>
        <w:rPr>
          <w:rFonts w:ascii="Times New Roman"/>
          <w:b w:val="false"/>
          <w:i w:val="false"/>
          <w:color w:val="000000"/>
          <w:sz w:val="28"/>
        </w:rPr>
        <w:t>
      Кезеңділігі: жылдық</w:t>
      </w:r>
    </w:p>
    <w:bookmarkEnd w:id="348"/>
    <w:bookmarkStart w:name="z401" w:id="349"/>
    <w:p>
      <w:pPr>
        <w:spacing w:after="0"/>
        <w:ind w:left="0"/>
        <w:jc w:val="both"/>
      </w:pPr>
      <w:r>
        <w:rPr>
          <w:rFonts w:ascii="Times New Roman"/>
          <w:b w:val="false"/>
          <w:i w:val="false"/>
          <w:color w:val="000000"/>
          <w:sz w:val="28"/>
        </w:rPr>
        <w:t>
      Есепті кезең: 20__ жылғы "____" __________ жағдай бойынша</w:t>
      </w:r>
    </w:p>
    <w:bookmarkEnd w:id="349"/>
    <w:bookmarkStart w:name="z402" w:id="350"/>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350"/>
    <w:bookmarkStart w:name="z403" w:id="351"/>
    <w:p>
      <w:pPr>
        <w:spacing w:after="0"/>
        <w:ind w:left="0"/>
        <w:jc w:val="both"/>
      </w:pPr>
      <w:r>
        <w:rPr>
          <w:rFonts w:ascii="Times New Roman"/>
          <w:b w:val="false"/>
          <w:i w:val="false"/>
          <w:color w:val="000000"/>
          <w:sz w:val="28"/>
        </w:rPr>
        <w:t>
      Ұсыну мерзімі: Қордың Директорлар кеңесі есептілікті алдын ала бекіткеннен кейін 10 күн ішінде</w:t>
      </w:r>
    </w:p>
    <w:bookmarkEnd w:id="351"/>
    <w:bookmarkStart w:name="z404" w:id="352"/>
    <w:p>
      <w:pPr>
        <w:spacing w:after="0"/>
        <w:ind w:left="0"/>
        <w:jc w:val="both"/>
      </w:pPr>
      <w:r>
        <w:rPr>
          <w:rFonts w:ascii="Times New Roman"/>
          <w:b w:val="false"/>
          <w:i w:val="false"/>
          <w:color w:val="000000"/>
          <w:sz w:val="28"/>
        </w:rPr>
        <w:t>
      БСН ______________</w:t>
      </w:r>
    </w:p>
    <w:bookmarkEnd w:id="352"/>
    <w:bookmarkStart w:name="z405" w:id="353"/>
    <w:p>
      <w:pPr>
        <w:spacing w:after="0"/>
        <w:ind w:left="0"/>
        <w:jc w:val="both"/>
      </w:pPr>
      <w:r>
        <w:rPr>
          <w:rFonts w:ascii="Times New Roman"/>
          <w:b w:val="false"/>
          <w:i w:val="false"/>
          <w:color w:val="000000"/>
          <w:sz w:val="28"/>
        </w:rPr>
        <w:t>
      Жинау әдісі: электронды түрде</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w:t>
            </w:r>
            <w:r>
              <w:rPr>
                <w:rFonts w:ascii="Times New Roman"/>
                <w:b/>
                <w:i w:val="false"/>
                <w:color w:val="000000"/>
                <w:sz w:val="20"/>
              </w:rPr>
              <w:t xml:space="preserve">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Алдыңғы</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үшін</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Активтердің түсуі (110-дан 190-ға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берушілердің аударымдары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мемлекет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мемлекет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қызметшілерге, арнаулы мемлекеттік және құқық қорғау органдарының қызметкерлеріне міндетті әлеуметтік медициналық сақтандыру жүйесіндегі денсаулық сақтау субъектілерінің қызметтеріне ақы төлеуге арналған бюджет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(мемлекет жарналарынсыз)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мен жарналар бойынша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инвестициялық кіріс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денсаулық сақтау субъектілерінің қызметтеріне ақы төлеуге арналған бюджет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Активтердің шығуы (210-нан 270-ке дейінгі 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актілері бойынша денсаулық сақтау субъектілері алдында міндеттемелер қабылданды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 алдында күтпеген шығыстарды жабуға арналған резерв қаражаты есебінен міндеттемелер қабылданды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комиссиялық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және (немесе) жарналарды уақтылы және (немесе) толық төлемегені үшін төлеуші қате төлеген аударымдарды және (немесе) жарналарды және (немесе) өсімпұлдарды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күтпеген шығыстарды жабуға арналған резерв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инвестицияланбайтын қалдыққа резерв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өзге де шығулары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активтердегі өзгерістер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Есепті кезеңнің басындағы таза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Есепті кезеңнің соңындағы таза активтер (400-жол + 100-жол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6" w:id="354"/>
      <w:r>
        <w:rPr>
          <w:rFonts w:ascii="Times New Roman"/>
          <w:b w:val="false"/>
          <w:i w:val="false"/>
          <w:color w:val="000000"/>
          <w:sz w:val="28"/>
        </w:rPr>
        <w:t>
      Басқарма Төрағасы ____________________________________________</w:t>
      </w:r>
    </w:p>
    <w:bookmarkEnd w:id="354"/>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Бас есепші ___________________________________________________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Арнайы мақсаттағы қаржылық</w:t>
            </w:r>
            <w:r>
              <w:br/>
            </w:r>
            <w:r>
              <w:rPr>
                <w:rFonts w:ascii="Times New Roman"/>
                <w:b w:val="false"/>
                <w:i w:val="false"/>
                <w:color w:val="000000"/>
                <w:sz w:val="20"/>
              </w:rPr>
              <w:t>есептілікті жасауға арналған</w:t>
            </w:r>
            <w:r>
              <w:br/>
            </w:r>
            <w:r>
              <w:rPr>
                <w:rFonts w:ascii="Times New Roman"/>
                <w:b w:val="false"/>
                <w:i w:val="false"/>
                <w:color w:val="000000"/>
                <w:sz w:val="20"/>
              </w:rPr>
              <w:t>нысанға қосымша</w:t>
            </w:r>
          </w:p>
        </w:tc>
      </w:tr>
    </w:tbl>
    <w:bookmarkStart w:name="z408" w:id="355"/>
    <w:p>
      <w:pPr>
        <w:spacing w:after="0"/>
        <w:ind w:left="0"/>
        <w:jc w:val="left"/>
      </w:pPr>
      <w:r>
        <w:rPr>
          <w:rFonts w:ascii="Times New Roman"/>
          <w:b/>
          <w:i w:val="false"/>
          <w:color w:val="000000"/>
        </w:rPr>
        <w:t xml:space="preserve"> "Міндетті әлеуметтік медициналық сақтандыру жүйесінің таза активтеріндегі өзгерістер туралы есеп" арнайы мақсаттағы қаржылық есептілікті жасауға арналған нысанды толтыру бойынша түсініктеме</w:t>
      </w:r>
    </w:p>
    <w:bookmarkEnd w:id="355"/>
    <w:bookmarkStart w:name="z409" w:id="356"/>
    <w:p>
      <w:pPr>
        <w:spacing w:after="0"/>
        <w:ind w:left="0"/>
        <w:jc w:val="both"/>
      </w:pPr>
      <w:r>
        <w:rPr>
          <w:rFonts w:ascii="Times New Roman"/>
          <w:b w:val="false"/>
          <w:i w:val="false"/>
          <w:color w:val="000000"/>
          <w:sz w:val="28"/>
        </w:rPr>
        <w:t>
      1. 1-бағанда МӘМС жүйесі активтерінің түсімдері мен шығулары баптарының атауы көрсетіледі.</w:t>
      </w:r>
    </w:p>
    <w:bookmarkEnd w:id="356"/>
    <w:bookmarkStart w:name="z410" w:id="357"/>
    <w:p>
      <w:pPr>
        <w:spacing w:after="0"/>
        <w:ind w:left="0"/>
        <w:jc w:val="both"/>
      </w:pPr>
      <w:r>
        <w:rPr>
          <w:rFonts w:ascii="Times New Roman"/>
          <w:b w:val="false"/>
          <w:i w:val="false"/>
          <w:color w:val="000000"/>
          <w:sz w:val="28"/>
        </w:rPr>
        <w:t>
      2. 2-бағанда жол коды көрсетіледі.</w:t>
      </w:r>
    </w:p>
    <w:bookmarkEnd w:id="357"/>
    <w:bookmarkStart w:name="z411" w:id="358"/>
    <w:p>
      <w:pPr>
        <w:spacing w:after="0"/>
        <w:ind w:left="0"/>
        <w:jc w:val="both"/>
      </w:pPr>
      <w:r>
        <w:rPr>
          <w:rFonts w:ascii="Times New Roman"/>
          <w:b w:val="false"/>
          <w:i w:val="false"/>
          <w:color w:val="000000"/>
          <w:sz w:val="28"/>
        </w:rPr>
        <w:t>
      3. 3 және 4-бағандарда есепті кезеңнің соңы мен басындағы жолдар бойынша деректердің мәндері көрсетіледі.</w:t>
      </w:r>
    </w:p>
    <w:bookmarkEnd w:id="358"/>
    <w:bookmarkStart w:name="z412" w:id="359"/>
    <w:p>
      <w:pPr>
        <w:spacing w:after="0"/>
        <w:ind w:left="0"/>
        <w:jc w:val="both"/>
      </w:pPr>
      <w:r>
        <w:rPr>
          <w:rFonts w:ascii="Times New Roman"/>
          <w:b w:val="false"/>
          <w:i w:val="false"/>
          <w:color w:val="000000"/>
          <w:sz w:val="28"/>
        </w:rPr>
        <w:t>
      4. 100-жолда әлеуметтік медициналық сақтандыру қорының "1С: Кәсіпорын" бағдарламалық қамтамасыз етуінен алынған деректерге сәйкес 110, 120, 130, 140, 150, 160, 170, 180, 190-жолдарда көрсетілген МӘМС жүйесі активтері түсімдерінің барлық түрлері бойынша жиынтық сома көрсетіледі.</w:t>
      </w:r>
    </w:p>
    <w:bookmarkEnd w:id="359"/>
    <w:bookmarkStart w:name="z413" w:id="360"/>
    <w:p>
      <w:pPr>
        <w:spacing w:after="0"/>
        <w:ind w:left="0"/>
        <w:jc w:val="both"/>
      </w:pPr>
      <w:r>
        <w:rPr>
          <w:rFonts w:ascii="Times New Roman"/>
          <w:b w:val="false"/>
          <w:i w:val="false"/>
          <w:color w:val="000000"/>
          <w:sz w:val="28"/>
        </w:rPr>
        <w:t>
      5. 200-жолда әлеуметтік медициналық сақтандыру қорының "1С: Кәсіпорын" бағдарламалық қамтамасыз етуінен алынған деректерге сәйкес 210, 220, 230, 240, 250, 260, 270-жолдарда көрсетілген МӘМС жүйесі активтерінің шығуының барлық түрлері бойынша жиынтық сома көрсетіледі.</w:t>
      </w:r>
    </w:p>
    <w:bookmarkEnd w:id="360"/>
    <w:bookmarkStart w:name="z414" w:id="361"/>
    <w:p>
      <w:pPr>
        <w:spacing w:after="0"/>
        <w:ind w:left="0"/>
        <w:jc w:val="both"/>
      </w:pPr>
      <w:r>
        <w:rPr>
          <w:rFonts w:ascii="Times New Roman"/>
          <w:b w:val="false"/>
          <w:i w:val="false"/>
          <w:color w:val="000000"/>
          <w:sz w:val="28"/>
        </w:rPr>
        <w:t>
      6. 300-жолда МӘМС жүйесінің таза активтеріндегі өзгерістер сомасы көрсетіледі, ол 100 және 200 жолдар мәндерінің айырмашылығы ретінде анықталады.</w:t>
      </w:r>
    </w:p>
    <w:bookmarkEnd w:id="361"/>
    <w:bookmarkStart w:name="z415" w:id="362"/>
    <w:p>
      <w:pPr>
        <w:spacing w:after="0"/>
        <w:ind w:left="0"/>
        <w:jc w:val="both"/>
      </w:pPr>
      <w:r>
        <w:rPr>
          <w:rFonts w:ascii="Times New Roman"/>
          <w:b w:val="false"/>
          <w:i w:val="false"/>
          <w:color w:val="000000"/>
          <w:sz w:val="28"/>
        </w:rPr>
        <w:t>
      7. 500-жолда МӘМС жүйесінің есепті кезеңнің соңындағы таза активтерінің сомасы көрсетіледі, ол келесідей анықталады: 400-жол + 100-жол – 200-жол.</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19-1-қосымша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17" w:id="363"/>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363"/>
    <w:bookmarkStart w:name="z418" w:id="364"/>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364"/>
    <w:bookmarkStart w:name="z419" w:id="365"/>
    <w:p>
      <w:pPr>
        <w:spacing w:after="0"/>
        <w:ind w:left="0"/>
        <w:jc w:val="both"/>
      </w:pPr>
      <w:r>
        <w:rPr>
          <w:rFonts w:ascii="Times New Roman"/>
          <w:b w:val="false"/>
          <w:i w:val="false"/>
          <w:color w:val="000000"/>
          <w:sz w:val="28"/>
        </w:rPr>
        <w:t>
      Нысан атауы: Мемлекеттің міндетті әлеуметтік медициналық сақтандыруға жергілікті бюджет қаражатынан төленетін жарналарының түсімдері бойынша есеп</w:t>
      </w:r>
    </w:p>
    <w:bookmarkEnd w:id="365"/>
    <w:bookmarkStart w:name="z420" w:id="366"/>
    <w:p>
      <w:pPr>
        <w:spacing w:after="0"/>
        <w:ind w:left="0"/>
        <w:jc w:val="both"/>
      </w:pPr>
      <w:r>
        <w:rPr>
          <w:rFonts w:ascii="Times New Roman"/>
          <w:b w:val="false"/>
          <w:i w:val="false"/>
          <w:color w:val="000000"/>
          <w:sz w:val="28"/>
        </w:rPr>
        <w:t>
      Нысан индексі: 19-1-Ф</w:t>
      </w:r>
    </w:p>
    <w:bookmarkEnd w:id="366"/>
    <w:bookmarkStart w:name="z421" w:id="367"/>
    <w:p>
      <w:pPr>
        <w:spacing w:after="0"/>
        <w:ind w:left="0"/>
        <w:jc w:val="both"/>
      </w:pPr>
      <w:r>
        <w:rPr>
          <w:rFonts w:ascii="Times New Roman"/>
          <w:b w:val="false"/>
          <w:i w:val="false"/>
          <w:color w:val="000000"/>
          <w:sz w:val="28"/>
        </w:rPr>
        <w:t>
      Кезеңділігі: тоқсан сайын, жылдық</w:t>
      </w:r>
    </w:p>
    <w:bookmarkEnd w:id="367"/>
    <w:bookmarkStart w:name="z422" w:id="368"/>
    <w:p>
      <w:pPr>
        <w:spacing w:after="0"/>
        <w:ind w:left="0"/>
        <w:jc w:val="both"/>
      </w:pPr>
      <w:r>
        <w:rPr>
          <w:rFonts w:ascii="Times New Roman"/>
          <w:b w:val="false"/>
          <w:i w:val="false"/>
          <w:color w:val="000000"/>
          <w:sz w:val="28"/>
        </w:rPr>
        <w:t>
      Есепті кезең: 20__ жылғы "____" __________ жағдай бойынша</w:t>
      </w:r>
    </w:p>
    <w:bookmarkEnd w:id="368"/>
    <w:bookmarkStart w:name="z423" w:id="369"/>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369"/>
    <w:bookmarkStart w:name="z424" w:id="370"/>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370"/>
    <w:bookmarkStart w:name="z425" w:id="371"/>
    <w:p>
      <w:pPr>
        <w:spacing w:after="0"/>
        <w:ind w:left="0"/>
        <w:jc w:val="both"/>
      </w:pPr>
      <w:r>
        <w:rPr>
          <w:rFonts w:ascii="Times New Roman"/>
          <w:b w:val="false"/>
          <w:i w:val="false"/>
          <w:color w:val="000000"/>
          <w:sz w:val="28"/>
        </w:rPr>
        <w:t>
      БСН ______________</w:t>
      </w:r>
    </w:p>
    <w:bookmarkEnd w:id="371"/>
    <w:bookmarkStart w:name="z426" w:id="372"/>
    <w:p>
      <w:pPr>
        <w:spacing w:after="0"/>
        <w:ind w:left="0"/>
        <w:jc w:val="both"/>
      </w:pPr>
      <w:r>
        <w:rPr>
          <w:rFonts w:ascii="Times New Roman"/>
          <w:b w:val="false"/>
          <w:i w:val="false"/>
          <w:color w:val="000000"/>
          <w:sz w:val="28"/>
        </w:rPr>
        <w:t>
      Жинау әдісі: электронды түрде</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Мемлекеттің</w:t>
            </w:r>
            <w:r>
              <w:rPr>
                <w:rFonts w:ascii="Times New Roman"/>
                <w:b/>
                <w:i w:val="false"/>
                <w:color w:val="000000"/>
                <w:sz w:val="20"/>
              </w:rPr>
              <w:t xml:space="preserve"> МӘМС-</w:t>
            </w:r>
            <w:r>
              <w:rPr>
                <w:rFonts w:ascii="Times New Roman"/>
                <w:b/>
                <w:i w:val="false"/>
                <w:color w:val="000000"/>
                <w:sz w:val="20"/>
              </w:rPr>
              <w:t>ке</w:t>
            </w:r>
            <w:r>
              <w:rPr>
                <w:rFonts w:ascii="Times New Roman"/>
                <w:b w:val="false"/>
                <w:i w:val="false"/>
                <w:color w:val="000000"/>
                <w:sz w:val="20"/>
              </w:rPr>
              <w:t xml:space="preserve"> </w:t>
            </w:r>
            <w:r>
              <w:rPr>
                <w:rFonts w:ascii="Times New Roman"/>
                <w:b/>
                <w:i w:val="false"/>
                <w:color w:val="000000"/>
                <w:sz w:val="20"/>
              </w:rPr>
              <w:t>жергілікті</w:t>
            </w:r>
            <w:r>
              <w:rPr>
                <w:rFonts w:ascii="Times New Roman"/>
                <w:b/>
                <w:i w:val="false"/>
                <w:color w:val="000000"/>
                <w:sz w:val="20"/>
              </w:rPr>
              <w:t xml:space="preserve"> бюджет </w:t>
            </w:r>
            <w:r>
              <w:rPr>
                <w:rFonts w:ascii="Times New Roman"/>
                <w:b/>
                <w:i w:val="false"/>
                <w:color w:val="000000"/>
                <w:sz w:val="20"/>
              </w:rPr>
              <w:t>қаражатынан</w:t>
            </w:r>
            <w:r>
              <w:rPr>
                <w:rFonts w:ascii="Times New Roman"/>
                <w:b w:val="false"/>
                <w:i w:val="false"/>
                <w:color w:val="000000"/>
                <w:sz w:val="20"/>
              </w:rPr>
              <w:t xml:space="preserve"> </w:t>
            </w:r>
            <w:r>
              <w:rPr>
                <w:rFonts w:ascii="Times New Roman"/>
                <w:b/>
                <w:i w:val="false"/>
                <w:color w:val="000000"/>
                <w:sz w:val="20"/>
              </w:rPr>
              <w:t>төленетін</w:t>
            </w:r>
            <w:r>
              <w:rPr>
                <w:rFonts w:ascii="Times New Roman"/>
                <w:b w:val="false"/>
                <w:i w:val="false"/>
                <w:color w:val="000000"/>
                <w:sz w:val="20"/>
              </w:rPr>
              <w:t xml:space="preserve"> </w:t>
            </w:r>
            <w:r>
              <w:rPr>
                <w:rFonts w:ascii="Times New Roman"/>
                <w:b/>
                <w:i w:val="false"/>
                <w:color w:val="000000"/>
                <w:sz w:val="20"/>
              </w:rPr>
              <w:t>жарналары</w:t>
            </w:r>
            <w:r>
              <w:rPr>
                <w:rFonts w:ascii="Times New Roman"/>
                <w:b/>
                <w:i w:val="false"/>
                <w:color w:val="000000"/>
                <w:sz w:val="20"/>
              </w:rPr>
              <w:t xml:space="preserve">, </w:t>
            </w:r>
            <w:r>
              <w:rPr>
                <w:rFonts w:ascii="Times New Roman"/>
                <w:b/>
                <w:i w:val="false"/>
                <w:color w:val="000000"/>
                <w:sz w:val="20"/>
              </w:rPr>
              <w:t>мың</w:t>
            </w:r>
            <w:r>
              <w:rPr>
                <w:rFonts w:ascii="Times New Roman"/>
                <w:b w:val="false"/>
                <w:i w:val="false"/>
                <w:color w:val="000000"/>
                <w:sz w:val="20"/>
              </w:rPr>
              <w:t xml:space="preserve"> </w:t>
            </w:r>
            <w:r>
              <w:rPr>
                <w:rFonts w:ascii="Times New Roman"/>
                <w:b/>
                <w:i w:val="false"/>
                <w:color w:val="000000"/>
                <w:sz w:val="20"/>
              </w:rPr>
              <w:t>теңге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Субсидияланатын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орындарына</w:t>
            </w:r>
            <w:r>
              <w:rPr>
                <w:rFonts w:ascii="Times New Roman"/>
                <w:b w:val="false"/>
                <w:i w:val="false"/>
                <w:color w:val="000000"/>
                <w:sz w:val="20"/>
              </w:rPr>
              <w:t xml:space="preserve"> </w:t>
            </w:r>
            <w:r>
              <w:rPr>
                <w:rFonts w:ascii="Times New Roman"/>
                <w:b/>
                <w:i w:val="false"/>
                <w:color w:val="000000"/>
                <w:sz w:val="20"/>
              </w:rPr>
              <w:t>жұмысқа</w:t>
            </w:r>
            <w:r>
              <w:rPr>
                <w:rFonts w:ascii="Times New Roman"/>
                <w:b w:val="false"/>
                <w:i w:val="false"/>
                <w:color w:val="000000"/>
                <w:sz w:val="20"/>
              </w:rPr>
              <w:t xml:space="preserve"> </w:t>
            </w:r>
            <w:r>
              <w:rPr>
                <w:rFonts w:ascii="Times New Roman"/>
                <w:b/>
                <w:i w:val="false"/>
                <w:color w:val="000000"/>
                <w:sz w:val="20"/>
              </w:rPr>
              <w:t>орналастырылған</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берушіде</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орнында</w:t>
            </w:r>
            <w:r>
              <w:rPr>
                <w:rFonts w:ascii="Times New Roman"/>
                <w:b w:val="false"/>
                <w:i w:val="false"/>
                <w:color w:val="000000"/>
                <w:sz w:val="20"/>
              </w:rPr>
              <w:t xml:space="preserve"> </w:t>
            </w:r>
            <w:r>
              <w:rPr>
                <w:rFonts w:ascii="Times New Roman"/>
                <w:b/>
                <w:i w:val="false"/>
                <w:color w:val="000000"/>
                <w:sz w:val="20"/>
              </w:rPr>
              <w:t>кәсіптік</w:t>
            </w:r>
            <w:r>
              <w:rPr>
                <w:rFonts w:ascii="Times New Roman"/>
                <w:b w:val="false"/>
                <w:i w:val="false"/>
                <w:color w:val="000000"/>
                <w:sz w:val="20"/>
              </w:rPr>
              <w:t xml:space="preserve"> </w:t>
            </w:r>
            <w:r>
              <w:rPr>
                <w:rFonts w:ascii="Times New Roman"/>
                <w:b/>
                <w:i w:val="false"/>
                <w:color w:val="000000"/>
                <w:sz w:val="20"/>
              </w:rPr>
              <w:t>оқуға</w:t>
            </w:r>
            <w:r>
              <w:rPr>
                <w:rFonts w:ascii="Times New Roman"/>
                <w:b w:val="false"/>
                <w:i w:val="false"/>
                <w:color w:val="000000"/>
                <w:sz w:val="20"/>
              </w:rPr>
              <w:t xml:space="preserve"> </w:t>
            </w:r>
            <w:r>
              <w:rPr>
                <w:rFonts w:ascii="Times New Roman"/>
                <w:b/>
                <w:i w:val="false"/>
                <w:color w:val="000000"/>
                <w:sz w:val="20"/>
              </w:rPr>
              <w:t>жіберілген</w:t>
            </w:r>
            <w:r>
              <w:rPr>
                <w:rFonts w:ascii="Times New Roman"/>
                <w:b w:val="false"/>
                <w:i w:val="false"/>
                <w:color w:val="000000"/>
                <w:sz w:val="20"/>
              </w:rPr>
              <w:t xml:space="preserve"> </w:t>
            </w:r>
            <w:r>
              <w:rPr>
                <w:rFonts w:ascii="Times New Roman"/>
                <w:b/>
                <w:i w:val="false"/>
                <w:color w:val="000000"/>
                <w:sz w:val="20"/>
              </w:rPr>
              <w:t>адамдарды</w:t>
            </w:r>
            <w:r>
              <w:rPr>
                <w:rFonts w:ascii="Times New Roman"/>
                <w:b w:val="false"/>
                <w:i w:val="false"/>
                <w:color w:val="000000"/>
                <w:sz w:val="20"/>
              </w:rPr>
              <w:t xml:space="preserve"> </w:t>
            </w:r>
            <w:r>
              <w:rPr>
                <w:rFonts w:ascii="Times New Roman"/>
                <w:b/>
                <w:i w:val="false"/>
                <w:color w:val="000000"/>
                <w:sz w:val="20"/>
              </w:rPr>
              <w:t>қоспағанда</w:t>
            </w:r>
            <w:r>
              <w:rPr>
                <w:rFonts w:ascii="Times New Roman"/>
                <w:b/>
                <w:i w:val="false"/>
                <w:color w:val="000000"/>
                <w:sz w:val="20"/>
              </w:rPr>
              <w:t xml:space="preserve">, </w:t>
            </w:r>
            <w:r>
              <w:rPr>
                <w:rFonts w:ascii="Times New Roman"/>
                <w:b/>
                <w:i w:val="false"/>
                <w:color w:val="000000"/>
                <w:sz w:val="20"/>
              </w:rPr>
              <w:t>жұмыссыз</w:t>
            </w:r>
            <w:r>
              <w:rPr>
                <w:rFonts w:ascii="Times New Roman"/>
                <w:b w:val="false"/>
                <w:i w:val="false"/>
                <w:color w:val="000000"/>
                <w:sz w:val="20"/>
              </w:rPr>
              <w:t xml:space="preserve"> </w:t>
            </w:r>
            <w:r>
              <w:rPr>
                <w:rFonts w:ascii="Times New Roman"/>
                <w:b/>
                <w:i w:val="false"/>
                <w:color w:val="000000"/>
                <w:sz w:val="20"/>
              </w:rPr>
              <w:t>ретінде</w:t>
            </w:r>
            <w:r>
              <w:rPr>
                <w:rFonts w:ascii="Times New Roman"/>
                <w:b w:val="false"/>
                <w:i w:val="false"/>
                <w:color w:val="000000"/>
                <w:sz w:val="20"/>
              </w:rPr>
              <w:t xml:space="preserve"> </w:t>
            </w:r>
            <w:r>
              <w:rPr>
                <w:rFonts w:ascii="Times New Roman"/>
                <w:b/>
                <w:i w:val="false"/>
                <w:color w:val="000000"/>
                <w:sz w:val="20"/>
              </w:rPr>
              <w:t>тіркелген</w:t>
            </w:r>
            <w:r>
              <w:rPr>
                <w:rFonts w:ascii="Times New Roman"/>
                <w:b w:val="false"/>
                <w:i w:val="false"/>
                <w:color w:val="000000"/>
                <w:sz w:val="20"/>
              </w:rPr>
              <w:t xml:space="preserve"> </w:t>
            </w:r>
            <w:r>
              <w:rPr>
                <w:rFonts w:ascii="Times New Roman"/>
                <w:b/>
                <w:i w:val="false"/>
                <w:color w:val="000000"/>
                <w:sz w:val="20"/>
              </w:rPr>
              <w:t>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73"/>
          <w:p>
            <w:pPr>
              <w:spacing w:after="20"/>
              <w:ind w:left="20"/>
              <w:jc w:val="both"/>
            </w:pPr>
            <w:r>
              <w:rPr>
                <w:rFonts w:ascii="Times New Roman"/>
                <w:b w:val="false"/>
                <w:i w:val="false"/>
                <w:color w:val="000000"/>
                <w:sz w:val="20"/>
              </w:rPr>
              <w:t>
Жергілікті атқарушы органның (ЖАО)</w:t>
            </w:r>
          </w:p>
          <w:bookmarkEnd w:id="373"/>
          <w:p>
            <w:pPr>
              <w:spacing w:after="20"/>
              <w:ind w:left="20"/>
              <w:jc w:val="both"/>
            </w:pPr>
            <w:r>
              <w:rPr>
                <w:rFonts w:ascii="Times New Roman"/>
                <w:b w:val="false"/>
                <w:i w:val="false"/>
                <w:color w:val="000000"/>
                <w:sz w:val="20"/>
              </w:rPr>
              <w:t>
____ жылға арналған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МК деректері бойынша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органнан (ЖАО) нақты түскен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фактіні жоспардан ауытқу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орындау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фактіні Мемлекеттік корпорация деректерінен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8" w:id="374"/>
    <w:p>
      <w:pPr>
        <w:spacing w:after="0"/>
        <w:ind w:left="0"/>
        <w:jc w:val="both"/>
      </w:pPr>
      <w:r>
        <w:rPr>
          <w:rFonts w:ascii="Times New Roman"/>
          <w:b w:val="false"/>
          <w:i w:val="false"/>
          <w:color w:val="000000"/>
          <w:sz w:val="28"/>
        </w:rPr>
        <w:t>
      кестенің жалғасы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 туралы ҚР Заңының 26-бабының 1-тармағында көрсетілген адамдарды қоспағанда, соңғы үш ай ішінде міндетті зейнетақы жарналарын аудармайтын және Қазақстан Республикасының әлеуметтік қорғау туралы заңнамасына сәйкес әлеуметтік саламаттылықтың дағдарыстық немесе шұғыл деңгейлеріне жататын жұмыс істемейтін адамдар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375"/>
          <w:p>
            <w:pPr>
              <w:spacing w:after="20"/>
              <w:ind w:left="20"/>
              <w:jc w:val="both"/>
            </w:pPr>
            <w:r>
              <w:rPr>
                <w:rFonts w:ascii="Times New Roman"/>
                <w:b w:val="false"/>
                <w:i w:val="false"/>
                <w:color w:val="000000"/>
                <w:sz w:val="20"/>
              </w:rPr>
              <w:t>
Жергілікті атқарушы органның (ЖАО)</w:t>
            </w:r>
          </w:p>
          <w:bookmarkEnd w:id="375"/>
          <w:p>
            <w:pPr>
              <w:spacing w:after="20"/>
              <w:ind w:left="20"/>
              <w:jc w:val="both"/>
            </w:pPr>
            <w:r>
              <w:rPr>
                <w:rFonts w:ascii="Times New Roman"/>
                <w:b w:val="false"/>
                <w:i w:val="false"/>
                <w:color w:val="000000"/>
                <w:sz w:val="20"/>
              </w:rPr>
              <w:t>
____ жылға арналған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"Saqtandyrý" АЖ деректері бойынша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органнан (ЖАО) нақты түскен жарналар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"Saqtandyrý" АЖ деректерінен келіп түскен фактінің ауытқуы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Фактіні орындау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30" w:id="376"/>
      <w:r>
        <w:rPr>
          <w:rFonts w:ascii="Times New Roman"/>
          <w:b w:val="false"/>
          <w:i w:val="false"/>
          <w:color w:val="000000"/>
          <w:sz w:val="28"/>
        </w:rPr>
        <w:t xml:space="preserve">
      Басқарма Төрағасы ______________________________________________ </w:t>
      </w:r>
    </w:p>
    <w:bookmarkEnd w:id="376"/>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w:t>
      </w:r>
    </w:p>
    <w:p>
      <w:pPr>
        <w:spacing w:after="0"/>
        <w:ind w:left="0"/>
        <w:jc w:val="both"/>
      </w:pPr>
      <w:r>
        <w:rPr>
          <w:rFonts w:ascii="Times New Roman"/>
          <w:b w:val="false"/>
          <w:i w:val="false"/>
          <w:color w:val="000000"/>
          <w:sz w:val="28"/>
        </w:rPr>
        <w:t xml:space="preserve">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432" w:id="377"/>
    <w:p>
      <w:pPr>
        <w:spacing w:after="0"/>
        <w:ind w:left="0"/>
        <w:jc w:val="left"/>
      </w:pPr>
      <w:r>
        <w:rPr>
          <w:rFonts w:ascii="Times New Roman"/>
          <w:b/>
          <w:i w:val="false"/>
          <w:color w:val="000000"/>
        </w:rPr>
        <w:t xml:space="preserve"> "Мемлекеттің міндетті әлеуметтік медициналық сақтандыруға жергілікті бюджет қаражатынан төленетін жарналарының түсімдері бойынша есеп" әкімшілік деректерді жинауға арналған нысанды толтыру бойынша түсініктеме</w:t>
      </w:r>
    </w:p>
    <w:bookmarkEnd w:id="377"/>
    <w:bookmarkStart w:name="z433" w:id="378"/>
    <w:p>
      <w:pPr>
        <w:spacing w:after="0"/>
        <w:ind w:left="0"/>
        <w:jc w:val="both"/>
      </w:pPr>
      <w:r>
        <w:rPr>
          <w:rFonts w:ascii="Times New Roman"/>
          <w:b w:val="false"/>
          <w:i w:val="false"/>
          <w:color w:val="000000"/>
          <w:sz w:val="28"/>
        </w:rPr>
        <w:t>
      1. 1-бағанда реттік нөмір көрсетіледі.</w:t>
      </w:r>
    </w:p>
    <w:bookmarkEnd w:id="378"/>
    <w:bookmarkStart w:name="z434" w:id="379"/>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379"/>
    <w:bookmarkStart w:name="z435" w:id="380"/>
    <w:p>
      <w:pPr>
        <w:spacing w:after="0"/>
        <w:ind w:left="0"/>
        <w:jc w:val="both"/>
      </w:pPr>
      <w:r>
        <w:rPr>
          <w:rFonts w:ascii="Times New Roman"/>
          <w:b w:val="false"/>
          <w:i w:val="false"/>
          <w:color w:val="000000"/>
          <w:sz w:val="28"/>
        </w:rPr>
        <w:t>
      3. 3, 4, 5-бағандарда есепті кезеңнің соңындағы жағдай бойынша болжам, факт бойынша жергілікті бюджет қаражатынан МӘМС-ке мемлекет жарналарының түсімі және сәйкесінше ауытқу көрсетіледі.</w:t>
      </w:r>
    </w:p>
    <w:bookmarkEnd w:id="380"/>
    <w:bookmarkStart w:name="z436" w:id="381"/>
    <w:p>
      <w:pPr>
        <w:spacing w:after="0"/>
        <w:ind w:left="0"/>
        <w:jc w:val="both"/>
      </w:pPr>
      <w:r>
        <w:rPr>
          <w:rFonts w:ascii="Times New Roman"/>
          <w:b w:val="false"/>
          <w:i w:val="false"/>
          <w:color w:val="000000"/>
          <w:sz w:val="28"/>
        </w:rPr>
        <w:t>
      4. 6-16-бағандарда субсидияланатын жұмыс орындарына жұмысқа орналастырылған немесе жұмыс берушіде жұмыс орнында кәсіптік оқуға жіберілген адамдарды қоспағанда, жұмыссыз ретінде тіркелген адамдар бойынша ақпарат көрсетіледі.</w:t>
      </w:r>
    </w:p>
    <w:bookmarkEnd w:id="381"/>
    <w:bookmarkStart w:name="z437" w:id="382"/>
    <w:p>
      <w:pPr>
        <w:spacing w:after="0"/>
        <w:ind w:left="0"/>
        <w:jc w:val="both"/>
      </w:pPr>
      <w:r>
        <w:rPr>
          <w:rFonts w:ascii="Times New Roman"/>
          <w:b w:val="false"/>
          <w:i w:val="false"/>
          <w:color w:val="000000"/>
          <w:sz w:val="28"/>
        </w:rPr>
        <w:t>
      5. 6, 7-бағандарда жергілікті атқарушы органның (ЖАО) деректеріне сәйкес адамдардың жоспарлы саны және жоспарлы сомасы көрсетіледі.</w:t>
      </w:r>
    </w:p>
    <w:bookmarkEnd w:id="382"/>
    <w:bookmarkStart w:name="z438" w:id="383"/>
    <w:p>
      <w:pPr>
        <w:spacing w:after="0"/>
        <w:ind w:left="0"/>
        <w:jc w:val="both"/>
      </w:pPr>
      <w:r>
        <w:rPr>
          <w:rFonts w:ascii="Times New Roman"/>
          <w:b w:val="false"/>
          <w:i w:val="false"/>
          <w:color w:val="000000"/>
          <w:sz w:val="28"/>
        </w:rPr>
        <w:t>
      6. 8, 9-бағандарда ""Азаматтарға арналған үкімет" Мемлекеттік корпорациясы" КЕАҚ-ның өсім бойынша есепті кезеңдегі деректеріне сәйкес адамдардың нақты саны және нақты сомасы көрсетіледі.</w:t>
      </w:r>
    </w:p>
    <w:bookmarkEnd w:id="383"/>
    <w:bookmarkStart w:name="z439" w:id="384"/>
    <w:p>
      <w:pPr>
        <w:spacing w:after="0"/>
        <w:ind w:left="0"/>
        <w:jc w:val="both"/>
      </w:pPr>
      <w:r>
        <w:rPr>
          <w:rFonts w:ascii="Times New Roman"/>
          <w:b w:val="false"/>
          <w:i w:val="false"/>
          <w:color w:val="000000"/>
          <w:sz w:val="28"/>
        </w:rPr>
        <w:t>
      7. 10, 11-бағандарда өсім бойынша есепті кезең үшін жергілікті атқарушы органның (ЖАО) жарналары төленген адамдардың нақты саны және нақты сомасы көрсетіледі.</w:t>
      </w:r>
    </w:p>
    <w:bookmarkEnd w:id="384"/>
    <w:bookmarkStart w:name="z440" w:id="385"/>
    <w:p>
      <w:pPr>
        <w:spacing w:after="0"/>
        <w:ind w:left="0"/>
        <w:jc w:val="both"/>
      </w:pPr>
      <w:r>
        <w:rPr>
          <w:rFonts w:ascii="Times New Roman"/>
          <w:b w:val="false"/>
          <w:i w:val="false"/>
          <w:color w:val="000000"/>
          <w:sz w:val="28"/>
        </w:rPr>
        <w:t>
      8. 12, 13-бағандарда жергілікті атқарушы орган (ЖАО) деректерінің жоспарлы көрсеткіштері мен нақты көрсеткіштері арасындағы саны мен сомасы бойынша ауытқу көрсетіледі.</w:t>
      </w:r>
    </w:p>
    <w:bookmarkEnd w:id="385"/>
    <w:bookmarkStart w:name="z441" w:id="386"/>
    <w:p>
      <w:pPr>
        <w:spacing w:after="0"/>
        <w:ind w:left="0"/>
        <w:jc w:val="both"/>
      </w:pPr>
      <w:r>
        <w:rPr>
          <w:rFonts w:ascii="Times New Roman"/>
          <w:b w:val="false"/>
          <w:i w:val="false"/>
          <w:color w:val="000000"/>
          <w:sz w:val="28"/>
        </w:rPr>
        <w:t>
      9. 14-бағанда жоспардың орындалу пайызы көрсетіледі.</w:t>
      </w:r>
    </w:p>
    <w:bookmarkEnd w:id="386"/>
    <w:bookmarkStart w:name="z442" w:id="387"/>
    <w:p>
      <w:pPr>
        <w:spacing w:after="0"/>
        <w:ind w:left="0"/>
        <w:jc w:val="both"/>
      </w:pPr>
      <w:r>
        <w:rPr>
          <w:rFonts w:ascii="Times New Roman"/>
          <w:b w:val="false"/>
          <w:i w:val="false"/>
          <w:color w:val="000000"/>
          <w:sz w:val="28"/>
        </w:rPr>
        <w:t>
      10. 15, 16-бағандарда нақты түскен жарналардың саны мен сомасы бойынша және ""Азаматтарға арналған үкімет" Мемлекеттік корпорациясы" КЕАҚ деректерінің нақты көрсеткіштері бойынша ауытқу көрсетіледі.</w:t>
      </w:r>
    </w:p>
    <w:bookmarkEnd w:id="387"/>
    <w:bookmarkStart w:name="z443" w:id="388"/>
    <w:p>
      <w:pPr>
        <w:spacing w:after="0"/>
        <w:ind w:left="0"/>
        <w:jc w:val="both"/>
      </w:pPr>
      <w:r>
        <w:rPr>
          <w:rFonts w:ascii="Times New Roman"/>
          <w:b w:val="false"/>
          <w:i w:val="false"/>
          <w:color w:val="000000"/>
          <w:sz w:val="28"/>
        </w:rPr>
        <w:t>
      11. 17-25-бағандарда МӘМС туралы ҚР Заңының 26-бабының 1-тармағында көрсетілген адамдарды қоспағанда, соңғы үш ай ішінде міндетті зейнетақы жарналарын аудармайтын және Қазақстан Республикасының әлеуметтік қорғау туралы заңнамасына сәйкес әлеуметтік саламаттылықтың дағдарыстық немесе шұғыл деңгейлеріне жататын жұмыс істемейтін адамдар бойынша ақпарат көрсетіледі.</w:t>
      </w:r>
    </w:p>
    <w:bookmarkEnd w:id="388"/>
    <w:bookmarkStart w:name="z444" w:id="389"/>
    <w:p>
      <w:pPr>
        <w:spacing w:after="0"/>
        <w:ind w:left="0"/>
        <w:jc w:val="both"/>
      </w:pPr>
      <w:r>
        <w:rPr>
          <w:rFonts w:ascii="Times New Roman"/>
          <w:b w:val="false"/>
          <w:i w:val="false"/>
          <w:color w:val="000000"/>
          <w:sz w:val="28"/>
        </w:rPr>
        <w:t>
      12. 17, 18-бағандарда жергілікті атқарушы органның (ЖАО) деректеріне сәйкес адамдардың жоспарлы саны және жоспарлы сомасы көрсетіледі.</w:t>
      </w:r>
    </w:p>
    <w:bookmarkEnd w:id="389"/>
    <w:bookmarkStart w:name="z445" w:id="390"/>
    <w:p>
      <w:pPr>
        <w:spacing w:after="0"/>
        <w:ind w:left="0"/>
        <w:jc w:val="both"/>
      </w:pPr>
      <w:r>
        <w:rPr>
          <w:rFonts w:ascii="Times New Roman"/>
          <w:b w:val="false"/>
          <w:i w:val="false"/>
          <w:color w:val="000000"/>
          <w:sz w:val="28"/>
        </w:rPr>
        <w:t>
      13. 19, 20-бағандарда өсім бойынша есепті кезеңдегі "Saqtandyrý" АЖ деректеріне сәйкес адамдардың нақты саны және нақты сомасы көрсетіледі.</w:t>
      </w:r>
    </w:p>
    <w:bookmarkEnd w:id="390"/>
    <w:bookmarkStart w:name="z446" w:id="391"/>
    <w:p>
      <w:pPr>
        <w:spacing w:after="0"/>
        <w:ind w:left="0"/>
        <w:jc w:val="both"/>
      </w:pPr>
      <w:r>
        <w:rPr>
          <w:rFonts w:ascii="Times New Roman"/>
          <w:b w:val="false"/>
          <w:i w:val="false"/>
          <w:color w:val="000000"/>
          <w:sz w:val="28"/>
        </w:rPr>
        <w:t>
      14. 21, 22-бағандарда өсім бойынша есепті кезең үшін жергілікті атқарушы органның (ЖАО) жарналары төленген адамдардың нақты саны және нақты сомасы көрсетіледі.</w:t>
      </w:r>
    </w:p>
    <w:bookmarkEnd w:id="391"/>
    <w:bookmarkStart w:name="z447" w:id="392"/>
    <w:p>
      <w:pPr>
        <w:spacing w:after="0"/>
        <w:ind w:left="0"/>
        <w:jc w:val="both"/>
      </w:pPr>
      <w:r>
        <w:rPr>
          <w:rFonts w:ascii="Times New Roman"/>
          <w:b w:val="false"/>
          <w:i w:val="false"/>
          <w:color w:val="000000"/>
          <w:sz w:val="28"/>
        </w:rPr>
        <w:t>
      15. 23, 24-бағандарда нақты түскен жарналардың саны мен сомасы бойынша және "Saqtandyrý" АЖ деректерінің нақты көрсеткіштері бойынша ауытқу көрсетіледі.</w:t>
      </w:r>
    </w:p>
    <w:bookmarkEnd w:id="392"/>
    <w:bookmarkStart w:name="z448" w:id="393"/>
    <w:p>
      <w:pPr>
        <w:spacing w:after="0"/>
        <w:ind w:left="0"/>
        <w:jc w:val="both"/>
      </w:pPr>
      <w:r>
        <w:rPr>
          <w:rFonts w:ascii="Times New Roman"/>
          <w:b w:val="false"/>
          <w:i w:val="false"/>
          <w:color w:val="000000"/>
          <w:sz w:val="28"/>
        </w:rPr>
        <w:t>
      16. 25-бағанда фактінің орындалу пайызы көрсетіледі.</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29 қазандағы № 119</w:t>
            </w:r>
            <w:r>
              <w:br/>
            </w:r>
            <w:r>
              <w:rPr>
                <w:rFonts w:ascii="Times New Roman"/>
                <w:b w:val="false"/>
                <w:i w:val="false"/>
                <w:color w:val="000000"/>
                <w:sz w:val="20"/>
              </w:rPr>
              <w:t>бұйрығына 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16 тамыздағы № 612</w:t>
            </w:r>
            <w:r>
              <w:br/>
            </w:r>
            <w:r>
              <w:rPr>
                <w:rFonts w:ascii="Times New Roman"/>
                <w:b w:val="false"/>
                <w:i w:val="false"/>
                <w:color w:val="000000"/>
                <w:sz w:val="20"/>
              </w:rPr>
              <w:t>бұйрығына 19-2-қосымша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450" w:id="394"/>
    <w:p>
      <w:pPr>
        <w:spacing w:after="0"/>
        <w:ind w:left="0"/>
        <w:jc w:val="both"/>
      </w:pPr>
      <w:r>
        <w:rPr>
          <w:rFonts w:ascii="Times New Roman"/>
          <w:b w:val="false"/>
          <w:i w:val="false"/>
          <w:color w:val="000000"/>
          <w:sz w:val="28"/>
        </w:rPr>
        <w:t>
      Ұсынылады: Қазақстан Республикасының Денсаулық сақтау министрлігіне</w:t>
      </w:r>
    </w:p>
    <w:bookmarkEnd w:id="394"/>
    <w:bookmarkStart w:name="z451" w:id="395"/>
    <w:p>
      <w:pPr>
        <w:spacing w:after="0"/>
        <w:ind w:left="0"/>
        <w:jc w:val="both"/>
      </w:pPr>
      <w:r>
        <w:rPr>
          <w:rFonts w:ascii="Times New Roman"/>
          <w:b w:val="false"/>
          <w:i w:val="false"/>
          <w:color w:val="000000"/>
          <w:sz w:val="28"/>
        </w:rPr>
        <w:t>
      Нысан интернет-ресурста орналастырылған: https://www.gov.kz/memleket/entities/dsm/activities/directions?lang=ru</w:t>
      </w:r>
    </w:p>
    <w:bookmarkEnd w:id="395"/>
    <w:bookmarkStart w:name="z452" w:id="396"/>
    <w:p>
      <w:pPr>
        <w:spacing w:after="0"/>
        <w:ind w:left="0"/>
        <w:jc w:val="both"/>
      </w:pPr>
      <w:r>
        <w:rPr>
          <w:rFonts w:ascii="Times New Roman"/>
          <w:b w:val="false"/>
          <w:i w:val="false"/>
          <w:color w:val="000000"/>
          <w:sz w:val="28"/>
        </w:rPr>
        <w:t>
      Нысан атауы: Медициналық қызмет (көмек) көрсетудің расталған ақаулары бойынша есеп</w:t>
      </w:r>
    </w:p>
    <w:bookmarkEnd w:id="396"/>
    <w:bookmarkStart w:name="z453" w:id="397"/>
    <w:p>
      <w:pPr>
        <w:spacing w:after="0"/>
        <w:ind w:left="0"/>
        <w:jc w:val="both"/>
      </w:pPr>
      <w:r>
        <w:rPr>
          <w:rFonts w:ascii="Times New Roman"/>
          <w:b w:val="false"/>
          <w:i w:val="false"/>
          <w:color w:val="000000"/>
          <w:sz w:val="28"/>
        </w:rPr>
        <w:t>
      Нысан индексі: 19-2-Ф</w:t>
      </w:r>
    </w:p>
    <w:bookmarkEnd w:id="397"/>
    <w:bookmarkStart w:name="z454" w:id="398"/>
    <w:p>
      <w:pPr>
        <w:spacing w:after="0"/>
        <w:ind w:left="0"/>
        <w:jc w:val="both"/>
      </w:pPr>
      <w:r>
        <w:rPr>
          <w:rFonts w:ascii="Times New Roman"/>
          <w:b w:val="false"/>
          <w:i w:val="false"/>
          <w:color w:val="000000"/>
          <w:sz w:val="28"/>
        </w:rPr>
        <w:t>
      Кезеңділігі: тоқсан сайын, жылдық</w:t>
      </w:r>
    </w:p>
    <w:bookmarkEnd w:id="398"/>
    <w:bookmarkStart w:name="z455" w:id="399"/>
    <w:p>
      <w:pPr>
        <w:spacing w:after="0"/>
        <w:ind w:left="0"/>
        <w:jc w:val="both"/>
      </w:pPr>
      <w:r>
        <w:rPr>
          <w:rFonts w:ascii="Times New Roman"/>
          <w:b w:val="false"/>
          <w:i w:val="false"/>
          <w:color w:val="000000"/>
          <w:sz w:val="28"/>
        </w:rPr>
        <w:t>
      Есепті кезең: 20__ жылғы "____" __________ жағдай бойынша</w:t>
      </w:r>
    </w:p>
    <w:bookmarkEnd w:id="399"/>
    <w:bookmarkStart w:name="z456" w:id="400"/>
    <w:p>
      <w:pPr>
        <w:spacing w:after="0"/>
        <w:ind w:left="0"/>
        <w:jc w:val="both"/>
      </w:pPr>
      <w:r>
        <w:rPr>
          <w:rFonts w:ascii="Times New Roman"/>
          <w:b w:val="false"/>
          <w:i w:val="false"/>
          <w:color w:val="000000"/>
          <w:sz w:val="28"/>
        </w:rPr>
        <w:t>
      Ақпаратты ұсынатын тұлғалар тобы: "Әлеуметтік медициналық сақтандыру қоры" коммерциялық емес акционерлік қоғамы</w:t>
      </w:r>
    </w:p>
    <w:bookmarkEnd w:id="400"/>
    <w:bookmarkStart w:name="z457" w:id="401"/>
    <w:p>
      <w:pPr>
        <w:spacing w:after="0"/>
        <w:ind w:left="0"/>
        <w:jc w:val="both"/>
      </w:pPr>
      <w:r>
        <w:rPr>
          <w:rFonts w:ascii="Times New Roman"/>
          <w:b w:val="false"/>
          <w:i w:val="false"/>
          <w:color w:val="000000"/>
          <w:sz w:val="28"/>
        </w:rPr>
        <w:t>
      Ұсыну мерзімі: есепті тоқсаннан кейінгі күнтізбелік айдың 20-күні, есепті жылдан кейінгі 20 наурыз</w:t>
      </w:r>
    </w:p>
    <w:bookmarkEnd w:id="401"/>
    <w:bookmarkStart w:name="z458" w:id="402"/>
    <w:p>
      <w:pPr>
        <w:spacing w:after="0"/>
        <w:ind w:left="0"/>
        <w:jc w:val="both"/>
      </w:pPr>
      <w:r>
        <w:rPr>
          <w:rFonts w:ascii="Times New Roman"/>
          <w:b w:val="false"/>
          <w:i w:val="false"/>
          <w:color w:val="000000"/>
          <w:sz w:val="28"/>
        </w:rPr>
        <w:t>
      БСН ______________</w:t>
      </w:r>
    </w:p>
    <w:bookmarkEnd w:id="402"/>
    <w:bookmarkStart w:name="z459" w:id="403"/>
    <w:p>
      <w:pPr>
        <w:spacing w:after="0"/>
        <w:ind w:left="0"/>
        <w:jc w:val="both"/>
      </w:pPr>
      <w:r>
        <w:rPr>
          <w:rFonts w:ascii="Times New Roman"/>
          <w:b w:val="false"/>
          <w:i w:val="false"/>
          <w:color w:val="000000"/>
          <w:sz w:val="28"/>
        </w:rPr>
        <w:t>
      Жинау әдісі: электронды түрде</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w:t>
            </w:r>
            <w:r>
              <w:rPr>
                <w:rFonts w:ascii="Times New Roman"/>
                <w:b/>
                <w:i w:val="false"/>
                <w:color w:val="000000"/>
                <w:sz w:val="20"/>
              </w:rPr>
              <w:t xml:space="preserve">, </w:t>
            </w:r>
            <w:r>
              <w:rPr>
                <w:rFonts w:ascii="Times New Roman"/>
                <w:b/>
                <w:i w:val="false"/>
                <w:color w:val="000000"/>
                <w:sz w:val="20"/>
              </w:rPr>
              <w:t>республикалық</w:t>
            </w:r>
            <w:r>
              <w:rPr>
                <w:rFonts w:ascii="Times New Roman"/>
                <w:b w:val="false"/>
                <w:i w:val="false"/>
                <w:color w:val="000000"/>
                <w:sz w:val="20"/>
              </w:rPr>
              <w:t xml:space="preserve"> </w:t>
            </w:r>
            <w:r>
              <w:rPr>
                <w:rFonts w:ascii="Times New Roman"/>
                <w:b/>
                <w:i w:val="false"/>
                <w:color w:val="000000"/>
                <w:sz w:val="20"/>
              </w:rPr>
              <w:t>маңызы</w:t>
            </w:r>
            <w:r>
              <w:rPr>
                <w:rFonts w:ascii="Times New Roman"/>
                <w:b/>
                <w:i w:val="false"/>
                <w:color w:val="000000"/>
                <w:sz w:val="20"/>
              </w:rPr>
              <w:t xml:space="preserve"> бар </w:t>
            </w:r>
            <w:r>
              <w:rPr>
                <w:rFonts w:ascii="Times New Roman"/>
                <w:b/>
                <w:i w:val="false"/>
                <w:color w:val="000000"/>
                <w:sz w:val="20"/>
              </w:rPr>
              <w:t>қалалард</w:t>
            </w:r>
            <w:r>
              <w:rPr>
                <w:rFonts w:ascii="Times New Roman"/>
                <w:b/>
                <w:i w:val="false"/>
                <w:color w:val="000000"/>
                <w:sz w:val="20"/>
              </w:rPr>
              <w:t>ың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астананың</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Барлық</w:t>
            </w:r>
            <w:r>
              <w:rPr>
                <w:rFonts w:ascii="Times New Roman"/>
                <w:b w:val="false"/>
                <w:i w:val="false"/>
                <w:color w:val="000000"/>
                <w:sz w:val="20"/>
              </w:rPr>
              <w:t xml:space="preserve"> </w:t>
            </w:r>
            <w:r>
              <w:rPr>
                <w:rFonts w:ascii="Times New Roman"/>
                <w:b/>
                <w:i w:val="false"/>
                <w:color w:val="000000"/>
                <w:sz w:val="20"/>
              </w:rPr>
              <w:t>расталған</w:t>
            </w:r>
            <w:r>
              <w:rPr>
                <w:rFonts w:ascii="Times New Roman"/>
                <w:b w:val="false"/>
                <w:i w:val="false"/>
                <w:color w:val="000000"/>
                <w:sz w:val="20"/>
              </w:rPr>
              <w:t xml:space="preserve"> </w:t>
            </w:r>
            <w:r>
              <w:rPr>
                <w:rFonts w:ascii="Times New Roman"/>
                <w:b/>
                <w:i w:val="false"/>
                <w:color w:val="000000"/>
                <w:sz w:val="20"/>
              </w:rPr>
              <w:t>ақаулар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ақаулар</w:t>
            </w:r>
            <w:r>
              <w:rPr>
                <w:rFonts w:ascii="Times New Roman"/>
                <w:b/>
                <w:i w:val="false"/>
                <w:color w:val="000000"/>
                <w:sz w:val="20"/>
              </w:rPr>
              <w:t xml:space="preserve"> коды </w:t>
            </w:r>
            <w:r>
              <w:rPr>
                <w:rFonts w:ascii="Times New Roman"/>
                <w:b/>
                <w:i w:val="false"/>
                <w:color w:val="000000"/>
                <w:sz w:val="20"/>
              </w:rPr>
              <w:t>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Негізсіз медициналық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Медициналық құжаттаманы ресімдеу ақаулары: денсаулық сақтаудың ақпараттық жүйелеріне деректерді дұрыс емес/ уақтылы/ сапасыз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Көрсетілген медициналық қызмет (көмек) көлемінің негізсіз артуы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Паллиативтік медициналық көмек көрсететін жеткізушілерден басқа негізсіз қайта емдеуге жатқызу (стационарда емдеу аяқталған күннен бастап 30 күнтізбелік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Медициналық қызметтер (көмек) көрсетудің расталмаған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0" w:id="404"/>
    <w:p>
      <w:pPr>
        <w:spacing w:after="0"/>
        <w:ind w:left="0"/>
        <w:jc w:val="both"/>
      </w:pPr>
      <w:r>
        <w:rPr>
          <w:rFonts w:ascii="Times New Roman"/>
          <w:b w:val="false"/>
          <w:i w:val="false"/>
          <w:color w:val="000000"/>
          <w:sz w:val="28"/>
        </w:rPr>
        <w:t>
      кестенің жалғасы</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ақаулар</w:t>
            </w:r>
            <w:r>
              <w:rPr>
                <w:rFonts w:ascii="Times New Roman"/>
                <w:b/>
                <w:i w:val="false"/>
                <w:color w:val="000000"/>
                <w:sz w:val="20"/>
              </w:rPr>
              <w:t xml:space="preserve"> коды </w:t>
            </w:r>
            <w:r>
              <w:rPr>
                <w:rFonts w:ascii="Times New Roman"/>
                <w:b/>
                <w:i w:val="false"/>
                <w:color w:val="000000"/>
                <w:sz w:val="20"/>
              </w:rPr>
              <w:t>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Емдеу-диагностикалық іс-шаралардың, қызмет көрсетудің денсаулық сақтау саласындағы стандарттардан, қағидалардан негізсіз ауытқуы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Қызметтерді күту ұзақтығы 15 жұмыс күнінен асады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Медициналық көмектің (қызметтердің) сапасына, көлеміне, қолжетімділігіне шағымдар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Стационар деңгейінде төлеуге жатпайтын өлім нәтижесі/ АЕК/ жедел жәрдем деңгейіндегі өлім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Клиникалық диагноздың морфологиялық немесе патологоанатомиялық диагноздармен сәйкес келмеу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Медициналық қызметтерді (көмекті) сатып алу шартына енгізілмеген медициналық қызметтер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МӘМС/ ТМККК құрамына кіретін ақылы негізде медициналық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Қабылдау бөлімшесі деңгейінде емдеуге жатқызудан негізсіз бас тарту</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61" w:id="405"/>
      <w:r>
        <w:rPr>
          <w:rFonts w:ascii="Times New Roman"/>
          <w:b w:val="false"/>
          <w:i w:val="false"/>
          <w:color w:val="000000"/>
          <w:sz w:val="28"/>
        </w:rPr>
        <w:t xml:space="preserve">
      Басқарма Төрағасы ______________________________________________ </w:t>
      </w:r>
    </w:p>
    <w:bookmarkEnd w:id="405"/>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 xml:space="preserve">Құрылымдық бөлімшенің басшысы ________________________________ </w:t>
      </w:r>
    </w:p>
    <w:p>
      <w:pPr>
        <w:spacing w:after="0"/>
        <w:ind w:left="0"/>
        <w:jc w:val="both"/>
      </w:pPr>
      <w:r>
        <w:rPr>
          <w:rFonts w:ascii="Times New Roman"/>
          <w:b w:val="false"/>
          <w:i w:val="false"/>
          <w:color w:val="000000"/>
          <w:sz w:val="28"/>
        </w:rPr>
        <w:t xml:space="preserve">                         тегі, аты, әкесінің аты (егер бар болса) қолы </w:t>
      </w:r>
    </w:p>
    <w:p>
      <w:pPr>
        <w:spacing w:after="0"/>
        <w:ind w:left="0"/>
        <w:jc w:val="both"/>
      </w:pPr>
      <w:r>
        <w:rPr>
          <w:rFonts w:ascii="Times New Roman"/>
          <w:b w:val="false"/>
          <w:i w:val="false"/>
          <w:color w:val="000000"/>
          <w:sz w:val="28"/>
        </w:rPr>
        <w:t>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 қосымша</w:t>
            </w:r>
          </w:p>
        </w:tc>
      </w:tr>
    </w:tbl>
    <w:bookmarkStart w:name="z463" w:id="406"/>
    <w:p>
      <w:pPr>
        <w:spacing w:after="0"/>
        <w:ind w:left="0"/>
        <w:jc w:val="left"/>
      </w:pPr>
      <w:r>
        <w:rPr>
          <w:rFonts w:ascii="Times New Roman"/>
          <w:b/>
          <w:i w:val="false"/>
          <w:color w:val="000000"/>
        </w:rPr>
        <w:t xml:space="preserve"> "Медициналық қызмет (көмек) көрсетудің расталған ақаулары бойынша есеп" әкімшілік деректерді жинауға арналған нысанды толтыру бойынша түсініктеме</w:t>
      </w:r>
    </w:p>
    <w:bookmarkEnd w:id="406"/>
    <w:bookmarkStart w:name="z464" w:id="407"/>
    <w:p>
      <w:pPr>
        <w:spacing w:after="0"/>
        <w:ind w:left="0"/>
        <w:jc w:val="both"/>
      </w:pPr>
      <w:r>
        <w:rPr>
          <w:rFonts w:ascii="Times New Roman"/>
          <w:b w:val="false"/>
          <w:i w:val="false"/>
          <w:color w:val="000000"/>
          <w:sz w:val="28"/>
        </w:rPr>
        <w:t>
      1. 1-бағанда реттік нөмір көрсетіледі.</w:t>
      </w:r>
    </w:p>
    <w:bookmarkEnd w:id="407"/>
    <w:bookmarkStart w:name="z465" w:id="408"/>
    <w:p>
      <w:pPr>
        <w:spacing w:after="0"/>
        <w:ind w:left="0"/>
        <w:jc w:val="both"/>
      </w:pPr>
      <w:r>
        <w:rPr>
          <w:rFonts w:ascii="Times New Roman"/>
          <w:b w:val="false"/>
          <w:i w:val="false"/>
          <w:color w:val="000000"/>
          <w:sz w:val="28"/>
        </w:rPr>
        <w:t>
      2. 2-бағанда медициналық көмектің түрі және Әкімшілік-аумақтық объектілер сыныптауышына (ӘАОС) сәйкес облыстардың, республикалық маңызы бар қалалардың және астананың атаулары көрсетіледі.</w:t>
      </w:r>
    </w:p>
    <w:bookmarkEnd w:id="408"/>
    <w:bookmarkStart w:name="z466" w:id="409"/>
    <w:p>
      <w:pPr>
        <w:spacing w:after="0"/>
        <w:ind w:left="0"/>
        <w:jc w:val="both"/>
      </w:pPr>
      <w:r>
        <w:rPr>
          <w:rFonts w:ascii="Times New Roman"/>
          <w:b w:val="false"/>
          <w:i w:val="false"/>
          <w:color w:val="000000"/>
          <w:sz w:val="28"/>
        </w:rPr>
        <w:t>
      3. 3 және 4-бағандарда тұрақсыздық айыбын, өзге де шегерімдерді және қайтаруды қолдануды қоспағанда, барлық жағдайлар және расталған ақаулар сомасы көрсетіледі.</w:t>
      </w:r>
    </w:p>
    <w:bookmarkEnd w:id="409"/>
    <w:bookmarkStart w:name="z467" w:id="410"/>
    <w:p>
      <w:pPr>
        <w:spacing w:after="0"/>
        <w:ind w:left="0"/>
        <w:jc w:val="both"/>
      </w:pPr>
      <w:r>
        <w:rPr>
          <w:rFonts w:ascii="Times New Roman"/>
          <w:b w:val="false"/>
          <w:i w:val="false"/>
          <w:color w:val="000000"/>
          <w:sz w:val="28"/>
        </w:rPr>
        <w:t>
      4. 5-30-бағандарда расталған ақаулар кодтары бойынша жағдайлар мен сома көрсетіледі.</w:t>
      </w:r>
    </w:p>
    <w:bookmarkEnd w:id="4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