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09ff" w14:textId="8c20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Көрме-жәрмеңкелік сауда бойынша қосылған құн салығының төленуін бақылау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2025 жылғы 28 қазандағы № 641 бұйрығы. Қазақстан Республикасының Әділет министрлігінде 2025 жылғы 29 қазанда № 37258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бұйрық 01.01.2026 ж. бастап қолданысқа енгізіледі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528-бабының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Көрме-жәрмеңкелік сауда бойынша қосылған құн салығының төленуін бақылау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Қаржы министрлігінің кейбір бұйрықтарының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Қаржы министрлігінің интернет-ресурсында орналастыруды;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2026 жылғы 1 қаңтардан бастап қолданысқа енгізіледі және ресми жариялануға тиіс.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641 бұйрығымен бекітілген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Көрме-жәрмеңкелік сауда бойынша қосылған құн салығының төленуін бақылау қағидалары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көрме-жәрмеңкелік сауда бойынша қосылған құн салығының төленуін бақылау қағидалары (бұдан әрі – Қағидалар) Қазақстан Республикасы Салық Кодексінің (бұдан әрі – Салық кодексі) 528-бабының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әзірленеді және Еуразиялық экономикалық одаққа мүше басқа мемлекеттің аумағынан Қазақстан Республикасының аумағына әкелінген тауарлардың көрме-жәрмеңкелік саудасы бойынша қосылған құн салығының (бұдан әрі – ҚҚС) төленуін бақылау тәртібін айқындайды.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Қағидалардың әрекеті осы көрмелерде көрсетілетін тауарларды өткізуді көздемейтін көрмелерді ұйымдастыруға мен өткізуге қолданылмайды.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Көрме – жәрмеңкелік сауданы ұйымдастыратын Қазақстан Республикасының салық төлеушісі (бұдан әрі – ұйымдастырушы) көрме-жәрмеңкелік саудасын өткізу басталғанға дейін 10 (он) жұмыс күні бұрын орналасқан жері бойынша мемлекеттік кірістер органына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көрме-жәрмеңкелік сауда өткізу туралы хабарламаны және Еуразиялық экономикалық одаққа мүше мемлекеттерден саудаға қатысушылардың тізімімен жібереді.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Хабарламаға қоса беріледі: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басшы мен бас бухгалтердің (ол болған жағдайда) қолдарымен, сондай-ақ ұйымдастырушының мөрімен (жеке кәсіпкерлік субъектілеріне жататын заңды тұлғаларды қоспағанда) куәландырылған, оның мақсаты мен тағайындалуы көрсетілген көрме – жәрмеңкелік сауданы өткізу туралы ұйымдастырушының шешімінің көшірмесі;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тиісті әкімшілік-аумақтық бірліктің жергілікті атқарушы органымен көрме-жәрмеңкелік саудасын өткізу уақыты мен орнын келісуді растайтын құжат.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Хабарламаға өзгерістер мен толықтырулар енгізуді ұйымдастырушы орналасқан жері бойынша мемлекеттік кірістер органына жаңа хабарламаны бір мезгілде ұсына отырып, бұрын ұсынылған хабарламаны кері қайтарып алу жолымен жүргізеді.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Көрме-жәрмеңкелік сауда бойынша қосылған құн салығының төленуін бақылау тәртібі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салық төлеушісі ҚҚС төленбеген тауарларды көрме-жәрмеңкелік саудасында сатып алған кезде ҚҚС төлеуді тауарлардың меншік иесі Еуразиялық экономикалық одаққа мүше мемлекеттің салық төлеушісімен (төлеушісімен) көрме-жәрмеңке саудасына қатысушымен (бұдан әрі – резидент емес салық төлеуші) тауарды сатып алу-сату шарты (келісімшарты) болған кезде жүзеге асырады.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осы Қағидалардың осы тармақтың 1 (бірінші) бөлігінде көрсетілген тауарды сатып алу-сату шартының (келісімшартының) бір данасын резидент емес салық төлеушінің көрме-жәрмеңкелік саудасына қатысушысы ұйымдастырушыға береді.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Резидент емес салық төлеушімен тауарларды сатып алу-сатуға арналған шарт (келісімшарт) болмаған кезде мұндай тауарлар бойынша ҚҚС төлеуді Салық кодексінің 528-бабының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ұйымдастырушы жүзеге асырады.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Ұйымдастырушы көрме-жәрмеңке саудасы аяқталған кезде орналасқан жері бойынша мемлекеттік кірістер органына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көрме-жәрмеңкелік сауда өткізу туралы хабарлама бойынша есепті (бұдан әрі – есеп) көрме-жәрмеңке саудасы аяқталған айдан кейінгі айдың 20 (жиырмасыншы) күнінен кешіктірмей ұсынады.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Есепке қоса беріледі: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резидент емес салық төлеушінің көрме-жәрмеңкелік саудасына қатысушысымен шарт, оның негізінде көрме-жәрмеңке саудасында тауарлар өткізілді;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ҚҚС төлеу туралы төлем құжаты;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резидент емес салық төлеушінің көрме-жәрмеңке саудасына қатысушының тауарды Қазақстан Республикасының аумағына әкелгенін растайтын құжат;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резидент емес салық төлеушінің көрме-жәрмеңке саудасына қатысушының осындай сауда аяқталғаннан кейін тауарды Қазақстан Республикасының аумағынан әкетуін растайтын құжат.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жағдайда, ұйымдастырушы ұсынған есептің негізінде мемлекеттік кірістер органы бюджеттік сыныптама кодтары бойынша оның дербес шоттарына ҚҚС есептейді.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Ұйымдастырушы есепті ұсынбаған жағдайда, хабарламаның негізінде мемлекеттік кірістер органы бюджеттік сыныптама кодтары бойынша оның дербес шоттарына ҚҚС есептейді.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Көрме-жәрмеңкелік 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қосылған құн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салығының төленуін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Көрме-жәрмеңкелік 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қосылған құн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салығының төленуін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989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89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944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4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641 бұйрығына қосымша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Қаржы министрінің күші жойылған кейбір бұйрықтарының тізбесі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"Көрме-жәрмеңкелік саудасы бойынша қосылған құн салығын төлеуді бақылау қағидаларын бекіту туралы" Қазақстан Республикасы Қаржы министрінің 2018 жылғы 13 ақпандағы № 174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16440 болып тіркелген).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Премьер-Министрінің Бірінші орынбасары – Қазақстан Республикасының Қаржы министрінің 2019 жылғы 1 сәуірдегі № 282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Қаржы министрінің 2018 жылғы 13 ақпандағы № 174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"Көрме-жәрмеңкелік саудасы бойынша қосылған құн салығының төленуін бақылау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туралы"" (Нормативтік құқықтық актілерді мемлекеттік тіркеу тізілімінде № 18475 болып тіркелген).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министрінің 2021 жылғы 1 маусымдағы № 515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Қаржы министрінің 2018 жылғы 13 ақпандағы № 174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 "Көрме-жәрмеңкелік саудасы бойынша қосылған құн салығының төленуін бақылау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туралы"" (Нормативтік құқықтық актілерді мемлекеттік тіркеу тізілімінде № 22916 болып тіркелген).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Премьер-Министрінің орынбасарының міндетін атқарушы – Қазақстан Республикасы Қаржы министрінің міндетін атқарушы 2023 жылғы 20 наурыздағы № 286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Қаржы министрінің 2018 жылғы 13 ақпандағы № 174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"Көрме-жәрмеңкелік саудасы бойынша қосылған құн салығының төленуін бақылау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туралы"" (Нормативтік құқықтық актілерді мемлекеттік тіркеу тізілімінде № 32118 болып тіркелген).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