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be5c" w14:textId="a0db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агентінің) жеке шотын жүргізудің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637 бұйрығы. Қазақстан Республикасының Әділет министрлігінде 2025 жылғы 29 қазанда № 37255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21-бабының</w:t>
      </w:r>
      <w:r>
        <w:rPr>
          <w:rFonts w:ascii="Times New Roman"/>
          <w:b w:val="false"/>
          <w:i w:val="false"/>
          <w:color w:val="000000"/>
          <w:sz w:val="28"/>
        </w:rPr>
        <w:t xml:space="preserve"> 5) және 12) тармақшаларына, </w:t>
      </w:r>
      <w:r>
        <w:rPr>
          <w:rFonts w:ascii="Times New Roman"/>
          <w:b w:val="false"/>
          <w:i w:val="false"/>
          <w:color w:val="000000"/>
          <w:sz w:val="28"/>
        </w:rPr>
        <w:t>113-бабының</w:t>
      </w:r>
      <w:r>
        <w:rPr>
          <w:rFonts w:ascii="Times New Roman"/>
          <w:b w:val="false"/>
          <w:i w:val="false"/>
          <w:color w:val="000000"/>
          <w:sz w:val="28"/>
        </w:rPr>
        <w:t xml:space="preserve"> 2-тармағына, </w:t>
      </w:r>
      <w:r>
        <w:rPr>
          <w:rFonts w:ascii="Times New Roman"/>
          <w:b w:val="false"/>
          <w:i w:val="false"/>
          <w:color w:val="000000"/>
          <w:sz w:val="28"/>
        </w:rPr>
        <w:t>122-бабының</w:t>
      </w:r>
      <w:r>
        <w:rPr>
          <w:rFonts w:ascii="Times New Roman"/>
          <w:b w:val="false"/>
          <w:i w:val="false"/>
          <w:color w:val="000000"/>
          <w:sz w:val="28"/>
        </w:rPr>
        <w:t xml:space="preserve"> 1 және 4 тармақтарына, </w:t>
      </w:r>
      <w:r>
        <w:rPr>
          <w:rFonts w:ascii="Times New Roman"/>
          <w:b w:val="false"/>
          <w:i w:val="false"/>
          <w:color w:val="000000"/>
          <w:sz w:val="28"/>
        </w:rPr>
        <w:t>510-бабының</w:t>
      </w:r>
      <w:r>
        <w:rPr>
          <w:rFonts w:ascii="Times New Roman"/>
          <w:b w:val="false"/>
          <w:i w:val="false"/>
          <w:color w:val="000000"/>
          <w:sz w:val="28"/>
        </w:rPr>
        <w:t xml:space="preserve"> 3-тармағына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төлеушінің (салық агентінің) жеке шотын жүргізу қағидалары; </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 нысаны бекітілсін.</w:t>
      </w:r>
    </w:p>
    <w:bookmarkEnd w:id="3"/>
    <w:bookmarkStart w:name="z10"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осы тармақтың 1) және 2) тармақшасында көзделген іс-шаралардың орындалғаны туралы мәліметтерді Қазақстан Республикасы Қаржы министрлігінің Заң қызметі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Жасанды интеллект және</w:t>
      </w:r>
    </w:p>
    <w:bookmarkEnd w:id="12"/>
    <w:bookmarkStart w:name="z20" w:id="13"/>
    <w:p>
      <w:pPr>
        <w:spacing w:after="0"/>
        <w:ind w:left="0"/>
        <w:jc w:val="both"/>
      </w:pPr>
      <w:r>
        <w:rPr>
          <w:rFonts w:ascii="Times New Roman"/>
          <w:b w:val="false"/>
          <w:i w:val="false"/>
          <w:color w:val="000000"/>
          <w:sz w:val="28"/>
        </w:rPr>
        <w:t>
      цифрлық даму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637 бұйрығына 1-қосымша</w:t>
            </w:r>
          </w:p>
        </w:tc>
      </w:tr>
    </w:tbl>
    <w:bookmarkStart w:name="z22" w:id="14"/>
    <w:p>
      <w:pPr>
        <w:spacing w:after="0"/>
        <w:ind w:left="0"/>
        <w:jc w:val="left"/>
      </w:pPr>
      <w:r>
        <w:rPr>
          <w:rFonts w:ascii="Times New Roman"/>
          <w:b/>
          <w:i w:val="false"/>
          <w:color w:val="000000"/>
        </w:rPr>
        <w:t xml:space="preserve"> Салық төлеушінің (салық агентінің) жеке шотын жүргізу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Салық төлеушінің (салық агентінің) жеке шотын жүргізу қағидалары (бұдан әрі – қағидалар) Қазақстан Республикасы Салық кодексінің (бұдан әрі – Салық кодексі) 21-бабының 5) және 12) тармақшасына, </w:t>
      </w:r>
      <w:r>
        <w:rPr>
          <w:rFonts w:ascii="Times New Roman"/>
          <w:b w:val="false"/>
          <w:i w:val="false"/>
          <w:color w:val="000000"/>
          <w:sz w:val="28"/>
        </w:rPr>
        <w:t>510-бабының</w:t>
      </w:r>
      <w:r>
        <w:rPr>
          <w:rFonts w:ascii="Times New Roman"/>
          <w:b w:val="false"/>
          <w:i w:val="false"/>
          <w:color w:val="000000"/>
          <w:sz w:val="28"/>
        </w:rPr>
        <w:t xml:space="preserve"> 3-тармағына,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салық төлеушінің (салық агентінің) жеке шотын жүргізу, оның ішінде "Салықтарды, бюджетке төленетін төлемдерді, өсімпұлдарды, айыппұлдарды есепке жатқызуды мен қайтаруды жүргізу" мемлекеттік қызмет көрсету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7"/>
    <w:bookmarkStart w:name="z26" w:id="18"/>
    <w:p>
      <w:pPr>
        <w:spacing w:after="0"/>
        <w:ind w:left="0"/>
        <w:jc w:val="both"/>
      </w:pPr>
      <w:r>
        <w:rPr>
          <w:rFonts w:ascii="Times New Roman"/>
          <w:b w:val="false"/>
          <w:i w:val="false"/>
          <w:color w:val="000000"/>
          <w:sz w:val="28"/>
        </w:rPr>
        <w:t>
      1) артық төлем – ағымдағы жылдың алдындағы жылдың жеке шотынан есеп айырысу сальдосын ескере отырып, ағымдағы жылдың жеке шотында көрсетілген салық, бюджетке төленетін төлем, өсімпұлдар, айыппұлдар, әлеуметтік төлемдер сомаларының төленген (есептелген, қайтарылған минуспен) және есептелген, есепке жазылған (азайтылған минуспен) арасындағы оң айырма;</w:t>
      </w:r>
    </w:p>
    <w:bookmarkEnd w:id="18"/>
    <w:bookmarkStart w:name="z27" w:id="19"/>
    <w:p>
      <w:pPr>
        <w:spacing w:after="0"/>
        <w:ind w:left="0"/>
        <w:jc w:val="both"/>
      </w:pPr>
      <w:r>
        <w:rPr>
          <w:rFonts w:ascii="Times New Roman"/>
          <w:b w:val="false"/>
          <w:i w:val="false"/>
          <w:color w:val="000000"/>
          <w:sz w:val="28"/>
        </w:rPr>
        <w:t>
      2) есепке алуды жүргізуге жауапты лауазымды адам – салықтардың, бюджетке төленетін төлемдердің, әлеуметтік төлемдердің есепке жазылған (есептелген, азайтылған) және төленген (есептелген, қайтарылған) сомаларының, сондай-ақ жеке шоттардағы өсімпұлдар мен айыппұлдар сомаларының және есептілікті жасаудың дұрыс жүргізілуін бақылау функцияларын орындайтын адам;</w:t>
      </w:r>
    </w:p>
    <w:bookmarkEnd w:id="19"/>
    <w:bookmarkStart w:name="z28" w:id="20"/>
    <w:p>
      <w:pPr>
        <w:spacing w:after="0"/>
        <w:ind w:left="0"/>
        <w:jc w:val="both"/>
      </w:pPr>
      <w:r>
        <w:rPr>
          <w:rFonts w:ascii="Times New Roman"/>
          <w:b w:val="false"/>
          <w:i w:val="false"/>
          <w:color w:val="000000"/>
          <w:sz w:val="28"/>
        </w:rPr>
        <w:t>
      3) міндеттемелердің орындалуын бақылау жөніндегі лауазымды адам – салық төлеушінің (салық агентінің) салықтық міндеттемелердіің, әлеуметтік төлемдерді аудару жөніндегі міндеттемелердің орындалуын бақылау, сондай-ақ салықтардың, бюджетке төленетін төлемдердің, өсімпұлдардың есепке жазылған (есептелген, азайтылған) сомаларының заңдылығын бақылау функцияларын орындайтын адам;</w:t>
      </w:r>
    </w:p>
    <w:bookmarkEnd w:id="20"/>
    <w:bookmarkStart w:name="z29" w:id="21"/>
    <w:p>
      <w:pPr>
        <w:spacing w:after="0"/>
        <w:ind w:left="0"/>
        <w:jc w:val="both"/>
      </w:pPr>
      <w:r>
        <w:rPr>
          <w:rFonts w:ascii="Times New Roman"/>
          <w:b w:val="false"/>
          <w:i w:val="false"/>
          <w:color w:val="000000"/>
          <w:sz w:val="28"/>
        </w:rPr>
        <w:t>
      4) салық есептілігі бойынша бақылауды жүзеге асыратын лауазымды адам – салықтардың, бюджетке төленетін төлемдердің, әлеуметтік төлемдердің есептелген (есепке жазылған, азайтылған) сомалары бойынша ақпаратты енгізу және (немесе) бақылау функцияларын орындайтын адам;</w:t>
      </w:r>
    </w:p>
    <w:bookmarkEnd w:id="21"/>
    <w:bookmarkStart w:name="z30" w:id="22"/>
    <w:p>
      <w:pPr>
        <w:spacing w:after="0"/>
        <w:ind w:left="0"/>
        <w:jc w:val="both"/>
      </w:pPr>
      <w:r>
        <w:rPr>
          <w:rFonts w:ascii="Times New Roman"/>
          <w:b w:val="false"/>
          <w:i w:val="false"/>
          <w:color w:val="000000"/>
          <w:sz w:val="28"/>
        </w:rPr>
        <w:t>
      5) салықтық тексеруді жүзеге асыратын лауазымды адам – мемлекеттік кірістер органының салықтық тексеруді тағайындау (жүргізу) туралы актісінде айқындалған адам;</w:t>
      </w:r>
    </w:p>
    <w:bookmarkEnd w:id="22"/>
    <w:bookmarkStart w:name="z31" w:id="23"/>
    <w:p>
      <w:pPr>
        <w:spacing w:after="0"/>
        <w:ind w:left="0"/>
        <w:jc w:val="both"/>
      </w:pPr>
      <w:r>
        <w:rPr>
          <w:rFonts w:ascii="Times New Roman"/>
          <w:b w:val="false"/>
          <w:i w:val="false"/>
          <w:color w:val="000000"/>
          <w:sz w:val="28"/>
        </w:rPr>
        <w:t>
      6) салық төлеушінің (салық агентінің) жанама салықтарды төлеу жөніндегі салықтық міндеттемелерді орындауын бақылауды жүзеге асыратын лауазымды адам – Еуразиялық экономикалық одаққа (бұдан әрі – ЕАЭО) мүше мемлекеттердің аумағынан Қазақстан Республикасының аумағына тауарлар импорты кезінде жанама салықтарды төлеу жөніндегі салық төлеушінің (салық агентінің) салықтық міндеттемелерді орындауын бақылау функцияларын орындайтын адам;</w:t>
      </w:r>
    </w:p>
    <w:bookmarkEnd w:id="23"/>
    <w:bookmarkStart w:name="z32" w:id="24"/>
    <w:p>
      <w:pPr>
        <w:spacing w:after="0"/>
        <w:ind w:left="0"/>
        <w:jc w:val="both"/>
      </w:pPr>
      <w:r>
        <w:rPr>
          <w:rFonts w:ascii="Times New Roman"/>
          <w:b w:val="false"/>
          <w:i w:val="false"/>
          <w:color w:val="000000"/>
          <w:sz w:val="28"/>
        </w:rPr>
        <w:t>
      7) салық және бюджетке төленетін төлем коды – Қазақстан Республикасының Бірыңғай бюджеттік сыныптамасы бойынша бюджет кірістерінің сыныптамасы бойынша төлемді цифрлық белгілеу;</w:t>
      </w:r>
    </w:p>
    <w:bookmarkEnd w:id="24"/>
    <w:bookmarkStart w:name="z33" w:id="25"/>
    <w:p>
      <w:pPr>
        <w:spacing w:after="0"/>
        <w:ind w:left="0"/>
        <w:jc w:val="both"/>
      </w:pPr>
      <w:r>
        <w:rPr>
          <w:rFonts w:ascii="Times New Roman"/>
          <w:b w:val="false"/>
          <w:i w:val="false"/>
          <w:color w:val="000000"/>
          <w:sz w:val="28"/>
        </w:rPr>
        <w:t>
      8) түзетпе жасау – жеке шотта бұрын жүргізілген соманы нөлге келтіру мақсатында растайтын құжаттардың негізінде жеке шоттың тиісті бағандарындағы ("Есепке алынған", "Кемітілді") қосымша есепке алу жазбасы.</w:t>
      </w:r>
    </w:p>
    <w:bookmarkEnd w:id="25"/>
    <w:bookmarkStart w:name="z34" w:id="26"/>
    <w:p>
      <w:pPr>
        <w:spacing w:after="0"/>
        <w:ind w:left="0"/>
        <w:jc w:val="both"/>
      </w:pPr>
      <w:r>
        <w:rPr>
          <w:rFonts w:ascii="Times New Roman"/>
          <w:b w:val="false"/>
          <w:i w:val="false"/>
          <w:color w:val="000000"/>
          <w:sz w:val="28"/>
        </w:rPr>
        <w:t>
      3. Салық төлеушінің (салық агентінің) жеке шоты (бұдан әрі – жеке шот) – салықтар мен бюджетке төленетін төлемдердің, әлеуметтік төлемдердің, сондай-ақ өсімпұлдар мен айыппұлдардың есептелген, есепке жазылған (азайтылған), аударылған және төленген (есепке жатқызылған және қайтарылған) сомаларын есепке алуға арналған құжат.</w:t>
      </w:r>
    </w:p>
    <w:bookmarkEnd w:id="26"/>
    <w:bookmarkStart w:name="z35" w:id="27"/>
    <w:p>
      <w:pPr>
        <w:spacing w:after="0"/>
        <w:ind w:left="0"/>
        <w:jc w:val="both"/>
      </w:pPr>
      <w:r>
        <w:rPr>
          <w:rFonts w:ascii="Times New Roman"/>
          <w:b w:val="false"/>
          <w:i w:val="false"/>
          <w:color w:val="000000"/>
          <w:sz w:val="28"/>
        </w:rPr>
        <w:t xml:space="preserve">
      4. Жеке шот ұлттық валютада, сондай-ақ Қазақстан Республикасының салық заңнамасында заттай нысанда төлеу бойынша салықтық міндеттемені орындау тікелей көзделгенде, заттай нысанда жүргізіледі. </w:t>
      </w:r>
    </w:p>
    <w:bookmarkEnd w:id="27"/>
    <w:bookmarkStart w:name="z36" w:id="28"/>
    <w:p>
      <w:pPr>
        <w:spacing w:after="0"/>
        <w:ind w:left="0"/>
        <w:jc w:val="both"/>
      </w:pPr>
      <w:r>
        <w:rPr>
          <w:rFonts w:ascii="Times New Roman"/>
          <w:b w:val="false"/>
          <w:i w:val="false"/>
          <w:color w:val="000000"/>
          <w:sz w:val="28"/>
        </w:rPr>
        <w:t xml:space="preserve">
      5. Салық түсімдерін, бюджетке төленетін төлемдерді есепке алу "Қазақстан Республикасының Бірыңғай бюджеттік сыныптамасының кейбір мәселелері" Қазақстан Республикасы Қаржы министрінің 2025 жылғы 4 сәуірдегі № 151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сәйкес жүргізіледі.</w:t>
      </w:r>
    </w:p>
    <w:bookmarkEnd w:id="28"/>
    <w:bookmarkStart w:name="z37" w:id="29"/>
    <w:p>
      <w:pPr>
        <w:spacing w:after="0"/>
        <w:ind w:left="0"/>
        <w:jc w:val="both"/>
      </w:pPr>
      <w:r>
        <w:rPr>
          <w:rFonts w:ascii="Times New Roman"/>
          <w:b w:val="false"/>
          <w:i w:val="false"/>
          <w:color w:val="000000"/>
          <w:sz w:val="28"/>
        </w:rPr>
        <w:t xml:space="preserve">
      Республикалық және жергілікті бюджеттер арасында салықтар мен бюджетке түсімдерді бөлу Қазақстан Республикасы Қаржы министрінің 2025 жылғы 4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кестесіне сәйкес жүргізіледі.</w:t>
      </w:r>
    </w:p>
    <w:bookmarkEnd w:id="29"/>
    <w:bookmarkStart w:name="z38" w:id="30"/>
    <w:p>
      <w:pPr>
        <w:spacing w:after="0"/>
        <w:ind w:left="0"/>
        <w:jc w:val="both"/>
      </w:pPr>
      <w:r>
        <w:rPr>
          <w:rFonts w:ascii="Times New Roman"/>
          <w:b w:val="false"/>
          <w:i w:val="false"/>
          <w:color w:val="000000"/>
          <w:sz w:val="28"/>
        </w:rPr>
        <w:t xml:space="preserve">
      6. Мемлекеттік кірістер органы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органдарында есеп жүргізілетін, салықтардың, бюджетке төленетін төлемдердің, әлеуметтік төлемдердің тізбесіне сәйкес кірістердің, әлеуметтік төлемдердің бюджеттік жіктеуішінің тиісті кодтары бойынша әрбір салық төлеушіге (салық агентіне) жеке шоттар ашады.</w:t>
      </w:r>
    </w:p>
    <w:bookmarkEnd w:id="30"/>
    <w:bookmarkStart w:name="z39" w:id="31"/>
    <w:p>
      <w:pPr>
        <w:spacing w:after="0"/>
        <w:ind w:left="0"/>
        <w:jc w:val="both"/>
      </w:pPr>
      <w:r>
        <w:rPr>
          <w:rFonts w:ascii="Times New Roman"/>
          <w:b w:val="false"/>
          <w:i w:val="false"/>
          <w:color w:val="000000"/>
          <w:sz w:val="28"/>
        </w:rPr>
        <w:t>
      7. Мемлекеттік кірістер органы салықтарды, бюджетке төленетін төлемдерді, әлеуметтік төлемдерді, сондай-ақ өсімпұлдар мен айыппұлдарды есепке алуды салықтық әкімшілендірудің ақпараттық жүйесінде (бұдан әрі – СӘАЖ) жүргізеді.</w:t>
      </w:r>
    </w:p>
    <w:bookmarkEnd w:id="31"/>
    <w:bookmarkStart w:name="z40" w:id="32"/>
    <w:p>
      <w:pPr>
        <w:spacing w:after="0"/>
        <w:ind w:left="0"/>
        <w:jc w:val="both"/>
      </w:pPr>
      <w:r>
        <w:rPr>
          <w:rFonts w:ascii="Times New Roman"/>
          <w:b w:val="false"/>
          <w:i w:val="false"/>
          <w:color w:val="000000"/>
          <w:sz w:val="28"/>
        </w:rPr>
        <w:t>
      8. Жеке шоттардағы ақпаратқа қол жеткізу мемлекеттік кірістер органының лауазымды адамдарына беріледі. Ақпараттық жүйе рұқсатсыз кіруден қорғауды және ақпараттың сақталуын қамтамасыз етеді.</w:t>
      </w:r>
    </w:p>
    <w:bookmarkEnd w:id="32"/>
    <w:bookmarkStart w:name="z41" w:id="33"/>
    <w:p>
      <w:pPr>
        <w:spacing w:after="0"/>
        <w:ind w:left="0"/>
        <w:jc w:val="both"/>
      </w:pPr>
      <w:r>
        <w:rPr>
          <w:rFonts w:ascii="Times New Roman"/>
          <w:b w:val="false"/>
          <w:i w:val="false"/>
          <w:color w:val="000000"/>
          <w:sz w:val="28"/>
        </w:rPr>
        <w:t>
      9. Есепке алуды жүргізуге жауапты лауазымды адамдар есептелген (есепке жазылған, кемітілген), түскен (есепке жатқызылған, қайтарылған) салықтардың, бюджетке төленетін төлемдердің, әлеуметтік төлемдер сомаларының, сондай-ақ салық төлеушінің (салық агентінің) жеке шоттарындағы өсімпұлдар мен айыппұлдар сомасының есепке алуын жүргізудің дұрыстығын бақылайды.</w:t>
      </w:r>
    </w:p>
    <w:bookmarkEnd w:id="33"/>
    <w:bookmarkStart w:name="z42" w:id="34"/>
    <w:p>
      <w:pPr>
        <w:spacing w:after="0"/>
        <w:ind w:left="0"/>
        <w:jc w:val="both"/>
      </w:pPr>
      <w:r>
        <w:rPr>
          <w:rFonts w:ascii="Times New Roman"/>
          <w:b w:val="false"/>
          <w:i w:val="false"/>
          <w:color w:val="000000"/>
          <w:sz w:val="28"/>
        </w:rPr>
        <w:t>
      10. Жеке шоттардағы барлық жазбалар, жазба жүргізілген күнді, сондай-ақ мұндай жазбалардың заңдылығын растайтын құжаттарды көрсете отырып, хронологиялық тәртіпте жүргізіледі.</w:t>
      </w:r>
    </w:p>
    <w:bookmarkEnd w:id="34"/>
    <w:bookmarkStart w:name="z43" w:id="35"/>
    <w:p>
      <w:pPr>
        <w:spacing w:after="0"/>
        <w:ind w:left="0"/>
        <w:jc w:val="both"/>
      </w:pPr>
      <w:r>
        <w:rPr>
          <w:rFonts w:ascii="Times New Roman"/>
          <w:b w:val="false"/>
          <w:i w:val="false"/>
          <w:color w:val="000000"/>
          <w:sz w:val="28"/>
        </w:rPr>
        <w:t>
      11. Салықтарды, бюджетке төленетін төлемдерді, әлеуметтік төлемдерді, сондай-ақ өсімпұлдар мен айыппұлдарды есепке алу жөніндегі құжаттама қағаз және (немесе) электрондық жеткізгіштерде жүргізіледі:</w:t>
      </w:r>
    </w:p>
    <w:bookmarkEnd w:id="35"/>
    <w:bookmarkStart w:name="z44" w:id="36"/>
    <w:p>
      <w:pPr>
        <w:spacing w:after="0"/>
        <w:ind w:left="0"/>
        <w:jc w:val="both"/>
      </w:pPr>
      <w:r>
        <w:rPr>
          <w:rFonts w:ascii="Times New Roman"/>
          <w:b w:val="false"/>
          <w:i w:val="false"/>
          <w:color w:val="000000"/>
          <w:sz w:val="28"/>
        </w:rPr>
        <w:t>
      1) уәкілетті мемлекеттік органдардан алынған құжаттар;</w:t>
      </w:r>
    </w:p>
    <w:bookmarkEnd w:id="36"/>
    <w:bookmarkStart w:name="z45" w:id="37"/>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 есепке жатқызу және қайтару жөніндегі құжаттар;</w:t>
      </w:r>
    </w:p>
    <w:bookmarkEnd w:id="37"/>
    <w:bookmarkStart w:name="z46" w:id="38"/>
    <w:p>
      <w:pPr>
        <w:spacing w:after="0"/>
        <w:ind w:left="0"/>
        <w:jc w:val="both"/>
      </w:pPr>
      <w:r>
        <w:rPr>
          <w:rFonts w:ascii="Times New Roman"/>
          <w:b w:val="false"/>
          <w:i w:val="false"/>
          <w:color w:val="000000"/>
          <w:sz w:val="28"/>
        </w:rPr>
        <w:t>
      3) қосылған құн салығын (бұдан әрі – ҚҚС) есепке жатқызу және қайтару жөніндегі құжаттар;</w:t>
      </w:r>
    </w:p>
    <w:bookmarkEnd w:id="38"/>
    <w:bookmarkStart w:name="z47" w:id="39"/>
    <w:p>
      <w:pPr>
        <w:spacing w:after="0"/>
        <w:ind w:left="0"/>
        <w:jc w:val="both"/>
      </w:pPr>
      <w:r>
        <w:rPr>
          <w:rFonts w:ascii="Times New Roman"/>
          <w:b w:val="false"/>
          <w:i w:val="false"/>
          <w:color w:val="000000"/>
          <w:sz w:val="28"/>
        </w:rPr>
        <w:t>
      4) жеке шоттарды беру жөніндегі құжаттар;</w:t>
      </w:r>
    </w:p>
    <w:bookmarkEnd w:id="39"/>
    <w:bookmarkStart w:name="z48" w:id="40"/>
    <w:p>
      <w:pPr>
        <w:spacing w:after="0"/>
        <w:ind w:left="0"/>
        <w:jc w:val="both"/>
      </w:pPr>
      <w:r>
        <w:rPr>
          <w:rFonts w:ascii="Times New Roman"/>
          <w:b w:val="false"/>
          <w:i w:val="false"/>
          <w:color w:val="000000"/>
          <w:sz w:val="28"/>
        </w:rPr>
        <w:t>
      5) салықтарды, төлемдер мен өсімпұлдарды төлеу жөніндегі салықтық міндеттемелерді орындау мерзімдерінің өзгеруі туралы құжаттар;</w:t>
      </w:r>
    </w:p>
    <w:bookmarkEnd w:id="40"/>
    <w:bookmarkStart w:name="z49" w:id="41"/>
    <w:p>
      <w:pPr>
        <w:spacing w:after="0"/>
        <w:ind w:left="0"/>
        <w:jc w:val="both"/>
      </w:pPr>
      <w:r>
        <w:rPr>
          <w:rFonts w:ascii="Times New Roman"/>
          <w:b w:val="false"/>
          <w:i w:val="false"/>
          <w:color w:val="000000"/>
          <w:sz w:val="28"/>
        </w:rPr>
        <w:t>
      6) банкрот деп танылған салық төлеушілердің (салық агенттерінің) салық берешегі бойынша құжаттар;</w:t>
      </w:r>
    </w:p>
    <w:bookmarkEnd w:id="41"/>
    <w:bookmarkStart w:name="z50" w:id="42"/>
    <w:p>
      <w:pPr>
        <w:spacing w:after="0"/>
        <w:ind w:left="0"/>
        <w:jc w:val="both"/>
      </w:pPr>
      <w:r>
        <w:rPr>
          <w:rFonts w:ascii="Times New Roman"/>
          <w:b w:val="false"/>
          <w:i w:val="false"/>
          <w:color w:val="000000"/>
          <w:sz w:val="28"/>
        </w:rPr>
        <w:t>
      7) таратылған салық төлеушілердің (салық агенттерінің), сондай-ақ заңды тұлға қайта ұйымдастырылған кездегі салықтық міндеттемені орындау жөніндегі құжаттар.</w:t>
      </w:r>
    </w:p>
    <w:bookmarkEnd w:id="42"/>
    <w:bookmarkStart w:name="z51" w:id="43"/>
    <w:p>
      <w:pPr>
        <w:spacing w:after="0"/>
        <w:ind w:left="0"/>
        <w:jc w:val="left"/>
      </w:pPr>
      <w:r>
        <w:rPr>
          <w:rFonts w:ascii="Times New Roman"/>
          <w:b/>
          <w:i w:val="false"/>
          <w:color w:val="000000"/>
        </w:rPr>
        <w:t xml:space="preserve"> 2 тарау. Салық төлеушінің (салық агентінің)  жеке шотын жүргізу тәртібі</w:t>
      </w:r>
    </w:p>
    <w:bookmarkEnd w:id="43"/>
    <w:bookmarkStart w:name="z52" w:id="44"/>
    <w:p>
      <w:pPr>
        <w:spacing w:after="0"/>
        <w:ind w:left="0"/>
        <w:jc w:val="left"/>
      </w:pPr>
      <w:r>
        <w:rPr>
          <w:rFonts w:ascii="Times New Roman"/>
          <w:b/>
          <w:i w:val="false"/>
          <w:color w:val="000000"/>
        </w:rPr>
        <w:t xml:space="preserve"> Параграф 1. Салық төлеушінің (салық агентінің)  жеке шоттарын ашу тәртібі</w:t>
      </w:r>
    </w:p>
    <w:bookmarkEnd w:id="44"/>
    <w:bookmarkStart w:name="z53" w:id="45"/>
    <w:p>
      <w:pPr>
        <w:spacing w:after="0"/>
        <w:ind w:left="0"/>
        <w:jc w:val="both"/>
      </w:pPr>
      <w:r>
        <w:rPr>
          <w:rFonts w:ascii="Times New Roman"/>
          <w:b w:val="false"/>
          <w:i w:val="false"/>
          <w:color w:val="000000"/>
          <w:sz w:val="28"/>
        </w:rPr>
        <w:t>
      12. Жеке шотты жүргізу тәртібі:</w:t>
      </w:r>
    </w:p>
    <w:bookmarkEnd w:id="45"/>
    <w:bookmarkStart w:name="z54" w:id="46"/>
    <w:p>
      <w:pPr>
        <w:spacing w:after="0"/>
        <w:ind w:left="0"/>
        <w:jc w:val="both"/>
      </w:pPr>
      <w:r>
        <w:rPr>
          <w:rFonts w:ascii="Times New Roman"/>
          <w:b w:val="false"/>
          <w:i w:val="false"/>
          <w:color w:val="000000"/>
          <w:sz w:val="28"/>
        </w:rPr>
        <w:t>
      1) салықтар мен бюджетке төленетін төлемдердің, әлеуметтік төлемдердің, өсімпұлдар мен айыппұлдардың есептелген, есепке жазылған, төленген сомаларын есепке алуды, оның ішінде салықтар, бюджетке төленетін төлемдер және әлеуметтік төлемдер бойынша есеп айырысуларды салыстырып тексеруді жүзеге асыруды, берешектің жоқтығы (бар болуы) туралы мәліметтерді және салық төлеушінің (салық агентінің) барлық немесе жекелеген салық түрлері, бюджетке төленетін төлемдер, әлеуметтік төлемдер, өсімпұлдар, айыппұлдар бойынша бюджетпен есеп айырысулардың жай-күйі туралы жеке шотынан үзінді көшірмені ұсынуды;</w:t>
      </w:r>
    </w:p>
    <w:bookmarkEnd w:id="46"/>
    <w:bookmarkStart w:name="z55" w:id="47"/>
    <w:p>
      <w:pPr>
        <w:spacing w:after="0"/>
        <w:ind w:left="0"/>
        <w:jc w:val="both"/>
      </w:pPr>
      <w:r>
        <w:rPr>
          <w:rFonts w:ascii="Times New Roman"/>
          <w:b w:val="false"/>
          <w:i w:val="false"/>
          <w:color w:val="000000"/>
          <w:sz w:val="28"/>
        </w:rPr>
        <w:t>
      2) салықтың, бюджетке төленетін төлемнің, өсімпұлдар мен айыппұлдардың артық (қате) төленген сомасын есепке жатқызуды;</w:t>
      </w:r>
    </w:p>
    <w:bookmarkEnd w:id="47"/>
    <w:bookmarkStart w:name="z56" w:id="48"/>
    <w:p>
      <w:pPr>
        <w:spacing w:after="0"/>
        <w:ind w:left="0"/>
        <w:jc w:val="both"/>
      </w:pPr>
      <w:r>
        <w:rPr>
          <w:rFonts w:ascii="Times New Roman"/>
          <w:b w:val="false"/>
          <w:i w:val="false"/>
          <w:color w:val="000000"/>
          <w:sz w:val="28"/>
        </w:rPr>
        <w:t>
      3) салықтың, бюджетке төленетін төлемнің, өсімпұлдар мен айыппұлдардың артық (қате) төленген сомасын қайтаруды;</w:t>
      </w:r>
    </w:p>
    <w:bookmarkEnd w:id="48"/>
    <w:bookmarkStart w:name="z57" w:id="49"/>
    <w:p>
      <w:pPr>
        <w:spacing w:after="0"/>
        <w:ind w:left="0"/>
        <w:jc w:val="both"/>
      </w:pPr>
      <w:r>
        <w:rPr>
          <w:rFonts w:ascii="Times New Roman"/>
          <w:b w:val="false"/>
          <w:i w:val="false"/>
          <w:color w:val="000000"/>
          <w:sz w:val="28"/>
        </w:rPr>
        <w:t>
      4) салықты, бюджетке төленетін төлемді, өсімпұлдар мен айыппұлдарды есептен шығаруды;</w:t>
      </w:r>
    </w:p>
    <w:bookmarkEnd w:id="49"/>
    <w:bookmarkStart w:name="z58" w:id="50"/>
    <w:p>
      <w:pPr>
        <w:spacing w:after="0"/>
        <w:ind w:left="0"/>
        <w:jc w:val="both"/>
      </w:pPr>
      <w:r>
        <w:rPr>
          <w:rFonts w:ascii="Times New Roman"/>
          <w:b w:val="false"/>
          <w:i w:val="false"/>
          <w:color w:val="000000"/>
          <w:sz w:val="28"/>
        </w:rPr>
        <w:t>
      5) есеп айырысу сальдосын қалыптастыруды;</w:t>
      </w:r>
    </w:p>
    <w:bookmarkEnd w:id="50"/>
    <w:bookmarkStart w:name="z59" w:id="51"/>
    <w:p>
      <w:pPr>
        <w:spacing w:after="0"/>
        <w:ind w:left="0"/>
        <w:jc w:val="both"/>
      </w:pPr>
      <w:r>
        <w:rPr>
          <w:rFonts w:ascii="Times New Roman"/>
          <w:b w:val="false"/>
          <w:i w:val="false"/>
          <w:color w:val="000000"/>
          <w:sz w:val="28"/>
        </w:rPr>
        <w:t>
      6) жеке шотқа бағаның ең төмен деңгейі қолданылатын тауарлардың жекелеген түрлерінің тізбесіне енгізілген импортталған тауар бағасының ең төмен деңгейі мен мәлімделген құнының сомасы арасындағы айырма сомасын есептеуді;</w:t>
      </w:r>
    </w:p>
    <w:bookmarkEnd w:id="51"/>
    <w:bookmarkStart w:name="z60" w:id="52"/>
    <w:p>
      <w:pPr>
        <w:spacing w:after="0"/>
        <w:ind w:left="0"/>
        <w:jc w:val="both"/>
      </w:pPr>
      <w:r>
        <w:rPr>
          <w:rFonts w:ascii="Times New Roman"/>
          <w:b w:val="false"/>
          <w:i w:val="false"/>
          <w:color w:val="000000"/>
          <w:sz w:val="28"/>
        </w:rPr>
        <w:t>
      7) салық төлеушілердің жеке шоттарынан қосылған құн салығының асып кетуін есептен шығаруды;</w:t>
      </w:r>
    </w:p>
    <w:bookmarkEnd w:id="52"/>
    <w:bookmarkStart w:name="z61" w:id="53"/>
    <w:p>
      <w:pPr>
        <w:spacing w:after="0"/>
        <w:ind w:left="0"/>
        <w:jc w:val="both"/>
      </w:pPr>
      <w:r>
        <w:rPr>
          <w:rFonts w:ascii="Times New Roman"/>
          <w:b w:val="false"/>
          <w:i w:val="false"/>
          <w:color w:val="000000"/>
          <w:sz w:val="28"/>
        </w:rPr>
        <w:t>
      8) салық төлеушінің (салық агентінің) жеке шотына байланысты іс-әрекеттерді көздейді.</w:t>
      </w:r>
    </w:p>
    <w:bookmarkEnd w:id="53"/>
    <w:bookmarkStart w:name="z62" w:id="54"/>
    <w:p>
      <w:pPr>
        <w:spacing w:after="0"/>
        <w:ind w:left="0"/>
        <w:jc w:val="both"/>
      </w:pPr>
      <w:r>
        <w:rPr>
          <w:rFonts w:ascii="Times New Roman"/>
          <w:b w:val="false"/>
          <w:i w:val="false"/>
          <w:color w:val="000000"/>
          <w:sz w:val="28"/>
        </w:rPr>
        <w:t>
      Салық төлеушілердің (салық агенттерінің) салықтар, бюджетке төленетін төлемдер бойынша салықтық міндеттемелердіің, әлеуметтік төлемдерді, сондай-ақ өсімпұлдар мен айыппұлдарды аудару жөніндегі міндеттердің орындалуын есепке алуды жүргізу үшін мемлекеттік кірістер органдарында жеке шоттар ашылады.</w:t>
      </w:r>
    </w:p>
    <w:bookmarkEnd w:id="54"/>
    <w:bookmarkStart w:name="z63" w:id="55"/>
    <w:p>
      <w:pPr>
        <w:spacing w:after="0"/>
        <w:ind w:left="0"/>
        <w:jc w:val="both"/>
      </w:pPr>
      <w:r>
        <w:rPr>
          <w:rFonts w:ascii="Times New Roman"/>
          <w:b w:val="false"/>
          <w:i w:val="false"/>
          <w:color w:val="000000"/>
          <w:sz w:val="28"/>
        </w:rPr>
        <w:t>
      13. Салық төлеушінің (салық агентінің) жеке шотын жүргізу жеке шотта салықтың, бюджетке төленетін төлемнің, әлеуметтік төлемдердің есептелген, есепке жазылған, азайтылған, төленген, есепке жатқызылған, қайтарылған сомаларын кейіннен көрсетуді, жеке шотты беруді және жабуды қамтиды.</w:t>
      </w:r>
    </w:p>
    <w:bookmarkEnd w:id="55"/>
    <w:bookmarkStart w:name="z64" w:id="56"/>
    <w:p>
      <w:pPr>
        <w:spacing w:after="0"/>
        <w:ind w:left="0"/>
        <w:jc w:val="both"/>
      </w:pPr>
      <w:r>
        <w:rPr>
          <w:rFonts w:ascii="Times New Roman"/>
          <w:b w:val="false"/>
          <w:i w:val="false"/>
          <w:color w:val="000000"/>
          <w:sz w:val="28"/>
        </w:rPr>
        <w:t>
      14. Жеке шотты ашқан кезде салық төлеушінің (салық агентінің) сәйкестендіру нөмірі мен тіркеу деректері негіз болады.</w:t>
      </w:r>
    </w:p>
    <w:bookmarkEnd w:id="56"/>
    <w:bookmarkStart w:name="z65" w:id="57"/>
    <w:p>
      <w:pPr>
        <w:spacing w:after="0"/>
        <w:ind w:left="0"/>
        <w:jc w:val="both"/>
      </w:pPr>
      <w:r>
        <w:rPr>
          <w:rFonts w:ascii="Times New Roman"/>
          <w:b w:val="false"/>
          <w:i w:val="false"/>
          <w:color w:val="000000"/>
          <w:sz w:val="28"/>
        </w:rPr>
        <w:t>
      15. Жеке шоттар:</w:t>
      </w:r>
    </w:p>
    <w:bookmarkEnd w:id="57"/>
    <w:bookmarkStart w:name="z66" w:id="58"/>
    <w:p>
      <w:pPr>
        <w:spacing w:after="0"/>
        <w:ind w:left="0"/>
        <w:jc w:val="both"/>
      </w:pPr>
      <w:r>
        <w:rPr>
          <w:rFonts w:ascii="Times New Roman"/>
          <w:b w:val="false"/>
          <w:i w:val="false"/>
          <w:color w:val="000000"/>
          <w:sz w:val="28"/>
        </w:rPr>
        <w:t>
      1) заңды тұлға, оның құрылымдық бөлімшесі, сондай-ақ қызметін тәуелді агент арқылы жүзеге асыратын, сондай-ақ бейрезидент-заңды тұлғаның құрылымдық бөлімшесі, дара кәсіпкер, жеке практикамен айналысатын адамдар, Қазақстан Республикасында филиал, өкілдік ашпай тұрақты мекеме арқылы қызметін жүзеге асыратын бейрезидент-заңды тұлға, тәуелді агент арқылы қызметін жүзеге асыратын, сондай-ақ орналасқан орны, салықтар және бюджетке төленетін төлемдердің төлеуі бойынша салық агенті болып табылатын бейрезидент үшін;</w:t>
      </w:r>
    </w:p>
    <w:bookmarkEnd w:id="58"/>
    <w:bookmarkStart w:name="z67" w:id="59"/>
    <w:p>
      <w:pPr>
        <w:spacing w:after="0"/>
        <w:ind w:left="0"/>
        <w:jc w:val="both"/>
      </w:pPr>
      <w:r>
        <w:rPr>
          <w:rFonts w:ascii="Times New Roman"/>
          <w:b w:val="false"/>
          <w:i w:val="false"/>
          <w:color w:val="000000"/>
          <w:sz w:val="28"/>
        </w:rPr>
        <w:t>
      2) жеке тұлға үшін:</w:t>
      </w:r>
    </w:p>
    <w:bookmarkEnd w:id="59"/>
    <w:bookmarkStart w:name="z68" w:id="60"/>
    <w:p>
      <w:pPr>
        <w:spacing w:after="0"/>
        <w:ind w:left="0"/>
        <w:jc w:val="both"/>
      </w:pPr>
      <w:r>
        <w:rPr>
          <w:rFonts w:ascii="Times New Roman"/>
          <w:b w:val="false"/>
          <w:i w:val="false"/>
          <w:color w:val="000000"/>
          <w:sz w:val="28"/>
        </w:rPr>
        <w:t>
      резидент – тұрғылықты жері, салық және бюджетке төленетін төлемдер бойынша;</w:t>
      </w:r>
    </w:p>
    <w:bookmarkEnd w:id="60"/>
    <w:bookmarkStart w:name="z69" w:id="61"/>
    <w:p>
      <w:pPr>
        <w:spacing w:after="0"/>
        <w:ind w:left="0"/>
        <w:jc w:val="both"/>
      </w:pPr>
      <w:r>
        <w:rPr>
          <w:rFonts w:ascii="Times New Roman"/>
          <w:b w:val="false"/>
          <w:i w:val="false"/>
          <w:color w:val="000000"/>
          <w:sz w:val="28"/>
        </w:rPr>
        <w:t>
      бейрезидент – болу орны бойынша, банктің орналасқан жері бойынша ашылады.</w:t>
      </w:r>
    </w:p>
    <w:bookmarkEnd w:id="61"/>
    <w:bookmarkStart w:name="z70" w:id="62"/>
    <w:p>
      <w:pPr>
        <w:spacing w:after="0"/>
        <w:ind w:left="0"/>
        <w:jc w:val="both"/>
      </w:pPr>
      <w:r>
        <w:rPr>
          <w:rFonts w:ascii="Times New Roman"/>
          <w:b w:val="false"/>
          <w:i w:val="false"/>
          <w:color w:val="000000"/>
          <w:sz w:val="28"/>
        </w:rPr>
        <w:t>
      16. Жеке шот бюджет кірістерінің сыныптама кодтары, әлеуметтік төлемдер бойынша, оның ішінде:</w:t>
      </w:r>
    </w:p>
    <w:bookmarkEnd w:id="62"/>
    <w:bookmarkStart w:name="z71" w:id="63"/>
    <w:p>
      <w:pPr>
        <w:spacing w:after="0"/>
        <w:ind w:left="0"/>
        <w:jc w:val="both"/>
      </w:pPr>
      <w:r>
        <w:rPr>
          <w:rFonts w:ascii="Times New Roman"/>
          <w:b w:val="false"/>
          <w:i w:val="false"/>
          <w:color w:val="000000"/>
          <w:sz w:val="28"/>
        </w:rPr>
        <w:t xml:space="preserve">
      салықтардың (ҚҚС қоспағанда), бюджетке төленетін төлемдердің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63"/>
    <w:bookmarkStart w:name="z72" w:id="64"/>
    <w:p>
      <w:pPr>
        <w:spacing w:after="0"/>
        <w:ind w:left="0"/>
        <w:jc w:val="both"/>
      </w:pPr>
      <w:r>
        <w:rPr>
          <w:rFonts w:ascii="Times New Roman"/>
          <w:b w:val="false"/>
          <w:i w:val="false"/>
          <w:color w:val="000000"/>
          <w:sz w:val="28"/>
        </w:rPr>
        <w:t xml:space="preserve">
      ҚҚС бойынша жеке шот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bookmarkEnd w:id="64"/>
    <w:bookmarkStart w:name="z73" w:id="65"/>
    <w:p>
      <w:pPr>
        <w:spacing w:after="0"/>
        <w:ind w:left="0"/>
        <w:jc w:val="both"/>
      </w:pPr>
      <w:r>
        <w:rPr>
          <w:rFonts w:ascii="Times New Roman"/>
          <w:b w:val="false"/>
          <w:i w:val="false"/>
          <w:color w:val="000000"/>
          <w:sz w:val="28"/>
        </w:rPr>
        <w:t xml:space="preserve">
      ҚҚС сомасын қайтару бойынша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w:t>
      </w:r>
    </w:p>
    <w:bookmarkEnd w:id="65"/>
    <w:bookmarkStart w:name="z74" w:id="66"/>
    <w:p>
      <w:pPr>
        <w:spacing w:after="0"/>
        <w:ind w:left="0"/>
        <w:jc w:val="both"/>
      </w:pPr>
      <w:r>
        <w:rPr>
          <w:rFonts w:ascii="Times New Roman"/>
          <w:b w:val="false"/>
          <w:i w:val="false"/>
          <w:color w:val="000000"/>
          <w:sz w:val="28"/>
        </w:rPr>
        <w:t xml:space="preserve">
      әлеуметтік төлемдер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ашылады.</w:t>
      </w:r>
    </w:p>
    <w:bookmarkEnd w:id="66"/>
    <w:bookmarkStart w:name="z75" w:id="67"/>
    <w:p>
      <w:pPr>
        <w:spacing w:after="0"/>
        <w:ind w:left="0"/>
        <w:jc w:val="both"/>
      </w:pPr>
      <w:r>
        <w:rPr>
          <w:rFonts w:ascii="Times New Roman"/>
          <w:b w:val="false"/>
          <w:i w:val="false"/>
          <w:color w:val="000000"/>
          <w:sz w:val="28"/>
        </w:rPr>
        <w:t>
      17. Жеке шот салық төлеушіге (салық агентіне) ағымдағы жылдың басына немесе бересі немесе артық төлем сомасын қамтитын есеп айырысулар сальдосын көрсете отырып, салық міндеттемесі, әлеуметтік төлемдерді аудару бойынша міндеті туындаған күнге ашылады. Салық төлеушіде (салық агентінде) бересісі немесе артық төлем болмаған жағдайда, есеп айырысулар сальдосы нөлге тең деп саналады.</w:t>
      </w:r>
    </w:p>
    <w:bookmarkEnd w:id="67"/>
    <w:bookmarkStart w:name="z76" w:id="68"/>
    <w:p>
      <w:pPr>
        <w:spacing w:after="0"/>
        <w:ind w:left="0"/>
        <w:jc w:val="both"/>
      </w:pPr>
      <w:r>
        <w:rPr>
          <w:rFonts w:ascii="Times New Roman"/>
          <w:b w:val="false"/>
          <w:i w:val="false"/>
          <w:color w:val="000000"/>
          <w:sz w:val="28"/>
        </w:rPr>
        <w:t>
      18. Салық төлеушіге (салық агентіне) жеке шотында көрсету күнін, жүргізілген іс-әрекеттің мазмұнын, оның негізінде мұндай көрініс жүргізілген құжаттың атауын көрсете отырып, есептелген, есепке жазылған, кемітілген, төленген, есепке жатқызылған, қайтарылған сомалар көрсетіледі.</w:t>
      </w:r>
    </w:p>
    <w:bookmarkEnd w:id="68"/>
    <w:bookmarkStart w:name="z77" w:id="69"/>
    <w:p>
      <w:pPr>
        <w:spacing w:after="0"/>
        <w:ind w:left="0"/>
        <w:jc w:val="both"/>
      </w:pPr>
      <w:r>
        <w:rPr>
          <w:rFonts w:ascii="Times New Roman"/>
          <w:b w:val="false"/>
          <w:i w:val="false"/>
          <w:color w:val="000000"/>
          <w:sz w:val="28"/>
        </w:rPr>
        <w:t xml:space="preserve">
      19. Салықтар, бюджетке төленетін төлемдер, әлеуметтік төлемдер бойынша есеп айырысулардың сальдосы жеке шоттың "Сальдо" деген тиісті бағанында берешегі болған кезде "алу" (-) белгісімен, артық төлем сомасы болған кезде "қосу" (+) белгісімен көрсетіледі. </w:t>
      </w:r>
    </w:p>
    <w:bookmarkEnd w:id="69"/>
    <w:bookmarkStart w:name="z78" w:id="70"/>
    <w:p>
      <w:pPr>
        <w:spacing w:after="0"/>
        <w:ind w:left="0"/>
        <w:jc w:val="both"/>
      </w:pPr>
      <w:r>
        <w:rPr>
          <w:rFonts w:ascii="Times New Roman"/>
          <w:b w:val="false"/>
          <w:i w:val="false"/>
          <w:color w:val="000000"/>
          <w:sz w:val="28"/>
        </w:rPr>
        <w:t>
      20. Жеке тұлғалардың, оның ішінде жеке кәсіпкерлердің жеке шоттарында:</w:t>
      </w:r>
    </w:p>
    <w:bookmarkEnd w:id="70"/>
    <w:bookmarkStart w:name="z79" w:id="71"/>
    <w:p>
      <w:pPr>
        <w:spacing w:after="0"/>
        <w:ind w:left="0"/>
        <w:jc w:val="both"/>
      </w:pPr>
      <w:r>
        <w:rPr>
          <w:rFonts w:ascii="Times New Roman"/>
          <w:b w:val="false"/>
          <w:i w:val="false"/>
          <w:color w:val="000000"/>
          <w:sz w:val="28"/>
        </w:rPr>
        <w:t>
      1) жеке сәйкестендіру нөмірі (бұдан әрі – ЖСН);</w:t>
      </w:r>
    </w:p>
    <w:bookmarkEnd w:id="71"/>
    <w:bookmarkStart w:name="z80" w:id="72"/>
    <w:p>
      <w:pPr>
        <w:spacing w:after="0"/>
        <w:ind w:left="0"/>
        <w:jc w:val="both"/>
      </w:pPr>
      <w:r>
        <w:rPr>
          <w:rFonts w:ascii="Times New Roman"/>
          <w:b w:val="false"/>
          <w:i w:val="false"/>
          <w:color w:val="000000"/>
          <w:sz w:val="28"/>
        </w:rPr>
        <w:t>
      2) тегі, аты және әкесінің аты (егер ол жеке басын куәландыратын құжатта көрсетілсе);</w:t>
      </w:r>
    </w:p>
    <w:bookmarkEnd w:id="72"/>
    <w:bookmarkStart w:name="z81" w:id="73"/>
    <w:p>
      <w:pPr>
        <w:spacing w:after="0"/>
        <w:ind w:left="0"/>
        <w:jc w:val="both"/>
      </w:pPr>
      <w:r>
        <w:rPr>
          <w:rFonts w:ascii="Times New Roman"/>
          <w:b w:val="false"/>
          <w:i w:val="false"/>
          <w:color w:val="000000"/>
          <w:sz w:val="28"/>
        </w:rPr>
        <w:t>
      3) дара кәсіпкердің атауы;</w:t>
      </w:r>
    </w:p>
    <w:bookmarkEnd w:id="73"/>
    <w:bookmarkStart w:name="z82" w:id="74"/>
    <w:p>
      <w:pPr>
        <w:spacing w:after="0"/>
        <w:ind w:left="0"/>
        <w:jc w:val="both"/>
      </w:pPr>
      <w:r>
        <w:rPr>
          <w:rFonts w:ascii="Times New Roman"/>
          <w:b w:val="false"/>
          <w:i w:val="false"/>
          <w:color w:val="000000"/>
          <w:sz w:val="28"/>
        </w:rPr>
        <w:t>
      4) бюджет кірістерінің сыныптамасы бойынша салықтың (төлемнің) коды көрсетіледі.</w:t>
      </w:r>
    </w:p>
    <w:bookmarkEnd w:id="74"/>
    <w:bookmarkStart w:name="z83" w:id="75"/>
    <w:p>
      <w:pPr>
        <w:spacing w:after="0"/>
        <w:ind w:left="0"/>
        <w:jc w:val="both"/>
      </w:pPr>
      <w:r>
        <w:rPr>
          <w:rFonts w:ascii="Times New Roman"/>
          <w:b w:val="false"/>
          <w:i w:val="false"/>
          <w:color w:val="000000"/>
          <w:sz w:val="28"/>
        </w:rPr>
        <w:t>
      21. Жеке шоттарды ашу, жүргізу, беру, жабу кезінде тіркеу деректерінен салық төлеушілер (салық агенттері) туралы қажетті ақпарат пайдаланылады. Заңды тұлғалардың құрылымдық бөлімшелеріне жеке шоттар ашқан кезде, жоғарыда көрсетілген деректемелерден басқа, заңды тұлғаның бизнес – сәйкестендіру нөмірі (бұдан әрі – БСН) қосымша көрсетіледі.</w:t>
      </w:r>
    </w:p>
    <w:bookmarkEnd w:id="75"/>
    <w:bookmarkStart w:name="z84" w:id="76"/>
    <w:p>
      <w:pPr>
        <w:spacing w:after="0"/>
        <w:ind w:left="0"/>
        <w:jc w:val="both"/>
      </w:pPr>
      <w:r>
        <w:rPr>
          <w:rFonts w:ascii="Times New Roman"/>
          <w:b w:val="false"/>
          <w:i w:val="false"/>
          <w:color w:val="000000"/>
          <w:sz w:val="28"/>
        </w:rPr>
        <w:t>
      22. Жеке шоттарын ашу, жүргізу, жабу, беру кезінде, заңды тұлғаның таратылуы, қайта ұйымдастырылуы, салық төлеушіні (салық агентін) банкрот деп тану, соттың жеке тұлғаны хабарсыз жоғалған деп тануы, жеке тұлғаны қайтыс болды деп жариялау туралы сот шешімінің күшіне енуі кезінде мемлекеттік кірістер органдары:</w:t>
      </w:r>
    </w:p>
    <w:bookmarkEnd w:id="76"/>
    <w:bookmarkStart w:name="z85" w:id="77"/>
    <w:p>
      <w:pPr>
        <w:spacing w:after="0"/>
        <w:ind w:left="0"/>
        <w:jc w:val="both"/>
      </w:pPr>
      <w:r>
        <w:rPr>
          <w:rFonts w:ascii="Times New Roman"/>
          <w:b w:val="false"/>
          <w:i w:val="false"/>
          <w:color w:val="000000"/>
          <w:sz w:val="28"/>
        </w:rPr>
        <w:t>
      1) заңды тұлғалардың мемлекеттік тіркеуін, қайта тіркеуін және таратуын жүзеге асыратын (бұдан әрі – әділет органдары);</w:t>
      </w:r>
    </w:p>
    <w:bookmarkEnd w:id="77"/>
    <w:bookmarkStart w:name="z86" w:id="78"/>
    <w:p>
      <w:pPr>
        <w:spacing w:after="0"/>
        <w:ind w:left="0"/>
        <w:jc w:val="both"/>
      </w:pPr>
      <w:r>
        <w:rPr>
          <w:rFonts w:ascii="Times New Roman"/>
          <w:b w:val="false"/>
          <w:i w:val="false"/>
          <w:color w:val="000000"/>
          <w:sz w:val="28"/>
        </w:rPr>
        <w:t>
      2) статистика;</w:t>
      </w:r>
    </w:p>
    <w:bookmarkEnd w:id="78"/>
    <w:bookmarkStart w:name="z87" w:id="79"/>
    <w:p>
      <w:pPr>
        <w:spacing w:after="0"/>
        <w:ind w:left="0"/>
        <w:jc w:val="both"/>
      </w:pPr>
      <w:r>
        <w:rPr>
          <w:rFonts w:ascii="Times New Roman"/>
          <w:b w:val="false"/>
          <w:i w:val="false"/>
          <w:color w:val="000000"/>
          <w:sz w:val="28"/>
        </w:rPr>
        <w:t>
      3) салық салу объектілерінің есепке алуын және (немесе) тіркеуін жүзеге асыратын;</w:t>
      </w:r>
    </w:p>
    <w:bookmarkEnd w:id="79"/>
    <w:bookmarkStart w:name="z88" w:id="80"/>
    <w:p>
      <w:pPr>
        <w:spacing w:after="0"/>
        <w:ind w:left="0"/>
        <w:jc w:val="both"/>
      </w:pPr>
      <w:r>
        <w:rPr>
          <w:rFonts w:ascii="Times New Roman"/>
          <w:b w:val="false"/>
          <w:i w:val="false"/>
          <w:color w:val="000000"/>
          <w:sz w:val="28"/>
        </w:rPr>
        <w:t>
      4) лицензияларды, куәліктерді немесе өзге де рұқсат ететін құжаттар және хабарлау сипаттағы беретін;</w:t>
      </w:r>
    </w:p>
    <w:bookmarkEnd w:id="80"/>
    <w:bookmarkStart w:name="z89" w:id="81"/>
    <w:p>
      <w:pPr>
        <w:spacing w:after="0"/>
        <w:ind w:left="0"/>
        <w:jc w:val="both"/>
      </w:pPr>
      <w:r>
        <w:rPr>
          <w:rFonts w:ascii="Times New Roman"/>
          <w:b w:val="false"/>
          <w:i w:val="false"/>
          <w:color w:val="000000"/>
          <w:sz w:val="28"/>
        </w:rPr>
        <w:t>
      5) Қазақстан Республикасында олардың тұрғылықты орны бойынша жеке тұлғалардың тіркеуін жүзеге асыратын;</w:t>
      </w:r>
    </w:p>
    <w:bookmarkEnd w:id="81"/>
    <w:bookmarkStart w:name="z90" w:id="82"/>
    <w:p>
      <w:pPr>
        <w:spacing w:after="0"/>
        <w:ind w:left="0"/>
        <w:jc w:val="both"/>
      </w:pPr>
      <w:r>
        <w:rPr>
          <w:rFonts w:ascii="Times New Roman"/>
          <w:b w:val="false"/>
          <w:i w:val="false"/>
          <w:color w:val="000000"/>
          <w:sz w:val="28"/>
        </w:rPr>
        <w:t>
      6) азаматтық ахуал актілерінің тіркеуін жүзеге асыратын;</w:t>
      </w:r>
    </w:p>
    <w:bookmarkEnd w:id="82"/>
    <w:bookmarkStart w:name="z91" w:id="83"/>
    <w:p>
      <w:pPr>
        <w:spacing w:after="0"/>
        <w:ind w:left="0"/>
        <w:jc w:val="both"/>
      </w:pPr>
      <w:r>
        <w:rPr>
          <w:rFonts w:ascii="Times New Roman"/>
          <w:b w:val="false"/>
          <w:i w:val="false"/>
          <w:color w:val="000000"/>
          <w:sz w:val="28"/>
        </w:rPr>
        <w:t>
      7) қамқорлық және қамқоршылық;</w:t>
      </w:r>
    </w:p>
    <w:bookmarkEnd w:id="83"/>
    <w:bookmarkStart w:name="z92" w:id="84"/>
    <w:p>
      <w:pPr>
        <w:spacing w:after="0"/>
        <w:ind w:left="0"/>
        <w:jc w:val="both"/>
      </w:pPr>
      <w:r>
        <w:rPr>
          <w:rFonts w:ascii="Times New Roman"/>
          <w:b w:val="false"/>
          <w:i w:val="false"/>
          <w:color w:val="000000"/>
          <w:sz w:val="28"/>
        </w:rPr>
        <w:t>
      8) сот органдары тиісті уәкілетті мемлекеттік органдар табыс еткен құжаттарды басшылыққа алады.</w:t>
      </w:r>
    </w:p>
    <w:bookmarkEnd w:id="84"/>
    <w:bookmarkStart w:name="z93" w:id="85"/>
    <w:p>
      <w:pPr>
        <w:spacing w:after="0"/>
        <w:ind w:left="0"/>
        <w:jc w:val="left"/>
      </w:pPr>
      <w:r>
        <w:rPr>
          <w:rFonts w:ascii="Times New Roman"/>
          <w:b/>
          <w:i w:val="false"/>
          <w:color w:val="000000"/>
        </w:rPr>
        <w:t xml:space="preserve"> 2-параграф. Салық төлеушінің (салық агентінің) жеке шотын жүргізу, салықтар, бюджетке төленетін төлемдер, әлеуметтік төлемдер, айыппұлдар, өсімпұлдар бойынша салық төлеушінің (салық агентінің) жеке шотындағы есеп-қисаптар сальдосын есептеу тәртібі</w:t>
      </w:r>
    </w:p>
    <w:bookmarkEnd w:id="85"/>
    <w:bookmarkStart w:name="z94" w:id="86"/>
    <w:p>
      <w:pPr>
        <w:spacing w:after="0"/>
        <w:ind w:left="0"/>
        <w:jc w:val="both"/>
      </w:pPr>
      <w:r>
        <w:rPr>
          <w:rFonts w:ascii="Times New Roman"/>
          <w:b w:val="false"/>
          <w:i w:val="false"/>
          <w:color w:val="000000"/>
          <w:sz w:val="28"/>
        </w:rPr>
        <w:t>
      23. Жеке шоттар теңгеде және тиында жүргізіледі.</w:t>
      </w:r>
    </w:p>
    <w:bookmarkEnd w:id="86"/>
    <w:bookmarkStart w:name="z95" w:id="87"/>
    <w:p>
      <w:pPr>
        <w:spacing w:after="0"/>
        <w:ind w:left="0"/>
        <w:jc w:val="both"/>
      </w:pPr>
      <w:r>
        <w:rPr>
          <w:rFonts w:ascii="Times New Roman"/>
          <w:b w:val="false"/>
          <w:i w:val="false"/>
          <w:color w:val="000000"/>
          <w:sz w:val="28"/>
        </w:rPr>
        <w:t>
      24. Жеке шоттарында салықтарды, бюджетке төленетін төлемдерді, әлеуметтік төлемдерді, өсімпұлдарды және айыппұлдарды есептеу, есепке жазылған, кеміту, төлеу, есепке жатқызу, қайтару бойынша жазбалар мыналардың:</w:t>
      </w:r>
    </w:p>
    <w:bookmarkEnd w:id="87"/>
    <w:bookmarkStart w:name="z96" w:id="8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салықтар, бюджетке төленетін төлемдер, әлеуметтік төлемдер және өсімпұлдар сомаларын есепке жазылған (кемітуге) тізілімнің;</w:t>
      </w:r>
    </w:p>
    <w:bookmarkEnd w:id="88"/>
    <w:bookmarkStart w:name="z97" w:id="8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тізілімнің;</w:t>
      </w:r>
    </w:p>
    <w:bookmarkEnd w:id="89"/>
    <w:bookmarkStart w:name="z98" w:id="90"/>
    <w:p>
      <w:pPr>
        <w:spacing w:after="0"/>
        <w:ind w:left="0"/>
        <w:jc w:val="both"/>
      </w:pPr>
      <w:r>
        <w:rPr>
          <w:rFonts w:ascii="Times New Roman"/>
          <w:b w:val="false"/>
          <w:i w:val="false"/>
          <w:color w:val="000000"/>
          <w:sz w:val="28"/>
        </w:rPr>
        <w:t>
      төлеуге қоса берілген төлем құжаттарымен бірге күнделікті түсімдер бойынша ведомосінің;</w:t>
      </w:r>
    </w:p>
    <w:bookmarkEnd w:id="90"/>
    <w:bookmarkStart w:name="z99" w:id="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салықтарды, төлемақылар мен өсімпұлдарды төлеу бойынша салықтық міндеттемені орындау мерзімдерін өзгерту жөніндегі тізілімнің негізінде жүргізіледі.</w:t>
      </w:r>
    </w:p>
    <w:bookmarkEnd w:id="91"/>
    <w:bookmarkStart w:name="z100" w:id="92"/>
    <w:p>
      <w:pPr>
        <w:spacing w:after="0"/>
        <w:ind w:left="0"/>
        <w:jc w:val="both"/>
      </w:pPr>
      <w:r>
        <w:rPr>
          <w:rFonts w:ascii="Times New Roman"/>
          <w:b w:val="false"/>
          <w:i w:val="false"/>
          <w:color w:val="000000"/>
          <w:sz w:val="28"/>
        </w:rPr>
        <w:t>
      25. Жеке шотта әрбір операцияны өткізу кезінде операция жазбасы жазылған күн, операция мазмұны және (немесе) оның негізінде жазба жүргізілген құжат көрсетіледі.</w:t>
      </w:r>
    </w:p>
    <w:bookmarkEnd w:id="92"/>
    <w:bookmarkStart w:name="z101" w:id="93"/>
    <w:p>
      <w:pPr>
        <w:spacing w:after="0"/>
        <w:ind w:left="0"/>
        <w:jc w:val="both"/>
      </w:pPr>
      <w:r>
        <w:rPr>
          <w:rFonts w:ascii="Times New Roman"/>
          <w:b w:val="false"/>
          <w:i w:val="false"/>
          <w:color w:val="000000"/>
          <w:sz w:val="28"/>
        </w:rPr>
        <w:t>
      Есептеуге арналған тізілім және Өзгерту бойынша тізілім негізінде жеке шотқа жазбаларды есепке алуды жүргізуге жауапты лауазымды адам оларды алған күннен бастап 3 (үш) жұмыс күнінен кешіктірмей жүргізеді.</w:t>
      </w:r>
    </w:p>
    <w:bookmarkEnd w:id="93"/>
    <w:bookmarkStart w:name="z102" w:id="94"/>
    <w:p>
      <w:pPr>
        <w:spacing w:after="0"/>
        <w:ind w:left="0"/>
        <w:jc w:val="both"/>
      </w:pPr>
      <w:r>
        <w:rPr>
          <w:rFonts w:ascii="Times New Roman"/>
          <w:b w:val="false"/>
          <w:i w:val="false"/>
          <w:color w:val="000000"/>
          <w:sz w:val="28"/>
        </w:rPr>
        <w:t>
      26. Операция жазбасы жазылған әрбір күні көрсетілетін қызметті алушының салықтар, бюджетке төленетін төлемдер, әлеуметтік төлемдер, өсімпұлдар мен айыппұлдар бойынша есеп айырысулардың сальдосы айқындалады.</w:t>
      </w:r>
    </w:p>
    <w:bookmarkEnd w:id="94"/>
    <w:bookmarkStart w:name="z103" w:id="95"/>
    <w:p>
      <w:pPr>
        <w:spacing w:after="0"/>
        <w:ind w:left="0"/>
        <w:jc w:val="both"/>
      </w:pPr>
      <w:r>
        <w:rPr>
          <w:rFonts w:ascii="Times New Roman"/>
          <w:b w:val="false"/>
          <w:i w:val="false"/>
          <w:color w:val="000000"/>
          <w:sz w:val="28"/>
        </w:rPr>
        <w:t>
      27. Жеке шот бойынша ай сайын, тоқсан сайын есепті ай үшін, тоқсан үшін және өспелі жиынтықпен жыл үшін салықтардың, бюджетке төленетін төлемдердің, әлеуметтік төлемдердің, өсімпұлдар мен айыппұлдардың есептелген, есепке жазылған, кемітілген, төленген, есепке жатқызылған, қайтарылған сомасы бойынша жалпы қорытынды шығарылады.</w:t>
      </w:r>
    </w:p>
    <w:bookmarkEnd w:id="95"/>
    <w:bookmarkStart w:name="z104" w:id="96"/>
    <w:p>
      <w:pPr>
        <w:spacing w:after="0"/>
        <w:ind w:left="0"/>
        <w:jc w:val="both"/>
      </w:pPr>
      <w:r>
        <w:rPr>
          <w:rFonts w:ascii="Times New Roman"/>
          <w:b w:val="false"/>
          <w:i w:val="false"/>
          <w:color w:val="000000"/>
          <w:sz w:val="28"/>
        </w:rPr>
        <w:t>
      28. Салықтарды, бюджетке төленетін төлемдерді, әлеуметтік төлемдерді есептеу, есепке жазылған, кеміту, төлеу, есепке жатқызу, қайтару бойынша барлық жазбалар "Есепке жазылған", "Кемітілді", "Төленді", "Қайтарылды" деген бағандарға бөлінетін "Салық және төлемдер бойынша есеп айырысулар" деген бағанда жүргізіледі.</w:t>
      </w:r>
    </w:p>
    <w:bookmarkEnd w:id="96"/>
    <w:bookmarkStart w:name="z105" w:id="97"/>
    <w:p>
      <w:pPr>
        <w:spacing w:after="0"/>
        <w:ind w:left="0"/>
        <w:jc w:val="both"/>
      </w:pPr>
      <w:r>
        <w:rPr>
          <w:rFonts w:ascii="Times New Roman"/>
          <w:b w:val="false"/>
          <w:i w:val="false"/>
          <w:color w:val="000000"/>
          <w:sz w:val="28"/>
        </w:rPr>
        <w:t>
      Жеке шоттың "Есеп айырысулар сальдосы (бересі (-) немесе артық төлем (+)" деген бағаны мынадай арифметикалық әрекет негізінде есептеледі:</w:t>
      </w:r>
    </w:p>
    <w:bookmarkEnd w:id="97"/>
    <w:bookmarkStart w:name="z106" w:id="98"/>
    <w:p>
      <w:pPr>
        <w:spacing w:after="0"/>
        <w:ind w:left="0"/>
        <w:jc w:val="both"/>
      </w:pPr>
      <w:r>
        <w:rPr>
          <w:rFonts w:ascii="Times New Roman"/>
          <w:b w:val="false"/>
          <w:i w:val="false"/>
          <w:color w:val="000000"/>
          <w:sz w:val="28"/>
        </w:rPr>
        <w:t>
      "Есеп айырысулар сальдосы (бересі (-) немесе артық төлем (+)" деген баған алу "Есепке жазылған" деген бағаны қосу "Кемітілді" деген баған қосу "Төленді" деген баған алу "Қайтарылды" деген баған қосу "Өзгертілген салықтық міндеттемені орындау мерзімі бойынша салық (төлем) сомасы" деген баған.</w:t>
      </w:r>
    </w:p>
    <w:bookmarkEnd w:id="98"/>
    <w:bookmarkStart w:name="z107" w:id="99"/>
    <w:p>
      <w:pPr>
        <w:spacing w:after="0"/>
        <w:ind w:left="0"/>
        <w:jc w:val="both"/>
      </w:pPr>
      <w:r>
        <w:rPr>
          <w:rFonts w:ascii="Times New Roman"/>
          <w:b w:val="false"/>
          <w:i w:val="false"/>
          <w:color w:val="000000"/>
          <w:sz w:val="28"/>
        </w:rPr>
        <w:t>
      29. Өсімпұлдарды есепке жазылған, кеміту, төлеу, есепке жатқызу, қайтару бойынша барлық жазбалар "Өсімпұлдар есепке жазылған", "Кезең", "Өсімпұлдар төленді (қайтарылды)", "Өсімпұлдар сальдосы" деген бағандарға бөлінетін "Өсімпұлдарды есепке жазылған бойынша есеп айырысулар" деген жалпы бағанда жүргізіледі.</w:t>
      </w:r>
    </w:p>
    <w:bookmarkEnd w:id="99"/>
    <w:bookmarkStart w:name="z108" w:id="100"/>
    <w:p>
      <w:pPr>
        <w:spacing w:after="0"/>
        <w:ind w:left="0"/>
        <w:jc w:val="both"/>
      </w:pPr>
      <w:r>
        <w:rPr>
          <w:rFonts w:ascii="Times New Roman"/>
          <w:b w:val="false"/>
          <w:i w:val="false"/>
          <w:color w:val="000000"/>
          <w:sz w:val="28"/>
        </w:rPr>
        <w:t>
      "Өсімпұлдар сальдосы (бересі (-) немесе артық төлем (+)" деген бағаны мынадай арифметикалық әрекет негізінде есептеледі:</w:t>
      </w:r>
    </w:p>
    <w:bookmarkEnd w:id="100"/>
    <w:bookmarkStart w:name="z109" w:id="101"/>
    <w:p>
      <w:pPr>
        <w:spacing w:after="0"/>
        <w:ind w:left="0"/>
        <w:jc w:val="both"/>
      </w:pPr>
      <w:r>
        <w:rPr>
          <w:rFonts w:ascii="Times New Roman"/>
          <w:b w:val="false"/>
          <w:i w:val="false"/>
          <w:color w:val="000000"/>
          <w:sz w:val="28"/>
        </w:rPr>
        <w:t>
      "Өсімпұлдар сальдосы (бересі (-) немесе артық төлем (+)" деген баған алу "Өсімпұл есепке жазылған" деген бағаны қосу "Өсімпұл кемітілді" деген баған қосу "Өсімпұл төленді" деген баған алу "Өсімпұл қайтарылды" деген баған қосу "Өзгертілген салықтық міндеттемені орындау мерзімі бойынша өсімпұлдар сомасы" деген баған.</w:t>
      </w:r>
    </w:p>
    <w:bookmarkEnd w:id="101"/>
    <w:bookmarkStart w:name="z110" w:id="102"/>
    <w:p>
      <w:pPr>
        <w:spacing w:after="0"/>
        <w:ind w:left="0"/>
        <w:jc w:val="both"/>
      </w:pPr>
      <w:r>
        <w:rPr>
          <w:rFonts w:ascii="Times New Roman"/>
          <w:b w:val="false"/>
          <w:i w:val="false"/>
          <w:color w:val="000000"/>
          <w:sz w:val="28"/>
        </w:rPr>
        <w:t>
      30. Айыппұлдарды есепке жазу, кеміту, төлеу, қайтару бойынша барлық жазбалар "Айыппұл есепке жазылған", "Айыппұл төленді (қайтарылды)", "Айыппұл сальдосы" деген бағандарға бөлінетін "Айыппұлды есепке жазу бойынша есеп айырысулар" деген жалпы бағанда жүргізіледі.</w:t>
      </w:r>
    </w:p>
    <w:bookmarkEnd w:id="102"/>
    <w:bookmarkStart w:name="z111" w:id="103"/>
    <w:p>
      <w:pPr>
        <w:spacing w:after="0"/>
        <w:ind w:left="0"/>
        <w:jc w:val="both"/>
      </w:pPr>
      <w:r>
        <w:rPr>
          <w:rFonts w:ascii="Times New Roman"/>
          <w:b w:val="false"/>
          <w:i w:val="false"/>
          <w:color w:val="000000"/>
          <w:sz w:val="28"/>
        </w:rPr>
        <w:t>
      "Айыппұл сальдосы (бересі (-) немесе артық төлем (+)" деген бағаны мынадай арифметикалық әрекет негізінде есептеледі.</w:t>
      </w:r>
    </w:p>
    <w:bookmarkEnd w:id="103"/>
    <w:bookmarkStart w:name="z112" w:id="104"/>
    <w:p>
      <w:pPr>
        <w:spacing w:after="0"/>
        <w:ind w:left="0"/>
        <w:jc w:val="both"/>
      </w:pPr>
      <w:r>
        <w:rPr>
          <w:rFonts w:ascii="Times New Roman"/>
          <w:b w:val="false"/>
          <w:i w:val="false"/>
          <w:color w:val="000000"/>
          <w:sz w:val="28"/>
        </w:rPr>
        <w:t>
      "Есепті кезеңнің басына айыппұлдар сальдосы" деген баған алу "Айыппұл есепке жазылған" деген баған қосу "Айыппұл кемітілді" деген баған қосу "Айыппұл төленді" деген баған алу "Айыппұл қайтарылды" деген баған қосу "Өзгертілген салықтық міндеттемені орындау мерзімі бойынша айыппұл сомасы" деген баған.</w:t>
      </w:r>
    </w:p>
    <w:bookmarkEnd w:id="104"/>
    <w:bookmarkStart w:name="z113" w:id="105"/>
    <w:p>
      <w:pPr>
        <w:spacing w:after="0"/>
        <w:ind w:left="0"/>
        <w:jc w:val="both"/>
      </w:pPr>
      <w:r>
        <w:rPr>
          <w:rFonts w:ascii="Times New Roman"/>
          <w:b w:val="false"/>
          <w:i w:val="false"/>
          <w:color w:val="000000"/>
          <w:sz w:val="28"/>
        </w:rPr>
        <w:t>
      31. "Қайтарымдарды шегерумен жылдың басынан бастап барлығы енгізілді" деген баған "Қайтарылды (-)" деген баған бойынша тиісінше қайтарымдар сомасын есепке ала отырып, салықтық жылдың басынан өспелі жиынтықпен салықтарды, бюджетке төленетін төлемдерді, әлеуметтік төлемдерді, өсімпұлдар мен айыппұлдарды төлеудің жиынтықтау көрсеткіші негізінде автоматты түрде есептеледі.</w:t>
      </w:r>
    </w:p>
    <w:bookmarkEnd w:id="105"/>
    <w:bookmarkStart w:name="z114" w:id="106"/>
    <w:p>
      <w:pPr>
        <w:spacing w:after="0"/>
        <w:ind w:left="0"/>
        <w:jc w:val="both"/>
      </w:pPr>
      <w:r>
        <w:rPr>
          <w:rFonts w:ascii="Times New Roman"/>
          <w:b w:val="false"/>
          <w:i w:val="false"/>
          <w:color w:val="000000"/>
          <w:sz w:val="28"/>
        </w:rPr>
        <w:t>
      32. Жеке шоттың "Салықтық міндеттемені орындау мерзімінің өзгерісі жөніндегі мәліметтер" деген бағанында есепке алуды жүргізуге жауапты лауазымды адамға міндеттемелердің орындалуына бақылау бойынша лауазымды адам беретін Салықтарды, төлемақы мен өсімпұлдарды төлеу бойынша салықтық міндеттемені орындау мерзімдерін өзгерту жөніндегі тізілім негізінде салықты (төлемді) өтеу сомасы мен кестесі бөлек көрсетіледі.</w:t>
      </w:r>
    </w:p>
    <w:bookmarkEnd w:id="106"/>
    <w:bookmarkStart w:name="z115" w:id="107"/>
    <w:p>
      <w:pPr>
        <w:spacing w:after="0"/>
        <w:ind w:left="0"/>
        <w:jc w:val="both"/>
      </w:pPr>
      <w:r>
        <w:rPr>
          <w:rFonts w:ascii="Times New Roman"/>
          <w:b w:val="false"/>
          <w:i w:val="false"/>
          <w:color w:val="000000"/>
          <w:sz w:val="28"/>
        </w:rPr>
        <w:t>
      33. Салық төлеушілердің (салық агенттерінің) төлеу бойынша салықтық міндеттемелердің орындалуын есепке алу төлем құжаттарында көрсетілген төлем белгілеу кодтары есепке алына отырып жүргізіледі.</w:t>
      </w:r>
    </w:p>
    <w:bookmarkEnd w:id="107"/>
    <w:bookmarkStart w:name="z116" w:id="108"/>
    <w:p>
      <w:pPr>
        <w:spacing w:after="0"/>
        <w:ind w:left="0"/>
        <w:jc w:val="left"/>
      </w:pPr>
      <w:r>
        <w:rPr>
          <w:rFonts w:ascii="Times New Roman"/>
          <w:b/>
          <w:i w:val="false"/>
          <w:color w:val="000000"/>
        </w:rPr>
        <w:t xml:space="preserve"> 3-параграф. Салық және бюджетке төленетін төлемдердің есептелген (есепке жазылған) сомасын есепке алу</w:t>
      </w:r>
    </w:p>
    <w:bookmarkEnd w:id="108"/>
    <w:bookmarkStart w:name="z117" w:id="109"/>
    <w:p>
      <w:pPr>
        <w:spacing w:after="0"/>
        <w:ind w:left="0"/>
        <w:jc w:val="both"/>
      </w:pPr>
      <w:r>
        <w:rPr>
          <w:rFonts w:ascii="Times New Roman"/>
          <w:b w:val="false"/>
          <w:i w:val="false"/>
          <w:color w:val="000000"/>
          <w:sz w:val="28"/>
        </w:rPr>
        <w:t>
      34. Жеке шоттың "Есепке жазылған", "Кемітілді" бағандарына салықтарды және бюджетке төленетін төлемдерді төлеу жөніндегі салықтық міндеттемелердің жазбасы салық төлеушілер (салық агенттері) ұсынған салық есептілігі нысандарынан автоматты түрде жүзеге асырылады.</w:t>
      </w:r>
    </w:p>
    <w:bookmarkEnd w:id="109"/>
    <w:bookmarkStart w:name="z118" w:id="110"/>
    <w:p>
      <w:pPr>
        <w:spacing w:after="0"/>
        <w:ind w:left="0"/>
        <w:jc w:val="both"/>
      </w:pPr>
      <w:r>
        <w:rPr>
          <w:rFonts w:ascii="Times New Roman"/>
          <w:b w:val="false"/>
          <w:i w:val="false"/>
          <w:color w:val="000000"/>
          <w:sz w:val="28"/>
        </w:rPr>
        <w:t>
      35. Салық төлеуші (салық агенті) есептеген салықтар мен бюджетке төленетін төлемдер сомалары салықтық есептілік нысандарынан автоматты түрде тарату болмаған кезде жеке шоттың "есептелді", "кемітілді" бағандарына салықтар мен бюджетке төленетін төлемдерді төлеу жөніндегі салықтық міндеттемелердің жазбасы Есептеуге тізілім негізінде жүзеге асырылады.</w:t>
      </w:r>
    </w:p>
    <w:bookmarkEnd w:id="110"/>
    <w:bookmarkStart w:name="z119" w:id="111"/>
    <w:p>
      <w:pPr>
        <w:spacing w:after="0"/>
        <w:ind w:left="0"/>
        <w:jc w:val="both"/>
      </w:pPr>
      <w:r>
        <w:rPr>
          <w:rFonts w:ascii="Times New Roman"/>
          <w:b w:val="false"/>
          <w:i w:val="false"/>
          <w:color w:val="000000"/>
          <w:sz w:val="28"/>
        </w:rPr>
        <w:t>
      Есептеуге тізілімді салықтық есептілік бойынша бақылауды жүзеге асыратын лауазымды адам жасайды және есепті жүргізуге жауапты лауазымды адамға мынадай жағдайларда да:</w:t>
      </w:r>
    </w:p>
    <w:bookmarkEnd w:id="111"/>
    <w:bookmarkStart w:name="z120" w:id="112"/>
    <w:p>
      <w:pPr>
        <w:spacing w:after="0"/>
        <w:ind w:left="0"/>
        <w:jc w:val="both"/>
      </w:pPr>
      <w:r>
        <w:rPr>
          <w:rFonts w:ascii="Times New Roman"/>
          <w:b w:val="false"/>
          <w:i w:val="false"/>
          <w:color w:val="000000"/>
          <w:sz w:val="28"/>
        </w:rPr>
        <w:t>
      уәкілетті мемлекеттік органдардан алынған мәліметтер негізінде мәліметтерді алған күннен бастап 15 (он бес) жұмыс күні ішінде;</w:t>
      </w:r>
    </w:p>
    <w:bookmarkEnd w:id="112"/>
    <w:bookmarkStart w:name="z121" w:id="113"/>
    <w:p>
      <w:pPr>
        <w:spacing w:after="0"/>
        <w:ind w:left="0"/>
        <w:jc w:val="both"/>
      </w:pPr>
      <w:r>
        <w:rPr>
          <w:rFonts w:ascii="Times New Roman"/>
          <w:b w:val="false"/>
          <w:i w:val="false"/>
          <w:color w:val="000000"/>
          <w:sz w:val="28"/>
        </w:rPr>
        <w:t>
      Мемлекеттік кірістер органының шешімі бойынша табыс етіледі.</w:t>
      </w:r>
    </w:p>
    <w:bookmarkEnd w:id="113"/>
    <w:bookmarkStart w:name="z122" w:id="114"/>
    <w:p>
      <w:pPr>
        <w:spacing w:after="0"/>
        <w:ind w:left="0"/>
        <w:jc w:val="both"/>
      </w:pPr>
      <w:r>
        <w:rPr>
          <w:rFonts w:ascii="Times New Roman"/>
          <w:b w:val="false"/>
          <w:i w:val="false"/>
          <w:color w:val="000000"/>
          <w:sz w:val="28"/>
        </w:rPr>
        <w:t>
      36. Есептеуге тізілімді салық төлеушінің жанама салықтарды төлеу жөніндегі салықтық міндеттемелерді орындауын бақылауды жүзеге асыратын лауазымды адам:</w:t>
      </w:r>
    </w:p>
    <w:bookmarkEnd w:id="114"/>
    <w:bookmarkStart w:name="z123" w:id="115"/>
    <w:p>
      <w:pPr>
        <w:spacing w:after="0"/>
        <w:ind w:left="0"/>
        <w:jc w:val="both"/>
      </w:pPr>
      <w:r>
        <w:rPr>
          <w:rFonts w:ascii="Times New Roman"/>
          <w:b w:val="false"/>
          <w:i w:val="false"/>
          <w:color w:val="000000"/>
          <w:sz w:val="28"/>
        </w:rPr>
        <w:t>
      1) мемлекеттік кірістер органының жанама салықтардың сомаларын есептеу туралы қорытындылары;</w:t>
      </w:r>
    </w:p>
    <w:bookmarkEnd w:id="115"/>
    <w:bookmarkStart w:name="z124" w:id="116"/>
    <w:p>
      <w:pPr>
        <w:spacing w:after="0"/>
        <w:ind w:left="0"/>
        <w:jc w:val="both"/>
      </w:pPr>
      <w:r>
        <w:rPr>
          <w:rFonts w:ascii="Times New Roman"/>
          <w:b w:val="false"/>
          <w:i w:val="false"/>
          <w:color w:val="000000"/>
          <w:sz w:val="28"/>
        </w:rPr>
        <w:t>
      2) қайта өңдеу өнімдерін әкелу туралы міндеттемелер;</w:t>
      </w:r>
    </w:p>
    <w:bookmarkEnd w:id="116"/>
    <w:bookmarkStart w:name="z125" w:id="117"/>
    <w:p>
      <w:pPr>
        <w:spacing w:after="0"/>
        <w:ind w:left="0"/>
        <w:jc w:val="both"/>
      </w:pPr>
      <w:r>
        <w:rPr>
          <w:rFonts w:ascii="Times New Roman"/>
          <w:b w:val="false"/>
          <w:i w:val="false"/>
          <w:color w:val="000000"/>
          <w:sz w:val="28"/>
        </w:rPr>
        <w:t>
      3) қайта өңдеу өнімдерін әкету туралы міндеттемелер;</w:t>
      </w:r>
    </w:p>
    <w:bookmarkEnd w:id="117"/>
    <w:bookmarkStart w:name="z126" w:id="118"/>
    <w:p>
      <w:pPr>
        <w:spacing w:after="0"/>
        <w:ind w:left="0"/>
        <w:jc w:val="both"/>
      </w:pPr>
      <w:r>
        <w:rPr>
          <w:rFonts w:ascii="Times New Roman"/>
          <w:b w:val="false"/>
          <w:i w:val="false"/>
          <w:color w:val="000000"/>
          <w:sz w:val="28"/>
        </w:rPr>
        <w:t>
      4) қайта өңдеу өнімдерін әкелу туралы міндеттеменің орындалуы туралы есеп;</w:t>
      </w:r>
    </w:p>
    <w:bookmarkEnd w:id="118"/>
    <w:bookmarkStart w:name="z127" w:id="119"/>
    <w:p>
      <w:pPr>
        <w:spacing w:after="0"/>
        <w:ind w:left="0"/>
        <w:jc w:val="both"/>
      </w:pPr>
      <w:r>
        <w:rPr>
          <w:rFonts w:ascii="Times New Roman"/>
          <w:b w:val="false"/>
          <w:i w:val="false"/>
          <w:color w:val="000000"/>
          <w:sz w:val="28"/>
        </w:rPr>
        <w:t>
      5) қайта өңдеу өнімдерін әкету туралы міндеттеменің орындалуы туралы есеп;</w:t>
      </w:r>
    </w:p>
    <w:bookmarkEnd w:id="119"/>
    <w:bookmarkStart w:name="z128" w:id="120"/>
    <w:p>
      <w:pPr>
        <w:spacing w:after="0"/>
        <w:ind w:left="0"/>
        <w:jc w:val="both"/>
      </w:pPr>
      <w:r>
        <w:rPr>
          <w:rFonts w:ascii="Times New Roman"/>
          <w:b w:val="false"/>
          <w:i w:val="false"/>
          <w:color w:val="000000"/>
          <w:sz w:val="28"/>
        </w:rPr>
        <w:t>
      6) көрме-жәрмеңке саудасын өткізу туралы хабарламалар;</w:t>
      </w:r>
    </w:p>
    <w:bookmarkEnd w:id="120"/>
    <w:bookmarkStart w:name="z129" w:id="121"/>
    <w:p>
      <w:pPr>
        <w:spacing w:after="0"/>
        <w:ind w:left="0"/>
        <w:jc w:val="both"/>
      </w:pPr>
      <w:r>
        <w:rPr>
          <w:rFonts w:ascii="Times New Roman"/>
          <w:b w:val="false"/>
          <w:i w:val="false"/>
          <w:color w:val="000000"/>
          <w:sz w:val="28"/>
        </w:rPr>
        <w:t>
      7) көрме-жәрмеңке саудасын өткізу туралы хабарлама бойынша есептің негізінде жасайды;</w:t>
      </w:r>
    </w:p>
    <w:bookmarkEnd w:id="121"/>
    <w:bookmarkStart w:name="z130" w:id="122"/>
    <w:p>
      <w:pPr>
        <w:spacing w:after="0"/>
        <w:ind w:left="0"/>
        <w:jc w:val="both"/>
      </w:pPr>
      <w:r>
        <w:rPr>
          <w:rFonts w:ascii="Times New Roman"/>
          <w:b w:val="false"/>
          <w:i w:val="false"/>
          <w:color w:val="000000"/>
          <w:sz w:val="28"/>
        </w:rPr>
        <w:t>
      37. Есептеуге тізілімде:</w:t>
      </w:r>
    </w:p>
    <w:bookmarkEnd w:id="122"/>
    <w:bookmarkStart w:name="z131" w:id="123"/>
    <w:p>
      <w:pPr>
        <w:spacing w:after="0"/>
        <w:ind w:left="0"/>
        <w:jc w:val="both"/>
      </w:pPr>
      <w:r>
        <w:rPr>
          <w:rFonts w:ascii="Times New Roman"/>
          <w:b w:val="false"/>
          <w:i w:val="false"/>
          <w:color w:val="000000"/>
          <w:sz w:val="28"/>
        </w:rPr>
        <w:t>
      1) салық төлеушінің атауы және БСН немесе ЖСН;</w:t>
      </w:r>
    </w:p>
    <w:bookmarkEnd w:id="123"/>
    <w:bookmarkStart w:name="z132" w:id="124"/>
    <w:p>
      <w:pPr>
        <w:spacing w:after="0"/>
        <w:ind w:left="0"/>
        <w:jc w:val="both"/>
      </w:pPr>
      <w:r>
        <w:rPr>
          <w:rFonts w:ascii="Times New Roman"/>
          <w:b w:val="false"/>
          <w:i w:val="false"/>
          <w:color w:val="000000"/>
          <w:sz w:val="28"/>
        </w:rPr>
        <w:t>
      2) салық (төлемақы) түрі және бюджет сыныптамасының коды;</w:t>
      </w:r>
    </w:p>
    <w:bookmarkEnd w:id="124"/>
    <w:bookmarkStart w:name="z133" w:id="125"/>
    <w:p>
      <w:pPr>
        <w:spacing w:after="0"/>
        <w:ind w:left="0"/>
        <w:jc w:val="both"/>
      </w:pPr>
      <w:r>
        <w:rPr>
          <w:rFonts w:ascii="Times New Roman"/>
          <w:b w:val="false"/>
          <w:i w:val="false"/>
          <w:color w:val="000000"/>
          <w:sz w:val="28"/>
        </w:rPr>
        <w:t>
      3) "Есепке жазылған (кемітуге)" деген бағандарда – салықтардың, бюджетке төленетін төлемдердің, әлеуметтік төлемдердің есепке жазылған немесе кемітуге сомасы;</w:t>
      </w:r>
    </w:p>
    <w:bookmarkEnd w:id="125"/>
    <w:bookmarkStart w:name="z134" w:id="126"/>
    <w:p>
      <w:pPr>
        <w:spacing w:after="0"/>
        <w:ind w:left="0"/>
        <w:jc w:val="both"/>
      </w:pPr>
      <w:r>
        <w:rPr>
          <w:rFonts w:ascii="Times New Roman"/>
          <w:b w:val="false"/>
          <w:i w:val="false"/>
          <w:color w:val="000000"/>
          <w:sz w:val="28"/>
        </w:rPr>
        <w:t>
      4) оның негізінде жеке шотқа жазба жүргізілетін құжаттың атауы, күні және нөмірі;</w:t>
      </w:r>
    </w:p>
    <w:bookmarkEnd w:id="126"/>
    <w:bookmarkStart w:name="z135" w:id="127"/>
    <w:p>
      <w:pPr>
        <w:spacing w:after="0"/>
        <w:ind w:left="0"/>
        <w:jc w:val="both"/>
      </w:pPr>
      <w:r>
        <w:rPr>
          <w:rFonts w:ascii="Times New Roman"/>
          <w:b w:val="false"/>
          <w:i w:val="false"/>
          <w:color w:val="000000"/>
          <w:sz w:val="28"/>
        </w:rPr>
        <w:t>
      5) төлеу кезеңі мен мерзімі;</w:t>
      </w:r>
    </w:p>
    <w:bookmarkEnd w:id="127"/>
    <w:bookmarkStart w:name="z136" w:id="128"/>
    <w:p>
      <w:pPr>
        <w:spacing w:after="0"/>
        <w:ind w:left="0"/>
        <w:jc w:val="both"/>
      </w:pPr>
      <w:r>
        <w:rPr>
          <w:rFonts w:ascii="Times New Roman"/>
          <w:b w:val="false"/>
          <w:i w:val="false"/>
          <w:color w:val="000000"/>
          <w:sz w:val="28"/>
        </w:rPr>
        <w:t>
      6) тиісінше тізілімді тапсырған және қабылдаған күні, қызметкерлердің тегі, аты және әкесінің аты (егер ол жеке басты куәландыратын құжатта көрсетілген болса) және қолы көрсетіледі.</w:t>
      </w:r>
    </w:p>
    <w:bookmarkEnd w:id="128"/>
    <w:bookmarkStart w:name="z137" w:id="129"/>
    <w:p>
      <w:pPr>
        <w:spacing w:after="0"/>
        <w:ind w:left="0"/>
        <w:jc w:val="both"/>
      </w:pPr>
      <w:r>
        <w:rPr>
          <w:rFonts w:ascii="Times New Roman"/>
          <w:b w:val="false"/>
          <w:i w:val="false"/>
          <w:color w:val="000000"/>
          <w:sz w:val="28"/>
        </w:rPr>
        <w:t>
      38. Тауарларды әкелу және жанама салықтарды төлеу туралы өтінішті қағаз тасымалдағышта ұсынбаған не ол электрондық түрде Салық кодексінің 531-бабының 2-тармағында белгіленген мерзімде мемлекеттік кірістер органына түспеген кезде, жанама салықтардың есептелген сомасы бойынша жеке шотқа жазба Есептеуге тізілімнің негізінде жүргізіледі.</w:t>
      </w:r>
    </w:p>
    <w:bookmarkEnd w:id="129"/>
    <w:bookmarkStart w:name="z138" w:id="130"/>
    <w:p>
      <w:pPr>
        <w:spacing w:after="0"/>
        <w:ind w:left="0"/>
        <w:jc w:val="both"/>
      </w:pPr>
      <w:r>
        <w:rPr>
          <w:rFonts w:ascii="Times New Roman"/>
          <w:b w:val="false"/>
          <w:i w:val="false"/>
          <w:color w:val="000000"/>
          <w:sz w:val="28"/>
        </w:rPr>
        <w:t xml:space="preserve">
      39. Есептеуге тізілімнің 9-бағанында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жеке шотқа жазба жүргізілетін құжаттың атауы-жанама салықтардың сомаларын есептеу туралы мемлекеттік кірістер органының қорытындысы көрсетіледі.</w:t>
      </w:r>
    </w:p>
    <w:bookmarkEnd w:id="130"/>
    <w:bookmarkStart w:name="z139" w:id="131"/>
    <w:p>
      <w:pPr>
        <w:spacing w:after="0"/>
        <w:ind w:left="0"/>
        <w:jc w:val="both"/>
      </w:pPr>
      <w:r>
        <w:rPr>
          <w:rFonts w:ascii="Times New Roman"/>
          <w:b w:val="false"/>
          <w:i w:val="false"/>
          <w:color w:val="000000"/>
          <w:sz w:val="28"/>
        </w:rPr>
        <w:t>
      40. Есептеуге тізілімін оның жасалуына жауапты лауазымды адам жасайды және Салық кодексінің 531-бабының 2-тармағында көзделген мерзімі болғаннан кейін 3 (үш) жұмыс күнінен кешіктірмей есепке алудың жүргізілуіне жауапты лауазымды адамға табыс етеді.</w:t>
      </w:r>
    </w:p>
    <w:bookmarkEnd w:id="131"/>
    <w:bookmarkStart w:name="z140" w:id="132"/>
    <w:p>
      <w:pPr>
        <w:spacing w:after="0"/>
        <w:ind w:left="0"/>
        <w:jc w:val="both"/>
      </w:pPr>
      <w:r>
        <w:rPr>
          <w:rFonts w:ascii="Times New Roman"/>
          <w:b w:val="false"/>
          <w:i w:val="false"/>
          <w:color w:val="000000"/>
          <w:sz w:val="28"/>
        </w:rPr>
        <w:t>
      Есепке алудың жүргізілуіне жауапты лауазымды адам Есептеуге тізілімін алған күні оның негізінде жеке шотқа жазба жүргізілген құжатты – жанама салықтар сомаларын есептеу туралы мемлекеттік кірістер органының қорытындысын көрсете отырып, тиісті бюджет сыныптамасының коды бойынша жеке шоттың "Есепке жазылған" деген бағанына есептелген салық сомасының ҚҚС бойынша жеке шотта таратып жазады.</w:t>
      </w:r>
    </w:p>
    <w:bookmarkEnd w:id="132"/>
    <w:bookmarkStart w:name="z141" w:id="133"/>
    <w:p>
      <w:pPr>
        <w:spacing w:after="0"/>
        <w:ind w:left="0"/>
        <w:jc w:val="both"/>
      </w:pPr>
      <w:r>
        <w:rPr>
          <w:rFonts w:ascii="Times New Roman"/>
          <w:b w:val="false"/>
          <w:i w:val="false"/>
          <w:color w:val="000000"/>
          <w:sz w:val="28"/>
        </w:rPr>
        <w:t>
      41. Салық кодексінің 531-бабы 2-тармағында белгіленген мерзім өткеннен кейін тауарларды әкелу және жанама салықтардың төленгені туралы өтінішті қағаз жеткізгіште ұсынған не электрондық түрде түскен жағдайда, салық төлеушінің жанама салықтарды төлеу бойынша салықтық міндеттемелерді орындауына бақылауды жүзеге асыратын лауазымды адам мұндай өтінішті салық төлеуші қағаз жеткізгіште ұсынған не электрондық түрде түскен күннен бастап 3 (үш) жұмыс күні ішінде есептің жүргізілуіне жауапты лауазымды адамға бұрын "кемітуге" есептелген салық сомасы көрсетілетін жанама салық сомаларын есептеу туралы мемлекеттік кірістер органының қорытындысы негізінде жасалған Есептеуге тізілімді жолдайды. Есепке алудың жүргізілуіне жауапты лауазымды адам Есептеуге тізілімді алған күні тиісті бюджет сыныптамасының коды бойынша жеке шоттың "Кемітілді" деген бағанына салық сомасын таратып жазады.</w:t>
      </w:r>
    </w:p>
    <w:bookmarkEnd w:id="133"/>
    <w:bookmarkStart w:name="z142" w:id="134"/>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531-бабы</w:t>
      </w:r>
      <w:r>
        <w:rPr>
          <w:rFonts w:ascii="Times New Roman"/>
          <w:b w:val="false"/>
          <w:i w:val="false"/>
          <w:color w:val="000000"/>
          <w:sz w:val="28"/>
        </w:rPr>
        <w:t xml:space="preserve"> 2-тармағында белгіленген мерзімде тауарларды әкелу және жанама салықтарды төлеу туралы өтініш қағаз тасымалдағышта ұсынылмаған не оны электрондық түрде алмаған кезде салық сомасына есепке жазылған өсімпұл жеке шоттан іріктеуге жатпайды.</w:t>
      </w:r>
    </w:p>
    <w:bookmarkEnd w:id="134"/>
    <w:bookmarkStart w:name="z143" w:id="135"/>
    <w:p>
      <w:pPr>
        <w:spacing w:after="0"/>
        <w:ind w:left="0"/>
        <w:jc w:val="both"/>
      </w:pPr>
      <w:r>
        <w:rPr>
          <w:rFonts w:ascii="Times New Roman"/>
          <w:b w:val="false"/>
          <w:i w:val="false"/>
          <w:color w:val="000000"/>
          <w:sz w:val="28"/>
        </w:rPr>
        <w:t>
      42. Салық төлеуші орналасқан жері бойынша мемлекеттік кірістер органына қайта өңдеу өнімдерін әкету туралы міндеттемені, қайта өңдеу өнімдерін әкелу туралы міндеттемені ұсынған кезде салық төлеушінің жанама салықтарды төлеу бойынша салықтық міндеттемелерді орындауын бақылауды жүзеге асыратын лауазымды адам оларды алған күннен бастап 3 (үш) жұмыс күні ішінде осы міндеттемелердің негізінде бір уақытта:</w:t>
      </w:r>
    </w:p>
    <w:bookmarkEnd w:id="135"/>
    <w:bookmarkStart w:name="z144" w:id="136"/>
    <w:p>
      <w:pPr>
        <w:spacing w:after="0"/>
        <w:ind w:left="0"/>
        <w:jc w:val="both"/>
      </w:pPr>
      <w:r>
        <w:rPr>
          <w:rFonts w:ascii="Times New Roman"/>
          <w:b w:val="false"/>
          <w:i w:val="false"/>
          <w:color w:val="000000"/>
          <w:sz w:val="28"/>
        </w:rPr>
        <w:t>
      1) салық төлеу мерзімін көрсете отырып, Есептеуге тізілімді:</w:t>
      </w:r>
    </w:p>
    <w:bookmarkEnd w:id="136"/>
    <w:bookmarkStart w:name="z145" w:id="137"/>
    <w:p>
      <w:pPr>
        <w:spacing w:after="0"/>
        <w:ind w:left="0"/>
        <w:jc w:val="both"/>
      </w:pPr>
      <w:r>
        <w:rPr>
          <w:rFonts w:ascii="Times New Roman"/>
          <w:b w:val="false"/>
          <w:i w:val="false"/>
          <w:color w:val="000000"/>
          <w:sz w:val="28"/>
        </w:rPr>
        <w:t>
      ЕАЭО-ға мүше мемлекеттердің аумағынан Қазақстан Республикасының аумағына қайта өңдеу үшін алыс-беріс шикізатын әкелген кезде - алыс-беріс шикізатын әкелу күні;</w:t>
      </w:r>
    </w:p>
    <w:bookmarkEnd w:id="137"/>
    <w:bookmarkStart w:name="z146" w:id="138"/>
    <w:p>
      <w:pPr>
        <w:spacing w:after="0"/>
        <w:ind w:left="0"/>
        <w:jc w:val="both"/>
      </w:pPr>
      <w:r>
        <w:rPr>
          <w:rFonts w:ascii="Times New Roman"/>
          <w:b w:val="false"/>
          <w:i w:val="false"/>
          <w:color w:val="000000"/>
          <w:sz w:val="28"/>
        </w:rPr>
        <w:t>
      Қазақстан Республикасының аумағынан ЕАЭО-ға мүше мемлекеттердің аумағына қайта өңдеу үшін алыс-беріс шикізатын әкеткен кезде - алыс-беріс шикізатын әкету күні;</w:t>
      </w:r>
    </w:p>
    <w:bookmarkEnd w:id="138"/>
    <w:bookmarkStart w:name="z147" w:id="139"/>
    <w:p>
      <w:pPr>
        <w:spacing w:after="0"/>
        <w:ind w:left="0"/>
        <w:jc w:val="both"/>
      </w:pPr>
      <w:r>
        <w:rPr>
          <w:rFonts w:ascii="Times New Roman"/>
          <w:b w:val="false"/>
          <w:i w:val="false"/>
          <w:color w:val="000000"/>
          <w:sz w:val="28"/>
        </w:rPr>
        <w:t>
      2) Салықтарды, төлемақыларды және өсімпұлдарды төлеу бойынша салықтық міндеттемені орындау мерзімін өзгерту бойынша тізілімді жасайды.</w:t>
      </w:r>
    </w:p>
    <w:bookmarkEnd w:id="139"/>
    <w:bookmarkStart w:name="z148" w:id="140"/>
    <w:p>
      <w:pPr>
        <w:spacing w:after="0"/>
        <w:ind w:left="0"/>
        <w:jc w:val="both"/>
      </w:pPr>
      <w:r>
        <w:rPr>
          <w:rFonts w:ascii="Times New Roman"/>
          <w:b w:val="false"/>
          <w:i w:val="false"/>
          <w:color w:val="000000"/>
          <w:sz w:val="28"/>
        </w:rPr>
        <w:t>
      Бұл ретте Салықтарды, төлемақыларды және өсімпұлдарды төлеу бойынша салықтық міндеттемені орындау мерзімін өзгерту бойынша тізілімнің 7-бағанында:</w:t>
      </w:r>
    </w:p>
    <w:bookmarkEnd w:id="140"/>
    <w:bookmarkStart w:name="z149" w:id="141"/>
    <w:p>
      <w:pPr>
        <w:spacing w:after="0"/>
        <w:ind w:left="0"/>
        <w:jc w:val="both"/>
      </w:pPr>
      <w:r>
        <w:rPr>
          <w:rFonts w:ascii="Times New Roman"/>
          <w:b w:val="false"/>
          <w:i w:val="false"/>
          <w:color w:val="000000"/>
          <w:sz w:val="28"/>
        </w:rPr>
        <w:t>
      Қайта өңдеу өнімдерін әкету туралы міндеттемені тапсырған кезде:</w:t>
      </w:r>
    </w:p>
    <w:bookmarkEnd w:id="141"/>
    <w:bookmarkStart w:name="z150" w:id="142"/>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әкелген күннен бастап салықтық міндеттеменің орындалуын өзгерту мерзімі көрсетіледі. Қазақстан Республикасының аумағында алыс-беріс шикізатының қайта өңдеу өнімдерін іске асырған кезде – тауарларды әкелу және жанама салықтардың төленгені туралы өтінішті ұсыну үшін белгіленген мерзімге дейін. ЕАЭО-ға мүше болып табылмайтын мемлекеттің аумағына ЕАЭО мүшесі басқа мемлекеттің аумағынан қайта өңдеу үшін Қазақстан Республикасының аумағына бұрын әкелінген алыс-беріс шикізатының қайта өңдеу өнімдерін одан әрі экспорттаған жағдайда – қайта өңдеу өнімдерін әкету туралы міндеттемені орындағаны туралы есепті ұсыну үшін белгіленген мерзімге дейін, бұл ретте Есепке ЕАЭО мүшесі болып табылмайтын мемлекеттің аумағына тауарларды әкеткен кезде ресімделген жүк кедендік декларациясының көшірмесі қоса беріледі;</w:t>
      </w:r>
    </w:p>
    <w:bookmarkEnd w:id="142"/>
    <w:bookmarkStart w:name="z151" w:id="143"/>
    <w:p>
      <w:pPr>
        <w:spacing w:after="0"/>
        <w:ind w:left="0"/>
        <w:jc w:val="both"/>
      </w:pPr>
      <w:r>
        <w:rPr>
          <w:rFonts w:ascii="Times New Roman"/>
          <w:b w:val="false"/>
          <w:i w:val="false"/>
          <w:color w:val="000000"/>
          <w:sz w:val="28"/>
        </w:rPr>
        <w:t>
      Қайта өңдеу өнімдерін әкелу туралы міндеттемені тапсырған кезде:</w:t>
      </w:r>
    </w:p>
    <w:bookmarkEnd w:id="143"/>
    <w:bookmarkStart w:name="z152" w:id="144"/>
    <w:p>
      <w:pPr>
        <w:spacing w:after="0"/>
        <w:ind w:left="0"/>
        <w:jc w:val="both"/>
      </w:pPr>
      <w:r>
        <w:rPr>
          <w:rFonts w:ascii="Times New Roman"/>
          <w:b w:val="false"/>
          <w:i w:val="false"/>
          <w:color w:val="000000"/>
          <w:sz w:val="28"/>
        </w:rPr>
        <w:t>
      қайта өңдеу өнімдерін әкелу туралы міндеттемені орындағаны туралы есепті тапсыру үшін белгіленген мерзімге дейін алыс-беріс шикізатын әкеткен күннен бастап салықтық міндеттеменің орындалуын өзгерту мерзімі көрсетіледі. Қазақстан Республикасының аумағынан ЕАЭО-ға мүше басқа мемлекеттің аумағына бұрын әкетілген алыс-беріс шикізатының қайта өңдеу өнімдерін ЕАЭО-ға мүше мемлекеттің аумағында өткізген жағдайда, - тауарларды әкелу және жанама салықтардың төленгені туралы өтінішті тапсыру үшін белгіленген мерзімге дейін көрсетіледі. Қазақстан Республикасының аумағынан қайта өңдеу үшін ЕАЭО-ға мүше басқа мемлекеттің аумағына бұрын әкетілген алыс-беріс шикізатының қайта өңдеу өнімдерін ЕАЭО-ға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күнге дейін, бұл ретте мемлекеттік кірістер органына Есептің орнына кедендік декларация табыс етіледі.</w:t>
      </w:r>
    </w:p>
    <w:bookmarkEnd w:id="144"/>
    <w:bookmarkStart w:name="z153" w:id="145"/>
    <w:p>
      <w:pPr>
        <w:spacing w:after="0"/>
        <w:ind w:left="0"/>
        <w:jc w:val="both"/>
      </w:pPr>
      <w:r>
        <w:rPr>
          <w:rFonts w:ascii="Times New Roman"/>
          <w:b w:val="false"/>
          <w:i w:val="false"/>
          <w:color w:val="000000"/>
          <w:sz w:val="28"/>
        </w:rPr>
        <w:t>
      43. Есепке алуды жүргізуге жауапты лауазымды адам Есептеуге тізілімді және Салықтарды, өсімпұлдарды төлеу бойынша салықтық міндеттемені орындау мерзімін өзгерту бойынша тізілімді алған күні бір мезгілде "Есепке жазылған" және ҚҚС бойынша жеке шоттың "Төлеу бойынша (салық сомасы) салықтық міндеттемені ің орындалуын өзгерту (тоқтата тұру) бойынша мәліметтер" деген бағандарына есептелген салықтың сомаларын таратып жазады. Бұл ретте есептелген салықтың сомасы "Төлеу бойынша (салық сомасы) салықтық міндеттемені ің орындалуын өзгерту (тоқтата тұру) бойынша мәліметтер" деген бағанында мынадай күндердің бірі басталғанға дейін көрсетіледі:</w:t>
      </w:r>
    </w:p>
    <w:bookmarkEnd w:id="145"/>
    <w:bookmarkStart w:name="z154" w:id="146"/>
    <w:p>
      <w:pPr>
        <w:spacing w:after="0"/>
        <w:ind w:left="0"/>
        <w:jc w:val="both"/>
      </w:pPr>
      <w:r>
        <w:rPr>
          <w:rFonts w:ascii="Times New Roman"/>
          <w:b w:val="false"/>
          <w:i w:val="false"/>
          <w:color w:val="000000"/>
          <w:sz w:val="28"/>
        </w:rPr>
        <w:t>
      Қайта өңдеу өнімдерін әкету туралы міндеттеме бойынша:</w:t>
      </w:r>
    </w:p>
    <w:bookmarkEnd w:id="146"/>
    <w:bookmarkStart w:name="z155" w:id="147"/>
    <w:p>
      <w:pPr>
        <w:spacing w:after="0"/>
        <w:ind w:left="0"/>
        <w:jc w:val="both"/>
      </w:pPr>
      <w:r>
        <w:rPr>
          <w:rFonts w:ascii="Times New Roman"/>
          <w:b w:val="false"/>
          <w:i w:val="false"/>
          <w:color w:val="000000"/>
          <w:sz w:val="28"/>
        </w:rPr>
        <w:t>
      ЕАЭО-ға мүше мемлекеттердің аумағынан Қазақстан Республикасының аумағына қайта өңдеу үшін алыс-беріс шикізатын әкелген кезде – қайта өңдеу өнімдерін әкету туралы міндеттемені орындағаны туралы есепті тапсыру үшін белгіленген мерзімге дейін. Алыс-беріс шикізатының қайта өңдеу өнімдерін Қазақстан Республикасының аумағында сатқан жағдайда - тауарларды әкелу және жанама салықтардың төленгені туралы өтінішті тапсыру үшін белгіленген мерзімге дейін көрсетіледі. ЕАЭО-ға мүше басқа мемлекеттің аумағынан қайта өңдеу үшін Қазақстан Республикасының аумағына бұрын әкелген алыс-беріс шикізатының қайта өңдеу өнімдерін ЕАЭО-ға мүше болып табылмайтын мемлекеттің аумағына одан әрі экспорттаған жағдайда - кедендік декларациясының көшірмесін қоса бере отырып, қайта өңдеу өнімдерін әкету туралы міндеттемені орындағаны туралы есепті тапсыру үшін белгіленген мерзімге дейін табыс етіледі;</w:t>
      </w:r>
    </w:p>
    <w:bookmarkEnd w:id="147"/>
    <w:bookmarkStart w:name="z156" w:id="148"/>
    <w:p>
      <w:pPr>
        <w:spacing w:after="0"/>
        <w:ind w:left="0"/>
        <w:jc w:val="both"/>
      </w:pPr>
      <w:r>
        <w:rPr>
          <w:rFonts w:ascii="Times New Roman"/>
          <w:b w:val="false"/>
          <w:i w:val="false"/>
          <w:color w:val="000000"/>
          <w:sz w:val="28"/>
        </w:rPr>
        <w:t>
      Қайта өңдеу өнімдерін әкелу туралы міндеттеме бойынша:</w:t>
      </w:r>
    </w:p>
    <w:bookmarkEnd w:id="148"/>
    <w:bookmarkStart w:name="z157" w:id="149"/>
    <w:p>
      <w:pPr>
        <w:spacing w:after="0"/>
        <w:ind w:left="0"/>
        <w:jc w:val="both"/>
      </w:pPr>
      <w:r>
        <w:rPr>
          <w:rFonts w:ascii="Times New Roman"/>
          <w:b w:val="false"/>
          <w:i w:val="false"/>
          <w:color w:val="000000"/>
          <w:sz w:val="28"/>
        </w:rPr>
        <w:t>
      алыс-беріс шикізатын Қазақстан Республикасының аумағынан ЕАЭО-ға мүше басқа мемлекеттің аумағына әкеткен кезде - қайта өңдеу өнімдерін әкелу туралы міндеттемені орындағаны туралы есепті тапсыру үшін белгіленген мерзімге дейін. Қазақстан Республикасының аумағынан ЕАЭО-ға мүше басқа мемлекеттің аумағына қайта өңдеу үшін бұрын әкетілген алыс-беріс шикізатын қайта өңдеу өнімдерін ЕАЭО-ға мүше мемлекеттің аумағында сатқан жағдайда - тауарларды әкелу және жанама салықтардың төленгені туралы өтінішті тапсыру үшін белгіленген мерзімге дейін. Алыс-беріс шикізатының қайта өңдеу өнімдерін ЕАЭО-ға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мерзімге дейін.</w:t>
      </w:r>
    </w:p>
    <w:bookmarkEnd w:id="149"/>
    <w:bookmarkStart w:name="z158" w:id="150"/>
    <w:p>
      <w:pPr>
        <w:spacing w:after="0"/>
        <w:ind w:left="0"/>
        <w:jc w:val="both"/>
      </w:pPr>
      <w:r>
        <w:rPr>
          <w:rFonts w:ascii="Times New Roman"/>
          <w:b w:val="false"/>
          <w:i w:val="false"/>
          <w:color w:val="000000"/>
          <w:sz w:val="28"/>
        </w:rPr>
        <w:t>
      44. Салық төлеуші алушы қайта өңдеу өнімдерін әкету туралы міндеттемені орындау туралы есепті, қайта өңдеу өнімдерін әкелу туралы міндеттемені орындау туралы есепті табыс еткен жағдайда, салық төлеушінің жанама салықтарды төлеу бойынша салықтық міндеттемелерді орындауына бақылауды жүзеге асыратын лауазымды адам оны табыс еткен күннен бастап 1 (бір) жұмыс күннің ішінде есепке алуды жүргізу үшін жауапты лауазымды адамға Есептеуге тізілімді жолдайды, онда көрсетілген есептерді табыс ету үшін белгіленген күні - төлеу мерзімін кемітуге есептелген салық сомасы көрсетіледі. Салық төлеуші көрсетілген есептерді тауарларды әкету, қайта өңдеу өнімдерін әкету (әкелу) мерзімі басталғанға дейін табыс еткен кезде Салық төлеуші жанама салықтарды төлеу бойынша салықтық міндеттемелерді орындауына бақылауды жүзеге асыратын лауазымды адам Есептеуге тізіліммен бір уақытта Салықтарды, төлемақыларды және өсімпұлдарды төлеу бойынша салық міндеттемелерін орындау мерзімін өзгерту жөніндегі тізілімді күнін түзете отырып, жолдайды:</w:t>
      </w:r>
    </w:p>
    <w:bookmarkEnd w:id="150"/>
    <w:bookmarkStart w:name="z159" w:id="151"/>
    <w:p>
      <w:pPr>
        <w:spacing w:after="0"/>
        <w:ind w:left="0"/>
        <w:jc w:val="both"/>
      </w:pPr>
      <w:r>
        <w:rPr>
          <w:rFonts w:ascii="Times New Roman"/>
          <w:b w:val="false"/>
          <w:i w:val="false"/>
          <w:color w:val="000000"/>
          <w:sz w:val="28"/>
        </w:rPr>
        <w:t>
      қайта өңдеу өнімдерін әкеткен кезде - қайта өңдеу өнімдерін әкелу туралы міндеттемені орындау туралы есепті табыс ету үшін белгіленген күн;</w:t>
      </w:r>
    </w:p>
    <w:bookmarkEnd w:id="151"/>
    <w:bookmarkStart w:name="z160" w:id="152"/>
    <w:p>
      <w:pPr>
        <w:spacing w:after="0"/>
        <w:ind w:left="0"/>
        <w:jc w:val="both"/>
      </w:pPr>
      <w:r>
        <w:rPr>
          <w:rFonts w:ascii="Times New Roman"/>
          <w:b w:val="false"/>
          <w:i w:val="false"/>
          <w:color w:val="000000"/>
          <w:sz w:val="28"/>
        </w:rPr>
        <w:t>
      қайта өңдеу өнімдерін әкелген кезде - қайта өңдеу өнімдерін әкету туралы міндеттемені орындау туралы есепті табыс ету үшін белгіленген күн.</w:t>
      </w:r>
    </w:p>
    <w:bookmarkEnd w:id="152"/>
    <w:bookmarkStart w:name="z161" w:id="153"/>
    <w:p>
      <w:pPr>
        <w:spacing w:after="0"/>
        <w:ind w:left="0"/>
        <w:jc w:val="both"/>
      </w:pPr>
      <w:r>
        <w:rPr>
          <w:rFonts w:ascii="Times New Roman"/>
          <w:b w:val="false"/>
          <w:i w:val="false"/>
          <w:color w:val="000000"/>
          <w:sz w:val="28"/>
        </w:rPr>
        <w:t>
      Есепке алуды жүргізетін жауапты лауазымды адамға Есептеуге тізілімді және Салықтарды, төлемақыларды және өсімпұлдарды төлеу бойынша салық міндеттемелерін орындау мерзімін өзгерту жөніндегі тізілімді алған күні ҚҚС бойынша жеке шоттың "Кемітілді" деген бағанына, сондай-ақ "Төлеу (өтеу кестесі) бойынша салықтық міндеттемелерді орындалуын өзгерту (тоқтата тұру) жөніндегі мәліметтер" деген бағанына салықтың есептелген сомаларын таратып жазуды жүргізеді.</w:t>
      </w:r>
    </w:p>
    <w:bookmarkEnd w:id="153"/>
    <w:bookmarkStart w:name="z162" w:id="154"/>
    <w:p>
      <w:pPr>
        <w:spacing w:after="0"/>
        <w:ind w:left="0"/>
        <w:jc w:val="both"/>
      </w:pPr>
      <w:r>
        <w:rPr>
          <w:rFonts w:ascii="Times New Roman"/>
          <w:b w:val="false"/>
          <w:i w:val="false"/>
          <w:color w:val="000000"/>
          <w:sz w:val="28"/>
        </w:rPr>
        <w:t>
      45. Көрме-жәрмеңкелік сауданы ұйымдастырушы көрме-жәрмеңкелік сауданы өткізгені туралы хабарлама бойынша есепті табыс еткен кезде және ЕАЭО мүше мемлекеттердің көрме-жәрмеңкелік саудасына қатысушымен – салық төлеушімен келісімі (шарты) болмаған жағдайда - салық төлеушінің жанама салықтар жөнінде салықтық міндеттемелерді орындауына бақылауды жүзеге асыратын лауазымды адам оны алған күннен 3 (үш) жұмыс күні ішінде есепке алуды жүргізетін жауапты лауазымды адамға осы есептің негізінде Есептеуге тізілімді жасайды.</w:t>
      </w:r>
    </w:p>
    <w:bookmarkEnd w:id="154"/>
    <w:bookmarkStart w:name="z163" w:id="155"/>
    <w:p>
      <w:pPr>
        <w:spacing w:after="0"/>
        <w:ind w:left="0"/>
        <w:jc w:val="both"/>
      </w:pPr>
      <w:r>
        <w:rPr>
          <w:rFonts w:ascii="Times New Roman"/>
          <w:b w:val="false"/>
          <w:i w:val="false"/>
          <w:color w:val="000000"/>
          <w:sz w:val="28"/>
        </w:rPr>
        <w:t>
      Есептеуге тізілім оны жасаған күні есепке алуды жүргізетін жауапты лауазымды адамға жіберіледі.</w:t>
      </w:r>
    </w:p>
    <w:bookmarkEnd w:id="155"/>
    <w:bookmarkStart w:name="z164" w:id="156"/>
    <w:p>
      <w:pPr>
        <w:spacing w:after="0"/>
        <w:ind w:left="0"/>
        <w:jc w:val="both"/>
      </w:pPr>
      <w:r>
        <w:rPr>
          <w:rFonts w:ascii="Times New Roman"/>
          <w:b w:val="false"/>
          <w:i w:val="false"/>
          <w:color w:val="000000"/>
          <w:sz w:val="28"/>
        </w:rPr>
        <w:t>
      Есепке алуды жүргізетін жауапты лауазымды адам Есептеуге тізілімді алған күні көрме-жәрмеңкелік саудада өткізілген тауарлар бойынша бюджеттік сыныптаманың тиісті коды бойынша көрме-жәрмеңкелік сауданы ұйымдастырушының жеке шотындағы "Есептелді" деген бағанда есептеуге салықтың есептелген сомаларын таратып жазуды жүргізеді.</w:t>
      </w:r>
    </w:p>
    <w:bookmarkEnd w:id="156"/>
    <w:bookmarkStart w:name="z165" w:id="157"/>
    <w:p>
      <w:pPr>
        <w:spacing w:after="0"/>
        <w:ind w:left="0"/>
        <w:jc w:val="both"/>
      </w:pPr>
      <w:r>
        <w:rPr>
          <w:rFonts w:ascii="Times New Roman"/>
          <w:b w:val="false"/>
          <w:i w:val="false"/>
          <w:color w:val="000000"/>
          <w:sz w:val="28"/>
        </w:rPr>
        <w:t>
      Көрме-жәрмеңкелік сауданы ұйымдастырушы көрме-жәрмеңкелік сауданы өткізгені туралы хабарлама негізінде көрме-жәрмеңкелік сауданы өткізгені туралы хабарлама бойынша есепті табыс еткен кезде, көрсетілетін қызметті алушы жанама салықтар жөнінде салық міндеттемелерін орындауына бақылауды жүзеге асыратын лауазымды тұлға Есептеуге арналған тізілімді жасап және оны есепке алуды жүргізетін жауапты лауазымды тұлғаға береді. Осы Тізілімнің негізінде бюджеттік сыныптаманың тиісті коды бойынша көрме-жәрмеңкелік сауданы ұйымдастырушының жеке шотындағы "Есепке жазылған" деген бағанына жазба жүргізіледі.</w:t>
      </w:r>
    </w:p>
    <w:bookmarkEnd w:id="157"/>
    <w:bookmarkStart w:name="z166" w:id="158"/>
    <w:p>
      <w:pPr>
        <w:spacing w:after="0"/>
        <w:ind w:left="0"/>
        <w:jc w:val="both"/>
      </w:pPr>
      <w:r>
        <w:rPr>
          <w:rFonts w:ascii="Times New Roman"/>
          <w:b w:val="false"/>
          <w:i w:val="false"/>
          <w:color w:val="000000"/>
          <w:sz w:val="28"/>
        </w:rPr>
        <w:t>
      Есеп жүргізуге жауапты лауазымды адамжеке шотта тиісті жазбадан кейін күнді, есеп жүргізуге жауапты лауазымды адамның тегін, атын, әкесінің атын (егер ол жеке басын куәландыратын құжатта көрсетілген болса) көрсетіп және қол қоя отырып, жеке шотта жүргізілген жазба туралы Есептеуге тізілімде белгі жүргізеді.</w:t>
      </w:r>
    </w:p>
    <w:bookmarkEnd w:id="158"/>
    <w:bookmarkStart w:name="z167" w:id="159"/>
    <w:p>
      <w:pPr>
        <w:spacing w:after="0"/>
        <w:ind w:left="0"/>
        <w:jc w:val="both"/>
      </w:pPr>
      <w:r>
        <w:rPr>
          <w:rFonts w:ascii="Times New Roman"/>
          <w:b w:val="false"/>
          <w:i w:val="false"/>
          <w:color w:val="000000"/>
          <w:sz w:val="28"/>
        </w:rPr>
        <w:t xml:space="preserve">
      46. Мемлекеттік кірістер органы салық төлеушінің Салық кодексінің </w:t>
      </w:r>
      <w:r>
        <w:rPr>
          <w:rFonts w:ascii="Times New Roman"/>
          <w:b w:val="false"/>
          <w:i w:val="false"/>
          <w:color w:val="000000"/>
          <w:sz w:val="28"/>
        </w:rPr>
        <w:t>518-бабы</w:t>
      </w:r>
      <w:r>
        <w:rPr>
          <w:rFonts w:ascii="Times New Roman"/>
          <w:b w:val="false"/>
          <w:i w:val="false"/>
          <w:color w:val="000000"/>
          <w:sz w:val="28"/>
        </w:rPr>
        <w:t xml:space="preserve"> 2-тармағында белгіленген талаптарды сақтамауын анықтаған кезде, бағаның ең төменгі деңгейі қолданылатын тауарлардың жекелеген түрлерінің тізбесіне енгізілген импортталған тауар бағасының ең төменгі деңгейі мен мәлімделген құнының сомасы арасындағы айырма сомасы Есептеуге тізілім негізінде жеке шотқа есептеледі.</w:t>
      </w:r>
    </w:p>
    <w:bookmarkEnd w:id="159"/>
    <w:bookmarkStart w:name="z168" w:id="160"/>
    <w:p>
      <w:pPr>
        <w:spacing w:after="0"/>
        <w:ind w:left="0"/>
        <w:jc w:val="both"/>
      </w:pPr>
      <w:r>
        <w:rPr>
          <w:rFonts w:ascii="Times New Roman"/>
          <w:b w:val="false"/>
          <w:i w:val="false"/>
          <w:color w:val="000000"/>
          <w:sz w:val="28"/>
        </w:rPr>
        <w:t>
      Есептеуге тізілімнің 9-бағанында осы Қағидаларға 9-қосымшаға сәйкес нысан бойынша жеке шотқа жазба жүргізілетін құжаттың атауы-жанама салықтардың сомаларын есептеу туралы мемлекеттік кірістер органының қорытындысы көрсетіледі.</w:t>
      </w:r>
    </w:p>
    <w:bookmarkEnd w:id="160"/>
    <w:bookmarkStart w:name="z169" w:id="161"/>
    <w:p>
      <w:pPr>
        <w:spacing w:after="0"/>
        <w:ind w:left="0"/>
        <w:jc w:val="both"/>
      </w:pPr>
      <w:r>
        <w:rPr>
          <w:rFonts w:ascii="Times New Roman"/>
          <w:b w:val="false"/>
          <w:i w:val="false"/>
          <w:color w:val="000000"/>
          <w:sz w:val="28"/>
        </w:rPr>
        <w:t xml:space="preserve">
      Есептеуге тізілімді оны жасауға жауапты лауазымды адам мемлекеттік кірістер органы Салық кодексінің </w:t>
      </w:r>
      <w:r>
        <w:rPr>
          <w:rFonts w:ascii="Times New Roman"/>
          <w:b w:val="false"/>
          <w:i w:val="false"/>
          <w:color w:val="000000"/>
          <w:sz w:val="28"/>
        </w:rPr>
        <w:t>518-бабының</w:t>
      </w:r>
      <w:r>
        <w:rPr>
          <w:rFonts w:ascii="Times New Roman"/>
          <w:b w:val="false"/>
          <w:i w:val="false"/>
          <w:color w:val="000000"/>
          <w:sz w:val="28"/>
        </w:rPr>
        <w:t xml:space="preserve"> 2-тармағында белгіленген талаптарды салық төлеушінің сақтамауын анықтағаннан кейін 3 (үш) жұмыс күнінен кешіктірмей жасайды және есепке алуды жүргізуге жауапты лауазымды адамға табыс етеді.</w:t>
      </w:r>
    </w:p>
    <w:bookmarkEnd w:id="161"/>
    <w:bookmarkStart w:name="z170" w:id="162"/>
    <w:p>
      <w:pPr>
        <w:spacing w:after="0"/>
        <w:ind w:left="0"/>
        <w:jc w:val="both"/>
      </w:pPr>
      <w:r>
        <w:rPr>
          <w:rFonts w:ascii="Times New Roman"/>
          <w:b w:val="false"/>
          <w:i w:val="false"/>
          <w:color w:val="000000"/>
          <w:sz w:val="28"/>
        </w:rPr>
        <w:t>
      Есепке алуды жүргізуге жауапты лауазымды адам Есептеуге тізілімді алған күні мемлекеттік кірістер органының жеке шотқа жазба жүргізетін жанама салықтардың сомаларын есептеу туралы құжатын-қорытындысын көрсете отырып, бюджеттік сыныптаманың тиісті коды бойынша жеке шоттың "Есептелді" бағанындағы есептелген салық сомасын ЕАЭО-ға мүше мемлекеттердің аумағынан импортталатын тауарларға ҚҚС бойынша жеке шотқа таратуды жүргізеді.</w:t>
      </w:r>
    </w:p>
    <w:bookmarkEnd w:id="162"/>
    <w:bookmarkStart w:name="z171" w:id="163"/>
    <w:p>
      <w:pPr>
        <w:spacing w:after="0"/>
        <w:ind w:left="0"/>
        <w:jc w:val="both"/>
      </w:pPr>
      <w:r>
        <w:rPr>
          <w:rFonts w:ascii="Times New Roman"/>
          <w:b w:val="false"/>
          <w:i w:val="false"/>
          <w:color w:val="000000"/>
          <w:sz w:val="28"/>
        </w:rPr>
        <w:t>
      47. Салық төлеуші (салық агенті) салықтық есептілікті жер қойнауын пайдалануға арналған келісімшарттардың ережелеріне сәйкес шетелдік валютада табыс еткен жағдайда, бюджетке есептелген салықтар мен төлемдердің сомасы салық төлеушінің (салық агентінің) жеке шотында салықтық есептілік берген күннің алдындағы соңғы жұмыс күні айқындалған, валюта айырбасының нарықтық бағамын қолданумен ұлттық валютада көрсетіледі.</w:t>
      </w:r>
    </w:p>
    <w:bookmarkEnd w:id="163"/>
    <w:bookmarkStart w:name="z172" w:id="164"/>
    <w:p>
      <w:pPr>
        <w:spacing w:after="0"/>
        <w:ind w:left="0"/>
        <w:jc w:val="both"/>
      </w:pPr>
      <w:r>
        <w:rPr>
          <w:rFonts w:ascii="Times New Roman"/>
          <w:b w:val="false"/>
          <w:i w:val="false"/>
          <w:color w:val="000000"/>
          <w:sz w:val="28"/>
        </w:rPr>
        <w:t>
      Салық төлеуші (салық агенті) қосымша салықтық есептілікті (оның ішінде хабарлама бойынша қосымша) жер қойнауын пайдалануға арналған келісімшарттардың ережелеріне сәйкес шетелдік валютада табыс еткен кезде, бюджетке есептелген салықтар мен төлемдердің сомасы салық төлеушінің жеке шотында салықтық есептілік берген күннің алдындағы соңғы жұмыс күні айқындалған, валюта айырбасының нарықтық бағамын қолданумен ұлттық валютада көрсетіледі.</w:t>
      </w:r>
    </w:p>
    <w:bookmarkEnd w:id="164"/>
    <w:bookmarkStart w:name="z173" w:id="165"/>
    <w:p>
      <w:pPr>
        <w:spacing w:after="0"/>
        <w:ind w:left="0"/>
        <w:jc w:val="both"/>
      </w:pPr>
      <w:r>
        <w:rPr>
          <w:rFonts w:ascii="Times New Roman"/>
          <w:b w:val="false"/>
          <w:i w:val="false"/>
          <w:color w:val="000000"/>
          <w:sz w:val="28"/>
        </w:rPr>
        <w:t>
      Салық төлеушіге (салық агенті) тексеру нәтижелері туралы хабарламаны шетелдік валютада жіберген жағдайда, бюджетке салықтар мен төлемдердің сомасы салық төлеушінің (салық агентінің) жеке шотында хабарламаны жіберген күннің алдындағы соңғы жұмыс күні айқындалған, валюта айырбасының нарықтық бағамын қолданумен ұлттық валютада көрсетіледі.</w:t>
      </w:r>
    </w:p>
    <w:bookmarkEnd w:id="165"/>
    <w:bookmarkStart w:name="z174" w:id="166"/>
    <w:p>
      <w:pPr>
        <w:spacing w:after="0"/>
        <w:ind w:left="0"/>
        <w:jc w:val="both"/>
      </w:pPr>
      <w:r>
        <w:rPr>
          <w:rFonts w:ascii="Times New Roman"/>
          <w:b w:val="false"/>
          <w:i w:val="false"/>
          <w:color w:val="000000"/>
          <w:sz w:val="28"/>
        </w:rPr>
        <w:t>
      48. Жер қойнауын пайдалануға арналған келісімшарттарының ережелерінде салық міндеттемелерін шетелдік валютада орындауы көзделген жер қойнауын пайдаланушылар бюджетке салықты, төлемді төлеген кезде бюджетке төленген салық пен төлемнің сомасы туралы жазба салық төлеушінің (салық агентінің) жеке шотында төлем құжаттары мен бюджетті атқару бойынша уәкілетті орган берген есептер бойынша ұлттық валютада жүргізіледі.</w:t>
      </w:r>
    </w:p>
    <w:bookmarkEnd w:id="166"/>
    <w:bookmarkStart w:name="z175" w:id="167"/>
    <w:p>
      <w:pPr>
        <w:spacing w:after="0"/>
        <w:ind w:left="0"/>
        <w:jc w:val="both"/>
      </w:pPr>
      <w:r>
        <w:rPr>
          <w:rFonts w:ascii="Times New Roman"/>
          <w:b w:val="false"/>
          <w:i w:val="false"/>
          <w:color w:val="000000"/>
          <w:sz w:val="28"/>
        </w:rPr>
        <w:t>
      49. Мемлекеттік кірістер органы салық төлеушінің (салық агентінің) жеке шотында есептелген, есепке жазылған соманы валюта айырбасының нарықтық бағамының өзгеруі нәтижесінде салық төлеушінің (салық агентінің) жеке шотында туындаған, есептелген, есепке жазылған, бюджетке салықтар мен төлемдердің есептеген, есепке жазылған және төлеген сомалары арасындағы айырма сомасына түзету жүргізеді.</w:t>
      </w:r>
    </w:p>
    <w:bookmarkEnd w:id="167"/>
    <w:bookmarkStart w:name="z176" w:id="168"/>
    <w:p>
      <w:pPr>
        <w:spacing w:after="0"/>
        <w:ind w:left="0"/>
        <w:jc w:val="both"/>
      </w:pPr>
      <w:r>
        <w:rPr>
          <w:rFonts w:ascii="Times New Roman"/>
          <w:b w:val="false"/>
          <w:i w:val="false"/>
          <w:color w:val="000000"/>
          <w:sz w:val="28"/>
        </w:rPr>
        <w:t>
      Салықтық есептілікті табыс еткен күнге және салықты, төлемді бюджетке төлеу күніне белгіленген валюта айырбасының нарықтық бағамының өзгеруінен салық төлеушінің (салық агентінің) жеке шотында туындаған валюта бағамындағы айырма сомасы жеке шоттың "Есепке жазылған" немесе "Кемітілді" деген бағандары бойынша тиісті жазба жүргізу жолымен түзетіледі.</w:t>
      </w:r>
    </w:p>
    <w:bookmarkEnd w:id="168"/>
    <w:bookmarkStart w:name="z177" w:id="169"/>
    <w:p>
      <w:pPr>
        <w:spacing w:after="0"/>
        <w:ind w:left="0"/>
        <w:jc w:val="both"/>
      </w:pPr>
      <w:r>
        <w:rPr>
          <w:rFonts w:ascii="Times New Roman"/>
          <w:b w:val="false"/>
          <w:i w:val="false"/>
          <w:color w:val="000000"/>
          <w:sz w:val="28"/>
        </w:rPr>
        <w:t>
      50. Салық төлеушінің (салық агентінің) жеке шоттарында көрсетілуге жататын тиісті ұяшықтарда деректері жоқ салық есептілігін салық төлеуші (салық агенті) берген кезде Есептеуге арналған тізілімде "Есепке жазылған" бағанында нөл көрсетіледі, тиісінше жеке шотының "Есепке жазылған" және "Кемітілді" бағандарында да нөл көрсетіледі.</w:t>
      </w:r>
    </w:p>
    <w:bookmarkEnd w:id="169"/>
    <w:bookmarkStart w:name="z178" w:id="170"/>
    <w:p>
      <w:pPr>
        <w:spacing w:after="0"/>
        <w:ind w:left="0"/>
        <w:jc w:val="left"/>
      </w:pPr>
      <w:r>
        <w:rPr>
          <w:rFonts w:ascii="Times New Roman"/>
          <w:b/>
          <w:i w:val="false"/>
          <w:color w:val="000000"/>
        </w:rPr>
        <w:t xml:space="preserve"> 4-параграф. Жеке тұлғалардың жеке шоттарындағы салықтардың есептелген сомасын есепке алу</w:t>
      </w:r>
    </w:p>
    <w:bookmarkEnd w:id="170"/>
    <w:bookmarkStart w:name="z179" w:id="171"/>
    <w:p>
      <w:pPr>
        <w:spacing w:after="0"/>
        <w:ind w:left="0"/>
        <w:jc w:val="both"/>
      </w:pPr>
      <w:r>
        <w:rPr>
          <w:rFonts w:ascii="Times New Roman"/>
          <w:b w:val="false"/>
          <w:i w:val="false"/>
          <w:color w:val="000000"/>
          <w:sz w:val="28"/>
        </w:rPr>
        <w:t>
      51. Мемлекеттік кірістер органы жеке тұлғалардан мүлік және көлік құралдарына салынатын салықтардың сомасын есептеуді салық салу объектілерін және (немесе) салық салуға байланысты объектілерді есепке алуды, тіркеуді жүзеге асыратын уәкілетті мемлекеттік органдар ұсынатын мәліметтер негізінде жүргізеді.</w:t>
      </w:r>
    </w:p>
    <w:bookmarkEnd w:id="171"/>
    <w:bookmarkStart w:name="z180" w:id="172"/>
    <w:p>
      <w:pPr>
        <w:spacing w:after="0"/>
        <w:ind w:left="0"/>
        <w:jc w:val="both"/>
      </w:pPr>
      <w:r>
        <w:rPr>
          <w:rFonts w:ascii="Times New Roman"/>
          <w:b w:val="false"/>
          <w:i w:val="false"/>
          <w:color w:val="000000"/>
          <w:sz w:val="28"/>
        </w:rPr>
        <w:t>
      Осы мәліметтердің негізінде міндеттемелердің орындалуын бақылау жөніндегі лауазымды адам әрбір салық төлеуші – жеке тұлға, оның ішінде бейрезидент жеке тұлға бойынша жеке тұлғалардан мүлік салығын, көлік құралдарына салынатын салықты есептеуді жүргізеді және мемлекеттік кірістер органы есептеген мүлік салығының сомасы туралы хабарлама шығарады.</w:t>
      </w:r>
    </w:p>
    <w:bookmarkEnd w:id="172"/>
    <w:bookmarkStart w:name="z181" w:id="173"/>
    <w:p>
      <w:pPr>
        <w:spacing w:after="0"/>
        <w:ind w:left="0"/>
        <w:jc w:val="both"/>
      </w:pPr>
      <w:r>
        <w:rPr>
          <w:rFonts w:ascii="Times New Roman"/>
          <w:b w:val="false"/>
          <w:i w:val="false"/>
          <w:color w:val="000000"/>
          <w:sz w:val="28"/>
        </w:rPr>
        <w:t>
      Мемлекеттік кірістер органы есептеген салықтардың сомасы туралы хабарламаның негізінде жеке шотта көрсетілген соманы көрсету үшін Есептеуге тізілім толтырылады.</w:t>
      </w:r>
    </w:p>
    <w:bookmarkEnd w:id="173"/>
    <w:bookmarkStart w:name="z182" w:id="174"/>
    <w:p>
      <w:pPr>
        <w:spacing w:after="0"/>
        <w:ind w:left="0"/>
        <w:jc w:val="left"/>
      </w:pPr>
      <w:r>
        <w:rPr>
          <w:rFonts w:ascii="Times New Roman"/>
          <w:b/>
          <w:i w:val="false"/>
          <w:color w:val="000000"/>
        </w:rPr>
        <w:t xml:space="preserve"> 5-параграф. Салықтық тексеру актілері бойынша салықтар мен  бюджетке төленетін төлемдерді есепке алу</w:t>
      </w:r>
    </w:p>
    <w:bookmarkEnd w:id="174"/>
    <w:bookmarkStart w:name="z183" w:id="175"/>
    <w:p>
      <w:pPr>
        <w:spacing w:after="0"/>
        <w:ind w:left="0"/>
        <w:jc w:val="both"/>
      </w:pPr>
      <w:r>
        <w:rPr>
          <w:rFonts w:ascii="Times New Roman"/>
          <w:b w:val="false"/>
          <w:i w:val="false"/>
          <w:color w:val="000000"/>
          <w:sz w:val="28"/>
        </w:rPr>
        <w:t xml:space="preserve">
      52. Салықтық тексеру және салық төлеушінің (салық агентінің) шағымын қарау нәтижелері бойынша Салық кодексінің </w:t>
      </w:r>
      <w:r>
        <w:rPr>
          <w:rFonts w:ascii="Times New Roman"/>
          <w:b w:val="false"/>
          <w:i w:val="false"/>
          <w:color w:val="000000"/>
          <w:sz w:val="28"/>
        </w:rPr>
        <w:t>83-бабының</w:t>
      </w:r>
      <w:r>
        <w:rPr>
          <w:rFonts w:ascii="Times New Roman"/>
          <w:b w:val="false"/>
          <w:i w:val="false"/>
          <w:color w:val="000000"/>
          <w:sz w:val="28"/>
        </w:rPr>
        <w:t xml:space="preserve"> 1-тармағында белгіленген мерзімдерде салық төлеушіге (салық агентіне) мынадай:</w:t>
      </w:r>
    </w:p>
    <w:bookmarkEnd w:id="175"/>
    <w:bookmarkStart w:name="z184" w:id="176"/>
    <w:p>
      <w:pPr>
        <w:spacing w:after="0"/>
        <w:ind w:left="0"/>
        <w:jc w:val="both"/>
      </w:pPr>
      <w:r>
        <w:rPr>
          <w:rFonts w:ascii="Times New Roman"/>
          <w:b w:val="false"/>
          <w:i w:val="false"/>
          <w:color w:val="000000"/>
          <w:sz w:val="28"/>
        </w:rPr>
        <w:t>
      1) салықтық тексеру нәтижелері туралы;</w:t>
      </w:r>
    </w:p>
    <w:bookmarkEnd w:id="176"/>
    <w:bookmarkStart w:name="z185" w:id="177"/>
    <w:p>
      <w:pPr>
        <w:spacing w:after="0"/>
        <w:ind w:left="0"/>
        <w:jc w:val="both"/>
      </w:pPr>
      <w:r>
        <w:rPr>
          <w:rFonts w:ascii="Times New Roman"/>
          <w:b w:val="false"/>
          <w:i w:val="false"/>
          <w:color w:val="000000"/>
          <w:sz w:val="28"/>
        </w:rPr>
        <w:t>
      2) тарату кезеңінде есептелген сомалар туралы;</w:t>
      </w:r>
    </w:p>
    <w:bookmarkEnd w:id="177"/>
    <w:bookmarkStart w:name="z186" w:id="178"/>
    <w:p>
      <w:pPr>
        <w:spacing w:after="0"/>
        <w:ind w:left="0"/>
        <w:jc w:val="both"/>
      </w:pPr>
      <w:r>
        <w:rPr>
          <w:rFonts w:ascii="Times New Roman"/>
          <w:b w:val="false"/>
          <w:i w:val="false"/>
          <w:color w:val="000000"/>
          <w:sz w:val="28"/>
        </w:rPr>
        <w:t>
      3) салық төлеушінің (салық агентінің) салықтық тексеру нәтижелері туралы хабарламаға шағымын қарау қорытындылары туралы хабарлама жіберіледі.</w:t>
      </w:r>
    </w:p>
    <w:bookmarkEnd w:id="178"/>
    <w:bookmarkStart w:name="z187" w:id="179"/>
    <w:p>
      <w:pPr>
        <w:spacing w:after="0"/>
        <w:ind w:left="0"/>
        <w:jc w:val="both"/>
      </w:pPr>
      <w:r>
        <w:rPr>
          <w:rFonts w:ascii="Times New Roman"/>
          <w:b w:val="false"/>
          <w:i w:val="false"/>
          <w:color w:val="000000"/>
          <w:sz w:val="28"/>
        </w:rPr>
        <w:t>
      53. Хабарлама негізінде салықтардың, бюджетке төленетін төлемдердің, өсімпұлдардың есептелген сомалары осы Қағидаларға 7-қосымшаға сәйкес нысан бойынша салықтардың, бюджетке төленетін төлемдердің, әлеуметтік төлемдердің, өсімпұлдар мен айыппұлдардың сомасын Есептеуге (кемітуге) арналған тізілімде көрсетіледі. Тізілім деректері салық төлеушінің (салық агентінің) жеке шотында көрсету үшін СӘАЖ-ға жіберіледі.</w:t>
      </w:r>
    </w:p>
    <w:bookmarkEnd w:id="179"/>
    <w:bookmarkStart w:name="z188" w:id="180"/>
    <w:p>
      <w:pPr>
        <w:spacing w:after="0"/>
        <w:ind w:left="0"/>
        <w:jc w:val="both"/>
      </w:pPr>
      <w:r>
        <w:rPr>
          <w:rFonts w:ascii="Times New Roman"/>
          <w:b w:val="false"/>
          <w:i w:val="false"/>
          <w:color w:val="000000"/>
          <w:sz w:val="28"/>
        </w:rPr>
        <w:t>
      54. Тізілімде:</w:t>
      </w:r>
    </w:p>
    <w:bookmarkEnd w:id="180"/>
    <w:bookmarkStart w:name="z189" w:id="181"/>
    <w:p>
      <w:pPr>
        <w:spacing w:after="0"/>
        <w:ind w:left="0"/>
        <w:jc w:val="both"/>
      </w:pPr>
      <w:r>
        <w:rPr>
          <w:rFonts w:ascii="Times New Roman"/>
          <w:b w:val="false"/>
          <w:i w:val="false"/>
          <w:color w:val="000000"/>
          <w:sz w:val="28"/>
        </w:rPr>
        <w:t>
      1) салық төлеушінің (салық агентінің) атауы;</w:t>
      </w:r>
    </w:p>
    <w:bookmarkEnd w:id="181"/>
    <w:bookmarkStart w:name="z190" w:id="182"/>
    <w:p>
      <w:pPr>
        <w:spacing w:after="0"/>
        <w:ind w:left="0"/>
        <w:jc w:val="both"/>
      </w:pPr>
      <w:r>
        <w:rPr>
          <w:rFonts w:ascii="Times New Roman"/>
          <w:b w:val="false"/>
          <w:i w:val="false"/>
          <w:color w:val="000000"/>
          <w:sz w:val="28"/>
        </w:rPr>
        <w:t>
      2) БСН немесе ЖСН;</w:t>
      </w:r>
    </w:p>
    <w:bookmarkEnd w:id="182"/>
    <w:bookmarkStart w:name="z191" w:id="183"/>
    <w:p>
      <w:pPr>
        <w:spacing w:after="0"/>
        <w:ind w:left="0"/>
        <w:jc w:val="both"/>
      </w:pPr>
      <w:r>
        <w:rPr>
          <w:rFonts w:ascii="Times New Roman"/>
          <w:b w:val="false"/>
          <w:i w:val="false"/>
          <w:color w:val="000000"/>
          <w:sz w:val="28"/>
        </w:rPr>
        <w:t>
      3) салықтың (төлемнің) атауы;</w:t>
      </w:r>
    </w:p>
    <w:bookmarkEnd w:id="183"/>
    <w:bookmarkStart w:name="z192" w:id="184"/>
    <w:p>
      <w:pPr>
        <w:spacing w:after="0"/>
        <w:ind w:left="0"/>
        <w:jc w:val="both"/>
      </w:pPr>
      <w:r>
        <w:rPr>
          <w:rFonts w:ascii="Times New Roman"/>
          <w:b w:val="false"/>
          <w:i w:val="false"/>
          <w:color w:val="000000"/>
          <w:sz w:val="28"/>
        </w:rPr>
        <w:t>
      4) бюджет кірістері сыныптамасының коды;</w:t>
      </w:r>
    </w:p>
    <w:bookmarkEnd w:id="184"/>
    <w:bookmarkStart w:name="z193" w:id="185"/>
    <w:p>
      <w:pPr>
        <w:spacing w:after="0"/>
        <w:ind w:left="0"/>
        <w:jc w:val="both"/>
      </w:pPr>
      <w:r>
        <w:rPr>
          <w:rFonts w:ascii="Times New Roman"/>
          <w:b w:val="false"/>
          <w:i w:val="false"/>
          <w:color w:val="000000"/>
          <w:sz w:val="28"/>
        </w:rPr>
        <w:t>
      5) хабарламаның нөмірі мен күні;</w:t>
      </w:r>
    </w:p>
    <w:bookmarkEnd w:id="185"/>
    <w:bookmarkStart w:name="z194" w:id="186"/>
    <w:p>
      <w:pPr>
        <w:spacing w:after="0"/>
        <w:ind w:left="0"/>
        <w:jc w:val="both"/>
      </w:pPr>
      <w:r>
        <w:rPr>
          <w:rFonts w:ascii="Times New Roman"/>
          <w:b w:val="false"/>
          <w:i w:val="false"/>
          <w:color w:val="000000"/>
          <w:sz w:val="28"/>
        </w:rPr>
        <w:t>
      6) салықтық тексерудің аяқталған күні (серверде салықтық тексеру актісін өңдеу күні);</w:t>
      </w:r>
    </w:p>
    <w:bookmarkEnd w:id="186"/>
    <w:bookmarkStart w:name="z195" w:id="187"/>
    <w:p>
      <w:pPr>
        <w:spacing w:after="0"/>
        <w:ind w:left="0"/>
        <w:jc w:val="both"/>
      </w:pPr>
      <w:r>
        <w:rPr>
          <w:rFonts w:ascii="Times New Roman"/>
          <w:b w:val="false"/>
          <w:i w:val="false"/>
          <w:color w:val="000000"/>
          <w:sz w:val="28"/>
        </w:rPr>
        <w:t>
      7) салық (төлем), өсімпұл сомасы;</w:t>
      </w:r>
    </w:p>
    <w:bookmarkEnd w:id="187"/>
    <w:bookmarkStart w:name="z196" w:id="188"/>
    <w:p>
      <w:pPr>
        <w:spacing w:after="0"/>
        <w:ind w:left="0"/>
        <w:jc w:val="both"/>
      </w:pPr>
      <w:r>
        <w:rPr>
          <w:rFonts w:ascii="Times New Roman"/>
          <w:b w:val="false"/>
          <w:i w:val="false"/>
          <w:color w:val="000000"/>
          <w:sz w:val="28"/>
        </w:rPr>
        <w:t>
      8) салықтық тексеру нәтижелері бойынша есептелген сомаларды төлеу мерзімін ұзарту туралы деректер;</w:t>
      </w:r>
    </w:p>
    <w:bookmarkEnd w:id="188"/>
    <w:bookmarkStart w:name="z197" w:id="189"/>
    <w:p>
      <w:pPr>
        <w:spacing w:after="0"/>
        <w:ind w:left="0"/>
        <w:jc w:val="both"/>
      </w:pPr>
      <w:r>
        <w:rPr>
          <w:rFonts w:ascii="Times New Roman"/>
          <w:b w:val="false"/>
          <w:i w:val="false"/>
          <w:color w:val="000000"/>
          <w:sz w:val="28"/>
        </w:rPr>
        <w:t>
      9) "Хабарлама бойынша есептеуге (кемітуге)" бағанында – осы Қағидалардың 52-тармағында көрсетілген хабарламалар негізінде салынатын салықтардың, бюджетке төленетін төлемдердің, өсімпұлдардың, әлеуметтік төлемдердің есептеуге немесе кемітуге сомасы;</w:t>
      </w:r>
    </w:p>
    <w:bookmarkEnd w:id="189"/>
    <w:bookmarkStart w:name="z198" w:id="190"/>
    <w:p>
      <w:pPr>
        <w:spacing w:after="0"/>
        <w:ind w:left="0"/>
        <w:jc w:val="both"/>
      </w:pPr>
      <w:r>
        <w:rPr>
          <w:rFonts w:ascii="Times New Roman"/>
          <w:b w:val="false"/>
          <w:i w:val="false"/>
          <w:color w:val="000000"/>
          <w:sz w:val="28"/>
        </w:rPr>
        <w:t>
      10) "әкімшілік жаза қолдану туралы қаулы бойынша есептеуге" деген бағанда – әкімшілік жаза қолдану туралы қаулы негізінде айыппұлдар сомасы көрсетіледі.</w:t>
      </w:r>
    </w:p>
    <w:bookmarkEnd w:id="190"/>
    <w:bookmarkStart w:name="z199" w:id="191"/>
    <w:p>
      <w:pPr>
        <w:spacing w:after="0"/>
        <w:ind w:left="0"/>
        <w:jc w:val="both"/>
      </w:pPr>
      <w:r>
        <w:rPr>
          <w:rFonts w:ascii="Times New Roman"/>
          <w:b w:val="false"/>
          <w:i w:val="false"/>
          <w:color w:val="000000"/>
          <w:sz w:val="28"/>
        </w:rPr>
        <w:t>
      55. Тізілім негізінде жеке шоттың "Есептелген" немесе "Кемітілген" бағандарында тиісінше:</w:t>
      </w:r>
    </w:p>
    <w:bookmarkEnd w:id="191"/>
    <w:bookmarkStart w:name="z200" w:id="192"/>
    <w:p>
      <w:pPr>
        <w:spacing w:after="0"/>
        <w:ind w:left="0"/>
        <w:jc w:val="both"/>
      </w:pPr>
      <w:r>
        <w:rPr>
          <w:rFonts w:ascii="Times New Roman"/>
          <w:b w:val="false"/>
          <w:i w:val="false"/>
          <w:color w:val="000000"/>
          <w:sz w:val="28"/>
        </w:rPr>
        <w:t>
      салық (төлем) сомасы;</w:t>
      </w:r>
    </w:p>
    <w:bookmarkEnd w:id="192"/>
    <w:bookmarkStart w:name="z201" w:id="193"/>
    <w:p>
      <w:pPr>
        <w:spacing w:after="0"/>
        <w:ind w:left="0"/>
        <w:jc w:val="both"/>
      </w:pPr>
      <w:r>
        <w:rPr>
          <w:rFonts w:ascii="Times New Roman"/>
          <w:b w:val="false"/>
          <w:i w:val="false"/>
          <w:color w:val="000000"/>
          <w:sz w:val="28"/>
        </w:rPr>
        <w:t>
      өсімпұл сомасы;</w:t>
      </w:r>
    </w:p>
    <w:bookmarkEnd w:id="193"/>
    <w:bookmarkStart w:name="z202" w:id="194"/>
    <w:p>
      <w:pPr>
        <w:spacing w:after="0"/>
        <w:ind w:left="0"/>
        <w:jc w:val="both"/>
      </w:pPr>
      <w:r>
        <w:rPr>
          <w:rFonts w:ascii="Times New Roman"/>
          <w:b w:val="false"/>
          <w:i w:val="false"/>
          <w:color w:val="000000"/>
          <w:sz w:val="28"/>
        </w:rPr>
        <w:t>
      айыппұл сомасы көрсетіледі.</w:t>
      </w:r>
    </w:p>
    <w:bookmarkEnd w:id="194"/>
    <w:bookmarkStart w:name="z203" w:id="195"/>
    <w:p>
      <w:pPr>
        <w:spacing w:after="0"/>
        <w:ind w:left="0"/>
        <w:jc w:val="both"/>
      </w:pPr>
      <w:r>
        <w:rPr>
          <w:rFonts w:ascii="Times New Roman"/>
          <w:b w:val="false"/>
          <w:i w:val="false"/>
          <w:color w:val="000000"/>
          <w:sz w:val="28"/>
        </w:rPr>
        <w:t>
      Бұл ретте есепке алуды жүргізуге жауапты лауазымды адам жеке шоттарға көрсетілген сомалардың толықтығы мен дұрыстығын тексереді.</w:t>
      </w:r>
    </w:p>
    <w:bookmarkEnd w:id="195"/>
    <w:bookmarkStart w:name="z204" w:id="196"/>
    <w:p>
      <w:pPr>
        <w:spacing w:after="0"/>
        <w:ind w:left="0"/>
        <w:jc w:val="both"/>
      </w:pPr>
      <w:r>
        <w:rPr>
          <w:rFonts w:ascii="Times New Roman"/>
          <w:b w:val="false"/>
          <w:i w:val="false"/>
          <w:color w:val="000000"/>
          <w:sz w:val="28"/>
        </w:rPr>
        <w:t>
      56. Салықтардың, бюджетке төленетін төлемдердің есептелген сомалары бойынша өсімпұл салықтық тексеру аяқталған күннен бастап есептелген сомалар төленген күнге дейін, төленген күнді қоса алғанда, жеке шотта есептеледі.</w:t>
      </w:r>
    </w:p>
    <w:bookmarkEnd w:id="196"/>
    <w:bookmarkStart w:name="z205" w:id="197"/>
    <w:p>
      <w:pPr>
        <w:spacing w:after="0"/>
        <w:ind w:left="0"/>
        <w:jc w:val="both"/>
      </w:pPr>
      <w:r>
        <w:rPr>
          <w:rFonts w:ascii="Times New Roman"/>
          <w:b w:val="false"/>
          <w:i w:val="false"/>
          <w:color w:val="000000"/>
          <w:sz w:val="28"/>
        </w:rPr>
        <w:t xml:space="preserve">
      57. Салықтық міндеттемені, сондай-ақ Салық кодексінің </w:t>
      </w:r>
      <w:r>
        <w:rPr>
          <w:rFonts w:ascii="Times New Roman"/>
          <w:b w:val="false"/>
          <w:i w:val="false"/>
          <w:color w:val="000000"/>
          <w:sz w:val="28"/>
        </w:rPr>
        <w:t>171-бабының</w:t>
      </w:r>
      <w:r>
        <w:rPr>
          <w:rFonts w:ascii="Times New Roman"/>
          <w:b w:val="false"/>
          <w:i w:val="false"/>
          <w:color w:val="000000"/>
          <w:sz w:val="28"/>
        </w:rPr>
        <w:t xml:space="preserve"> 6-тармағына сәйкес салықтық тексеру нәтижелері бойынша өсімпұл төлеу жөніндегі міндеттемелерді орындау мерзімдері салық төлеушінің (салық агентінің) өтініші бойынша 60 (алпыс) жұмыс күніне ұзартылады.</w:t>
      </w:r>
    </w:p>
    <w:bookmarkEnd w:id="197"/>
    <w:bookmarkStart w:name="z206" w:id="198"/>
    <w:p>
      <w:pPr>
        <w:spacing w:after="0"/>
        <w:ind w:left="0"/>
        <w:jc w:val="both"/>
      </w:pPr>
      <w:r>
        <w:rPr>
          <w:rFonts w:ascii="Times New Roman"/>
          <w:b w:val="false"/>
          <w:i w:val="false"/>
          <w:color w:val="000000"/>
          <w:sz w:val="28"/>
        </w:rPr>
        <w:t>
      Бұл ретте бюджетке салықтар мен төлемдердің көрсетілген сомасы төлеу мерзімін ұзартудың әрбір күні үшін өсімпұл есептеле отырып, бюджетке төленуге тиіс және осы кезеңнің әрбір 15 (он бес) жұмыс күні сайын тең үлестермен төленеді.</w:t>
      </w:r>
    </w:p>
    <w:bookmarkEnd w:id="198"/>
    <w:bookmarkStart w:name="z207" w:id="199"/>
    <w:p>
      <w:pPr>
        <w:spacing w:after="0"/>
        <w:ind w:left="0"/>
        <w:jc w:val="both"/>
      </w:pPr>
      <w:r>
        <w:rPr>
          <w:rFonts w:ascii="Times New Roman"/>
          <w:b w:val="false"/>
          <w:i w:val="false"/>
          <w:color w:val="000000"/>
          <w:sz w:val="28"/>
        </w:rPr>
        <w:t>
      58. Төлем мерзімін ұзарту кезінде салықтық тексеру нәтижелері бойынша есептелген сомалар салық төлеушінің (салық агентінің) жеке шотында "Салықтық міндеттемені орындау мерзімін өзгерту жөніндегі мәліметтер" бағанында көрсетіледі.</w:t>
      </w:r>
    </w:p>
    <w:bookmarkEnd w:id="199"/>
    <w:bookmarkStart w:name="z208" w:id="200"/>
    <w:p>
      <w:pPr>
        <w:spacing w:after="0"/>
        <w:ind w:left="0"/>
        <w:jc w:val="both"/>
      </w:pPr>
      <w:r>
        <w:rPr>
          <w:rFonts w:ascii="Times New Roman"/>
          <w:b w:val="false"/>
          <w:i w:val="false"/>
          <w:color w:val="000000"/>
          <w:sz w:val="28"/>
        </w:rPr>
        <w:t>
      59. Салық төлеуші (салық агенті) осы Қағидалардың 52-тармағының 1) және 2) тармақшаларында көрсетілген хабарламаға шағым берген кезде осы шағым бойынша шешім шығарылғанға дейін салық төлеуші (салық агенті) шағым жасаған хабарлама бойынша есептелген сомалар салық төлеушінің (салық агентінің) жеке шотында "Салықтық міндеттемені орындау мерзімін өзгерту жөніндегі мәліметтер" бағанында көрсетіледі.</w:t>
      </w:r>
    </w:p>
    <w:bookmarkEnd w:id="200"/>
    <w:bookmarkStart w:name="z209" w:id="201"/>
    <w:p>
      <w:pPr>
        <w:spacing w:after="0"/>
        <w:ind w:left="0"/>
        <w:jc w:val="both"/>
      </w:pPr>
      <w:r>
        <w:rPr>
          <w:rFonts w:ascii="Times New Roman"/>
          <w:b w:val="false"/>
          <w:i w:val="false"/>
          <w:color w:val="000000"/>
          <w:sz w:val="28"/>
        </w:rPr>
        <w:t>
      60. Салық төлеуші (салық агенті) осы Қағидалардың 52-тармағының 1) және 2) тармақшаларында көрсетілген хабарламаға шағым берген кезде және (немесе) уәкілетті органның шешімі есептелген салықтардың, бюджетке төленетін төлемдер мен өсімпұлдардың барлық сомасына салық төлеуші (салық агенті) даулайтын хабарлама бойынша соманың бір бөлігі салық төлеушінің (салық агентінің) жеке шотында "Салықтық міндеттемені орындау мерзімін өзгерту жөніндегі мәліметтер" бағанында көрсетіледі.</w:t>
      </w:r>
    </w:p>
    <w:bookmarkEnd w:id="201"/>
    <w:bookmarkStart w:name="z210" w:id="202"/>
    <w:p>
      <w:pPr>
        <w:spacing w:after="0"/>
        <w:ind w:left="0"/>
        <w:jc w:val="both"/>
      </w:pPr>
      <w:r>
        <w:rPr>
          <w:rFonts w:ascii="Times New Roman"/>
          <w:b w:val="false"/>
          <w:i w:val="false"/>
          <w:color w:val="000000"/>
          <w:sz w:val="28"/>
        </w:rPr>
        <w:t>
      61. Шағымды қарау қорытындысы бойынша шағым жасалған хабарламаның толық немесе бір бөлігінде күшін жою туралы шешім шығарылған жағдайда, онда осындай шешім шығарылған хабарлама бойынша есептелген сомалар жеке шоттарда тиісінше толық немесе бір бөлігінде түзетпе жасалынады. Бұл ретте салықтық тексеруді жүзеге асыратын лауазымды адам уәкілетті органның немесе соттың "кемітуге" шығарған шешімінде көрсетілген салықтардың, бюджетке төленетін төлемдер мен өсімпұлдардың сомасын көрсететін есепке алуды жүргізуге жауапты лауазымды адамға бақылау үшін тізілім ұсынады. Хабарлама бойынша бюджетке төленетін салықтар мен төлемдердің осы сомасына жеке шотта есептелген өсімпұлдар сомасына түзетпе жасалынады.</w:t>
      </w:r>
    </w:p>
    <w:bookmarkEnd w:id="202"/>
    <w:bookmarkStart w:name="z211" w:id="203"/>
    <w:p>
      <w:pPr>
        <w:spacing w:after="0"/>
        <w:ind w:left="0"/>
        <w:jc w:val="both"/>
      </w:pPr>
      <w:r>
        <w:rPr>
          <w:rFonts w:ascii="Times New Roman"/>
          <w:b w:val="false"/>
          <w:i w:val="false"/>
          <w:color w:val="000000"/>
          <w:sz w:val="28"/>
        </w:rPr>
        <w:t>
      62. Уәкілетті орган немесе сот шағымды қарау қорытындылары бойынша салық төлеушінің (салық агентінің) шағымын қанағаттандырусыз не ішінара қанағаттандырусыз қалдырған кезде, бұл сомалар уақтылы төленбеген кезде салық берешегін мәжбүрлеп өндіріп алу тәсілдері мен шараларын қолдана отырып өндіріп алуға жатады. Жеке шотта өсімпұл салықтық тексеру аяқталған күннен бастап салықтық міндеттемені орындауды кешіктірген әрбір күн үшін есептеледі.</w:t>
      </w:r>
    </w:p>
    <w:bookmarkEnd w:id="203"/>
    <w:bookmarkStart w:name="z212" w:id="204"/>
    <w:p>
      <w:pPr>
        <w:spacing w:after="0"/>
        <w:ind w:left="0"/>
        <w:jc w:val="both"/>
      </w:pPr>
      <w:r>
        <w:rPr>
          <w:rFonts w:ascii="Times New Roman"/>
          <w:b w:val="false"/>
          <w:i w:val="false"/>
          <w:color w:val="000000"/>
          <w:sz w:val="28"/>
        </w:rPr>
        <w:t xml:space="preserve">
      63. Салық кодексінің </w:t>
      </w:r>
      <w:r>
        <w:rPr>
          <w:rFonts w:ascii="Times New Roman"/>
          <w:b w:val="false"/>
          <w:i w:val="false"/>
          <w:color w:val="000000"/>
          <w:sz w:val="28"/>
        </w:rPr>
        <w:t>84-бабының</w:t>
      </w:r>
      <w:r>
        <w:rPr>
          <w:rFonts w:ascii="Times New Roman"/>
          <w:b w:val="false"/>
          <w:i w:val="false"/>
          <w:color w:val="000000"/>
          <w:sz w:val="28"/>
        </w:rPr>
        <w:t xml:space="preserve"> 5-тармағына сәйкес өсімпұлды есептеу:</w:t>
      </w:r>
    </w:p>
    <w:bookmarkEnd w:id="204"/>
    <w:bookmarkStart w:name="z213" w:id="205"/>
    <w:p>
      <w:pPr>
        <w:spacing w:after="0"/>
        <w:ind w:left="0"/>
        <w:jc w:val="both"/>
      </w:pPr>
      <w:r>
        <w:rPr>
          <w:rFonts w:ascii="Times New Roman"/>
          <w:b w:val="false"/>
          <w:i w:val="false"/>
          <w:color w:val="000000"/>
          <w:sz w:val="28"/>
        </w:rPr>
        <w:t>
      1) салықтық тексеру нәтижелері туралы хабарламаға уәкілетті органға шағымданған жағдайда:</w:t>
      </w:r>
    </w:p>
    <w:bookmarkEnd w:id="205"/>
    <w:bookmarkStart w:name="z214" w:id="206"/>
    <w:p>
      <w:pPr>
        <w:spacing w:after="0"/>
        <w:ind w:left="0"/>
        <w:jc w:val="both"/>
      </w:pPr>
      <w:r>
        <w:rPr>
          <w:rFonts w:ascii="Times New Roman"/>
          <w:b w:val="false"/>
          <w:i w:val="false"/>
          <w:color w:val="000000"/>
          <w:sz w:val="28"/>
        </w:rPr>
        <w:t>
      уәкілетті орган шағымды қарау нәтижелері бойынша шешім шығарғанға дейін;</w:t>
      </w:r>
    </w:p>
    <w:bookmarkEnd w:id="206"/>
    <w:bookmarkStart w:name="z215" w:id="207"/>
    <w:p>
      <w:pPr>
        <w:spacing w:after="0"/>
        <w:ind w:left="0"/>
        <w:jc w:val="both"/>
      </w:pPr>
      <w:r>
        <w:rPr>
          <w:rFonts w:ascii="Times New Roman"/>
          <w:b w:val="false"/>
          <w:i w:val="false"/>
          <w:color w:val="000000"/>
          <w:sz w:val="28"/>
        </w:rPr>
        <w:t>
      шағымды қарау нәтижелері бойынша қанағаттандырусыз қалдыру туралы шешім шығарылған сәттен бастап он бес жұмыс күніне;</w:t>
      </w:r>
    </w:p>
    <w:bookmarkEnd w:id="207"/>
    <w:bookmarkStart w:name="z216" w:id="208"/>
    <w:p>
      <w:pPr>
        <w:spacing w:after="0"/>
        <w:ind w:left="0"/>
        <w:jc w:val="both"/>
      </w:pPr>
      <w:r>
        <w:rPr>
          <w:rFonts w:ascii="Times New Roman"/>
          <w:b w:val="false"/>
          <w:i w:val="false"/>
          <w:color w:val="000000"/>
          <w:sz w:val="28"/>
        </w:rPr>
        <w:t>
      2) салықтық тексеру нәтижелері туралы хабарламаға сотқа шағым жасалған жағдайда – шағымды қарау нәтижелері бойынша сот актісі заңды күшіне енгенге дейін тоқтатыла тұрады.</w:t>
      </w:r>
    </w:p>
    <w:bookmarkEnd w:id="208"/>
    <w:bookmarkStart w:name="z217" w:id="209"/>
    <w:p>
      <w:pPr>
        <w:spacing w:after="0"/>
        <w:ind w:left="0"/>
        <w:jc w:val="both"/>
      </w:pPr>
      <w:r>
        <w:rPr>
          <w:rFonts w:ascii="Times New Roman"/>
          <w:b w:val="false"/>
          <w:i w:val="false"/>
          <w:color w:val="000000"/>
          <w:sz w:val="28"/>
        </w:rPr>
        <w:t>
      64. Әкімшілік айыппұл сомасы салық төлеушіге (салық агентіне) әкімшілік құқық бұзушылық туралы іс бойынша қаулының көшірмесін тапсырған күні тізілімде көрсетіледі және тиісінше салық төлеушінің (салық агентінің) жеке шотында көрсетіледі.</w:t>
      </w:r>
    </w:p>
    <w:bookmarkEnd w:id="209"/>
    <w:bookmarkStart w:name="z218" w:id="210"/>
    <w:p>
      <w:pPr>
        <w:spacing w:after="0"/>
        <w:ind w:left="0"/>
        <w:jc w:val="both"/>
      </w:pPr>
      <w:r>
        <w:rPr>
          <w:rFonts w:ascii="Times New Roman"/>
          <w:b w:val="false"/>
          <w:i w:val="false"/>
          <w:color w:val="000000"/>
          <w:sz w:val="28"/>
        </w:rPr>
        <w:t>
      65. Шағымды қарау қорытындылары бойынша Әкімшілік құқық бұзушылық туралы іс бойынша қаулының күшін жою туралы шешім шығарылған жағдайда, салық төлеушінің (салық агентінің) жеке шотында көрсетілген сомалар азайтылуға жатады.</w:t>
      </w:r>
    </w:p>
    <w:bookmarkEnd w:id="210"/>
    <w:bookmarkStart w:name="z219" w:id="211"/>
    <w:p>
      <w:pPr>
        <w:spacing w:after="0"/>
        <w:ind w:left="0"/>
        <w:jc w:val="both"/>
      </w:pPr>
      <w:r>
        <w:rPr>
          <w:rFonts w:ascii="Times New Roman"/>
          <w:b w:val="false"/>
          <w:i w:val="false"/>
          <w:color w:val="000000"/>
          <w:sz w:val="28"/>
        </w:rPr>
        <w:t>
      66. Шағымды қарау қорытындылары бойынша жаңа қаулыны өзгерту және шығару туралы шешім шығарылған жағдайда, салықтық тексеру нәтижелеріне жауапты лауазымды адам уәкілетті органның немесе соттың қабылданған шешімінде көрсетілген салынған әкімшілік айыппұл сомасына сәйкес есепке алуды жүргізуге жауапты лауазымды адамға бақылау үшін тізілім ұсынады.</w:t>
      </w:r>
    </w:p>
    <w:bookmarkEnd w:id="211"/>
    <w:bookmarkStart w:name="z220" w:id="212"/>
    <w:p>
      <w:pPr>
        <w:spacing w:after="0"/>
        <w:ind w:left="0"/>
        <w:jc w:val="left"/>
      </w:pPr>
      <w:r>
        <w:rPr>
          <w:rFonts w:ascii="Times New Roman"/>
          <w:b/>
          <w:i w:val="false"/>
          <w:color w:val="000000"/>
        </w:rPr>
        <w:t xml:space="preserve"> 6-параграф. Салық түсімдері мен бюджетке төленетін</w:t>
      </w:r>
    </w:p>
    <w:bookmarkEnd w:id="212"/>
    <w:bookmarkStart w:name="z221" w:id="213"/>
    <w:p>
      <w:pPr>
        <w:spacing w:after="0"/>
        <w:ind w:left="0"/>
        <w:jc w:val="both"/>
      </w:pPr>
      <w:r>
        <w:rPr>
          <w:rFonts w:ascii="Times New Roman"/>
          <w:b w:val="false"/>
          <w:i w:val="false"/>
          <w:color w:val="000000"/>
          <w:sz w:val="28"/>
        </w:rPr>
        <w:t>
      төлемдерді есепке алу</w:t>
      </w:r>
    </w:p>
    <w:bookmarkEnd w:id="213"/>
    <w:bookmarkStart w:name="z222" w:id="214"/>
    <w:p>
      <w:pPr>
        <w:spacing w:after="0"/>
        <w:ind w:left="0"/>
        <w:jc w:val="both"/>
      </w:pPr>
      <w:r>
        <w:rPr>
          <w:rFonts w:ascii="Times New Roman"/>
          <w:b w:val="false"/>
          <w:i w:val="false"/>
          <w:color w:val="000000"/>
          <w:sz w:val="28"/>
        </w:rPr>
        <w:t>
      67. Жеке шоттарда бюджетке түскен салықтар мен төлемдердің сомаларын есепке алу бюджетті атқару жөніндегі уәкілетті орган ұсынған төлем құжаттарының негізінде жүргізіледі:</w:t>
      </w:r>
    </w:p>
    <w:bookmarkEnd w:id="214"/>
    <w:bookmarkStart w:name="z223" w:id="215"/>
    <w:p>
      <w:pPr>
        <w:spacing w:after="0"/>
        <w:ind w:left="0"/>
        <w:jc w:val="both"/>
      </w:pPr>
      <w:r>
        <w:rPr>
          <w:rFonts w:ascii="Times New Roman"/>
          <w:b w:val="false"/>
          <w:i w:val="false"/>
          <w:color w:val="000000"/>
          <w:sz w:val="28"/>
        </w:rPr>
        <w:t>
      1) салықтар мен бюджетке төленетін төлемдердің түсуі туралы төлем құжаттары;</w:t>
      </w:r>
    </w:p>
    <w:bookmarkEnd w:id="215"/>
    <w:bookmarkStart w:name="z224" w:id="216"/>
    <w:p>
      <w:pPr>
        <w:spacing w:after="0"/>
        <w:ind w:left="0"/>
        <w:jc w:val="both"/>
      </w:pPr>
      <w:r>
        <w:rPr>
          <w:rFonts w:ascii="Times New Roman"/>
          <w:b w:val="false"/>
          <w:i w:val="false"/>
          <w:color w:val="000000"/>
          <w:sz w:val="28"/>
        </w:rPr>
        <w:t>
      2) салықтар мен бюджетке төленетін төлемдердің, өсімпұлдар мен айыппұлдардың артық немесе қате төленген сомаларын есепке жатқызуды және қайтаруды жүргізуге арналған мемлекеттік кірістер органының төлем тапсырмалары;</w:t>
      </w:r>
    </w:p>
    <w:bookmarkEnd w:id="216"/>
    <w:bookmarkStart w:name="z225" w:id="217"/>
    <w:p>
      <w:pPr>
        <w:spacing w:after="0"/>
        <w:ind w:left="0"/>
        <w:jc w:val="both"/>
      </w:pPr>
      <w:r>
        <w:rPr>
          <w:rFonts w:ascii="Times New Roman"/>
          <w:b w:val="false"/>
          <w:i w:val="false"/>
          <w:color w:val="000000"/>
          <w:sz w:val="28"/>
        </w:rPr>
        <w:t>
      3) Екінші деңгейдегі банктер және банк операцияларының жекелеген түрлерін жүзеге асыратын ұйымдар "электрондық үкіметтің" төлем шлюзі арқылы бюджетке төленген салықтар мен төлемдер сомалары туралы берген мәліметтер мен ақпарат.</w:t>
      </w:r>
    </w:p>
    <w:bookmarkEnd w:id="217"/>
    <w:bookmarkStart w:name="z226" w:id="218"/>
    <w:p>
      <w:pPr>
        <w:spacing w:after="0"/>
        <w:ind w:left="0"/>
        <w:jc w:val="both"/>
      </w:pPr>
      <w:r>
        <w:rPr>
          <w:rFonts w:ascii="Times New Roman"/>
          <w:b w:val="false"/>
          <w:i w:val="false"/>
          <w:color w:val="000000"/>
          <w:sz w:val="28"/>
        </w:rPr>
        <w:t>
      68. Бюджетке түскен салықтар мен төлемдердің сомалары салық төлеушінің (салық агентінің) БСН немесе ЖСН белгісі бойынша бюджет кірістерін сыныптау кодтары бойынша жеке шоттарда:</w:t>
      </w:r>
    </w:p>
    <w:bookmarkEnd w:id="218"/>
    <w:bookmarkStart w:name="z227" w:id="219"/>
    <w:p>
      <w:pPr>
        <w:spacing w:after="0"/>
        <w:ind w:left="0"/>
        <w:jc w:val="both"/>
      </w:pPr>
      <w:r>
        <w:rPr>
          <w:rFonts w:ascii="Times New Roman"/>
          <w:b w:val="false"/>
          <w:i w:val="false"/>
          <w:color w:val="000000"/>
          <w:sz w:val="28"/>
        </w:rPr>
        <w:t>
      1) жазба жүргізілген күндер;</w:t>
      </w:r>
    </w:p>
    <w:bookmarkEnd w:id="219"/>
    <w:bookmarkStart w:name="z228" w:id="220"/>
    <w:p>
      <w:pPr>
        <w:spacing w:after="0"/>
        <w:ind w:left="0"/>
        <w:jc w:val="both"/>
      </w:pPr>
      <w:r>
        <w:rPr>
          <w:rFonts w:ascii="Times New Roman"/>
          <w:b w:val="false"/>
          <w:i w:val="false"/>
          <w:color w:val="000000"/>
          <w:sz w:val="28"/>
        </w:rPr>
        <w:t>
      2) төлем құжатының нөмірі мен күні;</w:t>
      </w:r>
    </w:p>
    <w:bookmarkEnd w:id="220"/>
    <w:bookmarkStart w:name="z229" w:id="221"/>
    <w:p>
      <w:pPr>
        <w:spacing w:after="0"/>
        <w:ind w:left="0"/>
        <w:jc w:val="both"/>
      </w:pPr>
      <w:r>
        <w:rPr>
          <w:rFonts w:ascii="Times New Roman"/>
          <w:b w:val="false"/>
          <w:i w:val="false"/>
          <w:color w:val="000000"/>
          <w:sz w:val="28"/>
        </w:rPr>
        <w:t>
      3) салық төлеушінің (салық агентінің) банктік шотынан салықтар мен төлемдерді есептен шығару күні, қолма-қол ақшаны енгізу күні және банкоматтар мен өзге де электрондық құрылғылар арқылы төлемді жүзеге асыру күні;</w:t>
      </w:r>
    </w:p>
    <w:bookmarkEnd w:id="221"/>
    <w:bookmarkStart w:name="z230" w:id="222"/>
    <w:p>
      <w:pPr>
        <w:spacing w:after="0"/>
        <w:ind w:left="0"/>
        <w:jc w:val="both"/>
      </w:pPr>
      <w:r>
        <w:rPr>
          <w:rFonts w:ascii="Times New Roman"/>
          <w:b w:val="false"/>
          <w:i w:val="false"/>
          <w:color w:val="000000"/>
          <w:sz w:val="28"/>
        </w:rPr>
        <w:t>
      4) салықтар мен төлемдерді бюджетке есептеу күндері;</w:t>
      </w:r>
    </w:p>
    <w:bookmarkEnd w:id="222"/>
    <w:bookmarkStart w:name="z231" w:id="223"/>
    <w:p>
      <w:pPr>
        <w:spacing w:after="0"/>
        <w:ind w:left="0"/>
        <w:jc w:val="both"/>
      </w:pPr>
      <w:r>
        <w:rPr>
          <w:rFonts w:ascii="Times New Roman"/>
          <w:b w:val="false"/>
          <w:i w:val="false"/>
          <w:color w:val="000000"/>
          <w:sz w:val="28"/>
        </w:rPr>
        <w:t>
      5) салық (төлем), өсімпұлдар, айыппұлдар сомалары;</w:t>
      </w:r>
    </w:p>
    <w:bookmarkEnd w:id="223"/>
    <w:bookmarkStart w:name="z232" w:id="224"/>
    <w:p>
      <w:pPr>
        <w:spacing w:after="0"/>
        <w:ind w:left="0"/>
        <w:jc w:val="both"/>
      </w:pPr>
      <w:r>
        <w:rPr>
          <w:rFonts w:ascii="Times New Roman"/>
          <w:b w:val="false"/>
          <w:i w:val="false"/>
          <w:color w:val="000000"/>
          <w:sz w:val="28"/>
        </w:rPr>
        <w:t>
      6) есепке жатқызу кезінде – есепке жатқызу жүргізілетін бюджет кірістері сыныптамасының коды көрсетіле отырып, автоматты түрде көрсетіледі.</w:t>
      </w:r>
    </w:p>
    <w:bookmarkEnd w:id="224"/>
    <w:bookmarkStart w:name="z233" w:id="225"/>
    <w:p>
      <w:pPr>
        <w:spacing w:after="0"/>
        <w:ind w:left="0"/>
        <w:jc w:val="both"/>
      </w:pPr>
      <w:r>
        <w:rPr>
          <w:rFonts w:ascii="Times New Roman"/>
          <w:b w:val="false"/>
          <w:i w:val="false"/>
          <w:color w:val="000000"/>
          <w:sz w:val="28"/>
        </w:rPr>
        <w:t>
      69. Бюджетке түскен салықтар мен төлемдердің сомалары туралы жеке шоттарға жазу бюджетті атқару жөніндегі уәкілетті органнан төлем құжаттарын алған күні жүргізіледі.</w:t>
      </w:r>
    </w:p>
    <w:bookmarkEnd w:id="225"/>
    <w:bookmarkStart w:name="z234" w:id="226"/>
    <w:p>
      <w:pPr>
        <w:spacing w:after="0"/>
        <w:ind w:left="0"/>
        <w:jc w:val="both"/>
      </w:pPr>
      <w:r>
        <w:rPr>
          <w:rFonts w:ascii="Times New Roman"/>
          <w:b w:val="false"/>
          <w:i w:val="false"/>
          <w:color w:val="000000"/>
          <w:sz w:val="28"/>
        </w:rPr>
        <w:t>
      70. Салық төлеуші (салық агенті) үшін жеке шотта көрсетілетін салықтық міндеттеменің орындалған күні деп:</w:t>
      </w:r>
    </w:p>
    <w:bookmarkEnd w:id="226"/>
    <w:bookmarkStart w:name="z235" w:id="227"/>
    <w:p>
      <w:pPr>
        <w:spacing w:after="0"/>
        <w:ind w:left="0"/>
        <w:jc w:val="both"/>
      </w:pPr>
      <w:r>
        <w:rPr>
          <w:rFonts w:ascii="Times New Roman"/>
          <w:b w:val="false"/>
          <w:i w:val="false"/>
          <w:color w:val="000000"/>
          <w:sz w:val="28"/>
        </w:rPr>
        <w:t>
      1) банктердің немесе банк операцияларының жекелеген түрлерін жүзеге асыратын ұйымдардың бюджетке салықтар мен төлемдер төлеуге төлем тапсырмасын орындауға алған күні, қолма – қол ақшасыз төлемді жүзеге асыру кезінде-банкоматтар немесе электрондық терминалдар арқылы төлемді жүзеге асыру күні;</w:t>
      </w:r>
    </w:p>
    <w:bookmarkEnd w:id="227"/>
    <w:bookmarkStart w:name="z236" w:id="228"/>
    <w:p>
      <w:pPr>
        <w:spacing w:after="0"/>
        <w:ind w:left="0"/>
        <w:jc w:val="both"/>
      </w:pPr>
      <w:r>
        <w:rPr>
          <w:rFonts w:ascii="Times New Roman"/>
          <w:b w:val="false"/>
          <w:i w:val="false"/>
          <w:color w:val="000000"/>
          <w:sz w:val="28"/>
        </w:rPr>
        <w:t>
      2) Салық төлеуші (салық агенті) бюджетке қолма-қол төленген жағдайда банктерге немесе банк операцияларының жекелеген түрлерін жүзеге асыратын ұйымдарға, уәкілетті мемлекеттік органдарға, жергілікті атқарушы органдарға ақша енгізген күні;</w:t>
      </w:r>
    </w:p>
    <w:bookmarkEnd w:id="228"/>
    <w:bookmarkStart w:name="z237" w:id="229"/>
    <w:p>
      <w:pPr>
        <w:spacing w:after="0"/>
        <w:ind w:left="0"/>
        <w:jc w:val="both"/>
      </w:pPr>
      <w:r>
        <w:rPr>
          <w:rFonts w:ascii="Times New Roman"/>
          <w:b w:val="false"/>
          <w:i w:val="false"/>
          <w:color w:val="000000"/>
          <w:sz w:val="28"/>
        </w:rPr>
        <w:t>
      3) есепті өткізу күні саналады.</w:t>
      </w:r>
    </w:p>
    <w:bookmarkEnd w:id="229"/>
    <w:bookmarkStart w:name="z238" w:id="230"/>
    <w:p>
      <w:pPr>
        <w:spacing w:after="0"/>
        <w:ind w:left="0"/>
        <w:jc w:val="both"/>
      </w:pPr>
      <w:r>
        <w:rPr>
          <w:rFonts w:ascii="Times New Roman"/>
          <w:b w:val="false"/>
          <w:i w:val="false"/>
          <w:color w:val="000000"/>
          <w:sz w:val="28"/>
        </w:rPr>
        <w:t>
      71. Бюджетті атқару жөніндегі уәкілетті органнан төлем құжаттарын алған кезде СӘАЖ-да тиісті мемлекеттік кірістер органдарына салықтар мен төлемдердің дұрыс есептелуін тексеру жүргізіледі.</w:t>
      </w:r>
    </w:p>
    <w:bookmarkEnd w:id="230"/>
    <w:bookmarkStart w:name="z239" w:id="231"/>
    <w:p>
      <w:pPr>
        <w:spacing w:after="0"/>
        <w:ind w:left="0"/>
        <w:jc w:val="both"/>
      </w:pPr>
      <w:r>
        <w:rPr>
          <w:rFonts w:ascii="Times New Roman"/>
          <w:b w:val="false"/>
          <w:i w:val="false"/>
          <w:color w:val="000000"/>
          <w:sz w:val="28"/>
        </w:rPr>
        <w:t>
      Сәйкессіздіктер анықталған және қате фактісі анықталған жағдайда, есепке алуды жүргізуге жауапты лауазымды адам қате төлеу фактісі анықталған күннен бастап 1 (бір) жұмыс күні ішінде салықтың, бюджетке төленетін төлемнің қате төленген сомасының туындау себептері туралы хаттама (бұдан әрі – қателер бойынша хаттама) жасайды.</w:t>
      </w:r>
    </w:p>
    <w:bookmarkEnd w:id="231"/>
    <w:bookmarkStart w:name="z240" w:id="232"/>
    <w:p>
      <w:pPr>
        <w:spacing w:after="0"/>
        <w:ind w:left="0"/>
        <w:jc w:val="both"/>
      </w:pPr>
      <w:r>
        <w:rPr>
          <w:rFonts w:ascii="Times New Roman"/>
          <w:b w:val="false"/>
          <w:i w:val="false"/>
          <w:color w:val="000000"/>
          <w:sz w:val="28"/>
        </w:rPr>
        <w:t>
      Хаттамада қателер бойынша төлем құжатының күні мен нөмірі, сомасы, сомасы есептелген бюджеттік сыныптаманың коды, көрсетілген соманы есепке алу керек бюджеттік сыныптаманың коды көрсетілген қатенің себебі көрсетіледі.</w:t>
      </w:r>
    </w:p>
    <w:bookmarkEnd w:id="232"/>
    <w:bookmarkStart w:name="z241" w:id="233"/>
    <w:p>
      <w:pPr>
        <w:spacing w:after="0"/>
        <w:ind w:left="0"/>
        <w:jc w:val="both"/>
      </w:pPr>
      <w:r>
        <w:rPr>
          <w:rFonts w:ascii="Times New Roman"/>
          <w:b w:val="false"/>
          <w:i w:val="false"/>
          <w:color w:val="000000"/>
          <w:sz w:val="28"/>
        </w:rPr>
        <w:t>
      Хаттаманы қате бойынша есепке алуды жүзеге асыратын құрылымдық бөлімшенің басшысы бекітеді.</w:t>
      </w:r>
    </w:p>
    <w:bookmarkEnd w:id="233"/>
    <w:bookmarkStart w:name="z242" w:id="234"/>
    <w:p>
      <w:pPr>
        <w:spacing w:after="0"/>
        <w:ind w:left="0"/>
        <w:jc w:val="both"/>
      </w:pPr>
      <w:r>
        <w:rPr>
          <w:rFonts w:ascii="Times New Roman"/>
          <w:b w:val="false"/>
          <w:i w:val="false"/>
          <w:color w:val="000000"/>
          <w:sz w:val="28"/>
        </w:rPr>
        <w:t>
      Салықтың, бюджетке төленетін төлемнің, айыппұлдардың, өсімпұлдардың қате төленген сомасын есепке жатқызу, қайтару қате төленген сома түскен күннен бастап 5 (бес) жұмыс күні ішінде қателер бойынша хаттама негізінде жүргізіледі.</w:t>
      </w:r>
    </w:p>
    <w:bookmarkEnd w:id="234"/>
    <w:bookmarkStart w:name="z243" w:id="235"/>
    <w:p>
      <w:pPr>
        <w:spacing w:after="0"/>
        <w:ind w:left="0"/>
        <w:jc w:val="both"/>
      </w:pPr>
      <w:r>
        <w:rPr>
          <w:rFonts w:ascii="Times New Roman"/>
          <w:b w:val="false"/>
          <w:i w:val="false"/>
          <w:color w:val="000000"/>
          <w:sz w:val="28"/>
        </w:rPr>
        <w:t xml:space="preserve">
      72. Бюджетке түсетін және есептелген, бюджеттен қайтарылған салықтар мен төлемдерді есепке алу үшін СӘАЖ-да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төлемдер журналы (бұдан әрі-төлемдер журналы) жүргізіледі.</w:t>
      </w:r>
    </w:p>
    <w:bookmarkEnd w:id="235"/>
    <w:bookmarkStart w:name="z244" w:id="236"/>
    <w:p>
      <w:pPr>
        <w:spacing w:after="0"/>
        <w:ind w:left="0"/>
        <w:jc w:val="both"/>
      </w:pPr>
      <w:r>
        <w:rPr>
          <w:rFonts w:ascii="Times New Roman"/>
          <w:b w:val="false"/>
          <w:i w:val="false"/>
          <w:color w:val="000000"/>
          <w:sz w:val="28"/>
        </w:rPr>
        <w:t xml:space="preserve">
      Төлемдер журналы бюджет кірістерін жіктеу кодтары бойынша жүргізіледі. </w:t>
      </w:r>
    </w:p>
    <w:bookmarkEnd w:id="236"/>
    <w:bookmarkStart w:name="z245" w:id="237"/>
    <w:p>
      <w:pPr>
        <w:spacing w:after="0"/>
        <w:ind w:left="0"/>
        <w:jc w:val="left"/>
      </w:pPr>
      <w:r>
        <w:rPr>
          <w:rFonts w:ascii="Times New Roman"/>
          <w:b/>
          <w:i w:val="false"/>
          <w:color w:val="000000"/>
        </w:rPr>
        <w:t xml:space="preserve"> 7-параграф. Салықтарды, төлемдер мен өсімпұлдарды төлеу бойынша салықтық міндеттемелерді орындау мерзімдері өзгерген кезде есепке алу</w:t>
      </w:r>
    </w:p>
    <w:bookmarkEnd w:id="237"/>
    <w:bookmarkStart w:name="z246" w:id="238"/>
    <w:p>
      <w:pPr>
        <w:spacing w:after="0"/>
        <w:ind w:left="0"/>
        <w:jc w:val="both"/>
      </w:pPr>
      <w:r>
        <w:rPr>
          <w:rFonts w:ascii="Times New Roman"/>
          <w:b w:val="false"/>
          <w:i w:val="false"/>
          <w:color w:val="000000"/>
          <w:sz w:val="28"/>
        </w:rPr>
        <w:t>
      73. Егер мемлекеттік кірістер органы салық төлеушіге салықтарды, төлемақыларды, өсімпұлдарды төлеу жөніндегі салықтық міндеттемені орындау мерзімдерін өзгерту туралы шешім қабылдаған жағдайда, міндеттемелердің орындалуын бақылау жөніндегі лауазымды адам:</w:t>
      </w:r>
    </w:p>
    <w:bookmarkEnd w:id="238"/>
    <w:bookmarkStart w:name="z247" w:id="2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Салықтарды, төлемдер мен өсімпұлдарды төлеу жөніндегі салықтық міндеттемені орындау мерзімдерінің өзгеруін тіркеу журналын;</w:t>
      </w:r>
    </w:p>
    <w:bookmarkEnd w:id="239"/>
    <w:bookmarkStart w:name="z248" w:id="240"/>
    <w:p>
      <w:pPr>
        <w:spacing w:after="0"/>
        <w:ind w:left="0"/>
        <w:jc w:val="both"/>
      </w:pPr>
      <w:r>
        <w:rPr>
          <w:rFonts w:ascii="Times New Roman"/>
          <w:b w:val="false"/>
          <w:i w:val="false"/>
          <w:color w:val="000000"/>
          <w:sz w:val="28"/>
        </w:rPr>
        <w:t>
      2) Салықтарды, төлемдер мен өсімпұлдарды төлеу жөніндегі салықтық міндеттемені орындау мерзімдерін өзгерту жөніндегі тізілімді жүргізеді.</w:t>
      </w:r>
    </w:p>
    <w:bookmarkEnd w:id="240"/>
    <w:bookmarkStart w:name="z249" w:id="241"/>
    <w:p>
      <w:pPr>
        <w:spacing w:after="0"/>
        <w:ind w:left="0"/>
        <w:jc w:val="both"/>
      </w:pPr>
      <w:r>
        <w:rPr>
          <w:rFonts w:ascii="Times New Roman"/>
          <w:b w:val="false"/>
          <w:i w:val="false"/>
          <w:color w:val="000000"/>
          <w:sz w:val="28"/>
        </w:rPr>
        <w:t>
      Салықтарды, төлемақылар мен өсімпұлдарды төлеу жөніндегі салықтық міндеттемені орындау мерзімдерін өзгерту жөніндегі тізілімді міндеттемелердің орындалуын бақылау жөніндегі лауазымды адам есепке алуды жүргізуге жауапты лауазымды адамға көрсетілген соманы жеке шотта көрсету үшін салықтарды, төлемақылар мен өсімпұлдарды төлеу жөніндегі салықтық міндеттемені орындау мерзімдерін өзгерту туралы шешім қабылданған күні береді.</w:t>
      </w:r>
    </w:p>
    <w:bookmarkEnd w:id="241"/>
    <w:bookmarkStart w:name="z250" w:id="242"/>
    <w:p>
      <w:pPr>
        <w:spacing w:after="0"/>
        <w:ind w:left="0"/>
        <w:jc w:val="both"/>
      </w:pPr>
      <w:r>
        <w:rPr>
          <w:rFonts w:ascii="Times New Roman"/>
          <w:b w:val="false"/>
          <w:i w:val="false"/>
          <w:color w:val="000000"/>
          <w:sz w:val="28"/>
        </w:rPr>
        <w:t>
      74. Жеке шотта мынадай жазбалар жазылады:</w:t>
      </w:r>
    </w:p>
    <w:bookmarkEnd w:id="242"/>
    <w:bookmarkStart w:name="z251" w:id="243"/>
    <w:p>
      <w:pPr>
        <w:spacing w:after="0"/>
        <w:ind w:left="0"/>
        <w:jc w:val="both"/>
      </w:pPr>
      <w:r>
        <w:rPr>
          <w:rFonts w:ascii="Times New Roman"/>
          <w:b w:val="false"/>
          <w:i w:val="false"/>
          <w:color w:val="000000"/>
          <w:sz w:val="28"/>
        </w:rPr>
        <w:t>
      "Төлеу мерзімі" бағанында салық, төлемақы төлеу жөніндегі салықтық міндеттемені орындаудың бекітілген кестесімен, салықты, төлемақыны төлеу күні көрсетіледі;</w:t>
      </w:r>
    </w:p>
    <w:bookmarkEnd w:id="243"/>
    <w:bookmarkStart w:name="z252" w:id="244"/>
    <w:p>
      <w:pPr>
        <w:spacing w:after="0"/>
        <w:ind w:left="0"/>
        <w:jc w:val="both"/>
      </w:pPr>
      <w:r>
        <w:rPr>
          <w:rFonts w:ascii="Times New Roman"/>
          <w:b w:val="false"/>
          <w:i w:val="false"/>
          <w:color w:val="000000"/>
          <w:sz w:val="28"/>
        </w:rPr>
        <w:t>
      "Салық (төлем) сомасы" бағанында салықтың, салықты төлеу мерзімі өзгертілген төлемақының, төлемақының жалпы сомасы көрсетіледі;</w:t>
      </w:r>
    </w:p>
    <w:bookmarkEnd w:id="244"/>
    <w:bookmarkStart w:name="z253" w:id="245"/>
    <w:p>
      <w:pPr>
        <w:spacing w:after="0"/>
        <w:ind w:left="0"/>
        <w:jc w:val="both"/>
      </w:pPr>
      <w:r>
        <w:rPr>
          <w:rFonts w:ascii="Times New Roman"/>
          <w:b w:val="false"/>
          <w:i w:val="false"/>
          <w:color w:val="000000"/>
          <w:sz w:val="28"/>
        </w:rPr>
        <w:t>
      "Өсімпұл сомасы" бағанында өсімпұлды төлеу мерзімі өзгертілген өсімпұлдың жалпы сомасы көрсетіледі;</w:t>
      </w:r>
    </w:p>
    <w:bookmarkEnd w:id="245"/>
    <w:bookmarkStart w:name="z254" w:id="246"/>
    <w:p>
      <w:pPr>
        <w:spacing w:after="0"/>
        <w:ind w:left="0"/>
        <w:jc w:val="both"/>
      </w:pPr>
      <w:r>
        <w:rPr>
          <w:rFonts w:ascii="Times New Roman"/>
          <w:b w:val="false"/>
          <w:i w:val="false"/>
          <w:color w:val="000000"/>
          <w:sz w:val="28"/>
        </w:rPr>
        <w:t>
      "Өтеу кестесі" бағанында салықтарды, төлемақыларды және өсімпұлдарды төлеу жөніндегі салықтық міндеттемені орындау мерзімдерін өзгерту жөніндегі тізілімде көрсетілген салықты, төлемді, өсімпұлды төлеу жөніндегі салықтық міндеттемені орындау кестесіне сәйкес өзгертілген төлеу мерзімі бар салық, төлемақы, өсімпұлдар сомасы көрсетіледі.</w:t>
      </w:r>
    </w:p>
    <w:bookmarkEnd w:id="246"/>
    <w:bookmarkStart w:name="z255" w:id="247"/>
    <w:p>
      <w:pPr>
        <w:spacing w:after="0"/>
        <w:ind w:left="0"/>
        <w:jc w:val="both"/>
      </w:pPr>
      <w:r>
        <w:rPr>
          <w:rFonts w:ascii="Times New Roman"/>
          <w:b w:val="false"/>
          <w:i w:val="false"/>
          <w:color w:val="000000"/>
          <w:sz w:val="28"/>
        </w:rPr>
        <w:t>
      "Өтеу кестесі" бағанындағы төлеу мерзімдері өзгертілген салық, төлемақы, өсімпұл сомасының қорытындысы "Салық (төлем) сомасы" бағанындағы салықтың, төлемақының, өсімпұлдың жалпы сомасына тең болуға тиіс.</w:t>
      </w:r>
    </w:p>
    <w:bookmarkEnd w:id="247"/>
    <w:bookmarkStart w:name="z256" w:id="248"/>
    <w:p>
      <w:pPr>
        <w:spacing w:after="0"/>
        <w:ind w:left="0"/>
        <w:jc w:val="both"/>
      </w:pPr>
      <w:r>
        <w:rPr>
          <w:rFonts w:ascii="Times New Roman"/>
          <w:b w:val="false"/>
          <w:i w:val="false"/>
          <w:color w:val="000000"/>
          <w:sz w:val="28"/>
        </w:rPr>
        <w:t>
      75. Бюджетке өзгертілген төлеу мерзімімен салық, төлем сомасы түскен кезде жеке шоттың "Салық сомасы" бағанында жеке шоттың "Төленген" бағанында көрсетілген, бірақ "минус" белгісімен бірдей сома көрсетіледі.</w:t>
      </w:r>
    </w:p>
    <w:bookmarkEnd w:id="248"/>
    <w:bookmarkStart w:name="z257" w:id="249"/>
    <w:p>
      <w:pPr>
        <w:spacing w:after="0"/>
        <w:ind w:left="0"/>
        <w:jc w:val="both"/>
      </w:pPr>
      <w:r>
        <w:rPr>
          <w:rFonts w:ascii="Times New Roman"/>
          <w:b w:val="false"/>
          <w:i w:val="false"/>
          <w:color w:val="000000"/>
          <w:sz w:val="28"/>
        </w:rPr>
        <w:t>
      Төлеу мерзімдері өзгертілген салық, төлем сомасы өтелуіне қарай жеке шоттың "Салық (төлем) сомасы" бағаны бюджетке түскен төлемдер сомасына азайтылатын болады.</w:t>
      </w:r>
    </w:p>
    <w:bookmarkEnd w:id="249"/>
    <w:bookmarkStart w:name="z258" w:id="250"/>
    <w:p>
      <w:pPr>
        <w:spacing w:after="0"/>
        <w:ind w:left="0"/>
        <w:jc w:val="both"/>
      </w:pPr>
      <w:r>
        <w:rPr>
          <w:rFonts w:ascii="Times New Roman"/>
          <w:b w:val="false"/>
          <w:i w:val="false"/>
          <w:color w:val="000000"/>
          <w:sz w:val="28"/>
        </w:rPr>
        <w:t>
      Салық төлеуші төлеу мерзімі өзгертілген салық, төлем сомасын толық өтеген жағдайда жеке шоттың "Салық (төлем) сомасы" бағанының қорытындысы нөлге тең болады.</w:t>
      </w:r>
    </w:p>
    <w:bookmarkEnd w:id="250"/>
    <w:bookmarkStart w:name="z259" w:id="251"/>
    <w:p>
      <w:pPr>
        <w:spacing w:after="0"/>
        <w:ind w:left="0"/>
        <w:jc w:val="both"/>
      </w:pPr>
      <w:r>
        <w:rPr>
          <w:rFonts w:ascii="Times New Roman"/>
          <w:b w:val="false"/>
          <w:i w:val="false"/>
          <w:color w:val="000000"/>
          <w:sz w:val="28"/>
        </w:rPr>
        <w:t>
      76. Салықты, төлемді төлеу жөніндегі салықтық міндеттемені орындау мерзімдерін өзгерту салық төлеушіні:</w:t>
      </w:r>
    </w:p>
    <w:bookmarkEnd w:id="251"/>
    <w:bookmarkStart w:name="z260" w:id="252"/>
    <w:p>
      <w:pPr>
        <w:spacing w:after="0"/>
        <w:ind w:left="0"/>
        <w:jc w:val="both"/>
      </w:pPr>
      <w:r>
        <w:rPr>
          <w:rFonts w:ascii="Times New Roman"/>
          <w:b w:val="false"/>
          <w:i w:val="false"/>
          <w:color w:val="000000"/>
          <w:sz w:val="28"/>
        </w:rPr>
        <w:t>
      1) қосылған құн салығы бойынша өз өндірісінің тауарларын өндіруші салық төлеушіге өнімді өндіру кезінде пайдаланылатын импортталатын тауарлар бойынша бір күнтізбелік жылға дейінгі кезеңге кейінге қалдыруды;</w:t>
      </w:r>
    </w:p>
    <w:bookmarkEnd w:id="252"/>
    <w:bookmarkStart w:name="z261" w:id="253"/>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берешекті қайта құрылымдау рәсімі шеңберінде кейінге қалдыруды (бөліп төлеу) ұсыну жағдайларын қоспағанда, салық сомасын, бюджетке төленетін төлемді уақтылы төлемегені үшін өсімпұл төлеуден босатпайды.</w:t>
      </w:r>
    </w:p>
    <w:bookmarkEnd w:id="253"/>
    <w:bookmarkStart w:name="z262" w:id="254"/>
    <w:p>
      <w:pPr>
        <w:spacing w:after="0"/>
        <w:ind w:left="0"/>
        <w:jc w:val="both"/>
      </w:pPr>
      <w:r>
        <w:rPr>
          <w:rFonts w:ascii="Times New Roman"/>
          <w:b w:val="false"/>
          <w:i w:val="false"/>
          <w:color w:val="000000"/>
          <w:sz w:val="28"/>
        </w:rPr>
        <w:t>
      Өзгертілген төлеу мерзімдері бойынша салық, төлемақы сомасына өсімпұлды есептеу осы Қағидалардың 3-тарауының 1-параграфында жазылған тәртіппен жүргізіледі.</w:t>
      </w:r>
    </w:p>
    <w:bookmarkEnd w:id="254"/>
    <w:bookmarkStart w:name="z263" w:id="255"/>
    <w:p>
      <w:pPr>
        <w:spacing w:after="0"/>
        <w:ind w:left="0"/>
        <w:jc w:val="both"/>
      </w:pPr>
      <w:r>
        <w:rPr>
          <w:rFonts w:ascii="Times New Roman"/>
          <w:b w:val="false"/>
          <w:i w:val="false"/>
          <w:color w:val="000000"/>
          <w:sz w:val="28"/>
        </w:rPr>
        <w:t>
      77. Салық төлеуші салықтың, төлемақының барлық сомасын салықтарды, төлемақыларды төлеу жөніндегі салықтық міндеттемені орындау мерзімдерін өзгерту туралы шешімде белгіленген мерзім өткенге дейін төлеген немесе салық төлеуші салықтарды, төлемақыларды төлеу жөніндегі салықтық міндеттемені орындау мерзімдерін өзгерту шарттарын бұзған жағдайда, мұндай шешімнің қолданылуы мерзімінен бұрын тоқтатылады.</w:t>
      </w:r>
    </w:p>
    <w:bookmarkEnd w:id="255"/>
    <w:bookmarkStart w:name="z264" w:id="256"/>
    <w:p>
      <w:pPr>
        <w:spacing w:after="0"/>
        <w:ind w:left="0"/>
        <w:jc w:val="both"/>
      </w:pPr>
      <w:r>
        <w:rPr>
          <w:rFonts w:ascii="Times New Roman"/>
          <w:b w:val="false"/>
          <w:i w:val="false"/>
          <w:color w:val="000000"/>
          <w:sz w:val="28"/>
        </w:rPr>
        <w:t>
      78. Жеке шотта "Салық (төлем) сомасы" бағанында төлеу мерзімдері өзгертілген салықтың, төлемнің барлық сомасы, бірақ "минус" белгісімен жазылады, нәтижесінде салықтың, төлемнің барлық сомасы өтелгеннен кейін не салық төлеуші салықтарды, төлемдерді төлеу жөніндегі салықтық міндеттемені орындау мерзімдерін өзгерту шарттарын бұзған кезде "Салық (төлем) сомасы" бағанының қорытындысы нөлге теңестіруге тиіс.</w:t>
      </w:r>
    </w:p>
    <w:bookmarkEnd w:id="256"/>
    <w:bookmarkStart w:name="z265" w:id="257"/>
    <w:p>
      <w:pPr>
        <w:spacing w:after="0"/>
        <w:ind w:left="0"/>
        <w:jc w:val="both"/>
      </w:pPr>
      <w:r>
        <w:rPr>
          <w:rFonts w:ascii="Times New Roman"/>
          <w:b w:val="false"/>
          <w:i w:val="false"/>
          <w:color w:val="000000"/>
          <w:sz w:val="28"/>
        </w:rPr>
        <w:t>
      Өтініш қаралғаннан және шешім қабылданғаннан кейін төлем мерзімдерін өзгерту туралы өтініш Салықтарды, төлемдер мен өсімпұлдарды төлеу жөніндегі салықтық міндеттемені орындау мерзімдерінің өзгеруін тіркеу журналында тіркелуге тиіс. Төлем мерзімдерін өзгерту жөніндегі шешімнің негізінде міндеттемелердің орындалуын бақылау жөніндегі лауазымды адам салықтарды, төлемдер мен өсімпұлдарды төлеу жөніндегі салықтық міндеттемені орындау мерзімдерін өзгерту жөніндегі тізілімді толтырады және жеке шотта жазба жүргізу үшін есепке алуды жүргізуге жауапты лауазымды адамға беріледі.</w:t>
      </w:r>
    </w:p>
    <w:bookmarkEnd w:id="257"/>
    <w:bookmarkStart w:name="z266" w:id="258"/>
    <w:p>
      <w:pPr>
        <w:spacing w:after="0"/>
        <w:ind w:left="0"/>
        <w:jc w:val="both"/>
      </w:pPr>
      <w:r>
        <w:rPr>
          <w:rFonts w:ascii="Times New Roman"/>
          <w:b w:val="false"/>
          <w:i w:val="false"/>
          <w:color w:val="000000"/>
          <w:sz w:val="28"/>
        </w:rPr>
        <w:t>
      79. Өтеу үшін сот шешімі бойынша жарияланған акцияларды мәжбүрлеп шығару жүргізілген акционерлік қоғамдардың салық берешегінің сомаларын төлеу жөніндегі салықтық міндеттеменің орындалу мерзімдерін тоқтата тұруды есепке алу үшін міндеттемелердің орындалуын бақылау жөніндегі лауазымды тұлға:</w:t>
      </w:r>
    </w:p>
    <w:bookmarkEnd w:id="258"/>
    <w:bookmarkStart w:name="z267" w:id="25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акционерлік қоғамдардың салық берешегінің сомаларын төлеу бойынша салықтық міндеттемені орындау мерзімдерін тоқтата тұруды тіркеу журналы;</w:t>
      </w:r>
    </w:p>
    <w:bookmarkEnd w:id="259"/>
    <w:bookmarkStart w:name="z268" w:id="26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өтеу үшін сот шешімі бойынша жарияланған акцияларды мәжбүрлеп шығару жүргізілген акционерлік қоғамның салық берешегінің сомаларын төлеу жөніндегі салықтық міндеттемені орындау мерзімдерін тоқтата тұру жөніндегі тізілімді жүргізеді.</w:t>
      </w:r>
    </w:p>
    <w:bookmarkEnd w:id="260"/>
    <w:bookmarkStart w:name="z269" w:id="261"/>
    <w:p>
      <w:pPr>
        <w:spacing w:after="0"/>
        <w:ind w:left="0"/>
        <w:jc w:val="both"/>
      </w:pPr>
      <w:r>
        <w:rPr>
          <w:rFonts w:ascii="Times New Roman"/>
          <w:b w:val="false"/>
          <w:i w:val="false"/>
          <w:color w:val="000000"/>
          <w:sz w:val="28"/>
        </w:rPr>
        <w:t>
      Өтеу үшін сот шешімі бойынша жарияланған акцияларды мәжбүрлеп шығару жүргізілген акционерлік қоғамның салық берешегінің сомаларын төлеу жөніндегі салықтық міндеттемені орындау мерзімдерін тоқтата тұру жөніндегі тізілімді міндеттемелердің орындалуын бақылау жөніндегі лауазымды адам акционерлік қоғамдардың салық берешегінің сомаларын төлеу жөніндегі салықтық міндеттемені орындау мерзімдерін тоқтата тұру туралы сот шешімін алған күні есеп жүргізуге жауапты лауазымды адамға береді.</w:t>
      </w:r>
    </w:p>
    <w:bookmarkEnd w:id="261"/>
    <w:bookmarkStart w:name="z270" w:id="262"/>
    <w:p>
      <w:pPr>
        <w:spacing w:after="0"/>
        <w:ind w:left="0"/>
        <w:jc w:val="both"/>
      </w:pPr>
      <w:r>
        <w:rPr>
          <w:rFonts w:ascii="Times New Roman"/>
          <w:b w:val="false"/>
          <w:i w:val="false"/>
          <w:color w:val="000000"/>
          <w:sz w:val="28"/>
        </w:rPr>
        <w:t>
      Акционерлік қоғамның жеке шотында мынадай жазбалар жүргізіледі:</w:t>
      </w:r>
    </w:p>
    <w:bookmarkEnd w:id="262"/>
    <w:bookmarkStart w:name="z271" w:id="263"/>
    <w:p>
      <w:pPr>
        <w:spacing w:after="0"/>
        <w:ind w:left="0"/>
        <w:jc w:val="both"/>
      </w:pPr>
      <w:r>
        <w:rPr>
          <w:rFonts w:ascii="Times New Roman"/>
          <w:b w:val="false"/>
          <w:i w:val="false"/>
          <w:color w:val="000000"/>
          <w:sz w:val="28"/>
        </w:rPr>
        <w:t>
      1)"Операцияның мазмұны" бағанында:</w:t>
      </w:r>
    </w:p>
    <w:bookmarkEnd w:id="263"/>
    <w:bookmarkStart w:name="z272" w:id="264"/>
    <w:p>
      <w:pPr>
        <w:spacing w:after="0"/>
        <w:ind w:left="0"/>
        <w:jc w:val="both"/>
      </w:pPr>
      <w:r>
        <w:rPr>
          <w:rFonts w:ascii="Times New Roman"/>
          <w:b w:val="false"/>
          <w:i w:val="false"/>
          <w:color w:val="000000"/>
          <w:sz w:val="28"/>
        </w:rPr>
        <w:t>
      жарияланған акцияларды мәжбүрлеп шығару туралы сот шешімі бойынша төлеу мерзімін тоқтата тұру;</w:t>
      </w:r>
    </w:p>
    <w:bookmarkEnd w:id="264"/>
    <w:bookmarkStart w:name="z273" w:id="265"/>
    <w:p>
      <w:pPr>
        <w:spacing w:after="0"/>
        <w:ind w:left="0"/>
        <w:jc w:val="both"/>
      </w:pPr>
      <w:r>
        <w:rPr>
          <w:rFonts w:ascii="Times New Roman"/>
          <w:b w:val="false"/>
          <w:i w:val="false"/>
          <w:color w:val="000000"/>
          <w:sz w:val="28"/>
        </w:rPr>
        <w:t>
      жарияланған акцияларды мәжбүрлеп шығару туралы сот шешімі күшіне енген күн;</w:t>
      </w:r>
    </w:p>
    <w:bookmarkEnd w:id="265"/>
    <w:bookmarkStart w:name="z274" w:id="266"/>
    <w:p>
      <w:pPr>
        <w:spacing w:after="0"/>
        <w:ind w:left="0"/>
        <w:jc w:val="both"/>
      </w:pPr>
      <w:r>
        <w:rPr>
          <w:rFonts w:ascii="Times New Roman"/>
          <w:b w:val="false"/>
          <w:i w:val="false"/>
          <w:color w:val="000000"/>
          <w:sz w:val="28"/>
        </w:rPr>
        <w:t>
      жарияланған акцияларды орналастырудың (өткізудің) аяқталу күні көрсетіледі;</w:t>
      </w:r>
    </w:p>
    <w:bookmarkEnd w:id="266"/>
    <w:bookmarkStart w:name="z275" w:id="267"/>
    <w:p>
      <w:pPr>
        <w:spacing w:after="0"/>
        <w:ind w:left="0"/>
        <w:jc w:val="both"/>
      </w:pPr>
      <w:r>
        <w:rPr>
          <w:rFonts w:ascii="Times New Roman"/>
          <w:b w:val="false"/>
          <w:i w:val="false"/>
          <w:color w:val="000000"/>
          <w:sz w:val="28"/>
        </w:rPr>
        <w:t>
      2) "Төлеу мерзімі" бағанында сотқа талап арыз берілген күн және жарияланған акцияларды орналастырудың (өткізудің) аяқталу мерзімі көрсетіледі;</w:t>
      </w:r>
    </w:p>
    <w:bookmarkEnd w:id="267"/>
    <w:bookmarkStart w:name="z276" w:id="268"/>
    <w:p>
      <w:pPr>
        <w:spacing w:after="0"/>
        <w:ind w:left="0"/>
        <w:jc w:val="both"/>
      </w:pPr>
      <w:r>
        <w:rPr>
          <w:rFonts w:ascii="Times New Roman"/>
          <w:b w:val="false"/>
          <w:i w:val="false"/>
          <w:color w:val="000000"/>
          <w:sz w:val="28"/>
        </w:rPr>
        <w:t>
      3) "Салық берешегінің сомасы" бағанында өтеу үшін сот шешімі бойынша жарияланған акцияларды мәжбүрлеп шығару жүргізілген акционерлік қоғамның салық берешегінің сомасы көрсетіледі.</w:t>
      </w:r>
    </w:p>
    <w:bookmarkEnd w:id="268"/>
    <w:bookmarkStart w:name="z277" w:id="269"/>
    <w:p>
      <w:pPr>
        <w:spacing w:after="0"/>
        <w:ind w:left="0"/>
        <w:jc w:val="both"/>
      </w:pPr>
      <w:r>
        <w:rPr>
          <w:rFonts w:ascii="Times New Roman"/>
          <w:b w:val="false"/>
          <w:i w:val="false"/>
          <w:color w:val="000000"/>
          <w:sz w:val="28"/>
        </w:rPr>
        <w:t>
      Жарияланған акцияларды мәжбүрлеп шығару туралы сот шешімі күшіне енген күннен бастап оларды жеке шотта орналастыру (өткізу) аяқталған күнге дейін өсімпұл есептелмейді.</w:t>
      </w:r>
    </w:p>
    <w:bookmarkEnd w:id="269"/>
    <w:bookmarkStart w:name="z278" w:id="270"/>
    <w:p>
      <w:pPr>
        <w:spacing w:after="0"/>
        <w:ind w:left="0"/>
        <w:jc w:val="both"/>
      </w:pPr>
      <w:r>
        <w:rPr>
          <w:rFonts w:ascii="Times New Roman"/>
          <w:b w:val="false"/>
          <w:i w:val="false"/>
          <w:color w:val="000000"/>
          <w:sz w:val="28"/>
        </w:rPr>
        <w:t xml:space="preserve">
      80.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төлеу мерзімі өзгертілген ЕАЭО-ға мүше мемлекеттердің аумағынан импортталатын тауарларды қоспағанда, импортталатын тауарларға ҚҚС бойынша жеке шот импортталатын тауарлар бойынша ҚҚС сомасын бюджетке төлеген сәттен бастап немесе импортталатын тауарларға ҚҚС бойынша салықтық міндеттемелерді орындау мерзімі басталған салық кезеңі үшін ҚҚС бойынша декларацияны мемлекеттік кірістер органына табыс еткен сәттен бастап ашылады.</w:t>
      </w:r>
    </w:p>
    <w:bookmarkEnd w:id="270"/>
    <w:bookmarkStart w:name="z279" w:id="271"/>
    <w:p>
      <w:pPr>
        <w:spacing w:after="0"/>
        <w:ind w:left="0"/>
        <w:jc w:val="both"/>
      </w:pPr>
      <w:r>
        <w:rPr>
          <w:rFonts w:ascii="Times New Roman"/>
          <w:b w:val="false"/>
          <w:i w:val="false"/>
          <w:color w:val="000000"/>
          <w:sz w:val="28"/>
        </w:rPr>
        <w:t>
      81. Жеке шотта мынадай жазбалар жазылады:</w:t>
      </w:r>
    </w:p>
    <w:bookmarkEnd w:id="271"/>
    <w:bookmarkStart w:name="z280" w:id="272"/>
    <w:p>
      <w:pPr>
        <w:spacing w:after="0"/>
        <w:ind w:left="0"/>
        <w:jc w:val="both"/>
      </w:pPr>
      <w:r>
        <w:rPr>
          <w:rFonts w:ascii="Times New Roman"/>
          <w:b w:val="false"/>
          <w:i w:val="false"/>
          <w:color w:val="000000"/>
          <w:sz w:val="28"/>
        </w:rPr>
        <w:t>
      1) "Төлеу мерзімі" деген 4-бағанда импортталатын тауарлар бойынша ҚҚС өтеу үшін белгіленген төлеу күні көрсетіледі;</w:t>
      </w:r>
    </w:p>
    <w:bookmarkEnd w:id="272"/>
    <w:bookmarkStart w:name="z281" w:id="273"/>
    <w:p>
      <w:pPr>
        <w:spacing w:after="0"/>
        <w:ind w:left="0"/>
        <w:jc w:val="both"/>
      </w:pPr>
      <w:r>
        <w:rPr>
          <w:rFonts w:ascii="Times New Roman"/>
          <w:b w:val="false"/>
          <w:i w:val="false"/>
          <w:color w:val="000000"/>
          <w:sz w:val="28"/>
        </w:rPr>
        <w:t>
      2) "Есептелді" деген 7-бағанда салық есептілігінің деректері бойынша төлеу мерзімі өзгертілген импортталатын тауарларға ҚҚС сомасы көрсетіледі.</w:t>
      </w:r>
    </w:p>
    <w:bookmarkEnd w:id="273"/>
    <w:bookmarkStart w:name="z282" w:id="274"/>
    <w:p>
      <w:pPr>
        <w:spacing w:after="0"/>
        <w:ind w:left="0"/>
        <w:jc w:val="both"/>
      </w:pPr>
      <w:r>
        <w:rPr>
          <w:rFonts w:ascii="Times New Roman"/>
          <w:b w:val="false"/>
          <w:i w:val="false"/>
          <w:color w:val="000000"/>
          <w:sz w:val="28"/>
        </w:rPr>
        <w:t>
      82. Төлеу мерзімі өзгертілген импортталатын тауарлар бойынша бюджетке төленген ҚҚС сомасы "Төленген" жеке шот бағанында көрсетіледі.</w:t>
      </w:r>
    </w:p>
    <w:bookmarkEnd w:id="274"/>
    <w:bookmarkStart w:name="z283" w:id="275"/>
    <w:p>
      <w:pPr>
        <w:spacing w:after="0"/>
        <w:ind w:left="0"/>
        <w:jc w:val="both"/>
      </w:pPr>
      <w:r>
        <w:rPr>
          <w:rFonts w:ascii="Times New Roman"/>
          <w:b w:val="false"/>
          <w:i w:val="false"/>
          <w:color w:val="000000"/>
          <w:sz w:val="28"/>
        </w:rPr>
        <w:t>
      83. Төлеу мерзімі өзгертілген импортталатын тауарлар бойынша ҚҚС-тың өтелмеген сомасына өсімпұл салық төлеудің өзгертілген мерзімі өткеннен кейінгі бірінші күннен бастап есептеледі.</w:t>
      </w:r>
    </w:p>
    <w:bookmarkEnd w:id="275"/>
    <w:bookmarkStart w:name="z284" w:id="276"/>
    <w:p>
      <w:pPr>
        <w:spacing w:after="0"/>
        <w:ind w:left="0"/>
        <w:jc w:val="both"/>
      </w:pPr>
      <w:r>
        <w:rPr>
          <w:rFonts w:ascii="Times New Roman"/>
          <w:b w:val="false"/>
          <w:i w:val="false"/>
          <w:color w:val="000000"/>
          <w:sz w:val="28"/>
        </w:rPr>
        <w:t>
      84. Заңды тұлғалардың жеке шоттарында мынадай деректемелер:</w:t>
      </w:r>
    </w:p>
    <w:bookmarkEnd w:id="276"/>
    <w:bookmarkStart w:name="z285" w:id="277"/>
    <w:p>
      <w:pPr>
        <w:spacing w:after="0"/>
        <w:ind w:left="0"/>
        <w:jc w:val="both"/>
      </w:pPr>
      <w:r>
        <w:rPr>
          <w:rFonts w:ascii="Times New Roman"/>
          <w:b w:val="false"/>
          <w:i w:val="false"/>
          <w:color w:val="000000"/>
          <w:sz w:val="28"/>
        </w:rPr>
        <w:t>
      1) толық атауы;</w:t>
      </w:r>
    </w:p>
    <w:bookmarkEnd w:id="277"/>
    <w:bookmarkStart w:name="z286" w:id="278"/>
    <w:p>
      <w:pPr>
        <w:spacing w:after="0"/>
        <w:ind w:left="0"/>
        <w:jc w:val="both"/>
      </w:pPr>
      <w:r>
        <w:rPr>
          <w:rFonts w:ascii="Times New Roman"/>
          <w:b w:val="false"/>
          <w:i w:val="false"/>
          <w:color w:val="000000"/>
          <w:sz w:val="28"/>
        </w:rPr>
        <w:t>
      2) БСН;</w:t>
      </w:r>
    </w:p>
    <w:bookmarkEnd w:id="278"/>
    <w:bookmarkStart w:name="z287" w:id="279"/>
    <w:p>
      <w:pPr>
        <w:spacing w:after="0"/>
        <w:ind w:left="0"/>
        <w:jc w:val="both"/>
      </w:pPr>
      <w:r>
        <w:rPr>
          <w:rFonts w:ascii="Times New Roman"/>
          <w:b w:val="false"/>
          <w:i w:val="false"/>
          <w:color w:val="000000"/>
          <w:sz w:val="28"/>
        </w:rPr>
        <w:t>
      3) бюджет кірістерінің сыныптамасы бойынша салықтың (төлемнің) коды;</w:t>
      </w:r>
    </w:p>
    <w:bookmarkEnd w:id="279"/>
    <w:bookmarkStart w:name="z288" w:id="280"/>
    <w:p>
      <w:pPr>
        <w:spacing w:after="0"/>
        <w:ind w:left="0"/>
        <w:jc w:val="both"/>
      </w:pPr>
      <w:r>
        <w:rPr>
          <w:rFonts w:ascii="Times New Roman"/>
          <w:b w:val="false"/>
          <w:i w:val="false"/>
          <w:color w:val="000000"/>
          <w:sz w:val="28"/>
        </w:rPr>
        <w:t>
      4) ҚҚС бойынша жеке шотта – ҚҚС бойынша есепке қою туралы куәліктің нөмірі көрсетіледі.</w:t>
      </w:r>
    </w:p>
    <w:bookmarkEnd w:id="280"/>
    <w:bookmarkStart w:name="z289" w:id="281"/>
    <w:p>
      <w:pPr>
        <w:spacing w:after="0"/>
        <w:ind w:left="0"/>
        <w:jc w:val="left"/>
      </w:pPr>
      <w:r>
        <w:rPr>
          <w:rFonts w:ascii="Times New Roman"/>
          <w:b/>
          <w:i w:val="false"/>
          <w:color w:val="000000"/>
        </w:rPr>
        <w:t xml:space="preserve"> 8-параграф. Қате есептелген, анықталмаған салықтар мен бюджетке төленетін төлемдерді есепке алу</w:t>
      </w:r>
    </w:p>
    <w:bookmarkEnd w:id="281"/>
    <w:bookmarkStart w:name="z290" w:id="282"/>
    <w:p>
      <w:pPr>
        <w:spacing w:after="0"/>
        <w:ind w:left="0"/>
        <w:jc w:val="both"/>
      </w:pPr>
      <w:r>
        <w:rPr>
          <w:rFonts w:ascii="Times New Roman"/>
          <w:b w:val="false"/>
          <w:i w:val="false"/>
          <w:color w:val="000000"/>
          <w:sz w:val="28"/>
        </w:rPr>
        <w:t>
      85. Бюджетті атқару жөніндегі уәкілетті органнан алынған төлем құжаттары бойынша қате түсімдерді есепке алу бюджетке салықтар мен төлемдердің қате есептелген сомалары туралы жазбаны көрсете отырып, төлемдер журналында жүргізіледі.</w:t>
      </w:r>
    </w:p>
    <w:bookmarkEnd w:id="282"/>
    <w:bookmarkStart w:name="z291" w:id="283"/>
    <w:p>
      <w:pPr>
        <w:spacing w:after="0"/>
        <w:ind w:left="0"/>
        <w:jc w:val="both"/>
      </w:pPr>
      <w:r>
        <w:rPr>
          <w:rFonts w:ascii="Times New Roman"/>
          <w:b w:val="false"/>
          <w:i w:val="false"/>
          <w:color w:val="000000"/>
          <w:sz w:val="28"/>
        </w:rPr>
        <w:t>
      86. Есепке алуды жүргізуге жауапты лауазымды адам күн сайын қате төлем құжаттарының тиесілігін анықтау бойынша жұмыс жүргізеді, содан кейін Есептік жазбаны жеке шотқа жүргізеді немесе қате есептелген салықтар мен төлемдерді бюджеттік сыныптаманың тиісті кодына осы немесе салық төлеуші (салық агенті) тіркелген басқа мемлекеттік кірістер органына есепке жатқызуды не қайтаруды жүзеге асырады, ол туралы төлемдер журналына тиісті жазба жасалады.</w:t>
      </w:r>
    </w:p>
    <w:bookmarkEnd w:id="283"/>
    <w:bookmarkStart w:name="z292" w:id="284"/>
    <w:p>
      <w:pPr>
        <w:spacing w:after="0"/>
        <w:ind w:left="0"/>
        <w:jc w:val="both"/>
      </w:pPr>
      <w:r>
        <w:rPr>
          <w:rFonts w:ascii="Times New Roman"/>
          <w:b w:val="false"/>
          <w:i w:val="false"/>
          <w:color w:val="000000"/>
          <w:sz w:val="28"/>
        </w:rPr>
        <w:t>
      87. Қате төленген сома анықталған және салық төлеуші (салық агенті) қате төленген сомаларды есепке жатқызуға және (немесе) қайтаруға салық өтінішін ұсынбаған жағдайда, есепке алуды жүргізуге жауапты лауазымды адам қате төленген салық сомасының, оның негізінде қате төленген сомаларды есепке жатқызу және (немесе) қайтару жүргізілетін бюджетке төленетін төлемнің туындау себептері туралы хаттама жасайды.</w:t>
      </w:r>
    </w:p>
    <w:bookmarkEnd w:id="284"/>
    <w:bookmarkStart w:name="z293" w:id="285"/>
    <w:p>
      <w:pPr>
        <w:spacing w:after="0"/>
        <w:ind w:left="0"/>
        <w:jc w:val="both"/>
      </w:pPr>
      <w:r>
        <w:rPr>
          <w:rFonts w:ascii="Times New Roman"/>
          <w:b w:val="false"/>
          <w:i w:val="false"/>
          <w:color w:val="000000"/>
          <w:sz w:val="28"/>
        </w:rPr>
        <w:t>
      88. Қате түсімдерді есепке жатқызу және (немесе) қайтару:</w:t>
      </w:r>
    </w:p>
    <w:bookmarkEnd w:id="285"/>
    <w:bookmarkStart w:name="z294" w:id="286"/>
    <w:p>
      <w:pPr>
        <w:spacing w:after="0"/>
        <w:ind w:left="0"/>
        <w:jc w:val="both"/>
      </w:pPr>
      <w:r>
        <w:rPr>
          <w:rFonts w:ascii="Times New Roman"/>
          <w:b w:val="false"/>
          <w:i w:val="false"/>
          <w:color w:val="000000"/>
          <w:sz w:val="28"/>
        </w:rPr>
        <w:t>
      салық төлеушінің (салық агентінің) салықтық өтінішін, екінші деңгейдегі банктің өтінішін ұсыну;</w:t>
      </w:r>
    </w:p>
    <w:bookmarkEnd w:id="286"/>
    <w:bookmarkStart w:name="z295" w:id="287"/>
    <w:p>
      <w:pPr>
        <w:spacing w:after="0"/>
        <w:ind w:left="0"/>
        <w:jc w:val="both"/>
      </w:pPr>
      <w:r>
        <w:rPr>
          <w:rFonts w:ascii="Times New Roman"/>
          <w:b w:val="false"/>
          <w:i w:val="false"/>
          <w:color w:val="000000"/>
          <w:sz w:val="28"/>
        </w:rPr>
        <w:t>
      салықтың, бюджетке төленетін төлемнің, өсімпұлдың қате төленген сомасының түскен күнінен бастап бес жұмыс күні ішінде жүргізіледі.</w:t>
      </w:r>
    </w:p>
    <w:bookmarkEnd w:id="287"/>
    <w:bookmarkStart w:name="z296" w:id="288"/>
    <w:p>
      <w:pPr>
        <w:spacing w:after="0"/>
        <w:ind w:left="0"/>
        <w:jc w:val="both"/>
      </w:pPr>
      <w:r>
        <w:rPr>
          <w:rFonts w:ascii="Times New Roman"/>
          <w:b w:val="false"/>
          <w:i w:val="false"/>
          <w:color w:val="000000"/>
          <w:sz w:val="28"/>
        </w:rPr>
        <w:t>
      Қате түсімдерді есепке жатқызу және (немесе) қайтару белгіленген тәртіппен бюджетті атқару жөніндегі уәкілетті органның аумақтық органдары арқылы төлем тапсырмасының негізінде жүргізіледі.</w:t>
      </w:r>
    </w:p>
    <w:bookmarkEnd w:id="288"/>
    <w:bookmarkStart w:name="z297" w:id="289"/>
    <w:p>
      <w:pPr>
        <w:spacing w:after="0"/>
        <w:ind w:left="0"/>
        <w:jc w:val="both"/>
      </w:pPr>
      <w:r>
        <w:rPr>
          <w:rFonts w:ascii="Times New Roman"/>
          <w:b w:val="false"/>
          <w:i w:val="false"/>
          <w:color w:val="000000"/>
          <w:sz w:val="28"/>
        </w:rPr>
        <w:t>
      89. Қате есептелген салықтар мен бюджетке төленетін төлемдерді есепке жатқызу кірістердің бюджеттік сыныптамасының бір кодынан екіншісіне және/немесе бір мемлекеттік кірістер органынан басқа мемлекеттік кірістер органына жүргізіледі.</w:t>
      </w:r>
    </w:p>
    <w:bookmarkEnd w:id="289"/>
    <w:bookmarkStart w:name="z298" w:id="290"/>
    <w:p>
      <w:pPr>
        <w:spacing w:after="0"/>
        <w:ind w:left="0"/>
        <w:jc w:val="both"/>
      </w:pPr>
      <w:r>
        <w:rPr>
          <w:rFonts w:ascii="Times New Roman"/>
          <w:b w:val="false"/>
          <w:i w:val="false"/>
          <w:color w:val="000000"/>
          <w:sz w:val="28"/>
        </w:rPr>
        <w:t>
      90. 3 (үш) банктік күн ішінде есепке алуды жүргізуге жауапты лауазымды адам бюджет кірістерінің сыныптамасына сәйкес салықтар мен төлемдерді одан әрі есепке алу үшін бюджетке түскен салықтар мен төлемдердің тиесілігін анықтауды жүзеге асырады.</w:t>
      </w:r>
    </w:p>
    <w:bookmarkEnd w:id="290"/>
    <w:bookmarkStart w:name="z299" w:id="291"/>
    <w:p>
      <w:pPr>
        <w:spacing w:after="0"/>
        <w:ind w:left="0"/>
        <w:jc w:val="both"/>
      </w:pPr>
      <w:r>
        <w:rPr>
          <w:rFonts w:ascii="Times New Roman"/>
          <w:b w:val="false"/>
          <w:i w:val="false"/>
          <w:color w:val="000000"/>
          <w:sz w:val="28"/>
        </w:rPr>
        <w:t>
      91. Банктердің немесе банк операцияларының жекелеген түрлерін жүзеге асыратын ұйымдардың бюджетке қате қайта аударуы жағдайында бюджеттен салықтар мен төлемдерді қайтаруды, егер көрсетілген сомалар бірдей төлем құжатымен расталса (сол салық кезеңі үшін салықтың (төлемнің) сол түрі бойынша сол сомамен) мемлекеттік кірістер органдары мынадай жағдайларда жүргізеді.</w:t>
      </w:r>
    </w:p>
    <w:bookmarkEnd w:id="291"/>
    <w:bookmarkStart w:name="z300" w:id="292"/>
    <w:p>
      <w:pPr>
        <w:spacing w:after="0"/>
        <w:ind w:left="0"/>
        <w:jc w:val="both"/>
      </w:pPr>
      <w:r>
        <w:rPr>
          <w:rFonts w:ascii="Times New Roman"/>
          <w:b w:val="false"/>
          <w:i w:val="false"/>
          <w:color w:val="000000"/>
          <w:sz w:val="28"/>
        </w:rPr>
        <w:t>
      Банктер немесе банк операцияларының жекелеген түрлерін жүзеге асыратын ұйымдар мемлекеттік кірістер органына салықтар мен төлемдерді қайтаруға мынадай деректемелерді көрсете отырып, негізделген өтініш береді:</w:t>
      </w:r>
    </w:p>
    <w:bookmarkEnd w:id="292"/>
    <w:bookmarkStart w:name="z301" w:id="293"/>
    <w:p>
      <w:pPr>
        <w:spacing w:after="0"/>
        <w:ind w:left="0"/>
        <w:jc w:val="both"/>
      </w:pPr>
      <w:r>
        <w:rPr>
          <w:rFonts w:ascii="Times New Roman"/>
          <w:b w:val="false"/>
          <w:i w:val="false"/>
          <w:color w:val="000000"/>
          <w:sz w:val="28"/>
        </w:rPr>
        <w:t>
      1) қате аудару күні;</w:t>
      </w:r>
    </w:p>
    <w:bookmarkEnd w:id="293"/>
    <w:bookmarkStart w:name="z302" w:id="294"/>
    <w:p>
      <w:pPr>
        <w:spacing w:after="0"/>
        <w:ind w:left="0"/>
        <w:jc w:val="both"/>
      </w:pPr>
      <w:r>
        <w:rPr>
          <w:rFonts w:ascii="Times New Roman"/>
          <w:b w:val="false"/>
          <w:i w:val="false"/>
          <w:color w:val="000000"/>
          <w:sz w:val="28"/>
        </w:rPr>
        <w:t>
      2) төлем құжатының нөмірі, күні;</w:t>
      </w:r>
    </w:p>
    <w:bookmarkEnd w:id="294"/>
    <w:bookmarkStart w:name="z303" w:id="295"/>
    <w:p>
      <w:pPr>
        <w:spacing w:after="0"/>
        <w:ind w:left="0"/>
        <w:jc w:val="both"/>
      </w:pPr>
      <w:r>
        <w:rPr>
          <w:rFonts w:ascii="Times New Roman"/>
          <w:b w:val="false"/>
          <w:i w:val="false"/>
          <w:color w:val="000000"/>
          <w:sz w:val="28"/>
        </w:rPr>
        <w:t>
      3) атауы, БСН;</w:t>
      </w:r>
    </w:p>
    <w:bookmarkEnd w:id="295"/>
    <w:bookmarkStart w:name="z304" w:id="296"/>
    <w:p>
      <w:pPr>
        <w:spacing w:after="0"/>
        <w:ind w:left="0"/>
        <w:jc w:val="both"/>
      </w:pPr>
      <w:r>
        <w:rPr>
          <w:rFonts w:ascii="Times New Roman"/>
          <w:b w:val="false"/>
          <w:i w:val="false"/>
          <w:color w:val="000000"/>
          <w:sz w:val="28"/>
        </w:rPr>
        <w:t>
      4) бюджет кірістері сыныптамасының коды;</w:t>
      </w:r>
    </w:p>
    <w:bookmarkEnd w:id="296"/>
    <w:bookmarkStart w:name="z305" w:id="297"/>
    <w:p>
      <w:pPr>
        <w:spacing w:after="0"/>
        <w:ind w:left="0"/>
        <w:jc w:val="both"/>
      </w:pPr>
      <w:r>
        <w:rPr>
          <w:rFonts w:ascii="Times New Roman"/>
          <w:b w:val="false"/>
          <w:i w:val="false"/>
          <w:color w:val="000000"/>
          <w:sz w:val="28"/>
        </w:rPr>
        <w:t>
      5) бенефициар;</w:t>
      </w:r>
    </w:p>
    <w:bookmarkEnd w:id="297"/>
    <w:bookmarkStart w:name="z306" w:id="298"/>
    <w:p>
      <w:pPr>
        <w:spacing w:after="0"/>
        <w:ind w:left="0"/>
        <w:jc w:val="both"/>
      </w:pPr>
      <w:r>
        <w:rPr>
          <w:rFonts w:ascii="Times New Roman"/>
          <w:b w:val="false"/>
          <w:i w:val="false"/>
          <w:color w:val="000000"/>
          <w:sz w:val="28"/>
        </w:rPr>
        <w:t>
      6) бенефициардың БСН, ЖСК, бенефициар банкінің БСК;</w:t>
      </w:r>
    </w:p>
    <w:bookmarkEnd w:id="298"/>
    <w:bookmarkStart w:name="z307" w:id="299"/>
    <w:p>
      <w:pPr>
        <w:spacing w:after="0"/>
        <w:ind w:left="0"/>
        <w:jc w:val="both"/>
      </w:pPr>
      <w:r>
        <w:rPr>
          <w:rFonts w:ascii="Times New Roman"/>
          <w:b w:val="false"/>
          <w:i w:val="false"/>
          <w:color w:val="000000"/>
          <w:sz w:val="28"/>
        </w:rPr>
        <w:t>
      7) салық (төлем) сомасы.</w:t>
      </w:r>
    </w:p>
    <w:bookmarkEnd w:id="299"/>
    <w:bookmarkStart w:name="z308" w:id="300"/>
    <w:p>
      <w:pPr>
        <w:spacing w:after="0"/>
        <w:ind w:left="0"/>
        <w:jc w:val="both"/>
      </w:pPr>
      <w:r>
        <w:rPr>
          <w:rFonts w:ascii="Times New Roman"/>
          <w:b w:val="false"/>
          <w:i w:val="false"/>
          <w:color w:val="000000"/>
          <w:sz w:val="28"/>
        </w:rPr>
        <w:t>
      92. Банктер мен банк операцияларының жекелеген түрлерін жүзеге асыратын ұйымдар ұсынған құжаттардың негізінде мемлекеттік кірістер органы салық төлеушінің (салық агентінің) банктік шоттарынан және/немесе банктердің немесе банк операцияларының жекелеген түрлерін жүзеге асыратын ұйымдардың шоттарынан салықтар мен бюджетке төленетін төлемдер сомаларын қайта аударуды растайды.</w:t>
      </w:r>
    </w:p>
    <w:bookmarkEnd w:id="300"/>
    <w:bookmarkStart w:name="z309" w:id="301"/>
    <w:p>
      <w:pPr>
        <w:spacing w:after="0"/>
        <w:ind w:left="0"/>
        <w:jc w:val="both"/>
      </w:pPr>
      <w:r>
        <w:rPr>
          <w:rFonts w:ascii="Times New Roman"/>
          <w:b w:val="false"/>
          <w:i w:val="false"/>
          <w:color w:val="000000"/>
          <w:sz w:val="28"/>
        </w:rPr>
        <w:t>
      93. Салықтар мен төлемдерді бюджетке қайта аудару расталған жағдайда мемлекеттік кірістер органы осындай салықтар мен төлемдерді банктерге немесе банк операцияларының жекелеген түрлерін жүзеге асыратын ұйымдарға өтініш пен қайта аударуды растау негізінде қайтарады.</w:t>
      </w:r>
    </w:p>
    <w:bookmarkEnd w:id="301"/>
    <w:bookmarkStart w:name="z310" w:id="302"/>
    <w:p>
      <w:pPr>
        <w:spacing w:after="0"/>
        <w:ind w:left="0"/>
        <w:jc w:val="both"/>
      </w:pPr>
      <w:r>
        <w:rPr>
          <w:rFonts w:ascii="Times New Roman"/>
          <w:b w:val="false"/>
          <w:i w:val="false"/>
          <w:color w:val="000000"/>
          <w:sz w:val="28"/>
        </w:rPr>
        <w:t>
      94. Бюджетті атқару жөніндегі уәкілетті органның аумақтық органдарынан көрсетілген сомаларды бюджеттен қайтару туралы есептер мен төлем құжаттарын алғаннан кейін салық төлеушілердің (салық агенттерінің) жеке шоттарында "Қайтарылды" бағанында тиісті жазбалар жүргізіледі.</w:t>
      </w:r>
    </w:p>
    <w:bookmarkEnd w:id="302"/>
    <w:bookmarkStart w:name="z311" w:id="303"/>
    <w:p>
      <w:pPr>
        <w:spacing w:after="0"/>
        <w:ind w:left="0"/>
        <w:jc w:val="left"/>
      </w:pPr>
      <w:r>
        <w:rPr>
          <w:rFonts w:ascii="Times New Roman"/>
          <w:b/>
          <w:i w:val="false"/>
          <w:color w:val="000000"/>
        </w:rPr>
        <w:t xml:space="preserve"> 9-параграф. Әлеуметтік төлемдерді есепке алу</w:t>
      </w:r>
    </w:p>
    <w:bookmarkEnd w:id="303"/>
    <w:bookmarkStart w:name="z312" w:id="304"/>
    <w:p>
      <w:pPr>
        <w:spacing w:after="0"/>
        <w:ind w:left="0"/>
        <w:jc w:val="both"/>
      </w:pPr>
      <w:r>
        <w:rPr>
          <w:rFonts w:ascii="Times New Roman"/>
          <w:b w:val="false"/>
          <w:i w:val="false"/>
          <w:color w:val="000000"/>
          <w:sz w:val="28"/>
        </w:rPr>
        <w:t xml:space="preserve">
      95. Міндетті зейнетақы жарналарын, міндетті кәсіптік зейнетақы жарналарын есепке алу "Бірыңғай жинақтаушы зейнетақы қорына міндетті зейнетақы жарналарын, міндетті кәсіптік зейнетақы жарналарын есептеу, ұстап қалу (есептеу) және аудару қағидалары мен мерзімдерін бекіту және олар бойынша өндіріп алу туралы" Қазақстан Республикасы Үкіметінің 2023 жылғы 30 маусымдағы № 525 </w:t>
      </w:r>
      <w:r>
        <w:rPr>
          <w:rFonts w:ascii="Times New Roman"/>
          <w:b w:val="false"/>
          <w:i w:val="false"/>
          <w:color w:val="000000"/>
          <w:sz w:val="28"/>
        </w:rPr>
        <w:t>қаулысы</w:t>
      </w:r>
      <w:r>
        <w:rPr>
          <w:rFonts w:ascii="Times New Roman"/>
          <w:b w:val="false"/>
          <w:i w:val="false"/>
          <w:color w:val="000000"/>
          <w:sz w:val="28"/>
        </w:rPr>
        <w:t xml:space="preserve"> негізінде жүргізіледі.</w:t>
      </w:r>
    </w:p>
    <w:bookmarkEnd w:id="304"/>
    <w:bookmarkStart w:name="z313" w:id="305"/>
    <w:p>
      <w:pPr>
        <w:spacing w:after="0"/>
        <w:ind w:left="0"/>
        <w:jc w:val="both"/>
      </w:pPr>
      <w:r>
        <w:rPr>
          <w:rFonts w:ascii="Times New Roman"/>
          <w:b w:val="false"/>
          <w:i w:val="false"/>
          <w:color w:val="000000"/>
          <w:sz w:val="28"/>
        </w:rPr>
        <w:t xml:space="preserve">
      Жұмыс берушінің міндетті зейнетақы жарналарын есепке алу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шілдедегі № 540 </w:t>
      </w:r>
      <w:r>
        <w:rPr>
          <w:rFonts w:ascii="Times New Roman"/>
          <w:b w:val="false"/>
          <w:i w:val="false"/>
          <w:color w:val="000000"/>
          <w:sz w:val="28"/>
        </w:rPr>
        <w:t>қаулысы</w:t>
      </w:r>
      <w:r>
        <w:rPr>
          <w:rFonts w:ascii="Times New Roman"/>
          <w:b w:val="false"/>
          <w:i w:val="false"/>
          <w:color w:val="000000"/>
          <w:sz w:val="28"/>
        </w:rPr>
        <w:t xml:space="preserve"> негізінде жүргізіледі.</w:t>
      </w:r>
    </w:p>
    <w:bookmarkEnd w:id="305"/>
    <w:bookmarkStart w:name="z314" w:id="306"/>
    <w:p>
      <w:pPr>
        <w:spacing w:after="0"/>
        <w:ind w:left="0"/>
        <w:jc w:val="both"/>
      </w:pPr>
      <w:r>
        <w:rPr>
          <w:rFonts w:ascii="Times New Roman"/>
          <w:b w:val="false"/>
          <w:i w:val="false"/>
          <w:color w:val="000000"/>
          <w:sz w:val="28"/>
        </w:rPr>
        <w:t xml:space="preserve">
      Әлеуметтік аударымдарды есепке алу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 – Министрінің орынбасары-Еңбек және халықты әлеуметтік қорғау министрінің 2023 жылғы 21 маусымдағы № 229 </w:t>
      </w:r>
      <w:r>
        <w:rPr>
          <w:rFonts w:ascii="Times New Roman"/>
          <w:b w:val="false"/>
          <w:i w:val="false"/>
          <w:color w:val="000000"/>
          <w:sz w:val="28"/>
        </w:rPr>
        <w:t>бұйрығы</w:t>
      </w:r>
      <w:r>
        <w:rPr>
          <w:rFonts w:ascii="Times New Roman"/>
          <w:b w:val="false"/>
          <w:i w:val="false"/>
          <w:color w:val="000000"/>
          <w:sz w:val="28"/>
        </w:rPr>
        <w:t xml:space="preserve"> негізінде жүргізіледі (Нормативтік құқықтық актілерді мемлекеттік тіркеу тізілімінде № 32897 болып тіркелген).</w:t>
      </w:r>
    </w:p>
    <w:bookmarkEnd w:id="306"/>
    <w:bookmarkStart w:name="z315" w:id="307"/>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есепке алу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негізінде жүргізіледі" (Нормативтік құқықтық актілерді мемлекеттік тіркеу тізілімінде № 15361 болып тіркелген).</w:t>
      </w:r>
    </w:p>
    <w:bookmarkEnd w:id="307"/>
    <w:bookmarkStart w:name="z316" w:id="308"/>
    <w:p>
      <w:pPr>
        <w:spacing w:after="0"/>
        <w:ind w:left="0"/>
        <w:jc w:val="both"/>
      </w:pPr>
      <w:r>
        <w:rPr>
          <w:rFonts w:ascii="Times New Roman"/>
          <w:b w:val="false"/>
          <w:i w:val="false"/>
          <w:color w:val="000000"/>
          <w:sz w:val="28"/>
        </w:rPr>
        <w:t>
      96. "Азаматтарға арналған үкімет" мемлекеттік корпорациясы (бұдан әрі-Мемлекеттік корпорация) күн сайын өткен күн үшін уәкілетті органға келіп түскен, сондай-ақ қайтарылған қате аударылған әлеуметтік төлемдер тізілімдерін және электрондық төлем тапсырмаларын ұсынады.</w:t>
      </w:r>
    </w:p>
    <w:bookmarkEnd w:id="308"/>
    <w:bookmarkStart w:name="z317" w:id="309"/>
    <w:p>
      <w:pPr>
        <w:spacing w:after="0"/>
        <w:ind w:left="0"/>
        <w:jc w:val="both"/>
      </w:pPr>
      <w:r>
        <w:rPr>
          <w:rFonts w:ascii="Times New Roman"/>
          <w:b w:val="false"/>
          <w:i w:val="false"/>
          <w:color w:val="000000"/>
          <w:sz w:val="28"/>
        </w:rPr>
        <w:t>
      97. Уәкілетті орган Мемлекеттік корпорация ұсынған электрондық төлем құжаттарының негізінде әлеуметтік төлемдердің сомаларын СӘАЖ-ға қабылдауды жүргізеді.</w:t>
      </w:r>
    </w:p>
    <w:bookmarkEnd w:id="309"/>
    <w:bookmarkStart w:name="z318" w:id="310"/>
    <w:p>
      <w:pPr>
        <w:spacing w:after="0"/>
        <w:ind w:left="0"/>
        <w:jc w:val="both"/>
      </w:pPr>
      <w:r>
        <w:rPr>
          <w:rFonts w:ascii="Times New Roman"/>
          <w:b w:val="false"/>
          <w:i w:val="false"/>
          <w:color w:val="000000"/>
          <w:sz w:val="28"/>
        </w:rPr>
        <w:t xml:space="preserve">
      98. Электрондық төлем құжаттарын қабылдау нәтижелері бойынша республика бойынша жалпы сомада қабылданған электрондық төлем құжаттарымен деректерді салыстыру жүргізіледі. Әлеуметтік төлемдердің келіп түскен сомаларын есепке алу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әлеуметтік төлемдер бойынша түсімдер мен қайтарулар журналы жүргізіледі.</w:t>
      </w:r>
    </w:p>
    <w:bookmarkEnd w:id="310"/>
    <w:bookmarkStart w:name="z319" w:id="311"/>
    <w:p>
      <w:pPr>
        <w:spacing w:after="0"/>
        <w:ind w:left="0"/>
        <w:jc w:val="both"/>
      </w:pPr>
      <w:r>
        <w:rPr>
          <w:rFonts w:ascii="Times New Roman"/>
          <w:b w:val="false"/>
          <w:i w:val="false"/>
          <w:color w:val="000000"/>
          <w:sz w:val="28"/>
        </w:rPr>
        <w:t>
      99. СӘАЖ -да әлеуметтік төлемдер бойынша төлемдерді тарату әлеуметтік төлемдерді төлеушінің орналасқан (тұратын) жері бойынша төлем құжатында көрсетілген БСН немесе ЖСН негізінде жүргізіледі.</w:t>
      </w:r>
    </w:p>
    <w:bookmarkEnd w:id="311"/>
    <w:bookmarkStart w:name="z320" w:id="312"/>
    <w:p>
      <w:pPr>
        <w:spacing w:after="0"/>
        <w:ind w:left="0"/>
        <w:jc w:val="both"/>
      </w:pPr>
      <w:r>
        <w:rPr>
          <w:rFonts w:ascii="Times New Roman"/>
          <w:b w:val="false"/>
          <w:i w:val="false"/>
          <w:color w:val="000000"/>
          <w:sz w:val="28"/>
        </w:rPr>
        <w:t>
      100. Мемлекеттік кірістер органдары әлеуметтік төлемдерді есепке алуды жеке шоттарда мемлекеттік корпорациядан келіп түскен және қайтарылған сомалар бойынша алынған төлем құжаттарының; әлеуметтік төлемдерді төлеуші ұсынған салық есептілігінің; салықтық тексерулер нәтижелерінің негізінде – есептелген (азайтылған) сомалар бойынша жүргізеді</w:t>
      </w:r>
    </w:p>
    <w:bookmarkEnd w:id="312"/>
    <w:bookmarkStart w:name="z321" w:id="313"/>
    <w:p>
      <w:pPr>
        <w:spacing w:after="0"/>
        <w:ind w:left="0"/>
        <w:jc w:val="both"/>
      </w:pPr>
      <w:r>
        <w:rPr>
          <w:rFonts w:ascii="Times New Roman"/>
          <w:b w:val="false"/>
          <w:i w:val="false"/>
          <w:color w:val="000000"/>
          <w:sz w:val="28"/>
        </w:rPr>
        <w:t>
      101. Әлеуметтік төлемдерді төлеушінің жеке шоттары:</w:t>
      </w:r>
    </w:p>
    <w:bookmarkEnd w:id="313"/>
    <w:bookmarkStart w:name="z322" w:id="314"/>
    <w:p>
      <w:pPr>
        <w:spacing w:after="0"/>
        <w:ind w:left="0"/>
        <w:jc w:val="both"/>
      </w:pPr>
      <w:r>
        <w:rPr>
          <w:rFonts w:ascii="Times New Roman"/>
          <w:b w:val="false"/>
          <w:i w:val="false"/>
          <w:color w:val="000000"/>
          <w:sz w:val="28"/>
        </w:rPr>
        <w:t>
      1) заңды тұлғаларға, олардың құрылымдық бөлімшелеріне – орналасқан жері бойынша;</w:t>
      </w:r>
    </w:p>
    <w:bookmarkEnd w:id="314"/>
    <w:bookmarkStart w:name="z323" w:id="315"/>
    <w:p>
      <w:pPr>
        <w:spacing w:after="0"/>
        <w:ind w:left="0"/>
        <w:jc w:val="both"/>
      </w:pPr>
      <w:r>
        <w:rPr>
          <w:rFonts w:ascii="Times New Roman"/>
          <w:b w:val="false"/>
          <w:i w:val="false"/>
          <w:color w:val="000000"/>
          <w:sz w:val="28"/>
        </w:rPr>
        <w:t>
      2) дара кәсіпкерлерге, жеке практикамен айналысатын адамдарға – орналасқан (тұрғылықты) жері бойынша ашылады.</w:t>
      </w:r>
    </w:p>
    <w:bookmarkEnd w:id="315"/>
    <w:bookmarkStart w:name="z324" w:id="316"/>
    <w:p>
      <w:pPr>
        <w:spacing w:after="0"/>
        <w:ind w:left="0"/>
        <w:jc w:val="both"/>
      </w:pPr>
      <w:r>
        <w:rPr>
          <w:rFonts w:ascii="Times New Roman"/>
          <w:b w:val="false"/>
          <w:i w:val="false"/>
          <w:color w:val="000000"/>
          <w:sz w:val="28"/>
        </w:rPr>
        <w:t>
      102. Жеке шоттарды ашу, жүргізу және жабу, әлеуметтік төлемдердің, өсімпұлдардың есептелген, есептелген, аударылған және түскен сомаларын есепке алу кезінде осы параграфта көзделген ерекшеліктерді ескере отырып, осы Қағидалардың 2 және 3-тарауында жазылған тәртіп сақталады.</w:t>
      </w:r>
    </w:p>
    <w:bookmarkEnd w:id="316"/>
    <w:bookmarkStart w:name="z325" w:id="317"/>
    <w:p>
      <w:pPr>
        <w:spacing w:after="0"/>
        <w:ind w:left="0"/>
        <w:jc w:val="both"/>
      </w:pPr>
      <w:r>
        <w:rPr>
          <w:rFonts w:ascii="Times New Roman"/>
          <w:b w:val="false"/>
          <w:i w:val="false"/>
          <w:color w:val="000000"/>
          <w:sz w:val="28"/>
        </w:rPr>
        <w:t>
      103. Жеке шотта келіп түскен және қате аударылған әлеуметтік төлемдердің қайтарылған сомаларын есепке алу келіп түскен тізілімдердің, сондай-ақ қате аударылған әлеуметтік төлемдер мен оған төлем құжаттарының қайтарылған тізілімдерінің негізінде жүргізіледі.</w:t>
      </w:r>
    </w:p>
    <w:bookmarkEnd w:id="317"/>
    <w:bookmarkStart w:name="z326" w:id="318"/>
    <w:p>
      <w:pPr>
        <w:spacing w:after="0"/>
        <w:ind w:left="0"/>
        <w:jc w:val="both"/>
      </w:pPr>
      <w:r>
        <w:rPr>
          <w:rFonts w:ascii="Times New Roman"/>
          <w:b w:val="false"/>
          <w:i w:val="false"/>
          <w:color w:val="000000"/>
          <w:sz w:val="28"/>
        </w:rPr>
        <w:t>
      104. Операциялардың жазбалары жеке шоттың тиісті бағандары бойынша құжаттар негізінде жүргізіледі:</w:t>
      </w:r>
    </w:p>
    <w:bookmarkEnd w:id="318"/>
    <w:bookmarkStart w:name="z327" w:id="319"/>
    <w:p>
      <w:pPr>
        <w:spacing w:after="0"/>
        <w:ind w:left="0"/>
        <w:jc w:val="both"/>
      </w:pPr>
      <w:r>
        <w:rPr>
          <w:rFonts w:ascii="Times New Roman"/>
          <w:b w:val="false"/>
          <w:i w:val="false"/>
          <w:color w:val="000000"/>
          <w:sz w:val="28"/>
        </w:rPr>
        <w:t>
      "Ағымдағы күнтізбелік күннің күні" бағанында – операцияның жазылған күні көрсетіледі;</w:t>
      </w:r>
    </w:p>
    <w:bookmarkEnd w:id="319"/>
    <w:bookmarkStart w:name="z328" w:id="320"/>
    <w:p>
      <w:pPr>
        <w:spacing w:after="0"/>
        <w:ind w:left="0"/>
        <w:jc w:val="both"/>
      </w:pPr>
      <w:r>
        <w:rPr>
          <w:rFonts w:ascii="Times New Roman"/>
          <w:b w:val="false"/>
          <w:i w:val="false"/>
          <w:color w:val="000000"/>
          <w:sz w:val="28"/>
        </w:rPr>
        <w:t>
      "Операцияны жазу (енгізу) күні" бағанында – ағымдағы операциялық күннің жазылған күні көрсетіледі;</w:t>
      </w:r>
    </w:p>
    <w:bookmarkEnd w:id="320"/>
    <w:bookmarkStart w:name="z329" w:id="321"/>
    <w:p>
      <w:pPr>
        <w:spacing w:after="0"/>
        <w:ind w:left="0"/>
        <w:jc w:val="both"/>
      </w:pPr>
      <w:r>
        <w:rPr>
          <w:rFonts w:ascii="Times New Roman"/>
          <w:b w:val="false"/>
          <w:i w:val="false"/>
          <w:color w:val="000000"/>
          <w:sz w:val="28"/>
        </w:rPr>
        <w:t>
      "Операцияның мазмұны" бағанында – тиісті құжаттарды көрсете отырып, әлеуметтік төлемдер мен өсімпұлдар сомаларын есептеу, есептеу, азайту, түсу, қайтару туралы жазба;</w:t>
      </w:r>
    </w:p>
    <w:bookmarkEnd w:id="321"/>
    <w:bookmarkStart w:name="z330" w:id="322"/>
    <w:p>
      <w:pPr>
        <w:spacing w:after="0"/>
        <w:ind w:left="0"/>
        <w:jc w:val="both"/>
      </w:pPr>
      <w:r>
        <w:rPr>
          <w:rFonts w:ascii="Times New Roman"/>
          <w:b w:val="false"/>
          <w:i w:val="false"/>
          <w:color w:val="000000"/>
          <w:sz w:val="28"/>
        </w:rPr>
        <w:t>
      "Төлеу мерзімі" бағанында – төлеуші ұсынған әлеуметтік төлемдер негізінде зейнетақымен қамсыздандыру, әлеуметтік сақтандыру, Міндетті әлеуметтік медициналық сақтандыру туралы заңнамаға сәйкес төлеу мерзімі немесе салықтық тексеру нәтижелері бойынша төлеу мерзімі;</w:t>
      </w:r>
    </w:p>
    <w:bookmarkEnd w:id="322"/>
    <w:bookmarkStart w:name="z331" w:id="323"/>
    <w:p>
      <w:pPr>
        <w:spacing w:after="0"/>
        <w:ind w:left="0"/>
        <w:jc w:val="both"/>
      </w:pPr>
      <w:r>
        <w:rPr>
          <w:rFonts w:ascii="Times New Roman"/>
          <w:b w:val="false"/>
          <w:i w:val="false"/>
          <w:color w:val="000000"/>
          <w:sz w:val="28"/>
        </w:rPr>
        <w:t>
      "Банктік шоттан есептен шығару күні" бағанында – төлем құжатында көрсетілген күн;</w:t>
      </w:r>
    </w:p>
    <w:bookmarkEnd w:id="323"/>
    <w:bookmarkStart w:name="z332" w:id="324"/>
    <w:p>
      <w:pPr>
        <w:spacing w:after="0"/>
        <w:ind w:left="0"/>
        <w:jc w:val="both"/>
      </w:pPr>
      <w:r>
        <w:rPr>
          <w:rFonts w:ascii="Times New Roman"/>
          <w:b w:val="false"/>
          <w:i w:val="false"/>
          <w:color w:val="000000"/>
          <w:sz w:val="28"/>
        </w:rPr>
        <w:t>
      "Есепке жазу күні" бағанында – әлеуметтік төлемдер бойынша Мемлекеттік корпорациядан алынған тізілім күні көрсетіледі;</w:t>
      </w:r>
    </w:p>
    <w:bookmarkEnd w:id="324"/>
    <w:bookmarkStart w:name="z333" w:id="325"/>
    <w:p>
      <w:pPr>
        <w:spacing w:after="0"/>
        <w:ind w:left="0"/>
        <w:jc w:val="both"/>
      </w:pPr>
      <w:r>
        <w:rPr>
          <w:rFonts w:ascii="Times New Roman"/>
          <w:b w:val="false"/>
          <w:i w:val="false"/>
          <w:color w:val="000000"/>
          <w:sz w:val="28"/>
        </w:rPr>
        <w:t>
      "Есептелді" бағанында – әлеуметтік төлемдерді төлеушінің салық есептілігі және (немесе) салықтық тексеру нәтижелері негізінде есептелген және есептелген әлеуметтік төлемдердің сомасы;</w:t>
      </w:r>
    </w:p>
    <w:bookmarkEnd w:id="325"/>
    <w:bookmarkStart w:name="z334" w:id="326"/>
    <w:p>
      <w:pPr>
        <w:spacing w:after="0"/>
        <w:ind w:left="0"/>
        <w:jc w:val="both"/>
      </w:pPr>
      <w:r>
        <w:rPr>
          <w:rFonts w:ascii="Times New Roman"/>
          <w:b w:val="false"/>
          <w:i w:val="false"/>
          <w:color w:val="000000"/>
          <w:sz w:val="28"/>
        </w:rPr>
        <w:t>
      "Кемітілді" бағанында – әлеуметтік төлемдер төлеушінің салық есептілігі және (немесе) салықтық тексеру нәтижелері негізінде азайтылуға жататын сома;</w:t>
      </w:r>
    </w:p>
    <w:bookmarkEnd w:id="326"/>
    <w:bookmarkStart w:name="z335" w:id="327"/>
    <w:p>
      <w:pPr>
        <w:spacing w:after="0"/>
        <w:ind w:left="0"/>
        <w:jc w:val="both"/>
      </w:pPr>
      <w:r>
        <w:rPr>
          <w:rFonts w:ascii="Times New Roman"/>
          <w:b w:val="false"/>
          <w:i w:val="false"/>
          <w:color w:val="000000"/>
          <w:sz w:val="28"/>
        </w:rPr>
        <w:t>
      "Төленді" бағанында – төлем құжаттары негізінде түсімдер сомасы;</w:t>
      </w:r>
    </w:p>
    <w:bookmarkEnd w:id="327"/>
    <w:bookmarkStart w:name="z336" w:id="328"/>
    <w:p>
      <w:pPr>
        <w:spacing w:after="0"/>
        <w:ind w:left="0"/>
        <w:jc w:val="both"/>
      </w:pPr>
      <w:r>
        <w:rPr>
          <w:rFonts w:ascii="Times New Roman"/>
          <w:b w:val="false"/>
          <w:i w:val="false"/>
          <w:color w:val="000000"/>
          <w:sz w:val="28"/>
        </w:rPr>
        <w:t>
      "Қайтарылды" бағанында – қате аударылған сомалардың қайтарылған сомасы;</w:t>
      </w:r>
    </w:p>
    <w:bookmarkEnd w:id="328"/>
    <w:bookmarkStart w:name="z337" w:id="329"/>
    <w:p>
      <w:pPr>
        <w:spacing w:after="0"/>
        <w:ind w:left="0"/>
        <w:jc w:val="both"/>
      </w:pPr>
      <w:r>
        <w:rPr>
          <w:rFonts w:ascii="Times New Roman"/>
          <w:b w:val="false"/>
          <w:i w:val="false"/>
          <w:color w:val="000000"/>
          <w:sz w:val="28"/>
        </w:rPr>
        <w:t>
      "Есеп айырысу сальдосы (бересі (–) немесе артық төлемі (+)" бағаны мынадай арифметикалық әрекеттер негізінде есептеледі:</w:t>
      </w:r>
    </w:p>
    <w:bookmarkEnd w:id="329"/>
    <w:bookmarkStart w:name="z338" w:id="330"/>
    <w:p>
      <w:pPr>
        <w:spacing w:after="0"/>
        <w:ind w:left="0"/>
        <w:jc w:val="both"/>
      </w:pPr>
      <w:r>
        <w:rPr>
          <w:rFonts w:ascii="Times New Roman"/>
          <w:b w:val="false"/>
          <w:i w:val="false"/>
          <w:color w:val="000000"/>
          <w:sz w:val="28"/>
        </w:rPr>
        <w:t>
      "Есепті кезеңнің басындағы есеп айырысу сальдосы" бағаны минус "Есептелді" бағаны плюс "Кемітілді" бағаны плюс "Төленді" бағаны минус "Қайтарылды" бағаны;</w:t>
      </w:r>
    </w:p>
    <w:bookmarkEnd w:id="330"/>
    <w:bookmarkStart w:name="z339" w:id="331"/>
    <w:p>
      <w:pPr>
        <w:spacing w:after="0"/>
        <w:ind w:left="0"/>
        <w:jc w:val="both"/>
      </w:pPr>
      <w:r>
        <w:rPr>
          <w:rFonts w:ascii="Times New Roman"/>
          <w:b w:val="false"/>
          <w:i w:val="false"/>
          <w:color w:val="000000"/>
          <w:sz w:val="28"/>
        </w:rPr>
        <w:t>
      "Өсімпұл сомасы" бағанында – кірістерді нақты төлеу шартымен әлеуметтік төлемдердің уақтылы аударылмаған сомалары үшін есептелген өсімпұл сомасы;</w:t>
      </w:r>
    </w:p>
    <w:bookmarkEnd w:id="331"/>
    <w:bookmarkStart w:name="z340" w:id="332"/>
    <w:p>
      <w:pPr>
        <w:spacing w:after="0"/>
        <w:ind w:left="0"/>
        <w:jc w:val="both"/>
      </w:pPr>
      <w:r>
        <w:rPr>
          <w:rFonts w:ascii="Times New Roman"/>
          <w:b w:val="false"/>
          <w:i w:val="false"/>
          <w:color w:val="000000"/>
          <w:sz w:val="28"/>
        </w:rPr>
        <w:t>
      "Кезең үшін" бағанында – өсімпұлды есептеу немесе азайту жүргізілген кезең;</w:t>
      </w:r>
    </w:p>
    <w:bookmarkEnd w:id="332"/>
    <w:bookmarkStart w:name="z341" w:id="333"/>
    <w:p>
      <w:pPr>
        <w:spacing w:after="0"/>
        <w:ind w:left="0"/>
        <w:jc w:val="both"/>
      </w:pPr>
      <w:r>
        <w:rPr>
          <w:rFonts w:ascii="Times New Roman"/>
          <w:b w:val="false"/>
          <w:i w:val="false"/>
          <w:color w:val="000000"/>
          <w:sz w:val="28"/>
        </w:rPr>
        <w:t>
      "Өсімпұл төленді" бағанында – келіп түскен, сондай-ақ қате аударылған әлеуметтік төлемдер мен оған төлем құжаттарының қайтарылған тізілімі негізінде өсімпұл сомасы;</w:t>
      </w:r>
    </w:p>
    <w:bookmarkEnd w:id="333"/>
    <w:bookmarkStart w:name="z342" w:id="334"/>
    <w:p>
      <w:pPr>
        <w:spacing w:after="0"/>
        <w:ind w:left="0"/>
        <w:jc w:val="both"/>
      </w:pPr>
      <w:r>
        <w:rPr>
          <w:rFonts w:ascii="Times New Roman"/>
          <w:b w:val="false"/>
          <w:i w:val="false"/>
          <w:color w:val="000000"/>
          <w:sz w:val="28"/>
        </w:rPr>
        <w:t>
      "Өсімпұл сальдосы" бағанында – өсімпұлдардың есептелген және төленген сомалары арасындағы айырма;</w:t>
      </w:r>
    </w:p>
    <w:bookmarkEnd w:id="334"/>
    <w:bookmarkStart w:name="z343" w:id="335"/>
    <w:p>
      <w:pPr>
        <w:spacing w:after="0"/>
        <w:ind w:left="0"/>
        <w:jc w:val="both"/>
      </w:pPr>
      <w:r>
        <w:rPr>
          <w:rFonts w:ascii="Times New Roman"/>
          <w:b w:val="false"/>
          <w:i w:val="false"/>
          <w:color w:val="000000"/>
          <w:sz w:val="28"/>
        </w:rPr>
        <w:t>
      "Жыл басынан бастап қайтаруларды шегергенде енгізілді" деген бағанда – келіп түскен әлеуметтік төлемдер, сондай-ақ қате аударылған әлеуметтік төлемдер мен төлем құжаттары негізінде қайтарылған әлеуметтік төлемдер шегеріле отырып түскен сома.</w:t>
      </w:r>
    </w:p>
    <w:bookmarkEnd w:id="335"/>
    <w:bookmarkStart w:name="z344" w:id="336"/>
    <w:p>
      <w:pPr>
        <w:spacing w:after="0"/>
        <w:ind w:left="0"/>
        <w:jc w:val="both"/>
      </w:pPr>
      <w:r>
        <w:rPr>
          <w:rFonts w:ascii="Times New Roman"/>
          <w:b w:val="false"/>
          <w:i w:val="false"/>
          <w:color w:val="000000"/>
          <w:sz w:val="28"/>
        </w:rPr>
        <w:t>
      105. Әлеуметтік төлемдерді төлеуші төлем құжаттарында төлем мақсатына сәйкес келмейтін, соның салдарынан негізгі төлем сомасына төлемдер мен өсімпұлдардың дұрыс бөлінбеуі орын алған төлем мақсатының кодын қате көрсеткен кезде әлеуметтік төлемдерді төлеуші жеке шот жүргізілетін жер бойынша мемлекеттік кірістер органына өтініш береді. Қате есептелген төлем сомасы расталған жағдайда жеке шотта тиісті қосымша шығарып салу жүргізіледі.</w:t>
      </w:r>
    </w:p>
    <w:bookmarkEnd w:id="336"/>
    <w:bookmarkStart w:name="z345" w:id="337"/>
    <w:p>
      <w:pPr>
        <w:spacing w:after="0"/>
        <w:ind w:left="0"/>
        <w:jc w:val="both"/>
      </w:pPr>
      <w:r>
        <w:rPr>
          <w:rFonts w:ascii="Times New Roman"/>
          <w:b w:val="false"/>
          <w:i w:val="false"/>
          <w:color w:val="000000"/>
          <w:sz w:val="28"/>
        </w:rPr>
        <w:t>
      106. Мемлекеттік кірістер органы әлеуметтік аударымдарды төлеушіні анықтай алмайтын төлем құжаттарын алған кезде мынадай себептер бойынша:</w:t>
      </w:r>
    </w:p>
    <w:bookmarkEnd w:id="337"/>
    <w:bookmarkStart w:name="z346" w:id="338"/>
    <w:p>
      <w:pPr>
        <w:spacing w:after="0"/>
        <w:ind w:left="0"/>
        <w:jc w:val="both"/>
      </w:pPr>
      <w:r>
        <w:rPr>
          <w:rFonts w:ascii="Times New Roman"/>
          <w:b w:val="false"/>
          <w:i w:val="false"/>
          <w:color w:val="000000"/>
          <w:sz w:val="28"/>
        </w:rPr>
        <w:t>
      1) БСН немесе ЖСН дұрыс көрсетілмеген;</w:t>
      </w:r>
    </w:p>
    <w:bookmarkEnd w:id="338"/>
    <w:bookmarkStart w:name="z347" w:id="339"/>
    <w:p>
      <w:pPr>
        <w:spacing w:after="0"/>
        <w:ind w:left="0"/>
        <w:jc w:val="both"/>
      </w:pPr>
      <w:r>
        <w:rPr>
          <w:rFonts w:ascii="Times New Roman"/>
          <w:b w:val="false"/>
          <w:i w:val="false"/>
          <w:color w:val="000000"/>
          <w:sz w:val="28"/>
        </w:rPr>
        <w:t>
      2) салық төлеушілердің мемлекеттік дерекқорында жоқ әлеуметтік төлемдерді төлеуші бойынша төлем құжатын алу;</w:t>
      </w:r>
    </w:p>
    <w:bookmarkEnd w:id="339"/>
    <w:bookmarkStart w:name="z348" w:id="340"/>
    <w:p>
      <w:pPr>
        <w:spacing w:after="0"/>
        <w:ind w:left="0"/>
        <w:jc w:val="both"/>
      </w:pPr>
      <w:r>
        <w:rPr>
          <w:rFonts w:ascii="Times New Roman"/>
          <w:b w:val="false"/>
          <w:i w:val="false"/>
          <w:color w:val="000000"/>
          <w:sz w:val="28"/>
        </w:rPr>
        <w:t>
      3) салық төлеушілердің мемлекеттік дерекқорында тіркелген, бірақ орналасқан (тұрғылықты) жері бойынша Мемлекеттік кірістер органында тіркелмеген әлеуметтік төлемдер төлеуші бойынша төлем құжатын алу;</w:t>
      </w:r>
    </w:p>
    <w:bookmarkEnd w:id="340"/>
    <w:bookmarkStart w:name="z349" w:id="341"/>
    <w:p>
      <w:pPr>
        <w:spacing w:after="0"/>
        <w:ind w:left="0"/>
        <w:jc w:val="both"/>
      </w:pPr>
      <w:r>
        <w:rPr>
          <w:rFonts w:ascii="Times New Roman"/>
          <w:b w:val="false"/>
          <w:i w:val="false"/>
          <w:color w:val="000000"/>
          <w:sz w:val="28"/>
        </w:rPr>
        <w:t>
      4) банктің немесе банк операцияларының жекелеген түрлерін жүзеге асыратын ұйымның ақша аударымы туралы қате нұсқаулар:</w:t>
      </w:r>
    </w:p>
    <w:bookmarkEnd w:id="341"/>
    <w:bookmarkStart w:name="z350" w:id="342"/>
    <w:p>
      <w:pPr>
        <w:spacing w:after="0"/>
        <w:ind w:left="0"/>
        <w:jc w:val="both"/>
      </w:pPr>
      <w:r>
        <w:rPr>
          <w:rFonts w:ascii="Times New Roman"/>
          <w:b w:val="false"/>
          <w:i w:val="false"/>
          <w:color w:val="000000"/>
          <w:sz w:val="28"/>
        </w:rPr>
        <w:t>
      электрондық төлем құжатының дұрыс ресімделмеуі;</w:t>
      </w:r>
    </w:p>
    <w:bookmarkEnd w:id="342"/>
    <w:bookmarkStart w:name="z351" w:id="343"/>
    <w:p>
      <w:pPr>
        <w:spacing w:after="0"/>
        <w:ind w:left="0"/>
        <w:jc w:val="both"/>
      </w:pPr>
      <w:r>
        <w:rPr>
          <w:rFonts w:ascii="Times New Roman"/>
          <w:b w:val="false"/>
          <w:i w:val="false"/>
          <w:color w:val="000000"/>
          <w:sz w:val="28"/>
        </w:rPr>
        <w:t>
      ақша жөнелтушінің төлем құжатында көрсетілген деректемелерге деректемелердің сәйкес келмеуі;</w:t>
      </w:r>
    </w:p>
    <w:bookmarkEnd w:id="343"/>
    <w:bookmarkStart w:name="z352" w:id="344"/>
    <w:p>
      <w:pPr>
        <w:spacing w:after="0"/>
        <w:ind w:left="0"/>
        <w:jc w:val="both"/>
      </w:pPr>
      <w:r>
        <w:rPr>
          <w:rFonts w:ascii="Times New Roman"/>
          <w:b w:val="false"/>
          <w:i w:val="false"/>
          <w:color w:val="000000"/>
          <w:sz w:val="28"/>
        </w:rPr>
        <w:t>
      әлеуметтік төлемдер сомасын қайта беру төлем құжаттары олардың тиесілігі анықталғанға дейін әлеуметтік төлемдерді төлеушінің жеке шотында көрсетілмейді.</w:t>
      </w:r>
    </w:p>
    <w:bookmarkEnd w:id="344"/>
    <w:bookmarkStart w:name="z353" w:id="345"/>
    <w:p>
      <w:pPr>
        <w:spacing w:after="0"/>
        <w:ind w:left="0"/>
        <w:jc w:val="both"/>
      </w:pPr>
      <w:r>
        <w:rPr>
          <w:rFonts w:ascii="Times New Roman"/>
          <w:b w:val="false"/>
          <w:i w:val="false"/>
          <w:color w:val="000000"/>
          <w:sz w:val="28"/>
        </w:rPr>
        <w:t>
      Мемлекеттік кірістер органы Мемлекеттік корпорациядан электрондық төлем құжаттарын қабылдағаннан кейін күн сайын міндетті түрде пысықталатын "анықталмаған төлемдерді" анықтау бойынша жұмыс жүргізеді.</w:t>
      </w:r>
    </w:p>
    <w:bookmarkEnd w:id="345"/>
    <w:bookmarkStart w:name="z354" w:id="346"/>
    <w:p>
      <w:pPr>
        <w:spacing w:after="0"/>
        <w:ind w:left="0"/>
        <w:jc w:val="both"/>
      </w:pPr>
      <w:r>
        <w:rPr>
          <w:rFonts w:ascii="Times New Roman"/>
          <w:b w:val="false"/>
          <w:i w:val="false"/>
          <w:color w:val="000000"/>
          <w:sz w:val="28"/>
        </w:rPr>
        <w:t>
      107. Әлеуметтік төлемдерді төлеу кезінде төлем құжаты дұрыс ресімделмеген жағдайда мемлекеттік кірістер органы салық төлеушінің (салық агентінің) тіркеу деректері бойынша төлем құжатының тиесілігін айқындайды, мемлекеттік кірістер органы "анықталмаған төлемдер" базасында әлеуметтік төлемдерді төлеушінің БСН немесе ЖСН-ні түзетуді жүргізеді. Түзетілген әлеуметтік төлемдерді төлеушінің БСН немесе ЖСН Салық төлеушінің (салық агентінің) тіркеу деректерімен салыстырылады және сәйкессіздіктер болмаған кезде әлеуметтік төлемдер түсімдерінің сомасы жеке шотта көрсетіледі. Бұл ретте "анықталмаған төлемдер" базасында қосымша жазба жүргізіледі:</w:t>
      </w:r>
    </w:p>
    <w:bookmarkEnd w:id="346"/>
    <w:bookmarkStart w:name="z355" w:id="347"/>
    <w:p>
      <w:pPr>
        <w:spacing w:after="0"/>
        <w:ind w:left="0"/>
        <w:jc w:val="both"/>
      </w:pPr>
      <w:r>
        <w:rPr>
          <w:rFonts w:ascii="Times New Roman"/>
          <w:b w:val="false"/>
          <w:i w:val="false"/>
          <w:color w:val="000000"/>
          <w:sz w:val="28"/>
        </w:rPr>
        <w:t>
      түзетілген БСН немесе ЖСН;</w:t>
      </w:r>
    </w:p>
    <w:bookmarkEnd w:id="347"/>
    <w:bookmarkStart w:name="z356" w:id="348"/>
    <w:p>
      <w:pPr>
        <w:spacing w:after="0"/>
        <w:ind w:left="0"/>
        <w:jc w:val="both"/>
      </w:pPr>
      <w:r>
        <w:rPr>
          <w:rFonts w:ascii="Times New Roman"/>
          <w:b w:val="false"/>
          <w:i w:val="false"/>
          <w:color w:val="000000"/>
          <w:sz w:val="28"/>
        </w:rPr>
        <w:t>
      жеке шотқа жолдау күні;</w:t>
      </w:r>
    </w:p>
    <w:bookmarkEnd w:id="348"/>
    <w:bookmarkStart w:name="z357" w:id="349"/>
    <w:p>
      <w:pPr>
        <w:spacing w:after="0"/>
        <w:ind w:left="0"/>
        <w:jc w:val="both"/>
      </w:pPr>
      <w:r>
        <w:rPr>
          <w:rFonts w:ascii="Times New Roman"/>
          <w:b w:val="false"/>
          <w:i w:val="false"/>
          <w:color w:val="000000"/>
          <w:sz w:val="28"/>
        </w:rPr>
        <w:t>
      әлеуметтік төлемдер бойынша жеке шотқа жазба жүргізген мемлекеттік кірістер органының атауы.</w:t>
      </w:r>
    </w:p>
    <w:bookmarkEnd w:id="349"/>
    <w:bookmarkStart w:name="z358" w:id="350"/>
    <w:p>
      <w:pPr>
        <w:spacing w:after="0"/>
        <w:ind w:left="0"/>
        <w:jc w:val="both"/>
      </w:pPr>
      <w:r>
        <w:rPr>
          <w:rFonts w:ascii="Times New Roman"/>
          <w:b w:val="false"/>
          <w:i w:val="false"/>
          <w:color w:val="000000"/>
          <w:sz w:val="28"/>
        </w:rPr>
        <w:t>
      108. Егер әлеуметтік төлемдерді төлеуші орналасқан жері бойынша бір мемлекеттік кірістер органында дара кәсіпкер ретінде тіркелсе, ал басқа ауданда тұрса, онда әлеуметтік төлемдер бойынша төлем құжаттары ол орналасқан (тұрғылықты) жері бойынша тіркелген мемлекеттік кірістер органында таратылады, бұл жағдайда өсімпұл төлеу күнін ескере отырып, автоматты режимде қайта есептеледі.</w:t>
      </w:r>
    </w:p>
    <w:bookmarkEnd w:id="350"/>
    <w:bookmarkStart w:name="z359" w:id="351"/>
    <w:p>
      <w:pPr>
        <w:spacing w:after="0"/>
        <w:ind w:left="0"/>
        <w:jc w:val="both"/>
      </w:pPr>
      <w:r>
        <w:rPr>
          <w:rFonts w:ascii="Times New Roman"/>
          <w:b w:val="false"/>
          <w:i w:val="false"/>
          <w:color w:val="000000"/>
          <w:sz w:val="28"/>
        </w:rPr>
        <w:t>
      109. БСН немесе ЖСН дұрыс емес әлеуметтік төлемдер бойынша мемлекеттік кірістер органы мынадай әрекеттерді орындайды:</w:t>
      </w:r>
    </w:p>
    <w:bookmarkEnd w:id="351"/>
    <w:bookmarkStart w:name="z360" w:id="352"/>
    <w:p>
      <w:pPr>
        <w:spacing w:after="0"/>
        <w:ind w:left="0"/>
        <w:jc w:val="both"/>
      </w:pPr>
      <w:r>
        <w:rPr>
          <w:rFonts w:ascii="Times New Roman"/>
          <w:b w:val="false"/>
          <w:i w:val="false"/>
          <w:color w:val="000000"/>
          <w:sz w:val="28"/>
        </w:rPr>
        <w:t>
      1) жөнелтушінің атауы, төлемнің мәтіндік мақсаты және басқа да белгілері бойынша төлем құжатының деректерінен әлеуметтік төлемдерді төлеуші анықталады;</w:t>
      </w:r>
    </w:p>
    <w:bookmarkEnd w:id="352"/>
    <w:bookmarkStart w:name="z361" w:id="353"/>
    <w:p>
      <w:pPr>
        <w:spacing w:after="0"/>
        <w:ind w:left="0"/>
        <w:jc w:val="both"/>
      </w:pPr>
      <w:r>
        <w:rPr>
          <w:rFonts w:ascii="Times New Roman"/>
          <w:b w:val="false"/>
          <w:i w:val="false"/>
          <w:color w:val="000000"/>
          <w:sz w:val="28"/>
        </w:rPr>
        <w:t>
      2) әлеуметтік төлемдердің тиесілігі анықталған жағдайда көрсетілген сомалар әлеуметтік төлемдерді төлеушілердің жеке шоттарына таратылады.</w:t>
      </w:r>
    </w:p>
    <w:bookmarkEnd w:id="353"/>
    <w:bookmarkStart w:name="z362" w:id="354"/>
    <w:p>
      <w:pPr>
        <w:spacing w:after="0"/>
        <w:ind w:left="0"/>
        <w:jc w:val="both"/>
      </w:pPr>
      <w:r>
        <w:rPr>
          <w:rFonts w:ascii="Times New Roman"/>
          <w:b w:val="false"/>
          <w:i w:val="false"/>
          <w:color w:val="000000"/>
          <w:sz w:val="28"/>
        </w:rPr>
        <w:t xml:space="preserve">
      110. Әлеуметтік төлемдердің қате есептелген сомаларын қайтаруды Мемлекеттік корпорация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нормативтік құқықтық актілерде белгіленген тәртіппен жүргізеді.</w:t>
      </w:r>
    </w:p>
    <w:bookmarkEnd w:id="354"/>
    <w:bookmarkStart w:name="z363" w:id="355"/>
    <w:p>
      <w:pPr>
        <w:spacing w:after="0"/>
        <w:ind w:left="0"/>
        <w:jc w:val="both"/>
      </w:pPr>
      <w:r>
        <w:rPr>
          <w:rFonts w:ascii="Times New Roman"/>
          <w:b w:val="false"/>
          <w:i w:val="false"/>
          <w:color w:val="000000"/>
          <w:sz w:val="28"/>
        </w:rPr>
        <w:t>
      111. Уәкілетті органнан мемлекеттік кірістер органы өткен кезеңдер үшін келіп түскен, сондай-ақ қате аударылған әлеуметтік төлемдер мен электрондық төлем құжаттарының қосымша (нақтыланған) тізілімін алған жағдайда, олар бойынша жеке шоттарда бұрын әлеуметтік төлемдерді уақтылы төлемегені үшін өсімпұл есептелген әлеуметтік төлемдерді төлеушінің жеке шотындағы өсімпұлдардың көрсетілген сомасы қайтарылады. Жеке шотта бұл операция осы тізілімді алған күні жүргізіледі, ал "төлемдерді есепке алу күні" бағанында әлеуметтік төлемдер сомасын есепке алу күні көрсетіледі.</w:t>
      </w:r>
    </w:p>
    <w:bookmarkEnd w:id="355"/>
    <w:bookmarkStart w:name="z364" w:id="356"/>
    <w:p>
      <w:pPr>
        <w:spacing w:after="0"/>
        <w:ind w:left="0"/>
        <w:jc w:val="both"/>
      </w:pPr>
      <w:r>
        <w:rPr>
          <w:rFonts w:ascii="Times New Roman"/>
          <w:b w:val="false"/>
          <w:i w:val="false"/>
          <w:color w:val="000000"/>
          <w:sz w:val="28"/>
        </w:rPr>
        <w:t>
      112. Анықталмаған әлеуметтік төлемдердің, сондай-ақ БСН немесе ЖСН дұрыс емес төлем тапсырмаларының тиесілігін анықтаған кезде әлеуметтік төлемдерді төлеушілердің жеке шоттарында бұрын есептелген, бірақ әлеуметтік төлемдерді уақтылы төлеген жағдайда өсімпұл қайтарылады.</w:t>
      </w:r>
    </w:p>
    <w:bookmarkEnd w:id="356"/>
    <w:bookmarkStart w:name="z365" w:id="357"/>
    <w:p>
      <w:pPr>
        <w:spacing w:after="0"/>
        <w:ind w:left="0"/>
        <w:jc w:val="left"/>
      </w:pPr>
      <w:r>
        <w:rPr>
          <w:rFonts w:ascii="Times New Roman"/>
          <w:b/>
          <w:i w:val="false"/>
          <w:color w:val="000000"/>
        </w:rPr>
        <w:t xml:space="preserve"> 3-тарау. Салық төлеушінің (салық агентінің) жеке шоттарында өсімпұл есептеу және айыппұлдарды есепке алу тәртібі</w:t>
      </w:r>
    </w:p>
    <w:bookmarkEnd w:id="357"/>
    <w:bookmarkStart w:name="z366" w:id="358"/>
    <w:p>
      <w:pPr>
        <w:spacing w:after="0"/>
        <w:ind w:left="0"/>
        <w:jc w:val="left"/>
      </w:pPr>
      <w:r>
        <w:rPr>
          <w:rFonts w:ascii="Times New Roman"/>
          <w:b/>
          <w:i w:val="false"/>
          <w:color w:val="000000"/>
        </w:rPr>
        <w:t xml:space="preserve"> 1-параграф. Салық төлеушінің (салық агентінің) жеке шоттарында</w:t>
      </w:r>
    </w:p>
    <w:bookmarkEnd w:id="358"/>
    <w:bookmarkStart w:name="z367" w:id="359"/>
    <w:p>
      <w:pPr>
        <w:spacing w:after="0"/>
        <w:ind w:left="0"/>
        <w:jc w:val="both"/>
      </w:pPr>
      <w:r>
        <w:rPr>
          <w:rFonts w:ascii="Times New Roman"/>
          <w:b w:val="false"/>
          <w:i w:val="false"/>
          <w:color w:val="000000"/>
          <w:sz w:val="28"/>
        </w:rPr>
        <w:t>
      өсімпұл есептеу тәртібі</w:t>
      </w:r>
    </w:p>
    <w:bookmarkEnd w:id="359"/>
    <w:bookmarkStart w:name="z368" w:id="360"/>
    <w:p>
      <w:pPr>
        <w:spacing w:after="0"/>
        <w:ind w:left="0"/>
        <w:jc w:val="both"/>
      </w:pPr>
      <w:r>
        <w:rPr>
          <w:rFonts w:ascii="Times New Roman"/>
          <w:b w:val="false"/>
          <w:i w:val="false"/>
          <w:color w:val="000000"/>
          <w:sz w:val="28"/>
        </w:rPr>
        <w:t>
      113. Өсімпұлдар салықтық міндеттемені белгіленген мерзімде орындамағаны үшін күн сайын жеке шоттарда есептеледі.</w:t>
      </w:r>
    </w:p>
    <w:bookmarkEnd w:id="360"/>
    <w:bookmarkStart w:name="z369" w:id="361"/>
    <w:p>
      <w:pPr>
        <w:spacing w:after="0"/>
        <w:ind w:left="0"/>
        <w:jc w:val="both"/>
      </w:pPr>
      <w:r>
        <w:rPr>
          <w:rFonts w:ascii="Times New Roman"/>
          <w:b w:val="false"/>
          <w:i w:val="false"/>
          <w:color w:val="000000"/>
          <w:sz w:val="28"/>
        </w:rPr>
        <w:t xml:space="preserve">
      114. Өсімпұлдар Салық кодексінің </w:t>
      </w:r>
      <w:r>
        <w:rPr>
          <w:rFonts w:ascii="Times New Roman"/>
          <w:b w:val="false"/>
          <w:i w:val="false"/>
          <w:color w:val="000000"/>
          <w:sz w:val="28"/>
        </w:rPr>
        <w:t>5-бабының</w:t>
      </w:r>
      <w:r>
        <w:rPr>
          <w:rFonts w:ascii="Times New Roman"/>
          <w:b w:val="false"/>
          <w:i w:val="false"/>
          <w:color w:val="000000"/>
          <w:sz w:val="28"/>
        </w:rPr>
        <w:t xml:space="preserve"> 2) тармақшасында белгіленген мөлшерде СӘАЖ-да автоматты түрде есептеледі.</w:t>
      </w:r>
    </w:p>
    <w:bookmarkEnd w:id="361"/>
    <w:bookmarkStart w:name="z370" w:id="362"/>
    <w:p>
      <w:pPr>
        <w:spacing w:after="0"/>
        <w:ind w:left="0"/>
        <w:jc w:val="both"/>
      </w:pPr>
      <w:r>
        <w:rPr>
          <w:rFonts w:ascii="Times New Roman"/>
          <w:b w:val="false"/>
          <w:i w:val="false"/>
          <w:color w:val="000000"/>
          <w:sz w:val="28"/>
        </w:rPr>
        <w:t>
      115. Жеке шоттарда өсімпұл есептеу:</w:t>
      </w:r>
    </w:p>
    <w:bookmarkEnd w:id="362"/>
    <w:bookmarkStart w:name="z371" w:id="363"/>
    <w:p>
      <w:pPr>
        <w:spacing w:after="0"/>
        <w:ind w:left="0"/>
        <w:jc w:val="both"/>
      </w:pPr>
      <w:r>
        <w:rPr>
          <w:rFonts w:ascii="Times New Roman"/>
          <w:b w:val="false"/>
          <w:i w:val="false"/>
          <w:color w:val="000000"/>
          <w:sz w:val="28"/>
        </w:rPr>
        <w:t>
      1) мерзімі өткен бересінің қалдығын өзгертетін әрбір есептік операциядан кейін;</w:t>
      </w:r>
    </w:p>
    <w:bookmarkEnd w:id="363"/>
    <w:bookmarkStart w:name="z372" w:id="364"/>
    <w:p>
      <w:pPr>
        <w:spacing w:after="0"/>
        <w:ind w:left="0"/>
        <w:jc w:val="both"/>
      </w:pPr>
      <w:r>
        <w:rPr>
          <w:rFonts w:ascii="Times New Roman"/>
          <w:b w:val="false"/>
          <w:i w:val="false"/>
          <w:color w:val="000000"/>
          <w:sz w:val="28"/>
        </w:rPr>
        <w:t>
      2) әр айдың соңында төлем мерзімі күнінен кейінгі күннен кейінгі уақыт үшін немесе өсімпұл соңғы есептелген күн үшін;</w:t>
      </w:r>
    </w:p>
    <w:bookmarkEnd w:id="364"/>
    <w:bookmarkStart w:name="z373" w:id="365"/>
    <w:p>
      <w:pPr>
        <w:spacing w:after="0"/>
        <w:ind w:left="0"/>
        <w:jc w:val="both"/>
      </w:pPr>
      <w:r>
        <w:rPr>
          <w:rFonts w:ascii="Times New Roman"/>
          <w:b w:val="false"/>
          <w:i w:val="false"/>
          <w:color w:val="000000"/>
          <w:sz w:val="28"/>
        </w:rPr>
        <w:t>
      3) берешектің жоқ және (немесе) бар екендігі туралы мәліметтерді беру кезінде жүргізіледі.</w:t>
      </w:r>
    </w:p>
    <w:bookmarkEnd w:id="365"/>
    <w:bookmarkStart w:name="z374" w:id="366"/>
    <w:p>
      <w:pPr>
        <w:spacing w:after="0"/>
        <w:ind w:left="0"/>
        <w:jc w:val="both"/>
      </w:pPr>
      <w:r>
        <w:rPr>
          <w:rFonts w:ascii="Times New Roman"/>
          <w:b w:val="false"/>
          <w:i w:val="false"/>
          <w:color w:val="000000"/>
          <w:sz w:val="28"/>
        </w:rPr>
        <w:t>
      116. Өсімпұлдардың есептелген сомасы жеке шоттың "Өсімпұлдар сомасы" бағанында көрсетіледі, ал "Кезең үшін" бағанында өсімпұлдың қай уақыт кезеңі үшін есептелгені көрсетіледі.</w:t>
      </w:r>
    </w:p>
    <w:bookmarkEnd w:id="366"/>
    <w:bookmarkStart w:name="z375" w:id="367"/>
    <w:p>
      <w:pPr>
        <w:spacing w:after="0"/>
        <w:ind w:left="0"/>
        <w:jc w:val="both"/>
      </w:pPr>
      <w:r>
        <w:rPr>
          <w:rFonts w:ascii="Times New Roman"/>
          <w:b w:val="false"/>
          <w:i w:val="false"/>
          <w:color w:val="000000"/>
          <w:sz w:val="28"/>
        </w:rPr>
        <w:t>
      Жеке шоттың "Өсімпұл төленді (қайтарылды)" бағанында өсімпұлдардың төленген сомалары немесе негізгі төлемді төлеуге қайтарылған (есепке жатқызылған) сомалар көрсетіледі.</w:t>
      </w:r>
    </w:p>
    <w:bookmarkEnd w:id="367"/>
    <w:bookmarkStart w:name="z376" w:id="368"/>
    <w:p>
      <w:pPr>
        <w:spacing w:after="0"/>
        <w:ind w:left="0"/>
        <w:jc w:val="both"/>
      </w:pPr>
      <w:r>
        <w:rPr>
          <w:rFonts w:ascii="Times New Roman"/>
          <w:b w:val="false"/>
          <w:i w:val="false"/>
          <w:color w:val="000000"/>
          <w:sz w:val="28"/>
        </w:rPr>
        <w:t>
      Бұрын есептелген өсімпұлды азайту немесе негізгі төлемді төлеуге есептелген сомасы "–" белгісі бар "Өсімпұл сомасы" бағанында көрсетіледі.</w:t>
      </w:r>
    </w:p>
    <w:bookmarkEnd w:id="368"/>
    <w:bookmarkStart w:name="z377" w:id="369"/>
    <w:p>
      <w:pPr>
        <w:spacing w:after="0"/>
        <w:ind w:left="0"/>
        <w:jc w:val="both"/>
      </w:pPr>
      <w:r>
        <w:rPr>
          <w:rFonts w:ascii="Times New Roman"/>
          <w:b w:val="false"/>
          <w:i w:val="false"/>
          <w:color w:val="000000"/>
          <w:sz w:val="28"/>
        </w:rPr>
        <w:t>
      "Өсімпұл сальдосы" бағанында төленбеген өсімпұл сомаларының қалдығы көрсетіледі.</w:t>
      </w:r>
    </w:p>
    <w:bookmarkEnd w:id="369"/>
    <w:bookmarkStart w:name="z378" w:id="370"/>
    <w:p>
      <w:pPr>
        <w:spacing w:after="0"/>
        <w:ind w:left="0"/>
        <w:jc w:val="both"/>
      </w:pPr>
      <w:r>
        <w:rPr>
          <w:rFonts w:ascii="Times New Roman"/>
          <w:b w:val="false"/>
          <w:i w:val="false"/>
          <w:color w:val="000000"/>
          <w:sz w:val="28"/>
        </w:rPr>
        <w:t>
      117. Әділет органдарының сұрау салуы бойынша берешектің жоқ (бар) екендігі туралы мәліметтерді жасау мақсатында салық төлеушілердің (салық агенттерінің) жеке шоттарында пайда болған салық берешегінің және әлеуметтік төлемдер бойынша берешектің 0,50 теңгеден кем мөлшердегі сомасы салық берешегі болып есептелмейді.</w:t>
      </w:r>
    </w:p>
    <w:bookmarkEnd w:id="370"/>
    <w:bookmarkStart w:name="z379" w:id="371"/>
    <w:p>
      <w:pPr>
        <w:spacing w:after="0"/>
        <w:ind w:left="0"/>
        <w:jc w:val="both"/>
      </w:pPr>
      <w:r>
        <w:rPr>
          <w:rFonts w:ascii="Times New Roman"/>
          <w:b w:val="false"/>
          <w:i w:val="false"/>
          <w:color w:val="000000"/>
          <w:sz w:val="28"/>
        </w:rPr>
        <w:t xml:space="preserve">
      118. Салық кодексінің </w:t>
      </w:r>
      <w:r>
        <w:rPr>
          <w:rFonts w:ascii="Times New Roman"/>
          <w:b w:val="false"/>
          <w:i w:val="false"/>
          <w:color w:val="000000"/>
          <w:sz w:val="28"/>
        </w:rPr>
        <w:t>85-бабының</w:t>
      </w:r>
      <w:r>
        <w:rPr>
          <w:rFonts w:ascii="Times New Roman"/>
          <w:b w:val="false"/>
          <w:i w:val="false"/>
          <w:color w:val="000000"/>
          <w:sz w:val="28"/>
        </w:rPr>
        <w:t xml:space="preserve"> 2-тармағына сәйкес екінші деңгейдегі банктерге немесе банк операцияларының жекелеген түрлерін жүзеге асыратын ұйымдарға, банктік шоттардан салықтардың және төлемдердің, өсімпұлдардың, айыппұлдардың сомаларын есептен шығару кезектілігін сақтамағаны үшін; оларды бюджетке аудармағаны (есепке жатқызбағаны) үшін, салық төлеушілердің (салық агенттерінің) банктік шоттарынан есептен шығарылған сомаларды және салықтарды және бюджетке төленетін төлемдерді, өсімпұлды, айыппұлдарды төлеу есебіне, екінші деңгейдегі банктердің немесе банк операцияларының жекелеген түрлерін жүзеге асыратын ұйымдардың кассаларына салынған қолма-қол ақшаны есепке жазылған банктік сыйақыларды бюджетке уақтылы аудармағаны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bookmarkEnd w:id="371"/>
    <w:bookmarkStart w:name="z380" w:id="372"/>
    <w:p>
      <w:pPr>
        <w:spacing w:after="0"/>
        <w:ind w:left="0"/>
        <w:jc w:val="both"/>
      </w:pPr>
      <w:r>
        <w:rPr>
          <w:rFonts w:ascii="Times New Roman"/>
          <w:b w:val="false"/>
          <w:i w:val="false"/>
          <w:color w:val="000000"/>
          <w:sz w:val="28"/>
        </w:rPr>
        <w:t>
      119. Жеке шоттардағы өсімпұлды есептеу кезінде:</w:t>
      </w:r>
    </w:p>
    <w:bookmarkEnd w:id="372"/>
    <w:bookmarkStart w:name="z381" w:id="373"/>
    <w:p>
      <w:pPr>
        <w:spacing w:after="0"/>
        <w:ind w:left="0"/>
        <w:jc w:val="both"/>
      </w:pPr>
      <w:r>
        <w:rPr>
          <w:rFonts w:ascii="Times New Roman"/>
          <w:b w:val="false"/>
          <w:i w:val="false"/>
          <w:color w:val="000000"/>
          <w:sz w:val="28"/>
        </w:rPr>
        <w:t>
      1) салықтарды, бюджетке төленетін төлемдерді, әлеуметтік төлемдерді төлеуге банк шотынан ақшаны шығару күні;</w:t>
      </w:r>
    </w:p>
    <w:bookmarkEnd w:id="373"/>
    <w:bookmarkStart w:name="z382" w:id="374"/>
    <w:p>
      <w:pPr>
        <w:spacing w:after="0"/>
        <w:ind w:left="0"/>
        <w:jc w:val="both"/>
      </w:pPr>
      <w:r>
        <w:rPr>
          <w:rFonts w:ascii="Times New Roman"/>
          <w:b w:val="false"/>
          <w:i w:val="false"/>
          <w:color w:val="000000"/>
          <w:sz w:val="28"/>
        </w:rPr>
        <w:t>
      2) банкке немесе банк операцияларының жекелеген түрлерiн жүзеге асыратын ұйымдар, немесе тиісті уәкілетті мемлекеттік орган салықтарды, бюджетке төленетін төлемдерді, әлеуметтік төлемдерді төлеуге қолма қол ақша енгізу күні;</w:t>
      </w:r>
    </w:p>
    <w:bookmarkEnd w:id="374"/>
    <w:bookmarkStart w:name="z383" w:id="375"/>
    <w:p>
      <w:pPr>
        <w:spacing w:after="0"/>
        <w:ind w:left="0"/>
        <w:jc w:val="both"/>
      </w:pPr>
      <w:r>
        <w:rPr>
          <w:rFonts w:ascii="Times New Roman"/>
          <w:b w:val="false"/>
          <w:i w:val="false"/>
          <w:color w:val="000000"/>
          <w:sz w:val="28"/>
        </w:rPr>
        <w:t>
      3) банкоматтар және өзге де электронды құрылғылар арқылы төлемді жүзеге асыру күні;</w:t>
      </w:r>
    </w:p>
    <w:bookmarkEnd w:id="375"/>
    <w:bookmarkStart w:name="z384" w:id="376"/>
    <w:p>
      <w:pPr>
        <w:spacing w:after="0"/>
        <w:ind w:left="0"/>
        <w:jc w:val="both"/>
      </w:pPr>
      <w:r>
        <w:rPr>
          <w:rFonts w:ascii="Times New Roman"/>
          <w:b w:val="false"/>
          <w:i w:val="false"/>
          <w:color w:val="000000"/>
          <w:sz w:val="28"/>
        </w:rPr>
        <w:t>
      4) салықтың, бюджетке төленетін төлемның артық төлеген сомасын жүргізу күні ескеріледі.</w:t>
      </w:r>
    </w:p>
    <w:bookmarkEnd w:id="376"/>
    <w:bookmarkStart w:name="z385" w:id="377"/>
    <w:p>
      <w:pPr>
        <w:spacing w:after="0"/>
        <w:ind w:left="0"/>
        <w:jc w:val="both"/>
      </w:pPr>
      <w:r>
        <w:rPr>
          <w:rFonts w:ascii="Times New Roman"/>
          <w:b w:val="false"/>
          <w:i w:val="false"/>
          <w:color w:val="000000"/>
          <w:sz w:val="28"/>
        </w:rPr>
        <w:t>
      120. Банктердің немесе банк операцияларының жекелеген түрлерін жүзеге асыратын ұйымдардың салық және бюджетке төленетін төлемдерді, әлеуметтік төлемдерді төлеуге салық төлеушінің (салық агентінің) банк шоттарынан есептен шығарылған ақшаны аударуын кешіктіргені үшін салық төлеушілерден (салық агентінен) өсімпұл алынбайды.</w:t>
      </w:r>
    </w:p>
    <w:bookmarkEnd w:id="377"/>
    <w:bookmarkStart w:name="z386" w:id="378"/>
    <w:p>
      <w:pPr>
        <w:spacing w:after="0"/>
        <w:ind w:left="0"/>
        <w:jc w:val="both"/>
      </w:pPr>
      <w:r>
        <w:rPr>
          <w:rFonts w:ascii="Times New Roman"/>
          <w:b w:val="false"/>
          <w:i w:val="false"/>
          <w:color w:val="000000"/>
          <w:sz w:val="28"/>
        </w:rPr>
        <w:t>
      Салық тексерулері нәтижесінде банк операцияларының жекелеген түрлерін жүзеге асыратын банктер мен ұйымдарға есептелген өсімпұлдар салық және бюджетке төленетін басқа да міндетті төлемдер, міндетті зейнетақы жарналарының, әлеуметтік аударымдардың, өсімпұлдардың және айыппұлдардың есептелген (кемітілген) сомалары туралы тізілім (бұдан әрі – Тізілім) негізінде өткізіледі.</w:t>
      </w:r>
    </w:p>
    <w:bookmarkEnd w:id="378"/>
    <w:bookmarkStart w:name="z387" w:id="379"/>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ұйымдарға есептелген және төленген өсімпұлдар сомасына салық тексерулері нәтижесінде бюджет кірістерін сыныптау кодтарына сәйкес жеке шоттар ашылады.</w:t>
      </w:r>
    </w:p>
    <w:bookmarkEnd w:id="379"/>
    <w:bookmarkStart w:name="z388" w:id="380"/>
    <w:p>
      <w:pPr>
        <w:spacing w:after="0"/>
        <w:ind w:left="0"/>
        <w:jc w:val="both"/>
      </w:pPr>
      <w:r>
        <w:rPr>
          <w:rFonts w:ascii="Times New Roman"/>
          <w:b w:val="false"/>
          <w:i w:val="false"/>
          <w:color w:val="000000"/>
          <w:sz w:val="28"/>
        </w:rPr>
        <w:t>
      "Операцияның мазмұны" бағанасында "Тексеру акті бойынша есепке жазылған" тиісті жазба жүргізіледі.</w:t>
      </w:r>
    </w:p>
    <w:bookmarkEnd w:id="380"/>
    <w:bookmarkStart w:name="z389" w:id="381"/>
    <w:p>
      <w:pPr>
        <w:spacing w:after="0"/>
        <w:ind w:left="0"/>
        <w:jc w:val="both"/>
      </w:pPr>
      <w:r>
        <w:rPr>
          <w:rFonts w:ascii="Times New Roman"/>
          <w:b w:val="false"/>
          <w:i w:val="false"/>
          <w:color w:val="000000"/>
          <w:sz w:val="28"/>
        </w:rPr>
        <w:t>
      Жеке шоттың "Есепке жазылған өсімпұлдар" бағанында тізілімде көрсетілген өсімпұлдар сомасы көрсетіледі.</w:t>
      </w:r>
    </w:p>
    <w:bookmarkEnd w:id="381"/>
    <w:bookmarkStart w:name="z390" w:id="382"/>
    <w:p>
      <w:pPr>
        <w:spacing w:after="0"/>
        <w:ind w:left="0"/>
        <w:jc w:val="both"/>
      </w:pPr>
      <w:r>
        <w:rPr>
          <w:rFonts w:ascii="Times New Roman"/>
          <w:b w:val="false"/>
          <w:i w:val="false"/>
          <w:color w:val="000000"/>
          <w:sz w:val="28"/>
        </w:rPr>
        <w:t xml:space="preserve">
      121. Салық кодексінің </w:t>
      </w:r>
      <w:r>
        <w:rPr>
          <w:rFonts w:ascii="Times New Roman"/>
          <w:b w:val="false"/>
          <w:i w:val="false"/>
          <w:color w:val="000000"/>
          <w:sz w:val="28"/>
        </w:rPr>
        <w:t>85-бабы</w:t>
      </w:r>
      <w:r>
        <w:rPr>
          <w:rFonts w:ascii="Times New Roman"/>
          <w:b w:val="false"/>
          <w:i w:val="false"/>
          <w:color w:val="000000"/>
          <w:sz w:val="28"/>
        </w:rPr>
        <w:t xml:space="preserve"> 3-тармағының 1) – 4), 8), 9) тармақшаларда белгіленген жағдайларда өсімпұлды есептемеу үшін мемлекеттік кірістер органының тиісті құрылымдық бөлімшесі есепке алуды жүргізуге жауапты лауазымды адамға салық төлеушілердің (салық агенттерінің) тізімдерін ұсынады, онда:</w:t>
      </w:r>
    </w:p>
    <w:bookmarkEnd w:id="382"/>
    <w:bookmarkStart w:name="z391" w:id="383"/>
    <w:p>
      <w:pPr>
        <w:spacing w:after="0"/>
        <w:ind w:left="0"/>
        <w:jc w:val="both"/>
      </w:pPr>
      <w:r>
        <w:rPr>
          <w:rFonts w:ascii="Times New Roman"/>
          <w:b w:val="false"/>
          <w:i w:val="false"/>
          <w:color w:val="000000"/>
          <w:sz w:val="28"/>
        </w:rPr>
        <w:t>
      1) салық төлеушінің (салық агентінің) атауы немесе жеке тұлғаның тегі, аты және әкесінің аты (егер ол жеке басын куәландыратын құжатта көрсетілсе);</w:t>
      </w:r>
    </w:p>
    <w:bookmarkEnd w:id="383"/>
    <w:bookmarkStart w:name="z392" w:id="384"/>
    <w:p>
      <w:pPr>
        <w:spacing w:after="0"/>
        <w:ind w:left="0"/>
        <w:jc w:val="both"/>
      </w:pPr>
      <w:r>
        <w:rPr>
          <w:rFonts w:ascii="Times New Roman"/>
          <w:b w:val="false"/>
          <w:i w:val="false"/>
          <w:color w:val="000000"/>
          <w:sz w:val="28"/>
        </w:rPr>
        <w:t>
      2) ЖСН/БСН;</w:t>
      </w:r>
    </w:p>
    <w:bookmarkEnd w:id="384"/>
    <w:bookmarkStart w:name="z393" w:id="385"/>
    <w:p>
      <w:pPr>
        <w:spacing w:after="0"/>
        <w:ind w:left="0"/>
        <w:jc w:val="both"/>
      </w:pPr>
      <w:r>
        <w:rPr>
          <w:rFonts w:ascii="Times New Roman"/>
          <w:b w:val="false"/>
          <w:i w:val="false"/>
          <w:color w:val="000000"/>
          <w:sz w:val="28"/>
        </w:rPr>
        <w:t>
      3) салық түрі, КБК;</w:t>
      </w:r>
    </w:p>
    <w:bookmarkEnd w:id="385"/>
    <w:bookmarkStart w:name="z394" w:id="386"/>
    <w:p>
      <w:pPr>
        <w:spacing w:after="0"/>
        <w:ind w:left="0"/>
        <w:jc w:val="both"/>
      </w:pPr>
      <w:r>
        <w:rPr>
          <w:rFonts w:ascii="Times New Roman"/>
          <w:b w:val="false"/>
          <w:i w:val="false"/>
          <w:color w:val="000000"/>
          <w:sz w:val="28"/>
        </w:rPr>
        <w:t>
      4) өсімпұл есептелмейтін бересінің сомасы;</w:t>
      </w:r>
    </w:p>
    <w:bookmarkEnd w:id="386"/>
    <w:bookmarkStart w:name="z395" w:id="387"/>
    <w:p>
      <w:pPr>
        <w:spacing w:after="0"/>
        <w:ind w:left="0"/>
        <w:jc w:val="both"/>
      </w:pPr>
      <w:r>
        <w:rPr>
          <w:rFonts w:ascii="Times New Roman"/>
          <w:b w:val="false"/>
          <w:i w:val="false"/>
          <w:color w:val="000000"/>
          <w:sz w:val="28"/>
        </w:rPr>
        <w:t>
      5) жеке шотта өсімпұл есептеу тоқтатылатын күн;</w:t>
      </w:r>
    </w:p>
    <w:bookmarkEnd w:id="387"/>
    <w:bookmarkStart w:name="z396" w:id="388"/>
    <w:p>
      <w:pPr>
        <w:spacing w:after="0"/>
        <w:ind w:left="0"/>
        <w:jc w:val="both"/>
      </w:pPr>
      <w:r>
        <w:rPr>
          <w:rFonts w:ascii="Times New Roman"/>
          <w:b w:val="false"/>
          <w:i w:val="false"/>
          <w:color w:val="000000"/>
          <w:sz w:val="28"/>
        </w:rPr>
        <w:t>
      6) өсімпұлды есептемеу негіздемесі көрсетіледі.</w:t>
      </w:r>
    </w:p>
    <w:bookmarkEnd w:id="388"/>
    <w:bookmarkStart w:name="z397" w:id="389"/>
    <w:p>
      <w:pPr>
        <w:spacing w:after="0"/>
        <w:ind w:left="0"/>
        <w:jc w:val="both"/>
      </w:pPr>
      <w:r>
        <w:rPr>
          <w:rFonts w:ascii="Times New Roman"/>
          <w:b w:val="false"/>
          <w:i w:val="false"/>
          <w:color w:val="000000"/>
          <w:sz w:val="28"/>
        </w:rPr>
        <w:t xml:space="preserve">
      122. Салық кодексінің </w:t>
      </w:r>
      <w:r>
        <w:rPr>
          <w:rFonts w:ascii="Times New Roman"/>
          <w:b w:val="false"/>
          <w:i w:val="false"/>
          <w:color w:val="000000"/>
          <w:sz w:val="28"/>
        </w:rPr>
        <w:t>85-бабы</w:t>
      </w:r>
      <w:r>
        <w:rPr>
          <w:rFonts w:ascii="Times New Roman"/>
          <w:b w:val="false"/>
          <w:i w:val="false"/>
          <w:color w:val="000000"/>
          <w:sz w:val="28"/>
        </w:rPr>
        <w:t xml:space="preserve"> 3-тармағының 5) - 7) тармақшаларында белгіленген жағдайларда өсімпұлды есептемеу, сондай-ақ Салық кодексінің 85-бабының 4-тармағында белгіленген жағдайларда өсімпұлды есептеуді қайта бастау салық төлеушілердің (салық агенттерінің) тіркеу деректеріне енгізілген қосымша мәліметтер негізінде СӘАЖ-да автоматты түрде жүргізіледі.</w:t>
      </w:r>
    </w:p>
    <w:bookmarkEnd w:id="389"/>
    <w:bookmarkStart w:name="z398" w:id="390"/>
    <w:p>
      <w:pPr>
        <w:spacing w:after="0"/>
        <w:ind w:left="0"/>
        <w:jc w:val="both"/>
      </w:pPr>
      <w:r>
        <w:rPr>
          <w:rFonts w:ascii="Times New Roman"/>
          <w:b w:val="false"/>
          <w:i w:val="false"/>
          <w:color w:val="000000"/>
          <w:sz w:val="28"/>
        </w:rPr>
        <w:t>
      123. Өсімпұлдарды негізсіз есептеуге алып келген салықтар мен төлемдердің сомаларын жеке шотта қате немесе дұрыс емес, сондай-ақ салық төлеушінің (салық агентінің) кінәсінен емес өсімпұлдар сомасын негізсіз есептеуге алып келген салық немесе басқа да міндетті төлемдер сомалары қате есептеген (кеміткен) көрсеткен кезде, мемлекеттік кірістер органының шешімімен, есепке алуды жүргізуге жауапты лауазымды тұлға осы шешімді шығарған күннен 1 (бір) жұмыс күні ішінде жеке шотта тиісті жазба жасалады, ал көрсетілген салықтардың, төлемдер мен өсімпұлдардың сомалары түзетіледі.</w:t>
      </w:r>
    </w:p>
    <w:bookmarkEnd w:id="390"/>
    <w:bookmarkStart w:name="z399" w:id="391"/>
    <w:p>
      <w:pPr>
        <w:spacing w:after="0"/>
        <w:ind w:left="0"/>
        <w:jc w:val="both"/>
      </w:pPr>
      <w:r>
        <w:rPr>
          <w:rFonts w:ascii="Times New Roman"/>
          <w:b w:val="false"/>
          <w:i w:val="false"/>
          <w:color w:val="000000"/>
          <w:sz w:val="28"/>
        </w:rPr>
        <w:t>
      124. Негізсіз есептелген салықтардың, төлемдер мен өсімпұлдардың сомаларын түзету жөніндегі жазбалар Есептеуге тізілімнің негізінде жүргізіледі.</w:t>
      </w:r>
    </w:p>
    <w:bookmarkEnd w:id="391"/>
    <w:bookmarkStart w:name="z400" w:id="392"/>
    <w:p>
      <w:pPr>
        <w:spacing w:after="0"/>
        <w:ind w:left="0"/>
        <w:jc w:val="both"/>
      </w:pPr>
      <w:r>
        <w:rPr>
          <w:rFonts w:ascii="Times New Roman"/>
          <w:b w:val="false"/>
          <w:i w:val="false"/>
          <w:color w:val="000000"/>
          <w:sz w:val="28"/>
        </w:rPr>
        <w:t>
      125. Қосымша салық есептілігі бойынша сомаларды уақтылы төлемеген кезде жеке шоттағы өсімпұлдарды есептеу төлеу мерзімі белгіленген күннен кейінгі күннен бастап есептеледі.</w:t>
      </w:r>
    </w:p>
    <w:bookmarkEnd w:id="392"/>
    <w:bookmarkStart w:name="z401" w:id="393"/>
    <w:p>
      <w:pPr>
        <w:spacing w:after="0"/>
        <w:ind w:left="0"/>
        <w:jc w:val="both"/>
      </w:pPr>
      <w:r>
        <w:rPr>
          <w:rFonts w:ascii="Times New Roman"/>
          <w:b w:val="false"/>
          <w:i w:val="false"/>
          <w:color w:val="000000"/>
          <w:sz w:val="28"/>
        </w:rPr>
        <w:t>
      126. Салық төлеуші (салық агенті)-деңгейлес мониторинг қатысушысы үшін өсімпұлдар есебі келесі формула бойынша жүргізіледі:</w:t>
      </w:r>
    </w:p>
    <w:bookmarkEnd w:id="393"/>
    <w:bookmarkStart w:name="z402" w:id="394"/>
    <w:p>
      <w:pPr>
        <w:spacing w:after="0"/>
        <w:ind w:left="0"/>
        <w:jc w:val="both"/>
      </w:pPr>
      <w:r>
        <w:rPr>
          <w:rFonts w:ascii="Times New Roman"/>
          <w:b w:val="false"/>
          <w:i w:val="false"/>
          <w:color w:val="000000"/>
          <w:sz w:val="28"/>
        </w:rPr>
        <w:t>
      Ө = (Б * Бм / 100 * 0,65 * К)/ 365, мұнда:</w:t>
      </w:r>
    </w:p>
    <w:bookmarkEnd w:id="394"/>
    <w:bookmarkStart w:name="z403" w:id="395"/>
    <w:p>
      <w:pPr>
        <w:spacing w:after="0"/>
        <w:ind w:left="0"/>
        <w:jc w:val="both"/>
      </w:pPr>
      <w:r>
        <w:rPr>
          <w:rFonts w:ascii="Times New Roman"/>
          <w:b w:val="false"/>
          <w:i w:val="false"/>
          <w:color w:val="000000"/>
          <w:sz w:val="28"/>
        </w:rPr>
        <w:t>
      Ө – есептелген өсімпұлдар сомасы;</w:t>
      </w:r>
    </w:p>
    <w:bookmarkEnd w:id="395"/>
    <w:bookmarkStart w:name="z404" w:id="396"/>
    <w:p>
      <w:pPr>
        <w:spacing w:after="0"/>
        <w:ind w:left="0"/>
        <w:jc w:val="both"/>
      </w:pPr>
      <w:r>
        <w:rPr>
          <w:rFonts w:ascii="Times New Roman"/>
          <w:b w:val="false"/>
          <w:i w:val="false"/>
          <w:color w:val="000000"/>
          <w:sz w:val="28"/>
        </w:rPr>
        <w:t>
      Б – бересі сомасы;</w:t>
      </w:r>
    </w:p>
    <w:bookmarkEnd w:id="396"/>
    <w:bookmarkStart w:name="z405" w:id="397"/>
    <w:p>
      <w:pPr>
        <w:spacing w:after="0"/>
        <w:ind w:left="0"/>
        <w:jc w:val="both"/>
      </w:pPr>
      <w:r>
        <w:rPr>
          <w:rFonts w:ascii="Times New Roman"/>
          <w:b w:val="false"/>
          <w:i w:val="false"/>
          <w:color w:val="000000"/>
          <w:sz w:val="28"/>
        </w:rPr>
        <w:t>
      Бм – Қазақстан Республикасы Ұлттық Банкінің базалық мөлшерлемесі;</w:t>
      </w:r>
    </w:p>
    <w:bookmarkEnd w:id="397"/>
    <w:bookmarkStart w:name="z406" w:id="398"/>
    <w:p>
      <w:pPr>
        <w:spacing w:after="0"/>
        <w:ind w:left="0"/>
        <w:jc w:val="both"/>
      </w:pPr>
      <w:r>
        <w:rPr>
          <w:rFonts w:ascii="Times New Roman"/>
          <w:b w:val="false"/>
          <w:i w:val="false"/>
          <w:color w:val="000000"/>
          <w:sz w:val="28"/>
        </w:rPr>
        <w:t>
      0,65 – Қазақстан Республикасы Ұлттық Банкінің базалық мөлшерлемесінің еселенген мөлшері;</w:t>
      </w:r>
    </w:p>
    <w:bookmarkEnd w:id="398"/>
    <w:bookmarkStart w:name="z407" w:id="399"/>
    <w:p>
      <w:pPr>
        <w:spacing w:after="0"/>
        <w:ind w:left="0"/>
        <w:jc w:val="both"/>
      </w:pPr>
      <w:r>
        <w:rPr>
          <w:rFonts w:ascii="Times New Roman"/>
          <w:b w:val="false"/>
          <w:i w:val="false"/>
          <w:color w:val="000000"/>
          <w:sz w:val="28"/>
        </w:rPr>
        <w:t>
      К – мерзімі өткен күндер саны.</w:t>
      </w:r>
    </w:p>
    <w:bookmarkEnd w:id="399"/>
    <w:bookmarkStart w:name="z408" w:id="400"/>
    <w:p>
      <w:pPr>
        <w:spacing w:after="0"/>
        <w:ind w:left="0"/>
        <w:jc w:val="both"/>
      </w:pPr>
      <w:r>
        <w:rPr>
          <w:rFonts w:ascii="Times New Roman"/>
          <w:b w:val="false"/>
          <w:i w:val="false"/>
          <w:color w:val="000000"/>
          <w:sz w:val="28"/>
        </w:rPr>
        <w:t>
      Өзге салық төлеушілер (салық агенттері) үшін өсімпұлдар есебі келесі формула бойынша жүргізіледі:</w:t>
      </w:r>
    </w:p>
    <w:bookmarkEnd w:id="400"/>
    <w:bookmarkStart w:name="z409" w:id="401"/>
    <w:p>
      <w:pPr>
        <w:spacing w:after="0"/>
        <w:ind w:left="0"/>
        <w:jc w:val="both"/>
      </w:pPr>
      <w:r>
        <w:rPr>
          <w:rFonts w:ascii="Times New Roman"/>
          <w:b w:val="false"/>
          <w:i w:val="false"/>
          <w:color w:val="000000"/>
          <w:sz w:val="28"/>
        </w:rPr>
        <w:t>
      Ө = (Б * Бм / 100 * 1,25 * К)/ 365, мұнда:</w:t>
      </w:r>
    </w:p>
    <w:bookmarkEnd w:id="401"/>
    <w:bookmarkStart w:name="z410" w:id="402"/>
    <w:p>
      <w:pPr>
        <w:spacing w:after="0"/>
        <w:ind w:left="0"/>
        <w:jc w:val="both"/>
      </w:pPr>
      <w:r>
        <w:rPr>
          <w:rFonts w:ascii="Times New Roman"/>
          <w:b w:val="false"/>
          <w:i w:val="false"/>
          <w:color w:val="000000"/>
          <w:sz w:val="28"/>
        </w:rPr>
        <w:t>
      Ө – есептелген өсімпұлдар сомасы;</w:t>
      </w:r>
    </w:p>
    <w:bookmarkEnd w:id="402"/>
    <w:bookmarkStart w:name="z411" w:id="403"/>
    <w:p>
      <w:pPr>
        <w:spacing w:after="0"/>
        <w:ind w:left="0"/>
        <w:jc w:val="both"/>
      </w:pPr>
      <w:r>
        <w:rPr>
          <w:rFonts w:ascii="Times New Roman"/>
          <w:b w:val="false"/>
          <w:i w:val="false"/>
          <w:color w:val="000000"/>
          <w:sz w:val="28"/>
        </w:rPr>
        <w:t>
      Б – бересі сомасы;</w:t>
      </w:r>
    </w:p>
    <w:bookmarkEnd w:id="403"/>
    <w:bookmarkStart w:name="z412" w:id="404"/>
    <w:p>
      <w:pPr>
        <w:spacing w:after="0"/>
        <w:ind w:left="0"/>
        <w:jc w:val="both"/>
      </w:pPr>
      <w:r>
        <w:rPr>
          <w:rFonts w:ascii="Times New Roman"/>
          <w:b w:val="false"/>
          <w:i w:val="false"/>
          <w:color w:val="000000"/>
          <w:sz w:val="28"/>
        </w:rPr>
        <w:t>
      Бм – Қазақстан Республикасы Ұлттық Банкінің базалық мөлшерлемесі;</w:t>
      </w:r>
    </w:p>
    <w:bookmarkEnd w:id="404"/>
    <w:bookmarkStart w:name="z413" w:id="405"/>
    <w:p>
      <w:pPr>
        <w:spacing w:after="0"/>
        <w:ind w:left="0"/>
        <w:jc w:val="both"/>
      </w:pPr>
      <w:r>
        <w:rPr>
          <w:rFonts w:ascii="Times New Roman"/>
          <w:b w:val="false"/>
          <w:i w:val="false"/>
          <w:color w:val="000000"/>
          <w:sz w:val="28"/>
        </w:rPr>
        <w:t>
      1,25 – Қазақстан Республикасы Ұлттық Банкінің базалық мөлшерлемесінің еселенген мөлшері;</w:t>
      </w:r>
    </w:p>
    <w:bookmarkEnd w:id="405"/>
    <w:bookmarkStart w:name="z414" w:id="406"/>
    <w:p>
      <w:pPr>
        <w:spacing w:after="0"/>
        <w:ind w:left="0"/>
        <w:jc w:val="both"/>
      </w:pPr>
      <w:r>
        <w:rPr>
          <w:rFonts w:ascii="Times New Roman"/>
          <w:b w:val="false"/>
          <w:i w:val="false"/>
          <w:color w:val="000000"/>
          <w:sz w:val="28"/>
        </w:rPr>
        <w:t>
      К – мерзімі өткен күндер саны.</w:t>
      </w:r>
    </w:p>
    <w:bookmarkEnd w:id="406"/>
    <w:bookmarkStart w:name="z415" w:id="407"/>
    <w:p>
      <w:pPr>
        <w:spacing w:after="0"/>
        <w:ind w:left="0"/>
        <w:jc w:val="both"/>
      </w:pPr>
      <w:r>
        <w:rPr>
          <w:rFonts w:ascii="Times New Roman"/>
          <w:b w:val="false"/>
          <w:i w:val="false"/>
          <w:color w:val="000000"/>
          <w:sz w:val="28"/>
        </w:rPr>
        <w:t xml:space="preserve">
      127. Есептелген өсімпұлдар сомасы бюджет кірісінің жіктемесімен бекітілген салықтар мен төлемдердің тиісті кодтарына сәйкес есептеледі. </w:t>
      </w:r>
    </w:p>
    <w:bookmarkEnd w:id="407"/>
    <w:bookmarkStart w:name="z416" w:id="408"/>
    <w:p>
      <w:pPr>
        <w:spacing w:after="0"/>
        <w:ind w:left="0"/>
        <w:jc w:val="left"/>
      </w:pPr>
      <w:r>
        <w:rPr>
          <w:rFonts w:ascii="Times New Roman"/>
          <w:b/>
          <w:i w:val="false"/>
          <w:color w:val="000000"/>
        </w:rPr>
        <w:t xml:space="preserve"> 2-параграф. Айыппұлдарды есепке алу тәртібі</w:t>
      </w:r>
    </w:p>
    <w:bookmarkEnd w:id="408"/>
    <w:bookmarkStart w:name="z417" w:id="409"/>
    <w:p>
      <w:pPr>
        <w:spacing w:after="0"/>
        <w:ind w:left="0"/>
        <w:jc w:val="both"/>
      </w:pPr>
      <w:r>
        <w:rPr>
          <w:rFonts w:ascii="Times New Roman"/>
          <w:b w:val="false"/>
          <w:i w:val="false"/>
          <w:color w:val="000000"/>
          <w:sz w:val="28"/>
        </w:rPr>
        <w:t>
      128. Мемлекеттік кірістер органдарының құзыретіне кіретін істерді қозғағаны және (немесе) қарағаны үшін әкімшілік айыппұлдарды есепке алу жеке шоттарда жүргізіледі.</w:t>
      </w:r>
    </w:p>
    <w:bookmarkEnd w:id="409"/>
    <w:bookmarkStart w:name="z418" w:id="410"/>
    <w:p>
      <w:pPr>
        <w:spacing w:after="0"/>
        <w:ind w:left="0"/>
        <w:jc w:val="both"/>
      </w:pPr>
      <w:r>
        <w:rPr>
          <w:rFonts w:ascii="Times New Roman"/>
          <w:b w:val="false"/>
          <w:i w:val="false"/>
          <w:color w:val="000000"/>
          <w:sz w:val="28"/>
        </w:rPr>
        <w:t>
      Салық салу, кедендік реттеу саласындағы, сондай-ақ Қазақстан Республикасының зейнетақымен қамсыздандыру туралы, міндетті әлеуметтік сақтандыру, міндетті әлеуметтік медициналық сақтандыру туралы заңнамаларын құқық бұзушылықтар үшін есептелген айыппұлдар сомасын жеке шотта көрсету үшін әкімшілік құқық бұзушылық туралы іс бойынша іс қозғаған лауазымды тұлға не оның басқармасының (бөлімнің) басшысы толтырады және есепті жүргізуге жауапты лауазымды тұлғаға салық тексерулері мен әкімшілік жазаларды қолдану туралы қаулылардың нәтижелері бойынша салықтар мен бюджетке төленетін төлемдердің, әлеуметтік төлемдердің, өсімпұлдар мен айыппұлдардың сомаларын Есептеуге тізілімді ұсынылады.</w:t>
      </w:r>
    </w:p>
    <w:bookmarkEnd w:id="410"/>
    <w:bookmarkStart w:name="z419" w:id="411"/>
    <w:p>
      <w:pPr>
        <w:spacing w:after="0"/>
        <w:ind w:left="0"/>
        <w:jc w:val="both"/>
      </w:pPr>
      <w:r>
        <w:rPr>
          <w:rFonts w:ascii="Times New Roman"/>
          <w:b w:val="false"/>
          <w:i w:val="false"/>
          <w:color w:val="000000"/>
          <w:sz w:val="28"/>
        </w:rPr>
        <w:t>
      129. Есептеуге тізілім Қазақстан Республикасының әкімшілік құқық бұзушылық туралы кодексінің 897-бабы 1-бөлігінде көрсетілген, әкімшілік жаза қолдану туралы қаулының және орындалған хабарлама (хабарлау) негізінде, сондай-ақ әкімшілік құқық бұзушылық туралы заңнамаға сәйкес шығарылған, айыппұл сомасы, бюджетке аудару мерзімі көрсетілген мемлекеттік кірістер органының шешімі негізінде толтырылады.</w:t>
      </w:r>
    </w:p>
    <w:bookmarkEnd w:id="411"/>
    <w:bookmarkStart w:name="z420" w:id="412"/>
    <w:p>
      <w:pPr>
        <w:spacing w:after="0"/>
        <w:ind w:left="0"/>
        <w:jc w:val="both"/>
      </w:pPr>
      <w:r>
        <w:rPr>
          <w:rFonts w:ascii="Times New Roman"/>
          <w:b w:val="false"/>
          <w:i w:val="false"/>
          <w:color w:val="000000"/>
          <w:sz w:val="28"/>
        </w:rPr>
        <w:t>
      130. Айыппұл сомаларын есептеу туралы жазбалар осы бұзушылықтарға жол берілген салық және бюджетке төленетін төлем түрінің жеке шотының "Айыппұл есептелді (азайтылды)" бағанында жүргізіледі.</w:t>
      </w:r>
    </w:p>
    <w:bookmarkEnd w:id="412"/>
    <w:bookmarkStart w:name="z421" w:id="413"/>
    <w:p>
      <w:pPr>
        <w:spacing w:after="0"/>
        <w:ind w:left="0"/>
        <w:jc w:val="both"/>
      </w:pPr>
      <w:r>
        <w:rPr>
          <w:rFonts w:ascii="Times New Roman"/>
          <w:b w:val="false"/>
          <w:i w:val="false"/>
          <w:color w:val="000000"/>
          <w:sz w:val="28"/>
        </w:rPr>
        <w:t>
      131. Қазақстан Республикасының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мемлекеттік кірістер органының шешімі негізінде көрсетілетін қызметті алушының жеке шотынан жүргізіледі.</w:t>
      </w:r>
    </w:p>
    <w:bookmarkEnd w:id="413"/>
    <w:bookmarkStart w:name="z422" w:id="414"/>
    <w:p>
      <w:pPr>
        <w:spacing w:after="0"/>
        <w:ind w:left="0"/>
        <w:jc w:val="both"/>
      </w:pPr>
      <w:r>
        <w:rPr>
          <w:rFonts w:ascii="Times New Roman"/>
          <w:b w:val="false"/>
          <w:i w:val="false"/>
          <w:color w:val="000000"/>
          <w:sz w:val="28"/>
        </w:rPr>
        <w:t>
      Қаулыны орындаудың ескіру мерзімінің өтуіне байланысты орындалуы мүмкін емес айыппұл сомасын есептен шығару жөніндегі жазба минус белгісімен Тізілім негізінде жеке шоттың "Айыппұл есептелді (кемітілді)" бағанында жүргізіледі.</w:t>
      </w:r>
    </w:p>
    <w:bookmarkEnd w:id="414"/>
    <w:bookmarkStart w:name="z423" w:id="415"/>
    <w:p>
      <w:pPr>
        <w:spacing w:after="0"/>
        <w:ind w:left="0"/>
        <w:jc w:val="left"/>
      </w:pPr>
      <w:r>
        <w:rPr>
          <w:rFonts w:ascii="Times New Roman"/>
          <w:b/>
          <w:i w:val="false"/>
          <w:color w:val="000000"/>
        </w:rPr>
        <w:t xml:space="preserve"> 4-тарау. Салық төлеушінің (салық агентінің) жеке шоттарын</w:t>
      </w:r>
    </w:p>
    <w:bookmarkEnd w:id="415"/>
    <w:bookmarkStart w:name="z424" w:id="416"/>
    <w:p>
      <w:pPr>
        <w:spacing w:after="0"/>
        <w:ind w:left="0"/>
        <w:jc w:val="both"/>
      </w:pPr>
      <w:r>
        <w:rPr>
          <w:rFonts w:ascii="Times New Roman"/>
          <w:b w:val="false"/>
          <w:i w:val="false"/>
          <w:color w:val="000000"/>
          <w:sz w:val="28"/>
        </w:rPr>
        <w:t>
      беру және жабу тәртібі. Жекелеген жағдайларда салықтық міндеттемелердің орындалуын есепке алу</w:t>
      </w:r>
    </w:p>
    <w:bookmarkEnd w:id="416"/>
    <w:bookmarkStart w:name="z425" w:id="417"/>
    <w:p>
      <w:pPr>
        <w:spacing w:after="0"/>
        <w:ind w:left="0"/>
        <w:jc w:val="left"/>
      </w:pPr>
      <w:r>
        <w:rPr>
          <w:rFonts w:ascii="Times New Roman"/>
          <w:b/>
          <w:i w:val="false"/>
          <w:color w:val="000000"/>
        </w:rPr>
        <w:t xml:space="preserve"> 1-параграф. Салық төлеушінің (салық агентінің) жеке шоттарын</w:t>
      </w:r>
    </w:p>
    <w:bookmarkEnd w:id="417"/>
    <w:bookmarkStart w:name="z426" w:id="418"/>
    <w:p>
      <w:pPr>
        <w:spacing w:after="0"/>
        <w:ind w:left="0"/>
        <w:jc w:val="both"/>
      </w:pPr>
      <w:r>
        <w:rPr>
          <w:rFonts w:ascii="Times New Roman"/>
          <w:b w:val="false"/>
          <w:i w:val="false"/>
          <w:color w:val="000000"/>
          <w:sz w:val="28"/>
        </w:rPr>
        <w:t xml:space="preserve">
      есепке алу және беру </w:t>
      </w:r>
    </w:p>
    <w:bookmarkEnd w:id="418"/>
    <w:bookmarkStart w:name="z427" w:id="419"/>
    <w:p>
      <w:pPr>
        <w:spacing w:after="0"/>
        <w:ind w:left="0"/>
        <w:jc w:val="both"/>
      </w:pPr>
      <w:r>
        <w:rPr>
          <w:rFonts w:ascii="Times New Roman"/>
          <w:b w:val="false"/>
          <w:i w:val="false"/>
          <w:color w:val="000000"/>
          <w:sz w:val="28"/>
        </w:rPr>
        <w:t>
      132. Салық төлеушінің (салық агентінің) жеке шотын, оның ішінде бір мемлекеттік кірістер органынан басқа мемлекеттік кірістер органына беру мынадай жағдайларда жүргізіледі:</w:t>
      </w:r>
    </w:p>
    <w:bookmarkEnd w:id="419"/>
    <w:bookmarkStart w:name="z428" w:id="420"/>
    <w:p>
      <w:pPr>
        <w:spacing w:after="0"/>
        <w:ind w:left="0"/>
        <w:jc w:val="both"/>
      </w:pPr>
      <w:r>
        <w:rPr>
          <w:rFonts w:ascii="Times New Roman"/>
          <w:b w:val="false"/>
          <w:i w:val="false"/>
          <w:color w:val="000000"/>
          <w:sz w:val="28"/>
        </w:rPr>
        <w:t>
      1) мыналар:</w:t>
      </w:r>
    </w:p>
    <w:bookmarkEnd w:id="420"/>
    <w:bookmarkStart w:name="z429" w:id="421"/>
    <w:p>
      <w:pPr>
        <w:spacing w:after="0"/>
        <w:ind w:left="0"/>
        <w:jc w:val="both"/>
      </w:pPr>
      <w:r>
        <w:rPr>
          <w:rFonts w:ascii="Times New Roman"/>
          <w:b w:val="false"/>
          <w:i w:val="false"/>
          <w:color w:val="000000"/>
          <w:sz w:val="28"/>
        </w:rPr>
        <w:t>
      жеке тұлғаның тұрғылықты (болу) жері;</w:t>
      </w:r>
    </w:p>
    <w:bookmarkEnd w:id="421"/>
    <w:bookmarkStart w:name="z430" w:id="422"/>
    <w:p>
      <w:pPr>
        <w:spacing w:after="0"/>
        <w:ind w:left="0"/>
        <w:jc w:val="both"/>
      </w:pPr>
      <w:r>
        <w:rPr>
          <w:rFonts w:ascii="Times New Roman"/>
          <w:b w:val="false"/>
          <w:i w:val="false"/>
          <w:color w:val="000000"/>
          <w:sz w:val="28"/>
        </w:rPr>
        <w:t>
      мыналардың:</w:t>
      </w:r>
    </w:p>
    <w:bookmarkEnd w:id="422"/>
    <w:bookmarkStart w:name="z431" w:id="423"/>
    <w:p>
      <w:pPr>
        <w:spacing w:after="0"/>
        <w:ind w:left="0"/>
        <w:jc w:val="both"/>
      </w:pPr>
      <w:r>
        <w:rPr>
          <w:rFonts w:ascii="Times New Roman"/>
          <w:b w:val="false"/>
          <w:i w:val="false"/>
          <w:color w:val="000000"/>
          <w:sz w:val="28"/>
        </w:rPr>
        <w:t>
      дара кәсіпкердің, жекеше нотариустың, жеке сот орындаушысының, адвокаттың, кәсіби медиатордың;</w:t>
      </w:r>
    </w:p>
    <w:bookmarkEnd w:id="423"/>
    <w:bookmarkStart w:name="z432" w:id="424"/>
    <w:p>
      <w:pPr>
        <w:spacing w:after="0"/>
        <w:ind w:left="0"/>
        <w:jc w:val="both"/>
      </w:pPr>
      <w:r>
        <w:rPr>
          <w:rFonts w:ascii="Times New Roman"/>
          <w:b w:val="false"/>
          <w:i w:val="false"/>
          <w:color w:val="000000"/>
          <w:sz w:val="28"/>
        </w:rPr>
        <w:t>
      резидент заңды тұлғаның, оның құрылымдық бөлімшелерінің, сондай-ақ шетелдік заңды тұлғаның құрылымдық бөлімшелерінің;</w:t>
      </w:r>
    </w:p>
    <w:bookmarkEnd w:id="424"/>
    <w:bookmarkStart w:name="z433" w:id="425"/>
    <w:p>
      <w:pPr>
        <w:spacing w:after="0"/>
        <w:ind w:left="0"/>
        <w:jc w:val="both"/>
      </w:pPr>
      <w:r>
        <w:rPr>
          <w:rFonts w:ascii="Times New Roman"/>
          <w:b w:val="false"/>
          <w:i w:val="false"/>
          <w:color w:val="000000"/>
          <w:sz w:val="28"/>
        </w:rPr>
        <w:t>
      Қазақстан Республикасында қызметін филиал, өкілдік ашпай, тұрақты мекеме арқылы жүзеге асыратын бейрезидент заңды тұлғаның;</w:t>
      </w:r>
    </w:p>
    <w:bookmarkEnd w:id="425"/>
    <w:bookmarkStart w:name="z434" w:id="426"/>
    <w:p>
      <w:pPr>
        <w:spacing w:after="0"/>
        <w:ind w:left="0"/>
        <w:jc w:val="both"/>
      </w:pPr>
      <w:r>
        <w:rPr>
          <w:rFonts w:ascii="Times New Roman"/>
          <w:b w:val="false"/>
          <w:i w:val="false"/>
          <w:color w:val="000000"/>
          <w:sz w:val="28"/>
        </w:rPr>
        <w:t xml:space="preserve">
      Салық Кодекстің </w:t>
      </w:r>
      <w:r>
        <w:rPr>
          <w:rFonts w:ascii="Times New Roman"/>
          <w:b w:val="false"/>
          <w:i w:val="false"/>
          <w:color w:val="000000"/>
          <w:sz w:val="28"/>
        </w:rPr>
        <w:t>229-бабының</w:t>
      </w:r>
      <w:r>
        <w:rPr>
          <w:rFonts w:ascii="Times New Roman"/>
          <w:b w:val="false"/>
          <w:i w:val="false"/>
          <w:color w:val="000000"/>
          <w:sz w:val="28"/>
        </w:rPr>
        <w:t xml:space="preserve"> 1-тармағына сәйкес бейрезиденттің тұрақты мекемесі ретінде қарастырылатын тәуелді агенттің;</w:t>
      </w:r>
    </w:p>
    <w:bookmarkEnd w:id="426"/>
    <w:bookmarkStart w:name="z435" w:id="427"/>
    <w:p>
      <w:pPr>
        <w:spacing w:after="0"/>
        <w:ind w:left="0"/>
        <w:jc w:val="both"/>
      </w:pPr>
      <w:r>
        <w:rPr>
          <w:rFonts w:ascii="Times New Roman"/>
          <w:b w:val="false"/>
          <w:i w:val="false"/>
          <w:color w:val="000000"/>
          <w:sz w:val="28"/>
        </w:rPr>
        <w:t xml:space="preserve">
      Салық Кодекстің </w:t>
      </w:r>
      <w:r>
        <w:rPr>
          <w:rFonts w:ascii="Times New Roman"/>
          <w:b w:val="false"/>
          <w:i w:val="false"/>
          <w:color w:val="000000"/>
          <w:sz w:val="28"/>
        </w:rPr>
        <w:t>687-бабының</w:t>
      </w:r>
      <w:r>
        <w:rPr>
          <w:rFonts w:ascii="Times New Roman"/>
          <w:b w:val="false"/>
          <w:i w:val="false"/>
          <w:color w:val="000000"/>
          <w:sz w:val="28"/>
        </w:rPr>
        <w:t xml:space="preserve"> 9-тармағына сәйкес салық агенті болып табылатын бейрезиденттің орналасқан жері өзгерген кезде жүргізіледі.</w:t>
      </w:r>
    </w:p>
    <w:bookmarkEnd w:id="427"/>
    <w:bookmarkStart w:name="z436" w:id="428"/>
    <w:p>
      <w:pPr>
        <w:spacing w:after="0"/>
        <w:ind w:left="0"/>
        <w:jc w:val="both"/>
      </w:pPr>
      <w:r>
        <w:rPr>
          <w:rFonts w:ascii="Times New Roman"/>
          <w:b w:val="false"/>
          <w:i w:val="false"/>
          <w:color w:val="000000"/>
          <w:sz w:val="28"/>
        </w:rPr>
        <w:t>
      2) заңды тұлға қайта ұйымдастырылған кезде - БСН ұлттық тізілімінің мәліметтері негізінде;</w:t>
      </w:r>
    </w:p>
    <w:bookmarkEnd w:id="428"/>
    <w:bookmarkStart w:name="z437" w:id="429"/>
    <w:p>
      <w:pPr>
        <w:spacing w:after="0"/>
        <w:ind w:left="0"/>
        <w:jc w:val="both"/>
      </w:pPr>
      <w:r>
        <w:rPr>
          <w:rFonts w:ascii="Times New Roman"/>
          <w:b w:val="false"/>
          <w:i w:val="false"/>
          <w:color w:val="000000"/>
          <w:sz w:val="28"/>
        </w:rPr>
        <w:t>
      3) бейрезидент заңды тұлға корпоративтік табыс салығын төлеу және ол бойынша декларация табыс ету тәртібіне осы бейрезидент заңды тұлғаның Қазақстан Республикасындағы тұрақты мекемелердің тобы бойынша жинақталып, оның тұрақты мекемелерінің бірі арқылы ауысқан кезде, - Салық Кодекстің 226-бабында көзделген хабарлама негізінде; салықтарды және бюджетке төленетін төлемдердің қате төлеуіне байланысты;</w:t>
      </w:r>
    </w:p>
    <w:bookmarkEnd w:id="429"/>
    <w:bookmarkStart w:name="z438" w:id="430"/>
    <w:p>
      <w:pPr>
        <w:spacing w:after="0"/>
        <w:ind w:left="0"/>
        <w:jc w:val="both"/>
      </w:pPr>
      <w:r>
        <w:rPr>
          <w:rFonts w:ascii="Times New Roman"/>
          <w:b w:val="false"/>
          <w:i w:val="false"/>
          <w:color w:val="000000"/>
          <w:sz w:val="28"/>
        </w:rPr>
        <w:t>
      4) заңды тұлғаның құрылымдық бөлімшесін есептік тіркеуден шығарған кезде заңды тұлғаның жеке шотына - БСН ұлттық тізілімінің мәліметтері негізінде жүргізіледі.</w:t>
      </w:r>
    </w:p>
    <w:bookmarkEnd w:id="430"/>
    <w:bookmarkStart w:name="z439" w:id="431"/>
    <w:p>
      <w:pPr>
        <w:spacing w:after="0"/>
        <w:ind w:left="0"/>
        <w:jc w:val="both"/>
      </w:pPr>
      <w:r>
        <w:rPr>
          <w:rFonts w:ascii="Times New Roman"/>
          <w:b w:val="false"/>
          <w:i w:val="false"/>
          <w:color w:val="000000"/>
          <w:sz w:val="28"/>
        </w:rPr>
        <w:t>
      133. Салық төлеушінің (салық агентінің) жеке шотын бір бір мемлекеттік кірістер органынан басқа мемлекеттік кірістер органына беру осы Қағидалардың 132-тармағында көзделген жеке шотты беру үшін негіздер туындаған күннен бастап 10 (он) жұмыс күні ішінде жүргізеді.</w:t>
      </w:r>
    </w:p>
    <w:bookmarkEnd w:id="431"/>
    <w:bookmarkStart w:name="z440" w:id="432"/>
    <w:p>
      <w:pPr>
        <w:spacing w:after="0"/>
        <w:ind w:left="0"/>
        <w:jc w:val="both"/>
      </w:pPr>
      <w:r>
        <w:rPr>
          <w:rFonts w:ascii="Times New Roman"/>
          <w:b w:val="false"/>
          <w:i w:val="false"/>
          <w:color w:val="000000"/>
          <w:sz w:val="28"/>
        </w:rPr>
        <w:t>
      134. Қайта ұйымдастырылған заңды тұлғаның жеке шоттарын құқық мирасқорының (құқық мирасқорларының) тіркеу есебіне алынған орны бойынша мемлекеттік кірістер органына беру:</w:t>
      </w:r>
    </w:p>
    <w:bookmarkEnd w:id="432"/>
    <w:bookmarkStart w:name="z441" w:id="433"/>
    <w:p>
      <w:pPr>
        <w:spacing w:after="0"/>
        <w:ind w:left="0"/>
        <w:jc w:val="both"/>
      </w:pPr>
      <w:r>
        <w:rPr>
          <w:rFonts w:ascii="Times New Roman"/>
          <w:b w:val="false"/>
          <w:i w:val="false"/>
          <w:color w:val="000000"/>
          <w:sz w:val="28"/>
        </w:rPr>
        <w:t>
      1) біріккен, қосылған кезде – беру актісі негізінде;</w:t>
      </w:r>
    </w:p>
    <w:bookmarkEnd w:id="433"/>
    <w:bookmarkStart w:name="z442" w:id="434"/>
    <w:p>
      <w:pPr>
        <w:spacing w:after="0"/>
        <w:ind w:left="0"/>
        <w:jc w:val="both"/>
      </w:pPr>
      <w:r>
        <w:rPr>
          <w:rFonts w:ascii="Times New Roman"/>
          <w:b w:val="false"/>
          <w:i w:val="false"/>
          <w:color w:val="000000"/>
          <w:sz w:val="28"/>
        </w:rPr>
        <w:t>
      2) бөлінген, бөлініп шыққан кезде – бөліну балансы негізінде жүргізіледі.</w:t>
      </w:r>
    </w:p>
    <w:bookmarkEnd w:id="434"/>
    <w:bookmarkStart w:name="z443" w:id="435"/>
    <w:p>
      <w:pPr>
        <w:spacing w:after="0"/>
        <w:ind w:left="0"/>
        <w:jc w:val="both"/>
      </w:pPr>
      <w:r>
        <w:rPr>
          <w:rFonts w:ascii="Times New Roman"/>
          <w:b w:val="false"/>
          <w:i w:val="false"/>
          <w:color w:val="000000"/>
          <w:sz w:val="28"/>
        </w:rPr>
        <w:t>
      Заңды тұлға бөліну жолымен қайта ұйымдастырылған кезде қайта ұйымдастырылған заңды тұлғаның жеке шотын беру салықтық тексеру аяқталған соң және тексеру нәтижелері қайта ұйымдастырылған заңды тұлғаның жеке шотында көрсетілгеннен кейін жүргізіледі.</w:t>
      </w:r>
    </w:p>
    <w:bookmarkEnd w:id="435"/>
    <w:bookmarkStart w:name="z444" w:id="436"/>
    <w:p>
      <w:pPr>
        <w:spacing w:after="0"/>
        <w:ind w:left="0"/>
        <w:jc w:val="both"/>
      </w:pPr>
      <w:r>
        <w:rPr>
          <w:rFonts w:ascii="Times New Roman"/>
          <w:b w:val="false"/>
          <w:i w:val="false"/>
          <w:color w:val="000000"/>
          <w:sz w:val="28"/>
        </w:rPr>
        <w:t>
      135. Құрылымдық бөлімшесінің жеке шотының сальдосын жеке шотқа беруді заңды тұлға, сонымен бірге заңды тұлға жеке салық төлеушімен (салық агентімен) өз құрылымдық бөлімшесін тануды жою туралы шешім қабылданған жағдайда жүзеге асырады.</w:t>
      </w:r>
    </w:p>
    <w:bookmarkEnd w:id="436"/>
    <w:bookmarkStart w:name="z445" w:id="437"/>
    <w:p>
      <w:pPr>
        <w:spacing w:after="0"/>
        <w:ind w:left="0"/>
        <w:jc w:val="both"/>
      </w:pPr>
      <w:r>
        <w:rPr>
          <w:rFonts w:ascii="Times New Roman"/>
          <w:b w:val="false"/>
          <w:i w:val="false"/>
          <w:color w:val="000000"/>
          <w:sz w:val="28"/>
        </w:rPr>
        <w:t>
      136. Жеке шот ашқаннан бастап беретін мемлекеттік кірістер органында оның жабылған күніне дейінгі кезең үшін беріледі.</w:t>
      </w:r>
    </w:p>
    <w:bookmarkEnd w:id="437"/>
    <w:bookmarkStart w:name="z446" w:id="438"/>
    <w:p>
      <w:pPr>
        <w:spacing w:after="0"/>
        <w:ind w:left="0"/>
        <w:jc w:val="both"/>
      </w:pPr>
      <w:r>
        <w:rPr>
          <w:rFonts w:ascii="Times New Roman"/>
          <w:b w:val="false"/>
          <w:i w:val="false"/>
          <w:color w:val="000000"/>
          <w:sz w:val="28"/>
        </w:rPr>
        <w:t>
      137. Салық төлеушінің (салық агентінің) жеке шоттарын беру үшін міндеттемелердің орындалуына бақылау бойынша лауазымды адам есепке алуды жүргізуге жауапты лауазымды адамға тізімді ұсынады, онда мыналар көрсетіледі:</w:t>
      </w:r>
    </w:p>
    <w:bookmarkEnd w:id="438"/>
    <w:bookmarkStart w:name="z447" w:id="439"/>
    <w:p>
      <w:pPr>
        <w:spacing w:after="0"/>
        <w:ind w:left="0"/>
        <w:jc w:val="both"/>
      </w:pPr>
      <w:r>
        <w:rPr>
          <w:rFonts w:ascii="Times New Roman"/>
          <w:b w:val="false"/>
          <w:i w:val="false"/>
          <w:color w:val="000000"/>
          <w:sz w:val="28"/>
        </w:rPr>
        <w:t>
      1) салық төлеушінің (салық агентінің) атауы;</w:t>
      </w:r>
    </w:p>
    <w:bookmarkEnd w:id="439"/>
    <w:bookmarkStart w:name="z448" w:id="440"/>
    <w:p>
      <w:pPr>
        <w:spacing w:after="0"/>
        <w:ind w:left="0"/>
        <w:jc w:val="both"/>
      </w:pPr>
      <w:r>
        <w:rPr>
          <w:rFonts w:ascii="Times New Roman"/>
          <w:b w:val="false"/>
          <w:i w:val="false"/>
          <w:color w:val="000000"/>
          <w:sz w:val="28"/>
        </w:rPr>
        <w:t>
      2) БСН немесе ЖСН;</w:t>
      </w:r>
    </w:p>
    <w:bookmarkEnd w:id="440"/>
    <w:bookmarkStart w:name="z449" w:id="441"/>
    <w:p>
      <w:pPr>
        <w:spacing w:after="0"/>
        <w:ind w:left="0"/>
        <w:jc w:val="both"/>
      </w:pPr>
      <w:r>
        <w:rPr>
          <w:rFonts w:ascii="Times New Roman"/>
          <w:b w:val="false"/>
          <w:i w:val="false"/>
          <w:color w:val="000000"/>
          <w:sz w:val="28"/>
        </w:rPr>
        <w:t>
      3) тіркеу есебінен шығару күні;</w:t>
      </w:r>
    </w:p>
    <w:bookmarkEnd w:id="441"/>
    <w:bookmarkStart w:name="z450" w:id="442"/>
    <w:p>
      <w:pPr>
        <w:spacing w:after="0"/>
        <w:ind w:left="0"/>
        <w:jc w:val="both"/>
      </w:pPr>
      <w:r>
        <w:rPr>
          <w:rFonts w:ascii="Times New Roman"/>
          <w:b w:val="false"/>
          <w:i w:val="false"/>
          <w:color w:val="000000"/>
          <w:sz w:val="28"/>
        </w:rPr>
        <w:t>
      4) тіркеу есебінен шығару себебі;</w:t>
      </w:r>
    </w:p>
    <w:bookmarkEnd w:id="442"/>
    <w:bookmarkStart w:name="z451" w:id="443"/>
    <w:p>
      <w:pPr>
        <w:spacing w:after="0"/>
        <w:ind w:left="0"/>
        <w:jc w:val="both"/>
      </w:pPr>
      <w:r>
        <w:rPr>
          <w:rFonts w:ascii="Times New Roman"/>
          <w:b w:val="false"/>
          <w:i w:val="false"/>
          <w:color w:val="000000"/>
          <w:sz w:val="28"/>
        </w:rPr>
        <w:t>
      5) салық төлеуші (салық агенті) ауысатын мемлекеттік кірістер органының атауы.</w:t>
      </w:r>
    </w:p>
    <w:bookmarkEnd w:id="443"/>
    <w:bookmarkStart w:name="z452" w:id="444"/>
    <w:p>
      <w:pPr>
        <w:spacing w:after="0"/>
        <w:ind w:left="0"/>
        <w:jc w:val="both"/>
      </w:pPr>
      <w:r>
        <w:rPr>
          <w:rFonts w:ascii="Times New Roman"/>
          <w:b w:val="false"/>
          <w:i w:val="false"/>
          <w:color w:val="000000"/>
          <w:sz w:val="28"/>
        </w:rPr>
        <w:t>
      138. Беретін мемлекеттік кірістер органының жеке шоттарында "Жеке шот ______ (облысы, қаласы) ______ (ауданы, қаласы) бойынша мемлекеттік кірістер органына берілді" деген жазба жүргізіледі.</w:t>
      </w:r>
    </w:p>
    <w:bookmarkEnd w:id="444"/>
    <w:bookmarkStart w:name="z453" w:id="445"/>
    <w:p>
      <w:pPr>
        <w:spacing w:after="0"/>
        <w:ind w:left="0"/>
        <w:jc w:val="both"/>
      </w:pPr>
      <w:r>
        <w:rPr>
          <w:rFonts w:ascii="Times New Roman"/>
          <w:b w:val="false"/>
          <w:i w:val="false"/>
          <w:color w:val="000000"/>
          <w:sz w:val="28"/>
        </w:rPr>
        <w:t>
      139. Мемлекеттік кірістер органы салық төлеушінің (салық агентінің) жаңа орналасқан орны, салықтарды және бюджетке төленетін төлемдердің төлеуі бойынша, жеке шоттарын жүргізудің бұрынғы орны бойынша мемлекеттік кірістер органы жіберген кіріс сальдосын ескере отырып жаңа жеке шоттар ашады.</w:t>
      </w:r>
    </w:p>
    <w:bookmarkEnd w:id="445"/>
    <w:bookmarkStart w:name="z454" w:id="446"/>
    <w:p>
      <w:pPr>
        <w:spacing w:after="0"/>
        <w:ind w:left="0"/>
        <w:jc w:val="left"/>
      </w:pPr>
      <w:r>
        <w:rPr>
          <w:rFonts w:ascii="Times New Roman"/>
          <w:b/>
          <w:i w:val="false"/>
          <w:color w:val="000000"/>
        </w:rPr>
        <w:t xml:space="preserve"> 2-параграф. Заңды тұлғаны қайта ұйымдастыру кезінде</w:t>
      </w:r>
    </w:p>
    <w:bookmarkEnd w:id="446"/>
    <w:bookmarkStart w:name="z455" w:id="447"/>
    <w:p>
      <w:pPr>
        <w:spacing w:after="0"/>
        <w:ind w:left="0"/>
        <w:jc w:val="both"/>
      </w:pPr>
      <w:r>
        <w:rPr>
          <w:rFonts w:ascii="Times New Roman"/>
          <w:b w:val="false"/>
          <w:i w:val="false"/>
          <w:color w:val="000000"/>
          <w:sz w:val="28"/>
        </w:rPr>
        <w:t>
      жеке шоттарын есепке алу және беру</w:t>
      </w:r>
    </w:p>
    <w:bookmarkEnd w:id="447"/>
    <w:bookmarkStart w:name="z456" w:id="448"/>
    <w:p>
      <w:pPr>
        <w:spacing w:after="0"/>
        <w:ind w:left="0"/>
        <w:jc w:val="both"/>
      </w:pPr>
      <w:r>
        <w:rPr>
          <w:rFonts w:ascii="Times New Roman"/>
          <w:b w:val="false"/>
          <w:i w:val="false"/>
          <w:color w:val="000000"/>
          <w:sz w:val="28"/>
        </w:rPr>
        <w:t>
      140. Мемлекеттік кірістер органына заңды тұлғаны қайта ұйымдастыру туралы құжаттар ұсынылған жағдайда, мемлекеттік кірістер органы Салық кодексінің 77-бабының 8-тармағына сәйкес қайта ұйымдастырылған заңды тұлғаның жеке шоттарының сальдосын оның құқықтық мирасқорына (құқықтық мирасқорларына) береді.</w:t>
      </w:r>
    </w:p>
    <w:bookmarkEnd w:id="448"/>
    <w:bookmarkStart w:name="z457" w:id="449"/>
    <w:p>
      <w:pPr>
        <w:spacing w:after="0"/>
        <w:ind w:left="0"/>
        <w:jc w:val="both"/>
      </w:pPr>
      <w:r>
        <w:rPr>
          <w:rFonts w:ascii="Times New Roman"/>
          <w:b w:val="false"/>
          <w:i w:val="false"/>
          <w:color w:val="000000"/>
          <w:sz w:val="28"/>
        </w:rPr>
        <w:t>
      Қайта ұйымдастырылған заңды тұлғаның жеке шотын беру актісі немесе бөліну балансы негізінде жүргізіледі.</w:t>
      </w:r>
    </w:p>
    <w:bookmarkEnd w:id="449"/>
    <w:bookmarkStart w:name="z458" w:id="450"/>
    <w:p>
      <w:pPr>
        <w:spacing w:after="0"/>
        <w:ind w:left="0"/>
        <w:jc w:val="both"/>
      </w:pPr>
      <w:r>
        <w:rPr>
          <w:rFonts w:ascii="Times New Roman"/>
          <w:b w:val="false"/>
          <w:i w:val="false"/>
          <w:color w:val="000000"/>
          <w:sz w:val="28"/>
        </w:rPr>
        <w:t>
      141. Қайта ұйымдастырылған заңды тұлғаның жеке шоттарында қорытындылар шығарылғаннан кейін сальдо беру туралы жазба жүргізіледі.</w:t>
      </w:r>
    </w:p>
    <w:bookmarkEnd w:id="450"/>
    <w:bookmarkStart w:name="z459" w:id="451"/>
    <w:p>
      <w:pPr>
        <w:spacing w:after="0"/>
        <w:ind w:left="0"/>
        <w:jc w:val="both"/>
      </w:pPr>
      <w:r>
        <w:rPr>
          <w:rFonts w:ascii="Times New Roman"/>
          <w:b w:val="false"/>
          <w:i w:val="false"/>
          <w:color w:val="000000"/>
          <w:sz w:val="28"/>
        </w:rPr>
        <w:t>
      142. Қайта ұйымдастырылған заңды тұлғаның құқық мирасқорының жеке шотына қайта ұйымдастырылған заңды тұлғаның жеке шотының сальдосы енгізіледі.</w:t>
      </w:r>
    </w:p>
    <w:bookmarkEnd w:id="451"/>
    <w:bookmarkStart w:name="z460" w:id="452"/>
    <w:p>
      <w:pPr>
        <w:spacing w:after="0"/>
        <w:ind w:left="0"/>
        <w:jc w:val="both"/>
      </w:pPr>
      <w:r>
        <w:rPr>
          <w:rFonts w:ascii="Times New Roman"/>
          <w:b w:val="false"/>
          <w:i w:val="false"/>
          <w:color w:val="000000"/>
          <w:sz w:val="28"/>
        </w:rPr>
        <w:t xml:space="preserve">
      Қайта ұйымдастырылған заңды тұлғада бірнеше құқық мирасқорлары болған жағдайда, жеке шоттың сальдосы қайта ұйымдастыру кезінде құқық мирасқоры (құқық мирасқорлары) алған мүліктегі үлесі бойынша бөлінеді. </w:t>
      </w:r>
    </w:p>
    <w:bookmarkEnd w:id="452"/>
    <w:bookmarkStart w:name="z461" w:id="453"/>
    <w:p>
      <w:pPr>
        <w:spacing w:after="0"/>
        <w:ind w:left="0"/>
        <w:jc w:val="left"/>
      </w:pPr>
      <w:r>
        <w:rPr>
          <w:rFonts w:ascii="Times New Roman"/>
          <w:b/>
          <w:i w:val="false"/>
          <w:color w:val="000000"/>
        </w:rPr>
        <w:t xml:space="preserve"> 3-параграф. Салықтық есептілікке өзгерістер мен толықтырулар енгізу кезінде есепке алу</w:t>
      </w:r>
    </w:p>
    <w:bookmarkEnd w:id="453"/>
    <w:bookmarkStart w:name="z462" w:id="454"/>
    <w:p>
      <w:pPr>
        <w:spacing w:after="0"/>
        <w:ind w:left="0"/>
        <w:jc w:val="both"/>
      </w:pPr>
      <w:r>
        <w:rPr>
          <w:rFonts w:ascii="Times New Roman"/>
          <w:b w:val="false"/>
          <w:i w:val="false"/>
          <w:color w:val="000000"/>
          <w:sz w:val="28"/>
        </w:rPr>
        <w:t>
      143. Салық төлеуші (салық агенті) талап қоюдың ескіру мерзімі ішінде сол кезең үшін қосымша салық есептілігін ұсынған жағдайда, жеке шотта "Есептелген" немесе "Кемітілген" бағанында салық есептілігін табыс еткен күні анықталған айырма сомасы көрсетіледі</w:t>
      </w:r>
    </w:p>
    <w:bookmarkEnd w:id="454"/>
    <w:bookmarkStart w:name="z463" w:id="455"/>
    <w:p>
      <w:pPr>
        <w:spacing w:after="0"/>
        <w:ind w:left="0"/>
        <w:jc w:val="both"/>
      </w:pPr>
      <w:r>
        <w:rPr>
          <w:rFonts w:ascii="Times New Roman"/>
          <w:b w:val="false"/>
          <w:i w:val="false"/>
          <w:color w:val="000000"/>
          <w:sz w:val="28"/>
        </w:rPr>
        <w:t>
      144. Салық төлеуші (салық агенті) анықтаған салықтардың және бюджетке төленетін басқа да міндетті төлемдердің сомаларын төлеу мерзімі осы өзгерістер мен толықтырулар жататын салық кезеңі үшін төлеу мерзімі болып табылады.</w:t>
      </w:r>
    </w:p>
    <w:bookmarkEnd w:id="455"/>
    <w:bookmarkStart w:name="z464" w:id="456"/>
    <w:p>
      <w:pPr>
        <w:spacing w:after="0"/>
        <w:ind w:left="0"/>
        <w:jc w:val="left"/>
      </w:pPr>
      <w:r>
        <w:rPr>
          <w:rFonts w:ascii="Times New Roman"/>
          <w:b/>
          <w:i w:val="false"/>
          <w:color w:val="000000"/>
        </w:rPr>
        <w:t xml:space="preserve"> 4-параграф. Таратылатын заңды тұлғаның немесе дара кәсіпкердің салықтық міндеттемелерді орындауын есепке алу</w:t>
      </w:r>
    </w:p>
    <w:bookmarkEnd w:id="456"/>
    <w:bookmarkStart w:name="z465" w:id="457"/>
    <w:p>
      <w:pPr>
        <w:spacing w:after="0"/>
        <w:ind w:left="0"/>
        <w:jc w:val="both"/>
      </w:pPr>
      <w:r>
        <w:rPr>
          <w:rFonts w:ascii="Times New Roman"/>
          <w:b w:val="false"/>
          <w:i w:val="false"/>
          <w:color w:val="000000"/>
          <w:sz w:val="28"/>
        </w:rPr>
        <w:t>
      145. Салықтық тексеруді жүзеге асыратын лауазымды адам, сондай-ақ міндеттемелердің орындалуын бақылау жөніндегі лауазымды адам есепке алуды жүргізуге жауапты лауазымды адамға таратылатын заңды тұлғалардың, дара кәсіпкерлердің тізімін ұсынады.</w:t>
      </w:r>
    </w:p>
    <w:bookmarkEnd w:id="457"/>
    <w:bookmarkStart w:name="z466" w:id="458"/>
    <w:p>
      <w:pPr>
        <w:spacing w:after="0"/>
        <w:ind w:left="0"/>
        <w:jc w:val="both"/>
      </w:pPr>
      <w:r>
        <w:rPr>
          <w:rFonts w:ascii="Times New Roman"/>
          <w:b w:val="false"/>
          <w:i w:val="false"/>
          <w:color w:val="000000"/>
          <w:sz w:val="28"/>
        </w:rPr>
        <w:t>
      Таратылатын заңды тұлғада құрылымдық бөлімшелер болған кезде атауы, БСН, орналасқан жері көрсетіле отырып, олардың тізбесі ұсынылады.</w:t>
      </w:r>
    </w:p>
    <w:bookmarkEnd w:id="458"/>
    <w:bookmarkStart w:name="z467" w:id="459"/>
    <w:p>
      <w:pPr>
        <w:spacing w:after="0"/>
        <w:ind w:left="0"/>
        <w:jc w:val="both"/>
      </w:pPr>
      <w:r>
        <w:rPr>
          <w:rFonts w:ascii="Times New Roman"/>
          <w:b w:val="false"/>
          <w:i w:val="false"/>
          <w:color w:val="000000"/>
          <w:sz w:val="28"/>
        </w:rPr>
        <w:t>
      146. Егер таратылатын заңды тұлғаның немесе дара кәсіпкердің артық төленген салықтардың, бюджетке төленетін төлемдердің және өсімпұлдардың сомалары болса, онда көрсетілген сомалар таратылатын заңды тұлғаның немесе дара кәсіпкердің салық берешегін өтеу есебіне есептелуге жатады.</w:t>
      </w:r>
    </w:p>
    <w:bookmarkEnd w:id="459"/>
    <w:bookmarkStart w:name="z468" w:id="460"/>
    <w:p>
      <w:pPr>
        <w:spacing w:after="0"/>
        <w:ind w:left="0"/>
        <w:jc w:val="both"/>
      </w:pPr>
      <w:r>
        <w:rPr>
          <w:rFonts w:ascii="Times New Roman"/>
          <w:b w:val="false"/>
          <w:i w:val="false"/>
          <w:color w:val="000000"/>
          <w:sz w:val="28"/>
        </w:rPr>
        <w:t xml:space="preserve">
      147. Таратылатын заңды тұлғада немесе дара кәсіпкерде салық берешегі болмаған жағдайда, артық төленген салықтардың, бюджетке төленетін төлемдердің және өсімпұлдардың сомасы салықтық тексеруі немесе Салық кодексінің 75-бабы 2-тармағына сәйкес жүргізілген камералдық бақылауы жүргізілгеннен кейін не тексеру, бақылау нәтижелері бойынша есептелген сомаларды, сондай-ақ тарату салықтық есептілігі бойынша есептелген сомаларды ескере отырып, оңайлатылған тәртіпте қызметті тоқтатқанға дейін мұндай заңды тұлғаға немесе дара кәсіпкерге қайтаруға жатады. </w:t>
      </w:r>
    </w:p>
    <w:bookmarkEnd w:id="460"/>
    <w:bookmarkStart w:name="z469" w:id="461"/>
    <w:p>
      <w:pPr>
        <w:spacing w:after="0"/>
        <w:ind w:left="0"/>
        <w:jc w:val="both"/>
      </w:pPr>
      <w:r>
        <w:rPr>
          <w:rFonts w:ascii="Times New Roman"/>
          <w:b w:val="false"/>
          <w:i w:val="false"/>
          <w:color w:val="000000"/>
          <w:sz w:val="28"/>
        </w:rPr>
        <w:t>
      Артық төленген салықтар, төлемақылар мен өсімпұлдар сомасын қайтаруға өтініш болмаған жағдайда, салықтық тексеруді жүзеге асыратын лауазымды тұлға Есептеуге тізілімді әзірлейді, онда таратылған заңды тұлғаның немесе дара кәсіпкердің жеке шотындағы артық төлем сомасы, ал салық берешегі сомасын заңды тұлғаны көрсетілетін қызметті алушы мемлекеттік дерекқорларынан және жеке тұлғаны дара кәсіпкер ретінде тіркеу есебінен алып тастағаннан кейін азайтуға жататын артық төлем сомасы көрсетіледі.</w:t>
      </w:r>
    </w:p>
    <w:bookmarkEnd w:id="461"/>
    <w:bookmarkStart w:name="z470" w:id="462"/>
    <w:p>
      <w:pPr>
        <w:spacing w:after="0"/>
        <w:ind w:left="0"/>
        <w:jc w:val="both"/>
      </w:pPr>
      <w:r>
        <w:rPr>
          <w:rFonts w:ascii="Times New Roman"/>
          <w:b w:val="false"/>
          <w:i w:val="false"/>
          <w:color w:val="000000"/>
          <w:sz w:val="28"/>
        </w:rPr>
        <w:t>
      Жеке шотта көрсетілген операциялар жүргізілгеннен кейін жеке шотты жабу жүргізіледі. Таратылған заңды тұлғаның жеке шоттарында "Жеке шот жабық" деген жазба жазылады.</w:t>
      </w:r>
    </w:p>
    <w:bookmarkEnd w:id="462"/>
    <w:bookmarkStart w:name="z471" w:id="463"/>
    <w:p>
      <w:pPr>
        <w:spacing w:after="0"/>
        <w:ind w:left="0"/>
        <w:jc w:val="both"/>
      </w:pPr>
      <w:r>
        <w:rPr>
          <w:rFonts w:ascii="Times New Roman"/>
          <w:b w:val="false"/>
          <w:i w:val="false"/>
          <w:color w:val="000000"/>
          <w:sz w:val="28"/>
        </w:rPr>
        <w:t>
      148. Құрылымдық бөлімшені тіркеу есебінен алғаннан кейін құрылымдық бөлімшенің тіркеу есебінің орны бойынша көрсетілетін қызметті беруші қызметін тоқтатқан құрылымдық бөлімшенің жеке шоттарының сальдосын электрондық тәсілмен заңды тұлғаның тіркеу есебінің орны бойынша мемлекеттік кірістер органына береді.</w:t>
      </w:r>
    </w:p>
    <w:bookmarkEnd w:id="463"/>
    <w:bookmarkStart w:name="z472" w:id="464"/>
    <w:p>
      <w:pPr>
        <w:spacing w:after="0"/>
        <w:ind w:left="0"/>
        <w:jc w:val="both"/>
      </w:pPr>
      <w:r>
        <w:rPr>
          <w:rFonts w:ascii="Times New Roman"/>
          <w:b w:val="false"/>
          <w:i w:val="false"/>
          <w:color w:val="000000"/>
          <w:sz w:val="28"/>
        </w:rPr>
        <w:t>
      149. Құжаттарды беруді жүзеге асыратын мемлекеттік кірістер органының жеке шоттарында жеке шоттың тиісті бағандарында қорытынды жасалғаннан кейін жеке шоттың "Операцияның мазмұны және соның негізінде жазба жүргізілетін құжат" деген 2-бағанында мынадай мазмұндағы жазба жүргізіледі: "Жеке шоттарының сальдосы _______ (ауданы, қаласы, облысы) бойынша мемлекеттік кірістер органына берілді", күні, есеп жүргізуге жауапты лауазымды адамдардың тегі, аты және әкесінің аты (егер ол жеке басын куәландыратын құжатта көрсетілсе).</w:t>
      </w:r>
    </w:p>
    <w:bookmarkEnd w:id="464"/>
    <w:bookmarkStart w:name="z473" w:id="465"/>
    <w:p>
      <w:pPr>
        <w:spacing w:after="0"/>
        <w:ind w:left="0"/>
        <w:jc w:val="both"/>
      </w:pPr>
      <w:r>
        <w:rPr>
          <w:rFonts w:ascii="Times New Roman"/>
          <w:b w:val="false"/>
          <w:i w:val="false"/>
          <w:color w:val="000000"/>
          <w:sz w:val="28"/>
        </w:rPr>
        <w:t>
      150. Заңды тұлғаның жеке шотында таратылған құрылымдық бөлімшенің жеке шотының сальдосы көрсетіледі.</w:t>
      </w:r>
    </w:p>
    <w:bookmarkEnd w:id="465"/>
    <w:bookmarkStart w:name="z474" w:id="466"/>
    <w:p>
      <w:pPr>
        <w:spacing w:after="0"/>
        <w:ind w:left="0"/>
        <w:jc w:val="left"/>
      </w:pPr>
      <w:r>
        <w:rPr>
          <w:rFonts w:ascii="Times New Roman"/>
          <w:b/>
          <w:i w:val="false"/>
          <w:color w:val="000000"/>
        </w:rPr>
        <w:t xml:space="preserve"> 5-параграф. Банкрот деп танылған заңды тұлғалардың, дара кәсіпкерлердің және Қазақстан Республикасының Азаматтық кодексінде көзделген негіздер бойынша оңалту, сондай-ақ тарату рәсімінен өтетін заңды тұлғалардың, дара кәсіпкерлердің салық міндеттемелерін орындауын есепке алу</w:t>
      </w:r>
    </w:p>
    <w:bookmarkEnd w:id="466"/>
    <w:bookmarkStart w:name="z475" w:id="467"/>
    <w:p>
      <w:pPr>
        <w:spacing w:after="0"/>
        <w:ind w:left="0"/>
        <w:jc w:val="both"/>
      </w:pPr>
      <w:r>
        <w:rPr>
          <w:rFonts w:ascii="Times New Roman"/>
          <w:b w:val="false"/>
          <w:i w:val="false"/>
          <w:color w:val="000000"/>
          <w:sz w:val="28"/>
        </w:rPr>
        <w:t>
      151. Міндеттемелердің орындалуына бақылау бойынша лауазымды адам есепке алуды жүргізуге жауапты лауазымды адамға деректемелерін көрсете отырып (атауы, БСН немесе ЖСН, орналасқан орны, банк шоттарының деректемелері, сот шешімінің күні мен нөмірі), оларға сот шешімдерімен банкроттық, оңалту, сондай-ақ Қазақстан Республикасы Азаматтық кодексінің 49-бабында көзделген негіздер бойынша тарату рәсімі қолданылған дара кәсіпкерлердің, заңды тұлғалар мен олардың құрылымдық бөлімшелерінің тізбесін береді.</w:t>
      </w:r>
    </w:p>
    <w:bookmarkEnd w:id="467"/>
    <w:bookmarkStart w:name="z476" w:id="468"/>
    <w:p>
      <w:pPr>
        <w:spacing w:after="0"/>
        <w:ind w:left="0"/>
        <w:jc w:val="both"/>
      </w:pPr>
      <w:r>
        <w:rPr>
          <w:rFonts w:ascii="Times New Roman"/>
          <w:b w:val="false"/>
          <w:i w:val="false"/>
          <w:color w:val="000000"/>
          <w:sz w:val="28"/>
        </w:rPr>
        <w:t>
      152. Заңды тұлға немесе дара кәсіпкер туралы мәліметтерге "банкрот деп жарияланды", "оңалту рәсімінен өтуде", "тарату рәсімінен өтуде" белгісі енгізіледі.</w:t>
      </w:r>
    </w:p>
    <w:bookmarkEnd w:id="468"/>
    <w:bookmarkStart w:name="z477" w:id="469"/>
    <w:p>
      <w:pPr>
        <w:spacing w:after="0"/>
        <w:ind w:left="0"/>
        <w:jc w:val="both"/>
      </w:pPr>
      <w:r>
        <w:rPr>
          <w:rFonts w:ascii="Times New Roman"/>
          <w:b w:val="false"/>
          <w:i w:val="false"/>
          <w:color w:val="000000"/>
          <w:sz w:val="28"/>
        </w:rPr>
        <w:t>
      153. Тарату кезеңінде салық міндеттемелері туындаған жағдайда орындау олардың пайда болуына қарай Салық кодексінде белгіленген мерзімдер мен тәртіппен жүргізіледі.</w:t>
      </w:r>
    </w:p>
    <w:bookmarkEnd w:id="469"/>
    <w:bookmarkStart w:name="z478" w:id="470"/>
    <w:p>
      <w:pPr>
        <w:spacing w:after="0"/>
        <w:ind w:left="0"/>
        <w:jc w:val="both"/>
      </w:pPr>
      <w:r>
        <w:rPr>
          <w:rFonts w:ascii="Times New Roman"/>
          <w:b w:val="false"/>
          <w:i w:val="false"/>
          <w:color w:val="000000"/>
          <w:sz w:val="28"/>
        </w:rPr>
        <w:t>
      154. Заңды тұлғаны көрсетілетін қызметті алушының мемлекеттік дерекқорынан алып тастағаннан және дара кәсіпкерді тіркеу есебінен шығарғаннан кейін міндеттемелердің орындалуына бақылау бойынша лауазымды тұлға барлық қажетті құжаттар негізінде Есептеу тізілімін, сондай-ақ салық тексерулерінің нәтижелері мен әкімшілік жазаларды қолдану туралы қаулылар бойынша салықтардың және бюджетке төленетін төлемдердің, міндетті зейнетақы жарналарының, әлеуметтік төлемдердің, өсімпұлдар мен айыппұлдардың сомаларын Есептеуге (кеміту) тізілімді (осы тараудың мақсатында (бұдан әрі – Тізілім) толтырады, онда салық және бюджетке төленетін төлемдердің, әлеуметтік төлемдердің, кемітуге өсімпұлдар мен айыппұлдардың есептен шығарылған сомалары, сондай-ақ артық төлемге есептелген сомалары – есептеуге көрсетіледі.</w:t>
      </w:r>
    </w:p>
    <w:bookmarkEnd w:id="470"/>
    <w:bookmarkStart w:name="z479" w:id="471"/>
    <w:p>
      <w:pPr>
        <w:spacing w:after="0"/>
        <w:ind w:left="0"/>
        <w:jc w:val="both"/>
      </w:pPr>
      <w:r>
        <w:rPr>
          <w:rFonts w:ascii="Times New Roman"/>
          <w:b w:val="false"/>
          <w:i w:val="false"/>
          <w:color w:val="000000"/>
          <w:sz w:val="28"/>
        </w:rPr>
        <w:t>
      Жеке шотта көрсетілген операцияларды жүргізгеннен кейін күнін жеке шотты жабу есеп жүргізуге жауапты лауазымды адамның тегін, атын, әкесінің атын (ол болған кезде) көрсете отырып жүргізеді.</w:t>
      </w:r>
    </w:p>
    <w:bookmarkEnd w:id="471"/>
    <w:bookmarkStart w:name="z480" w:id="472"/>
    <w:p>
      <w:pPr>
        <w:spacing w:after="0"/>
        <w:ind w:left="0"/>
        <w:jc w:val="left"/>
      </w:pPr>
      <w:r>
        <w:rPr>
          <w:rFonts w:ascii="Times New Roman"/>
          <w:b/>
          <w:i w:val="false"/>
          <w:color w:val="000000"/>
        </w:rPr>
        <w:t xml:space="preserve"> 6-параграф. Сот хабарсыз кеткен деп таныған жеке тұлғаның салық міндеттемелерін есепке алу</w:t>
      </w:r>
    </w:p>
    <w:bookmarkEnd w:id="472"/>
    <w:bookmarkStart w:name="z481" w:id="473"/>
    <w:p>
      <w:pPr>
        <w:spacing w:after="0"/>
        <w:ind w:left="0"/>
        <w:jc w:val="both"/>
      </w:pPr>
      <w:r>
        <w:rPr>
          <w:rFonts w:ascii="Times New Roman"/>
          <w:b w:val="false"/>
          <w:i w:val="false"/>
          <w:color w:val="000000"/>
          <w:sz w:val="28"/>
        </w:rPr>
        <w:t>
      155. Соттың жеке тұлғаны хабарсыз кеткен деп тануы туралы шешім шыққанға дейін мемлекеттік кірістер органы сот органдарының сұраулары бойынша берешегінің болмауы (болуы) туралы құжатты береді.</w:t>
      </w:r>
    </w:p>
    <w:bookmarkEnd w:id="473"/>
    <w:bookmarkStart w:name="z482" w:id="474"/>
    <w:p>
      <w:pPr>
        <w:spacing w:after="0"/>
        <w:ind w:left="0"/>
        <w:jc w:val="both"/>
      </w:pPr>
      <w:r>
        <w:rPr>
          <w:rFonts w:ascii="Times New Roman"/>
          <w:b w:val="false"/>
          <w:i w:val="false"/>
          <w:color w:val="000000"/>
          <w:sz w:val="28"/>
        </w:rPr>
        <w:t>
      156. Хабарсыз кеткен жеке тұлғаның берешегінің болмауы (болуы) туралы құжатты есеп жүргізуге жауапты лауазымды адам жасайды.</w:t>
      </w:r>
    </w:p>
    <w:bookmarkEnd w:id="474"/>
    <w:bookmarkStart w:name="z483" w:id="475"/>
    <w:p>
      <w:pPr>
        <w:spacing w:after="0"/>
        <w:ind w:left="0"/>
        <w:jc w:val="both"/>
      </w:pPr>
      <w:r>
        <w:rPr>
          <w:rFonts w:ascii="Times New Roman"/>
          <w:b w:val="false"/>
          <w:i w:val="false"/>
          <w:color w:val="000000"/>
          <w:sz w:val="28"/>
        </w:rPr>
        <w:t>
      157. Жеке тұлғаны хабарсыз кетті деп тануы туралы соттың шешімі қабылданған күннен бастап келесі күннен кешіктірілмейтін мерзімде есеп жүргізуге жауапты лауазымды адамға соттың жеке тұлғаны хабарсыз кетті деп танығаны туралы мәліметі беріледі, мұнда мынадай мәліметтер:</w:t>
      </w:r>
    </w:p>
    <w:bookmarkEnd w:id="475"/>
    <w:bookmarkStart w:name="z484" w:id="476"/>
    <w:p>
      <w:pPr>
        <w:spacing w:after="0"/>
        <w:ind w:left="0"/>
        <w:jc w:val="both"/>
      </w:pPr>
      <w:r>
        <w:rPr>
          <w:rFonts w:ascii="Times New Roman"/>
          <w:b w:val="false"/>
          <w:i w:val="false"/>
          <w:color w:val="000000"/>
          <w:sz w:val="28"/>
        </w:rPr>
        <w:t>
      1) жеке тұлғаның тегі, аты және әкесінің аты (егер ол жеке басын куәландыратын құжатта көрсетілсе);</w:t>
      </w:r>
    </w:p>
    <w:bookmarkEnd w:id="476"/>
    <w:bookmarkStart w:name="z485" w:id="477"/>
    <w:p>
      <w:pPr>
        <w:spacing w:after="0"/>
        <w:ind w:left="0"/>
        <w:jc w:val="both"/>
      </w:pPr>
      <w:r>
        <w:rPr>
          <w:rFonts w:ascii="Times New Roman"/>
          <w:b w:val="false"/>
          <w:i w:val="false"/>
          <w:color w:val="000000"/>
          <w:sz w:val="28"/>
        </w:rPr>
        <w:t>
      2) ЖСН;</w:t>
      </w:r>
    </w:p>
    <w:bookmarkEnd w:id="477"/>
    <w:bookmarkStart w:name="z486" w:id="478"/>
    <w:p>
      <w:pPr>
        <w:spacing w:after="0"/>
        <w:ind w:left="0"/>
        <w:jc w:val="both"/>
      </w:pPr>
      <w:r>
        <w:rPr>
          <w:rFonts w:ascii="Times New Roman"/>
          <w:b w:val="false"/>
          <w:i w:val="false"/>
          <w:color w:val="000000"/>
          <w:sz w:val="28"/>
        </w:rPr>
        <w:t>
      3) сот шешімінің күні мен нөмірі;</w:t>
      </w:r>
    </w:p>
    <w:bookmarkEnd w:id="478"/>
    <w:bookmarkStart w:name="z487" w:id="479"/>
    <w:p>
      <w:pPr>
        <w:spacing w:after="0"/>
        <w:ind w:left="0"/>
        <w:jc w:val="both"/>
      </w:pPr>
      <w:r>
        <w:rPr>
          <w:rFonts w:ascii="Times New Roman"/>
          <w:b w:val="false"/>
          <w:i w:val="false"/>
          <w:color w:val="000000"/>
          <w:sz w:val="28"/>
        </w:rPr>
        <w:t>
      4)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тұлғаның тегі, аты және әкесінің аты (егер ол жеке басын куәландыратын құжатта көрсетілсе);</w:t>
      </w:r>
    </w:p>
    <w:bookmarkEnd w:id="479"/>
    <w:bookmarkStart w:name="z488" w:id="480"/>
    <w:p>
      <w:pPr>
        <w:spacing w:after="0"/>
        <w:ind w:left="0"/>
        <w:jc w:val="both"/>
      </w:pPr>
      <w:r>
        <w:rPr>
          <w:rFonts w:ascii="Times New Roman"/>
          <w:b w:val="false"/>
          <w:i w:val="false"/>
          <w:color w:val="000000"/>
          <w:sz w:val="28"/>
        </w:rPr>
        <w:t>
      5) хабарсыз кеткен деп танылған жеке тұлғаның мүлкі жетпеген кезде есептен шығаруға жататын салықтардың, төлемдердің және сомалардың түрлері көрсетіледі.</w:t>
      </w:r>
    </w:p>
    <w:bookmarkEnd w:id="480"/>
    <w:bookmarkStart w:name="z489" w:id="481"/>
    <w:p>
      <w:pPr>
        <w:spacing w:after="0"/>
        <w:ind w:left="0"/>
        <w:jc w:val="both"/>
      </w:pPr>
      <w:r>
        <w:rPr>
          <w:rFonts w:ascii="Times New Roman"/>
          <w:b w:val="false"/>
          <w:i w:val="false"/>
          <w:color w:val="000000"/>
          <w:sz w:val="28"/>
        </w:rPr>
        <w:t>
      158. Салық берешегі болған жағдайда, есеп айырысулар сальдосы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тұлғаға ашылған жеке шотқа көшіріледі.</w:t>
      </w:r>
    </w:p>
    <w:bookmarkEnd w:id="481"/>
    <w:bookmarkStart w:name="z490" w:id="482"/>
    <w:p>
      <w:pPr>
        <w:spacing w:after="0"/>
        <w:ind w:left="0"/>
        <w:jc w:val="both"/>
      </w:pPr>
      <w:r>
        <w:rPr>
          <w:rFonts w:ascii="Times New Roman"/>
          <w:b w:val="false"/>
          <w:i w:val="false"/>
          <w:color w:val="000000"/>
          <w:sz w:val="28"/>
        </w:rPr>
        <w:t>
      Көрсетілген операцияларды жүргізгеннен кейін хабарсыз кеткен жеке тұлғаның жеке шоты жабылады.</w:t>
      </w:r>
    </w:p>
    <w:bookmarkEnd w:id="482"/>
    <w:bookmarkStart w:name="z491" w:id="483"/>
    <w:p>
      <w:pPr>
        <w:spacing w:after="0"/>
        <w:ind w:left="0"/>
        <w:jc w:val="both"/>
      </w:pPr>
      <w:r>
        <w:rPr>
          <w:rFonts w:ascii="Times New Roman"/>
          <w:b w:val="false"/>
          <w:i w:val="false"/>
          <w:color w:val="000000"/>
          <w:sz w:val="28"/>
        </w:rPr>
        <w:t>
      159. Мемлекеттік кірістер органы Салық кодексіне сәйкес белгіленген тәртіппен хабарсыз кеткен деп танылған жеке тұлғаның салық берешегін өтеу үшін шаралар қабылдайды.</w:t>
      </w:r>
    </w:p>
    <w:bookmarkEnd w:id="483"/>
    <w:bookmarkStart w:name="z492" w:id="484"/>
    <w:p>
      <w:pPr>
        <w:spacing w:after="0"/>
        <w:ind w:left="0"/>
        <w:jc w:val="both"/>
      </w:pPr>
      <w:r>
        <w:rPr>
          <w:rFonts w:ascii="Times New Roman"/>
          <w:b w:val="false"/>
          <w:i w:val="false"/>
          <w:color w:val="000000"/>
          <w:sz w:val="28"/>
        </w:rPr>
        <w:t>
      160. Хабарсыз кеткен деп танылған жеке тұлғаның мүлкі салық берешегін өтеу үшін жетпеген кезде, есеп жүргізуге жауапты лауазымды адам хабарсыз кеткен деп танылған жеке тұлғаның жеке шотында мүліктің жетпейтіндігі туралы сот шешімі шыққан күннен бастап салық берешегін оны өтеу үшін жетпейтін сома шегінде сот шешіміне сәйкес есептен шығарады.</w:t>
      </w:r>
    </w:p>
    <w:bookmarkEnd w:id="484"/>
    <w:bookmarkStart w:name="z493" w:id="485"/>
    <w:p>
      <w:pPr>
        <w:spacing w:after="0"/>
        <w:ind w:left="0"/>
        <w:jc w:val="both"/>
      </w:pPr>
      <w:r>
        <w:rPr>
          <w:rFonts w:ascii="Times New Roman"/>
          <w:b w:val="false"/>
          <w:i w:val="false"/>
          <w:color w:val="000000"/>
          <w:sz w:val="28"/>
        </w:rPr>
        <w:t>
      Хабарсыз кеткен жеке тұлғаның салық берешегін есептен шығару жеке шотының "Кемітілді" бағанында көрсетілген сомасын өткізу жолымен жүргізіледі, "Операциялардың мазмұны" бағанында сот шешімінің нөмірі мен күні көрсетіледі.</w:t>
      </w:r>
    </w:p>
    <w:bookmarkEnd w:id="485"/>
    <w:bookmarkStart w:name="z494" w:id="486"/>
    <w:p>
      <w:pPr>
        <w:spacing w:after="0"/>
        <w:ind w:left="0"/>
        <w:jc w:val="both"/>
      </w:pPr>
      <w:r>
        <w:rPr>
          <w:rFonts w:ascii="Times New Roman"/>
          <w:b w:val="false"/>
          <w:i w:val="false"/>
          <w:color w:val="000000"/>
          <w:sz w:val="28"/>
        </w:rPr>
        <w:t>
      161. Мемлекеттік кірістер органы бұрын есептен шығарылған салық берешегінің іс-әрекеті хабарсыз кеткен жеке тұлғаны тану туралы сот шешімін жою кезінде салық берешегінің осы сомасын жеке шотының "Есепке жазылған" деген бағанына жазба жүргізу жолымен салық міндеттемесі жөніндегі талап арыз беру мерзімінің өтуімен белгіленген мерзіміне қарамастан сот тәртібінде жаңартылады.</w:t>
      </w:r>
    </w:p>
    <w:bookmarkEnd w:id="486"/>
    <w:bookmarkStart w:name="z495" w:id="487"/>
    <w:p>
      <w:pPr>
        <w:spacing w:after="0"/>
        <w:ind w:left="0"/>
        <w:jc w:val="left"/>
      </w:pPr>
      <w:r>
        <w:rPr>
          <w:rFonts w:ascii="Times New Roman"/>
          <w:b/>
          <w:i w:val="false"/>
          <w:color w:val="000000"/>
        </w:rPr>
        <w:t xml:space="preserve"> 7-параграф. Қайтыс болған жеке тұлғаның салық берешегі мен  артық төлемдерін есепке алу</w:t>
      </w:r>
    </w:p>
    <w:bookmarkEnd w:id="487"/>
    <w:bookmarkStart w:name="z496" w:id="488"/>
    <w:p>
      <w:pPr>
        <w:spacing w:after="0"/>
        <w:ind w:left="0"/>
        <w:jc w:val="both"/>
      </w:pPr>
      <w:r>
        <w:rPr>
          <w:rFonts w:ascii="Times New Roman"/>
          <w:b w:val="false"/>
          <w:i w:val="false"/>
          <w:color w:val="000000"/>
          <w:sz w:val="28"/>
        </w:rPr>
        <w:t>
      162. Жеке тұлғаның қайтыс болуы туралы міндеттемелердің орындалуына бақылау бойынша лауазымды адамнан ақпаратты алғаннан кейін есеп жүргізуге жауапты лауазымды адам міндеттемелердің орындалуына бақылау бойынша лауазымды адамға қайтыс болу күніне немесе оны қайтыс болды деп жариялаған күнге салық міндеттемелерінің орындалуы жөніндегі бюджетпен есеп айырысуларының жағдайы туралы қайтыс болған жеке тұлғаның жеке шотынан көшірме жазбаны беруі тиіс.</w:t>
      </w:r>
    </w:p>
    <w:bookmarkEnd w:id="488"/>
    <w:bookmarkStart w:name="z497" w:id="489"/>
    <w:p>
      <w:pPr>
        <w:spacing w:after="0"/>
        <w:ind w:left="0"/>
        <w:jc w:val="both"/>
      </w:pPr>
      <w:r>
        <w:rPr>
          <w:rFonts w:ascii="Times New Roman"/>
          <w:b w:val="false"/>
          <w:i w:val="false"/>
          <w:color w:val="000000"/>
          <w:sz w:val="28"/>
        </w:rPr>
        <w:t>
      163. Міндеттемелердің орындалуына бақылау бойынша лауазымды адам қайтыс болған жеке тұлғаның салық берешегін өтеу үшін шаралар қабылдайды және есеп жүргізуге жауапты лауазымды адамға мұрагерлерді айқындау жөніндегі ақпаратты; салықтар және бюджетке төленетін төлемдер бойынша міндеттемелерді мұрагерлердің орындауына берілген соманы береді.</w:t>
      </w:r>
    </w:p>
    <w:bookmarkEnd w:id="489"/>
    <w:bookmarkStart w:name="z498" w:id="490"/>
    <w:p>
      <w:pPr>
        <w:spacing w:after="0"/>
        <w:ind w:left="0"/>
        <w:jc w:val="both"/>
      </w:pPr>
      <w:r>
        <w:rPr>
          <w:rFonts w:ascii="Times New Roman"/>
          <w:b w:val="false"/>
          <w:i w:val="false"/>
          <w:color w:val="000000"/>
          <w:sz w:val="28"/>
        </w:rPr>
        <w:t>
      164. Есеп жүргізуге жауапты лауазымды адам қайтыс болған күнге немесе қайтыс болды деп жарияланған күнге қайтыс болған жеке тұлғаның жеке шотын жабады және салықтар мен төлемдер бойынша берешек немесе артық төлем болған кезде қайтыс болу күніне қайтыс болған жеке тұлғаның есеп айырысулар сальдосы көшірілетін мұрагерлердің жаңа жеке шотын ашады.</w:t>
      </w:r>
    </w:p>
    <w:bookmarkEnd w:id="490"/>
    <w:bookmarkStart w:name="z499" w:id="491"/>
    <w:p>
      <w:pPr>
        <w:spacing w:after="0"/>
        <w:ind w:left="0"/>
        <w:jc w:val="both"/>
      </w:pPr>
      <w:r>
        <w:rPr>
          <w:rFonts w:ascii="Times New Roman"/>
          <w:b w:val="false"/>
          <w:i w:val="false"/>
          <w:color w:val="000000"/>
          <w:sz w:val="28"/>
        </w:rPr>
        <w:t>
      165. Қайтыс болған күнге немесе қайтыс болды деп жарияланған күнге салықтар мен төлемдерді төлеу жөніндегі қайтыс болған жеке тұлғаның салық міндеттемелерін орындау мұрагерге (мұрагерлерге) жүктеледі.</w:t>
      </w:r>
    </w:p>
    <w:bookmarkEnd w:id="491"/>
    <w:bookmarkStart w:name="z500" w:id="492"/>
    <w:p>
      <w:pPr>
        <w:spacing w:after="0"/>
        <w:ind w:left="0"/>
        <w:jc w:val="both"/>
      </w:pPr>
      <w:r>
        <w:rPr>
          <w:rFonts w:ascii="Times New Roman"/>
          <w:b w:val="false"/>
          <w:i w:val="false"/>
          <w:color w:val="000000"/>
          <w:sz w:val="28"/>
        </w:rPr>
        <w:t>
      166. Мұрагерге мемлекеттік кірістер органы оны қайтыс болған деп жариялау туралы құжаттарды алған күннен бастап 3 (үш) жұмыс күні ішінде орындалмаған салықтық міндеттемелер сомасы туралы хабарламаны жібереді.</w:t>
      </w:r>
    </w:p>
    <w:bookmarkEnd w:id="492"/>
    <w:bookmarkStart w:name="z501" w:id="493"/>
    <w:p>
      <w:pPr>
        <w:spacing w:after="0"/>
        <w:ind w:left="0"/>
        <w:jc w:val="both"/>
      </w:pPr>
      <w:r>
        <w:rPr>
          <w:rFonts w:ascii="Times New Roman"/>
          <w:b w:val="false"/>
          <w:i w:val="false"/>
          <w:color w:val="000000"/>
          <w:sz w:val="28"/>
        </w:rPr>
        <w:t>
      167. Мұрагер жоқ болған жағдайда, оның қайтыс болу күніне немесе қайтыс болды деп жарияланған күнге қалыптасқан жеке тұлғаның салықтар мен төлемдер бойынша берешегі өтелді деп саналады.</w:t>
      </w:r>
    </w:p>
    <w:bookmarkEnd w:id="493"/>
    <w:bookmarkStart w:name="z502" w:id="494"/>
    <w:p>
      <w:pPr>
        <w:spacing w:after="0"/>
        <w:ind w:left="0"/>
        <w:jc w:val="both"/>
      </w:pPr>
      <w:r>
        <w:rPr>
          <w:rFonts w:ascii="Times New Roman"/>
          <w:b w:val="false"/>
          <w:i w:val="false"/>
          <w:color w:val="000000"/>
          <w:sz w:val="28"/>
        </w:rPr>
        <w:t>
      Берешекті есептен шығару жеке шотытң "Кемітілді" бағанында немесе жеке шоттың "Есепке жазылған" деген бағанында көрсетілген салық және төлемдер сомасын өткізу жолымен жүргізіледі.</w:t>
      </w:r>
    </w:p>
    <w:bookmarkEnd w:id="494"/>
    <w:bookmarkStart w:name="z503" w:id="495"/>
    <w:p>
      <w:pPr>
        <w:spacing w:after="0"/>
        <w:ind w:left="0"/>
        <w:jc w:val="both"/>
      </w:pPr>
      <w:r>
        <w:rPr>
          <w:rFonts w:ascii="Times New Roman"/>
          <w:b w:val="false"/>
          <w:i w:val="false"/>
          <w:color w:val="000000"/>
          <w:sz w:val="28"/>
        </w:rPr>
        <w:t xml:space="preserve">
      Жеке тұлғаны қайтыс болды деп жариялау туралы сот шешімінің күші жойылған кезде бұрын мемлекеттік кірістер органы есептен шығарған салық берешегі Салық кодексінің 65-бабында белгіленген талап қою мерзіміне қарамастан сот тәртібінде осы берешек сомасын жеке шоттың "Есепке жазылған" деген бағанында жазба жүргізу арқылы қайта жаңартылады. </w:t>
      </w:r>
    </w:p>
    <w:bookmarkEnd w:id="495"/>
    <w:bookmarkStart w:name="z504" w:id="496"/>
    <w:p>
      <w:pPr>
        <w:spacing w:after="0"/>
        <w:ind w:left="0"/>
        <w:jc w:val="left"/>
      </w:pPr>
      <w:r>
        <w:rPr>
          <w:rFonts w:ascii="Times New Roman"/>
          <w:b/>
          <w:i w:val="false"/>
          <w:color w:val="000000"/>
        </w:rPr>
        <w:t xml:space="preserve"> 8-параграф. Жеке шоттарда қорытындыны шығару</w:t>
      </w:r>
    </w:p>
    <w:bookmarkEnd w:id="496"/>
    <w:bookmarkStart w:name="z505" w:id="497"/>
    <w:p>
      <w:pPr>
        <w:spacing w:after="0"/>
        <w:ind w:left="0"/>
        <w:jc w:val="both"/>
      </w:pPr>
      <w:r>
        <w:rPr>
          <w:rFonts w:ascii="Times New Roman"/>
          <w:b w:val="false"/>
          <w:i w:val="false"/>
          <w:color w:val="000000"/>
          <w:sz w:val="28"/>
        </w:rPr>
        <w:t>
      168. Ай, тоқсан, жылдың аяқталуы бойынша жеке шотта ақша есептелген, есепке жазылған, кемітілген, төленген, есепке жатқызылған және қайтарылған салық, бюджетке төленетін төлемдер, өсімпұлдар және айыппұлдар сомасы бойынша қорытынды шығарылады.</w:t>
      </w:r>
    </w:p>
    <w:bookmarkEnd w:id="497"/>
    <w:bookmarkStart w:name="z506" w:id="498"/>
    <w:p>
      <w:pPr>
        <w:spacing w:after="0"/>
        <w:ind w:left="0"/>
        <w:jc w:val="both"/>
      </w:pPr>
      <w:r>
        <w:rPr>
          <w:rFonts w:ascii="Times New Roman"/>
          <w:b w:val="false"/>
          <w:i w:val="false"/>
          <w:color w:val="000000"/>
          <w:sz w:val="28"/>
        </w:rPr>
        <w:t>
      169. Операция жазбасының әрбір күніне салықтың, бюджетке төленетін төлемдердің, әлеуметтік төлемдердің, өсімпұлдар мен айыппұлдардың сомалары бойынша "бересі (-), артық төлем (+) есеп айырысуының сальдосы" анықталады.</w:t>
      </w:r>
    </w:p>
    <w:bookmarkEnd w:id="498"/>
    <w:bookmarkStart w:name="z507" w:id="499"/>
    <w:p>
      <w:pPr>
        <w:spacing w:after="0"/>
        <w:ind w:left="0"/>
        <w:jc w:val="both"/>
      </w:pPr>
      <w:r>
        <w:rPr>
          <w:rFonts w:ascii="Times New Roman"/>
          <w:b w:val="false"/>
          <w:i w:val="false"/>
          <w:color w:val="000000"/>
          <w:sz w:val="28"/>
        </w:rPr>
        <w:t>
      170. "Бересі (-), Артық төлем (+) есеп айырысуының сальдосы", "Өсімпұл сальдосы", "Айыппұл сальдосы" деген бағандары бойынша қорытындыны шығару кезінде қорытынды соманы есептеу жүргізілмейді, ал қорытынды жолда соңғы операцияны жазу кезінде енгізілген бересі (-) немесе артық төлем (+) сомасы жазылады.</w:t>
      </w:r>
    </w:p>
    <w:bookmarkEnd w:id="499"/>
    <w:bookmarkStart w:name="z508" w:id="500"/>
    <w:p>
      <w:pPr>
        <w:spacing w:after="0"/>
        <w:ind w:left="0"/>
        <w:jc w:val="both"/>
      </w:pPr>
      <w:r>
        <w:rPr>
          <w:rFonts w:ascii="Times New Roman"/>
          <w:b w:val="false"/>
          <w:i w:val="false"/>
          <w:color w:val="000000"/>
          <w:sz w:val="28"/>
        </w:rPr>
        <w:t>
      171. Жеке шоттардағы қорытындыны шығарғаннан кейін айдың соңына, тоқсанның соңына, жылдың соңына сәйкес есеп айырысулар сальдосының дұрыс есептелуін тексеру мынадай тәртіпте:</w:t>
      </w:r>
    </w:p>
    <w:bookmarkEnd w:id="500"/>
    <w:bookmarkStart w:name="z509" w:id="501"/>
    <w:p>
      <w:pPr>
        <w:spacing w:after="0"/>
        <w:ind w:left="0"/>
        <w:jc w:val="both"/>
      </w:pPr>
      <w:r>
        <w:rPr>
          <w:rFonts w:ascii="Times New Roman"/>
          <w:b w:val="false"/>
          <w:i w:val="false"/>
          <w:color w:val="000000"/>
          <w:sz w:val="28"/>
        </w:rPr>
        <w:t>
      "Бересі (-) немесе артық төлем (+) есепті кезең басындағы сальдосы" алу "Айға (жылға) есептелді" қосу "Айға (жылға) кемітілді" қосу "Айға (жылға) төленді" алу "Айға (жылға) қайтарылды" деп жүргізіледі.</w:t>
      </w:r>
    </w:p>
    <w:bookmarkEnd w:id="501"/>
    <w:bookmarkStart w:name="z510" w:id="502"/>
    <w:p>
      <w:pPr>
        <w:spacing w:after="0"/>
        <w:ind w:left="0"/>
        <w:jc w:val="both"/>
      </w:pPr>
      <w:r>
        <w:rPr>
          <w:rFonts w:ascii="Times New Roman"/>
          <w:b w:val="false"/>
          <w:i w:val="false"/>
          <w:color w:val="000000"/>
          <w:sz w:val="28"/>
        </w:rPr>
        <w:t>
      172. БСН немесе ЖСН бойынша бюджеттің кірістерін әр жіктеу коды бойынша салық және басқа да міндетті төлемдер сомасының жеке шоттардан іріктеме, жеке шоттың барлық бағандары бойынша: ақпарат күнге, өспелі қорытындымен айға, тоқсанға және жыл басынан жүргізіледі.</w:t>
      </w:r>
    </w:p>
    <w:bookmarkEnd w:id="502"/>
    <w:bookmarkStart w:name="z511" w:id="503"/>
    <w:p>
      <w:pPr>
        <w:spacing w:after="0"/>
        <w:ind w:left="0"/>
        <w:jc w:val="left"/>
      </w:pPr>
      <w:r>
        <w:rPr>
          <w:rFonts w:ascii="Times New Roman"/>
          <w:b/>
          <w:i w:val="false"/>
          <w:color w:val="000000"/>
        </w:rPr>
        <w:t xml:space="preserve"> 9-параграф. Жеке шоттарды тексеру</w:t>
      </w:r>
    </w:p>
    <w:bookmarkEnd w:id="503"/>
    <w:bookmarkStart w:name="z512" w:id="504"/>
    <w:p>
      <w:pPr>
        <w:spacing w:after="0"/>
        <w:ind w:left="0"/>
        <w:jc w:val="both"/>
      </w:pPr>
      <w:r>
        <w:rPr>
          <w:rFonts w:ascii="Times New Roman"/>
          <w:b w:val="false"/>
          <w:i w:val="false"/>
          <w:color w:val="000000"/>
          <w:sz w:val="28"/>
        </w:rPr>
        <w:t>
      173. Салық және бюджетке төленетін төлемдердің, әлеуметтік төлемдердің есебін жүргізу тәртібінің сақталуына бақылау мақсатында есеп жүргізуге жауапты лауазымды адам жеке шоттардағы операциялардың дұрыс көрсетілуіне тексеру тоқсанына бір реттен сирек емес жүргізіледі.</w:t>
      </w:r>
    </w:p>
    <w:bookmarkEnd w:id="504"/>
    <w:bookmarkStart w:name="z513" w:id="505"/>
    <w:p>
      <w:pPr>
        <w:spacing w:after="0"/>
        <w:ind w:left="0"/>
        <w:jc w:val="both"/>
      </w:pPr>
      <w:r>
        <w:rPr>
          <w:rFonts w:ascii="Times New Roman"/>
          <w:b w:val="false"/>
          <w:i w:val="false"/>
          <w:color w:val="000000"/>
          <w:sz w:val="28"/>
        </w:rPr>
        <w:t>
      174. Жеке шоттарды тексеру кезінде:</w:t>
      </w:r>
    </w:p>
    <w:bookmarkEnd w:id="505"/>
    <w:bookmarkStart w:name="z514" w:id="506"/>
    <w:p>
      <w:pPr>
        <w:spacing w:after="0"/>
        <w:ind w:left="0"/>
        <w:jc w:val="both"/>
      </w:pPr>
      <w:r>
        <w:rPr>
          <w:rFonts w:ascii="Times New Roman"/>
          <w:b w:val="false"/>
          <w:i w:val="false"/>
          <w:color w:val="000000"/>
          <w:sz w:val="28"/>
        </w:rPr>
        <w:t>
      1) Есептеу тізілімі негізінде есептелген немесе кемітілген салықтар мен төлемдер сомасын төлеу мерзімдері бойынша жеке шоттардағы жазбаның уақытылығы, дұрыстығы, толықтығы;</w:t>
      </w:r>
    </w:p>
    <w:bookmarkEnd w:id="506"/>
    <w:bookmarkStart w:name="z515" w:id="507"/>
    <w:p>
      <w:pPr>
        <w:spacing w:after="0"/>
        <w:ind w:left="0"/>
        <w:jc w:val="both"/>
      </w:pPr>
      <w:r>
        <w:rPr>
          <w:rFonts w:ascii="Times New Roman"/>
          <w:b w:val="false"/>
          <w:i w:val="false"/>
          <w:color w:val="000000"/>
          <w:sz w:val="28"/>
        </w:rPr>
        <w:t>
      2) бюджетті орындау бойынша уәкілетті органның бастапқы төлем құжаттары мен құжаттарының негізінде жеке шоттарға түскен, қайтарылған салық және төлемдер сомасы жазбасының уақытылылығы, дұрыстығы, толықтылығы;</w:t>
      </w:r>
    </w:p>
    <w:bookmarkEnd w:id="507"/>
    <w:bookmarkStart w:name="z516" w:id="508"/>
    <w:p>
      <w:pPr>
        <w:spacing w:after="0"/>
        <w:ind w:left="0"/>
        <w:jc w:val="both"/>
      </w:pPr>
      <w:r>
        <w:rPr>
          <w:rFonts w:ascii="Times New Roman"/>
          <w:b w:val="false"/>
          <w:i w:val="false"/>
          <w:color w:val="000000"/>
          <w:sz w:val="28"/>
        </w:rPr>
        <w:t>
      3) салық төлеушінің (салық агентінің) бюджетпен (бересі немесе артық төлем) есеп айырысулар сальдосының шығарылуының дұрыстығы;</w:t>
      </w:r>
    </w:p>
    <w:bookmarkEnd w:id="508"/>
    <w:bookmarkStart w:name="z517" w:id="509"/>
    <w:p>
      <w:pPr>
        <w:spacing w:after="0"/>
        <w:ind w:left="0"/>
        <w:jc w:val="both"/>
      </w:pPr>
      <w:r>
        <w:rPr>
          <w:rFonts w:ascii="Times New Roman"/>
          <w:b w:val="false"/>
          <w:i w:val="false"/>
          <w:color w:val="000000"/>
          <w:sz w:val="28"/>
        </w:rPr>
        <w:t>
      4) салық есептілігіне өзгерістер мен толықтыруларды енгізу нәтижесінде салықтар мен төлемдер бойынша бұрын ұсынылған декларациялармен және есеп айырысулармен салыстыру бойынша айырмашылықтардың жеке шоттарда дұрыс көрсетілуі;</w:t>
      </w:r>
    </w:p>
    <w:bookmarkEnd w:id="509"/>
    <w:bookmarkStart w:name="z518" w:id="510"/>
    <w:p>
      <w:pPr>
        <w:spacing w:after="0"/>
        <w:ind w:left="0"/>
        <w:jc w:val="both"/>
      </w:pPr>
      <w:r>
        <w:rPr>
          <w:rFonts w:ascii="Times New Roman"/>
          <w:b w:val="false"/>
          <w:i w:val="false"/>
          <w:color w:val="000000"/>
          <w:sz w:val="28"/>
        </w:rPr>
        <w:t>
      5) жеке шоттарының барлық бағандары бойынша қорытындыны шығарудың дұрыстығы;</w:t>
      </w:r>
    </w:p>
    <w:bookmarkEnd w:id="510"/>
    <w:bookmarkStart w:name="z519" w:id="511"/>
    <w:p>
      <w:pPr>
        <w:spacing w:after="0"/>
        <w:ind w:left="0"/>
        <w:jc w:val="both"/>
      </w:pPr>
      <w:r>
        <w:rPr>
          <w:rFonts w:ascii="Times New Roman"/>
          <w:b w:val="false"/>
          <w:i w:val="false"/>
          <w:color w:val="000000"/>
          <w:sz w:val="28"/>
        </w:rPr>
        <w:t>
      6) өсімпұл есептелуінің дұрыстығы;</w:t>
      </w:r>
    </w:p>
    <w:bookmarkEnd w:id="511"/>
    <w:bookmarkStart w:name="z520" w:id="512"/>
    <w:p>
      <w:pPr>
        <w:spacing w:after="0"/>
        <w:ind w:left="0"/>
        <w:jc w:val="both"/>
      </w:pPr>
      <w:r>
        <w:rPr>
          <w:rFonts w:ascii="Times New Roman"/>
          <w:b w:val="false"/>
          <w:i w:val="false"/>
          <w:color w:val="000000"/>
          <w:sz w:val="28"/>
        </w:rPr>
        <w:t>
      7) салық және төлемдерді төлеу мерзімдерінің дұрыс көрсетілуі;</w:t>
      </w:r>
    </w:p>
    <w:bookmarkEnd w:id="512"/>
    <w:bookmarkStart w:name="z521" w:id="513"/>
    <w:p>
      <w:pPr>
        <w:spacing w:after="0"/>
        <w:ind w:left="0"/>
        <w:jc w:val="both"/>
      </w:pPr>
      <w:r>
        <w:rPr>
          <w:rFonts w:ascii="Times New Roman"/>
          <w:b w:val="false"/>
          <w:i w:val="false"/>
          <w:color w:val="000000"/>
          <w:sz w:val="28"/>
        </w:rPr>
        <w:t>
      8) салық және төлемдерді банк шотынан шығарылуы мен бюджетке есепке алыну күнінің дұрыс көрсетілуі тексеріледі.</w:t>
      </w:r>
    </w:p>
    <w:bookmarkEnd w:id="513"/>
    <w:bookmarkStart w:name="z522" w:id="514"/>
    <w:p>
      <w:pPr>
        <w:spacing w:after="0"/>
        <w:ind w:left="0"/>
        <w:jc w:val="both"/>
      </w:pPr>
      <w:r>
        <w:rPr>
          <w:rFonts w:ascii="Times New Roman"/>
          <w:b w:val="false"/>
          <w:i w:val="false"/>
          <w:color w:val="000000"/>
          <w:sz w:val="28"/>
        </w:rPr>
        <w:t>
      Жеке шоттардың барлығы тексеруге жатады.</w:t>
      </w:r>
    </w:p>
    <w:bookmarkEnd w:id="514"/>
    <w:bookmarkStart w:name="z523" w:id="515"/>
    <w:p>
      <w:pPr>
        <w:spacing w:after="0"/>
        <w:ind w:left="0"/>
        <w:jc w:val="both"/>
      </w:pPr>
      <w:r>
        <w:rPr>
          <w:rFonts w:ascii="Times New Roman"/>
          <w:b w:val="false"/>
          <w:i w:val="false"/>
          <w:color w:val="000000"/>
          <w:sz w:val="28"/>
        </w:rPr>
        <w:t>
      175. Есеп жүргізуге жауапты лауазымды адам жеке шоттарда көрсетілген жыл басынан бюджетке түскен салық және төлемдер сомасын Төлемдер журналымен және тексеру күніне тиісті бюджеттің кірістер сыныптамасының кодтары бойынша бюджетті орындау бойынша уәкілетті органының деректерімен сәйкес келуін тексереді.</w:t>
      </w:r>
    </w:p>
    <w:bookmarkEnd w:id="515"/>
    <w:bookmarkStart w:name="z524" w:id="516"/>
    <w:p>
      <w:pPr>
        <w:spacing w:after="0"/>
        <w:ind w:left="0"/>
        <w:jc w:val="both"/>
      </w:pPr>
      <w:r>
        <w:rPr>
          <w:rFonts w:ascii="Times New Roman"/>
          <w:b w:val="false"/>
          <w:i w:val="false"/>
          <w:color w:val="000000"/>
          <w:sz w:val="28"/>
        </w:rPr>
        <w:t>
      176. Ол үшін тиісті бюджеттің кірістер сыныптамасының кодтары бойынша "Жыл басынан қайтаруды шегеруден енгізілген" деген бағаны бойынша жеке шоттарының қорытынды деректерінен салық және төлемдер сомасының қорытынды есебі жүргізіледі. Есептелген қорытынды тексеру күніндегі "Жыл басынан қайтаруды шегеруден барлық түскені" деген бағанның Төлемдер журналы бойынша сомасымен салыстырылады.</w:t>
      </w:r>
    </w:p>
    <w:bookmarkEnd w:id="516"/>
    <w:bookmarkStart w:name="z525" w:id="517"/>
    <w:p>
      <w:pPr>
        <w:spacing w:after="0"/>
        <w:ind w:left="0"/>
        <w:jc w:val="both"/>
      </w:pPr>
      <w:r>
        <w:rPr>
          <w:rFonts w:ascii="Times New Roman"/>
          <w:b w:val="false"/>
          <w:i w:val="false"/>
          <w:color w:val="000000"/>
          <w:sz w:val="28"/>
        </w:rPr>
        <w:t>
      177. Төлем түсімдері бойынша қорытынды жазбалардың дұрыстығын тексеру бюджеттің кірістер сыныптамасының кодтары бойынша бюджетке салықтардың және төлемдердің түсім сомаларын салыстыру арқылы жүргізіледі.</w:t>
      </w:r>
    </w:p>
    <w:bookmarkEnd w:id="517"/>
    <w:bookmarkStart w:name="z526" w:id="518"/>
    <w:p>
      <w:pPr>
        <w:spacing w:after="0"/>
        <w:ind w:left="0"/>
        <w:jc w:val="both"/>
      </w:pPr>
      <w:r>
        <w:rPr>
          <w:rFonts w:ascii="Times New Roman"/>
          <w:b w:val="false"/>
          <w:i w:val="false"/>
          <w:color w:val="000000"/>
          <w:sz w:val="28"/>
        </w:rPr>
        <w:t>
      178. Жеке шоттардың қорытынды сомаларында және Төлемдер журналы деректерінде ауытқулар анықтаған жағдайда, есепті жүргізуге жауапты адам мұндай ауытқуларды бастапқы төлем құжаттарын тексеру және тиісті түзетулерді енгізу арқылы анықтауға міндетті.</w:t>
      </w:r>
    </w:p>
    <w:bookmarkEnd w:id="518"/>
    <w:bookmarkStart w:name="z527" w:id="519"/>
    <w:p>
      <w:pPr>
        <w:spacing w:after="0"/>
        <w:ind w:left="0"/>
        <w:jc w:val="both"/>
      </w:pPr>
      <w:r>
        <w:rPr>
          <w:rFonts w:ascii="Times New Roman"/>
          <w:b w:val="false"/>
          <w:i w:val="false"/>
          <w:color w:val="000000"/>
          <w:sz w:val="28"/>
        </w:rPr>
        <w:t>
      179. Жарты жылдықта бір рет есеп жүргізуге жауапты лауазымды тұлға есептеу, есепке жазылған, кеміту туралы салық есептілігінің деректерінен жеке шоттардағы жазбалардың уақытылығына, толықтығы мен дұрыстығына, сондай-ақ бюджетке түсімдер, есепке жатқызу, қайтару туралы төлем құжаттарына іріктеп тексеруді жүргізеді.</w:t>
      </w:r>
    </w:p>
    <w:bookmarkEnd w:id="519"/>
    <w:bookmarkStart w:name="z528" w:id="520"/>
    <w:p>
      <w:pPr>
        <w:spacing w:after="0"/>
        <w:ind w:left="0"/>
        <w:jc w:val="left"/>
      </w:pPr>
      <w:r>
        <w:rPr>
          <w:rFonts w:ascii="Times New Roman"/>
          <w:b/>
          <w:i w:val="false"/>
          <w:color w:val="000000"/>
        </w:rPr>
        <w:t xml:space="preserve"> 10-параграф. Салық төлеушінің (салық агентінің) жеке шотын жабу</w:t>
      </w:r>
    </w:p>
    <w:bookmarkEnd w:id="520"/>
    <w:bookmarkStart w:name="z529" w:id="521"/>
    <w:p>
      <w:pPr>
        <w:spacing w:after="0"/>
        <w:ind w:left="0"/>
        <w:jc w:val="both"/>
      </w:pPr>
      <w:r>
        <w:rPr>
          <w:rFonts w:ascii="Times New Roman"/>
          <w:b w:val="false"/>
          <w:i w:val="false"/>
          <w:color w:val="000000"/>
          <w:sz w:val="28"/>
        </w:rPr>
        <w:t>
      180. Салық төлеушінің (салық агентінің) жеке шотын жабу мынадай тәртіпте:</w:t>
      </w:r>
    </w:p>
    <w:bookmarkEnd w:id="521"/>
    <w:bookmarkStart w:name="z530" w:id="522"/>
    <w:p>
      <w:pPr>
        <w:spacing w:after="0"/>
        <w:ind w:left="0"/>
        <w:jc w:val="both"/>
      </w:pPr>
      <w:r>
        <w:rPr>
          <w:rFonts w:ascii="Times New Roman"/>
          <w:b w:val="false"/>
          <w:i w:val="false"/>
          <w:color w:val="000000"/>
          <w:sz w:val="28"/>
        </w:rPr>
        <w:t>
      1) заңды тұлғаның, құрылымдық бөлімшенің – заңды тұлғаны Бизнес-сәйкестендіру нөмірлері - ұлттық тізілімінен алып тастаған және құрылымдық бөлімшені есептік тіркеуден алған кезде;</w:t>
      </w:r>
    </w:p>
    <w:bookmarkEnd w:id="522"/>
    <w:bookmarkStart w:name="z531" w:id="523"/>
    <w:p>
      <w:pPr>
        <w:spacing w:after="0"/>
        <w:ind w:left="0"/>
        <w:jc w:val="both"/>
      </w:pPr>
      <w:r>
        <w:rPr>
          <w:rFonts w:ascii="Times New Roman"/>
          <w:b w:val="false"/>
          <w:i w:val="false"/>
          <w:color w:val="000000"/>
          <w:sz w:val="28"/>
        </w:rPr>
        <w:t>
      Мұндай салық төлеушінің (салық агентінің) жеке шотын жабу уәкілетті мемлекеттік органның мәліметтері негізінде жүргізіледі.</w:t>
      </w:r>
    </w:p>
    <w:bookmarkEnd w:id="523"/>
    <w:bookmarkStart w:name="z532" w:id="524"/>
    <w:p>
      <w:pPr>
        <w:spacing w:after="0"/>
        <w:ind w:left="0"/>
        <w:jc w:val="both"/>
      </w:pPr>
      <w:r>
        <w:rPr>
          <w:rFonts w:ascii="Times New Roman"/>
          <w:b w:val="false"/>
          <w:i w:val="false"/>
          <w:color w:val="000000"/>
          <w:sz w:val="28"/>
        </w:rPr>
        <w:t>
      2) дара кәсіпкердің – дара кәсіпкер ретінде тіркеу есебінен алған кезде;</w:t>
      </w:r>
    </w:p>
    <w:bookmarkEnd w:id="524"/>
    <w:bookmarkStart w:name="z533" w:id="525"/>
    <w:p>
      <w:pPr>
        <w:spacing w:after="0"/>
        <w:ind w:left="0"/>
        <w:jc w:val="both"/>
      </w:pPr>
      <w:r>
        <w:rPr>
          <w:rFonts w:ascii="Times New Roman"/>
          <w:b w:val="false"/>
          <w:i w:val="false"/>
          <w:color w:val="000000"/>
          <w:sz w:val="28"/>
        </w:rPr>
        <w:t>
      Мұндай дара кәсіпкердің жеке шотын жабу дара кәсіпкер ретінде тіркеу есебінен алу туралы салықтық өтінішінің негізінде жүргізіледі.</w:t>
      </w:r>
    </w:p>
    <w:bookmarkEnd w:id="525"/>
    <w:bookmarkStart w:name="z534" w:id="526"/>
    <w:p>
      <w:pPr>
        <w:spacing w:after="0"/>
        <w:ind w:left="0"/>
        <w:jc w:val="both"/>
      </w:pPr>
      <w:r>
        <w:rPr>
          <w:rFonts w:ascii="Times New Roman"/>
          <w:b w:val="false"/>
          <w:i w:val="false"/>
          <w:color w:val="000000"/>
          <w:sz w:val="28"/>
        </w:rPr>
        <w:t>
      3) жеке нотариустың, жеке сот орындаушысының, адвокаттың, кәсіби медиатордың - жеке нотариус, жеке сот орындаушысы, адвокат, кәсіби медиатор ретінде тіркеу есебінен алған кезде;</w:t>
      </w:r>
    </w:p>
    <w:bookmarkEnd w:id="526"/>
    <w:bookmarkStart w:name="z535" w:id="527"/>
    <w:p>
      <w:pPr>
        <w:spacing w:after="0"/>
        <w:ind w:left="0"/>
        <w:jc w:val="both"/>
      </w:pPr>
      <w:r>
        <w:rPr>
          <w:rFonts w:ascii="Times New Roman"/>
          <w:b w:val="false"/>
          <w:i w:val="false"/>
          <w:color w:val="000000"/>
          <w:sz w:val="28"/>
        </w:rPr>
        <w:t>
      Жеке нотариустың, жеке сот орындаушысының, адвокаттың, кәсіби медиатордың жеке шотын жабу жеке нотариус, жеке сот орындаушысы, адвокат, кәсіби медиатор ретінде тіркеу есебінен алу туралы салықтық өтініштің негізінде жүргізіледі.</w:t>
      </w:r>
    </w:p>
    <w:bookmarkEnd w:id="527"/>
    <w:bookmarkStart w:name="z536" w:id="528"/>
    <w:p>
      <w:pPr>
        <w:spacing w:after="0"/>
        <w:ind w:left="0"/>
        <w:jc w:val="both"/>
      </w:pPr>
      <w:r>
        <w:rPr>
          <w:rFonts w:ascii="Times New Roman"/>
          <w:b w:val="false"/>
          <w:i w:val="false"/>
          <w:color w:val="000000"/>
          <w:sz w:val="28"/>
        </w:rPr>
        <w:t xml:space="preserve">
      4) Қазақстан Республикасында филиал, өкілдік ашпай тұрақты мекеме арқылы қызметін жүзеге асыратын бейрезидент - заңды тұлға, тәуелді көрсетілетін қызметті алушы арқылы немесе қызметін жүзеге асыратын немесе салық агенті болып табылатын бейрезидент, - Салық кодексінің </w:t>
      </w:r>
      <w:r>
        <w:rPr>
          <w:rFonts w:ascii="Times New Roman"/>
          <w:b w:val="false"/>
          <w:i w:val="false"/>
          <w:color w:val="000000"/>
          <w:sz w:val="28"/>
        </w:rPr>
        <w:t>96-бабының</w:t>
      </w:r>
      <w:r>
        <w:rPr>
          <w:rFonts w:ascii="Times New Roman"/>
          <w:b w:val="false"/>
          <w:i w:val="false"/>
          <w:color w:val="000000"/>
          <w:sz w:val="28"/>
        </w:rPr>
        <w:t xml:space="preserve"> 1-тармағында көзделген негіздер бойынша;</w:t>
      </w:r>
    </w:p>
    <w:bookmarkEnd w:id="528"/>
    <w:bookmarkStart w:name="z537" w:id="529"/>
    <w:p>
      <w:pPr>
        <w:spacing w:after="0"/>
        <w:ind w:left="0"/>
        <w:jc w:val="both"/>
      </w:pPr>
      <w:r>
        <w:rPr>
          <w:rFonts w:ascii="Times New Roman"/>
          <w:b w:val="false"/>
          <w:i w:val="false"/>
          <w:color w:val="000000"/>
          <w:sz w:val="28"/>
        </w:rPr>
        <w:t>
      5) жеке тұлға:</w:t>
      </w:r>
    </w:p>
    <w:bookmarkEnd w:id="529"/>
    <w:bookmarkStart w:name="z538" w:id="530"/>
    <w:p>
      <w:pPr>
        <w:spacing w:after="0"/>
        <w:ind w:left="0"/>
        <w:jc w:val="both"/>
      </w:pPr>
      <w:r>
        <w:rPr>
          <w:rFonts w:ascii="Times New Roman"/>
          <w:b w:val="false"/>
          <w:i w:val="false"/>
          <w:color w:val="000000"/>
          <w:sz w:val="28"/>
        </w:rPr>
        <w:t>
      салық салу объектілеріне және (немесе) салық салумен байланысты объектілерге құқықтарды тоқтатқан кезде – растау құжаттарын қоса бере отырып, уәкілетті мемлекеттік органдардың мәліметтері немесе салық салу объектілерін және (немесе) салық салумен байланысты объектілерді тіркеу есебінен алу туралы салықтық өтініштің негізінде;</w:t>
      </w:r>
    </w:p>
    <w:bookmarkEnd w:id="530"/>
    <w:bookmarkStart w:name="z539" w:id="531"/>
    <w:p>
      <w:pPr>
        <w:spacing w:after="0"/>
        <w:ind w:left="0"/>
        <w:jc w:val="both"/>
      </w:pPr>
      <w:r>
        <w:rPr>
          <w:rFonts w:ascii="Times New Roman"/>
          <w:b w:val="false"/>
          <w:i w:val="false"/>
          <w:color w:val="000000"/>
          <w:sz w:val="28"/>
        </w:rPr>
        <w:t>
      Қазақстан Республикасынан тұрақты тұрғылықты жерге кету кезінде – орындалмаған салықтық міндеттемелері болмаған жағдайда, уәкілетті мемлекеттік органның мәліметтері негізінде;</w:t>
      </w:r>
    </w:p>
    <w:bookmarkEnd w:id="531"/>
    <w:bookmarkStart w:name="z540" w:id="532"/>
    <w:p>
      <w:pPr>
        <w:spacing w:after="0"/>
        <w:ind w:left="0"/>
        <w:jc w:val="both"/>
      </w:pPr>
      <w:r>
        <w:rPr>
          <w:rFonts w:ascii="Times New Roman"/>
          <w:b w:val="false"/>
          <w:i w:val="false"/>
          <w:color w:val="000000"/>
          <w:sz w:val="28"/>
        </w:rPr>
        <w:t>
      күшіне енген сот шешіміне сәйкес қайтыс болу немесе қайтыс болды деп жариялау себебінен - уәкілетті мемлекеттік органдардың мәліметтері негізінде;</w:t>
      </w:r>
    </w:p>
    <w:bookmarkEnd w:id="532"/>
    <w:bookmarkStart w:name="z541" w:id="533"/>
    <w:p>
      <w:pPr>
        <w:spacing w:after="0"/>
        <w:ind w:left="0"/>
        <w:jc w:val="both"/>
      </w:pPr>
      <w:r>
        <w:rPr>
          <w:rFonts w:ascii="Times New Roman"/>
          <w:b w:val="false"/>
          <w:i w:val="false"/>
          <w:color w:val="000000"/>
          <w:sz w:val="28"/>
        </w:rPr>
        <w:t>
      Ағымдағы жылдың аяқталуы бойынша есептелген, есепке жазылған, кемітілген, төленген, есепке жатқызылған, қайтарылған сомалардың жиынтығын жүргізгеннен кейін есеп айырысу сальдосы алдағы жылдың жеке шотына көшіріледі;</w:t>
      </w:r>
    </w:p>
    <w:bookmarkEnd w:id="533"/>
    <w:bookmarkStart w:name="z542" w:id="534"/>
    <w:p>
      <w:pPr>
        <w:spacing w:after="0"/>
        <w:ind w:left="0"/>
        <w:jc w:val="both"/>
      </w:pPr>
      <w:r>
        <w:rPr>
          <w:rFonts w:ascii="Times New Roman"/>
          <w:b w:val="false"/>
          <w:i w:val="false"/>
          <w:color w:val="000000"/>
          <w:sz w:val="28"/>
        </w:rPr>
        <w:t>
      6) ҚҚС асып кетуін есептен шығарған кезде ҚҚС бойынша тіркеу есебінен шығарылған салық төлеушіге жүргізіледі.</w:t>
      </w:r>
    </w:p>
    <w:bookmarkEnd w:id="534"/>
    <w:bookmarkStart w:name="z543" w:id="535"/>
    <w:p>
      <w:pPr>
        <w:spacing w:after="0"/>
        <w:ind w:left="0"/>
        <w:jc w:val="both"/>
      </w:pPr>
      <w:r>
        <w:rPr>
          <w:rFonts w:ascii="Times New Roman"/>
          <w:b w:val="false"/>
          <w:i w:val="false"/>
          <w:color w:val="000000"/>
          <w:sz w:val="28"/>
        </w:rPr>
        <w:t>
      Салық төлеушінің жеке шотын жабу Есептеуге тізілім негізінде жүргізіледі, оны салық есептілігі бойынша бақылауды жүзеге асыратын лауазымды адам жасайды және Салық Кодексінің 510-бабының 3-тармағында көзделген жағдайлар туындағаннан кейін 10 (он) жұмыс күнінен кешіктірмей есепті жүргізуге жауапты лауазымды адамға береді.</w:t>
      </w:r>
    </w:p>
    <w:bookmarkEnd w:id="535"/>
    <w:bookmarkStart w:name="z544" w:id="536"/>
    <w:p>
      <w:pPr>
        <w:spacing w:after="0"/>
        <w:ind w:left="0"/>
        <w:jc w:val="left"/>
      </w:pPr>
      <w:r>
        <w:rPr>
          <w:rFonts w:ascii="Times New Roman"/>
          <w:b/>
          <w:i w:val="false"/>
          <w:color w:val="000000"/>
        </w:rPr>
        <w:t xml:space="preserve"> 11-параграф. Қаржы жылының аяқталуы бойынша жеке шоттарды жабу</w:t>
      </w:r>
    </w:p>
    <w:bookmarkEnd w:id="536"/>
    <w:bookmarkStart w:name="z545" w:id="537"/>
    <w:p>
      <w:pPr>
        <w:spacing w:after="0"/>
        <w:ind w:left="0"/>
        <w:jc w:val="both"/>
      </w:pPr>
      <w:r>
        <w:rPr>
          <w:rFonts w:ascii="Times New Roman"/>
          <w:b w:val="false"/>
          <w:i w:val="false"/>
          <w:color w:val="000000"/>
          <w:sz w:val="28"/>
        </w:rPr>
        <w:t>
      181. Қаржы жылының аяқталуы бойынша жеке шоттарда барлық операциялардың жазбасынан кейін желтоқсанның соңғы күнінде:</w:t>
      </w:r>
    </w:p>
    <w:bookmarkEnd w:id="537"/>
    <w:bookmarkStart w:name="z546" w:id="538"/>
    <w:p>
      <w:pPr>
        <w:spacing w:after="0"/>
        <w:ind w:left="0"/>
        <w:jc w:val="both"/>
      </w:pPr>
      <w:r>
        <w:rPr>
          <w:rFonts w:ascii="Times New Roman"/>
          <w:b w:val="false"/>
          <w:i w:val="false"/>
          <w:color w:val="000000"/>
          <w:sz w:val="28"/>
        </w:rPr>
        <w:t>
      салықтың, бюджетке төленетін төлемдердің, әлеуметтік төлемдердің, өсімпұл және айыппұлдардың есептелген, есепке жазылған, кемітілген, төленген, есепке алынған және қайтарылған сомалары;</w:t>
      </w:r>
    </w:p>
    <w:bookmarkEnd w:id="538"/>
    <w:bookmarkStart w:name="z547" w:id="539"/>
    <w:p>
      <w:pPr>
        <w:spacing w:after="0"/>
        <w:ind w:left="0"/>
        <w:jc w:val="both"/>
      </w:pPr>
      <w:r>
        <w:rPr>
          <w:rFonts w:ascii="Times New Roman"/>
          <w:b w:val="false"/>
          <w:i w:val="false"/>
          <w:color w:val="000000"/>
          <w:sz w:val="28"/>
        </w:rPr>
        <w:t>
      салықты, төлемақыларды төлеу бойынша салық міндеттемелерін орындаудың өзгертілген мерзімімен салық сомасының жыл қорытындысы жасалады.</w:t>
      </w:r>
    </w:p>
    <w:bookmarkEnd w:id="539"/>
    <w:bookmarkStart w:name="z548" w:id="540"/>
    <w:p>
      <w:pPr>
        <w:spacing w:after="0"/>
        <w:ind w:left="0"/>
        <w:jc w:val="both"/>
      </w:pPr>
      <w:r>
        <w:rPr>
          <w:rFonts w:ascii="Times New Roman"/>
          <w:b w:val="false"/>
          <w:i w:val="false"/>
          <w:color w:val="000000"/>
          <w:sz w:val="28"/>
        </w:rPr>
        <w:t>
      182. "Есеп айырысу сальдосы" деген бағаны бойынша жыл қорытындысын шығару кезінде қорытынды сомасының есебі жүргізілмейді, ал қорытынды жолда желтоқсанға 31-і күнін қоса соңғы операциялардың жазбалары кезіндегі бересінің немесе артық төлемнің сомасы (егер мұндай орын алса) жазылады.</w:t>
      </w:r>
    </w:p>
    <w:bookmarkEnd w:id="540"/>
    <w:bookmarkStart w:name="z549" w:id="541"/>
    <w:p>
      <w:pPr>
        <w:spacing w:after="0"/>
        <w:ind w:left="0"/>
        <w:jc w:val="both"/>
      </w:pPr>
      <w:r>
        <w:rPr>
          <w:rFonts w:ascii="Times New Roman"/>
          <w:b w:val="false"/>
          <w:i w:val="false"/>
          <w:color w:val="000000"/>
          <w:sz w:val="28"/>
        </w:rPr>
        <w:t>
      183. Қаржы жылының соңына және жеке шоттарының жабылуы бойынша қорытынды деректер шығарылғаннан кейін салық және бюджетке төленетін төлемдердің, әлеуметтік төлемдердің, өсімпұл мен айыппұлдар бойынша есеп айырысу сальдосы (бересі немесе артық төлем) келесі жылға жеке шоттарға ауыстырылады.</w:t>
      </w:r>
    </w:p>
    <w:bookmarkEnd w:id="541"/>
    <w:bookmarkStart w:name="z550" w:id="542"/>
    <w:p>
      <w:pPr>
        <w:spacing w:after="0"/>
        <w:ind w:left="0"/>
        <w:jc w:val="both"/>
      </w:pPr>
      <w:r>
        <w:rPr>
          <w:rFonts w:ascii="Times New Roman"/>
          <w:b w:val="false"/>
          <w:i w:val="false"/>
          <w:color w:val="000000"/>
          <w:sz w:val="28"/>
        </w:rPr>
        <w:t>
      184. Жеке шоттар бойынша есеп айырысу сальдосы (берешек немесе артық төлем) болған жағдайда, сальдо жаңа қаржы жылына ашылған жеке шотқа көшіріледі.</w:t>
      </w:r>
    </w:p>
    <w:bookmarkEnd w:id="542"/>
    <w:bookmarkStart w:name="z551" w:id="543"/>
    <w:p>
      <w:pPr>
        <w:spacing w:after="0"/>
        <w:ind w:left="0"/>
        <w:jc w:val="left"/>
      </w:pPr>
      <w:r>
        <w:rPr>
          <w:rFonts w:ascii="Times New Roman"/>
          <w:b/>
          <w:i w:val="false"/>
          <w:color w:val="000000"/>
        </w:rPr>
        <w:t xml:space="preserve"> 5-тарау. Салықтар мен төлемдер бойынша бюджетпен есеп  айырысуларды салыстыру</w:t>
      </w:r>
    </w:p>
    <w:bookmarkEnd w:id="543"/>
    <w:bookmarkStart w:name="z552" w:id="544"/>
    <w:p>
      <w:pPr>
        <w:spacing w:after="0"/>
        <w:ind w:left="0"/>
        <w:jc w:val="both"/>
      </w:pPr>
      <w:r>
        <w:rPr>
          <w:rFonts w:ascii="Times New Roman"/>
          <w:b w:val="false"/>
          <w:i w:val="false"/>
          <w:color w:val="000000"/>
          <w:sz w:val="28"/>
        </w:rPr>
        <w:t>
      185. Салық төлеушінің (салық агентінің) талабы бойынша салықтар мен төлемдер бойынша бюджетпен есеп айырысуларды салыстыру жүргізіледі.</w:t>
      </w:r>
    </w:p>
    <w:bookmarkEnd w:id="544"/>
    <w:bookmarkStart w:name="z553" w:id="545"/>
    <w:p>
      <w:pPr>
        <w:spacing w:after="0"/>
        <w:ind w:left="0"/>
        <w:jc w:val="both"/>
      </w:pPr>
      <w:r>
        <w:rPr>
          <w:rFonts w:ascii="Times New Roman"/>
          <w:b w:val="false"/>
          <w:i w:val="false"/>
          <w:color w:val="000000"/>
          <w:sz w:val="28"/>
        </w:rPr>
        <w:t xml:space="preserve">
      Салық төлеуші (салық агенті) сондай-ақ Салық кодексінің </w:t>
      </w:r>
      <w:r>
        <w:rPr>
          <w:rFonts w:ascii="Times New Roman"/>
          <w:b w:val="false"/>
          <w:i w:val="false"/>
          <w:color w:val="000000"/>
          <w:sz w:val="28"/>
        </w:rPr>
        <w:t>183-бабы</w:t>
      </w:r>
      <w:r>
        <w:rPr>
          <w:rFonts w:ascii="Times New Roman"/>
          <w:b w:val="false"/>
          <w:i w:val="false"/>
          <w:color w:val="000000"/>
          <w:sz w:val="28"/>
        </w:rPr>
        <w:t xml:space="preserve"> 1-тармағының 1) және 2) тармақшаларында көрсетілген хабарламаларды орындау мерзімі өткенге дейін салық берешегінің сомасымен келіспеген кезде мемлекеттік кірістер органымен бірлесіп салықтар, бюджетке төленетін төлемдер бойынша есептерді салыстырып тексеруді жүргізеді.</w:t>
      </w:r>
    </w:p>
    <w:bookmarkEnd w:id="545"/>
    <w:bookmarkStart w:name="z554" w:id="546"/>
    <w:p>
      <w:pPr>
        <w:spacing w:after="0"/>
        <w:ind w:left="0"/>
        <w:jc w:val="both"/>
      </w:pPr>
      <w:r>
        <w:rPr>
          <w:rFonts w:ascii="Times New Roman"/>
          <w:b w:val="false"/>
          <w:i w:val="false"/>
          <w:color w:val="000000"/>
          <w:sz w:val="28"/>
        </w:rPr>
        <w:t>
      Салықтар, бюджетке төленетін төлемдер бойынша есеп айырысуларды салыстыру қорытындылары бойынша салықтар, бюджетке төленетін төлемдер бойынша есеп айырысуларды салыстыру актісі жасалады, оған мемлекеттік кірістер органының лауазымды адамы және салық төлеуші (салық агенті) қол қояды.</w:t>
      </w:r>
    </w:p>
    <w:bookmarkEnd w:id="546"/>
    <w:bookmarkStart w:name="z555" w:id="547"/>
    <w:p>
      <w:pPr>
        <w:spacing w:after="0"/>
        <w:ind w:left="0"/>
        <w:jc w:val="both"/>
      </w:pPr>
      <w:r>
        <w:rPr>
          <w:rFonts w:ascii="Times New Roman"/>
          <w:b w:val="false"/>
          <w:i w:val="false"/>
          <w:color w:val="000000"/>
          <w:sz w:val="28"/>
        </w:rPr>
        <w:t>
      Салық төлеушінің (салық агентінің) деректері және мемлекеттік кірістер органының деректері бойынша алшақтықтар болған жағдайда, мемлекеттік кірістер органы туындаған алшақтықтарды жою бойынша шаралар қабылдайды.</w:t>
      </w:r>
    </w:p>
    <w:bookmarkEnd w:id="547"/>
    <w:bookmarkStart w:name="z556" w:id="548"/>
    <w:p>
      <w:pPr>
        <w:spacing w:after="0"/>
        <w:ind w:left="0"/>
        <w:jc w:val="left"/>
      </w:pPr>
      <w:r>
        <w:rPr>
          <w:rFonts w:ascii="Times New Roman"/>
          <w:b/>
          <w:i w:val="false"/>
          <w:color w:val="000000"/>
        </w:rPr>
        <w:t xml:space="preserve"> 6-тарау. Жеке шоттан бюджетпен есеп айырысудың жай-күйі туралы, сондай-ақ әлеуметтік төлемдер бойынша үзінді көшірме беру және есебі мемлекеттік кірістер органында жүргізілетін берешектің жоқ (бар) екендігі туралы мәліметтерді ұсыну тәртібі</w:t>
      </w:r>
    </w:p>
    <w:bookmarkEnd w:id="548"/>
    <w:bookmarkStart w:name="z557" w:id="549"/>
    <w:p>
      <w:pPr>
        <w:spacing w:after="0"/>
        <w:ind w:left="0"/>
        <w:jc w:val="both"/>
      </w:pPr>
      <w:r>
        <w:rPr>
          <w:rFonts w:ascii="Times New Roman"/>
          <w:b w:val="false"/>
          <w:i w:val="false"/>
          <w:color w:val="000000"/>
          <w:sz w:val="28"/>
        </w:rPr>
        <w:t>
      186. Жеке шоттан бюджетпен есеп айырысудың жай-күйі туралы, сондай-ақ әлеуметтік төлемдер бойынша үзінді көшірме (бұдан әрі – жеке шоттан үзінді көшірме) алу үшін салық төлеуші (салық агенті) www.egov.kz "электрондық үкімет" веб-порталы арқылы мемлекеттік кірістер органына жеке шоттан үзінді көшірме алуға сұрау салуды жолдайды.</w:t>
      </w:r>
    </w:p>
    <w:bookmarkEnd w:id="549"/>
    <w:bookmarkStart w:name="z558" w:id="550"/>
    <w:p>
      <w:pPr>
        <w:spacing w:after="0"/>
        <w:ind w:left="0"/>
        <w:jc w:val="both"/>
      </w:pPr>
      <w:r>
        <w:rPr>
          <w:rFonts w:ascii="Times New Roman"/>
          <w:b w:val="false"/>
          <w:i w:val="false"/>
          <w:color w:val="000000"/>
          <w:sz w:val="28"/>
        </w:rPr>
        <w:t>
      187. Берешектің жоқ (бар) екендігі туралы мәліметтерді алу үшін салық төлеуші (салық агенті) www.egov.kz "электрондық үкімет" веб-порталы арқылы мемлекеттік кірістер органына берешектің жоқ (бар) екендігі туралы мәліметтерді алуға сұрау салуды жолдайды.</w:t>
      </w:r>
    </w:p>
    <w:bookmarkEnd w:id="550"/>
    <w:bookmarkStart w:name="z559" w:id="551"/>
    <w:p>
      <w:pPr>
        <w:spacing w:after="0"/>
        <w:ind w:left="0"/>
        <w:jc w:val="both"/>
      </w:pPr>
      <w:r>
        <w:rPr>
          <w:rFonts w:ascii="Times New Roman"/>
          <w:b w:val="false"/>
          <w:i w:val="false"/>
          <w:color w:val="000000"/>
          <w:sz w:val="28"/>
        </w:rPr>
        <w:t xml:space="preserve">
      188. Осы Қағидалардың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187-тармағында</w:t>
      </w:r>
      <w:r>
        <w:rPr>
          <w:rFonts w:ascii="Times New Roman"/>
          <w:b w:val="false"/>
          <w:i w:val="false"/>
          <w:color w:val="000000"/>
          <w:sz w:val="28"/>
        </w:rPr>
        <w:t xml:space="preserve"> көрсетілген, келіп түскен сұрау салуларды тіркеу осы Қағидаларға 15-қосымшаға сәйкес нысан бойынша СӘАЖ-да Жеке шоттан үзінді көшірме және берешектің жоқ (бар) екендігі туралы мәліметтерді алуға сұрау салуларды тіркеу журналында автоматты түрде жүзеге асырылады.</w:t>
      </w:r>
    </w:p>
    <w:bookmarkEnd w:id="551"/>
    <w:bookmarkStart w:name="z560" w:id="552"/>
    <w:p>
      <w:pPr>
        <w:spacing w:after="0"/>
        <w:ind w:left="0"/>
        <w:jc w:val="both"/>
      </w:pPr>
      <w:r>
        <w:rPr>
          <w:rFonts w:ascii="Times New Roman"/>
          <w:b w:val="false"/>
          <w:i w:val="false"/>
          <w:color w:val="000000"/>
          <w:sz w:val="28"/>
        </w:rPr>
        <w:t>
      189. Жеке шоттан үзінді көшірме алуға сұрау салу келіп түскен күннен бастап 1 (бір) жұмыс күнінен кешіктірмей, осы Қағидаларға 16-қосымшаға сәйкес нысан бойынша www.egov.kz "электрондық үкімет" веб-порталы арқылы жеке шоттан үзінді көшірме электронды түрде ұсынылады.</w:t>
      </w:r>
    </w:p>
    <w:bookmarkEnd w:id="552"/>
    <w:bookmarkStart w:name="z561" w:id="553"/>
    <w:p>
      <w:pPr>
        <w:spacing w:after="0"/>
        <w:ind w:left="0"/>
        <w:jc w:val="both"/>
      </w:pPr>
      <w:r>
        <w:rPr>
          <w:rFonts w:ascii="Times New Roman"/>
          <w:b w:val="false"/>
          <w:i w:val="false"/>
          <w:color w:val="000000"/>
          <w:sz w:val="28"/>
        </w:rPr>
        <w:t>
      190. Берешектің жоқ (бар) екендігі туралы мәліметтер осы Қағидаларға 17-қосымшаға сәйкес нысан бойынша берешектің жоқ (бар) екендігі туралы мәліметтерді алуға сұрау салу келіп түскен күннен бастап 1 (бір) жұмыс күнінен кешіктірілмей электрондық түрде беріледі.</w:t>
      </w:r>
    </w:p>
    <w:bookmarkEnd w:id="553"/>
    <w:bookmarkStart w:name="z562" w:id="554"/>
    <w:p>
      <w:pPr>
        <w:spacing w:after="0"/>
        <w:ind w:left="0"/>
        <w:jc w:val="both"/>
      </w:pPr>
      <w:r>
        <w:rPr>
          <w:rFonts w:ascii="Times New Roman"/>
          <w:b w:val="false"/>
          <w:i w:val="false"/>
          <w:color w:val="000000"/>
          <w:sz w:val="28"/>
        </w:rPr>
        <w:t>
      191. Берешектің жоқ (бар) екендігі туралы мәліметтер салық төлеушінің (салық агентінің) сұрау салуы келіп түскен күні исн-дағы жеке шоттың деректері бойынша автоматты түрде қалыптастырылады.</w:t>
      </w:r>
    </w:p>
    <w:bookmarkEnd w:id="554"/>
    <w:bookmarkStart w:name="z563" w:id="555"/>
    <w:p>
      <w:pPr>
        <w:spacing w:after="0"/>
        <w:ind w:left="0"/>
        <w:jc w:val="both"/>
      </w:pPr>
      <w:r>
        <w:rPr>
          <w:rFonts w:ascii="Times New Roman"/>
          <w:b w:val="false"/>
          <w:i w:val="false"/>
          <w:color w:val="000000"/>
          <w:sz w:val="28"/>
        </w:rPr>
        <w:t>
      192. Берешектің жоқ (бар) екендігі туралы мәліметтер электрондық түрде "иә" немесе "жоқ" форматында:</w:t>
      </w:r>
    </w:p>
    <w:bookmarkEnd w:id="555"/>
    <w:bookmarkStart w:name="z564" w:id="556"/>
    <w:p>
      <w:pPr>
        <w:spacing w:after="0"/>
        <w:ind w:left="0"/>
        <w:jc w:val="both"/>
      </w:pPr>
      <w:r>
        <w:rPr>
          <w:rFonts w:ascii="Times New Roman"/>
          <w:b w:val="false"/>
          <w:i w:val="false"/>
          <w:color w:val="000000"/>
          <w:sz w:val="28"/>
        </w:rPr>
        <w:t>
      1) әділет органдарына – әділет органдарының сұрау салуы негізінде;</w:t>
      </w:r>
    </w:p>
    <w:bookmarkEnd w:id="556"/>
    <w:bookmarkStart w:name="z565" w:id="557"/>
    <w:p>
      <w:pPr>
        <w:spacing w:after="0"/>
        <w:ind w:left="0"/>
        <w:jc w:val="both"/>
      </w:pPr>
      <w:r>
        <w:rPr>
          <w:rFonts w:ascii="Times New Roman"/>
          <w:b w:val="false"/>
          <w:i w:val="false"/>
          <w:color w:val="000000"/>
          <w:sz w:val="28"/>
        </w:rPr>
        <w:t>
      2) ішкі істер органдарына – олардың сұрау салуы бойынша беріледі.</w:t>
      </w:r>
    </w:p>
    <w:bookmarkEnd w:id="557"/>
    <w:bookmarkStart w:name="z566" w:id="558"/>
    <w:p>
      <w:pPr>
        <w:spacing w:after="0"/>
        <w:ind w:left="0"/>
        <w:jc w:val="both"/>
      </w:pPr>
      <w:r>
        <w:rPr>
          <w:rFonts w:ascii="Times New Roman"/>
          <w:b w:val="false"/>
          <w:i w:val="false"/>
          <w:color w:val="000000"/>
          <w:sz w:val="28"/>
        </w:rPr>
        <w:t xml:space="preserve">
      193. Берешектің жоқ (бар) екендігі туралы мәліметтер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электрондық түрде:</w:t>
      </w:r>
    </w:p>
    <w:bookmarkEnd w:id="558"/>
    <w:bookmarkStart w:name="z567" w:id="559"/>
    <w:p>
      <w:pPr>
        <w:spacing w:after="0"/>
        <w:ind w:left="0"/>
        <w:jc w:val="both"/>
      </w:pPr>
      <w:r>
        <w:rPr>
          <w:rFonts w:ascii="Times New Roman"/>
          <w:b w:val="false"/>
          <w:i w:val="false"/>
          <w:color w:val="000000"/>
          <w:sz w:val="28"/>
        </w:rPr>
        <w:t>
      1) мемлекеттік органдарға және (немесе) Қазақстан Республикасының заңнамасында осындай мәліметтерді беру көзделген адамдарға – осындай органның және (немесе) адамның сұрау салуы бойынша;</w:t>
      </w:r>
    </w:p>
    <w:bookmarkEnd w:id="559"/>
    <w:bookmarkStart w:name="z568" w:id="560"/>
    <w:p>
      <w:pPr>
        <w:spacing w:after="0"/>
        <w:ind w:left="0"/>
        <w:jc w:val="both"/>
      </w:pPr>
      <w:r>
        <w:rPr>
          <w:rFonts w:ascii="Times New Roman"/>
          <w:b w:val="false"/>
          <w:i w:val="false"/>
          <w:color w:val="000000"/>
          <w:sz w:val="28"/>
        </w:rPr>
        <w:t>
      2) салық төлеушіге (салық агентіне) – оның сұрау салуы бойынша беріледі.</w:t>
      </w:r>
    </w:p>
    <w:bookmarkEnd w:id="560"/>
    <w:bookmarkStart w:name="z569" w:id="561"/>
    <w:p>
      <w:pPr>
        <w:spacing w:after="0"/>
        <w:ind w:left="0"/>
        <w:jc w:val="both"/>
      </w:pPr>
      <w:r>
        <w:rPr>
          <w:rFonts w:ascii="Times New Roman"/>
          <w:b w:val="false"/>
          <w:i w:val="false"/>
          <w:color w:val="000000"/>
          <w:sz w:val="28"/>
        </w:rPr>
        <w:t>
      194. Құрылымдық бөлімшелері бар заңды тұлғалар бойынша берешектің жоқ (бар) екендігі туралы мәліметтер заңды тұлғаның және оның құрылымдық бөлімшелерінің тіркеу есебінің орны бойынша мемлекеттік кірістер органдарында ашылған жеке шоттарының жай-күйін ескере отырып, заңды тұлғаның орналасқан жері бойынша жасалады.</w:t>
      </w:r>
    </w:p>
    <w:bookmarkEnd w:id="561"/>
    <w:bookmarkStart w:name="z570" w:id="562"/>
    <w:p>
      <w:pPr>
        <w:spacing w:after="0"/>
        <w:ind w:left="0"/>
        <w:jc w:val="both"/>
      </w:pPr>
      <w:r>
        <w:rPr>
          <w:rFonts w:ascii="Times New Roman"/>
          <w:b w:val="false"/>
          <w:i w:val="false"/>
          <w:color w:val="000000"/>
          <w:sz w:val="28"/>
        </w:rPr>
        <w:t>
      195. Құрылымдық бөлімшенің берешегінің жоқ (бар) екендігі туралы мәліметтерде құрылымдық бөлімшенің тіркеу есебінің орны бойынша мемлекеттік кірістер органында ашылған осы құрылымдық бөлімшенің жеке шоттарының жай-күйі туралы ақпарат көрсетіледі.</w:t>
      </w:r>
    </w:p>
    <w:bookmarkEnd w:id="562"/>
    <w:bookmarkStart w:name="z571" w:id="563"/>
    <w:p>
      <w:pPr>
        <w:spacing w:after="0"/>
        <w:ind w:left="0"/>
        <w:jc w:val="both"/>
      </w:pPr>
      <w:r>
        <w:rPr>
          <w:rFonts w:ascii="Times New Roman"/>
          <w:b w:val="false"/>
          <w:i w:val="false"/>
          <w:color w:val="000000"/>
          <w:sz w:val="28"/>
        </w:rPr>
        <w:t>
      196. Берешектің жоқ (бар) екендігі туралы мәліметтер:</w:t>
      </w:r>
    </w:p>
    <w:bookmarkEnd w:id="563"/>
    <w:bookmarkStart w:name="z572" w:id="564"/>
    <w:p>
      <w:pPr>
        <w:spacing w:after="0"/>
        <w:ind w:left="0"/>
        <w:jc w:val="both"/>
      </w:pPr>
      <w:r>
        <w:rPr>
          <w:rFonts w:ascii="Times New Roman"/>
          <w:b w:val="false"/>
          <w:i w:val="false"/>
          <w:color w:val="000000"/>
          <w:sz w:val="28"/>
        </w:rPr>
        <w:t>
      1) егер салық төлеушіге (салық агентіне) қатысты оңалту рәсімі қолданылса немесе банкроттық туралы іс қозғалса, "Оңалту және банкроттық туралы";</w:t>
      </w:r>
    </w:p>
    <w:bookmarkEnd w:id="564"/>
    <w:bookmarkStart w:name="z573" w:id="565"/>
    <w:p>
      <w:pPr>
        <w:spacing w:after="0"/>
        <w:ind w:left="0"/>
        <w:jc w:val="both"/>
      </w:pPr>
      <w:r>
        <w:rPr>
          <w:rFonts w:ascii="Times New Roman"/>
          <w:b w:val="false"/>
          <w:i w:val="false"/>
          <w:color w:val="000000"/>
          <w:sz w:val="28"/>
        </w:rPr>
        <w:t>
      2) егер салық төлеушіге (салық агентіне) қатысты сот банкроттығы рәсімі қолданылса, "Қазақстан Республикасы азаматтарының төлем қабілеттілігін қалпына келтіру және банкроттығы туралы" Қазақстан Республикасының заңдарында көзделген кредиторлар талаптарының тізіліміне енгізу үшін талап қою өкілеттігіне кіретін мемлекеттік кірістер органының құрылымдық бөлімшесінің сұрау салуы негізінде қалыптастырылады.</w:t>
      </w:r>
    </w:p>
    <w:bookmarkEnd w:id="565"/>
    <w:bookmarkStart w:name="z574" w:id="566"/>
    <w:p>
      <w:pPr>
        <w:spacing w:after="0"/>
        <w:ind w:left="0"/>
        <w:jc w:val="both"/>
      </w:pPr>
      <w:r>
        <w:rPr>
          <w:rFonts w:ascii="Times New Roman"/>
          <w:b w:val="false"/>
          <w:i w:val="false"/>
          <w:color w:val="000000"/>
          <w:sz w:val="28"/>
        </w:rPr>
        <w:t>
      Бұл ретте берешектің жоқ (бар) екендігі туралы мәліметтерде:</w:t>
      </w:r>
    </w:p>
    <w:bookmarkEnd w:id="566"/>
    <w:bookmarkStart w:name="z575" w:id="567"/>
    <w:p>
      <w:pPr>
        <w:spacing w:after="0"/>
        <w:ind w:left="0"/>
        <w:jc w:val="both"/>
      </w:pPr>
      <w:r>
        <w:rPr>
          <w:rFonts w:ascii="Times New Roman"/>
          <w:b w:val="false"/>
          <w:i w:val="false"/>
          <w:color w:val="000000"/>
          <w:sz w:val="28"/>
        </w:rPr>
        <w:t>
      1) салықтар, төлемдер, өсімпұлдар төлеу бойынша салықтық міндеттерді орындау мерзімін өзгерту кезіндегі салық берешегі;</w:t>
      </w:r>
    </w:p>
    <w:bookmarkEnd w:id="567"/>
    <w:bookmarkStart w:name="z576" w:id="568"/>
    <w:p>
      <w:pPr>
        <w:spacing w:after="0"/>
        <w:ind w:left="0"/>
        <w:jc w:val="both"/>
      </w:pPr>
      <w:r>
        <w:rPr>
          <w:rFonts w:ascii="Times New Roman"/>
          <w:b w:val="false"/>
          <w:i w:val="false"/>
          <w:color w:val="000000"/>
          <w:sz w:val="28"/>
        </w:rPr>
        <w:t>
      2) оңалту рәсімін немесе төлем қабілеттілігін қалпына келтіру рәсімін қолдану кезіндегі салық берешегі көрсетілмейді.</w:t>
      </w:r>
    </w:p>
    <w:bookmarkEnd w:id="568"/>
    <w:bookmarkStart w:name="z577" w:id="569"/>
    <w:p>
      <w:pPr>
        <w:spacing w:after="0"/>
        <w:ind w:left="0"/>
        <w:jc w:val="both"/>
      </w:pPr>
      <w:r>
        <w:rPr>
          <w:rFonts w:ascii="Times New Roman"/>
          <w:b w:val="false"/>
          <w:i w:val="false"/>
          <w:color w:val="000000"/>
          <w:sz w:val="28"/>
        </w:rPr>
        <w:t>
      197. Салық төлеуші декларацияда ҚҚС асып кету сомасын қайтару туралы талапта көрсеткен, бюджеттен қайтарылған, бірақ кейіннен салықтық бақылау нәтижелері бойынша расталмаған, камералдық бақылау нәтижелері бойынша анықталған бұзушылықтарды жою туралы хабарламаның немесе тексеру нәтижелері туралы хабарлама негізінде бюджетке төленуге жататын ҚҚС асып кету сомасы, есептелген өсімпұл сомасымен берешектің болмауы (болуы) туралы мәліметтерде салықтық берешек ретінде көрсетіледі.</w:t>
      </w:r>
    </w:p>
    <w:bookmarkEnd w:id="569"/>
    <w:bookmarkStart w:name="z578" w:id="570"/>
    <w:p>
      <w:pPr>
        <w:spacing w:after="0"/>
        <w:ind w:left="0"/>
        <w:jc w:val="both"/>
      </w:pPr>
      <w:r>
        <w:rPr>
          <w:rFonts w:ascii="Times New Roman"/>
          <w:b w:val="false"/>
          <w:i w:val="false"/>
          <w:color w:val="000000"/>
          <w:sz w:val="28"/>
        </w:rPr>
        <w:t>
      198. Берешектің болмауы (болуы) туралы мәліметтерде барлық мемлекеттік кірістер органдарының жеке шоттарының жай-күйі туралы жиынтық ақпарат көрсетіледі. Берешектің болмауы (болуы) туралы мәліметтердің әрбір мемлекеттік кірістер органы бойынша жеке шоттарының жай-күйі туралы ақпарат көрсетілетін қосымшалары бар. Мемлекеттік кірістер органына артық төлеу немесе салық берешегі, міндетті зейнетақы жарналары, міндетті кәсіптік зейнетақы жарналары мен әлеуметтік аударымдар бойынша берешегі болмаған жағдайда мұндай ақпарат қосымшаларда көрсетілмейді.</w:t>
      </w:r>
    </w:p>
    <w:bookmarkEnd w:id="570"/>
    <w:bookmarkStart w:name="z579" w:id="571"/>
    <w:p>
      <w:pPr>
        <w:spacing w:after="0"/>
        <w:ind w:left="0"/>
        <w:jc w:val="both"/>
      </w:pPr>
      <w:r>
        <w:rPr>
          <w:rFonts w:ascii="Times New Roman"/>
          <w:b w:val="false"/>
          <w:i w:val="false"/>
          <w:color w:val="000000"/>
          <w:sz w:val="28"/>
        </w:rPr>
        <w:t>
      199. Берешектің болмауы (болуы) екендігі туралы мәліметтер уәкілетті органның электрондық цифрлық қолтаңбасымен куәландырылады.</w:t>
      </w:r>
    </w:p>
    <w:bookmarkEnd w:id="571"/>
    <w:bookmarkStart w:name="z580" w:id="572"/>
    <w:p>
      <w:pPr>
        <w:spacing w:after="0"/>
        <w:ind w:left="0"/>
        <w:jc w:val="both"/>
      </w:pPr>
      <w:r>
        <w:rPr>
          <w:rFonts w:ascii="Times New Roman"/>
          <w:b w:val="false"/>
          <w:i w:val="false"/>
          <w:color w:val="000000"/>
          <w:sz w:val="28"/>
        </w:rPr>
        <w:t>
      Берешектің болмауы (болуы) екендігі туралы мәліметтерде барлық мемлекеттік кірістер органы жеке шоттар бойынша мәліметтер алынған уақыты мен күні көрсетіледі.</w:t>
      </w:r>
    </w:p>
    <w:bookmarkEnd w:id="572"/>
    <w:bookmarkStart w:name="z581" w:id="573"/>
    <w:p>
      <w:pPr>
        <w:spacing w:after="0"/>
        <w:ind w:left="0"/>
        <w:jc w:val="left"/>
      </w:pPr>
      <w:r>
        <w:rPr>
          <w:rFonts w:ascii="Times New Roman"/>
          <w:b/>
          <w:i w:val="false"/>
          <w:color w:val="000000"/>
        </w:rPr>
        <w:t xml:space="preserve"> 7-тарау. Салықтың, бюджетке төленетін төлемнің және өсімпұлдың артық төленген (өндіріп алынған) сомаларын есепке жатқызу және (немесе) қайтару. "Салықтарды, бюджетке төленетін төлемдерді, өсімпұл мен айыппұлдарды есепке жатқызуды және қайтаруды жүргізу" мемлекеттік қызметті көрсету тәртібі</w:t>
      </w:r>
    </w:p>
    <w:bookmarkEnd w:id="573"/>
    <w:bookmarkStart w:name="z582" w:id="574"/>
    <w:p>
      <w:pPr>
        <w:spacing w:after="0"/>
        <w:ind w:left="0"/>
        <w:jc w:val="left"/>
      </w:pPr>
      <w:r>
        <w:rPr>
          <w:rFonts w:ascii="Times New Roman"/>
          <w:b/>
          <w:i w:val="false"/>
          <w:color w:val="000000"/>
        </w:rPr>
        <w:t xml:space="preserve"> 1-параграф. Салықтың (қосылған құн салығын қоспағанда), төлемнің және өсімпұлдың артық төленген сомасын айқындау тәртібі</w:t>
      </w:r>
    </w:p>
    <w:bookmarkEnd w:id="574"/>
    <w:bookmarkStart w:name="z583" w:id="575"/>
    <w:p>
      <w:pPr>
        <w:spacing w:after="0"/>
        <w:ind w:left="0"/>
        <w:jc w:val="both"/>
      </w:pPr>
      <w:r>
        <w:rPr>
          <w:rFonts w:ascii="Times New Roman"/>
          <w:b w:val="false"/>
          <w:i w:val="false"/>
          <w:color w:val="000000"/>
          <w:sz w:val="28"/>
        </w:rPr>
        <w:t>
      200. Салық төлеуші (салық агенті) (бұдан әрі осы тараудың мақсаттары үшін – көрсетілетін қызметті алушы) салықтың (ҚҚС қоспағанда), төлемнің, өсімпұлдың артық (қате) төленген сомасы барлық өткен жыл үшін салықтың, төлемнің, өсімпұлдың осы түрі бойынша есеп айырысу ескеріле отырып есептеледі.</w:t>
      </w:r>
    </w:p>
    <w:bookmarkEnd w:id="575"/>
    <w:bookmarkStart w:name="z584" w:id="576"/>
    <w:p>
      <w:pPr>
        <w:spacing w:after="0"/>
        <w:ind w:left="0"/>
        <w:jc w:val="both"/>
      </w:pPr>
      <w:r>
        <w:rPr>
          <w:rFonts w:ascii="Times New Roman"/>
          <w:b w:val="false"/>
          <w:i w:val="false"/>
          <w:color w:val="000000"/>
          <w:sz w:val="28"/>
        </w:rPr>
        <w:t xml:space="preserve">
      201. Салықтың (ҚҚС қоспағанда) және бюджетке төленетін төлемдердің, өсімпұлдардың артық төленген сомасы жыл және алдыңғы күнтізбелік жыл ішінде төленген сома мөлшерінде, Салық кодексінің </w:t>
      </w:r>
      <w:r>
        <w:rPr>
          <w:rFonts w:ascii="Times New Roman"/>
          <w:b w:val="false"/>
          <w:i w:val="false"/>
          <w:color w:val="000000"/>
          <w:sz w:val="28"/>
        </w:rPr>
        <w:t>122-бабы</w:t>
      </w:r>
      <w:r>
        <w:rPr>
          <w:rFonts w:ascii="Times New Roman"/>
          <w:b w:val="false"/>
          <w:i w:val="false"/>
          <w:color w:val="000000"/>
          <w:sz w:val="28"/>
        </w:rPr>
        <w:t xml:space="preserve"> 5-тармағында белгіленген ерекшеліктерді ескере отырып, Салық кодексінің 65-бабы 2- тармағында белгіленген талап қоюдың ескіру мерзімі шегінде есепке жатқызуға және (немесе) қайтаруға жатады.</w:t>
      </w:r>
    </w:p>
    <w:bookmarkEnd w:id="576"/>
    <w:bookmarkStart w:name="z585" w:id="577"/>
    <w:p>
      <w:pPr>
        <w:spacing w:after="0"/>
        <w:ind w:left="0"/>
        <w:jc w:val="both"/>
      </w:pPr>
      <w:r>
        <w:rPr>
          <w:rFonts w:ascii="Times New Roman"/>
          <w:b w:val="false"/>
          <w:i w:val="false"/>
          <w:color w:val="000000"/>
          <w:sz w:val="28"/>
        </w:rPr>
        <w:t>
      202. Артық төленген салық, төлемақы, алым, өсімпұл сомасы мынадай тәртіппен:</w:t>
      </w:r>
    </w:p>
    <w:bookmarkEnd w:id="577"/>
    <w:bookmarkStart w:name="z586" w:id="578"/>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w:t>
      </w:r>
      <w:r>
        <w:rPr>
          <w:rFonts w:ascii="Times New Roman"/>
          <w:b w:val="false"/>
          <w:i w:val="false"/>
          <w:color w:val="000000"/>
          <w:sz w:val="28"/>
        </w:rPr>
        <w:t>65-бабы</w:t>
      </w:r>
      <w:r>
        <w:rPr>
          <w:rFonts w:ascii="Times New Roman"/>
          <w:b w:val="false"/>
          <w:i w:val="false"/>
          <w:color w:val="000000"/>
          <w:sz w:val="28"/>
        </w:rPr>
        <w:t xml:space="preserve"> 2- тармағында белгіленген талап қоюдың ескіру мерзімі шегінде төленген сомалар қорытындысы аз немесе тең болғанда, яғни жеке шоттың оң сальдосы шегінде;</w:t>
      </w:r>
    </w:p>
    <w:bookmarkEnd w:id="578"/>
    <w:bookmarkStart w:name="z587" w:id="579"/>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w:t>
      </w:r>
      <w:r>
        <w:rPr>
          <w:rFonts w:ascii="Times New Roman"/>
          <w:b w:val="false"/>
          <w:i w:val="false"/>
          <w:color w:val="000000"/>
          <w:sz w:val="28"/>
        </w:rPr>
        <w:t>65-бабы</w:t>
      </w:r>
      <w:r>
        <w:rPr>
          <w:rFonts w:ascii="Times New Roman"/>
          <w:b w:val="false"/>
          <w:i w:val="false"/>
          <w:color w:val="000000"/>
          <w:sz w:val="28"/>
        </w:rPr>
        <w:t xml:space="preserve"> 2- тармағында белгіленген талап қоюдың ескіру мерзімі шегінде төленген сомалар қорытындысы аз немесе тең болғанда, яғни төленген сомалар мөлшерінде есепке жатқызылуға және (немесе) қайтаруға жатады.</w:t>
      </w:r>
    </w:p>
    <w:bookmarkEnd w:id="579"/>
    <w:bookmarkStart w:name="z588" w:id="580"/>
    <w:p>
      <w:pPr>
        <w:spacing w:after="0"/>
        <w:ind w:left="0"/>
        <w:jc w:val="both"/>
      </w:pPr>
      <w:r>
        <w:rPr>
          <w:rFonts w:ascii="Times New Roman"/>
          <w:b w:val="false"/>
          <w:i w:val="false"/>
          <w:color w:val="000000"/>
          <w:sz w:val="28"/>
        </w:rPr>
        <w:t>
      Бұл ретте артық төленген салық, төлемақы, өсімпұл сомасы есепке жатқызу немесе қайтару, олар бойынша есепке жатқызу және (немесе) қайтару жүргізуге салықтық өтініш берілген, салық, төлем бойынша жеке шотты ашудың бірінші күннен бастап өспелі жиынтығымен есептелген, есепке жазылған (кемітілген), төленген, есепке жатқызылған, қайтарылған сомаларын ескере отырып, осы жеке шот бойынша бір мезгілде мынадай:</w:t>
      </w:r>
    </w:p>
    <w:bookmarkEnd w:id="580"/>
    <w:bookmarkStart w:name="z589" w:id="581"/>
    <w:p>
      <w:pPr>
        <w:spacing w:after="0"/>
        <w:ind w:left="0"/>
        <w:jc w:val="both"/>
      </w:pPr>
      <w:r>
        <w:rPr>
          <w:rFonts w:ascii="Times New Roman"/>
          <w:b w:val="false"/>
          <w:i w:val="false"/>
          <w:color w:val="000000"/>
          <w:sz w:val="28"/>
        </w:rPr>
        <w:t>
      "Есепке жазылған" бағаны бойынша жиынтық сомасы "Кемітілді" бағаны бойынша қорытынды сомадан артық болу;</w:t>
      </w:r>
    </w:p>
    <w:bookmarkEnd w:id="581"/>
    <w:bookmarkStart w:name="z590" w:id="582"/>
    <w:p>
      <w:pPr>
        <w:spacing w:after="0"/>
        <w:ind w:left="0"/>
        <w:jc w:val="both"/>
      </w:pPr>
      <w:r>
        <w:rPr>
          <w:rFonts w:ascii="Times New Roman"/>
          <w:b w:val="false"/>
          <w:i w:val="false"/>
          <w:color w:val="000000"/>
          <w:sz w:val="28"/>
        </w:rPr>
        <w:t>
      "Төленді" бағаны бойынша жиынтық сомасы "Қайтарылды" бағаны бойынша қорытынды сомадан артық болу;</w:t>
      </w:r>
    </w:p>
    <w:bookmarkEnd w:id="582"/>
    <w:bookmarkStart w:name="z591" w:id="583"/>
    <w:p>
      <w:pPr>
        <w:spacing w:after="0"/>
        <w:ind w:left="0"/>
        <w:jc w:val="both"/>
      </w:pPr>
      <w:r>
        <w:rPr>
          <w:rFonts w:ascii="Times New Roman"/>
          <w:b w:val="false"/>
          <w:i w:val="false"/>
          <w:color w:val="000000"/>
          <w:sz w:val="28"/>
        </w:rPr>
        <w:t>
      есепке жатқызуға және (немесе) қайтаруға жататын артық төленген салық, төлемақы, өсімпұл сомасы осы салық, төлемақы, өсімпұл бойынша есепке жатқызу және (немесе) қайтару күнгі жеке шотта қалыптасқан оң сальдосынан асып кетпеу шарттары сақталған кезде жүргізіледі.</w:t>
      </w:r>
    </w:p>
    <w:bookmarkEnd w:id="583"/>
    <w:bookmarkStart w:name="z592" w:id="584"/>
    <w:p>
      <w:pPr>
        <w:spacing w:after="0"/>
        <w:ind w:left="0"/>
        <w:jc w:val="both"/>
      </w:pPr>
      <w:r>
        <w:rPr>
          <w:rFonts w:ascii="Times New Roman"/>
          <w:b w:val="false"/>
          <w:i w:val="false"/>
          <w:color w:val="000000"/>
          <w:sz w:val="28"/>
        </w:rPr>
        <w:t>
      Есепке жатқызуға және (немесе) қайтаруға жатпайтын артық төленген салық, төлемақы, өсімпұл сомасы салықтың, төлемақының, өсімпұлдың осы түрі бойынша алдағы төлемдердің есебіне есепке жатқызылады.</w:t>
      </w:r>
    </w:p>
    <w:bookmarkEnd w:id="584"/>
    <w:bookmarkStart w:name="z593" w:id="585"/>
    <w:p>
      <w:pPr>
        <w:spacing w:after="0"/>
        <w:ind w:left="0"/>
        <w:jc w:val="both"/>
      </w:pPr>
      <w:r>
        <w:rPr>
          <w:rFonts w:ascii="Times New Roman"/>
          <w:b w:val="false"/>
          <w:i w:val="false"/>
          <w:color w:val="000000"/>
          <w:sz w:val="28"/>
        </w:rPr>
        <w:t>
      203. Салықтың, бюджетке төленетін төлемнің, өсімпұлдардың артық төленген сомасы талап қою мерзімі өткеннен кейін есепке жатқызуға және қайтаруға жатпайды.</w:t>
      </w:r>
    </w:p>
    <w:bookmarkEnd w:id="585"/>
    <w:bookmarkStart w:name="z594" w:id="586"/>
    <w:p>
      <w:pPr>
        <w:spacing w:after="0"/>
        <w:ind w:left="0"/>
        <w:jc w:val="both"/>
      </w:pPr>
      <w:r>
        <w:rPr>
          <w:rFonts w:ascii="Times New Roman"/>
          <w:b w:val="false"/>
          <w:i w:val="false"/>
          <w:color w:val="000000"/>
          <w:sz w:val="28"/>
        </w:rPr>
        <w:t>
      Талап қою мерзімі өткен салықтың, бюджетке төленетін төлемнің, өсімпұлдардың артық төленген сомасы мемлекеттік кірістер органының шешімі негізінде есептен шығаруға жатады.</w:t>
      </w:r>
    </w:p>
    <w:bookmarkEnd w:id="586"/>
    <w:bookmarkStart w:name="z595" w:id="587"/>
    <w:p>
      <w:pPr>
        <w:spacing w:after="0"/>
        <w:ind w:left="0"/>
        <w:jc w:val="both"/>
      </w:pPr>
      <w:r>
        <w:rPr>
          <w:rFonts w:ascii="Times New Roman"/>
          <w:b w:val="false"/>
          <w:i w:val="false"/>
          <w:color w:val="000000"/>
          <w:sz w:val="28"/>
        </w:rPr>
        <w:t>
      Салықтың, бюджетке төленетін төлемнің, өсімпұлдардың артық төленген сомасын есептен шығаруды мемлекеттік кірістер органы Салық кодексінің 65-бабының 2-тармағында белгіленген салықтың, бюджетке төленетін төлемнің, өсімпұлдардың артық төленген сомасын есепке жатқызу және қайтару үшін талап қою мерзімі өткен күннен бастап 30 отыз (жұмыс күнінен) кешіктірмей жүргізеді.</w:t>
      </w:r>
    </w:p>
    <w:bookmarkEnd w:id="587"/>
    <w:bookmarkStart w:name="z596" w:id="588"/>
    <w:p>
      <w:pPr>
        <w:spacing w:after="0"/>
        <w:ind w:left="0"/>
        <w:jc w:val="left"/>
      </w:pPr>
      <w:r>
        <w:rPr>
          <w:rFonts w:ascii="Times New Roman"/>
          <w:b/>
          <w:i w:val="false"/>
          <w:color w:val="000000"/>
        </w:rPr>
        <w:t xml:space="preserve"> 2-параграф. "Салықтарды, бюджетке төленетін төлемдерді, өсімпұл мен айыппұлдарды есепке жатқызуды және қайтаруды жүргізу" мемлекеттік қызмет көрсету тәртібі</w:t>
      </w:r>
    </w:p>
    <w:bookmarkEnd w:id="588"/>
    <w:bookmarkStart w:name="z597" w:id="589"/>
    <w:p>
      <w:pPr>
        <w:spacing w:after="0"/>
        <w:ind w:left="0"/>
        <w:jc w:val="both"/>
      </w:pPr>
      <w:r>
        <w:rPr>
          <w:rFonts w:ascii="Times New Roman"/>
          <w:b w:val="false"/>
          <w:i w:val="false"/>
          <w:color w:val="000000"/>
          <w:sz w:val="28"/>
        </w:rPr>
        <w:t>
      204. "Салықтарды, бюджетке төленетін төлемдерді, өсімпұл мен айыппұлдарды есепке жатқызуды және қайтаруды жүргізу" мемлекеттік көрсетілетін қызметті (бұдан әрі – мемлекеттік көрсетілетін қызмет) жеке шоттарды жүргізу орны бойынша мемлекеттік кірістер органдары, ал жеке шоттар жүргізілмейтін бюджетке төленетін төлемдер бойынша – төлемдерді төлеу орны бойынша (бұдан әрі осы тараудың мақсаттары үшін – көрсетілетін қызметті берушілер) ұсынады.</w:t>
      </w:r>
    </w:p>
    <w:bookmarkEnd w:id="589"/>
    <w:bookmarkStart w:name="z598" w:id="590"/>
    <w:p>
      <w:pPr>
        <w:spacing w:after="0"/>
        <w:ind w:left="0"/>
        <w:jc w:val="both"/>
      </w:pPr>
      <w:r>
        <w:rPr>
          <w:rFonts w:ascii="Times New Roman"/>
          <w:b w:val="false"/>
          <w:i w:val="false"/>
          <w:color w:val="000000"/>
          <w:sz w:val="28"/>
        </w:rPr>
        <w:t>
      Мемлекеттік қызмет Мемлекеттік корпорация арқылы, "электрондық үкімет" www.egov.kz веб-порталы (бұдан әрі-портал) және "Салық төлеушінің кабинеті" веб-қосымшасы арқылы көрсетіледі.</w:t>
      </w:r>
    </w:p>
    <w:bookmarkEnd w:id="590"/>
    <w:bookmarkStart w:name="z599" w:id="591"/>
    <w:p>
      <w:pPr>
        <w:spacing w:after="0"/>
        <w:ind w:left="0"/>
        <w:jc w:val="both"/>
      </w:pPr>
      <w:r>
        <w:rPr>
          <w:rFonts w:ascii="Times New Roman"/>
          <w:b w:val="false"/>
          <w:i w:val="false"/>
          <w:color w:val="000000"/>
          <w:sz w:val="28"/>
        </w:rPr>
        <w:t xml:space="preserve">
      205. "Салықтарды, бюджетке төленетін төлемдерді, өсімпұл мен айыппұлдарды есепке жатқызуды және қайтаруды жүргізу"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жазылған.</w:t>
      </w:r>
    </w:p>
    <w:bookmarkEnd w:id="591"/>
    <w:bookmarkStart w:name="z600" w:id="592"/>
    <w:p>
      <w:pPr>
        <w:spacing w:after="0"/>
        <w:ind w:left="0"/>
        <w:jc w:val="both"/>
      </w:pPr>
      <w:r>
        <w:rPr>
          <w:rFonts w:ascii="Times New Roman"/>
          <w:b w:val="false"/>
          <w:i w:val="false"/>
          <w:color w:val="000000"/>
          <w:sz w:val="28"/>
        </w:rPr>
        <w:t>
      Мемлекеттік қызмет көрсету тәртібіне өзгерістер және (немесе) толықтырулар енгізілген кезде Қазақстан Республикасының Қаржы министрлігі тиісті нормативтік құқықтық актіні әділет органдарында мемлекеттік тіркегеннен кейін 3 (үш) жұмыс күні ішінде мемлекеттік қызмет көрсету тәртібі туралы ақпаратты "электрондық үкіметтің" ақпараттық-коммуникациялық инфрақұрылым операторына, бірыңғай байланыс орталығына жібереді.</w:t>
      </w:r>
    </w:p>
    <w:bookmarkEnd w:id="592"/>
    <w:bookmarkStart w:name="z601" w:id="593"/>
    <w:p>
      <w:pPr>
        <w:spacing w:after="0"/>
        <w:ind w:left="0"/>
        <w:jc w:val="both"/>
      </w:pPr>
      <w:r>
        <w:rPr>
          <w:rFonts w:ascii="Times New Roman"/>
          <w:b w:val="false"/>
          <w:i w:val="false"/>
          <w:color w:val="000000"/>
          <w:sz w:val="28"/>
        </w:rPr>
        <w:t>
      206. Мемлекеттік қызметті алу үшін көрсетілетін қызметті алушылар осы Қағидаларға 19-қосымшаға сәйкес Тізбенің 8-тармағында көзделген құжаттарды ұсынады.</w:t>
      </w:r>
    </w:p>
    <w:bookmarkEnd w:id="593"/>
    <w:bookmarkStart w:name="z602" w:id="59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немесе цифрлық құжаттар сервисінен электрондық құжат ұсынылады.</w:t>
      </w:r>
    </w:p>
    <w:bookmarkEnd w:id="594"/>
    <w:bookmarkStart w:name="z603" w:id="595"/>
    <w:p>
      <w:pPr>
        <w:spacing w:after="0"/>
        <w:ind w:left="0"/>
        <w:jc w:val="both"/>
      </w:pPr>
      <w:r>
        <w:rPr>
          <w:rFonts w:ascii="Times New Roman"/>
          <w:b w:val="false"/>
          <w:i w:val="false"/>
          <w:color w:val="000000"/>
          <w:sz w:val="28"/>
        </w:rPr>
        <w:t>
      Салық төлеуші құжаттарды электрондық түрде ұсынған кезде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End w:id="595"/>
    <w:bookmarkStart w:name="z604" w:id="596"/>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ақпараттық жүйелердегі заңмен қорғалатын құпияны құрайтын мәліметтерді пайдалануға келісім береді.</w:t>
      </w:r>
    </w:p>
    <w:bookmarkEnd w:id="596"/>
    <w:bookmarkStart w:name="z605" w:id="597"/>
    <w:p>
      <w:pPr>
        <w:spacing w:after="0"/>
        <w:ind w:left="0"/>
        <w:jc w:val="both"/>
      </w:pPr>
      <w:r>
        <w:rPr>
          <w:rFonts w:ascii="Times New Roman"/>
          <w:b w:val="false"/>
          <w:i w:val="false"/>
          <w:color w:val="000000"/>
          <w:sz w:val="28"/>
        </w:rPr>
        <w:t>
      Уәкілетті орган мемлекеттік ақпараттық жүйелерде қамтылған жеке басты куәландыратын құжаттар туралы мәліметтерді уәкілетті лауазымды адамдардың ЭЦҚ-мен куәландырылған электрондық құжаттар нысанында портал арқылы тиісті мемлекеттік ақпараттық жүйелерден алады.</w:t>
      </w:r>
    </w:p>
    <w:bookmarkEnd w:id="597"/>
    <w:bookmarkStart w:name="z606" w:id="598"/>
    <w:p>
      <w:pPr>
        <w:spacing w:after="0"/>
        <w:ind w:left="0"/>
        <w:jc w:val="both"/>
      </w:pPr>
      <w:r>
        <w:rPr>
          <w:rFonts w:ascii="Times New Roman"/>
          <w:b w:val="false"/>
          <w:i w:val="false"/>
          <w:color w:val="000000"/>
          <w:sz w:val="28"/>
        </w:rPr>
        <w:t>
      Көрсетілетін қызметті алушылардан тиісті мемлекеттік ақпараттық жүйелерден алуға болатын құжаттар мен мәліметтерді талап етуге жол берілмейді.</w:t>
      </w:r>
    </w:p>
    <w:bookmarkEnd w:id="598"/>
    <w:bookmarkStart w:name="z607" w:id="599"/>
    <w:p>
      <w:pPr>
        <w:spacing w:after="0"/>
        <w:ind w:left="0"/>
        <w:jc w:val="both"/>
      </w:pPr>
      <w:r>
        <w:rPr>
          <w:rFonts w:ascii="Times New Roman"/>
          <w:b w:val="false"/>
          <w:i w:val="false"/>
          <w:color w:val="000000"/>
          <w:sz w:val="28"/>
        </w:rPr>
        <w:t>
      Салық төлеуші осы Қағидаларға 19-қосымшаға сәйкес Тізбенің 8-тармағында көзделген құжаттар топтамасын Мемлекеттік корпорацияға толық ұсынбаған кезде Мемлекеттік корпорацияның қызметкері өтінішті қабылдаудан бас тартады және құжаттарды қабылдаудан бас тарту туралы қолхат береді.</w:t>
      </w:r>
    </w:p>
    <w:bookmarkEnd w:id="599"/>
    <w:bookmarkStart w:name="z608" w:id="600"/>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мониторингтің ақпараттық жүйесі берген штрих-кодпен көрсетілетін қызметті алушыдан тиісті құжаттарды қабылдау туралы қолхат беріледі, онда қабылданған құжаттардың тізбесі, өтінішті қабылдаған қызметкердің тегі, аты және әкесінің аты (егер ол жеке басын куәландыратын құжатта көрсетілсе), өтініштің берілген күні мен уақыты, ал сондай-ақ дайын құжаттарды беру күні көрсетіледі.</w:t>
      </w:r>
    </w:p>
    <w:bookmarkEnd w:id="600"/>
    <w:bookmarkStart w:name="z609" w:id="601"/>
    <w:p>
      <w:pPr>
        <w:spacing w:after="0"/>
        <w:ind w:left="0"/>
        <w:jc w:val="both"/>
      </w:pPr>
      <w:r>
        <w:rPr>
          <w:rFonts w:ascii="Times New Roman"/>
          <w:b w:val="false"/>
          <w:i w:val="false"/>
          <w:color w:val="000000"/>
          <w:sz w:val="28"/>
        </w:rPr>
        <w:t>
      Мемлекеттік корпорация арқылы қағаз жеткізгіште мемлекеттік қызметтер көрсету кезінде құжаттарды қабылдау күні мемлекеттік қызметтер көрсету мерзіміне кірмейді.</w:t>
      </w:r>
    </w:p>
    <w:bookmarkEnd w:id="601"/>
    <w:bookmarkStart w:name="z610" w:id="602"/>
    <w:p>
      <w:pPr>
        <w:spacing w:after="0"/>
        <w:ind w:left="0"/>
        <w:jc w:val="both"/>
      </w:pPr>
      <w:r>
        <w:rPr>
          <w:rFonts w:ascii="Times New Roman"/>
          <w:b w:val="false"/>
          <w:i w:val="false"/>
          <w:color w:val="000000"/>
          <w:sz w:val="28"/>
        </w:rPr>
        <w:t>
      Құжаттарды портал арқылы берген кезде көрсетілетін қызметті алушыға мемлекеттік қызмет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bookmarkEnd w:id="602"/>
    <w:bookmarkStart w:name="z611" w:id="603"/>
    <w:p>
      <w:pPr>
        <w:spacing w:after="0"/>
        <w:ind w:left="0"/>
        <w:jc w:val="both"/>
      </w:pPr>
      <w:r>
        <w:rPr>
          <w:rFonts w:ascii="Times New Roman"/>
          <w:b w:val="false"/>
          <w:i w:val="false"/>
          <w:color w:val="000000"/>
          <w:sz w:val="28"/>
        </w:rPr>
        <w:t>
      Салық төлеуші құжаттарды Мемлекеттік корпорацияға келу тәртібімен ұсынған кезде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және (немесе) пошта байланысы арқылы және (немесе) ақпараттық жүйе арқылы жібереді.</w:t>
      </w:r>
    </w:p>
    <w:bookmarkEnd w:id="603"/>
    <w:bookmarkStart w:name="z612" w:id="604"/>
    <w:p>
      <w:pPr>
        <w:spacing w:after="0"/>
        <w:ind w:left="0"/>
        <w:jc w:val="both"/>
      </w:pPr>
      <w:r>
        <w:rPr>
          <w:rFonts w:ascii="Times New Roman"/>
          <w:b w:val="false"/>
          <w:i w:val="false"/>
          <w:color w:val="000000"/>
          <w:sz w:val="28"/>
        </w:rPr>
        <w:t>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оларды тіркеуді жүзеге асырады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сәйкес өтініштерді қабылдауды және мемлекеттік қызмет көрсету нәтижелерін беруді келесі жұмыс күні жүзеге асырылады).</w:t>
      </w:r>
    </w:p>
    <w:bookmarkEnd w:id="604"/>
    <w:bookmarkStart w:name="z613" w:id="605"/>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Бұл ретте, электрондық түрде осы Қағидаларға 19-қосымшаға сәйкес тізбенің 8-тармағында көзделген құжаттар топтамасын толық ұсынбаған және (немесе) қолданылу мерзімі өткен құжаттарды ұсынған жағдайда көрсетілетін қызметті беруші Қазақстан Республикасы Әкімшілік рәсімдік-процестік кодексінің (бұдан әрі – ӘРПК) </w:t>
      </w:r>
      <w:r>
        <w:rPr>
          <w:rFonts w:ascii="Times New Roman"/>
          <w:b w:val="false"/>
          <w:i w:val="false"/>
          <w:color w:val="000000"/>
          <w:sz w:val="28"/>
        </w:rPr>
        <w:t>73-бабы</w:t>
      </w:r>
      <w:r>
        <w:rPr>
          <w:rFonts w:ascii="Times New Roman"/>
          <w:b w:val="false"/>
          <w:i w:val="false"/>
          <w:color w:val="000000"/>
          <w:sz w:val="28"/>
        </w:rPr>
        <w:t xml:space="preserve"> 2-тармағының 7) тармақшасына сәйкес құжаттарды тыңдауды жүзеге асырмай қабылдаудан бас тартады.</w:t>
      </w:r>
    </w:p>
    <w:bookmarkEnd w:id="605"/>
    <w:bookmarkStart w:name="z614" w:id="606"/>
    <w:p>
      <w:pPr>
        <w:spacing w:after="0"/>
        <w:ind w:left="0"/>
        <w:jc w:val="both"/>
      </w:pPr>
      <w:r>
        <w:rPr>
          <w:rFonts w:ascii="Times New Roman"/>
          <w:b w:val="false"/>
          <w:i w:val="false"/>
          <w:color w:val="000000"/>
          <w:sz w:val="28"/>
        </w:rPr>
        <w:t>
      Көрсетілетін қызметті алушы қағаз жеткізгіште осы Қағидаларға 19-қосымшаға сәйкес тізбенің 8-тармағында көзделген құжаттар топтамасын толық ұсынбаған және (немесе) қолданылу мерзімі өткен құжаттарды ұсынған жағдайда көрсетілетін қызметті беруші ӘРПК-нің 73-бабының нормаларын сақтай отырып, құжаттарды қабылдаудан бас тартады.</w:t>
      </w:r>
    </w:p>
    <w:bookmarkEnd w:id="606"/>
    <w:bookmarkStart w:name="z615" w:id="607"/>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құжаттар келіп түскен күннен бастап 2 (екі) жұмыс күні ішінде көрсетілетін қызметті алушыға қағаз жеткізгіште ұсынылған құжаттар топтамасы қандай талаптарға сәйкес келмейтінін және оны сәйкестендіру мерзімін көрсетеді.</w:t>
      </w:r>
    </w:p>
    <w:bookmarkEnd w:id="607"/>
    <w:bookmarkStart w:name="z616" w:id="608"/>
    <w:p>
      <w:pPr>
        <w:spacing w:after="0"/>
        <w:ind w:left="0"/>
        <w:jc w:val="both"/>
      </w:pPr>
      <w:r>
        <w:rPr>
          <w:rFonts w:ascii="Times New Roman"/>
          <w:b w:val="false"/>
          <w:i w:val="false"/>
          <w:color w:val="000000"/>
          <w:sz w:val="28"/>
        </w:rPr>
        <w:t>
      Хабарламада көрсетілген қағаз жеткізгіште ұсынылған құжаттарды сәйкестендіру мерзімі 2 (екі) жұмыс күнін құрайды.</w:t>
      </w:r>
    </w:p>
    <w:bookmarkEnd w:id="608"/>
    <w:bookmarkStart w:name="z617" w:id="609"/>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bookmarkEnd w:id="609"/>
    <w:bookmarkStart w:name="z618" w:id="610"/>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құжаттарды қағаз жеткізгіште ұсынған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610"/>
    <w:bookmarkStart w:name="z619" w:id="611"/>
    <w:p>
      <w:pPr>
        <w:spacing w:after="0"/>
        <w:ind w:left="0"/>
        <w:jc w:val="both"/>
      </w:pPr>
      <w:r>
        <w:rPr>
          <w:rFonts w:ascii="Times New Roman"/>
          <w:b w:val="false"/>
          <w:i w:val="false"/>
          <w:color w:val="000000"/>
          <w:sz w:val="28"/>
        </w:rPr>
        <w:t>
      Құжаттарды қағаз жеткізгіште ұсынған көрсетілетін қызметті алушыға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611"/>
    <w:bookmarkStart w:name="z620" w:id="612"/>
    <w:p>
      <w:pPr>
        <w:spacing w:after="0"/>
        <w:ind w:left="0"/>
        <w:jc w:val="both"/>
      </w:pPr>
      <w:r>
        <w:rPr>
          <w:rFonts w:ascii="Times New Roman"/>
          <w:b w:val="false"/>
          <w:i w:val="false"/>
          <w:color w:val="000000"/>
          <w:sz w:val="28"/>
        </w:rPr>
        <w:t>
      Құжаттарды қағаз жеткізгіште ұсынған көрсетілетін қызметті алушыны тыңдау нәтижелері бойынша хаттама жасалады және көрсетілетін қызметті беруші рұқсат немесе мемлекеттік қызмет көрсетуден уәзделген бас тарту береді.</w:t>
      </w:r>
    </w:p>
    <w:bookmarkEnd w:id="612"/>
    <w:bookmarkStart w:name="z621" w:id="613"/>
    <w:p>
      <w:pPr>
        <w:spacing w:after="0"/>
        <w:ind w:left="0"/>
        <w:jc w:val="both"/>
      </w:pPr>
      <w:r>
        <w:rPr>
          <w:rFonts w:ascii="Times New Roman"/>
          <w:b w:val="false"/>
          <w:i w:val="false"/>
          <w:color w:val="000000"/>
          <w:sz w:val="28"/>
        </w:rPr>
        <w:t>
      Бұл ретте құжаттарды қағаз жеткізгіште ұсынған көрсетілетін қызметті алушының өтінішхаты болған жағдайда тыңдау рәсімі жүргізілмеуі мүмкін.</w:t>
      </w:r>
    </w:p>
    <w:bookmarkEnd w:id="613"/>
    <w:bookmarkStart w:name="z622" w:id="614"/>
    <w:p>
      <w:pPr>
        <w:spacing w:after="0"/>
        <w:ind w:left="0"/>
        <w:jc w:val="both"/>
      </w:pPr>
      <w:r>
        <w:rPr>
          <w:rFonts w:ascii="Times New Roman"/>
          <w:b w:val="false"/>
          <w:i w:val="false"/>
          <w:color w:val="000000"/>
          <w:sz w:val="28"/>
        </w:rPr>
        <w:t>
      Қағаз жеткізгіште ұсынылған құжаттардың толықтығы фактісі анықталған кезде құжаттарды өңдеуге жауапты қызметкер оларды алған күні құжаттарды одан әрі өңдеу үшін СӘАЖ -ға енгізеді.</w:t>
      </w:r>
    </w:p>
    <w:bookmarkEnd w:id="614"/>
    <w:bookmarkStart w:name="z623" w:id="615"/>
    <w:p>
      <w:pPr>
        <w:spacing w:after="0"/>
        <w:ind w:left="0"/>
        <w:jc w:val="both"/>
      </w:pPr>
      <w:r>
        <w:rPr>
          <w:rFonts w:ascii="Times New Roman"/>
          <w:b w:val="false"/>
          <w:i w:val="false"/>
          <w:color w:val="000000"/>
          <w:sz w:val="28"/>
        </w:rPr>
        <w:t>
      Көрсетілетін қызметті алушының жеке шотында салықтың, бюджетке төленетін төлемнің, айыппұлдың, өсімпұлдың артық төленген сомасы немесе жеке шот жүргізілмейтін төлемдер бойынша төленген сома болған кезде СӘАЖ салық, бюджетке төленетін төлем, айыппұл, өсімпұл сомасын есепке жатқызуды немесе қайтаруды жүргізуге төлем тапсырмасын қалыптастырады. Төлем тапсырмасы қалыптастырылғаннан кейін 3 (үш) жұмыс күні ішінде құжаттарды өңдеуге жауапты қызметкер төлем тапсырмасына ЭЦҚ-ға қол қояды. Көрсетілетін қызметті берушінің уәкілетті тұлғасының ЭЦҚ төлем тапсырмасына қол қойылғаннан кейін оны бюджетті атқару жөніндегі уәкілетті органға жіберу жүргізіледі.</w:t>
      </w:r>
    </w:p>
    <w:bookmarkEnd w:id="615"/>
    <w:bookmarkStart w:name="z624" w:id="616"/>
    <w:p>
      <w:pPr>
        <w:spacing w:after="0"/>
        <w:ind w:left="0"/>
        <w:jc w:val="both"/>
      </w:pPr>
      <w:r>
        <w:rPr>
          <w:rFonts w:ascii="Times New Roman"/>
          <w:b w:val="false"/>
          <w:i w:val="false"/>
          <w:color w:val="000000"/>
          <w:sz w:val="28"/>
        </w:rPr>
        <w:t>
      Заңның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16"/>
    <w:bookmarkStart w:name="z625" w:id="617"/>
    <w:p>
      <w:pPr>
        <w:spacing w:after="0"/>
        <w:ind w:left="0"/>
        <w:jc w:val="both"/>
      </w:pPr>
      <w:r>
        <w:rPr>
          <w:rFonts w:ascii="Times New Roman"/>
          <w:b w:val="false"/>
          <w:i w:val="false"/>
          <w:color w:val="000000"/>
          <w:sz w:val="28"/>
        </w:rPr>
        <w:t>
      Порталға жүгінген кезде мемлекеттік қызметті көрсету нәтижесі немесе осы Қағидаларға 19-қосымшаға сәйкес тізбенің 9-тармағында көрсетілген жағдайларда және негіздер бойынша мемлекеттік қызметті көрсетуден бас тарту туралы дәлелді жауап көрсетілетін қызметті алушыға көрсетілетін қызметті берушінің лауазымды адамының ЭЦҚ-мен куәландырылған электрондық құжат нысанында жіберіледі.</w:t>
      </w:r>
    </w:p>
    <w:bookmarkEnd w:id="617"/>
    <w:bookmarkStart w:name="z626" w:id="618"/>
    <w:p>
      <w:pPr>
        <w:spacing w:after="0"/>
        <w:ind w:left="0"/>
        <w:jc w:val="both"/>
      </w:pPr>
      <w:r>
        <w:rPr>
          <w:rFonts w:ascii="Times New Roman"/>
          <w:b w:val="false"/>
          <w:i w:val="false"/>
          <w:color w:val="000000"/>
          <w:sz w:val="28"/>
        </w:rPr>
        <w:t>
      Мемлекеттік корпорацияға жүгінген кезде:</w:t>
      </w:r>
    </w:p>
    <w:bookmarkEnd w:id="618"/>
    <w:bookmarkStart w:name="z627" w:id="619"/>
    <w:p>
      <w:pPr>
        <w:spacing w:after="0"/>
        <w:ind w:left="0"/>
        <w:jc w:val="both"/>
      </w:pPr>
      <w:r>
        <w:rPr>
          <w:rFonts w:ascii="Times New Roman"/>
          <w:b w:val="false"/>
          <w:i w:val="false"/>
          <w:color w:val="000000"/>
          <w:sz w:val="28"/>
        </w:rPr>
        <w:t>
      мемлекеттік қызметті көрсету нәтижесі ақпарат түрінде жіберіледі;</w:t>
      </w:r>
    </w:p>
    <w:bookmarkEnd w:id="619"/>
    <w:bookmarkStart w:name="z628" w:id="620"/>
    <w:p>
      <w:pPr>
        <w:spacing w:after="0"/>
        <w:ind w:left="0"/>
        <w:jc w:val="both"/>
      </w:pPr>
      <w:r>
        <w:rPr>
          <w:rFonts w:ascii="Times New Roman"/>
          <w:b w:val="false"/>
          <w:i w:val="false"/>
          <w:color w:val="000000"/>
          <w:sz w:val="28"/>
        </w:rPr>
        <w:t>
      осы Қағидаларға 19-қосымшаға сәйкес тізбенің 9-тармағында көрсетілген жағдайларда және негіздер бойынша Мемлекеттік қызмет көрсетуден бас тарту туралы уәжделген жауап қағаз жеткізгіште жіберіледі.</w:t>
      </w:r>
    </w:p>
    <w:bookmarkEnd w:id="620"/>
    <w:bookmarkStart w:name="z629" w:id="621"/>
    <w:p>
      <w:pPr>
        <w:spacing w:after="0"/>
        <w:ind w:left="0"/>
        <w:jc w:val="both"/>
      </w:pPr>
      <w:r>
        <w:rPr>
          <w:rFonts w:ascii="Times New Roman"/>
          <w:b w:val="false"/>
          <w:i w:val="false"/>
          <w:color w:val="000000"/>
          <w:sz w:val="28"/>
        </w:rPr>
        <w:t>
      Мемлекеттік корпорацияда дайын құжаттарды беру оның жұмыс кестесіне сәйкес, жеке басын куәландыратын құжатты, немесе цифрлық құжаттар сервисінен (сәйкестендіру үшін) электрондық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жүзеге асырылады.</w:t>
      </w:r>
    </w:p>
    <w:bookmarkEnd w:id="621"/>
    <w:bookmarkStart w:name="z630" w:id="622"/>
    <w:p>
      <w:pPr>
        <w:spacing w:after="0"/>
        <w:ind w:left="0"/>
        <w:jc w:val="both"/>
      </w:pPr>
      <w:r>
        <w:rPr>
          <w:rFonts w:ascii="Times New Roman"/>
          <w:b w:val="false"/>
          <w:i w:val="false"/>
          <w:color w:val="000000"/>
          <w:sz w:val="28"/>
        </w:rPr>
        <w:t>
      Көрсетілетін қызметті беруші, Мемлекеттік корпорация көрсетілетін қызметті алушы мемлекеттік көрсетілетін қызмет нәтижесін көрсетілген мерзімде алуға келмеген жағдайда, көрсетілетін қызметті алушы алғанға дейін мерзімінде талап етілмеген құжаттардың қабылдау орны бойынша сақталуын қамтамасыз етеді.</w:t>
      </w:r>
    </w:p>
    <w:bookmarkEnd w:id="622"/>
    <w:bookmarkStart w:name="z631" w:id="623"/>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bookmarkEnd w:id="623"/>
    <w:bookmarkStart w:name="z632" w:id="624"/>
    <w:p>
      <w:pPr>
        <w:spacing w:after="0"/>
        <w:ind w:left="0"/>
        <w:jc w:val="both"/>
      </w:pPr>
      <w:r>
        <w:rPr>
          <w:rFonts w:ascii="Times New Roman"/>
          <w:b w:val="false"/>
          <w:i w:val="false"/>
          <w:color w:val="000000"/>
          <w:sz w:val="28"/>
        </w:rPr>
        <w:t>
      207.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сауал жолдау арқылы хабардар етеді.</w:t>
      </w:r>
    </w:p>
    <w:bookmarkEnd w:id="624"/>
    <w:bookmarkStart w:name="z633" w:id="625"/>
    <w:p>
      <w:pPr>
        <w:spacing w:after="0"/>
        <w:ind w:left="0"/>
        <w:jc w:val="both"/>
      </w:pPr>
      <w:r>
        <w:rPr>
          <w:rFonts w:ascii="Times New Roman"/>
          <w:b w:val="false"/>
          <w:i w:val="false"/>
          <w:color w:val="000000"/>
          <w:sz w:val="28"/>
        </w:rPr>
        <w:t>
      208. Салық өтініштерін есепке алу және қайтару үшін Салықтардың, бюджетке төленетін төлемдердің, өсімпұлдардың, айыппұлдардың артық төленген сомаларын есепке жатқызу және қайтару жүргізудің салық өтініштерін есепке алу журналы осы Қағидаларға 20-қосымшаға сәйкес грант қаржысы есебінен алынатын тауарлар (жұмыстар, қызметтер) есептелген сомасынан есепке жатқызылған ҚҚС асып кетуі жүргізіледі.</w:t>
      </w:r>
    </w:p>
    <w:bookmarkEnd w:id="625"/>
    <w:bookmarkStart w:name="z634" w:id="626"/>
    <w:p>
      <w:pPr>
        <w:spacing w:after="0"/>
        <w:ind w:left="0"/>
        <w:jc w:val="both"/>
      </w:pPr>
      <w:r>
        <w:rPr>
          <w:rFonts w:ascii="Times New Roman"/>
          <w:b w:val="false"/>
          <w:i w:val="false"/>
          <w:color w:val="000000"/>
          <w:sz w:val="28"/>
        </w:rPr>
        <w:t>
      209. Көрсетілетін қызметті алушының – заңды тұлғаның, дара кәсіпкер салықтық өтінішінде мынадай мәліметтер көрсетіледі:</w:t>
      </w:r>
    </w:p>
    <w:bookmarkEnd w:id="626"/>
    <w:bookmarkStart w:name="z635" w:id="627"/>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bookmarkEnd w:id="627"/>
    <w:bookmarkStart w:name="z636" w:id="628"/>
    <w:p>
      <w:pPr>
        <w:spacing w:after="0"/>
        <w:ind w:left="0"/>
        <w:jc w:val="both"/>
      </w:pPr>
      <w:r>
        <w:rPr>
          <w:rFonts w:ascii="Times New Roman"/>
          <w:b w:val="false"/>
          <w:i w:val="false"/>
          <w:color w:val="000000"/>
          <w:sz w:val="28"/>
        </w:rPr>
        <w:t>
      2) БСН немесе ЖСН;</w:t>
      </w:r>
    </w:p>
    <w:bookmarkEnd w:id="628"/>
    <w:bookmarkStart w:name="z637" w:id="629"/>
    <w:p>
      <w:pPr>
        <w:spacing w:after="0"/>
        <w:ind w:left="0"/>
        <w:jc w:val="both"/>
      </w:pPr>
      <w:r>
        <w:rPr>
          <w:rFonts w:ascii="Times New Roman"/>
          <w:b w:val="false"/>
          <w:i w:val="false"/>
          <w:color w:val="000000"/>
          <w:sz w:val="28"/>
        </w:rPr>
        <w:t>
      3) көрсетілетін қызметті алушының мекенжайы;</w:t>
      </w:r>
    </w:p>
    <w:bookmarkEnd w:id="629"/>
    <w:bookmarkStart w:name="z638" w:id="630"/>
    <w:p>
      <w:pPr>
        <w:spacing w:after="0"/>
        <w:ind w:left="0"/>
        <w:jc w:val="both"/>
      </w:pPr>
      <w:r>
        <w:rPr>
          <w:rFonts w:ascii="Times New Roman"/>
          <w:b w:val="false"/>
          <w:i w:val="false"/>
          <w:color w:val="000000"/>
          <w:sz w:val="28"/>
        </w:rPr>
        <w:t>
      4) артық төленген сомасы пайда болған салықтың немесе басқа міндетті төлемнің түрі;</w:t>
      </w:r>
    </w:p>
    <w:bookmarkEnd w:id="630"/>
    <w:bookmarkStart w:name="z639" w:id="631"/>
    <w:p>
      <w:pPr>
        <w:spacing w:after="0"/>
        <w:ind w:left="0"/>
        <w:jc w:val="both"/>
      </w:pPr>
      <w:r>
        <w:rPr>
          <w:rFonts w:ascii="Times New Roman"/>
          <w:b w:val="false"/>
          <w:i w:val="false"/>
          <w:color w:val="000000"/>
          <w:sz w:val="28"/>
        </w:rPr>
        <w:t>
      5) есепке жатқызуға немесе қайтаруға жататын сома;</w:t>
      </w:r>
    </w:p>
    <w:bookmarkEnd w:id="631"/>
    <w:bookmarkStart w:name="z640" w:id="632"/>
    <w:p>
      <w:pPr>
        <w:spacing w:after="0"/>
        <w:ind w:left="0"/>
        <w:jc w:val="both"/>
      </w:pPr>
      <w:r>
        <w:rPr>
          <w:rFonts w:ascii="Times New Roman"/>
          <w:b w:val="false"/>
          <w:i w:val="false"/>
          <w:color w:val="000000"/>
          <w:sz w:val="28"/>
        </w:rPr>
        <w:t>
      6) артық төленген сома есептелетін салықтың, төлемақының коды мен түрі;</w:t>
      </w:r>
    </w:p>
    <w:bookmarkEnd w:id="632"/>
    <w:bookmarkStart w:name="z641" w:id="633"/>
    <w:p>
      <w:pPr>
        <w:spacing w:after="0"/>
        <w:ind w:left="0"/>
        <w:jc w:val="both"/>
      </w:pPr>
      <w:r>
        <w:rPr>
          <w:rFonts w:ascii="Times New Roman"/>
          <w:b w:val="false"/>
          <w:i w:val="false"/>
          <w:color w:val="000000"/>
          <w:sz w:val="28"/>
        </w:rPr>
        <w:t>
      7) банк шотына қайтарылған жағдайда – көрсетілетін қызметті алушының банктік шотының нөмірі және банк және банк операцияларының жекелеген түрлерін жүзеге асыратын ұйымның атауы, сондай-ақ олардың деректемелері.</w:t>
      </w:r>
    </w:p>
    <w:bookmarkEnd w:id="633"/>
    <w:bookmarkStart w:name="z642" w:id="634"/>
    <w:p>
      <w:pPr>
        <w:spacing w:after="0"/>
        <w:ind w:left="0"/>
        <w:jc w:val="both"/>
      </w:pPr>
      <w:r>
        <w:rPr>
          <w:rFonts w:ascii="Times New Roman"/>
          <w:b w:val="false"/>
          <w:i w:val="false"/>
          <w:color w:val="000000"/>
          <w:sz w:val="28"/>
        </w:rPr>
        <w:t>
      210. Дара кәсіпкер болып табылмайтын жеке тұлғаның осыған ұқсас салықтық өтінішінде мыналар көрсетіледі:</w:t>
      </w:r>
    </w:p>
    <w:bookmarkEnd w:id="634"/>
    <w:bookmarkStart w:name="z643" w:id="635"/>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bookmarkEnd w:id="635"/>
    <w:bookmarkStart w:name="z644" w:id="636"/>
    <w:p>
      <w:pPr>
        <w:spacing w:after="0"/>
        <w:ind w:left="0"/>
        <w:jc w:val="both"/>
      </w:pPr>
      <w:r>
        <w:rPr>
          <w:rFonts w:ascii="Times New Roman"/>
          <w:b w:val="false"/>
          <w:i w:val="false"/>
          <w:color w:val="000000"/>
          <w:sz w:val="28"/>
        </w:rPr>
        <w:t>
      2) БСН немесе ЖСН;</w:t>
      </w:r>
    </w:p>
    <w:bookmarkEnd w:id="636"/>
    <w:bookmarkStart w:name="z645" w:id="637"/>
    <w:p>
      <w:pPr>
        <w:spacing w:after="0"/>
        <w:ind w:left="0"/>
        <w:jc w:val="both"/>
      </w:pPr>
      <w:r>
        <w:rPr>
          <w:rFonts w:ascii="Times New Roman"/>
          <w:b w:val="false"/>
          <w:i w:val="false"/>
          <w:color w:val="000000"/>
          <w:sz w:val="28"/>
        </w:rPr>
        <w:t>
      3) көрсетілетін қызметті алушының мекенжайы;</w:t>
      </w:r>
    </w:p>
    <w:bookmarkEnd w:id="637"/>
    <w:bookmarkStart w:name="z646" w:id="638"/>
    <w:p>
      <w:pPr>
        <w:spacing w:after="0"/>
        <w:ind w:left="0"/>
        <w:jc w:val="both"/>
      </w:pPr>
      <w:r>
        <w:rPr>
          <w:rFonts w:ascii="Times New Roman"/>
          <w:b w:val="false"/>
          <w:i w:val="false"/>
          <w:color w:val="000000"/>
          <w:sz w:val="28"/>
        </w:rPr>
        <w:t>
      4) жеке куәлік, төлқұжат немесе оны ауыстыратын құжаттың нөмірі және кім бергені;</w:t>
      </w:r>
    </w:p>
    <w:bookmarkEnd w:id="638"/>
    <w:bookmarkStart w:name="z647" w:id="639"/>
    <w:p>
      <w:pPr>
        <w:spacing w:after="0"/>
        <w:ind w:left="0"/>
        <w:jc w:val="both"/>
      </w:pPr>
      <w:r>
        <w:rPr>
          <w:rFonts w:ascii="Times New Roman"/>
          <w:b w:val="false"/>
          <w:i w:val="false"/>
          <w:color w:val="000000"/>
          <w:sz w:val="28"/>
        </w:rPr>
        <w:t>
      5) артық төленген сома пайда болған салықтың немесе төлемнің атауы;</w:t>
      </w:r>
    </w:p>
    <w:bookmarkEnd w:id="639"/>
    <w:bookmarkStart w:name="z648" w:id="640"/>
    <w:p>
      <w:pPr>
        <w:spacing w:after="0"/>
        <w:ind w:left="0"/>
        <w:jc w:val="both"/>
      </w:pPr>
      <w:r>
        <w:rPr>
          <w:rFonts w:ascii="Times New Roman"/>
          <w:b w:val="false"/>
          <w:i w:val="false"/>
          <w:color w:val="000000"/>
          <w:sz w:val="28"/>
        </w:rPr>
        <w:t>
      6) есепке жатқызуға, қайтаруға жататын сома;</w:t>
      </w:r>
    </w:p>
    <w:bookmarkEnd w:id="640"/>
    <w:bookmarkStart w:name="z649" w:id="641"/>
    <w:p>
      <w:pPr>
        <w:spacing w:after="0"/>
        <w:ind w:left="0"/>
        <w:jc w:val="both"/>
      </w:pPr>
      <w:r>
        <w:rPr>
          <w:rFonts w:ascii="Times New Roman"/>
          <w:b w:val="false"/>
          <w:i w:val="false"/>
          <w:color w:val="000000"/>
          <w:sz w:val="28"/>
        </w:rPr>
        <w:t>
      7) артық төленген сома есептелетін салықтың түрі мен коды;</w:t>
      </w:r>
    </w:p>
    <w:bookmarkEnd w:id="641"/>
    <w:bookmarkStart w:name="z650" w:id="642"/>
    <w:p>
      <w:pPr>
        <w:spacing w:after="0"/>
        <w:ind w:left="0"/>
        <w:jc w:val="both"/>
      </w:pPr>
      <w:r>
        <w:rPr>
          <w:rFonts w:ascii="Times New Roman"/>
          <w:b w:val="false"/>
          <w:i w:val="false"/>
          <w:color w:val="000000"/>
          <w:sz w:val="28"/>
        </w:rPr>
        <w:t>
      8) жеке тұлғаның артық төленген салық сомасын қайтаруды жүргізу қажет банктік шотының нөмірі және банк және банк операцияларының жекелеген түрлерін жүзеге асыратын ұйымның атауы.</w:t>
      </w:r>
    </w:p>
    <w:bookmarkEnd w:id="642"/>
    <w:bookmarkStart w:name="z651" w:id="643"/>
    <w:p>
      <w:pPr>
        <w:spacing w:after="0"/>
        <w:ind w:left="0"/>
        <w:jc w:val="both"/>
      </w:pPr>
      <w:r>
        <w:rPr>
          <w:rFonts w:ascii="Times New Roman"/>
          <w:b w:val="false"/>
          <w:i w:val="false"/>
          <w:color w:val="000000"/>
          <w:sz w:val="28"/>
        </w:rPr>
        <w:t>
      211. Егер төлемдердің жекелеген түрлерінің сомасын есептеу міндеті уәкілетті мемлекеттік органға жүктелген жағдайда, артық (қате) төленген төлемдердің сомасын қайтару кезінде салық төлеуші қайтаруға өтінішке қайтару үшін негіздеме болып табылатын уәкілетті мемлекеттік органның құжатын қоса береді.</w:t>
      </w:r>
    </w:p>
    <w:bookmarkEnd w:id="643"/>
    <w:bookmarkStart w:name="z652" w:id="644"/>
    <w:p>
      <w:pPr>
        <w:spacing w:after="0"/>
        <w:ind w:left="0"/>
        <w:jc w:val="both"/>
      </w:pPr>
      <w:r>
        <w:rPr>
          <w:rFonts w:ascii="Times New Roman"/>
          <w:b w:val="false"/>
          <w:i w:val="false"/>
          <w:color w:val="000000"/>
          <w:sz w:val="28"/>
        </w:rPr>
        <w:t>
      "Электрондық үкімет" төлем шлюзі (бұдан әрі – ЭҮТШ) арқылы төлемнің бар-жоғы туралы ақпаратты алған кезде, бюджетке төленетін артық (қате) төлемдерді есепке алу және қайтару, олар бойынша жеке шоттар жүргізілмейді, бюджетке төлемдерді төлеуді қарастыруды жүзеге асыру үшін уәкілетті мемлекеттік органның аяқталмаған іс-әрекеттерін растайтын ЭҮТШ-дан алынған электронды төлемді растау негізінде мемлекеттік кірістер органымен жүргізіледі.</w:t>
      </w:r>
    </w:p>
    <w:bookmarkEnd w:id="644"/>
    <w:bookmarkStart w:name="z653" w:id="645"/>
    <w:p>
      <w:pPr>
        <w:spacing w:after="0"/>
        <w:ind w:left="0"/>
        <w:jc w:val="both"/>
      </w:pPr>
      <w:r>
        <w:rPr>
          <w:rFonts w:ascii="Times New Roman"/>
          <w:b w:val="false"/>
          <w:i w:val="false"/>
          <w:color w:val="000000"/>
          <w:sz w:val="28"/>
        </w:rPr>
        <w:t>
      Аудандық маңызы бар қала, ауыл, кент, ауылдық округ бюджеттеріне есептелетін салықтардың, бюджетке төленетін төлемнің артық (қате) төленген сомаларын қайтарған жағдайда, салық төлеуші қайтаруға арналған салықтық өтінішке аудандық маңызы бар қала, ауыл, кент, ауылдық округ әкімдігінің қорытындысын қоса береді.</w:t>
      </w:r>
    </w:p>
    <w:bookmarkEnd w:id="645"/>
    <w:bookmarkStart w:name="z654" w:id="646"/>
    <w:p>
      <w:pPr>
        <w:spacing w:after="0"/>
        <w:ind w:left="0"/>
        <w:jc w:val="both"/>
      </w:pPr>
      <w:r>
        <w:rPr>
          <w:rFonts w:ascii="Times New Roman"/>
          <w:b w:val="false"/>
          <w:i w:val="false"/>
          <w:color w:val="000000"/>
          <w:sz w:val="28"/>
        </w:rPr>
        <w:t>
      212. Салықтың, төлемнің, өсімпұлдың артық төленген сомасы фактісі расталған кезде артық төленген соманы қайтару бюджетті атқару жөніндегі уәкілетті органнан алынған төлем құжаттарының деректері негізінде жүзеге асырылады.</w:t>
      </w:r>
    </w:p>
    <w:bookmarkEnd w:id="646"/>
    <w:bookmarkStart w:name="z655" w:id="647"/>
    <w:p>
      <w:pPr>
        <w:spacing w:after="0"/>
        <w:ind w:left="0"/>
        <w:jc w:val="both"/>
      </w:pPr>
      <w:r>
        <w:rPr>
          <w:rFonts w:ascii="Times New Roman"/>
          <w:b w:val="false"/>
          <w:i w:val="false"/>
          <w:color w:val="000000"/>
          <w:sz w:val="28"/>
        </w:rPr>
        <w:t>
      213. Салықтың, бюджетке төленетін төлемнің артық төленген (өндіріп алынған) сомасы орындалу мерзімі басталған есептелген, есептелген сомаларды төлеу есебіне көрсетілетін қызметті алушының өтінішінсіз артық төленген (өндіріп алынған) сома қалыптасқан салық, бюджетке төленетін төлем түрі бойынша есепке жатқызылуға тиіс.</w:t>
      </w:r>
    </w:p>
    <w:bookmarkEnd w:id="647"/>
    <w:bookmarkStart w:name="z656" w:id="648"/>
    <w:p>
      <w:pPr>
        <w:spacing w:after="0"/>
        <w:ind w:left="0"/>
        <w:jc w:val="both"/>
      </w:pPr>
      <w:r>
        <w:rPr>
          <w:rFonts w:ascii="Times New Roman"/>
          <w:b w:val="false"/>
          <w:i w:val="false"/>
          <w:color w:val="000000"/>
          <w:sz w:val="28"/>
        </w:rPr>
        <w:t xml:space="preserve">
      214. Осы Қағидалардың </w:t>
      </w:r>
      <w:r>
        <w:rPr>
          <w:rFonts w:ascii="Times New Roman"/>
          <w:b w:val="false"/>
          <w:i w:val="false"/>
          <w:color w:val="000000"/>
          <w:sz w:val="28"/>
        </w:rPr>
        <w:t>213-тармағында</w:t>
      </w:r>
      <w:r>
        <w:rPr>
          <w:rFonts w:ascii="Times New Roman"/>
          <w:b w:val="false"/>
          <w:i w:val="false"/>
          <w:color w:val="000000"/>
          <w:sz w:val="28"/>
        </w:rPr>
        <w:t xml:space="preserve"> көзделген есепке жатқызу жүргізілгеннен кейін өтеу есебінен:</w:t>
      </w:r>
    </w:p>
    <w:bookmarkEnd w:id="648"/>
    <w:bookmarkStart w:name="z657" w:id="649"/>
    <w:p>
      <w:pPr>
        <w:spacing w:after="0"/>
        <w:ind w:left="0"/>
        <w:jc w:val="both"/>
      </w:pPr>
      <w:r>
        <w:rPr>
          <w:rFonts w:ascii="Times New Roman"/>
          <w:b w:val="false"/>
          <w:i w:val="false"/>
          <w:color w:val="000000"/>
          <w:sz w:val="28"/>
        </w:rPr>
        <w:t>
      1) салықтардың және (немесе) бюджетке төленетін төлемдердің басқа түрлері бойынша бересілерді;</w:t>
      </w:r>
    </w:p>
    <w:bookmarkEnd w:id="649"/>
    <w:bookmarkStart w:name="z658" w:id="650"/>
    <w:p>
      <w:pPr>
        <w:spacing w:after="0"/>
        <w:ind w:left="0"/>
        <w:jc w:val="both"/>
      </w:pPr>
      <w:r>
        <w:rPr>
          <w:rFonts w:ascii="Times New Roman"/>
          <w:b w:val="false"/>
          <w:i w:val="false"/>
          <w:color w:val="000000"/>
          <w:sz w:val="28"/>
        </w:rPr>
        <w:t>
      2) артық төленген (өндіріп алынған) сомасы құралған салық, төлемақы сол түрі бойынша өсімпұлдарды;</w:t>
      </w:r>
    </w:p>
    <w:bookmarkEnd w:id="650"/>
    <w:bookmarkStart w:name="z659" w:id="651"/>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өсімпұлдарды;</w:t>
      </w:r>
    </w:p>
    <w:bookmarkEnd w:id="651"/>
    <w:bookmarkStart w:name="z660" w:id="652"/>
    <w:p>
      <w:pPr>
        <w:spacing w:after="0"/>
        <w:ind w:left="0"/>
        <w:jc w:val="both"/>
      </w:pPr>
      <w:r>
        <w:rPr>
          <w:rFonts w:ascii="Times New Roman"/>
          <w:b w:val="false"/>
          <w:i w:val="false"/>
          <w:color w:val="000000"/>
          <w:sz w:val="28"/>
        </w:rPr>
        <w:t>
      4) артық төленген (өндіріп алынған) сомасы құралған салықтардың және (немесе) бюджетке төленетін төлемдердің сол түрі бойынша айыппұлдарды есепке алу жүргізіледі.</w:t>
      </w:r>
    </w:p>
    <w:bookmarkEnd w:id="652"/>
    <w:bookmarkStart w:name="z661" w:id="653"/>
    <w:p>
      <w:pPr>
        <w:spacing w:after="0"/>
        <w:ind w:left="0"/>
        <w:jc w:val="both"/>
      </w:pPr>
      <w:r>
        <w:rPr>
          <w:rFonts w:ascii="Times New Roman"/>
          <w:b w:val="false"/>
          <w:i w:val="false"/>
          <w:color w:val="000000"/>
          <w:sz w:val="28"/>
        </w:rPr>
        <w:t>
      215. Өсімпұлдардың артық төленген (өндіріп алынған) сомасы болған кезде есепке жатқызу көрсетілетін қызметті алушы мәлімдеуінсіз мыналардың:</w:t>
      </w:r>
    </w:p>
    <w:bookmarkEnd w:id="653"/>
    <w:bookmarkStart w:name="z662" w:id="654"/>
    <w:p>
      <w:pPr>
        <w:spacing w:after="0"/>
        <w:ind w:left="0"/>
        <w:jc w:val="both"/>
      </w:pPr>
      <w:r>
        <w:rPr>
          <w:rFonts w:ascii="Times New Roman"/>
          <w:b w:val="false"/>
          <w:i w:val="false"/>
          <w:color w:val="000000"/>
          <w:sz w:val="28"/>
        </w:rPr>
        <w:t>
      1) өсімпұлдардың артық төленген (өндіріп алынған) сомасы құралған салық, төлемнің сол түрі бойынша өсімпұлдардың есептелген сомасын төлеу;</w:t>
      </w:r>
    </w:p>
    <w:bookmarkEnd w:id="654"/>
    <w:bookmarkStart w:name="z663" w:id="655"/>
    <w:p>
      <w:pPr>
        <w:spacing w:after="0"/>
        <w:ind w:left="0"/>
        <w:jc w:val="both"/>
      </w:pPr>
      <w:r>
        <w:rPr>
          <w:rFonts w:ascii="Times New Roman"/>
          <w:b w:val="false"/>
          <w:i w:val="false"/>
          <w:color w:val="000000"/>
          <w:sz w:val="28"/>
        </w:rPr>
        <w:t>
      2) өсімпұлдардың артық төленген (өндіріп алынған) сомасы құралған салық, төлемақының белгілі бір түрі бойынша бересілерді өтеу;</w:t>
      </w:r>
    </w:p>
    <w:bookmarkEnd w:id="655"/>
    <w:bookmarkStart w:name="z664" w:id="656"/>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бересілерді өтеу;</w:t>
      </w:r>
    </w:p>
    <w:bookmarkEnd w:id="656"/>
    <w:bookmarkStart w:name="z665" w:id="657"/>
    <w:p>
      <w:pPr>
        <w:spacing w:after="0"/>
        <w:ind w:left="0"/>
        <w:jc w:val="both"/>
      </w:pPr>
      <w:r>
        <w:rPr>
          <w:rFonts w:ascii="Times New Roman"/>
          <w:b w:val="false"/>
          <w:i w:val="false"/>
          <w:color w:val="000000"/>
          <w:sz w:val="28"/>
        </w:rPr>
        <w:t>
      4) салықтардың және (немесе) бюджетке төленетін төлемдердің басқа түрлері бойынша өсімпұлдарды өтеу;</w:t>
      </w:r>
    </w:p>
    <w:bookmarkEnd w:id="657"/>
    <w:bookmarkStart w:name="z666" w:id="658"/>
    <w:p>
      <w:pPr>
        <w:spacing w:after="0"/>
        <w:ind w:left="0"/>
        <w:jc w:val="both"/>
      </w:pPr>
      <w:r>
        <w:rPr>
          <w:rFonts w:ascii="Times New Roman"/>
          <w:b w:val="false"/>
          <w:i w:val="false"/>
          <w:color w:val="000000"/>
          <w:sz w:val="28"/>
        </w:rPr>
        <w:t xml:space="preserve">
      5) артық төленген (өндіріп алынған) сомасы құралған салық, төлемнің сол түрі бойынша және салықтардың және (немесе) бюджетке төленетін төлемдердің басқа түрлері бойынша айыппұлдарды өтеу есебінен жүргізіледі. </w:t>
      </w:r>
    </w:p>
    <w:bookmarkEnd w:id="658"/>
    <w:bookmarkStart w:name="z667" w:id="659"/>
    <w:p>
      <w:pPr>
        <w:spacing w:after="0"/>
        <w:ind w:left="0"/>
        <w:jc w:val="both"/>
      </w:pPr>
      <w:r>
        <w:rPr>
          <w:rFonts w:ascii="Times New Roman"/>
          <w:b w:val="false"/>
          <w:i w:val="false"/>
          <w:color w:val="000000"/>
          <w:sz w:val="28"/>
        </w:rPr>
        <w:t>
      216. Салықтың, бюджетке төленетін төлемнің, өсімпұлдың артық төленген (өндіріп алынған) сомасын есепке жатқызу көрсетілетін қызметті алушының салықтық өтініші бойынша:</w:t>
      </w:r>
    </w:p>
    <w:bookmarkEnd w:id="659"/>
    <w:bookmarkStart w:name="z668" w:id="660"/>
    <w:p>
      <w:pPr>
        <w:spacing w:after="0"/>
        <w:ind w:left="0"/>
        <w:jc w:val="both"/>
      </w:pPr>
      <w:r>
        <w:rPr>
          <w:rFonts w:ascii="Times New Roman"/>
          <w:b w:val="false"/>
          <w:i w:val="false"/>
          <w:color w:val="000000"/>
          <w:sz w:val="28"/>
        </w:rPr>
        <w:t>
      1) бюджетке салық берешегі болмаған кезде салық өтінішінде көрсетілген салықтың және (немесе) бюджетке төленетін төлемнің тиісті түрі бойынша алдағы төлемдер есебіне;</w:t>
      </w:r>
    </w:p>
    <w:bookmarkEnd w:id="660"/>
    <w:bookmarkStart w:name="z669" w:id="661"/>
    <w:p>
      <w:pPr>
        <w:spacing w:after="0"/>
        <w:ind w:left="0"/>
        <w:jc w:val="both"/>
      </w:pPr>
      <w:r>
        <w:rPr>
          <w:rFonts w:ascii="Times New Roman"/>
          <w:b w:val="false"/>
          <w:i w:val="false"/>
          <w:color w:val="000000"/>
          <w:sz w:val="28"/>
        </w:rPr>
        <w:t>
      2) құрылымдық бөлімшесі (құрылымдық бөлімшелері) бар заңды тұлға болып табылатын – салық өтінішінде көрсетілген салықтың және (немесе) бюджетке төленетін төлемнің тиісті түрі бойынша осындай заңды тұлғаның құрылымдық бөлімшесінің (құрылымдық бөлімшелерінің) бюджетіне салық берешегін өтеу есебіне;</w:t>
      </w:r>
    </w:p>
    <w:bookmarkEnd w:id="661"/>
    <w:bookmarkStart w:name="z670" w:id="662"/>
    <w:p>
      <w:pPr>
        <w:spacing w:after="0"/>
        <w:ind w:left="0"/>
        <w:jc w:val="both"/>
      </w:pPr>
      <w:r>
        <w:rPr>
          <w:rFonts w:ascii="Times New Roman"/>
          <w:b w:val="false"/>
          <w:i w:val="false"/>
          <w:color w:val="000000"/>
          <w:sz w:val="28"/>
        </w:rPr>
        <w:t>
      3) заңды тұлғаның құрылымдық бөлімшесі болып табылатын – салық өтінішінде көрсетілген салықтың және (немесе) бюджетке төленетін төлемнің тиісті түрі бойынша заңды тұлғаның салық берешегін өтеу есебіне жүргізіледі.</w:t>
      </w:r>
    </w:p>
    <w:bookmarkEnd w:id="662"/>
    <w:bookmarkStart w:name="z671" w:id="663"/>
    <w:p>
      <w:pPr>
        <w:spacing w:after="0"/>
        <w:ind w:left="0"/>
        <w:jc w:val="both"/>
      </w:pPr>
      <w:r>
        <w:rPr>
          <w:rFonts w:ascii="Times New Roman"/>
          <w:b w:val="false"/>
          <w:i w:val="false"/>
          <w:color w:val="000000"/>
          <w:sz w:val="28"/>
        </w:rPr>
        <w:t>
      217. Егер құрылымдық бөлімшесі (құрылымдық бөлімшелері) бар заңды тұлға салықтардың және (немесе) бюджетке төленетін төлемдердің артық төленген сомасын есепке жатқызуға арналған салық өтінішін ұсынған жағдайда, онда осы Қағидалардың 214 және 215-тармақтарында көзделген есепке жатқызу жүргізілгеннен кейін бюджетке артық төленген салықтың, төлемнің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кірістер органдарында бар салық берешегін өтеу есебіне мынадай тәртіпте есепке жатқызылады:</w:t>
      </w:r>
    </w:p>
    <w:bookmarkEnd w:id="663"/>
    <w:bookmarkStart w:name="z672" w:id="664"/>
    <w:p>
      <w:pPr>
        <w:spacing w:after="0"/>
        <w:ind w:left="0"/>
        <w:jc w:val="both"/>
      </w:pPr>
      <w:r>
        <w:rPr>
          <w:rFonts w:ascii="Times New Roman"/>
          <w:b w:val="false"/>
          <w:i w:val="false"/>
          <w:color w:val="000000"/>
          <w:sz w:val="28"/>
        </w:rPr>
        <w:t>
      1) осы салық, төлемнің түрі бойынша бересілерді;</w:t>
      </w:r>
    </w:p>
    <w:bookmarkEnd w:id="664"/>
    <w:bookmarkStart w:name="z673" w:id="665"/>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бересілерді;</w:t>
      </w:r>
    </w:p>
    <w:bookmarkEnd w:id="665"/>
    <w:bookmarkStart w:name="z674" w:id="666"/>
    <w:p>
      <w:pPr>
        <w:spacing w:after="0"/>
        <w:ind w:left="0"/>
        <w:jc w:val="both"/>
      </w:pPr>
      <w:r>
        <w:rPr>
          <w:rFonts w:ascii="Times New Roman"/>
          <w:b w:val="false"/>
          <w:i w:val="false"/>
          <w:color w:val="000000"/>
          <w:sz w:val="28"/>
        </w:rPr>
        <w:t>
      3) осы салық, төлем түрі бойынша өсімпұлдарды;</w:t>
      </w:r>
    </w:p>
    <w:bookmarkEnd w:id="666"/>
    <w:bookmarkStart w:name="z675" w:id="667"/>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өсімпұлдарды;</w:t>
      </w:r>
    </w:p>
    <w:bookmarkEnd w:id="667"/>
    <w:bookmarkStart w:name="z676" w:id="668"/>
    <w:p>
      <w:pPr>
        <w:spacing w:after="0"/>
        <w:ind w:left="0"/>
        <w:jc w:val="both"/>
      </w:pPr>
      <w:r>
        <w:rPr>
          <w:rFonts w:ascii="Times New Roman"/>
          <w:b w:val="false"/>
          <w:i w:val="false"/>
          <w:color w:val="000000"/>
          <w:sz w:val="28"/>
        </w:rPr>
        <w:t>
      5) осы салық, төлем түрі бойынша айыппұлдарды;</w:t>
      </w:r>
    </w:p>
    <w:bookmarkEnd w:id="668"/>
    <w:bookmarkStart w:name="z677" w:id="669"/>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айыппұлдарды өтеу есебінен есепке алуға жатады.</w:t>
      </w:r>
    </w:p>
    <w:bookmarkEnd w:id="669"/>
    <w:bookmarkStart w:name="z678" w:id="670"/>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салық, төлем сомалары заңды тұлғаның салықтардың және (немесе) бюджетке төленетін төлемдердің осы және басқа түрлері бойынша алдағы төлемдер есебіне есепке жатқызуға жатады.</w:t>
      </w:r>
    </w:p>
    <w:bookmarkEnd w:id="670"/>
    <w:bookmarkStart w:name="z679" w:id="671"/>
    <w:p>
      <w:pPr>
        <w:spacing w:after="0"/>
        <w:ind w:left="0"/>
        <w:jc w:val="both"/>
      </w:pPr>
      <w:r>
        <w:rPr>
          <w:rFonts w:ascii="Times New Roman"/>
          <w:b w:val="false"/>
          <w:i w:val="false"/>
          <w:color w:val="000000"/>
          <w:sz w:val="28"/>
        </w:rPr>
        <w:t>
      218. Заңды тұлғаның құрылымдық бөлімшесінің бюджетке артық төленген салықтың, төлемнің сомасын есепке жатқызуға салықтық өтініш берілген жағдайда, онда осы Қағидалардың 214 және 215-тармақтарында көзделген есепке жатқызуды жүргізгеннен кейін салықтың, бюджетке төленетін төлемдердің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End w:id="671"/>
    <w:bookmarkStart w:name="z680" w:id="672"/>
    <w:p>
      <w:pPr>
        <w:spacing w:after="0"/>
        <w:ind w:left="0"/>
        <w:jc w:val="both"/>
      </w:pPr>
      <w:r>
        <w:rPr>
          <w:rFonts w:ascii="Times New Roman"/>
          <w:b w:val="false"/>
          <w:i w:val="false"/>
          <w:color w:val="000000"/>
          <w:sz w:val="28"/>
        </w:rPr>
        <w:t>
      1) осы салық, төлем түрі бойынша бересілер;</w:t>
      </w:r>
    </w:p>
    <w:bookmarkEnd w:id="672"/>
    <w:bookmarkStart w:name="z681" w:id="673"/>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673"/>
    <w:bookmarkStart w:name="z682" w:id="674"/>
    <w:p>
      <w:pPr>
        <w:spacing w:after="0"/>
        <w:ind w:left="0"/>
        <w:jc w:val="both"/>
      </w:pPr>
      <w:r>
        <w:rPr>
          <w:rFonts w:ascii="Times New Roman"/>
          <w:b w:val="false"/>
          <w:i w:val="false"/>
          <w:color w:val="000000"/>
          <w:sz w:val="28"/>
        </w:rPr>
        <w:t>
      3) осы салық, төлем түрі бойынша өсімпұлдар;</w:t>
      </w:r>
    </w:p>
    <w:bookmarkEnd w:id="674"/>
    <w:bookmarkStart w:name="z683" w:id="675"/>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w:t>
      </w:r>
    </w:p>
    <w:bookmarkEnd w:id="675"/>
    <w:bookmarkStart w:name="z684" w:id="676"/>
    <w:p>
      <w:pPr>
        <w:spacing w:after="0"/>
        <w:ind w:left="0"/>
        <w:jc w:val="both"/>
      </w:pPr>
      <w:r>
        <w:rPr>
          <w:rFonts w:ascii="Times New Roman"/>
          <w:b w:val="false"/>
          <w:i w:val="false"/>
          <w:color w:val="000000"/>
          <w:sz w:val="28"/>
        </w:rPr>
        <w:t>
      5) осы салық, төлем түрі бойынша айыппұлдар;</w:t>
      </w:r>
    </w:p>
    <w:bookmarkEnd w:id="676"/>
    <w:bookmarkStart w:name="z685" w:id="677"/>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w:t>
      </w:r>
    </w:p>
    <w:bookmarkEnd w:id="677"/>
    <w:bookmarkStart w:name="z686" w:id="678"/>
    <w:p>
      <w:pPr>
        <w:spacing w:after="0"/>
        <w:ind w:left="0"/>
        <w:jc w:val="both"/>
      </w:pPr>
      <w:r>
        <w:rPr>
          <w:rFonts w:ascii="Times New Roman"/>
          <w:b w:val="false"/>
          <w:i w:val="false"/>
          <w:color w:val="000000"/>
          <w:sz w:val="28"/>
        </w:rPr>
        <w:t xml:space="preserve">
      219. Құрылымдық бөлімшесі (құрылымдық бөлімшелері) бар заңды тұлға өсімпұлдың артық төленген сомасын есепке жатқызуға салықтық өтінішті ұсынған жағдайда, онда осы Қағидалардың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215-тармақтарында</w:t>
      </w:r>
      <w:r>
        <w:rPr>
          <w:rFonts w:ascii="Times New Roman"/>
          <w:b w:val="false"/>
          <w:i w:val="false"/>
          <w:color w:val="000000"/>
          <w:sz w:val="28"/>
        </w:rPr>
        <w:t xml:space="preserve"> көзделген есепке жатқызуды жүргізгеннен кейін өсімпұлдың артық төленген сомасы мынадай тәртіпте есепке жатқызуға салықтық өтініште көрсетілген құрылымдық бөлімшенің (құрылымдық бөлімшелердің) осы және басқа мемлекеттік кірістер органдарында бар салық берешегін өтеу есебіне есепке жатқызылады:</w:t>
      </w:r>
    </w:p>
    <w:bookmarkEnd w:id="678"/>
    <w:bookmarkStart w:name="z687" w:id="679"/>
    <w:p>
      <w:pPr>
        <w:spacing w:after="0"/>
        <w:ind w:left="0"/>
        <w:jc w:val="both"/>
      </w:pPr>
      <w:r>
        <w:rPr>
          <w:rFonts w:ascii="Times New Roman"/>
          <w:b w:val="false"/>
          <w:i w:val="false"/>
          <w:color w:val="000000"/>
          <w:sz w:val="28"/>
        </w:rPr>
        <w:t>
      1) осы салық, төлем түрі бойынша бересілер;</w:t>
      </w:r>
    </w:p>
    <w:bookmarkEnd w:id="679"/>
    <w:bookmarkStart w:name="z688" w:id="680"/>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680"/>
    <w:bookmarkStart w:name="z689" w:id="681"/>
    <w:p>
      <w:pPr>
        <w:spacing w:after="0"/>
        <w:ind w:left="0"/>
        <w:jc w:val="both"/>
      </w:pPr>
      <w:r>
        <w:rPr>
          <w:rFonts w:ascii="Times New Roman"/>
          <w:b w:val="false"/>
          <w:i w:val="false"/>
          <w:color w:val="000000"/>
          <w:sz w:val="28"/>
        </w:rPr>
        <w:t>
      3) осы салық, төлем түрі бойынша өсімпұлдар;</w:t>
      </w:r>
    </w:p>
    <w:bookmarkEnd w:id="681"/>
    <w:bookmarkStart w:name="z690" w:id="682"/>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bookmarkEnd w:id="682"/>
    <w:bookmarkStart w:name="z691" w:id="683"/>
    <w:p>
      <w:pPr>
        <w:spacing w:after="0"/>
        <w:ind w:left="0"/>
        <w:jc w:val="both"/>
      </w:pPr>
      <w:r>
        <w:rPr>
          <w:rFonts w:ascii="Times New Roman"/>
          <w:b w:val="false"/>
          <w:i w:val="false"/>
          <w:color w:val="000000"/>
          <w:sz w:val="28"/>
        </w:rPr>
        <w:t>
      5) осы салық, төлем түрі бойынша айыппұлдар;</w:t>
      </w:r>
    </w:p>
    <w:bookmarkEnd w:id="683"/>
    <w:bookmarkStart w:name="z692" w:id="684"/>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bookmarkEnd w:id="684"/>
    <w:bookmarkStart w:name="z693" w:id="685"/>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өсімпұл сомалары заңды тұлғаның салықтарының және (немесе) бюджетке төленетін төлемдерінің осы және басқа түрлері бойынша алдағы төлемдер есебіне есепке жатқызылады.</w:t>
      </w:r>
    </w:p>
    <w:bookmarkEnd w:id="685"/>
    <w:bookmarkStart w:name="z694" w:id="686"/>
    <w:p>
      <w:pPr>
        <w:spacing w:after="0"/>
        <w:ind w:left="0"/>
        <w:jc w:val="both"/>
      </w:pPr>
      <w:r>
        <w:rPr>
          <w:rFonts w:ascii="Times New Roman"/>
          <w:b w:val="false"/>
          <w:i w:val="false"/>
          <w:color w:val="000000"/>
          <w:sz w:val="28"/>
        </w:rPr>
        <w:t>
      220. Заңды тұлғаның құрылымдық бөлімшесі өсімпұлдың артық төленген сомасын есепке жатқызуға салықтық өтінішті ұсынған жағдайда, онда осы Қағидалардың 215 және 215-тармақтарында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End w:id="686"/>
    <w:bookmarkStart w:name="z695" w:id="687"/>
    <w:p>
      <w:pPr>
        <w:spacing w:after="0"/>
        <w:ind w:left="0"/>
        <w:jc w:val="both"/>
      </w:pPr>
      <w:r>
        <w:rPr>
          <w:rFonts w:ascii="Times New Roman"/>
          <w:b w:val="false"/>
          <w:i w:val="false"/>
          <w:color w:val="000000"/>
          <w:sz w:val="28"/>
        </w:rPr>
        <w:t>
      1) осы салық, төлем түрі бойынша бересілер;</w:t>
      </w:r>
    </w:p>
    <w:bookmarkEnd w:id="687"/>
    <w:bookmarkStart w:name="z696" w:id="688"/>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688"/>
    <w:bookmarkStart w:name="z697" w:id="689"/>
    <w:p>
      <w:pPr>
        <w:spacing w:after="0"/>
        <w:ind w:left="0"/>
        <w:jc w:val="both"/>
      </w:pPr>
      <w:r>
        <w:rPr>
          <w:rFonts w:ascii="Times New Roman"/>
          <w:b w:val="false"/>
          <w:i w:val="false"/>
          <w:color w:val="000000"/>
          <w:sz w:val="28"/>
        </w:rPr>
        <w:t>
      3) осы салық, төлем түрі бойынша өсімпұлдар;</w:t>
      </w:r>
    </w:p>
    <w:bookmarkEnd w:id="689"/>
    <w:bookmarkStart w:name="z698" w:id="690"/>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bookmarkEnd w:id="690"/>
    <w:bookmarkStart w:name="z699" w:id="691"/>
    <w:p>
      <w:pPr>
        <w:spacing w:after="0"/>
        <w:ind w:left="0"/>
        <w:jc w:val="both"/>
      </w:pPr>
      <w:r>
        <w:rPr>
          <w:rFonts w:ascii="Times New Roman"/>
          <w:b w:val="false"/>
          <w:i w:val="false"/>
          <w:color w:val="000000"/>
          <w:sz w:val="28"/>
        </w:rPr>
        <w:t>
      5) осы салық, төлем түрі бойынша айыппұлдар;</w:t>
      </w:r>
    </w:p>
    <w:bookmarkEnd w:id="691"/>
    <w:bookmarkStart w:name="z700" w:id="692"/>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bookmarkEnd w:id="692"/>
    <w:bookmarkStart w:name="z701" w:id="693"/>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құрылымдық бөлімшенің артық төленген өсімпұл сомалары заңды тұлғаның салықтарының және (немесе) төлемдерінің осы және басқа түрлері бойынша алдағы төлемдер есебіне есепке жатқызылады.</w:t>
      </w:r>
    </w:p>
    <w:bookmarkEnd w:id="693"/>
    <w:bookmarkStart w:name="z702" w:id="694"/>
    <w:p>
      <w:pPr>
        <w:spacing w:after="0"/>
        <w:ind w:left="0"/>
        <w:jc w:val="both"/>
      </w:pPr>
      <w:r>
        <w:rPr>
          <w:rFonts w:ascii="Times New Roman"/>
          <w:b w:val="false"/>
          <w:i w:val="false"/>
          <w:color w:val="000000"/>
          <w:sz w:val="28"/>
        </w:rPr>
        <w:t>
      221. Көрсетілетін қызметті беруші салықтардың және бюджетке төленетін төлемдердің артық төленген сомасын есепке жатқызады:</w:t>
      </w:r>
    </w:p>
    <w:bookmarkEnd w:id="694"/>
    <w:bookmarkStart w:name="z703" w:id="695"/>
    <w:p>
      <w:pPr>
        <w:spacing w:after="0"/>
        <w:ind w:left="0"/>
        <w:jc w:val="both"/>
      </w:pPr>
      <w:r>
        <w:rPr>
          <w:rFonts w:ascii="Times New Roman"/>
          <w:b w:val="false"/>
          <w:i w:val="false"/>
          <w:color w:val="000000"/>
          <w:sz w:val="28"/>
        </w:rPr>
        <w:t>
      1) көрсетілетін қызметті алушы жеке шотында артық төленген сома болса;</w:t>
      </w:r>
    </w:p>
    <w:bookmarkEnd w:id="695"/>
    <w:bookmarkStart w:name="z704" w:id="696"/>
    <w:p>
      <w:pPr>
        <w:spacing w:after="0"/>
        <w:ind w:left="0"/>
        <w:jc w:val="both"/>
      </w:pPr>
      <w:r>
        <w:rPr>
          <w:rFonts w:ascii="Times New Roman"/>
          <w:b w:val="false"/>
          <w:i w:val="false"/>
          <w:color w:val="000000"/>
          <w:sz w:val="28"/>
        </w:rPr>
        <w:t>
      2) жеке шоттары жүргізілмейтін бюджетке төленетін төлемді төлеу орны бойынша.</w:t>
      </w:r>
    </w:p>
    <w:bookmarkEnd w:id="696"/>
    <w:bookmarkStart w:name="z705" w:id="697"/>
    <w:p>
      <w:pPr>
        <w:spacing w:after="0"/>
        <w:ind w:left="0"/>
        <w:jc w:val="both"/>
      </w:pPr>
      <w:r>
        <w:rPr>
          <w:rFonts w:ascii="Times New Roman"/>
          <w:b w:val="false"/>
          <w:i w:val="false"/>
          <w:color w:val="000000"/>
          <w:sz w:val="28"/>
        </w:rPr>
        <w:t>
      Салықтардың, бюджетке төленетін төлемдердің бірнеше түрлері бойынша бересі, өсімпұлдар болған кезде артық төленген соманы есепке жатқызу қолда бар салық берешегімен тепе-тең жүргізіледі.</w:t>
      </w:r>
    </w:p>
    <w:bookmarkEnd w:id="697"/>
    <w:bookmarkStart w:name="z706" w:id="698"/>
    <w:p>
      <w:pPr>
        <w:spacing w:after="0"/>
        <w:ind w:left="0"/>
        <w:jc w:val="both"/>
      </w:pPr>
      <w:r>
        <w:rPr>
          <w:rFonts w:ascii="Times New Roman"/>
          <w:b w:val="false"/>
          <w:i w:val="false"/>
          <w:color w:val="000000"/>
          <w:sz w:val="28"/>
        </w:rPr>
        <w:t>
      Салық төлеуші келіскен жағдайда, электрондық байланыс арналары арқылы жіберілген салықтың, бюджетке төленетін төлемнің артық төленген (өндіріп алынған) сомасын есепке жатқызу салық төлеушінің өтінішінсіз бюджетке салықтық берешек болмаған кезде салықтың, бюджетке төленетін төлемнің тиісті түрі бойынша алдағы төлемдер есебіне жүргізіледі.</w:t>
      </w:r>
    </w:p>
    <w:bookmarkEnd w:id="698"/>
    <w:bookmarkStart w:name="z707" w:id="699"/>
    <w:p>
      <w:pPr>
        <w:spacing w:after="0"/>
        <w:ind w:left="0"/>
        <w:jc w:val="both"/>
      </w:pPr>
      <w:r>
        <w:rPr>
          <w:rFonts w:ascii="Times New Roman"/>
          <w:b w:val="false"/>
          <w:i w:val="false"/>
          <w:color w:val="000000"/>
          <w:sz w:val="28"/>
        </w:rPr>
        <w:t>
      222. Салықтардың және бюджетке төленетін төлемдердің артық төленген сомасын салықтардың басқа түрлері бойынша берешекті өтеу есебіне аудару үшін есеп жүргізуге жауапты лауазымды тұлға төлем тапсырмасын екі данада толтырады және бюджетті орындау бойынша уәкілетті органның аумақтық органдарына жолдайды.</w:t>
      </w:r>
    </w:p>
    <w:bookmarkEnd w:id="699"/>
    <w:bookmarkStart w:name="z708" w:id="700"/>
    <w:p>
      <w:pPr>
        <w:spacing w:after="0"/>
        <w:ind w:left="0"/>
        <w:jc w:val="both"/>
      </w:pPr>
      <w:r>
        <w:rPr>
          <w:rFonts w:ascii="Times New Roman"/>
          <w:b w:val="false"/>
          <w:i w:val="false"/>
          <w:color w:val="000000"/>
          <w:sz w:val="28"/>
        </w:rPr>
        <w:t xml:space="preserve">
      223. Төлем тапсырмалары Салық және бюджетке төленетін төлемдер, өсімпұлдар мен айыппұлдар, есепке жатқызылуы тиіс ҚҚС-тың есептелген салық сомасынан арту, Қазақстан Республикасында аккредиттелген дипломатиялық және оларға теңестірілген өкілдіктерге грант қаражаттары есебiнен сатып алынатын тауарлар (жұмыстар, қызмет көрсетулер) бойынша төленген ҚҚС сомаларын есепке жатқызуға және қайтаруға төлем тапсырмаларын тіркеу журналында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тіркеледі.</w:t>
      </w:r>
    </w:p>
    <w:bookmarkEnd w:id="700"/>
    <w:bookmarkStart w:name="z709" w:id="701"/>
    <w:p>
      <w:pPr>
        <w:spacing w:after="0"/>
        <w:ind w:left="0"/>
        <w:jc w:val="both"/>
      </w:pPr>
      <w:r>
        <w:rPr>
          <w:rFonts w:ascii="Times New Roman"/>
          <w:b w:val="false"/>
          <w:i w:val="false"/>
          <w:color w:val="000000"/>
          <w:sz w:val="28"/>
        </w:rPr>
        <w:t>
      224. Көрсетілетін қызметті беруші бюджетті орындау бойынша уәкілетті органның аумақтық органдарына беретін артық төленген салықтың, бюджетке төленетін төлемдердің, өсімпұлдардың сомаларын есепке жатқызуды және қайтаруды жүргізуге арналған төлем тапсырмасын толтыру мынадай тәртіппен жүргізіледі:</w:t>
      </w:r>
    </w:p>
    <w:bookmarkEnd w:id="701"/>
    <w:bookmarkStart w:name="z710" w:id="702"/>
    <w:p>
      <w:pPr>
        <w:spacing w:after="0"/>
        <w:ind w:left="0"/>
        <w:jc w:val="both"/>
      </w:pPr>
      <w:r>
        <w:rPr>
          <w:rFonts w:ascii="Times New Roman"/>
          <w:b w:val="false"/>
          <w:i w:val="false"/>
          <w:color w:val="000000"/>
          <w:sz w:val="28"/>
        </w:rPr>
        <w:t>
      "Күні" деген ашық жолда төлем тапсырмасын қалыптастыру күні көрсетіледі;</w:t>
      </w:r>
    </w:p>
    <w:bookmarkEnd w:id="702"/>
    <w:bookmarkStart w:name="z711" w:id="703"/>
    <w:p>
      <w:pPr>
        <w:spacing w:after="0"/>
        <w:ind w:left="0"/>
        <w:jc w:val="both"/>
      </w:pPr>
      <w:r>
        <w:rPr>
          <w:rFonts w:ascii="Times New Roman"/>
          <w:b w:val="false"/>
          <w:i w:val="false"/>
          <w:color w:val="000000"/>
          <w:sz w:val="28"/>
        </w:rPr>
        <w:t>
      "Ақшаны жіберуші" деген ашық жолда артық төленген салықтың, бюджетке төленетін төлемдердің, өсімпұлдардың сомаларын есепке жатқызуды және қайтаруды жүргізетін көрсетілетін қызметті берушінің атауы көрсетіледі;</w:t>
      </w:r>
    </w:p>
    <w:bookmarkEnd w:id="703"/>
    <w:bookmarkStart w:name="z712" w:id="704"/>
    <w:p>
      <w:pPr>
        <w:spacing w:after="0"/>
        <w:ind w:left="0"/>
        <w:jc w:val="both"/>
      </w:pPr>
      <w:r>
        <w:rPr>
          <w:rFonts w:ascii="Times New Roman"/>
          <w:b w:val="false"/>
          <w:i w:val="false"/>
          <w:color w:val="000000"/>
          <w:sz w:val="28"/>
        </w:rPr>
        <w:t>
      "ЖСК" деген ашық жолда салықтың немесе бюджетке төленетін төлемнің сомасы есептелген бюджеттің кіріс шоты көрсетіледі;</w:t>
      </w:r>
    </w:p>
    <w:bookmarkEnd w:id="704"/>
    <w:bookmarkStart w:name="z713" w:id="705"/>
    <w:p>
      <w:pPr>
        <w:spacing w:after="0"/>
        <w:ind w:left="0"/>
        <w:jc w:val="both"/>
      </w:pPr>
      <w:r>
        <w:rPr>
          <w:rFonts w:ascii="Times New Roman"/>
          <w:b w:val="false"/>
          <w:i w:val="false"/>
          <w:color w:val="000000"/>
          <w:sz w:val="28"/>
        </w:rPr>
        <w:t>
      "Коды" деген ашық жолда ақшаны жіберушінің (көрсетілетін қызметті беруші)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w:t>
      </w:r>
    </w:p>
    <w:bookmarkEnd w:id="705"/>
    <w:bookmarkStart w:name="z714" w:id="706"/>
    <w:p>
      <w:pPr>
        <w:spacing w:after="0"/>
        <w:ind w:left="0"/>
        <w:jc w:val="both"/>
      </w:pPr>
      <w:r>
        <w:rPr>
          <w:rFonts w:ascii="Times New Roman"/>
          <w:b w:val="false"/>
          <w:i w:val="false"/>
          <w:color w:val="000000"/>
          <w:sz w:val="28"/>
        </w:rPr>
        <w:t>
      "БСН" деген ашық жолда ақшаны жіберуші мемлекеттік кірістер органының БСН-і көрсетіледі;</w:t>
      </w:r>
    </w:p>
    <w:bookmarkEnd w:id="706"/>
    <w:bookmarkStart w:name="z715" w:id="707"/>
    <w:p>
      <w:pPr>
        <w:spacing w:after="0"/>
        <w:ind w:left="0"/>
        <w:jc w:val="both"/>
      </w:pPr>
      <w:r>
        <w:rPr>
          <w:rFonts w:ascii="Times New Roman"/>
          <w:b w:val="false"/>
          <w:i w:val="false"/>
          <w:color w:val="000000"/>
          <w:sz w:val="28"/>
        </w:rPr>
        <w:t>
      "БСК" деген ашық жолда бюджетті орындау бойынша уәкілетті органның банктік сәйкестендіру коды көрсетіледі;</w:t>
      </w:r>
    </w:p>
    <w:bookmarkEnd w:id="707"/>
    <w:bookmarkStart w:name="z716" w:id="708"/>
    <w:p>
      <w:pPr>
        <w:spacing w:after="0"/>
        <w:ind w:left="0"/>
        <w:jc w:val="both"/>
      </w:pPr>
      <w:r>
        <w:rPr>
          <w:rFonts w:ascii="Times New Roman"/>
          <w:b w:val="false"/>
          <w:i w:val="false"/>
          <w:color w:val="000000"/>
          <w:sz w:val="28"/>
        </w:rPr>
        <w:t>
      "Алушы – банк" деген ашық жолда бюджетті орындау бойынша уәкілетті органның атауы көрсетіледі;</w:t>
      </w:r>
    </w:p>
    <w:bookmarkEnd w:id="708"/>
    <w:bookmarkStart w:name="z717" w:id="709"/>
    <w:p>
      <w:pPr>
        <w:spacing w:after="0"/>
        <w:ind w:left="0"/>
        <w:jc w:val="both"/>
      </w:pPr>
      <w:r>
        <w:rPr>
          <w:rFonts w:ascii="Times New Roman"/>
          <w:b w:val="false"/>
          <w:i w:val="false"/>
          <w:color w:val="000000"/>
          <w:sz w:val="28"/>
        </w:rPr>
        <w:t>
      "Бенефициар" деген ашық жолда артық төленген салықтың, төлемнің сомаларын есепке алуды жүргізген кезде оның есебіне салық, төлем сомасы есептелетін көрсетілетін қызметті берушінің атауы көрсетіледі; салықтардың, төлемдердің, өсімпұлдардың сомаларын қайтаруды жүргізген кезде артық төленген салықтардың, төлемдердің, өсімпұлдардың сомаларын қайтаруды жүргізуге өтініші берген көрсетілетін қызметті алушының атауы көрсетіледі; жеке тұлғаларға артық (қате) төленген сомалардың қайтаруын жүзеге асырған кезде банктің атауы көрсетіледі;</w:t>
      </w:r>
    </w:p>
    <w:bookmarkEnd w:id="709"/>
    <w:bookmarkStart w:name="z718" w:id="710"/>
    <w:p>
      <w:pPr>
        <w:spacing w:after="0"/>
        <w:ind w:left="0"/>
        <w:jc w:val="both"/>
      </w:pPr>
      <w:r>
        <w:rPr>
          <w:rFonts w:ascii="Times New Roman"/>
          <w:b w:val="false"/>
          <w:i w:val="false"/>
          <w:color w:val="000000"/>
          <w:sz w:val="28"/>
        </w:rPr>
        <w:t>
      "ЖСК" деген ашық жолда салықтардың, төлемдердің есепке алуын жүзеге асыру кезінде салық, төлем сомасы есепке алынатын бюджеттің кіріс шоты көрсетіледі; салықтар, төлемдер, өсімпұлдар сомаларының қайтаруын жүзеге асыру кезінде көрсетілетін қызметті алушы қайтару жүргізілетін банк шоты көрсетіледі; артық (қате) төленген сомалардың жеке тұлғаларға қайтаруын жүзеге асыру кезінде бенефициар банк шоты көрсетіледі;</w:t>
      </w:r>
    </w:p>
    <w:bookmarkEnd w:id="710"/>
    <w:bookmarkStart w:name="z719" w:id="711"/>
    <w:p>
      <w:pPr>
        <w:spacing w:after="0"/>
        <w:ind w:left="0"/>
        <w:jc w:val="both"/>
      </w:pPr>
      <w:r>
        <w:rPr>
          <w:rFonts w:ascii="Times New Roman"/>
          <w:b w:val="false"/>
          <w:i w:val="false"/>
          <w:color w:val="000000"/>
          <w:sz w:val="28"/>
        </w:rPr>
        <w:t>
      "БеК" деген ашық жолда салықтар, төлемдер сомаларын басқа салықтар, төлемдер түрі бойынша берешектерді өтеу есебіне жатқызу кезінде БеК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 салықтар, төлемдер, өсімпұлдар сомаларын банк шотына қайтару кезінде бенефициардың БеК коды көрсетіледі, мұндағы бірінші сан салық төлеушінің резиденттік белгісін, ал екіншісі - салық төлеуші экономикасының секторын білдіреді;</w:t>
      </w:r>
    </w:p>
    <w:bookmarkEnd w:id="711"/>
    <w:bookmarkStart w:name="z720" w:id="712"/>
    <w:p>
      <w:pPr>
        <w:spacing w:after="0"/>
        <w:ind w:left="0"/>
        <w:jc w:val="both"/>
      </w:pPr>
      <w:r>
        <w:rPr>
          <w:rFonts w:ascii="Times New Roman"/>
          <w:b w:val="false"/>
          <w:i w:val="false"/>
          <w:color w:val="000000"/>
          <w:sz w:val="28"/>
        </w:rPr>
        <w:t>
      "БСН" деген ашық жолда салықтардың, төлемдердің артық төленген сомаларын есепке жатқызу кезінде ақша жіберушісі көрсетілетін қызметті берушінің БСН-і көрсетіледі; ал салықтар, төлемдер, өсімпұлдар сомаларын қайтару кезінде ақшаны алушы көрсетілетін қызметті алушының БСН немесе ЖСН-і көрсетіледі; артық (қате) төленген сомаларды жеке тұлғаларға қайтаруды жүзеге асыру кезінде банктің БСН-і көрсетіледі;</w:t>
      </w:r>
    </w:p>
    <w:bookmarkEnd w:id="712"/>
    <w:bookmarkStart w:name="z721" w:id="713"/>
    <w:p>
      <w:pPr>
        <w:spacing w:after="0"/>
        <w:ind w:left="0"/>
        <w:jc w:val="both"/>
      </w:pPr>
      <w:r>
        <w:rPr>
          <w:rFonts w:ascii="Times New Roman"/>
          <w:b w:val="false"/>
          <w:i w:val="false"/>
          <w:color w:val="000000"/>
          <w:sz w:val="28"/>
        </w:rPr>
        <w:t>
      "Бенефициар банк" деген ашық жолда артық төленген салық, төлемдер сомаларын есепке жатқызу кезінде бюджетті орындау бойынша уәкілетті органның атауы көрсетіледі; салықтар, төлемдер, өсімпұлдар сомаларын банк шотына қайтаруды жүргізу кезінде қайтару жүргізілетін көрсетілетін қызметті алушыға (өтініште көрсетілген) қызмет көрсететін банк атауы көрсетіледі;</w:t>
      </w:r>
    </w:p>
    <w:bookmarkEnd w:id="713"/>
    <w:bookmarkStart w:name="z722" w:id="714"/>
    <w:p>
      <w:pPr>
        <w:spacing w:after="0"/>
        <w:ind w:left="0"/>
        <w:jc w:val="both"/>
      </w:pPr>
      <w:r>
        <w:rPr>
          <w:rFonts w:ascii="Times New Roman"/>
          <w:b w:val="false"/>
          <w:i w:val="false"/>
          <w:color w:val="000000"/>
          <w:sz w:val="28"/>
        </w:rPr>
        <w:t>
      "БСК" деген ашық жолда салықтардың, төлемдердің сомаларын салықтардың, төлемдердің басқа да түрлері бойынша берешекті өтеу есебіне есепке жатқызған кезде бюджетті орындау бойынша уәкілетті органның банктік сәйкестендіру коды көрсетіледі; салықтардың, төлемдердің, өсімпұлдардың сомаларын банк шотына қайтарған кезде салық төлеушіге қызмет көрсететін банк-бенефициардың банктік сәйкестендіру коды көрсетіледі;</w:t>
      </w:r>
    </w:p>
    <w:bookmarkEnd w:id="714"/>
    <w:bookmarkStart w:name="z723" w:id="715"/>
    <w:p>
      <w:pPr>
        <w:spacing w:after="0"/>
        <w:ind w:left="0"/>
        <w:jc w:val="both"/>
      </w:pPr>
      <w:r>
        <w:rPr>
          <w:rFonts w:ascii="Times New Roman"/>
          <w:b w:val="false"/>
          <w:i w:val="false"/>
          <w:color w:val="000000"/>
          <w:sz w:val="28"/>
        </w:rPr>
        <w:t>
      "Делдал – банк" және "БСК" деген ашық жолдарда салықтардың, төлемдердің, өсімпұлдардың артық төленген сомаларын есепке жатқызу және қайтару жүргізілген кезде толтырылмайды;</w:t>
      </w:r>
    </w:p>
    <w:bookmarkEnd w:id="715"/>
    <w:bookmarkStart w:name="z724" w:id="716"/>
    <w:p>
      <w:pPr>
        <w:spacing w:after="0"/>
        <w:ind w:left="0"/>
        <w:jc w:val="both"/>
      </w:pPr>
      <w:r>
        <w:rPr>
          <w:rFonts w:ascii="Times New Roman"/>
          <w:b w:val="false"/>
          <w:i w:val="false"/>
          <w:color w:val="000000"/>
          <w:sz w:val="28"/>
        </w:rPr>
        <w:t>
      "Сомасы жазбаша" деген ашық жолда салықтардың, төлемдердің басқа түрлері бойынша салық берешегін өтеу есебіне есепке жатқызуға немесе банк шотына қайтаруға жататын сома жазбаша көрсетіледі, ол "Сомасы" деген ашық жолда көрсетілген сомаға сәйкес болуы тиіс;</w:t>
      </w:r>
    </w:p>
    <w:bookmarkEnd w:id="716"/>
    <w:bookmarkStart w:name="z725" w:id="717"/>
    <w:p>
      <w:pPr>
        <w:spacing w:after="0"/>
        <w:ind w:left="0"/>
        <w:jc w:val="both"/>
      </w:pPr>
      <w:r>
        <w:rPr>
          <w:rFonts w:ascii="Times New Roman"/>
          <w:b w:val="false"/>
          <w:i w:val="false"/>
          <w:color w:val="000000"/>
          <w:sz w:val="28"/>
        </w:rPr>
        <w:t>
      "Тауарды (қызмет көрсетуді, жұмыс орындауды) алған күні" деген ашық жолда салықтардың, төлемдердің, өсімпұлдардың артық төленген сомаларын есепке жатқызу және қайтару жүргізілген кезде толтырылмайды.</w:t>
      </w:r>
    </w:p>
    <w:bookmarkEnd w:id="717"/>
    <w:bookmarkStart w:name="z726" w:id="718"/>
    <w:p>
      <w:pPr>
        <w:spacing w:after="0"/>
        <w:ind w:left="0"/>
        <w:jc w:val="both"/>
      </w:pPr>
      <w:r>
        <w:rPr>
          <w:rFonts w:ascii="Times New Roman"/>
          <w:b w:val="false"/>
          <w:i w:val="false"/>
          <w:color w:val="000000"/>
          <w:sz w:val="28"/>
        </w:rPr>
        <w:t>
      "Төлем мақсаты" жолында негізінде бюджетке артық (қате) төленген сомаларды есепке жатқызу немесе қайтару немесе ҚҚС бюджетінен қайтару жүзеге асырылатын құжаттың атауы, нөмірі және күні көрсетіледі; БСН немесе ЖСН және көрсетілетін қызметті алушының атауы немесе көрсетілетін қызметті алушының тегі, аты және әкесінің аты (егер ол жеке басын куәландыратын құжатта көрсетілсе) – жеке артық төленген сомаларды есепке жатқызуды немесе қайтаруды жүргізуге өтініш берген тұлға; есепке жатқызу немесе қайтару жүргізілетін бюджеттік сыныптаманың коды. Артық төленген сомаларды жеке тұлғаға қайтарған кезде оның шотының нөмірі қосымша көрсетіледі.</w:t>
      </w:r>
    </w:p>
    <w:bookmarkEnd w:id="718"/>
    <w:bookmarkStart w:name="z727" w:id="719"/>
    <w:p>
      <w:pPr>
        <w:spacing w:after="0"/>
        <w:ind w:left="0"/>
        <w:jc w:val="both"/>
      </w:pPr>
      <w:r>
        <w:rPr>
          <w:rFonts w:ascii="Times New Roman"/>
          <w:b w:val="false"/>
          <w:i w:val="false"/>
          <w:color w:val="000000"/>
          <w:sz w:val="28"/>
        </w:rPr>
        <w:t>
      "Төлемнің тағайындалған коды" жолағында төлемнің тағайындалған кодтарының бірі көрсетіледі. "Бюджеттік сыныптама коды" деген жол салықтардың, басқа салықтар бойынша берешекті, төлемдерді өтеу есебіне төлемдердің артық төленген сомаларын есепке жатқызуды жүргізу кезінде толтырылады және салық, төлем сомасы есептелетін бюджеттік сыныптама коды көрсетіледі; салықтардың, төлемдердің, өсімпұлдардың артық төленген сомаларын көрсетілетін қызметті алушының банктік шотына қайтаруды жүзеге асыру кезінде толтырылмайды.</w:t>
      </w:r>
    </w:p>
    <w:bookmarkEnd w:id="719"/>
    <w:bookmarkStart w:name="z728" w:id="720"/>
    <w:p>
      <w:pPr>
        <w:spacing w:after="0"/>
        <w:ind w:left="0"/>
        <w:jc w:val="both"/>
      </w:pPr>
      <w:r>
        <w:rPr>
          <w:rFonts w:ascii="Times New Roman"/>
          <w:b w:val="false"/>
          <w:i w:val="false"/>
          <w:color w:val="000000"/>
          <w:sz w:val="28"/>
        </w:rPr>
        <w:t>
      Салықтардың, төлемдердің, өсімпұлдардың артық төленген сомаларын есепке жатқызу және қайтару кезінде "валюталау күні" деген жол толтырылмайды.</w:t>
      </w:r>
    </w:p>
    <w:bookmarkEnd w:id="720"/>
    <w:bookmarkStart w:name="z729" w:id="721"/>
    <w:p>
      <w:pPr>
        <w:spacing w:after="0"/>
        <w:ind w:left="0"/>
        <w:jc w:val="both"/>
      </w:pPr>
      <w:r>
        <w:rPr>
          <w:rFonts w:ascii="Times New Roman"/>
          <w:b w:val="false"/>
          <w:i w:val="false"/>
          <w:color w:val="000000"/>
          <w:sz w:val="28"/>
        </w:rPr>
        <w:t>
      Төлем тапсырмасына көрсетілетін қызметті берушінің басшысы, ал ол болмаған жағдайда оны алмастыратын адам және есепке алуды жүргізуге жауапты лауазымды адам қол қояды және көрсетілетін қызметті берушінің мөрімен куәландырылады.</w:t>
      </w:r>
    </w:p>
    <w:bookmarkEnd w:id="721"/>
    <w:bookmarkStart w:name="z730" w:id="722"/>
    <w:p>
      <w:pPr>
        <w:spacing w:after="0"/>
        <w:ind w:left="0"/>
        <w:jc w:val="both"/>
      </w:pPr>
      <w:r>
        <w:rPr>
          <w:rFonts w:ascii="Times New Roman"/>
          <w:b w:val="false"/>
          <w:i w:val="false"/>
          <w:color w:val="000000"/>
          <w:sz w:val="28"/>
        </w:rPr>
        <w:t>
      225. Көрсетілетін қызметті беруші бейрезиденттерге артық төленген сомаларды шетел валютасында ашылған банк шоттарына қайтаруды бюджетті орындау бойынша уәкілетті органның аумақтық органдарына беретін төлем тапсырмасы негізінде ұлттық валютада жүргізеді.</w:t>
      </w:r>
    </w:p>
    <w:bookmarkEnd w:id="722"/>
    <w:bookmarkStart w:name="z731" w:id="723"/>
    <w:p>
      <w:pPr>
        <w:spacing w:after="0"/>
        <w:ind w:left="0"/>
        <w:jc w:val="both"/>
      </w:pPr>
      <w:r>
        <w:rPr>
          <w:rFonts w:ascii="Times New Roman"/>
          <w:b w:val="false"/>
          <w:i w:val="false"/>
          <w:color w:val="000000"/>
          <w:sz w:val="28"/>
        </w:rPr>
        <w:t>
      226. Салық берешегін өтеудің белгіленген тәртібі жүргізілгеннен кейін артық төленген салық, төлем сомасы көрсетілетін қызметті алушының банктік шотына қайтарылуға жатады.</w:t>
      </w:r>
    </w:p>
    <w:bookmarkEnd w:id="723"/>
    <w:bookmarkStart w:name="z732" w:id="724"/>
    <w:p>
      <w:pPr>
        <w:spacing w:after="0"/>
        <w:ind w:left="0"/>
        <w:jc w:val="both"/>
      </w:pPr>
      <w:r>
        <w:rPr>
          <w:rFonts w:ascii="Times New Roman"/>
          <w:b w:val="false"/>
          <w:i w:val="false"/>
          <w:color w:val="000000"/>
          <w:sz w:val="28"/>
        </w:rPr>
        <w:t>
      Салықтың, төлемнің, өсімпұлдың артық төленген сомасын қайтару Салық берешегі болмаған кезде жүргізіледі.</w:t>
      </w:r>
    </w:p>
    <w:bookmarkEnd w:id="724"/>
    <w:bookmarkStart w:name="z733" w:id="725"/>
    <w:p>
      <w:pPr>
        <w:spacing w:after="0"/>
        <w:ind w:left="0"/>
        <w:jc w:val="both"/>
      </w:pPr>
      <w:r>
        <w:rPr>
          <w:rFonts w:ascii="Times New Roman"/>
          <w:b w:val="false"/>
          <w:i w:val="false"/>
          <w:color w:val="000000"/>
          <w:sz w:val="28"/>
        </w:rPr>
        <w:t>
      Салық берешегі болған кезде көрсетілетін қызметті беруші салықтың, төлемнің, өсімпұлдың артық төленген сомасын есепке жатқызуға салықтық өтінішсіз салық берешегін өтеу есебіне есепке жатқызады.</w:t>
      </w:r>
    </w:p>
    <w:bookmarkEnd w:id="725"/>
    <w:bookmarkStart w:name="z734" w:id="726"/>
    <w:p>
      <w:pPr>
        <w:spacing w:after="0"/>
        <w:ind w:left="0"/>
        <w:jc w:val="both"/>
      </w:pPr>
      <w:r>
        <w:rPr>
          <w:rFonts w:ascii="Times New Roman"/>
          <w:b w:val="false"/>
          <w:i w:val="false"/>
          <w:color w:val="000000"/>
          <w:sz w:val="28"/>
        </w:rPr>
        <w:t>
      Егер көрсетілетін қызметті алушы заңды тұлға болып табылған жағдайда, салықтың, төлемнің, өсімпұлдың артық төленген сомасын есепке жатқызу есепке жатқызуға салықтық өтінішсіз заңды тұлғаның және оның құрылымдық бөлімшелерінің салық берешегін өтеу есебіне жүргізіледі.</w:t>
      </w:r>
    </w:p>
    <w:bookmarkEnd w:id="726"/>
    <w:bookmarkStart w:name="z735" w:id="727"/>
    <w:p>
      <w:pPr>
        <w:spacing w:after="0"/>
        <w:ind w:left="0"/>
        <w:jc w:val="both"/>
      </w:pPr>
      <w:r>
        <w:rPr>
          <w:rFonts w:ascii="Times New Roman"/>
          <w:b w:val="false"/>
          <w:i w:val="false"/>
          <w:color w:val="000000"/>
          <w:sz w:val="28"/>
        </w:rPr>
        <w:t>
      Осы тармақта көзделген есепке жатқызуды жүргізгеннен кейін артық төленген салық, төлем, өсімпұл сомасының қалдығы қайтарылуға жатады.</w:t>
      </w:r>
    </w:p>
    <w:bookmarkEnd w:id="727"/>
    <w:bookmarkStart w:name="z736" w:id="728"/>
    <w:p>
      <w:pPr>
        <w:spacing w:after="0"/>
        <w:ind w:left="0"/>
        <w:jc w:val="both"/>
      </w:pPr>
      <w:r>
        <w:rPr>
          <w:rFonts w:ascii="Times New Roman"/>
          <w:b w:val="false"/>
          <w:i w:val="false"/>
          <w:color w:val="000000"/>
          <w:sz w:val="28"/>
        </w:rPr>
        <w:t>
      227. Көрсетілетін қызметті алушыға салықтардың, төлемдердің, өсімпұлдардың артық төленген сомаларын банк шотына қайтару кезінде осы Қағидалардың 224-тармағында баяндалған бюджетті атқару жөніндегі уәкілетті органның аумақтық органдарына төлем тапсырмасын толтыру және ұсыну тәртібі сақталады.</w:t>
      </w:r>
    </w:p>
    <w:bookmarkEnd w:id="728"/>
    <w:bookmarkStart w:name="z737" w:id="729"/>
    <w:p>
      <w:pPr>
        <w:spacing w:after="0"/>
        <w:ind w:left="0"/>
        <w:jc w:val="both"/>
      </w:pPr>
      <w:r>
        <w:rPr>
          <w:rFonts w:ascii="Times New Roman"/>
          <w:b w:val="false"/>
          <w:i w:val="false"/>
          <w:color w:val="000000"/>
          <w:sz w:val="28"/>
        </w:rPr>
        <w:t>
      228. Салықтың, бюджетке төленетін төлемнің, өсімпұлдың артық төленген (өндіріп алынған) сомасын есепке жатқызуды және қайтаруды көрсетілетін қызметті беруші мынадай тәртіппен есептелетін 5 (бес) жұмыс күні ішінде жүргізеді:</w:t>
      </w:r>
    </w:p>
    <w:bookmarkEnd w:id="729"/>
    <w:bookmarkStart w:name="z738" w:id="730"/>
    <w:p>
      <w:pPr>
        <w:spacing w:after="0"/>
        <w:ind w:left="0"/>
        <w:jc w:val="both"/>
      </w:pPr>
      <w:r>
        <w:rPr>
          <w:rFonts w:ascii="Times New Roman"/>
          <w:b w:val="false"/>
          <w:i w:val="false"/>
          <w:color w:val="000000"/>
          <w:sz w:val="28"/>
        </w:rPr>
        <w:t>
      1) салық өтініші негізінде есепке жатқызу және қайтару жүргізілген жағдайда – көрсетілетін қызметті беруші осындай өтінішті тіркеген күннен бастап;</w:t>
      </w:r>
    </w:p>
    <w:bookmarkEnd w:id="730"/>
    <w:bookmarkStart w:name="z739" w:id="731"/>
    <w:p>
      <w:pPr>
        <w:spacing w:after="0"/>
        <w:ind w:left="0"/>
        <w:jc w:val="both"/>
      </w:pPr>
      <w:r>
        <w:rPr>
          <w:rFonts w:ascii="Times New Roman"/>
          <w:b w:val="false"/>
          <w:i w:val="false"/>
          <w:color w:val="000000"/>
          <w:sz w:val="28"/>
        </w:rPr>
        <w:t>
      2) өтінішсіз есепке жатқызу жүргізілген жағдайда – көрсетілетін қызметті алушының жеке шотында артық төленген сома құрылған күннен бастап жүргізіледі.</w:t>
      </w:r>
    </w:p>
    <w:bookmarkEnd w:id="731"/>
    <w:bookmarkStart w:name="z740" w:id="732"/>
    <w:p>
      <w:pPr>
        <w:spacing w:after="0"/>
        <w:ind w:left="0"/>
        <w:jc w:val="both"/>
      </w:pPr>
      <w:r>
        <w:rPr>
          <w:rFonts w:ascii="Times New Roman"/>
          <w:b w:val="false"/>
          <w:i w:val="false"/>
          <w:color w:val="000000"/>
          <w:sz w:val="28"/>
        </w:rPr>
        <w:t>
      229. Егер қайтару сомасы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мөлшерінен асатын болса, онда міндеттемелердің орындалуын бақылау жөніндегі лауазымды адам есепке алуды жүргізуге жауапты лауазымды адамға осы Қағидаларға 22-қосымшаға сәйкес нысан бойынша осы қайтарудың негізділігін растайтын жазбаша қорытынды береді.</w:t>
      </w:r>
    </w:p>
    <w:bookmarkEnd w:id="732"/>
    <w:bookmarkStart w:name="z741" w:id="733"/>
    <w:p>
      <w:pPr>
        <w:spacing w:after="0"/>
        <w:ind w:left="0"/>
        <w:jc w:val="both"/>
      </w:pPr>
      <w:r>
        <w:rPr>
          <w:rFonts w:ascii="Times New Roman"/>
          <w:b w:val="false"/>
          <w:i w:val="false"/>
          <w:color w:val="000000"/>
          <w:sz w:val="28"/>
        </w:rPr>
        <w:t>
      Қайтарудың негізділігін растайтын жазбаша қорытынды беру үшін міндеттемелердің орындалуын бақылау жөніндегі лауазымды тұлға ақпараттық жүйелерді қолдана отырып, қайтаруға ұсынылған есептелген, кемітілген сомалардың құқыққа сыйымдылығына бақылау жүргізеді.</w:t>
      </w:r>
    </w:p>
    <w:bookmarkEnd w:id="733"/>
    <w:bookmarkStart w:name="z742" w:id="734"/>
    <w:p>
      <w:pPr>
        <w:spacing w:after="0"/>
        <w:ind w:left="0"/>
        <w:jc w:val="both"/>
      </w:pPr>
      <w:r>
        <w:rPr>
          <w:rFonts w:ascii="Times New Roman"/>
          <w:b w:val="false"/>
          <w:i w:val="false"/>
          <w:color w:val="000000"/>
          <w:sz w:val="28"/>
        </w:rPr>
        <w:t>
      230. Мемлекеттік қызметті көрсету нәтижесі салықтың, бюджетке төленетін төлемнің, өсімпұлдың артық төленген сомасын есепке жатқызу және (немесе) қайтару болып табылады.</w:t>
      </w:r>
    </w:p>
    <w:bookmarkEnd w:id="734"/>
    <w:bookmarkStart w:name="z743" w:id="735"/>
    <w:p>
      <w:pPr>
        <w:spacing w:after="0"/>
        <w:ind w:left="0"/>
        <w:jc w:val="both"/>
      </w:pPr>
      <w:r>
        <w:rPr>
          <w:rFonts w:ascii="Times New Roman"/>
          <w:b w:val="false"/>
          <w:i w:val="false"/>
          <w:color w:val="000000"/>
          <w:sz w:val="28"/>
        </w:rPr>
        <w:t>
      Салықтың, бюджетке төленетін төлемнің, өсімпұлдың, айыппұлдың артық төленген сомасы болмаған жағдайда, сондай-ақ Салық кодексінің 121-бабында көрсетілген жағдайларда және негіздер бойынша көрсетілетін қызметті алушыға есепке жатқызуды және (немесе) қайтаруды жүргізуден бас тарту жіберіледі.</w:t>
      </w:r>
    </w:p>
    <w:bookmarkEnd w:id="735"/>
    <w:bookmarkStart w:name="z744" w:id="736"/>
    <w:p>
      <w:pPr>
        <w:spacing w:after="0"/>
        <w:ind w:left="0"/>
        <w:jc w:val="both"/>
      </w:pPr>
      <w:r>
        <w:rPr>
          <w:rFonts w:ascii="Times New Roman"/>
          <w:b w:val="false"/>
          <w:i w:val="false"/>
          <w:color w:val="000000"/>
          <w:sz w:val="28"/>
        </w:rPr>
        <w:t>
      Жеке шоттарда жүргізілген сынақтар мен қайтарулар туралы жазбалар бюджетті атқару жөніндегі уәкілетті органның есептері және көрсетілетін қызметті берушінің төлем тапсырмалары негізінде жүргізіледі.</w:t>
      </w:r>
    </w:p>
    <w:bookmarkEnd w:id="736"/>
    <w:bookmarkStart w:name="z745" w:id="737"/>
    <w:p>
      <w:pPr>
        <w:spacing w:after="0"/>
        <w:ind w:left="0"/>
        <w:jc w:val="both"/>
      </w:pPr>
      <w:r>
        <w:rPr>
          <w:rFonts w:ascii="Times New Roman"/>
          <w:b w:val="false"/>
          <w:i w:val="false"/>
          <w:color w:val="000000"/>
          <w:sz w:val="28"/>
        </w:rPr>
        <w:t>
      Бейрезидент үшін төленуге жататын ҚҚС есебіне есепке жатқызу жүргізілгеннен кейін көрсетілетін қызметті алушыға осы Қағидаларға 23-қосымшаға сәйкес нысан бойынша резидент емес үшін ҚҚС бойынша салық берешегін өтеу есебіне артық төленген сомаларды есепке жатқызу жүргізілгені туралы растау беріледі.</w:t>
      </w:r>
    </w:p>
    <w:bookmarkEnd w:id="737"/>
    <w:bookmarkStart w:name="z746" w:id="738"/>
    <w:p>
      <w:pPr>
        <w:spacing w:after="0"/>
        <w:ind w:left="0"/>
        <w:jc w:val="both"/>
      </w:pPr>
      <w:r>
        <w:rPr>
          <w:rFonts w:ascii="Times New Roman"/>
          <w:b w:val="false"/>
          <w:i w:val="false"/>
          <w:color w:val="000000"/>
          <w:sz w:val="28"/>
        </w:rPr>
        <w:t>
      231. Бюджет кірістерінің сыныптамасының кодтары арасында есепке жатқызу немесе көрсетілетін қызметті алушының банк шотына қайтару жүзеге асырылғаннан кейін оның негізінде осындай есепке жатқызу және (немесе) қайтару жүргізілген төлем құжатына сәйкес жеке шоттарда мынадай операциялар көрсетіледі:</w:t>
      </w:r>
    </w:p>
    <w:bookmarkEnd w:id="738"/>
    <w:bookmarkStart w:name="z747" w:id="739"/>
    <w:p>
      <w:pPr>
        <w:spacing w:after="0"/>
        <w:ind w:left="0"/>
        <w:jc w:val="both"/>
      </w:pPr>
      <w:r>
        <w:rPr>
          <w:rFonts w:ascii="Times New Roman"/>
          <w:b w:val="false"/>
          <w:i w:val="false"/>
          <w:color w:val="000000"/>
          <w:sz w:val="28"/>
        </w:rPr>
        <w:t>
      1) бюджет кірістерінің сыныптамасының басқа кодына есепке жатқызу жүргізілген тиісті код бойынша жеке шотта, сондай-ақ көрсетілетін ызметті алушының банк шотына қайтару кезінде есепке жатқызу немесе қайтару сомасы "Қайтарылды" деген бағанында көрсетіледі;</w:t>
      </w:r>
    </w:p>
    <w:bookmarkEnd w:id="739"/>
    <w:bookmarkStart w:name="z748" w:id="740"/>
    <w:p>
      <w:pPr>
        <w:spacing w:after="0"/>
        <w:ind w:left="0"/>
        <w:jc w:val="both"/>
      </w:pPr>
      <w:r>
        <w:rPr>
          <w:rFonts w:ascii="Times New Roman"/>
          <w:b w:val="false"/>
          <w:i w:val="false"/>
          <w:color w:val="000000"/>
          <w:sz w:val="28"/>
        </w:rPr>
        <w:t>
      2) сома есепке жатқызылған тиісті код бойынша жеке шотта "Төленді" деген бағанында көрсетіледі.</w:t>
      </w:r>
    </w:p>
    <w:bookmarkEnd w:id="740"/>
    <w:bookmarkStart w:name="z749" w:id="741"/>
    <w:p>
      <w:pPr>
        <w:spacing w:after="0"/>
        <w:ind w:left="0"/>
        <w:jc w:val="both"/>
      </w:pPr>
      <w:r>
        <w:rPr>
          <w:rFonts w:ascii="Times New Roman"/>
          <w:b w:val="false"/>
          <w:i w:val="false"/>
          <w:color w:val="000000"/>
          <w:sz w:val="28"/>
        </w:rPr>
        <w:t xml:space="preserve">
      232. Төлем көзінен ұсталатын салықтарды есептеу, ұстап қалу және аудару бойынша міндет жүктелген салық агенті жеке табыс салығын артық ұстап қалған жағдайда, артық ұсталған салықты қайтару үшін көрсетілетін қызмет алушыға өтінішпен жүгінеді. Жеке табыс салығын артық ұстап қалу фактісі расталған кезде және жеке тұлғаға салықты қайтарған кезде көрсетілетін қызметті алушы қосымша салық есептілігін ұсынады. </w:t>
      </w:r>
    </w:p>
    <w:bookmarkEnd w:id="741"/>
    <w:bookmarkStart w:name="z750" w:id="742"/>
    <w:p>
      <w:pPr>
        <w:spacing w:after="0"/>
        <w:ind w:left="0"/>
        <w:jc w:val="left"/>
      </w:pPr>
      <w:r>
        <w:rPr>
          <w:rFonts w:ascii="Times New Roman"/>
          <w:b/>
          <w:i w:val="false"/>
          <w:color w:val="000000"/>
        </w:rPr>
        <w:t xml:space="preserve"> 3-параграф. Көрсетілетін қызметті берушілердің және</w:t>
      </w:r>
    </w:p>
    <w:bookmarkEnd w:id="742"/>
    <w:bookmarkStart w:name="z751" w:id="743"/>
    <w:p>
      <w:pPr>
        <w:spacing w:after="0"/>
        <w:ind w:left="0"/>
        <w:jc w:val="both"/>
      </w:pPr>
      <w:r>
        <w:rPr>
          <w:rFonts w:ascii="Times New Roman"/>
          <w:b w:val="false"/>
          <w:i w:val="false"/>
          <w:color w:val="000000"/>
          <w:sz w:val="28"/>
        </w:rPr>
        <w:t xml:space="preserve">
      (немесе) олардың лауазымды адамдарының, Мемлекеттік </w:t>
      </w:r>
    </w:p>
    <w:bookmarkEnd w:id="743"/>
    <w:bookmarkStart w:name="z752" w:id="744"/>
    <w:p>
      <w:pPr>
        <w:spacing w:after="0"/>
        <w:ind w:left="0"/>
        <w:jc w:val="both"/>
      </w:pPr>
      <w:r>
        <w:rPr>
          <w:rFonts w:ascii="Times New Roman"/>
          <w:b w:val="false"/>
          <w:i w:val="false"/>
          <w:color w:val="000000"/>
          <w:sz w:val="28"/>
        </w:rPr>
        <w:t>
      корпорацияның және (немесе) олардың қызметкерлерінің мемлекеттік қызметтер көрсету мәселелері жөніндегі шешімдеріне, әрекеттеріне (әрекетсіздігіне) шағымдану тәртібі</w:t>
      </w:r>
    </w:p>
    <w:bookmarkEnd w:id="744"/>
    <w:bookmarkStart w:name="z753" w:id="745"/>
    <w:p>
      <w:pPr>
        <w:spacing w:after="0"/>
        <w:ind w:left="0"/>
        <w:jc w:val="both"/>
      </w:pPr>
      <w:r>
        <w:rPr>
          <w:rFonts w:ascii="Times New Roman"/>
          <w:b w:val="false"/>
          <w:i w:val="false"/>
          <w:color w:val="000000"/>
          <w:sz w:val="28"/>
        </w:rPr>
        <w:t>
      233. Көрсетілетін қызметті алушы Қазақстан Республикасының Әкімшілік рәсімдік-процестік кодексіне (бұдан әрі – ӘРПК) және Заңға сәйкес мемлекеттік қызмет көрсету нәтижелерімен келіспеген жағдайларда мемлекеттік қызмет көрсету мәселелері бойынша көрсетілетін қызметті берушінің шешімдеріне, әрекеттеріне (әрекетсіздігіне):</w:t>
      </w:r>
    </w:p>
    <w:bookmarkEnd w:id="745"/>
    <w:bookmarkStart w:name="z754" w:id="746"/>
    <w:p>
      <w:pPr>
        <w:spacing w:after="0"/>
        <w:ind w:left="0"/>
        <w:jc w:val="both"/>
      </w:pPr>
      <w:r>
        <w:rPr>
          <w:rFonts w:ascii="Times New Roman"/>
          <w:b w:val="false"/>
          <w:i w:val="false"/>
          <w:color w:val="000000"/>
          <w:sz w:val="28"/>
        </w:rPr>
        <w:t>
      көрсетілетін қызметті беруші басшысының атына;</w:t>
      </w:r>
    </w:p>
    <w:bookmarkEnd w:id="746"/>
    <w:bookmarkStart w:name="z755" w:id="747"/>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 басшысының атына;</w:t>
      </w:r>
    </w:p>
    <w:bookmarkEnd w:id="747"/>
    <w:bookmarkStart w:name="z756" w:id="74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шағым береді.</w:t>
      </w:r>
    </w:p>
    <w:bookmarkEnd w:id="748"/>
    <w:bookmarkStart w:name="z757" w:id="749"/>
    <w:p>
      <w:pPr>
        <w:spacing w:after="0"/>
        <w:ind w:left="0"/>
        <w:jc w:val="both"/>
      </w:pPr>
      <w:r>
        <w:rPr>
          <w:rFonts w:ascii="Times New Roman"/>
          <w:b w:val="false"/>
          <w:i w:val="false"/>
          <w:color w:val="000000"/>
          <w:sz w:val="28"/>
        </w:rPr>
        <w:t>
      Бұл ретте Мемлекеттік корпорация арқылы мемлекеттік қызметтер көрсету кезінде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bookmarkEnd w:id="749"/>
    <w:bookmarkStart w:name="z758" w:id="750"/>
    <w:p>
      <w:pPr>
        <w:spacing w:after="0"/>
        <w:ind w:left="0"/>
        <w:jc w:val="both"/>
      </w:pPr>
      <w:r>
        <w:rPr>
          <w:rFonts w:ascii="Times New Roman"/>
          <w:b w:val="false"/>
          <w:i w:val="false"/>
          <w:color w:val="000000"/>
          <w:sz w:val="28"/>
        </w:rPr>
        <w:t>
      234. Көрсетілетін қызметті берушінің, мемлекеттік көрсетілетін қызметтерді тікелей көрсететін мемлекеттік корпорацияның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bookmarkEnd w:id="750"/>
    <w:bookmarkStart w:name="z759" w:id="7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751"/>
    <w:bookmarkStart w:name="z760" w:id="75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52"/>
    <w:bookmarkStart w:name="z761" w:id="753"/>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жасалатын лауазымды адамға беріледі.</w:t>
      </w:r>
    </w:p>
    <w:bookmarkEnd w:id="753"/>
    <w:bookmarkStart w:name="z762" w:id="75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754"/>
    <w:bookmarkStart w:name="z763" w:id="755"/>
    <w:p>
      <w:pPr>
        <w:spacing w:after="0"/>
        <w:ind w:left="0"/>
        <w:jc w:val="both"/>
      </w:pPr>
      <w:r>
        <w:rPr>
          <w:rFonts w:ascii="Times New Roman"/>
          <w:b w:val="false"/>
          <w:i w:val="false"/>
          <w:color w:val="000000"/>
          <w:sz w:val="28"/>
        </w:rPr>
        <w:t xml:space="preserve">
      Бұл ретте ӘРПК-нің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егер көрсетілетін қызметті беруші, шешіміне, әрекетіне (әрекетсіздігіне) шағым жасалатын лауазымды адам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жіберілмейді.</w:t>
      </w:r>
    </w:p>
    <w:bookmarkEnd w:id="755"/>
    <w:bookmarkStart w:name="z764" w:id="756"/>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756"/>
    <w:bookmarkStart w:name="z765" w:id="757"/>
    <w:p>
      <w:pPr>
        <w:spacing w:after="0"/>
        <w:ind w:left="0"/>
        <w:jc w:val="both"/>
      </w:pPr>
      <w:r>
        <w:rPr>
          <w:rFonts w:ascii="Times New Roman"/>
          <w:b w:val="false"/>
          <w:i w:val="false"/>
          <w:color w:val="000000"/>
          <w:sz w:val="28"/>
        </w:rPr>
        <w:t>
      235. Мемлекеттік қызметті көрсету нәтижелерімен келіспеген жағдайларда көрсетілетін қызметті алушы Заңның 4-бабы 1-тармағының 6) тармақшасына сәйкес сотқа жүгінеді.</w:t>
      </w:r>
    </w:p>
    <w:bookmarkEnd w:id="757"/>
    <w:bookmarkStart w:name="z766" w:id="758"/>
    <w:p>
      <w:pPr>
        <w:spacing w:after="0"/>
        <w:ind w:left="0"/>
        <w:jc w:val="left"/>
      </w:pPr>
      <w:r>
        <w:rPr>
          <w:rFonts w:ascii="Times New Roman"/>
          <w:b/>
          <w:i w:val="false"/>
          <w:color w:val="000000"/>
        </w:rPr>
        <w:t xml:space="preserve"> 8-тарау. Есепке жатқызылатын қосылған құн салығының есептелген салық сомасынан асып кетуін қайтару және есептен шығару тәртібі. Қосылған құн салығын өзге негіздер бойынша қайтару</w:t>
      </w:r>
    </w:p>
    <w:bookmarkEnd w:id="758"/>
    <w:bookmarkStart w:name="z767" w:id="759"/>
    <w:p>
      <w:pPr>
        <w:spacing w:after="0"/>
        <w:ind w:left="0"/>
        <w:jc w:val="left"/>
      </w:pPr>
      <w:r>
        <w:rPr>
          <w:rFonts w:ascii="Times New Roman"/>
          <w:b/>
          <w:i w:val="false"/>
          <w:color w:val="000000"/>
        </w:rPr>
        <w:t xml:space="preserve"> 1-параграф. Есепке жатқызылатын қосылған құн салығының есептелген салық сомасынан асып кетуін қайтару</w:t>
      </w:r>
    </w:p>
    <w:bookmarkEnd w:id="759"/>
    <w:bookmarkStart w:name="z768" w:id="760"/>
    <w:p>
      <w:pPr>
        <w:spacing w:after="0"/>
        <w:ind w:left="0"/>
        <w:jc w:val="both"/>
      </w:pPr>
      <w:r>
        <w:rPr>
          <w:rFonts w:ascii="Times New Roman"/>
          <w:b w:val="false"/>
          <w:i w:val="false"/>
          <w:color w:val="000000"/>
          <w:sz w:val="28"/>
        </w:rPr>
        <w:t>
      236. Салықтық тексеру актісіне не есепке жатқызылатын ҚҚС бюджеттен қайтарылуға жататын есептелген салық сомасынан асып кету сомаларының дұрыстығын растау жөніндегі актіге қорытындыға қол қойылғаннан не Мемлекеттік кірістер органының тиісті құрылымдық бөлімшесінің лауазымды адамы ҚҚС төлеушінің тармаққа сәйкес оңайлатылған қайтару тәртібін қолдану құқығын растағаннан кейін 1 (бір) жұмыс күні ішінде Салық кодексінің 127 бабы 2, Мемлекеттік кірістер органының тиісті құрылымдық бөлімшесінің лауазымды адамы СӘАЖ -да берешектің жоқ (бар) екендігі туралы құжатты не есеп айырысу сальдосы бойынша есепті қалыптастырады.</w:t>
      </w:r>
    </w:p>
    <w:bookmarkEnd w:id="760"/>
    <w:bookmarkStart w:name="z769" w:id="761"/>
    <w:p>
      <w:pPr>
        <w:spacing w:after="0"/>
        <w:ind w:left="0"/>
        <w:jc w:val="both"/>
      </w:pPr>
      <w:r>
        <w:rPr>
          <w:rFonts w:ascii="Times New Roman"/>
          <w:b w:val="false"/>
          <w:i w:val="false"/>
          <w:color w:val="000000"/>
          <w:sz w:val="28"/>
        </w:rPr>
        <w:t>
      237. Егер құрылымдық бөлімшелері бар заңды тұлға ҚҚС төлеуші болып табылған жағдайда, онда берешектің жоқ (бар) екендігі туралы құжат не есеп айырысу сальдосы бойынша есеп құрылымдық бөлімшелердің салық берешегі ескеріле отырып қалыптастырылады.</w:t>
      </w:r>
    </w:p>
    <w:bookmarkEnd w:id="761"/>
    <w:bookmarkStart w:name="z770" w:id="762"/>
    <w:p>
      <w:pPr>
        <w:spacing w:after="0"/>
        <w:ind w:left="0"/>
        <w:jc w:val="both"/>
      </w:pPr>
      <w:r>
        <w:rPr>
          <w:rFonts w:ascii="Times New Roman"/>
          <w:b w:val="false"/>
          <w:i w:val="false"/>
          <w:color w:val="000000"/>
          <w:sz w:val="28"/>
        </w:rPr>
        <w:t>
      238. Берешектің жоқ (бар) екендігі туралы құжат не есеп айырысу сальдосы бойынша есеп салық төлеушінің тіркеу есебі орны бойынша Мемлекеттік кірістер органы ашқан жеке шоттардың деректері бойынша:</w:t>
      </w:r>
    </w:p>
    <w:bookmarkEnd w:id="762"/>
    <w:bookmarkStart w:name="z771" w:id="763"/>
    <w:p>
      <w:pPr>
        <w:spacing w:after="0"/>
        <w:ind w:left="0"/>
        <w:jc w:val="both"/>
      </w:pPr>
      <w:r>
        <w:rPr>
          <w:rFonts w:ascii="Times New Roman"/>
          <w:b w:val="false"/>
          <w:i w:val="false"/>
          <w:color w:val="000000"/>
          <w:sz w:val="28"/>
        </w:rPr>
        <w:t>
      орналасқан жері бойынша;</w:t>
      </w:r>
    </w:p>
    <w:bookmarkEnd w:id="763"/>
    <w:bookmarkStart w:name="z772" w:id="764"/>
    <w:p>
      <w:pPr>
        <w:spacing w:after="0"/>
        <w:ind w:left="0"/>
        <w:jc w:val="both"/>
      </w:pPr>
      <w:r>
        <w:rPr>
          <w:rFonts w:ascii="Times New Roman"/>
          <w:b w:val="false"/>
          <w:i w:val="false"/>
          <w:color w:val="000000"/>
          <w:sz w:val="28"/>
        </w:rPr>
        <w:t>
      салық төлеушінің құрылымдық бөлімшелерінің орналасқан жері бойынша қалыптастырылады.</w:t>
      </w:r>
    </w:p>
    <w:bookmarkEnd w:id="764"/>
    <w:bookmarkStart w:name="z773" w:id="765"/>
    <w:p>
      <w:pPr>
        <w:spacing w:after="0"/>
        <w:ind w:left="0"/>
        <w:jc w:val="both"/>
      </w:pPr>
      <w:r>
        <w:rPr>
          <w:rFonts w:ascii="Times New Roman"/>
          <w:b w:val="false"/>
          <w:i w:val="false"/>
          <w:color w:val="000000"/>
          <w:sz w:val="28"/>
        </w:rPr>
        <w:t>
      239. Берешектің не есеп айырысулар сальдосы бойынша есептің жоқ (бар) екендігі туралы құжатты қалыптастырған күннен бастап 1 (бір) жұмыс күнінен кешіктірмей және есепке жатқызуға және қайтаруға салық өтінішінің негізінде көрсетілетін қызметті беруші тиісті құрылымдық бөлімшесінің лауазымды тұлғасы есепке жатқызылатын ҚҚС сомасының есепке жазылған салық сомасынан асып кетуін қайтаруға арналған өкімді осы Қағидаларға 24-қосымшаға сәйкес екі данада жасайды (бұдан әрі – өкім).</w:t>
      </w:r>
    </w:p>
    <w:bookmarkEnd w:id="765"/>
    <w:bookmarkStart w:name="z774" w:id="766"/>
    <w:p>
      <w:pPr>
        <w:spacing w:after="0"/>
        <w:ind w:left="0"/>
        <w:jc w:val="both"/>
      </w:pPr>
      <w:r>
        <w:rPr>
          <w:rFonts w:ascii="Times New Roman"/>
          <w:b w:val="false"/>
          <w:i w:val="false"/>
          <w:color w:val="000000"/>
          <w:sz w:val="28"/>
        </w:rPr>
        <w:t>
      Әрбір ҚҚС төлеушіге жеке өкім жасалады.</w:t>
      </w:r>
    </w:p>
    <w:bookmarkEnd w:id="766"/>
    <w:bookmarkStart w:name="z775" w:id="767"/>
    <w:p>
      <w:pPr>
        <w:spacing w:after="0"/>
        <w:ind w:left="0"/>
        <w:jc w:val="both"/>
      </w:pPr>
      <w:r>
        <w:rPr>
          <w:rFonts w:ascii="Times New Roman"/>
          <w:b w:val="false"/>
          <w:i w:val="false"/>
          <w:color w:val="000000"/>
          <w:sz w:val="28"/>
        </w:rPr>
        <w:t>
      240. Өкімге мемлекеттік кірістер органының тиісті құрылымдық бөлімшесінің лауазымды адамы қол қояды және қол қойылған сәттен бастап 1 (бір) жұмыс күнінен кешіктірмей ҚҚС асып кетуін нақты есепке алуды және (немесе) қайтаруды жүзеге асыру үшін есепке алуды жүргізуге жауапты лауазымды адамға беріледі.</w:t>
      </w:r>
    </w:p>
    <w:bookmarkEnd w:id="767"/>
    <w:bookmarkStart w:name="z776" w:id="768"/>
    <w:p>
      <w:pPr>
        <w:spacing w:after="0"/>
        <w:ind w:left="0"/>
        <w:jc w:val="both"/>
      </w:pPr>
      <w:r>
        <w:rPr>
          <w:rFonts w:ascii="Times New Roman"/>
          <w:b w:val="false"/>
          <w:i w:val="false"/>
          <w:color w:val="000000"/>
          <w:sz w:val="28"/>
        </w:rPr>
        <w:t>
      241. Өкімнің негізінде есепті жүргізуге жауапты лауазымды адам оны алғаннан кейін 2 (екі) жұмыс күнінен кешіктірмей, салық берешегі болған кезде заңды тұлғаның және/немесе төлем тапсырмасын жасау күніндегі жағдай бойынша құрылған құрылымдық бөлімшелердің салық берешегін өтеу есебіне есепке жатқызуды жүргізуге төлем тапсырмасы жасалады. Есепке жатқызу жүргізілгеннен кейін ҚҚС асып кетуінің қалған сомасын ҚҚС төлеушінің банктік шотына қайтаруға төлем тапсырмасы жасалады.</w:t>
      </w:r>
    </w:p>
    <w:bookmarkEnd w:id="768"/>
    <w:bookmarkStart w:name="z777" w:id="769"/>
    <w:p>
      <w:pPr>
        <w:spacing w:after="0"/>
        <w:ind w:left="0"/>
        <w:jc w:val="both"/>
      </w:pPr>
      <w:r>
        <w:rPr>
          <w:rFonts w:ascii="Times New Roman"/>
          <w:b w:val="false"/>
          <w:i w:val="false"/>
          <w:color w:val="000000"/>
          <w:sz w:val="28"/>
        </w:rPr>
        <w:t>
      242. Төлем тапсырмасын мемлекеттік кірістер органының басшысы немесе оны алмастыратын адам есепке алуды жүргізуге жауапты лауазымды адам оны бекітуге ұсынған күні бекітеді.</w:t>
      </w:r>
    </w:p>
    <w:bookmarkEnd w:id="769"/>
    <w:bookmarkStart w:name="z778" w:id="770"/>
    <w:p>
      <w:pPr>
        <w:spacing w:after="0"/>
        <w:ind w:left="0"/>
        <w:jc w:val="both"/>
      </w:pPr>
      <w:r>
        <w:rPr>
          <w:rFonts w:ascii="Times New Roman"/>
          <w:b w:val="false"/>
          <w:i w:val="false"/>
          <w:color w:val="000000"/>
          <w:sz w:val="28"/>
        </w:rPr>
        <w:t>
      243. Есепке алуды жүргізуге жауапты лауазымды адам ресімдеген қол қойылғаннан кейін 1 (бір) жұмыс күнінен кешіктірмей төлем тапсырмасы есепті жүргізуге және (немесе) ҚҚС сомасынан асып кетуді қайтаруға өкімнің деректемелерін төлем тағайындауда көрсете отырып, бюджетті атқару жөніндегі уәкілетті органның аумақтық органдарына жіберіледі.</w:t>
      </w:r>
    </w:p>
    <w:bookmarkEnd w:id="770"/>
    <w:bookmarkStart w:name="z779" w:id="771"/>
    <w:p>
      <w:pPr>
        <w:spacing w:after="0"/>
        <w:ind w:left="0"/>
        <w:jc w:val="both"/>
      </w:pPr>
      <w:r>
        <w:rPr>
          <w:rFonts w:ascii="Times New Roman"/>
          <w:b w:val="false"/>
          <w:i w:val="false"/>
          <w:color w:val="000000"/>
          <w:sz w:val="28"/>
        </w:rPr>
        <w:t>
      244. Есепті жүргізу және (немесе) ҚҚС асып кетуін қайтару сәтінен бастап 1 (бір) жұмыс күнінен кешіктірмей есепті жүргізуге жауапты лауазымды адам атқарылуы туралы белгісі бар өкімнің екінші данасын мемлекеттік кіріс органының тиісті құрылымдық бөлімшесінің лауазымды адамына қайтарады. Өкімнің бірінші данасы есепке алуды жүргізуге жауапты лауазымды тұлғада қалады.</w:t>
      </w:r>
    </w:p>
    <w:bookmarkEnd w:id="771"/>
    <w:bookmarkStart w:name="z780" w:id="772"/>
    <w:p>
      <w:pPr>
        <w:spacing w:after="0"/>
        <w:ind w:left="0"/>
        <w:jc w:val="both"/>
      </w:pPr>
      <w:r>
        <w:rPr>
          <w:rFonts w:ascii="Times New Roman"/>
          <w:b w:val="false"/>
          <w:i w:val="false"/>
          <w:color w:val="000000"/>
          <w:sz w:val="28"/>
        </w:rPr>
        <w:t>
      Бейрезидент үшін төленуге жататын ҚҚС есебіне есепке жатқызу жолымен ҚҚС қайтарылғаннан кейін ҚҚС төлеушіге осы Қағидаларға 25-қосымшаға сәйкес нысан бойынша есепке жатқызылатын ҚҚС-тың бейрезидент үшін салық берешегін өтеу есебіне есептелген сомадан асып кеткенін есепке жатқызу жүргізілгені туралы растау беріледі.</w:t>
      </w:r>
    </w:p>
    <w:bookmarkEnd w:id="772"/>
    <w:bookmarkStart w:name="z781" w:id="773"/>
    <w:p>
      <w:pPr>
        <w:spacing w:after="0"/>
        <w:ind w:left="0"/>
        <w:jc w:val="left"/>
      </w:pPr>
      <w:r>
        <w:rPr>
          <w:rFonts w:ascii="Times New Roman"/>
          <w:b/>
          <w:i w:val="false"/>
          <w:color w:val="000000"/>
        </w:rPr>
        <w:t xml:space="preserve"> 2-параграф. Қосылған құн салығын өзге негіздер бойынша қайтару</w:t>
      </w:r>
    </w:p>
    <w:bookmarkEnd w:id="773"/>
    <w:bookmarkStart w:name="z782" w:id="774"/>
    <w:p>
      <w:pPr>
        <w:spacing w:after="0"/>
        <w:ind w:left="0"/>
        <w:jc w:val="both"/>
      </w:pPr>
      <w:r>
        <w:rPr>
          <w:rFonts w:ascii="Times New Roman"/>
          <w:b w:val="false"/>
          <w:i w:val="false"/>
          <w:color w:val="000000"/>
          <w:sz w:val="28"/>
        </w:rPr>
        <w:t>
      245. Осы параграфтың күші грант алушыларға немесе грант алушы тағайындаған орындаушыларға (бұдан әрі – грант алушы) грант қаражаты есебінен сатып алынған тауарлар, жұмыстар, қызмет көрсетулер бойынша жеткізушілерге төленген ҚҚС сомасы бойынша, сондай-ақ Қазақстан Республикасында аккредиттелген дипломатиялық және оларға теңестірілген өкілдіктерге (бұдан әрі – өкілдіктер) шетелдiк дипломатиялық және оларға теңестiрiлген өкiлдiктердің ресми пайдалануына, сондай-ақ осы өкiлдiктердiң дипломатиялық және әкiмшiлiк-техникалық қызметкерлерiне, олармен бiрге тұратын отбасыларының мүшелерiн (бұдан әрі – персонал) қоса алғанда, жеке пайдалануға арналған тауарларды, жұмыстарды, қызмет көрсетулердi жеткізушілерге төленген ҚҚС сомасы бойынша қолданылады.</w:t>
      </w:r>
    </w:p>
    <w:bookmarkEnd w:id="774"/>
    <w:bookmarkStart w:name="z783" w:id="775"/>
    <w:p>
      <w:pPr>
        <w:spacing w:after="0"/>
        <w:ind w:left="0"/>
        <w:jc w:val="both"/>
      </w:pPr>
      <w:r>
        <w:rPr>
          <w:rFonts w:ascii="Times New Roman"/>
          <w:b w:val="false"/>
          <w:i w:val="false"/>
          <w:color w:val="000000"/>
          <w:sz w:val="28"/>
        </w:rPr>
        <w:t xml:space="preserve">
      246. Грант алушыларға, дипломатиялық өкілдіктерге және олардың персоналына ҚҚС қайтару Салық кодексінің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131-баптарында</w:t>
      </w:r>
      <w:r>
        <w:rPr>
          <w:rFonts w:ascii="Times New Roman"/>
          <w:b w:val="false"/>
          <w:i w:val="false"/>
          <w:color w:val="000000"/>
          <w:sz w:val="28"/>
        </w:rPr>
        <w:t xml:space="preserve"> айқындалған тәртіппен жүргізіледі.</w:t>
      </w:r>
    </w:p>
    <w:bookmarkEnd w:id="775"/>
    <w:bookmarkStart w:name="z784" w:id="776"/>
    <w:p>
      <w:pPr>
        <w:spacing w:after="0"/>
        <w:ind w:left="0"/>
        <w:jc w:val="both"/>
      </w:pPr>
      <w:r>
        <w:rPr>
          <w:rFonts w:ascii="Times New Roman"/>
          <w:b w:val="false"/>
          <w:i w:val="false"/>
          <w:color w:val="000000"/>
          <w:sz w:val="28"/>
        </w:rPr>
        <w:t>
      247. ҚҚС сомасын қайтаруды және (немесе) есептеуді көрсетілетін қызметті беруші көрсетілетін қызметті алушының орналасқан жері бойынша жүргізеді.</w:t>
      </w:r>
    </w:p>
    <w:bookmarkEnd w:id="776"/>
    <w:bookmarkStart w:name="z785" w:id="777"/>
    <w:p>
      <w:pPr>
        <w:spacing w:after="0"/>
        <w:ind w:left="0"/>
        <w:jc w:val="both"/>
      </w:pPr>
      <w:r>
        <w:rPr>
          <w:rFonts w:ascii="Times New Roman"/>
          <w:b w:val="false"/>
          <w:i w:val="false"/>
          <w:color w:val="000000"/>
          <w:sz w:val="28"/>
        </w:rPr>
        <w:t>
      Грант алушыларға ҚҚС қайтару грант қаражаты есебінен сатып алынатын тауарлар, жұмыстар, көрсетілетін қызметтер бойынша төленген ҚҚС қайтару туралы салықтық өтініш берілген күннен бастап 30 (отыз) жұмыс күні ішінде жүргізіледі.</w:t>
      </w:r>
    </w:p>
    <w:bookmarkEnd w:id="777"/>
    <w:bookmarkStart w:name="z786" w:id="778"/>
    <w:p>
      <w:pPr>
        <w:spacing w:after="0"/>
        <w:ind w:left="0"/>
        <w:jc w:val="both"/>
      </w:pPr>
      <w:r>
        <w:rPr>
          <w:rFonts w:ascii="Times New Roman"/>
          <w:b w:val="false"/>
          <w:i w:val="false"/>
          <w:color w:val="000000"/>
          <w:sz w:val="28"/>
        </w:rPr>
        <w:t>
      248. Грант алушы грант қаражатынан ҚҚС төлегенін растағаннан кейін 1 (бір) жұмыс күні ішінде салықтық тексеруді жүзеге асыратын лауазымды адам грант алушыға салық берешегі болған кезде есепке жатқызуға салықтық өтініш беру қажеттігі туралы хабарлайды.</w:t>
      </w:r>
    </w:p>
    <w:bookmarkEnd w:id="778"/>
    <w:bookmarkStart w:name="z787" w:id="779"/>
    <w:p>
      <w:pPr>
        <w:spacing w:after="0"/>
        <w:ind w:left="0"/>
        <w:jc w:val="both"/>
      </w:pPr>
      <w:r>
        <w:rPr>
          <w:rFonts w:ascii="Times New Roman"/>
          <w:b w:val="false"/>
          <w:i w:val="false"/>
          <w:color w:val="000000"/>
          <w:sz w:val="28"/>
        </w:rPr>
        <w:t>
      249. Бір мезгілде салықтық тексеруді жүзеге асыратын лауазымды адам есепке алуды жүргізуге жауапты лауазымды адамға салық берешегінің жоқтығы және (немесе) бар екендігі туралы құжат (бұдан әрі – берешектің жоқтығы туралы құжат) жасау талап етілетін грант алушылардың тізімін ұсынады.</w:t>
      </w:r>
    </w:p>
    <w:bookmarkEnd w:id="779"/>
    <w:bookmarkStart w:name="z788" w:id="780"/>
    <w:p>
      <w:pPr>
        <w:spacing w:after="0"/>
        <w:ind w:left="0"/>
        <w:jc w:val="both"/>
      </w:pPr>
      <w:r>
        <w:rPr>
          <w:rFonts w:ascii="Times New Roman"/>
          <w:b w:val="false"/>
          <w:i w:val="false"/>
          <w:color w:val="000000"/>
          <w:sz w:val="28"/>
        </w:rPr>
        <w:t>
      250. Тізім ұсынылған күннен бастап 1 (бір) жұмыс күні ішінде есепке алуды жүргізуге жауапты лауазымды адам тізім берілген күнге берешегінің жоқтығы туралы құжат жасайды.</w:t>
      </w:r>
    </w:p>
    <w:bookmarkEnd w:id="780"/>
    <w:bookmarkStart w:name="z789" w:id="781"/>
    <w:p>
      <w:pPr>
        <w:spacing w:after="0"/>
        <w:ind w:left="0"/>
        <w:jc w:val="both"/>
      </w:pPr>
      <w:r>
        <w:rPr>
          <w:rFonts w:ascii="Times New Roman"/>
          <w:b w:val="false"/>
          <w:i w:val="false"/>
          <w:color w:val="000000"/>
          <w:sz w:val="28"/>
        </w:rPr>
        <w:t>
      Егер құрылымдық бөлімшелері бар заңды тұлға грант алушы болып табылған жағдайда, онда берешектің жоқтығы туралы құжат құрылымдық бөлімшелердің салық берешегін ескере отырып жасалады.</w:t>
      </w:r>
    </w:p>
    <w:bookmarkEnd w:id="781"/>
    <w:bookmarkStart w:name="z790" w:id="782"/>
    <w:p>
      <w:pPr>
        <w:spacing w:after="0"/>
        <w:ind w:left="0"/>
        <w:jc w:val="both"/>
      </w:pPr>
      <w:r>
        <w:rPr>
          <w:rFonts w:ascii="Times New Roman"/>
          <w:b w:val="false"/>
          <w:i w:val="false"/>
          <w:color w:val="000000"/>
          <w:sz w:val="28"/>
        </w:rPr>
        <w:t>
      251. Салық кодексінің 122-бабында белгіленген жағдайларды қоспағанда, бюджеттен қайтарылуға жататын ҚҚС сомасы басқа салық төлеушінің салық берешегін өтеу есебіне қайтаруға және (немесе) есепке жатқызуға жатпайды.</w:t>
      </w:r>
    </w:p>
    <w:bookmarkEnd w:id="782"/>
    <w:bookmarkStart w:name="z791" w:id="783"/>
    <w:p>
      <w:pPr>
        <w:spacing w:after="0"/>
        <w:ind w:left="0"/>
        <w:jc w:val="both"/>
      </w:pPr>
      <w:r>
        <w:rPr>
          <w:rFonts w:ascii="Times New Roman"/>
          <w:b w:val="false"/>
          <w:i w:val="false"/>
          <w:color w:val="000000"/>
          <w:sz w:val="28"/>
        </w:rPr>
        <w:t>
      252. Берешектің жоқтығы туралы құжат салық төлеушінің тіркеу есебі орны бойынша мемлекеттік кірістер органы ашқан жеке шоттардың деректері бойынша:</w:t>
      </w:r>
    </w:p>
    <w:bookmarkEnd w:id="783"/>
    <w:bookmarkStart w:name="z792" w:id="784"/>
    <w:p>
      <w:pPr>
        <w:spacing w:after="0"/>
        <w:ind w:left="0"/>
        <w:jc w:val="both"/>
      </w:pPr>
      <w:r>
        <w:rPr>
          <w:rFonts w:ascii="Times New Roman"/>
          <w:b w:val="false"/>
          <w:i w:val="false"/>
          <w:color w:val="000000"/>
          <w:sz w:val="28"/>
        </w:rPr>
        <w:t>
      орналасқан жері бойынша;</w:t>
      </w:r>
    </w:p>
    <w:bookmarkEnd w:id="784"/>
    <w:bookmarkStart w:name="z793" w:id="785"/>
    <w:p>
      <w:pPr>
        <w:spacing w:after="0"/>
        <w:ind w:left="0"/>
        <w:jc w:val="both"/>
      </w:pPr>
      <w:r>
        <w:rPr>
          <w:rFonts w:ascii="Times New Roman"/>
          <w:b w:val="false"/>
          <w:i w:val="false"/>
          <w:color w:val="000000"/>
          <w:sz w:val="28"/>
        </w:rPr>
        <w:t>
      салық төлеушінің құрылымдық бөлімшелерінің орналасқан жері бойынша жасалады.</w:t>
      </w:r>
    </w:p>
    <w:bookmarkEnd w:id="785"/>
    <w:bookmarkStart w:name="z794" w:id="786"/>
    <w:p>
      <w:pPr>
        <w:spacing w:after="0"/>
        <w:ind w:left="0"/>
        <w:jc w:val="both"/>
      </w:pPr>
      <w:r>
        <w:rPr>
          <w:rFonts w:ascii="Times New Roman"/>
          <w:b w:val="false"/>
          <w:i w:val="false"/>
          <w:color w:val="000000"/>
          <w:sz w:val="28"/>
        </w:rPr>
        <w:t>
      Берешектің жоқтығы туралы құжат жасалған күні есепке алуды жүргізуге жауапты лауазымды адам қайтару жөнінде шешім қабылдау үшін салықтық тексеруді жүзеге асыратын лауазымды адамға берешектің жоқтығы туралы құжатты ұсынады. Берешектің жоқтығы туралы құжатқа есепке алуды жүргізуге жауапты лауазымды адам қол қояды.</w:t>
      </w:r>
    </w:p>
    <w:bookmarkEnd w:id="786"/>
    <w:bookmarkStart w:name="z795" w:id="787"/>
    <w:p>
      <w:pPr>
        <w:spacing w:after="0"/>
        <w:ind w:left="0"/>
        <w:jc w:val="both"/>
      </w:pPr>
      <w:r>
        <w:rPr>
          <w:rFonts w:ascii="Times New Roman"/>
          <w:b w:val="false"/>
          <w:i w:val="false"/>
          <w:color w:val="000000"/>
          <w:sz w:val="28"/>
        </w:rPr>
        <w:t>
      253. ҚҚС-ты қайтаруды (немесе) есепке алуды мемлекеттік кіріс органы салық өтінішінде көрсетілген ҚҚС сомасы шегінде жүзеге асырады.</w:t>
      </w:r>
    </w:p>
    <w:bookmarkEnd w:id="787"/>
    <w:bookmarkStart w:name="z796" w:id="788"/>
    <w:p>
      <w:pPr>
        <w:spacing w:after="0"/>
        <w:ind w:left="0"/>
        <w:jc w:val="both"/>
      </w:pPr>
      <w:r>
        <w:rPr>
          <w:rFonts w:ascii="Times New Roman"/>
          <w:b w:val="false"/>
          <w:i w:val="false"/>
          <w:color w:val="000000"/>
          <w:sz w:val="28"/>
        </w:rPr>
        <w:t>
      Егер грант алушының салық берешегі болса және есепке жатқызуға салықтық өтініш берілген кезде есепке жатқызуға салықтық өтініште көрсетілген салық берешегі берешектің жоқтығы туралы құжаттың деректерімен сәйкес келмеген жағдайда, онда ҚҚС қайтару және (немесе) есепке жатқызу берешектің жоқтығы туралы құжаттың негізінде жүргізіледі.</w:t>
      </w:r>
    </w:p>
    <w:bookmarkEnd w:id="788"/>
    <w:bookmarkStart w:name="z797" w:id="789"/>
    <w:p>
      <w:pPr>
        <w:spacing w:after="0"/>
        <w:ind w:left="0"/>
        <w:jc w:val="both"/>
      </w:pPr>
      <w:r>
        <w:rPr>
          <w:rFonts w:ascii="Times New Roman"/>
          <w:b w:val="false"/>
          <w:i w:val="false"/>
          <w:color w:val="000000"/>
          <w:sz w:val="28"/>
        </w:rPr>
        <w:t>
      254. Есепке жатқызуға салықтық өтінішті алған күннен бастап 1 (бір) жұмыс күнінен кешіктірмей салықтық тексеру жүргізуге жауапты лауазымды адам осы Қағидаларға 26-қосымшаға сәйкес нысан бойынша грант қаражаты есебінен сатып алынатын тауарлар (жұмыстар, көрсетілетін қызметтер) бойынша төленген ҚҚС сомаларын екі данада қайтаруға өкім жасайды.</w:t>
      </w:r>
    </w:p>
    <w:bookmarkEnd w:id="789"/>
    <w:bookmarkStart w:name="z798" w:id="790"/>
    <w:p>
      <w:pPr>
        <w:spacing w:after="0"/>
        <w:ind w:left="0"/>
        <w:jc w:val="both"/>
      </w:pPr>
      <w:r>
        <w:rPr>
          <w:rFonts w:ascii="Times New Roman"/>
          <w:b w:val="false"/>
          <w:i w:val="false"/>
          <w:color w:val="000000"/>
          <w:sz w:val="28"/>
        </w:rPr>
        <w:t>
      Әрбір грант алушыға жеке өкім жасалады.</w:t>
      </w:r>
    </w:p>
    <w:bookmarkEnd w:id="790"/>
    <w:bookmarkStart w:name="z799" w:id="791"/>
    <w:p>
      <w:pPr>
        <w:spacing w:after="0"/>
        <w:ind w:left="0"/>
        <w:jc w:val="both"/>
      </w:pPr>
      <w:r>
        <w:rPr>
          <w:rFonts w:ascii="Times New Roman"/>
          <w:b w:val="false"/>
          <w:i w:val="false"/>
          <w:color w:val="000000"/>
          <w:sz w:val="28"/>
        </w:rPr>
        <w:t xml:space="preserve">
      255. Қағидалардың </w:t>
      </w:r>
      <w:r>
        <w:rPr>
          <w:rFonts w:ascii="Times New Roman"/>
          <w:b w:val="false"/>
          <w:i w:val="false"/>
          <w:color w:val="000000"/>
          <w:sz w:val="28"/>
        </w:rPr>
        <w:t>254-тармағында</w:t>
      </w:r>
      <w:r>
        <w:rPr>
          <w:rFonts w:ascii="Times New Roman"/>
          <w:b w:val="false"/>
          <w:i w:val="false"/>
          <w:color w:val="000000"/>
          <w:sz w:val="28"/>
        </w:rPr>
        <w:t xml:space="preserve"> көрсетілген өкімге салықтық тексеру нәтижелеріне жауапты лауазымды адам қол қояды және ҚҚС-ты нақты есепке алуды және (немесе) қайтаруды жүзеге асыру үшін есепке алуды жүргізуге жауапты лауазымды адамға беріледі.</w:t>
      </w:r>
    </w:p>
    <w:bookmarkEnd w:id="791"/>
    <w:bookmarkStart w:name="z800" w:id="792"/>
    <w:p>
      <w:pPr>
        <w:spacing w:after="0"/>
        <w:ind w:left="0"/>
        <w:jc w:val="both"/>
      </w:pPr>
      <w:r>
        <w:rPr>
          <w:rFonts w:ascii="Times New Roman"/>
          <w:b w:val="false"/>
          <w:i w:val="false"/>
          <w:color w:val="000000"/>
          <w:sz w:val="28"/>
        </w:rPr>
        <w:t>
      256. Грант қаражаты есебінен сатып алынатын тауарлар (жұмыстар, көрсетілетін қызметтер) бойынша төленген ҚҚС сомаларын қайтаруға өкім алынған күннен бастап 2 (екі) жұмыс күнінен кешіктірмей есепті жүргізуге жауапты лауазымды адам салық төлеушіде салық берешегі болған кезде заңды тұлғаның осындай берешегін өтеу есебіне есепке жатқызуды жүргізуге төлем тапсырмасын жасайды және/ немесе төлем тапсырмасын жасау күніндегі жағдай бойынша құрылған құрылымдық бөлімшелер. Есепке жатқызу жүргізілгеннен кейін қалған ҚҚС сомасын грант алушының банктік шотына қайтаруға төлем тапсырмасы жасалады.</w:t>
      </w:r>
    </w:p>
    <w:bookmarkEnd w:id="792"/>
    <w:bookmarkStart w:name="z801" w:id="793"/>
    <w:p>
      <w:pPr>
        <w:spacing w:after="0"/>
        <w:ind w:left="0"/>
        <w:jc w:val="both"/>
      </w:pPr>
      <w:r>
        <w:rPr>
          <w:rFonts w:ascii="Times New Roman"/>
          <w:b w:val="false"/>
          <w:i w:val="false"/>
          <w:color w:val="000000"/>
          <w:sz w:val="28"/>
        </w:rPr>
        <w:t>
      Төлем тапсырмасын Мемлекеттік кірістер органының басшысы немесе оны алмастыратын адам есепке алуды жүргізуге жауапты лауазымды адам оны бекітуге ұсынған күні бекітеді.</w:t>
      </w:r>
    </w:p>
    <w:bookmarkEnd w:id="793"/>
    <w:bookmarkStart w:name="z802" w:id="794"/>
    <w:p>
      <w:pPr>
        <w:spacing w:after="0"/>
        <w:ind w:left="0"/>
        <w:jc w:val="both"/>
      </w:pPr>
      <w:r>
        <w:rPr>
          <w:rFonts w:ascii="Times New Roman"/>
          <w:b w:val="false"/>
          <w:i w:val="false"/>
          <w:color w:val="000000"/>
          <w:sz w:val="28"/>
        </w:rPr>
        <w:t>
      Қол қойылғаннан кейін 1 (бір) жұмыс күнінен кешіктірмей есеп жүргізуге жауапты лауазымды адам ресімдеген төлем тапсырмасы есепті жүргізуге және (немесе) ҚҚС қайтаруға өкімнің деректемелерін төлем тағайындауда көрсете отырып, бюджетті атқару жөніндегі уәкілетті органның аумақтық органдарына жіберіледі.</w:t>
      </w:r>
    </w:p>
    <w:bookmarkEnd w:id="794"/>
    <w:bookmarkStart w:name="z803" w:id="795"/>
    <w:p>
      <w:pPr>
        <w:spacing w:after="0"/>
        <w:ind w:left="0"/>
        <w:jc w:val="both"/>
      </w:pPr>
      <w:r>
        <w:rPr>
          <w:rFonts w:ascii="Times New Roman"/>
          <w:b w:val="false"/>
          <w:i w:val="false"/>
          <w:color w:val="000000"/>
          <w:sz w:val="28"/>
        </w:rPr>
        <w:t>
      257. Есепті жүргізгеннен және (немесе) ҚҚС грант алушыға қайтарылғаннан кейін есепті жүргізуге жауапты лауазымды адам атқарылуы туралы белгісі бар өкімнің екінші данасын салықтық тексеру нәтижелеріне жауапты лауазымды адамға қайтарады. Өкімнің бірінші данасы есепке алуды жүргізуге жауапты лауазымды адамға қалады.</w:t>
      </w:r>
    </w:p>
    <w:bookmarkEnd w:id="795"/>
    <w:bookmarkStart w:name="z804" w:id="796"/>
    <w:p>
      <w:pPr>
        <w:spacing w:after="0"/>
        <w:ind w:left="0"/>
        <w:jc w:val="both"/>
      </w:pPr>
      <w:r>
        <w:rPr>
          <w:rFonts w:ascii="Times New Roman"/>
          <w:b w:val="false"/>
          <w:i w:val="false"/>
          <w:color w:val="000000"/>
          <w:sz w:val="28"/>
        </w:rPr>
        <w:t>
      258. ҚҚС есебіне есепке жатқызу жолымен ҚҚС қайтаруды жүргізгеннен кейін салық төлеушіге осы Қағидаларға 27-қосымшаға сәйкес нысан бойынша грант қаражаты есебінен сатып алынған тауарлар (жұмыстар, көрсетілетін қызметтер) бойынша төленген ҚҚС есепке жатқызу жүргізілгені туралы растау беріледі.</w:t>
      </w:r>
    </w:p>
    <w:bookmarkEnd w:id="796"/>
    <w:bookmarkStart w:name="z805" w:id="797"/>
    <w:p>
      <w:pPr>
        <w:spacing w:after="0"/>
        <w:ind w:left="0"/>
        <w:jc w:val="both"/>
      </w:pPr>
      <w:r>
        <w:rPr>
          <w:rFonts w:ascii="Times New Roman"/>
          <w:b w:val="false"/>
          <w:i w:val="false"/>
          <w:color w:val="000000"/>
          <w:sz w:val="28"/>
        </w:rPr>
        <w:t>
      259. Өкілдіктерге ҚҚС қайтару Қазақстан Республикасы Сыртқы істер министрлігінен жиынтық ведомостарды (тізілімдерді) және ҚҚС төленгенін растайтын құжаттарды алғаннан кейін 30 (отыз) жұмыс күні ішінде жүргізіледі.</w:t>
      </w:r>
    </w:p>
    <w:bookmarkEnd w:id="797"/>
    <w:bookmarkStart w:name="z806" w:id="798"/>
    <w:p>
      <w:pPr>
        <w:spacing w:after="0"/>
        <w:ind w:left="0"/>
        <w:jc w:val="both"/>
      </w:pPr>
      <w:r>
        <w:rPr>
          <w:rFonts w:ascii="Times New Roman"/>
          <w:b w:val="false"/>
          <w:i w:val="false"/>
          <w:color w:val="000000"/>
          <w:sz w:val="28"/>
        </w:rPr>
        <w:t>
      260. Өкілдік ҚҚС төлегенін растағаннан кейін 1 (бір) жұмыс күні ішінде салықтық тексеру нәтижелеріне жауапты лауазымды адам осы Қағидаларға 28-қосымшаға сәйкес нысан бойынша ҚҚС сомаларын өкілдіктерге және олардың персоналына екі данада қайтаруға өкім жасайды.</w:t>
      </w:r>
    </w:p>
    <w:bookmarkEnd w:id="798"/>
    <w:bookmarkStart w:name="z807" w:id="799"/>
    <w:p>
      <w:pPr>
        <w:spacing w:after="0"/>
        <w:ind w:left="0"/>
        <w:jc w:val="both"/>
      </w:pPr>
      <w:r>
        <w:rPr>
          <w:rFonts w:ascii="Times New Roman"/>
          <w:b w:val="false"/>
          <w:i w:val="false"/>
          <w:color w:val="000000"/>
          <w:sz w:val="28"/>
        </w:rPr>
        <w:t>
      261. ҚҚС сомаларын өкілдіктерге және олардың персоналына қайтаруға өкім алған күннен бастап 2 (екі) жұмыс күнінен кешіктірмей есепті жүргізуге жауапты лауазымды адам ҚҚС-ты өкілдіктің және (немесе) өкілдік персоналының банктік шотына қайтаруға төлем тапсырмасын жасайды.</w:t>
      </w:r>
    </w:p>
    <w:bookmarkEnd w:id="799"/>
    <w:bookmarkStart w:name="z808" w:id="800"/>
    <w:p>
      <w:pPr>
        <w:spacing w:after="0"/>
        <w:ind w:left="0"/>
        <w:jc w:val="both"/>
      </w:pPr>
      <w:r>
        <w:rPr>
          <w:rFonts w:ascii="Times New Roman"/>
          <w:b w:val="false"/>
          <w:i w:val="false"/>
          <w:color w:val="000000"/>
          <w:sz w:val="28"/>
        </w:rPr>
        <w:t>
      262. ҚҚС өкілдікке және (немесе) өкілдіктің персоналына қайтарылғаннан кейін есепке алуды жүргізуге жауапты лауазымды адам өкімнің екінші данасын орындағаны туралы белгісі бар салықтық тексеру нәтижелеріне жауапты лауазымды адамға қайтарады. Өкімнің бірінші данасы есепке алуды жүргізуге жауапты лауазымды адамда қалады.</w:t>
      </w:r>
    </w:p>
    <w:bookmarkEnd w:id="800"/>
    <w:bookmarkStart w:name="z809" w:id="801"/>
    <w:p>
      <w:pPr>
        <w:spacing w:after="0"/>
        <w:ind w:left="0"/>
        <w:jc w:val="left"/>
      </w:pPr>
      <w:r>
        <w:rPr>
          <w:rFonts w:ascii="Times New Roman"/>
          <w:b/>
          <w:i w:val="false"/>
          <w:color w:val="000000"/>
        </w:rPr>
        <w:t xml:space="preserve"> 3-параграф. Салық төлеушілердің жеке шоттарынан қосылған құн салығының асып кетуін есептен шығару тәртібі</w:t>
      </w:r>
    </w:p>
    <w:bookmarkEnd w:id="801"/>
    <w:bookmarkStart w:name="z810" w:id="802"/>
    <w:p>
      <w:pPr>
        <w:spacing w:after="0"/>
        <w:ind w:left="0"/>
        <w:jc w:val="both"/>
      </w:pPr>
      <w:r>
        <w:rPr>
          <w:rFonts w:ascii="Times New Roman"/>
          <w:b w:val="false"/>
          <w:i w:val="false"/>
          <w:color w:val="000000"/>
          <w:sz w:val="28"/>
        </w:rPr>
        <w:t xml:space="preserve">
      263. ҚҚС бойынша тіркеу есебінен шығарылған және өспелі жиынтықпен қалыптасқан салық төлеушілердің ҚҚС асып кетуі есептен шығаруға жатады: </w:t>
      </w:r>
    </w:p>
    <w:bookmarkEnd w:id="802"/>
    <w:bookmarkStart w:name="z811" w:id="803"/>
    <w:p>
      <w:pPr>
        <w:spacing w:after="0"/>
        <w:ind w:left="0"/>
        <w:jc w:val="both"/>
      </w:pPr>
      <w:r>
        <w:rPr>
          <w:rFonts w:ascii="Times New Roman"/>
          <w:b w:val="false"/>
          <w:i w:val="false"/>
          <w:color w:val="000000"/>
          <w:sz w:val="28"/>
        </w:rPr>
        <w:t xml:space="preserve">
      1) ҚҚС бойынша тіркеу есебінен шығару күніне – Салық кодексінің 77, 103 және 505-баптарында белгіленген мерзімдерде тарату салық есептілігін ұсынбаған жағдайда; </w:t>
      </w:r>
    </w:p>
    <w:bookmarkEnd w:id="803"/>
    <w:bookmarkStart w:name="z812" w:id="804"/>
    <w:p>
      <w:pPr>
        <w:spacing w:after="0"/>
        <w:ind w:left="0"/>
        <w:jc w:val="both"/>
      </w:pPr>
      <w:r>
        <w:rPr>
          <w:rFonts w:ascii="Times New Roman"/>
          <w:b w:val="false"/>
          <w:i w:val="false"/>
          <w:color w:val="000000"/>
          <w:sz w:val="28"/>
        </w:rPr>
        <w:t>
      2) Тарату салық есептілігін табыс ету күніне – тарату салық есептілігі Салық кодексінің 77, 103 және 505-баптарында белгіленген мерзімдерде табыс етілген жағдайда.</w:t>
      </w:r>
    </w:p>
    <w:bookmarkEnd w:id="804"/>
    <w:bookmarkStart w:name="z813" w:id="805"/>
    <w:p>
      <w:pPr>
        <w:spacing w:after="0"/>
        <w:ind w:left="0"/>
        <w:jc w:val="both"/>
      </w:pPr>
      <w:r>
        <w:rPr>
          <w:rFonts w:ascii="Times New Roman"/>
          <w:b w:val="false"/>
          <w:i w:val="false"/>
          <w:color w:val="000000"/>
          <w:sz w:val="28"/>
        </w:rPr>
        <w:t>
      264. ҚҚС бойынша тіркеу есебінен шығарылған күнге дейінгі салық кезеңдері үшін қосымша салық есептілігін (бұдан әрі осы тармақтың мақсатында – салық есептілігі), тарату салық есептілігін ұсынған және (немесе) мемлекеттік кірістер органдары ҚҚС асып кетуін есептен шығарғаннан кейін салықтық тексеру нәтижелері бойынша ҚҚС сомаларын есептеген жағдайда, бұрын есептен шығарылған сомаларға түзету жүргізіледі.</w:t>
      </w:r>
    </w:p>
    <w:bookmarkEnd w:id="805"/>
    <w:bookmarkStart w:name="z814" w:id="806"/>
    <w:p>
      <w:pPr>
        <w:spacing w:after="0"/>
        <w:ind w:left="0"/>
        <w:jc w:val="both"/>
      </w:pPr>
      <w:r>
        <w:rPr>
          <w:rFonts w:ascii="Times New Roman"/>
          <w:b w:val="false"/>
          <w:i w:val="false"/>
          <w:color w:val="000000"/>
          <w:sz w:val="28"/>
        </w:rPr>
        <w:t xml:space="preserve">
      Бұрын есептен шығарылған сомаларды түзету есептеуге арналған тізілім негізінде жүргізіледі. </w:t>
      </w:r>
    </w:p>
    <w:bookmarkEnd w:id="806"/>
    <w:bookmarkStart w:name="z815" w:id="807"/>
    <w:p>
      <w:pPr>
        <w:spacing w:after="0"/>
        <w:ind w:left="0"/>
        <w:jc w:val="both"/>
      </w:pPr>
      <w:r>
        <w:rPr>
          <w:rFonts w:ascii="Times New Roman"/>
          <w:b w:val="false"/>
          <w:i w:val="false"/>
          <w:color w:val="000000"/>
          <w:sz w:val="28"/>
        </w:rPr>
        <w:t>
      Есептеуге арналған тізілім жасалады:</w:t>
      </w:r>
    </w:p>
    <w:bookmarkEnd w:id="807"/>
    <w:bookmarkStart w:name="z816" w:id="808"/>
    <w:p>
      <w:pPr>
        <w:spacing w:after="0"/>
        <w:ind w:left="0"/>
        <w:jc w:val="both"/>
      </w:pPr>
      <w:r>
        <w:rPr>
          <w:rFonts w:ascii="Times New Roman"/>
          <w:b w:val="false"/>
          <w:i w:val="false"/>
          <w:color w:val="000000"/>
          <w:sz w:val="28"/>
        </w:rPr>
        <w:t xml:space="preserve">
      1) есептеуге салық есептілігін ұсынған кезде –ҚҚС есептелген сомасына минус мәні бар; </w:t>
      </w:r>
    </w:p>
    <w:bookmarkEnd w:id="808"/>
    <w:bookmarkStart w:name="z817" w:id="809"/>
    <w:p>
      <w:pPr>
        <w:spacing w:after="0"/>
        <w:ind w:left="0"/>
        <w:jc w:val="both"/>
      </w:pPr>
      <w:r>
        <w:rPr>
          <w:rFonts w:ascii="Times New Roman"/>
          <w:b w:val="false"/>
          <w:i w:val="false"/>
          <w:color w:val="000000"/>
          <w:sz w:val="28"/>
        </w:rPr>
        <w:t xml:space="preserve">
      2) салық есептілігін кемітуге ұсынған кезде – ҚҚС-ты кеміту немесе асып кету сомасына; </w:t>
      </w:r>
    </w:p>
    <w:bookmarkEnd w:id="809"/>
    <w:bookmarkStart w:name="z818" w:id="810"/>
    <w:p>
      <w:pPr>
        <w:spacing w:after="0"/>
        <w:ind w:left="0"/>
        <w:jc w:val="both"/>
      </w:pPr>
      <w:r>
        <w:rPr>
          <w:rFonts w:ascii="Times New Roman"/>
          <w:b w:val="false"/>
          <w:i w:val="false"/>
          <w:color w:val="000000"/>
          <w:sz w:val="28"/>
        </w:rPr>
        <w:t xml:space="preserve">
      3) салықтық тексеру нәтижелері бойынша есептеу кезінде – есептеу сомасына минус мәні бар. </w:t>
      </w:r>
    </w:p>
    <w:bookmarkEnd w:id="810"/>
    <w:bookmarkStart w:name="z819" w:id="811"/>
    <w:p>
      <w:pPr>
        <w:spacing w:after="0"/>
        <w:ind w:left="0"/>
        <w:jc w:val="both"/>
      </w:pPr>
      <w:r>
        <w:rPr>
          <w:rFonts w:ascii="Times New Roman"/>
          <w:b w:val="false"/>
          <w:i w:val="false"/>
          <w:color w:val="000000"/>
          <w:sz w:val="28"/>
        </w:rPr>
        <w:t>
      Түзетулердің жиынтық сомасы ҚҚС асып кетуінің бұрын есептен шығарылған сомасы шегінде болуға тиіс.</w:t>
      </w:r>
    </w:p>
    <w:bookmarkEnd w:id="811"/>
    <w:bookmarkStart w:name="z820" w:id="812"/>
    <w:p>
      <w:pPr>
        <w:spacing w:after="0"/>
        <w:ind w:left="0"/>
        <w:jc w:val="both"/>
      </w:pPr>
      <w:r>
        <w:rPr>
          <w:rFonts w:ascii="Times New Roman"/>
          <w:b w:val="false"/>
          <w:i w:val="false"/>
          <w:color w:val="000000"/>
          <w:sz w:val="28"/>
        </w:rPr>
        <w:t xml:space="preserve">
      265. Сот шешімі немесе жоғары тұрған органның шешімі негізінде Мемлекеттік кірістер органының ҚҚС бойынша тіркеу есебінен шығару туралы шешімі жойылған жағдайда, Есептеуге арналған тізілім ҚҚС бойынша тіркеу есебі қалпына келтірілген күннен бастап 1 (бір) жұмыс күні ішінде есептен шығарылуға жатады. </w:t>
      </w:r>
    </w:p>
    <w:bookmarkEnd w:id="812"/>
    <w:bookmarkStart w:name="z821" w:id="813"/>
    <w:p>
      <w:pPr>
        <w:spacing w:after="0"/>
        <w:ind w:left="0"/>
        <w:jc w:val="both"/>
      </w:pPr>
      <w:r>
        <w:rPr>
          <w:rFonts w:ascii="Times New Roman"/>
          <w:b w:val="false"/>
          <w:i w:val="false"/>
          <w:color w:val="000000"/>
          <w:sz w:val="28"/>
        </w:rPr>
        <w:t>
      266. Міндеттемелердің орындалуына бақылау жөніндегі лауазымды адам есепті жүргізуге жауапты лауазымды тұлғаға Есептеуге арналған тізілімді күнінен Должностное лицо по контролю за исполнением обязательств передает должностному лицу, ответственному за ведение учета, Реестр к начислению в течение 5 (пяти) рабочих дней со дня</w:t>
      </w:r>
    </w:p>
    <w:bookmarkEnd w:id="813"/>
    <w:bookmarkStart w:name="z822" w:id="814"/>
    <w:p>
      <w:pPr>
        <w:spacing w:after="0"/>
        <w:ind w:left="0"/>
        <w:jc w:val="both"/>
      </w:pPr>
      <w:r>
        <w:rPr>
          <w:rFonts w:ascii="Times New Roman"/>
          <w:b w:val="false"/>
          <w:i w:val="false"/>
          <w:color w:val="000000"/>
          <w:sz w:val="28"/>
        </w:rPr>
        <w:t xml:space="preserve">
      1) ҚҚС бойынша тіркеу есебінен шығарылған және Салық кодексінің 77, 103 және 505-баптарында белгіленген мерзімдерде ҚҚС бойынша – тарату салық есептілігін ұсынбаған салық төлеушілер бойынша салық есептілігін табыс ету мерзімі өткен; </w:t>
      </w:r>
    </w:p>
    <w:bookmarkEnd w:id="814"/>
    <w:bookmarkStart w:name="z823" w:id="815"/>
    <w:p>
      <w:pPr>
        <w:spacing w:after="0"/>
        <w:ind w:left="0"/>
        <w:jc w:val="both"/>
      </w:pPr>
      <w:r>
        <w:rPr>
          <w:rFonts w:ascii="Times New Roman"/>
          <w:b w:val="false"/>
          <w:i w:val="false"/>
          <w:color w:val="000000"/>
          <w:sz w:val="28"/>
        </w:rPr>
        <w:t xml:space="preserve">
      2) Салық кодексінің 77, 103 және 505-баптарында белгіленген мерзімдерде тарату салық есептілігін табыс еткен салық төлеушілер бойынша – ҚҚС бойынша салық есептілігін табыс еткен; </w:t>
      </w:r>
    </w:p>
    <w:bookmarkEnd w:id="815"/>
    <w:bookmarkStart w:name="z824" w:id="816"/>
    <w:p>
      <w:pPr>
        <w:spacing w:after="0"/>
        <w:ind w:left="0"/>
        <w:jc w:val="both"/>
      </w:pPr>
      <w:r>
        <w:rPr>
          <w:rFonts w:ascii="Times New Roman"/>
          <w:b w:val="false"/>
          <w:i w:val="false"/>
          <w:color w:val="000000"/>
          <w:sz w:val="28"/>
        </w:rPr>
        <w:t xml:space="preserve">
      3) Салық кодексінің 77, 103 және 505-баптарында белгіленген мерзімдерден кейін тарату салық есептілігін табыс еткен; </w:t>
      </w:r>
    </w:p>
    <w:bookmarkEnd w:id="816"/>
    <w:bookmarkStart w:name="z825" w:id="817"/>
    <w:p>
      <w:pPr>
        <w:spacing w:after="0"/>
        <w:ind w:left="0"/>
        <w:jc w:val="both"/>
      </w:pPr>
      <w:r>
        <w:rPr>
          <w:rFonts w:ascii="Times New Roman"/>
          <w:b w:val="false"/>
          <w:i w:val="false"/>
          <w:color w:val="000000"/>
          <w:sz w:val="28"/>
        </w:rPr>
        <w:t xml:space="preserve">
      ҚҚС бойынша тіркеу есебінен шығарылған күнге дейінгі салық кезеңдері үшін қосымша салық есептілігін табыс еткен салық төлеушілер бойынша – ҚҚС асып кетуі есептен шығарылғаннан кейін ҚҚС бойынша салық есептілігін табыс еткен; </w:t>
      </w:r>
    </w:p>
    <w:bookmarkEnd w:id="817"/>
    <w:bookmarkStart w:name="z826" w:id="818"/>
    <w:p>
      <w:pPr>
        <w:spacing w:after="0"/>
        <w:ind w:left="0"/>
        <w:jc w:val="both"/>
      </w:pPr>
      <w:r>
        <w:rPr>
          <w:rFonts w:ascii="Times New Roman"/>
          <w:b w:val="false"/>
          <w:i w:val="false"/>
          <w:color w:val="000000"/>
          <w:sz w:val="28"/>
        </w:rPr>
        <w:t>
      4) ҚҚС бойынша асып кетуді есептен шығарғаннан кейін ҚҚС есептелген жағдайда – салықтық тексеру нәтижелері туралы хабарлама заңды күшіне енген күннен бастап 5 (бес) жұмыс күні ішінде береді.</w:t>
      </w:r>
    </w:p>
    <w:bookmarkEnd w:id="818"/>
    <w:bookmarkStart w:name="z827" w:id="819"/>
    <w:p>
      <w:pPr>
        <w:spacing w:after="0"/>
        <w:ind w:left="0"/>
        <w:jc w:val="both"/>
      </w:pPr>
      <w:r>
        <w:rPr>
          <w:rFonts w:ascii="Times New Roman"/>
          <w:b w:val="false"/>
          <w:i w:val="false"/>
          <w:color w:val="000000"/>
          <w:sz w:val="28"/>
        </w:rPr>
        <w:t xml:space="preserve">
      267. Есепке алуды жүргізуге жауапты лауазымды адам Есептеуге арналған тізілімді алған күннен бастап 1 (бір) жұмыс күні ішінде ҚҚС асып кетуін есептен шығаруды немесе ҚҚС асып кетуінің бұрын есептен шығарылған сомаларына түзетуді жүргізеді. </w:t>
      </w:r>
    </w:p>
    <w:bookmarkEnd w:id="819"/>
    <w:bookmarkStart w:name="z828" w:id="8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180-тармағына</w:t>
      </w:r>
      <w:r>
        <w:rPr>
          <w:rFonts w:ascii="Times New Roman"/>
          <w:b w:val="false"/>
          <w:i w:val="false"/>
          <w:color w:val="000000"/>
          <w:sz w:val="28"/>
        </w:rPr>
        <w:t xml:space="preserve"> сәйкес жеке шот жабылған кезде ҚҚС асып кетуін есептен шығару жеке шот жабылғанға дейін жүргізіледі.</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жеке шотын жүргізу</w:t>
            </w:r>
            <w:r>
              <w:br/>
            </w:r>
            <w:r>
              <w:rPr>
                <w:rFonts w:ascii="Times New Roman"/>
                <w:b w:val="false"/>
                <w:i w:val="false"/>
                <w:color w:val="000000"/>
                <w:sz w:val="20"/>
              </w:rPr>
              <w:t>қағидаларына 1-қосымша</w:t>
            </w:r>
          </w:p>
        </w:tc>
      </w:tr>
    </w:tbl>
    <w:bookmarkStart w:name="z830" w:id="821"/>
    <w:p>
      <w:pPr>
        <w:spacing w:after="0"/>
        <w:ind w:left="0"/>
        <w:jc w:val="left"/>
      </w:pPr>
      <w:r>
        <w:rPr>
          <w:rFonts w:ascii="Times New Roman"/>
          <w:b/>
          <w:i w:val="false"/>
          <w:color w:val="000000"/>
        </w:rPr>
        <w:t xml:space="preserve"> Мемлекеттік кірістер органдарында есепке алу жүргізілетін салықтардың бюджетке төленетін төлемдердің, әлеуметтік төлемдердің тізбесі</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жүргізілетін нысандардың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Корпорациялық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сондай-ақ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үстеме пайда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кедендік баждарға арналған кедендік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түскен кедендік баждарды, салықтарды төлеуді қамтамасыз етудің өндіріп алынған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қорғалатын, демпингке қарсы және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bl>
    <w:bookmarkStart w:name="z831" w:id="822"/>
    <w:p>
      <w:pPr>
        <w:spacing w:after="0"/>
        <w:ind w:left="0"/>
        <w:jc w:val="both"/>
      </w:pPr>
      <w:r>
        <w:rPr>
          <w:rFonts w:ascii="Times New Roman"/>
          <w:b w:val="false"/>
          <w:i w:val="false"/>
          <w:color w:val="000000"/>
          <w:sz w:val="28"/>
        </w:rPr>
        <w:t>
      Ескертпе:</w:t>
      </w:r>
    </w:p>
    <w:bookmarkEnd w:id="822"/>
    <w:bookmarkStart w:name="z832" w:id="823"/>
    <w:p>
      <w:pPr>
        <w:spacing w:after="0"/>
        <w:ind w:left="0"/>
        <w:jc w:val="both"/>
      </w:pPr>
      <w:r>
        <w:rPr>
          <w:rFonts w:ascii="Times New Roman"/>
          <w:b w:val="false"/>
          <w:i w:val="false"/>
          <w:color w:val="000000"/>
          <w:sz w:val="28"/>
        </w:rPr>
        <w:t>
      Салықтық тексеру жүргізген кезде есептелген төлемдер сомасына, олар бойынша тек Төлемдер журналы жүргізіледі, жеке шот ашылады.</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жеке шотын жүргізу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834" w:id="824"/>
    <w:p>
      <w:pPr>
        <w:spacing w:after="0"/>
        <w:ind w:left="0"/>
        <w:jc w:val="left"/>
      </w:pPr>
      <w:r>
        <w:rPr>
          <w:rFonts w:ascii="Times New Roman"/>
          <w:b/>
          <w:i w:val="false"/>
          <w:color w:val="000000"/>
        </w:rPr>
        <w:t xml:space="preserve"> Салықтар (қосылған құн салығын қоспағанда), бюджетке төлемдер бойынша жеке шот </w:t>
      </w:r>
    </w:p>
    <w:bookmarkEnd w:id="824"/>
    <w:bookmarkStart w:name="z835" w:id="825"/>
    <w:p>
      <w:pPr>
        <w:spacing w:after="0"/>
        <w:ind w:left="0"/>
        <w:jc w:val="both"/>
      </w:pPr>
      <w:r>
        <w:rPr>
          <w:rFonts w:ascii="Times New Roman"/>
          <w:b w:val="false"/>
          <w:i w:val="false"/>
          <w:color w:val="000000"/>
          <w:sz w:val="28"/>
        </w:rPr>
        <w:t>
      _________________________________________ бойынша</w:t>
      </w:r>
    </w:p>
    <w:bookmarkEnd w:id="825"/>
    <w:bookmarkStart w:name="z836" w:id="826"/>
    <w:p>
      <w:pPr>
        <w:spacing w:after="0"/>
        <w:ind w:left="0"/>
        <w:jc w:val="both"/>
      </w:pPr>
      <w:r>
        <w:rPr>
          <w:rFonts w:ascii="Times New Roman"/>
          <w:b w:val="false"/>
          <w:i w:val="false"/>
          <w:color w:val="000000"/>
          <w:sz w:val="28"/>
        </w:rPr>
        <w:t>
      (салық (төлем) атауы мен коды)</w:t>
      </w:r>
    </w:p>
    <w:bookmarkEnd w:id="826"/>
    <w:bookmarkStart w:name="z837" w:id="827"/>
    <w:p>
      <w:pPr>
        <w:spacing w:after="0"/>
        <w:ind w:left="0"/>
        <w:jc w:val="both"/>
      </w:pPr>
      <w:r>
        <w:rPr>
          <w:rFonts w:ascii="Times New Roman"/>
          <w:b w:val="false"/>
          <w:i w:val="false"/>
          <w:color w:val="000000"/>
          <w:sz w:val="28"/>
        </w:rPr>
        <w:t>
      Салық төлеушінің (салық агентінің) тегі, аты және әкесінің аты немесе атауы ______</w:t>
      </w:r>
    </w:p>
    <w:bookmarkEnd w:id="827"/>
    <w:bookmarkStart w:name="z838" w:id="828"/>
    <w:p>
      <w:pPr>
        <w:spacing w:after="0"/>
        <w:ind w:left="0"/>
        <w:jc w:val="both"/>
      </w:pPr>
      <w:r>
        <w:rPr>
          <w:rFonts w:ascii="Times New Roman"/>
          <w:b w:val="false"/>
          <w:i w:val="false"/>
          <w:color w:val="000000"/>
          <w:sz w:val="28"/>
        </w:rPr>
        <w:t>
      ЖСН/БСН______________________________</w:t>
      </w:r>
    </w:p>
    <w:bookmarkEnd w:id="828"/>
    <w:bookmarkStart w:name="z839" w:id="829"/>
    <w:p>
      <w:pPr>
        <w:spacing w:after="0"/>
        <w:ind w:left="0"/>
        <w:jc w:val="both"/>
      </w:pPr>
      <w:r>
        <w:rPr>
          <w:rFonts w:ascii="Times New Roman"/>
          <w:b w:val="false"/>
          <w:i w:val="false"/>
          <w:color w:val="000000"/>
          <w:sz w:val="28"/>
        </w:rPr>
        <w:t>
      Заңды тұлғаның БСН-ы *__________________</w:t>
      </w:r>
    </w:p>
    <w:bookmarkEnd w:id="829"/>
    <w:bookmarkStart w:name="z840" w:id="830"/>
    <w:p>
      <w:pPr>
        <w:spacing w:after="0"/>
        <w:ind w:left="0"/>
        <w:jc w:val="both"/>
      </w:pPr>
      <w:r>
        <w:rPr>
          <w:rFonts w:ascii="Times New Roman"/>
          <w:b w:val="false"/>
          <w:i w:val="false"/>
          <w:color w:val="000000"/>
          <w:sz w:val="28"/>
        </w:rPr>
        <w:t>
      Салық режимінің түрі ____________________</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 шартты банк салымына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 өзгерту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артық төлем, асып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1" w:id="831"/>
    <w:p>
      <w:pPr>
        <w:spacing w:after="0"/>
        <w:ind w:left="0"/>
        <w:jc w:val="both"/>
      </w:pPr>
      <w:r>
        <w:rPr>
          <w:rFonts w:ascii="Times New Roman"/>
          <w:b w:val="false"/>
          <w:i w:val="false"/>
          <w:color w:val="000000"/>
          <w:sz w:val="28"/>
        </w:rPr>
        <w:t>
      кестенің жалғасы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Қайтарылғанды шегере отырып жыл басынан енгізілді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(қайтаруды) жүргізу мерзімін бұзғаны үшін МКО есептеді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аударылды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 өзгерту жөніндегі мәліметтер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2" w:id="832"/>
    <w:p>
      <w:pPr>
        <w:spacing w:after="0"/>
        <w:ind w:left="0"/>
        <w:jc w:val="both"/>
      </w:pPr>
      <w:r>
        <w:rPr>
          <w:rFonts w:ascii="Times New Roman"/>
          <w:b w:val="false"/>
          <w:i w:val="false"/>
          <w:color w:val="000000"/>
          <w:sz w:val="28"/>
        </w:rPr>
        <w:t>
      Ескертпе: аббревиатуралардың ашып жазылуы: тегі, аты және әкесінің аты – тегі, аты және әкесінің аты (егер ол жеке басын куәландыратын құжатта көрсетілсе); ЖСН/БСН – жеке сәйкестендіру нөмірі/бизнес сәйкестендіру нөмірі;</w:t>
      </w:r>
    </w:p>
    <w:bookmarkEnd w:id="832"/>
    <w:bookmarkStart w:name="z843" w:id="833"/>
    <w:p>
      <w:pPr>
        <w:spacing w:after="0"/>
        <w:ind w:left="0"/>
        <w:jc w:val="both"/>
      </w:pPr>
      <w:r>
        <w:rPr>
          <w:rFonts w:ascii="Times New Roman"/>
          <w:b w:val="false"/>
          <w:i w:val="false"/>
          <w:color w:val="000000"/>
          <w:sz w:val="28"/>
        </w:rPr>
        <w:t>
      МКО – мемлекеттік кірістер органы; *егер салық төлеуші (салық агенті) заңды тұлғаның құрылымдық бөлімшесі болып табылған жағдайда көрсетіледі.</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жеке шотын жүргізу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845" w:id="834"/>
    <w:p>
      <w:pPr>
        <w:spacing w:after="0"/>
        <w:ind w:left="0"/>
        <w:jc w:val="left"/>
      </w:pPr>
      <w:r>
        <w:rPr>
          <w:rFonts w:ascii="Times New Roman"/>
          <w:b/>
          <w:i w:val="false"/>
          <w:color w:val="000000"/>
        </w:rPr>
        <w:t xml:space="preserve"> Қосылған құн салығы бойынша жеке шот</w:t>
      </w:r>
    </w:p>
    <w:bookmarkEnd w:id="834"/>
    <w:bookmarkStart w:name="z846" w:id="835"/>
    <w:p>
      <w:pPr>
        <w:spacing w:after="0"/>
        <w:ind w:left="0"/>
        <w:jc w:val="both"/>
      </w:pPr>
      <w:r>
        <w:rPr>
          <w:rFonts w:ascii="Times New Roman"/>
          <w:b w:val="false"/>
          <w:i w:val="false"/>
          <w:color w:val="000000"/>
          <w:sz w:val="28"/>
        </w:rPr>
        <w:t>
      Бюджеттік сыныптама коды_________________</w:t>
      </w:r>
    </w:p>
    <w:bookmarkEnd w:id="835"/>
    <w:bookmarkStart w:name="z847" w:id="836"/>
    <w:p>
      <w:pPr>
        <w:spacing w:after="0"/>
        <w:ind w:left="0"/>
        <w:jc w:val="both"/>
      </w:pPr>
      <w:r>
        <w:rPr>
          <w:rFonts w:ascii="Times New Roman"/>
          <w:b w:val="false"/>
          <w:i w:val="false"/>
          <w:color w:val="000000"/>
          <w:sz w:val="28"/>
        </w:rPr>
        <w:t>
      Салық төлеушінің (салық агентінің) тегі, аты және әкесінің аты немесе атауы ______</w:t>
      </w:r>
    </w:p>
    <w:bookmarkEnd w:id="836"/>
    <w:bookmarkStart w:name="z848" w:id="837"/>
    <w:p>
      <w:pPr>
        <w:spacing w:after="0"/>
        <w:ind w:left="0"/>
        <w:jc w:val="both"/>
      </w:pPr>
      <w:r>
        <w:rPr>
          <w:rFonts w:ascii="Times New Roman"/>
          <w:b w:val="false"/>
          <w:i w:val="false"/>
          <w:color w:val="000000"/>
          <w:sz w:val="28"/>
        </w:rPr>
        <w:t>
      ЖСН/БСН______________________________</w:t>
      </w:r>
    </w:p>
    <w:bookmarkEnd w:id="837"/>
    <w:bookmarkStart w:name="z849" w:id="838"/>
    <w:p>
      <w:pPr>
        <w:spacing w:after="0"/>
        <w:ind w:left="0"/>
        <w:jc w:val="both"/>
      </w:pPr>
      <w:r>
        <w:rPr>
          <w:rFonts w:ascii="Times New Roman"/>
          <w:b w:val="false"/>
          <w:i w:val="false"/>
          <w:color w:val="000000"/>
          <w:sz w:val="28"/>
        </w:rPr>
        <w:t>
      Заңды тұлғаның БСН-ы *__________________</w:t>
      </w:r>
    </w:p>
    <w:bookmarkEnd w:id="838"/>
    <w:bookmarkStart w:name="z850" w:id="839"/>
    <w:p>
      <w:pPr>
        <w:spacing w:after="0"/>
        <w:ind w:left="0"/>
        <w:jc w:val="both"/>
      </w:pPr>
      <w:r>
        <w:rPr>
          <w:rFonts w:ascii="Times New Roman"/>
          <w:b w:val="false"/>
          <w:i w:val="false"/>
          <w:color w:val="000000"/>
          <w:sz w:val="28"/>
        </w:rPr>
        <w:t>
      Салық режимінің түрі ____________________</w:t>
      </w:r>
    </w:p>
    <w:bookmarkEnd w:id="839"/>
    <w:bookmarkStart w:name="z851" w:id="840"/>
    <w:p>
      <w:pPr>
        <w:spacing w:after="0"/>
        <w:ind w:left="0"/>
        <w:jc w:val="both"/>
      </w:pPr>
      <w:r>
        <w:rPr>
          <w:rFonts w:ascii="Times New Roman"/>
          <w:b w:val="false"/>
          <w:i w:val="false"/>
          <w:color w:val="000000"/>
          <w:sz w:val="28"/>
        </w:rPr>
        <w:t>
      ҚҚС төлеуші ретінде есепке қою туралы куәлік нөмірі_____________</w:t>
      </w:r>
    </w:p>
    <w:bookmarkEnd w:id="840"/>
    <w:bookmarkStart w:name="z852" w:id="841"/>
    <w:p>
      <w:pPr>
        <w:spacing w:after="0"/>
        <w:ind w:left="0"/>
        <w:jc w:val="both"/>
      </w:pPr>
      <w:r>
        <w:rPr>
          <w:rFonts w:ascii="Times New Roman"/>
          <w:b w:val="false"/>
          <w:i w:val="false"/>
          <w:color w:val="000000"/>
          <w:sz w:val="28"/>
        </w:rPr>
        <w:t>
      ҚҚС төлеуші есебінен шығару күні</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бұрын қайтарылған, қайтаруға расталмаған ҚҚС-тың асып кету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орындауды өзгерту (тоқтата тұру)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артық төлем (асып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3" w:id="842"/>
    <w:p>
      <w:pPr>
        <w:spacing w:after="0"/>
        <w:ind w:left="0"/>
        <w:jc w:val="both"/>
      </w:pPr>
      <w:r>
        <w:rPr>
          <w:rFonts w:ascii="Times New Roman"/>
          <w:b w:val="false"/>
          <w:i w:val="false"/>
          <w:color w:val="000000"/>
          <w:sz w:val="28"/>
        </w:rPr>
        <w:t>
      кестенің жалғасы</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 шегере отырып жыл басынан енгізілді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(қайтаруды) жүргізу мерзімін бұзғаны үшін МКО есептеді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аударылды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(қайтарылды) (+,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ҚҚС-тың асып кетуді қайтару сомасына есептелген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табыс етпегені бойынша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 өзгерту жөніндегі мәліметтер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3"/>
          <w:p>
            <w:pPr>
              <w:spacing w:after="20"/>
              <w:ind w:left="20"/>
              <w:jc w:val="both"/>
            </w:pPr>
            <w:r>
              <w:rPr>
                <w:rFonts w:ascii="Times New Roman"/>
                <w:b w:val="false"/>
                <w:i w:val="false"/>
                <w:color w:val="000000"/>
                <w:sz w:val="20"/>
              </w:rPr>
              <w:t>
Өсім</w:t>
            </w:r>
          </w:p>
          <w:bookmarkEnd w:id="843"/>
          <w:p>
            <w:pPr>
              <w:spacing w:after="20"/>
              <w:ind w:left="20"/>
              <w:jc w:val="both"/>
            </w:pPr>
            <w:r>
              <w:rPr>
                <w:rFonts w:ascii="Times New Roman"/>
                <w:b w:val="false"/>
                <w:i w:val="false"/>
                <w:color w:val="000000"/>
                <w:sz w:val="20"/>
              </w:rPr>
              <w:t>
пұл саль-досы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 өзгерту жөніндегі мәліметтер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есептелінген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844"/>
    <w:p>
      <w:pPr>
        <w:spacing w:after="0"/>
        <w:ind w:left="0"/>
        <w:jc w:val="both"/>
      </w:pPr>
      <w:r>
        <w:rPr>
          <w:rFonts w:ascii="Times New Roman"/>
          <w:b w:val="false"/>
          <w:i w:val="false"/>
          <w:color w:val="000000"/>
          <w:sz w:val="28"/>
        </w:rPr>
        <w:t>
      Ескертпе: аббревиатуралардың ашып жазылуы: тегі, аты және әкесінің аты – тегі, аты және әкесінің аты (егер ол жеке басын куәландыратын құжатта көрсетілсе);</w:t>
      </w:r>
    </w:p>
    <w:bookmarkEnd w:id="844"/>
    <w:bookmarkStart w:name="z856" w:id="845"/>
    <w:p>
      <w:pPr>
        <w:spacing w:after="0"/>
        <w:ind w:left="0"/>
        <w:jc w:val="both"/>
      </w:pPr>
      <w:r>
        <w:rPr>
          <w:rFonts w:ascii="Times New Roman"/>
          <w:b w:val="false"/>
          <w:i w:val="false"/>
          <w:color w:val="000000"/>
          <w:sz w:val="28"/>
        </w:rPr>
        <w:t>
      ҚҚС – қосылған құн салығы; МКО – мемлекеттік кірістер органы; ЖСН/БСН – жеке сәйкестендіру нөмірі/бизнес сәйкестендіру нөмірі; * егер салық төлеуші (салық агенті) заңды тұлғаның құрылымдық бөлімшесі болып табылған жағдайда көрсетіледі;</w:t>
      </w:r>
    </w:p>
    <w:bookmarkEnd w:id="845"/>
    <w:bookmarkStart w:name="z857" w:id="846"/>
    <w:p>
      <w:pPr>
        <w:spacing w:after="0"/>
        <w:ind w:left="0"/>
        <w:jc w:val="both"/>
      </w:pPr>
      <w:r>
        <w:rPr>
          <w:rFonts w:ascii="Times New Roman"/>
          <w:b w:val="false"/>
          <w:i w:val="false"/>
          <w:color w:val="000000"/>
          <w:sz w:val="28"/>
        </w:rPr>
        <w:t>
      ** ҚҚС асып кетуінің қайтарылған сомасына салық төлеушіге аударылған және салықтық тексеру нәтижелері бойынша қайтаруға расталмаған өсімпұл көрсетіледі;</w:t>
      </w:r>
    </w:p>
    <w:bookmarkEnd w:id="846"/>
    <w:bookmarkStart w:name="z858" w:id="847"/>
    <w:p>
      <w:pPr>
        <w:spacing w:after="0"/>
        <w:ind w:left="0"/>
        <w:jc w:val="both"/>
      </w:pPr>
      <w:r>
        <w:rPr>
          <w:rFonts w:ascii="Times New Roman"/>
          <w:b w:val="false"/>
          <w:i w:val="false"/>
          <w:color w:val="000000"/>
          <w:sz w:val="28"/>
        </w:rPr>
        <w:t>
      *** егер Тауарды әкелуге және жанама салықтарды төлеуге өтініш белгіленген мерзімде ұсынылмаған, бюджеттен қайтаруға жатпайтын, есептелген және төленген өсімпұл сомасы көрсетіледі.</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жеке шотын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861" w:id="848"/>
    <w:p>
      <w:pPr>
        <w:spacing w:after="0"/>
        <w:ind w:left="0"/>
        <w:jc w:val="left"/>
      </w:pPr>
      <w:r>
        <w:rPr>
          <w:rFonts w:ascii="Times New Roman"/>
          <w:b/>
          <w:i w:val="false"/>
          <w:color w:val="000000"/>
        </w:rPr>
        <w:t xml:space="preserve"> ҚҚС-тың қайтарылған сомасы бойынша жеке шот</w:t>
      </w:r>
    </w:p>
    <w:bookmarkEnd w:id="848"/>
    <w:bookmarkStart w:name="z862" w:id="849"/>
    <w:p>
      <w:pPr>
        <w:spacing w:after="0"/>
        <w:ind w:left="0"/>
        <w:jc w:val="both"/>
      </w:pPr>
      <w:r>
        <w:rPr>
          <w:rFonts w:ascii="Times New Roman"/>
          <w:b w:val="false"/>
          <w:i w:val="false"/>
          <w:color w:val="000000"/>
          <w:sz w:val="28"/>
        </w:rPr>
        <w:t>
      Бюджеттік сыныптама коды _________________</w:t>
      </w:r>
    </w:p>
    <w:bookmarkEnd w:id="849"/>
    <w:bookmarkStart w:name="z863" w:id="850"/>
    <w:p>
      <w:pPr>
        <w:spacing w:after="0"/>
        <w:ind w:left="0"/>
        <w:jc w:val="both"/>
      </w:pPr>
      <w:r>
        <w:rPr>
          <w:rFonts w:ascii="Times New Roman"/>
          <w:b w:val="false"/>
          <w:i w:val="false"/>
          <w:color w:val="000000"/>
          <w:sz w:val="28"/>
        </w:rPr>
        <w:t>
      Салық төлеушінің (салық агентінің) тегі, аты және әкесінің аты немесе атауы ______</w:t>
      </w:r>
    </w:p>
    <w:bookmarkEnd w:id="850"/>
    <w:bookmarkStart w:name="z864" w:id="851"/>
    <w:p>
      <w:pPr>
        <w:spacing w:after="0"/>
        <w:ind w:left="0"/>
        <w:jc w:val="both"/>
      </w:pPr>
      <w:r>
        <w:rPr>
          <w:rFonts w:ascii="Times New Roman"/>
          <w:b w:val="false"/>
          <w:i w:val="false"/>
          <w:color w:val="000000"/>
          <w:sz w:val="28"/>
        </w:rPr>
        <w:t>
      ЖСН/БСН _____________________________</w:t>
      </w:r>
    </w:p>
    <w:bookmarkEnd w:id="851"/>
    <w:bookmarkStart w:name="z865" w:id="852"/>
    <w:p>
      <w:pPr>
        <w:spacing w:after="0"/>
        <w:ind w:left="0"/>
        <w:jc w:val="both"/>
      </w:pPr>
      <w:r>
        <w:rPr>
          <w:rFonts w:ascii="Times New Roman"/>
          <w:b w:val="false"/>
          <w:i w:val="false"/>
          <w:color w:val="000000"/>
          <w:sz w:val="28"/>
        </w:rPr>
        <w:t>
      Заңды тұлғаның БСН-ы *__________________</w:t>
      </w:r>
    </w:p>
    <w:bookmarkEnd w:id="852"/>
    <w:bookmarkStart w:name="z866" w:id="853"/>
    <w:p>
      <w:pPr>
        <w:spacing w:after="0"/>
        <w:ind w:left="0"/>
        <w:jc w:val="both"/>
      </w:pPr>
      <w:r>
        <w:rPr>
          <w:rFonts w:ascii="Times New Roman"/>
          <w:b w:val="false"/>
          <w:i w:val="false"/>
          <w:color w:val="000000"/>
          <w:sz w:val="28"/>
        </w:rPr>
        <w:t>
      Салық режимінің түрі ____________________</w:t>
      </w:r>
    </w:p>
    <w:bookmarkEnd w:id="853"/>
    <w:bookmarkStart w:name="z867" w:id="854"/>
    <w:p>
      <w:pPr>
        <w:spacing w:after="0"/>
        <w:ind w:left="0"/>
        <w:jc w:val="both"/>
      </w:pPr>
      <w:r>
        <w:rPr>
          <w:rFonts w:ascii="Times New Roman"/>
          <w:b w:val="false"/>
          <w:i w:val="false"/>
          <w:color w:val="000000"/>
          <w:sz w:val="28"/>
        </w:rPr>
        <w:t>
      ҚҚС төлеуші ретінде есепке қою туралы куәлік нөмірі _____________</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және бюджеттен қайтарылған ҚҚС-тың асып кету сомасы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бюджеттен бұрын қайтарылған, қайтаруға расталмаған ҚҚС-тың асып кету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орындауды өзгерту (тоқтата тұру)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артық төлем (асып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855"/>
    <w:p>
      <w:pPr>
        <w:spacing w:after="0"/>
        <w:ind w:left="0"/>
        <w:jc w:val="both"/>
      </w:pPr>
      <w:r>
        <w:rPr>
          <w:rFonts w:ascii="Times New Roman"/>
          <w:b w:val="false"/>
          <w:i w:val="false"/>
          <w:color w:val="000000"/>
          <w:sz w:val="28"/>
        </w:rPr>
        <w:t>
      кестенің жалғасы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бойынша есептер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 шегере отырып жыл басынан енгізілді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нәтижелерi бойынша ҚҚС-тың асып кетудің қайтарылған сомасына есептелген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 өзгерту жөніндегі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856"/>
    <w:p>
      <w:pPr>
        <w:spacing w:after="0"/>
        <w:ind w:left="0"/>
        <w:jc w:val="both"/>
      </w:pPr>
      <w:r>
        <w:rPr>
          <w:rFonts w:ascii="Times New Roman"/>
          <w:b w:val="false"/>
          <w:i w:val="false"/>
          <w:color w:val="000000"/>
          <w:sz w:val="28"/>
        </w:rPr>
        <w:t>
      Ескертпе: аббревиатуралардың ашып жазылуы: тегі, аты және әкесінің аты – тегі, аты және әкесінің аты (егер ол жеке басын куәландыратын құжатта көрсетілсе);</w:t>
      </w:r>
    </w:p>
    <w:bookmarkEnd w:id="856"/>
    <w:bookmarkStart w:name="z870" w:id="857"/>
    <w:p>
      <w:pPr>
        <w:spacing w:after="0"/>
        <w:ind w:left="0"/>
        <w:jc w:val="both"/>
      </w:pPr>
      <w:r>
        <w:rPr>
          <w:rFonts w:ascii="Times New Roman"/>
          <w:b w:val="false"/>
          <w:i w:val="false"/>
          <w:color w:val="000000"/>
          <w:sz w:val="28"/>
        </w:rPr>
        <w:t>
      ҚҚС – қосылған құн салығы; ЖСН/БСН – жеке сәйкестендіру нөмірі/бизнес сәйкестендіру нөмірі;</w:t>
      </w:r>
    </w:p>
    <w:bookmarkEnd w:id="857"/>
    <w:bookmarkStart w:name="z871" w:id="858"/>
    <w:p>
      <w:pPr>
        <w:spacing w:after="0"/>
        <w:ind w:left="0"/>
        <w:jc w:val="both"/>
      </w:pPr>
      <w:r>
        <w:rPr>
          <w:rFonts w:ascii="Times New Roman"/>
          <w:b w:val="false"/>
          <w:i w:val="false"/>
          <w:color w:val="000000"/>
          <w:sz w:val="28"/>
        </w:rPr>
        <w:t>
      * егер салық төлеуші (салық агенті) заңды тұлғаның құрылымдық бөлімшесі болып табылған жағдайда көрсетіледі.</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жеке шотын жүргізу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4" w:id="859"/>
    <w:p>
      <w:pPr>
        <w:spacing w:after="0"/>
        <w:ind w:left="0"/>
        <w:jc w:val="left"/>
      </w:pPr>
      <w:r>
        <w:rPr>
          <w:rFonts w:ascii="Times New Roman"/>
          <w:b/>
          <w:i w:val="false"/>
          <w:color w:val="000000"/>
        </w:rPr>
        <w:t xml:space="preserve"> Әлеуметтік төлемдер бойынша жеке шот</w:t>
      </w:r>
    </w:p>
    <w:bookmarkEnd w:id="859"/>
    <w:bookmarkStart w:name="z875" w:id="860"/>
    <w:p>
      <w:pPr>
        <w:spacing w:after="0"/>
        <w:ind w:left="0"/>
        <w:jc w:val="both"/>
      </w:pPr>
      <w:r>
        <w:rPr>
          <w:rFonts w:ascii="Times New Roman"/>
          <w:b w:val="false"/>
          <w:i w:val="false"/>
          <w:color w:val="000000"/>
          <w:sz w:val="28"/>
        </w:rPr>
        <w:t>
      Салық төлеушінің (салық агентінің) тегі, аты және әкесінің аты немесе атауы______</w:t>
      </w:r>
    </w:p>
    <w:bookmarkEnd w:id="860"/>
    <w:bookmarkStart w:name="z876" w:id="861"/>
    <w:p>
      <w:pPr>
        <w:spacing w:after="0"/>
        <w:ind w:left="0"/>
        <w:jc w:val="both"/>
      </w:pPr>
      <w:r>
        <w:rPr>
          <w:rFonts w:ascii="Times New Roman"/>
          <w:b w:val="false"/>
          <w:i w:val="false"/>
          <w:color w:val="000000"/>
          <w:sz w:val="28"/>
        </w:rPr>
        <w:t>
      ЖСН/БСН ______________________________</w:t>
      </w:r>
    </w:p>
    <w:bookmarkEnd w:id="861"/>
    <w:bookmarkStart w:name="z877" w:id="862"/>
    <w:p>
      <w:pPr>
        <w:spacing w:after="0"/>
        <w:ind w:left="0"/>
        <w:jc w:val="both"/>
      </w:pPr>
      <w:r>
        <w:rPr>
          <w:rFonts w:ascii="Times New Roman"/>
          <w:b w:val="false"/>
          <w:i w:val="false"/>
          <w:color w:val="000000"/>
          <w:sz w:val="28"/>
        </w:rPr>
        <w:t>
      Заңды тұлғаның БСН-ы *__________________</w:t>
      </w:r>
    </w:p>
    <w:bookmarkEnd w:id="862"/>
    <w:bookmarkStart w:name="z878" w:id="863"/>
    <w:p>
      <w:pPr>
        <w:spacing w:after="0"/>
        <w:ind w:left="0"/>
        <w:jc w:val="both"/>
      </w:pPr>
      <w:r>
        <w:rPr>
          <w:rFonts w:ascii="Times New Roman"/>
          <w:b w:val="false"/>
          <w:i w:val="false"/>
          <w:color w:val="000000"/>
          <w:sz w:val="28"/>
        </w:rPr>
        <w:t>
      Салық режимінің түрі ____________________</w:t>
      </w:r>
    </w:p>
    <w:bookmarkEnd w:id="8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бойынша есептер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 шегере отырып жыл басынан енгізілді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 өзгерту жөніндегі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кемітілді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артық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(қайтарыл-ды) (+,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w:t>
            </w: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сомасы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өтеу кестесі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өтеу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9" w:id="864"/>
    <w:p>
      <w:pPr>
        <w:spacing w:after="0"/>
        <w:ind w:left="0"/>
        <w:jc w:val="both"/>
      </w:pPr>
      <w:r>
        <w:rPr>
          <w:rFonts w:ascii="Times New Roman"/>
          <w:b w:val="false"/>
          <w:i w:val="false"/>
          <w:color w:val="000000"/>
          <w:sz w:val="28"/>
        </w:rPr>
        <w:t>
      Ескертпе: аббревиатуралардың ашып жазылуы: тегі, аты және әкесінің аты – тегі, аты және әкесінің аты (егер ол жеке басын куәландыратын құжатта көрсетілсе);</w:t>
      </w:r>
    </w:p>
    <w:bookmarkEnd w:id="864"/>
    <w:bookmarkStart w:name="z880" w:id="865"/>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865"/>
    <w:bookmarkStart w:name="z881" w:id="866"/>
    <w:p>
      <w:pPr>
        <w:spacing w:after="0"/>
        <w:ind w:left="0"/>
        <w:jc w:val="both"/>
      </w:pPr>
      <w:r>
        <w:rPr>
          <w:rFonts w:ascii="Times New Roman"/>
          <w:b w:val="false"/>
          <w:i w:val="false"/>
          <w:color w:val="000000"/>
          <w:sz w:val="28"/>
        </w:rPr>
        <w:t>
      * егер салық төлеуші (салық агенті) заңды тұлғаның құрылымдық бөлімшесі болып табылған жағдайда көрсетіледі.</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жеке шотын жүргізу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bookmarkStart w:name="z883" w:id="867"/>
    <w:p>
      <w:pPr>
        <w:spacing w:after="0"/>
        <w:ind w:left="0"/>
        <w:jc w:val="both"/>
      </w:pPr>
      <w:r>
        <w:rPr>
          <w:rFonts w:ascii="Times New Roman"/>
          <w:b w:val="false"/>
          <w:i w:val="false"/>
          <w:color w:val="000000"/>
          <w:sz w:val="28"/>
        </w:rPr>
        <w:t>
      _______________________________</w:t>
      </w:r>
    </w:p>
    <w:bookmarkEnd w:id="867"/>
    <w:bookmarkStart w:name="z884" w:id="868"/>
    <w:p>
      <w:pPr>
        <w:spacing w:after="0"/>
        <w:ind w:left="0"/>
        <w:jc w:val="both"/>
      </w:pPr>
      <w:r>
        <w:rPr>
          <w:rFonts w:ascii="Times New Roman"/>
          <w:b w:val="false"/>
          <w:i w:val="false"/>
          <w:color w:val="000000"/>
          <w:sz w:val="28"/>
        </w:rPr>
        <w:t>
      (МКО атауы, коды, мекенжайы)</w:t>
      </w:r>
    </w:p>
    <w:bookmarkEnd w:id="868"/>
    <w:bookmarkStart w:name="z885" w:id="869"/>
    <w:p>
      <w:pPr>
        <w:spacing w:after="0"/>
        <w:ind w:left="0"/>
        <w:jc w:val="left"/>
      </w:pPr>
      <w:r>
        <w:rPr>
          <w:rFonts w:ascii="Times New Roman"/>
          <w:b/>
          <w:i w:val="false"/>
          <w:color w:val="000000"/>
        </w:rPr>
        <w:t xml:space="preserve"> Салықтар, бюджетке төленетін төлемдер, әлеуметтік төлемдер және өсімпұлдар сомаларын есепке жазуға (кемітуге) арналған  № ___Тізілім</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тегі, аты және әкесінің аты немесе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кірісінің сыныптама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870"/>
    <w:p>
      <w:pPr>
        <w:spacing w:after="0"/>
        <w:ind w:left="0"/>
        <w:jc w:val="both"/>
      </w:pPr>
      <w:r>
        <w:rPr>
          <w:rFonts w:ascii="Times New Roman"/>
          <w:b w:val="false"/>
          <w:i w:val="false"/>
          <w:color w:val="000000"/>
          <w:sz w:val="28"/>
        </w:rPr>
        <w:t>
      кестенің жалғасы</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бойынша есептеуге (кемітуге)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шотқа оның негізінде жазба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 нысанын ұсыну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келісімшарт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 нысанының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7" w:id="871"/>
    <w:p>
      <w:pPr>
        <w:spacing w:after="0"/>
        <w:ind w:left="0"/>
        <w:jc w:val="both"/>
      </w:pPr>
      <w:r>
        <w:rPr>
          <w:rFonts w:ascii="Times New Roman"/>
          <w:b w:val="false"/>
          <w:i w:val="false"/>
          <w:color w:val="000000"/>
          <w:sz w:val="28"/>
        </w:rPr>
        <w:t>
      Тізілімді берді:</w:t>
      </w:r>
    </w:p>
    <w:bookmarkEnd w:id="871"/>
    <w:bookmarkStart w:name="z888" w:id="872"/>
    <w:p>
      <w:pPr>
        <w:spacing w:after="0"/>
        <w:ind w:left="0"/>
        <w:jc w:val="both"/>
      </w:pPr>
      <w:r>
        <w:rPr>
          <w:rFonts w:ascii="Times New Roman"/>
          <w:b w:val="false"/>
          <w:i w:val="false"/>
          <w:color w:val="000000"/>
          <w:sz w:val="28"/>
        </w:rPr>
        <w:t>
      _____________________________________________ 20 __жылғы "___" ___</w:t>
      </w:r>
    </w:p>
    <w:bookmarkEnd w:id="872"/>
    <w:bookmarkStart w:name="z889" w:id="873"/>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873"/>
    <w:bookmarkStart w:name="z890" w:id="874"/>
    <w:p>
      <w:pPr>
        <w:spacing w:after="0"/>
        <w:ind w:left="0"/>
        <w:jc w:val="both"/>
      </w:pPr>
      <w:r>
        <w:rPr>
          <w:rFonts w:ascii="Times New Roman"/>
          <w:b w:val="false"/>
          <w:i w:val="false"/>
          <w:color w:val="000000"/>
          <w:sz w:val="28"/>
        </w:rPr>
        <w:t>
      Тізілімді қабылдады:</w:t>
      </w:r>
    </w:p>
    <w:bookmarkEnd w:id="874"/>
    <w:bookmarkStart w:name="z891" w:id="875"/>
    <w:p>
      <w:pPr>
        <w:spacing w:after="0"/>
        <w:ind w:left="0"/>
        <w:jc w:val="both"/>
      </w:pPr>
      <w:r>
        <w:rPr>
          <w:rFonts w:ascii="Times New Roman"/>
          <w:b w:val="false"/>
          <w:i w:val="false"/>
          <w:color w:val="000000"/>
          <w:sz w:val="28"/>
        </w:rPr>
        <w:t>
      ___________________________________________  20 _жылғы "___" __</w:t>
      </w:r>
    </w:p>
    <w:bookmarkEnd w:id="875"/>
    <w:bookmarkStart w:name="z892" w:id="876"/>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876"/>
    <w:bookmarkStart w:name="z893" w:id="877"/>
    <w:p>
      <w:pPr>
        <w:spacing w:after="0"/>
        <w:ind w:left="0"/>
        <w:jc w:val="both"/>
      </w:pPr>
      <w:r>
        <w:rPr>
          <w:rFonts w:ascii="Times New Roman"/>
          <w:b w:val="false"/>
          <w:i w:val="false"/>
          <w:color w:val="000000"/>
          <w:sz w:val="28"/>
        </w:rPr>
        <w:t>
      Жеке шотта таратуды жүргізді:</w:t>
      </w:r>
    </w:p>
    <w:bookmarkEnd w:id="877"/>
    <w:bookmarkStart w:name="z894" w:id="878"/>
    <w:p>
      <w:pPr>
        <w:spacing w:after="0"/>
        <w:ind w:left="0"/>
        <w:jc w:val="both"/>
      </w:pPr>
      <w:r>
        <w:rPr>
          <w:rFonts w:ascii="Times New Roman"/>
          <w:b w:val="false"/>
          <w:i w:val="false"/>
          <w:color w:val="000000"/>
          <w:sz w:val="28"/>
        </w:rPr>
        <w:t>
      __________________________________________     20 __жылғы "____" ___</w:t>
      </w:r>
    </w:p>
    <w:bookmarkEnd w:id="878"/>
    <w:bookmarkStart w:name="z895" w:id="879"/>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879"/>
    <w:bookmarkStart w:name="z896" w:id="880"/>
    <w:p>
      <w:pPr>
        <w:spacing w:after="0"/>
        <w:ind w:left="0"/>
        <w:jc w:val="both"/>
      </w:pPr>
      <w:r>
        <w:rPr>
          <w:rFonts w:ascii="Times New Roman"/>
          <w:b w:val="false"/>
          <w:i w:val="false"/>
          <w:color w:val="000000"/>
          <w:sz w:val="28"/>
        </w:rPr>
        <w:t xml:space="preserve">
      Ескертпе: аббревиатуралардың ашып жазылуы: тегі, аты және әкесінің аты – тегі, аты </w:t>
      </w:r>
    </w:p>
    <w:bookmarkEnd w:id="880"/>
    <w:bookmarkStart w:name="z897" w:id="881"/>
    <w:p>
      <w:pPr>
        <w:spacing w:after="0"/>
        <w:ind w:left="0"/>
        <w:jc w:val="both"/>
      </w:pPr>
      <w:r>
        <w:rPr>
          <w:rFonts w:ascii="Times New Roman"/>
          <w:b w:val="false"/>
          <w:i w:val="false"/>
          <w:color w:val="000000"/>
          <w:sz w:val="28"/>
        </w:rPr>
        <w:t>
      және әкесінің аты (егер ол жеке басын куәландыратын құжатта көрсетілсе);</w:t>
      </w:r>
    </w:p>
    <w:bookmarkEnd w:id="881"/>
    <w:bookmarkStart w:name="z898" w:id="882"/>
    <w:p>
      <w:pPr>
        <w:spacing w:after="0"/>
        <w:ind w:left="0"/>
        <w:jc w:val="both"/>
      </w:pPr>
      <w:r>
        <w:rPr>
          <w:rFonts w:ascii="Times New Roman"/>
          <w:b w:val="false"/>
          <w:i w:val="false"/>
          <w:color w:val="000000"/>
          <w:sz w:val="28"/>
        </w:rPr>
        <w:t xml:space="preserve">
      МКО – мемлекеттік кірістер органы; ЖСН/БСН – жеке сәйкестендіру нөмірі/бизнес </w:t>
      </w:r>
    </w:p>
    <w:bookmarkEnd w:id="882"/>
    <w:bookmarkStart w:name="z899" w:id="883"/>
    <w:p>
      <w:pPr>
        <w:spacing w:after="0"/>
        <w:ind w:left="0"/>
        <w:jc w:val="both"/>
      </w:pPr>
      <w:r>
        <w:rPr>
          <w:rFonts w:ascii="Times New Roman"/>
          <w:b w:val="false"/>
          <w:i w:val="false"/>
          <w:color w:val="000000"/>
          <w:sz w:val="28"/>
        </w:rPr>
        <w:t>
      сәйкестендіру нөмірі.</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w:t>
            </w:r>
            <w:r>
              <w:br/>
            </w:r>
            <w:r>
              <w:rPr>
                <w:rFonts w:ascii="Times New Roman"/>
                <w:b w:val="false"/>
                <w:i w:val="false"/>
                <w:color w:val="000000"/>
                <w:sz w:val="20"/>
              </w:rPr>
              <w:t>агентінің) жеке шотын жүргізу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bookmarkStart w:name="z901" w:id="884"/>
    <w:p>
      <w:pPr>
        <w:spacing w:after="0"/>
        <w:ind w:left="0"/>
        <w:jc w:val="both"/>
      </w:pPr>
      <w:r>
        <w:rPr>
          <w:rFonts w:ascii="Times New Roman"/>
          <w:b w:val="false"/>
          <w:i w:val="false"/>
          <w:color w:val="000000"/>
          <w:sz w:val="28"/>
        </w:rPr>
        <w:t>
      ______________________________________</w:t>
      </w:r>
    </w:p>
    <w:bookmarkEnd w:id="884"/>
    <w:bookmarkStart w:name="z902" w:id="885"/>
    <w:p>
      <w:pPr>
        <w:spacing w:after="0"/>
        <w:ind w:left="0"/>
        <w:jc w:val="both"/>
      </w:pPr>
      <w:r>
        <w:rPr>
          <w:rFonts w:ascii="Times New Roman"/>
          <w:b w:val="false"/>
          <w:i w:val="false"/>
          <w:color w:val="000000"/>
          <w:sz w:val="28"/>
        </w:rPr>
        <w:t>
      (МКО атауы, коды, мекенжайы)</w:t>
      </w:r>
    </w:p>
    <w:bookmarkEnd w:id="885"/>
    <w:bookmarkStart w:name="z903" w:id="886"/>
    <w:p>
      <w:pPr>
        <w:spacing w:after="0"/>
        <w:ind w:left="0"/>
        <w:jc w:val="left"/>
      </w:pPr>
      <w:r>
        <w:rPr>
          <w:rFonts w:ascii="Times New Roman"/>
          <w:b/>
          <w:i w:val="false"/>
          <w:color w:val="000000"/>
        </w:rPr>
        <w:t xml:space="preserve"> 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сомасын есепке жазуға (кемітуге) арналған № ___ТІЗІЛІМ</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кірістерінің сыныптама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нәтижелері туралы хабарлама, шағымды қарау нәтижелері бойынша хабарлама, салықтық тексеруіне нәтижелеріне шағым жасауға сот шешімі бойынша есептеуге (кемітуге)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Хабарлама/шешім №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4" w:id="887"/>
    <w:p>
      <w:pPr>
        <w:spacing w:after="0"/>
        <w:ind w:left="0"/>
        <w:jc w:val="both"/>
      </w:pPr>
      <w:r>
        <w:rPr>
          <w:rFonts w:ascii="Times New Roman"/>
          <w:b w:val="false"/>
          <w:i w:val="false"/>
          <w:color w:val="000000"/>
          <w:sz w:val="28"/>
        </w:rPr>
        <w:t>
      кестенің жалғасы</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әкімшілік жаза қолдану туралы қаулыға шағым бойынша сот шешімі бойынша есептеуге (кемітуге)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жасау күтілетін салықтық тексеру нәтижелері (өндіріп алуды кейінге қалдыру) бойынша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жасау сатысындағы (шағым жасауды кейінге қалдыру) салықтық тексеру нәтижелері бойынша сомалары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қаулы/шешім №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888"/>
    <w:p>
      <w:pPr>
        <w:spacing w:after="0"/>
        <w:ind w:left="0"/>
        <w:jc w:val="both"/>
      </w:pPr>
      <w:r>
        <w:rPr>
          <w:rFonts w:ascii="Times New Roman"/>
          <w:b w:val="false"/>
          <w:i w:val="false"/>
          <w:color w:val="000000"/>
          <w:sz w:val="28"/>
        </w:rPr>
        <w:t>
      Тізілімді берді:</w:t>
      </w:r>
    </w:p>
    <w:bookmarkEnd w:id="888"/>
    <w:bookmarkStart w:name="z906" w:id="889"/>
    <w:p>
      <w:pPr>
        <w:spacing w:after="0"/>
        <w:ind w:left="0"/>
        <w:jc w:val="both"/>
      </w:pPr>
      <w:r>
        <w:rPr>
          <w:rFonts w:ascii="Times New Roman"/>
          <w:b w:val="false"/>
          <w:i w:val="false"/>
          <w:color w:val="000000"/>
          <w:sz w:val="28"/>
        </w:rPr>
        <w:t>
      _____________________________________________ 20 __жылғы "___" ___</w:t>
      </w:r>
    </w:p>
    <w:bookmarkEnd w:id="889"/>
    <w:bookmarkStart w:name="z907" w:id="890"/>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890"/>
    <w:bookmarkStart w:name="z908" w:id="891"/>
    <w:p>
      <w:pPr>
        <w:spacing w:after="0"/>
        <w:ind w:left="0"/>
        <w:jc w:val="both"/>
      </w:pPr>
      <w:r>
        <w:rPr>
          <w:rFonts w:ascii="Times New Roman"/>
          <w:b w:val="false"/>
          <w:i w:val="false"/>
          <w:color w:val="000000"/>
          <w:sz w:val="28"/>
        </w:rPr>
        <w:t>
      Тізілімді қабылдады:</w:t>
      </w:r>
    </w:p>
    <w:bookmarkEnd w:id="891"/>
    <w:bookmarkStart w:name="z909" w:id="892"/>
    <w:p>
      <w:pPr>
        <w:spacing w:after="0"/>
        <w:ind w:left="0"/>
        <w:jc w:val="both"/>
      </w:pPr>
      <w:r>
        <w:rPr>
          <w:rFonts w:ascii="Times New Roman"/>
          <w:b w:val="false"/>
          <w:i w:val="false"/>
          <w:color w:val="000000"/>
          <w:sz w:val="28"/>
        </w:rPr>
        <w:t>
      ___________________________________________  20 _жылғы "___" __</w:t>
      </w:r>
    </w:p>
    <w:bookmarkEnd w:id="892"/>
    <w:bookmarkStart w:name="z910" w:id="893"/>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893"/>
    <w:bookmarkStart w:name="z911" w:id="894"/>
    <w:p>
      <w:pPr>
        <w:spacing w:after="0"/>
        <w:ind w:left="0"/>
        <w:jc w:val="both"/>
      </w:pPr>
      <w:r>
        <w:rPr>
          <w:rFonts w:ascii="Times New Roman"/>
          <w:b w:val="false"/>
          <w:i w:val="false"/>
          <w:color w:val="000000"/>
          <w:sz w:val="28"/>
        </w:rPr>
        <w:t>
      Жеке шотта таратуды жүргізді:</w:t>
      </w:r>
    </w:p>
    <w:bookmarkEnd w:id="894"/>
    <w:bookmarkStart w:name="z912" w:id="895"/>
    <w:p>
      <w:pPr>
        <w:spacing w:after="0"/>
        <w:ind w:left="0"/>
        <w:jc w:val="both"/>
      </w:pPr>
      <w:r>
        <w:rPr>
          <w:rFonts w:ascii="Times New Roman"/>
          <w:b w:val="false"/>
          <w:i w:val="false"/>
          <w:color w:val="000000"/>
          <w:sz w:val="28"/>
        </w:rPr>
        <w:t>
      __________________________________________     20 __жылғы "____" ___</w:t>
      </w:r>
    </w:p>
    <w:bookmarkEnd w:id="895"/>
    <w:bookmarkStart w:name="z913" w:id="896"/>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896"/>
    <w:bookmarkStart w:name="z914" w:id="897"/>
    <w:p>
      <w:pPr>
        <w:spacing w:after="0"/>
        <w:ind w:left="0"/>
        <w:jc w:val="both"/>
      </w:pPr>
      <w:r>
        <w:rPr>
          <w:rFonts w:ascii="Times New Roman"/>
          <w:b w:val="false"/>
          <w:i w:val="false"/>
          <w:color w:val="000000"/>
          <w:sz w:val="28"/>
        </w:rPr>
        <w:t xml:space="preserve">
      Ескертпе: аббревиатуралардың ашып жазылуы: тегі, аты және әкесінің аты – тегі, аты </w:t>
      </w:r>
    </w:p>
    <w:bookmarkEnd w:id="897"/>
    <w:bookmarkStart w:name="z915" w:id="898"/>
    <w:p>
      <w:pPr>
        <w:spacing w:after="0"/>
        <w:ind w:left="0"/>
        <w:jc w:val="both"/>
      </w:pPr>
      <w:r>
        <w:rPr>
          <w:rFonts w:ascii="Times New Roman"/>
          <w:b w:val="false"/>
          <w:i w:val="false"/>
          <w:color w:val="000000"/>
          <w:sz w:val="28"/>
        </w:rPr>
        <w:t>
      және әкесінің аты (егер ол жеке басын куәландыратын құжатта көрсетілсе);</w:t>
      </w:r>
    </w:p>
    <w:bookmarkEnd w:id="898"/>
    <w:bookmarkStart w:name="z916" w:id="899"/>
    <w:p>
      <w:pPr>
        <w:spacing w:after="0"/>
        <w:ind w:left="0"/>
        <w:jc w:val="both"/>
      </w:pPr>
      <w:r>
        <w:rPr>
          <w:rFonts w:ascii="Times New Roman"/>
          <w:b w:val="false"/>
          <w:i w:val="false"/>
          <w:color w:val="000000"/>
          <w:sz w:val="28"/>
        </w:rPr>
        <w:t>
      МКО – мемлекеттік кірістер органы; ЖСН/БСН – жеке сәйкестендіру нөмірі/бизнес</w:t>
      </w:r>
    </w:p>
    <w:bookmarkEnd w:id="899"/>
    <w:bookmarkStart w:name="z917" w:id="900"/>
    <w:p>
      <w:pPr>
        <w:spacing w:after="0"/>
        <w:ind w:left="0"/>
        <w:jc w:val="both"/>
      </w:pPr>
      <w:r>
        <w:rPr>
          <w:rFonts w:ascii="Times New Roman"/>
          <w:b w:val="false"/>
          <w:i w:val="false"/>
          <w:color w:val="000000"/>
          <w:sz w:val="28"/>
        </w:rPr>
        <w:t>
      сәйкестендіру нөмірі.</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 8-қосымша</w:t>
            </w:r>
            <w:r>
              <w:br/>
            </w:r>
            <w:r>
              <w:rPr>
                <w:rFonts w:ascii="Times New Roman"/>
                <w:b w:val="false"/>
                <w:i w:val="false"/>
                <w:color w:val="000000"/>
                <w:sz w:val="20"/>
              </w:rPr>
              <w:t>Нысан</w:t>
            </w:r>
          </w:p>
        </w:tc>
      </w:tr>
    </w:tbl>
    <w:bookmarkStart w:name="z919" w:id="901"/>
    <w:p>
      <w:pPr>
        <w:spacing w:after="0"/>
        <w:ind w:left="0"/>
        <w:jc w:val="both"/>
      </w:pPr>
      <w:r>
        <w:rPr>
          <w:rFonts w:ascii="Times New Roman"/>
          <w:b w:val="false"/>
          <w:i w:val="false"/>
          <w:color w:val="000000"/>
          <w:sz w:val="28"/>
        </w:rPr>
        <w:t>
      _______________________________________________________</w:t>
      </w:r>
    </w:p>
    <w:bookmarkEnd w:id="901"/>
    <w:bookmarkStart w:name="z920" w:id="902"/>
    <w:p>
      <w:pPr>
        <w:spacing w:after="0"/>
        <w:ind w:left="0"/>
        <w:jc w:val="both"/>
      </w:pPr>
      <w:r>
        <w:rPr>
          <w:rFonts w:ascii="Times New Roman"/>
          <w:b w:val="false"/>
          <w:i w:val="false"/>
          <w:color w:val="000000"/>
          <w:sz w:val="28"/>
        </w:rPr>
        <w:t>
      (мемлекеттік кірістер органының атауы, коды, мекенжайы)</w:t>
      </w:r>
    </w:p>
    <w:bookmarkEnd w:id="902"/>
    <w:bookmarkStart w:name="z921" w:id="903"/>
    <w:p>
      <w:pPr>
        <w:spacing w:after="0"/>
        <w:ind w:left="0"/>
        <w:jc w:val="left"/>
      </w:pPr>
      <w:r>
        <w:rPr>
          <w:rFonts w:ascii="Times New Roman"/>
          <w:b/>
          <w:i w:val="false"/>
          <w:color w:val="000000"/>
        </w:rPr>
        <w:t xml:space="preserve"> Салықтарды, төлемдерді және өсімпұлдарды төлеу жөніндегі салықтық міндеттемені орындау мерзімдерін өзгерту бойынша тізілім</w:t>
      </w:r>
    </w:p>
    <w:bookmarkEnd w:id="903"/>
    <w:bookmarkStart w:name="z922" w:id="904"/>
    <w:p>
      <w:pPr>
        <w:spacing w:after="0"/>
        <w:ind w:left="0"/>
        <w:jc w:val="both"/>
      </w:pPr>
      <w:r>
        <w:rPr>
          <w:rFonts w:ascii="Times New Roman"/>
          <w:b w:val="false"/>
          <w:i w:val="false"/>
          <w:color w:val="000000"/>
          <w:sz w:val="28"/>
        </w:rPr>
        <w:t>
      ________________________________________________________________________</w:t>
      </w:r>
    </w:p>
    <w:bookmarkEnd w:id="904"/>
    <w:bookmarkStart w:name="z923" w:id="905"/>
    <w:p>
      <w:pPr>
        <w:spacing w:after="0"/>
        <w:ind w:left="0"/>
        <w:jc w:val="both"/>
      </w:pPr>
      <w:r>
        <w:rPr>
          <w:rFonts w:ascii="Times New Roman"/>
          <w:b w:val="false"/>
          <w:i w:val="false"/>
          <w:color w:val="000000"/>
          <w:sz w:val="28"/>
        </w:rPr>
        <w:t>
      (Салық төлеушінің тегі, аты және әкесінің аты (егер ол жеке басын куәландыратын құжатта көрсетілсе) немесе атауы, ЖСН/БСН</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сыныптама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Cалық (төлем)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Кейінге қалдыруды ұсынуға негіздеме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Кейінге қалдыру туралы шешімнің күні және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 бойынша салықтық міндеттемені орындауды өзгерту мерзімі (___ бастап __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міндеттемені орындаудың өзгертілген мерзімімен жалпы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кестесі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 есептеу үшін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906"/>
    <w:p>
      <w:pPr>
        <w:spacing w:after="0"/>
        <w:ind w:left="0"/>
        <w:jc w:val="both"/>
      </w:pPr>
      <w:r>
        <w:rPr>
          <w:rFonts w:ascii="Times New Roman"/>
          <w:b w:val="false"/>
          <w:i w:val="false"/>
          <w:color w:val="000000"/>
          <w:sz w:val="28"/>
        </w:rPr>
        <w:t>
      Тізілімді берді:</w:t>
      </w:r>
    </w:p>
    <w:bookmarkEnd w:id="906"/>
    <w:bookmarkStart w:name="z925" w:id="907"/>
    <w:p>
      <w:pPr>
        <w:spacing w:after="0"/>
        <w:ind w:left="0"/>
        <w:jc w:val="both"/>
      </w:pPr>
      <w:r>
        <w:rPr>
          <w:rFonts w:ascii="Times New Roman"/>
          <w:b w:val="false"/>
          <w:i w:val="false"/>
          <w:color w:val="000000"/>
          <w:sz w:val="28"/>
        </w:rPr>
        <w:t>
      _____________________________________________ 20 __жылғы "___" ___</w:t>
      </w:r>
    </w:p>
    <w:bookmarkEnd w:id="907"/>
    <w:bookmarkStart w:name="z926" w:id="908"/>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908"/>
    <w:bookmarkStart w:name="z927" w:id="909"/>
    <w:p>
      <w:pPr>
        <w:spacing w:after="0"/>
        <w:ind w:left="0"/>
        <w:jc w:val="both"/>
      </w:pPr>
      <w:r>
        <w:rPr>
          <w:rFonts w:ascii="Times New Roman"/>
          <w:b w:val="false"/>
          <w:i w:val="false"/>
          <w:color w:val="000000"/>
          <w:sz w:val="28"/>
        </w:rPr>
        <w:t>
      Тізілімді қабылдады:</w:t>
      </w:r>
    </w:p>
    <w:bookmarkEnd w:id="909"/>
    <w:bookmarkStart w:name="z928" w:id="910"/>
    <w:p>
      <w:pPr>
        <w:spacing w:after="0"/>
        <w:ind w:left="0"/>
        <w:jc w:val="both"/>
      </w:pPr>
      <w:r>
        <w:rPr>
          <w:rFonts w:ascii="Times New Roman"/>
          <w:b w:val="false"/>
          <w:i w:val="false"/>
          <w:color w:val="000000"/>
          <w:sz w:val="28"/>
        </w:rPr>
        <w:t>
      ___________________________________________  20 _жылғы "___" __</w:t>
      </w:r>
    </w:p>
    <w:bookmarkEnd w:id="910"/>
    <w:bookmarkStart w:name="z929" w:id="911"/>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911"/>
    <w:bookmarkStart w:name="z930" w:id="912"/>
    <w:p>
      <w:pPr>
        <w:spacing w:after="0"/>
        <w:ind w:left="0"/>
        <w:jc w:val="both"/>
      </w:pPr>
      <w:r>
        <w:rPr>
          <w:rFonts w:ascii="Times New Roman"/>
          <w:b w:val="false"/>
          <w:i w:val="false"/>
          <w:color w:val="000000"/>
          <w:sz w:val="28"/>
        </w:rPr>
        <w:t>
      Жеке шотта таратуды жүргізді:</w:t>
      </w:r>
    </w:p>
    <w:bookmarkEnd w:id="912"/>
    <w:bookmarkStart w:name="z931" w:id="913"/>
    <w:p>
      <w:pPr>
        <w:spacing w:after="0"/>
        <w:ind w:left="0"/>
        <w:jc w:val="both"/>
      </w:pPr>
      <w:r>
        <w:rPr>
          <w:rFonts w:ascii="Times New Roman"/>
          <w:b w:val="false"/>
          <w:i w:val="false"/>
          <w:color w:val="000000"/>
          <w:sz w:val="28"/>
        </w:rPr>
        <w:t>
      __________________________________________     20 __жылғы "____" ___</w:t>
      </w:r>
    </w:p>
    <w:bookmarkEnd w:id="913"/>
    <w:bookmarkStart w:name="z932" w:id="914"/>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 9-қосымша</w:t>
            </w:r>
            <w:r>
              <w:br/>
            </w:r>
            <w:r>
              <w:rPr>
                <w:rFonts w:ascii="Times New Roman"/>
                <w:b w:val="false"/>
                <w:i w:val="false"/>
                <w:color w:val="000000"/>
                <w:sz w:val="20"/>
              </w:rPr>
              <w:t>Нысан</w:t>
            </w:r>
          </w:p>
        </w:tc>
      </w:tr>
    </w:tbl>
    <w:bookmarkStart w:name="z934" w:id="915"/>
    <w:p>
      <w:pPr>
        <w:spacing w:after="0"/>
        <w:ind w:left="0"/>
        <w:jc w:val="both"/>
      </w:pPr>
      <w:r>
        <w:rPr>
          <w:rFonts w:ascii="Times New Roman"/>
          <w:b w:val="false"/>
          <w:i w:val="false"/>
          <w:color w:val="000000"/>
          <w:sz w:val="28"/>
        </w:rPr>
        <w:t>
      ____________________________________________________</w:t>
      </w:r>
    </w:p>
    <w:bookmarkEnd w:id="915"/>
    <w:bookmarkStart w:name="z935" w:id="916"/>
    <w:p>
      <w:pPr>
        <w:spacing w:after="0"/>
        <w:ind w:left="0"/>
        <w:jc w:val="both"/>
      </w:pPr>
      <w:r>
        <w:rPr>
          <w:rFonts w:ascii="Times New Roman"/>
          <w:b w:val="false"/>
          <w:i w:val="false"/>
          <w:color w:val="000000"/>
          <w:sz w:val="28"/>
        </w:rPr>
        <w:t>
      (мемлекеттік кірістер органының атауы, коды, мекенжайы)</w:t>
      </w:r>
    </w:p>
    <w:bookmarkEnd w:id="916"/>
    <w:bookmarkStart w:name="z936" w:id="917"/>
    <w:p>
      <w:pPr>
        <w:spacing w:after="0"/>
        <w:ind w:left="0"/>
        <w:jc w:val="left"/>
      </w:pPr>
      <w:r>
        <w:rPr>
          <w:rFonts w:ascii="Times New Roman"/>
          <w:b/>
          <w:i w:val="false"/>
          <w:color w:val="000000"/>
        </w:rPr>
        <w:t xml:space="preserve"> Жанама салықтардың сомасын есептеу туралы мемлекеттік кірістер органының қорытындысы 20____жылғы "_____"____________ №_______</w:t>
      </w:r>
    </w:p>
    <w:bookmarkEnd w:id="917"/>
    <w:bookmarkStart w:name="z937" w:id="918"/>
    <w:p>
      <w:pPr>
        <w:spacing w:after="0"/>
        <w:ind w:left="0"/>
        <w:jc w:val="both"/>
      </w:pPr>
      <w:r>
        <w:rPr>
          <w:rFonts w:ascii="Times New Roman"/>
          <w:b w:val="false"/>
          <w:i w:val="false"/>
          <w:color w:val="000000"/>
          <w:sz w:val="28"/>
        </w:rPr>
        <w:t>
      Мен, _____________________________________________ жанама салықтардың сомасын есептеу туралы қорытынды жасадым  (қорытынды жасаған адамның тегі, аты және әкесінің аты, лауазымы)</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және әкесінің аты немесе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төлеу мерзімі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 жүргiзу үшін негiздеме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 мөлшері (валютада)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 мөлшері (теңгеде)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салық сомасы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 жататын салық сомасы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8" w:id="919"/>
    <w:p>
      <w:pPr>
        <w:spacing w:after="0"/>
        <w:ind w:left="0"/>
        <w:jc w:val="both"/>
      </w:pPr>
      <w:r>
        <w:rPr>
          <w:rFonts w:ascii="Times New Roman"/>
          <w:b w:val="false"/>
          <w:i w:val="false"/>
          <w:color w:val="000000"/>
          <w:sz w:val="28"/>
        </w:rPr>
        <w:t>
      Көрcетiлген құжаттар бойынша бұзушылық анықталды: _______________________________________________________</w:t>
      </w:r>
    </w:p>
    <w:bookmarkEnd w:id="919"/>
    <w:bookmarkStart w:name="z939" w:id="920"/>
    <w:p>
      <w:pPr>
        <w:spacing w:after="0"/>
        <w:ind w:left="0"/>
        <w:jc w:val="both"/>
      </w:pPr>
      <w:r>
        <w:rPr>
          <w:rFonts w:ascii="Times New Roman"/>
          <w:b w:val="false"/>
          <w:i w:val="false"/>
          <w:color w:val="000000"/>
          <w:sz w:val="28"/>
        </w:rPr>
        <w:t>
      Қорытындыны берді:_______________________________________________ 20 __жылғы "____" _____</w:t>
      </w:r>
    </w:p>
    <w:bookmarkEnd w:id="920"/>
    <w:bookmarkStart w:name="z940" w:id="921"/>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921"/>
    <w:bookmarkStart w:name="z941" w:id="922"/>
    <w:p>
      <w:pPr>
        <w:spacing w:after="0"/>
        <w:ind w:left="0"/>
        <w:jc w:val="both"/>
      </w:pPr>
      <w:r>
        <w:rPr>
          <w:rFonts w:ascii="Times New Roman"/>
          <w:b w:val="false"/>
          <w:i w:val="false"/>
          <w:color w:val="000000"/>
          <w:sz w:val="28"/>
        </w:rPr>
        <w:t>
      Қорытындыны қабылдады: ________________________________________    20 __жылғы "____" _____</w:t>
      </w:r>
    </w:p>
    <w:bookmarkEnd w:id="922"/>
    <w:bookmarkStart w:name="z942" w:id="923"/>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923"/>
    <w:bookmarkStart w:name="z943" w:id="924"/>
    <w:p>
      <w:pPr>
        <w:spacing w:after="0"/>
        <w:ind w:left="0"/>
        <w:jc w:val="both"/>
      </w:pPr>
      <w:r>
        <w:rPr>
          <w:rFonts w:ascii="Times New Roman"/>
          <w:b w:val="false"/>
          <w:i w:val="false"/>
          <w:color w:val="000000"/>
          <w:sz w:val="28"/>
        </w:rPr>
        <w:t>
      Ескертпе: аббревиатуралардың ашып жазылуы: тегі, аты және әкесінің аты – тегі, аты және әкесінің аты (егер ол жеке басын куәландыратын құжатта көрсетілсе);</w:t>
      </w:r>
    </w:p>
    <w:bookmarkEnd w:id="924"/>
    <w:bookmarkStart w:name="z944" w:id="925"/>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946" w:id="926"/>
    <w:p>
      <w:pPr>
        <w:spacing w:after="0"/>
        <w:ind w:left="0"/>
        <w:jc w:val="both"/>
      </w:pPr>
      <w:r>
        <w:rPr>
          <w:rFonts w:ascii="Times New Roman"/>
          <w:b w:val="false"/>
          <w:i w:val="false"/>
          <w:color w:val="000000"/>
          <w:sz w:val="28"/>
        </w:rPr>
        <w:t>
      _____________________________________________________</w:t>
      </w:r>
    </w:p>
    <w:bookmarkEnd w:id="926"/>
    <w:bookmarkStart w:name="z947" w:id="927"/>
    <w:p>
      <w:pPr>
        <w:spacing w:after="0"/>
        <w:ind w:left="0"/>
        <w:jc w:val="both"/>
      </w:pPr>
      <w:r>
        <w:rPr>
          <w:rFonts w:ascii="Times New Roman"/>
          <w:b w:val="false"/>
          <w:i w:val="false"/>
          <w:color w:val="000000"/>
          <w:sz w:val="28"/>
        </w:rPr>
        <w:t>
      (мемлекеттік кірістер органының атауы, коды, мекенжайы)</w:t>
      </w:r>
    </w:p>
    <w:bookmarkEnd w:id="927"/>
    <w:bookmarkStart w:name="z948" w:id="928"/>
    <w:p>
      <w:pPr>
        <w:spacing w:after="0"/>
        <w:ind w:left="0"/>
        <w:jc w:val="left"/>
      </w:pPr>
      <w:r>
        <w:rPr>
          <w:rFonts w:ascii="Times New Roman"/>
          <w:b/>
          <w:i w:val="false"/>
          <w:color w:val="000000"/>
        </w:rPr>
        <w:t xml:space="preserve"> 20 ___ жылға ______ кірістердің сыныптама коды бойынша төлемдер журналы </w:t>
      </w:r>
    </w:p>
    <w:bookmarkEnd w:id="928"/>
    <w:bookmarkStart w:name="z949" w:id="929"/>
    <w:p>
      <w:pPr>
        <w:spacing w:after="0"/>
        <w:ind w:left="0"/>
        <w:jc w:val="both"/>
      </w:pPr>
      <w:r>
        <w:rPr>
          <w:rFonts w:ascii="Times New Roman"/>
          <w:b w:val="false"/>
          <w:i w:val="false"/>
          <w:color w:val="000000"/>
          <w:sz w:val="28"/>
        </w:rPr>
        <w:t>
      (теңге)</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соманы есептеу немесе бюджеттен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келіп түсті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 шегергенде барлық келіп түскені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2" w:id="930"/>
    <w:p>
      <w:pPr>
        <w:spacing w:after="0"/>
        <w:ind w:left="0"/>
        <w:jc w:val="both"/>
      </w:pPr>
      <w:r>
        <w:rPr>
          <w:rFonts w:ascii="Times New Roman"/>
          <w:b w:val="false"/>
          <w:i w:val="false"/>
          <w:color w:val="000000"/>
          <w:sz w:val="28"/>
        </w:rPr>
        <w:t>
      _______________________________________</w:t>
      </w:r>
    </w:p>
    <w:bookmarkEnd w:id="930"/>
    <w:bookmarkStart w:name="z953" w:id="931"/>
    <w:p>
      <w:pPr>
        <w:spacing w:after="0"/>
        <w:ind w:left="0"/>
        <w:jc w:val="both"/>
      </w:pPr>
      <w:r>
        <w:rPr>
          <w:rFonts w:ascii="Times New Roman"/>
          <w:b w:val="false"/>
          <w:i w:val="false"/>
          <w:color w:val="000000"/>
          <w:sz w:val="28"/>
        </w:rPr>
        <w:t>
      (МКО атауы, коды, мекенжайы)</w:t>
      </w:r>
    </w:p>
    <w:bookmarkEnd w:id="931"/>
    <w:bookmarkStart w:name="z954" w:id="932"/>
    <w:p>
      <w:pPr>
        <w:spacing w:after="0"/>
        <w:ind w:left="0"/>
        <w:jc w:val="left"/>
      </w:pPr>
      <w:r>
        <w:rPr>
          <w:rFonts w:ascii="Times New Roman"/>
          <w:b/>
          <w:i w:val="false"/>
          <w:color w:val="000000"/>
        </w:rPr>
        <w:t xml:space="preserve"> Салықтарды, төлемдерді және өсімпұлдарды төлеу бойынша салықтық міндеттемені  орындау мерзімдерін өзгертуді тіркеу журналы</w:t>
      </w:r>
    </w:p>
    <w:bookmarkEnd w:id="932"/>
    <w:bookmarkStart w:name="z955" w:id="933"/>
    <w:p>
      <w:pPr>
        <w:spacing w:after="0"/>
        <w:ind w:left="0"/>
        <w:jc w:val="both"/>
      </w:pPr>
      <w:r>
        <w:rPr>
          <w:rFonts w:ascii="Times New Roman"/>
          <w:b w:val="false"/>
          <w:i w:val="false"/>
          <w:color w:val="000000"/>
          <w:sz w:val="28"/>
        </w:rPr>
        <w:t>
      (теңге)</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және әкесінің аты немесе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кірістерінің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салықтарды, төлемдерді және өсімпұлдарды төлеу бойынша салықтық міндеттемелерді орындау мерзімдері өзгерген құжаттың күні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мерзімінің өзгеруімен жалпы сома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міндеттемені орындау мерзімін өзгерту туралы шешімнің қолданысы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өсімұл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6" w:id="934"/>
    <w:p>
      <w:pPr>
        <w:spacing w:after="0"/>
        <w:ind w:left="0"/>
        <w:jc w:val="both"/>
      </w:pPr>
      <w:r>
        <w:rPr>
          <w:rFonts w:ascii="Times New Roman"/>
          <w:b w:val="false"/>
          <w:i w:val="false"/>
          <w:color w:val="000000"/>
          <w:sz w:val="28"/>
        </w:rPr>
        <w:t>
      Ескертпе: аббревиатуралардың ашып жазылуы: МКО – мемлекеттік кірістер органы; тегі, аты және әкесінің аты – тегі, аты және әкесінің аты (егер ол жеке басын куәландыратын құжатта көрсетілсе);</w:t>
      </w:r>
    </w:p>
    <w:bookmarkEnd w:id="934"/>
    <w:bookmarkStart w:name="z957" w:id="935"/>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0" w:id="936"/>
    <w:p>
      <w:pPr>
        <w:spacing w:after="0"/>
        <w:ind w:left="0"/>
        <w:jc w:val="both"/>
      </w:pPr>
      <w:r>
        <w:rPr>
          <w:rFonts w:ascii="Times New Roman"/>
          <w:b w:val="false"/>
          <w:i w:val="false"/>
          <w:color w:val="000000"/>
          <w:sz w:val="28"/>
        </w:rPr>
        <w:t>
      _____________________________________________________</w:t>
      </w:r>
    </w:p>
    <w:bookmarkEnd w:id="936"/>
    <w:bookmarkStart w:name="z961" w:id="937"/>
    <w:p>
      <w:pPr>
        <w:spacing w:after="0"/>
        <w:ind w:left="0"/>
        <w:jc w:val="both"/>
      </w:pPr>
      <w:r>
        <w:rPr>
          <w:rFonts w:ascii="Times New Roman"/>
          <w:b w:val="false"/>
          <w:i w:val="false"/>
          <w:color w:val="000000"/>
          <w:sz w:val="28"/>
        </w:rPr>
        <w:t>
       (мемлекеттік кірістер органының атауы, коды, мекенжайы)</w:t>
      </w:r>
    </w:p>
    <w:bookmarkEnd w:id="937"/>
    <w:bookmarkStart w:name="z962" w:id="938"/>
    <w:p>
      <w:pPr>
        <w:spacing w:after="0"/>
        <w:ind w:left="0"/>
        <w:jc w:val="left"/>
      </w:pPr>
      <w:r>
        <w:rPr>
          <w:rFonts w:ascii="Times New Roman"/>
          <w:b/>
          <w:i w:val="false"/>
          <w:color w:val="000000"/>
        </w:rPr>
        <w:t xml:space="preserve"> Акционерлік қоғамдардың бересі сомаларын төлеу бойынша  салықтық міндеттемені орындау мерзімдерін тоқтата тұруды тіркеу журналы</w:t>
      </w:r>
    </w:p>
    <w:bookmarkEnd w:id="938"/>
    <w:bookmarkStart w:name="z963" w:id="939"/>
    <w:p>
      <w:pPr>
        <w:spacing w:after="0"/>
        <w:ind w:left="0"/>
        <w:jc w:val="both"/>
      </w:pPr>
      <w:r>
        <w:rPr>
          <w:rFonts w:ascii="Times New Roman"/>
          <w:b w:val="false"/>
          <w:i w:val="false"/>
          <w:color w:val="000000"/>
          <w:sz w:val="28"/>
        </w:rPr>
        <w:t>
      (тенге)</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төлемдердің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кірістерінің сыныптама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салықтық міндеттеменің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өтеу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965" w:id="940"/>
    <w:p>
      <w:pPr>
        <w:spacing w:after="0"/>
        <w:ind w:left="0"/>
        <w:jc w:val="both"/>
      </w:pPr>
      <w:r>
        <w:rPr>
          <w:rFonts w:ascii="Times New Roman"/>
          <w:b w:val="false"/>
          <w:i w:val="false"/>
          <w:color w:val="000000"/>
          <w:sz w:val="28"/>
        </w:rPr>
        <w:t>
      ______________________________________________________</w:t>
      </w:r>
    </w:p>
    <w:bookmarkEnd w:id="940"/>
    <w:bookmarkStart w:name="z966" w:id="941"/>
    <w:p>
      <w:pPr>
        <w:spacing w:after="0"/>
        <w:ind w:left="0"/>
        <w:jc w:val="both"/>
      </w:pPr>
      <w:r>
        <w:rPr>
          <w:rFonts w:ascii="Times New Roman"/>
          <w:b w:val="false"/>
          <w:i w:val="false"/>
          <w:color w:val="000000"/>
          <w:sz w:val="28"/>
        </w:rPr>
        <w:t>
      (мемлекеттік кірістер органының атауы, коды, мекенжайы)</w:t>
      </w:r>
    </w:p>
    <w:bookmarkEnd w:id="941"/>
    <w:bookmarkStart w:name="z967" w:id="942"/>
    <w:p>
      <w:pPr>
        <w:spacing w:after="0"/>
        <w:ind w:left="0"/>
        <w:jc w:val="left"/>
      </w:pPr>
      <w:r>
        <w:rPr>
          <w:rFonts w:ascii="Times New Roman"/>
          <w:b/>
          <w:i w:val="false"/>
          <w:color w:val="000000"/>
        </w:rPr>
        <w:t xml:space="preserve"> Акционерлік қоғамның салық берешегі сомаларын төлеу бойынша салықтық міндеттемелерді орындау  мерзімдерін тоқтата тұру жөніндегі № ___ тізілім</w:t>
      </w:r>
    </w:p>
    <w:bookmarkEnd w:id="942"/>
    <w:bookmarkStart w:name="z968" w:id="943"/>
    <w:p>
      <w:pPr>
        <w:spacing w:after="0"/>
        <w:ind w:left="0"/>
        <w:jc w:val="both"/>
      </w:pPr>
      <w:r>
        <w:rPr>
          <w:rFonts w:ascii="Times New Roman"/>
          <w:b w:val="false"/>
          <w:i w:val="false"/>
          <w:color w:val="000000"/>
          <w:sz w:val="28"/>
        </w:rPr>
        <w:t>
      (тенге)</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Салықтардың және бюджетке төленетін төлемдердің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кірістерінің сыныптама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Соттың шешімі күніне бересінің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шешімінің күшіне ену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 орналастырудың (сатудың)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салықтық міндеттеменің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9" w:id="944"/>
    <w:p>
      <w:pPr>
        <w:spacing w:after="0"/>
        <w:ind w:left="0"/>
        <w:jc w:val="both"/>
      </w:pPr>
      <w:r>
        <w:rPr>
          <w:rFonts w:ascii="Times New Roman"/>
          <w:b w:val="false"/>
          <w:i w:val="false"/>
          <w:color w:val="000000"/>
          <w:sz w:val="28"/>
        </w:rPr>
        <w:t>
      Тізілімді берді:</w:t>
      </w:r>
    </w:p>
    <w:bookmarkEnd w:id="944"/>
    <w:bookmarkStart w:name="z971" w:id="945"/>
    <w:p>
      <w:pPr>
        <w:spacing w:after="0"/>
        <w:ind w:left="0"/>
        <w:jc w:val="both"/>
      </w:pPr>
      <w:r>
        <w:rPr>
          <w:rFonts w:ascii="Times New Roman"/>
          <w:b w:val="false"/>
          <w:i w:val="false"/>
          <w:color w:val="000000"/>
          <w:sz w:val="28"/>
        </w:rPr>
        <w:t>
      _________________________________________________ 20 __жылғы "____" ___</w:t>
      </w:r>
    </w:p>
    <w:bookmarkEnd w:id="945"/>
    <w:bookmarkStart w:name="z972" w:id="946"/>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946"/>
    <w:bookmarkStart w:name="z973" w:id="947"/>
    <w:p>
      <w:pPr>
        <w:spacing w:after="0"/>
        <w:ind w:left="0"/>
        <w:jc w:val="both"/>
      </w:pPr>
      <w:r>
        <w:rPr>
          <w:rFonts w:ascii="Times New Roman"/>
          <w:b w:val="false"/>
          <w:i w:val="false"/>
          <w:color w:val="000000"/>
          <w:sz w:val="28"/>
        </w:rPr>
        <w:t>
      Тізілімді қабылдады:</w:t>
      </w:r>
    </w:p>
    <w:bookmarkEnd w:id="947"/>
    <w:bookmarkStart w:name="z974" w:id="948"/>
    <w:p>
      <w:pPr>
        <w:spacing w:after="0"/>
        <w:ind w:left="0"/>
        <w:jc w:val="both"/>
      </w:pPr>
      <w:r>
        <w:rPr>
          <w:rFonts w:ascii="Times New Roman"/>
          <w:b w:val="false"/>
          <w:i w:val="false"/>
          <w:color w:val="000000"/>
          <w:sz w:val="28"/>
        </w:rPr>
        <w:t>
      _________________________________________________ 20 __жылғы "____"___</w:t>
      </w:r>
    </w:p>
    <w:bookmarkEnd w:id="948"/>
    <w:bookmarkStart w:name="z975" w:id="949"/>
    <w:p>
      <w:pPr>
        <w:spacing w:after="0"/>
        <w:ind w:left="0"/>
        <w:jc w:val="both"/>
      </w:pPr>
      <w:r>
        <w:rPr>
          <w:rFonts w:ascii="Times New Roman"/>
          <w:b w:val="false"/>
          <w:i w:val="false"/>
          <w:color w:val="000000"/>
          <w:sz w:val="28"/>
        </w:rPr>
        <w:t>
      (Лауазым адамның тегі, аты және әкесінің аты, лауазымы және қолы)</w:t>
      </w:r>
    </w:p>
    <w:bookmarkEnd w:id="949"/>
    <w:bookmarkStart w:name="z976" w:id="950"/>
    <w:p>
      <w:pPr>
        <w:spacing w:after="0"/>
        <w:ind w:left="0"/>
        <w:jc w:val="both"/>
      </w:pPr>
      <w:r>
        <w:rPr>
          <w:rFonts w:ascii="Times New Roman"/>
          <w:b w:val="false"/>
          <w:i w:val="false"/>
          <w:color w:val="000000"/>
          <w:sz w:val="28"/>
        </w:rPr>
        <w:t>
      Жеке шотта таратуды жүргізді:</w:t>
      </w:r>
    </w:p>
    <w:bookmarkEnd w:id="950"/>
    <w:bookmarkStart w:name="z977" w:id="951"/>
    <w:p>
      <w:pPr>
        <w:spacing w:after="0"/>
        <w:ind w:left="0"/>
        <w:jc w:val="both"/>
      </w:pPr>
      <w:r>
        <w:rPr>
          <w:rFonts w:ascii="Times New Roman"/>
          <w:b w:val="false"/>
          <w:i w:val="false"/>
          <w:color w:val="000000"/>
          <w:sz w:val="28"/>
        </w:rPr>
        <w:t>
      _______________________________________ 20 __жылғы "____" _____</w:t>
      </w:r>
    </w:p>
    <w:bookmarkEnd w:id="951"/>
    <w:p>
      <w:pPr>
        <w:spacing w:after="0"/>
        <w:ind w:left="0"/>
        <w:jc w:val="both"/>
      </w:pPr>
      <w:r>
        <w:rPr>
          <w:rFonts w:ascii="Times New Roman"/>
          <w:b w:val="false"/>
          <w:i w:val="false"/>
          <w:color w:val="000000"/>
          <w:sz w:val="28"/>
        </w:rPr>
        <w:t>
      (Лауазым адамның тегі, аты және әкесінің аты, лауазымы және қолы</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979" w:id="952"/>
    <w:p>
      <w:pPr>
        <w:spacing w:after="0"/>
        <w:ind w:left="0"/>
        <w:jc w:val="both"/>
      </w:pPr>
      <w:r>
        <w:rPr>
          <w:rFonts w:ascii="Times New Roman"/>
          <w:b w:val="false"/>
          <w:i w:val="false"/>
          <w:color w:val="000000"/>
          <w:sz w:val="28"/>
        </w:rPr>
        <w:t>
      ________________________________________________________</w:t>
      </w:r>
    </w:p>
    <w:bookmarkEnd w:id="952"/>
    <w:bookmarkStart w:name="z980" w:id="953"/>
    <w:p>
      <w:pPr>
        <w:spacing w:after="0"/>
        <w:ind w:left="0"/>
        <w:jc w:val="both"/>
      </w:pPr>
      <w:r>
        <w:rPr>
          <w:rFonts w:ascii="Times New Roman"/>
          <w:b w:val="false"/>
          <w:i w:val="false"/>
          <w:color w:val="000000"/>
          <w:sz w:val="28"/>
        </w:rPr>
        <w:t>
      (мемлекеттік кірістер органының атауы, коды, мекенжайы)</w:t>
      </w:r>
    </w:p>
    <w:bookmarkEnd w:id="953"/>
    <w:bookmarkStart w:name="z981" w:id="954"/>
    <w:p>
      <w:pPr>
        <w:spacing w:after="0"/>
        <w:ind w:left="0"/>
        <w:jc w:val="left"/>
      </w:pPr>
      <w:r>
        <w:rPr>
          <w:rFonts w:ascii="Times New Roman"/>
          <w:b/>
          <w:i w:val="false"/>
          <w:color w:val="000000"/>
        </w:rPr>
        <w:t xml:space="preserve"> Әлеуметтік төлемдер бойынша түсімдер және қайтару журналы </w:t>
      </w:r>
    </w:p>
    <w:bookmarkEnd w:id="954"/>
    <w:bookmarkStart w:name="z982" w:id="955"/>
    <w:p>
      <w:pPr>
        <w:spacing w:after="0"/>
        <w:ind w:left="0"/>
        <w:jc w:val="both"/>
      </w:pPr>
      <w:r>
        <w:rPr>
          <w:rFonts w:ascii="Times New Roman"/>
          <w:b w:val="false"/>
          <w:i w:val="false"/>
          <w:color w:val="000000"/>
          <w:sz w:val="28"/>
        </w:rPr>
        <w:t>
      (тенге)</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келіп түскен немесе қайтарылған сома туралы тізілімі бойынша есепке жазу немесе қайтару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келіп түскені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келіп қайтарылғаны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қайтаруды шегергенде барлық келіп түскені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қайтаруды шегергенде барлық келіп түскені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басынан бастап қайтаруды шегергенде барлық келіп түскені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984" w:id="956"/>
    <w:p>
      <w:pPr>
        <w:spacing w:after="0"/>
        <w:ind w:left="0"/>
        <w:jc w:val="both"/>
      </w:pPr>
      <w:r>
        <w:rPr>
          <w:rFonts w:ascii="Times New Roman"/>
          <w:b w:val="false"/>
          <w:i w:val="false"/>
          <w:color w:val="000000"/>
          <w:sz w:val="28"/>
        </w:rPr>
        <w:t>
      ___________________________________________</w:t>
      </w:r>
    </w:p>
    <w:bookmarkEnd w:id="956"/>
    <w:bookmarkStart w:name="z985" w:id="957"/>
    <w:p>
      <w:pPr>
        <w:spacing w:after="0"/>
        <w:ind w:left="0"/>
        <w:jc w:val="both"/>
      </w:pPr>
      <w:r>
        <w:rPr>
          <w:rFonts w:ascii="Times New Roman"/>
          <w:b w:val="false"/>
          <w:i w:val="false"/>
          <w:color w:val="000000"/>
          <w:sz w:val="28"/>
        </w:rPr>
        <w:t>
      (МКО атауы, коды, мекенжайы)</w:t>
      </w:r>
    </w:p>
    <w:bookmarkEnd w:id="957"/>
    <w:bookmarkStart w:name="z986" w:id="958"/>
    <w:p>
      <w:pPr>
        <w:spacing w:after="0"/>
        <w:ind w:left="0"/>
        <w:jc w:val="left"/>
      </w:pPr>
      <w:r>
        <w:rPr>
          <w:rFonts w:ascii="Times New Roman"/>
          <w:b/>
          <w:i w:val="false"/>
          <w:color w:val="000000"/>
        </w:rPr>
        <w:t xml:space="preserve"> 20_ жыл үшін жеке шоттан үзінді көшірме және берешектің жоқ (бар) екені туралы  мәліметтерді алуға сұрау салуларды тіркеу журналы</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және әкесінің аты немесе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бастама жасаған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7" w:id="959"/>
    <w:p>
      <w:pPr>
        <w:spacing w:after="0"/>
        <w:ind w:left="0"/>
        <w:jc w:val="both"/>
      </w:pPr>
      <w:r>
        <w:rPr>
          <w:rFonts w:ascii="Times New Roman"/>
          <w:b w:val="false"/>
          <w:i w:val="false"/>
          <w:color w:val="000000"/>
          <w:sz w:val="28"/>
        </w:rPr>
        <w:t>
      Ескертпе: аббревиатуралардың ашып жазылуы: МКО – мемлекеттік кірістер органы; тегі, аты және әкесінің аты – тегі, аты және әкесінің аты (егер ол жеке басын куәландыратын құжатта көрсетілсе);</w:t>
      </w:r>
    </w:p>
    <w:bookmarkEnd w:id="959"/>
    <w:bookmarkStart w:name="z988" w:id="960"/>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990" w:id="961"/>
    <w:p>
      <w:pPr>
        <w:spacing w:after="0"/>
        <w:ind w:left="0"/>
        <w:jc w:val="left"/>
      </w:pPr>
      <w:r>
        <w:rPr>
          <w:rFonts w:ascii="Times New Roman"/>
          <w:b/>
          <w:i w:val="false"/>
          <w:color w:val="000000"/>
        </w:rPr>
        <w:t xml:space="preserve"> Салықтардың, бюджетке төлемдердің, әлеуметтік төлемдердің, өсімпұлдар мен айыппұлдардың  барлық немесе жекелеген түрлері бойынша бюджетпен есеп-айырысулар жай-күйі туралы  жеке шоттан үзінді көшірме</w:t>
      </w:r>
    </w:p>
    <w:bookmarkEnd w:id="961"/>
    <w:bookmarkStart w:name="z991" w:id="962"/>
    <w:p>
      <w:pPr>
        <w:spacing w:after="0"/>
        <w:ind w:left="0"/>
        <w:jc w:val="both"/>
      </w:pPr>
      <w:r>
        <w:rPr>
          <w:rFonts w:ascii="Times New Roman"/>
          <w:b w:val="false"/>
          <w:i w:val="false"/>
          <w:color w:val="000000"/>
          <w:sz w:val="28"/>
        </w:rPr>
        <w:t>
      Үзінді көшірме күні:_________</w:t>
      </w:r>
    </w:p>
    <w:bookmarkEnd w:id="962"/>
    <w:bookmarkStart w:name="z992" w:id="963"/>
    <w:p>
      <w:pPr>
        <w:spacing w:after="0"/>
        <w:ind w:left="0"/>
        <w:jc w:val="both"/>
      </w:pPr>
      <w:r>
        <w:rPr>
          <w:rFonts w:ascii="Times New Roman"/>
          <w:b w:val="false"/>
          <w:i w:val="false"/>
          <w:color w:val="000000"/>
          <w:sz w:val="28"/>
        </w:rPr>
        <w:t>
      Қазақстан Республикасы Салық кодексінің 46-бабы 2-тармағының 4) тармақшасына сәйкес Сіздің 20__ жылғы "____"________ сұрау салуыңызға</w:t>
      </w:r>
    </w:p>
    <w:bookmarkEnd w:id="963"/>
    <w:bookmarkStart w:name="z993" w:id="964"/>
    <w:p>
      <w:pPr>
        <w:spacing w:after="0"/>
        <w:ind w:left="0"/>
        <w:jc w:val="both"/>
      </w:pPr>
      <w:r>
        <w:rPr>
          <w:rFonts w:ascii="Times New Roman"/>
          <w:b w:val="false"/>
          <w:i w:val="false"/>
          <w:color w:val="000000"/>
          <w:sz w:val="28"/>
        </w:rPr>
        <w:t>
      ___________________________________________________________________________________</w:t>
      </w:r>
    </w:p>
    <w:bookmarkEnd w:id="964"/>
    <w:bookmarkStart w:name="z994" w:id="965"/>
    <w:p>
      <w:pPr>
        <w:spacing w:after="0"/>
        <w:ind w:left="0"/>
        <w:jc w:val="both"/>
      </w:pPr>
      <w:r>
        <w:rPr>
          <w:rFonts w:ascii="Times New Roman"/>
          <w:b w:val="false"/>
          <w:i w:val="false"/>
          <w:color w:val="000000"/>
          <w:sz w:val="28"/>
        </w:rPr>
        <w:t>
      (МКО атауы, коды, мекенжайы)</w:t>
      </w:r>
    </w:p>
    <w:bookmarkEnd w:id="965"/>
    <w:bookmarkStart w:name="z995" w:id="966"/>
    <w:p>
      <w:pPr>
        <w:spacing w:after="0"/>
        <w:ind w:left="0"/>
        <w:jc w:val="both"/>
      </w:pPr>
      <w:r>
        <w:rPr>
          <w:rFonts w:ascii="Times New Roman"/>
          <w:b w:val="false"/>
          <w:i w:val="false"/>
          <w:color w:val="000000"/>
          <w:sz w:val="28"/>
        </w:rPr>
        <w:t>
      Сізге _________________________________________________________________________ БСН/ЖСН _______________________________________________</w:t>
      </w:r>
    </w:p>
    <w:bookmarkEnd w:id="966"/>
    <w:bookmarkStart w:name="z996" w:id="967"/>
    <w:p>
      <w:pPr>
        <w:spacing w:after="0"/>
        <w:ind w:left="0"/>
        <w:jc w:val="both"/>
      </w:pPr>
      <w:r>
        <w:rPr>
          <w:rFonts w:ascii="Times New Roman"/>
          <w:b w:val="false"/>
          <w:i w:val="false"/>
          <w:color w:val="000000"/>
          <w:sz w:val="28"/>
        </w:rPr>
        <w:t>
      (салық төлеушінің тегі, аты және әкесінің аты немесе атауы)</w:t>
      </w:r>
    </w:p>
    <w:bookmarkEnd w:id="967"/>
    <w:bookmarkStart w:name="z997" w:id="968"/>
    <w:p>
      <w:pPr>
        <w:spacing w:after="0"/>
        <w:ind w:left="0"/>
        <w:jc w:val="both"/>
      </w:pPr>
      <w:r>
        <w:rPr>
          <w:rFonts w:ascii="Times New Roman"/>
          <w:b w:val="false"/>
          <w:i w:val="false"/>
          <w:color w:val="000000"/>
          <w:sz w:val="28"/>
        </w:rPr>
        <w:t xml:space="preserve">
      20__ жылғы _ бастап 20__ жылғы _________ дейінгі кезеңдегі бюджетпен есеп-айырысулардың жай-күйі, сондай-ақ әлеуметтік төлемдерді төлеу бойынша міндеттемелердің орындалуы туралы хабарлайды </w:t>
      </w:r>
    </w:p>
    <w:bookmarkEnd w:id="968"/>
    <w:bookmarkStart w:name="z998" w:id="969"/>
    <w:p>
      <w:pPr>
        <w:spacing w:after="0"/>
        <w:ind w:left="0"/>
        <w:jc w:val="both"/>
      </w:pPr>
      <w:r>
        <w:rPr>
          <w:rFonts w:ascii="Times New Roman"/>
          <w:b w:val="false"/>
          <w:i w:val="false"/>
          <w:color w:val="000000"/>
          <w:sz w:val="28"/>
        </w:rPr>
        <w:t>
      (тенге)</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Барлыгы: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970"/>
    <w:p>
      <w:pPr>
        <w:spacing w:after="0"/>
        <w:ind w:left="0"/>
        <w:jc w:val="both"/>
      </w:pPr>
      <w:r>
        <w:rPr>
          <w:rFonts w:ascii="Times New Roman"/>
          <w:b w:val="false"/>
          <w:i w:val="false"/>
          <w:color w:val="000000"/>
          <w:sz w:val="28"/>
        </w:rPr>
        <w:t>
      Кестенің жалғасы</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кету)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0" w:id="971"/>
    <w:p>
      <w:pPr>
        <w:spacing w:after="0"/>
        <w:ind w:left="0"/>
        <w:jc w:val="both"/>
      </w:pPr>
      <w:r>
        <w:rPr>
          <w:rFonts w:ascii="Times New Roman"/>
          <w:b w:val="false"/>
          <w:i w:val="false"/>
          <w:color w:val="000000"/>
          <w:sz w:val="28"/>
        </w:rPr>
        <w:t>
      Кестенің жалғасы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 (асып кету)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салықтық міндеттемелерді орындаудың өзгертілген мерзімімен салық және өсімпұл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шағым жасау сатыныдағы және шағым жасалған салықтық тексеру актісі бойынша есептелген сома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(қайтару) жүргізудің мерзімін бұзғаны үшін мемлекеттік кірістер органына өсімпұл есептелді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аударылған өсімпұл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972"/>
    <w:p>
      <w:pPr>
        <w:spacing w:after="0"/>
        <w:ind w:left="0"/>
        <w:jc w:val="both"/>
      </w:pPr>
      <w:r>
        <w:rPr>
          <w:rFonts w:ascii="Times New Roman"/>
          <w:b w:val="false"/>
          <w:i w:val="false"/>
          <w:color w:val="000000"/>
          <w:sz w:val="28"/>
        </w:rPr>
        <w:t>
      Лауазымды адам________________________________________  (тегі, аты және әкесінің аты, қолы)</w:t>
      </w:r>
    </w:p>
    <w:bookmarkEnd w:id="972"/>
    <w:bookmarkStart w:name="z1002" w:id="973"/>
    <w:p>
      <w:pPr>
        <w:spacing w:after="0"/>
        <w:ind w:left="0"/>
        <w:jc w:val="both"/>
      </w:pPr>
      <w:r>
        <w:rPr>
          <w:rFonts w:ascii="Times New Roman"/>
          <w:b w:val="false"/>
          <w:i w:val="false"/>
          <w:color w:val="000000"/>
          <w:sz w:val="28"/>
        </w:rPr>
        <w:t>
      Ескертпе:</w:t>
      </w:r>
    </w:p>
    <w:bookmarkEnd w:id="973"/>
    <w:bookmarkStart w:name="z1003" w:id="974"/>
    <w:p>
      <w:pPr>
        <w:spacing w:after="0"/>
        <w:ind w:left="0"/>
        <w:jc w:val="both"/>
      </w:pPr>
      <w:r>
        <w:rPr>
          <w:rFonts w:ascii="Times New Roman"/>
          <w:b w:val="false"/>
          <w:i w:val="false"/>
          <w:color w:val="000000"/>
          <w:sz w:val="28"/>
        </w:rPr>
        <w:t>
      қосылған құн салығы бойынша оң сальдо асып кету және/немесе артық төленген сома ретінде қарастырылады;</w:t>
      </w:r>
    </w:p>
    <w:bookmarkEnd w:id="974"/>
    <w:bookmarkStart w:name="z1004" w:id="975"/>
    <w:p>
      <w:pPr>
        <w:spacing w:after="0"/>
        <w:ind w:left="0"/>
        <w:jc w:val="both"/>
      </w:pPr>
      <w:r>
        <w:rPr>
          <w:rFonts w:ascii="Times New Roman"/>
          <w:b w:val="false"/>
          <w:i w:val="false"/>
          <w:color w:val="000000"/>
          <w:sz w:val="28"/>
        </w:rPr>
        <w:t>
      аббревиатуралардың ашып жазылуы: тегі, аты және әкесінің аты – тегі, аты және әкесінің аты (егер ол жеке басын куәландыратын құжатта көрсетілсе);</w:t>
      </w:r>
    </w:p>
    <w:bookmarkEnd w:id="975"/>
    <w:bookmarkStart w:name="z1005" w:id="976"/>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008" w:id="977"/>
    <w:p>
      <w:pPr>
        <w:spacing w:after="0"/>
        <w:ind w:left="0"/>
        <w:jc w:val="both"/>
      </w:pPr>
      <w:r>
        <w:rPr>
          <w:rFonts w:ascii="Times New Roman"/>
          <w:b w:val="false"/>
          <w:i w:val="false"/>
          <w:color w:val="000000"/>
          <w:sz w:val="28"/>
        </w:rPr>
        <w:t>
      ___________________________________________________</w:t>
      </w:r>
    </w:p>
    <w:bookmarkEnd w:id="977"/>
    <w:bookmarkStart w:name="z1007" w:id="978"/>
    <w:p>
      <w:pPr>
        <w:spacing w:after="0"/>
        <w:ind w:left="0"/>
        <w:jc w:val="both"/>
      </w:pPr>
      <w:r>
        <w:rPr>
          <w:rFonts w:ascii="Times New Roman"/>
          <w:b w:val="false"/>
          <w:i w:val="false"/>
          <w:color w:val="000000"/>
          <w:sz w:val="28"/>
        </w:rPr>
        <w:t>
      (мәліметті берген мемлекеттік органның атауы)</w:t>
      </w:r>
    </w:p>
    <w:bookmarkEnd w:id="978"/>
    <w:bookmarkStart w:name="z1010" w:id="979"/>
    <w:p>
      <w:pPr>
        <w:spacing w:after="0"/>
        <w:ind w:left="0"/>
        <w:jc w:val="both"/>
      </w:pPr>
      <w:r>
        <w:rPr>
          <w:rFonts w:ascii="Times New Roman"/>
          <w:b w:val="false"/>
          <w:i w:val="false"/>
          <w:color w:val="000000"/>
          <w:sz w:val="28"/>
        </w:rPr>
        <w:t>
      20__ ж. "___"____________жағдай бойынша</w:t>
      </w:r>
    </w:p>
    <w:bookmarkEnd w:id="979"/>
    <w:p>
      <w:pPr>
        <w:spacing w:after="0"/>
        <w:ind w:left="0"/>
        <w:jc w:val="both"/>
      </w:pPr>
      <w:r>
        <w:rPr>
          <w:rFonts w:ascii="Times New Roman"/>
          <w:b w:val="false"/>
          <w:i w:val="false"/>
          <w:color w:val="000000"/>
          <w:sz w:val="28"/>
        </w:rPr>
        <w:t xml:space="preserve">
      есебі мемлекеттік кірістер органдарында жүргізілетін берешегiнiң жоқ (бар) екендiгi </w:t>
      </w:r>
    </w:p>
    <w:bookmarkStart w:name="z1011" w:id="980"/>
    <w:p>
      <w:pPr>
        <w:spacing w:after="0"/>
        <w:ind w:left="0"/>
        <w:jc w:val="both"/>
      </w:pPr>
      <w:r>
        <w:rPr>
          <w:rFonts w:ascii="Times New Roman"/>
          <w:b w:val="false"/>
          <w:i w:val="false"/>
          <w:color w:val="000000"/>
          <w:sz w:val="28"/>
        </w:rPr>
        <w:t>
      туралы</w:t>
      </w:r>
    </w:p>
    <w:bookmarkEnd w:id="980"/>
    <w:bookmarkStart w:name="z1012" w:id="981"/>
    <w:p>
      <w:pPr>
        <w:spacing w:after="0"/>
        <w:ind w:left="0"/>
        <w:jc w:val="both"/>
      </w:pPr>
      <w:r>
        <w:rPr>
          <w:rFonts w:ascii="Times New Roman"/>
          <w:b w:val="false"/>
          <w:i w:val="false"/>
          <w:color w:val="000000"/>
          <w:sz w:val="28"/>
        </w:rPr>
        <w:t>
      №_____________МӘЛІМЕТ</w:t>
      </w:r>
    </w:p>
    <w:bookmarkEnd w:id="981"/>
    <w:bookmarkStart w:name="z1013" w:id="982"/>
    <w:p>
      <w:pPr>
        <w:spacing w:after="0"/>
        <w:ind w:left="0"/>
        <w:jc w:val="both"/>
      </w:pPr>
      <w:r>
        <w:rPr>
          <w:rFonts w:ascii="Times New Roman"/>
          <w:b w:val="false"/>
          <w:i w:val="false"/>
          <w:color w:val="000000"/>
          <w:sz w:val="28"/>
        </w:rPr>
        <w:t xml:space="preserve">
      ____________________________________________________________ берiлдi </w:t>
      </w:r>
    </w:p>
    <w:bookmarkEnd w:id="982"/>
    <w:p>
      <w:pPr>
        <w:spacing w:after="0"/>
        <w:ind w:left="0"/>
        <w:jc w:val="both"/>
      </w:pPr>
      <w:r>
        <w:rPr>
          <w:rFonts w:ascii="Times New Roman"/>
          <w:b w:val="false"/>
          <w:i w:val="false"/>
          <w:color w:val="000000"/>
          <w:sz w:val="28"/>
        </w:rPr>
        <w:t xml:space="preserve">
      (салық төлеушінің БСН/ЖСН, тегі, аты, әкесінің аты (егер ол жеке басын </w:t>
      </w:r>
    </w:p>
    <w:p>
      <w:pPr>
        <w:spacing w:after="0"/>
        <w:ind w:left="0"/>
        <w:jc w:val="both"/>
      </w:pPr>
      <w:r>
        <w:rPr>
          <w:rFonts w:ascii="Times New Roman"/>
          <w:b w:val="false"/>
          <w:i w:val="false"/>
          <w:color w:val="000000"/>
          <w:sz w:val="28"/>
        </w:rPr>
        <w:t xml:space="preserve">
      куәландыратын құжатта көрсетілсе) немесе атауы) 20__ж. "__"________жағдай </w:t>
      </w:r>
    </w:p>
    <w:p>
      <w:pPr>
        <w:spacing w:after="0"/>
        <w:ind w:left="0"/>
        <w:jc w:val="both"/>
      </w:pPr>
      <w:r>
        <w:rPr>
          <w:rFonts w:ascii="Times New Roman"/>
          <w:b w:val="false"/>
          <w:i w:val="false"/>
          <w:color w:val="000000"/>
          <w:sz w:val="28"/>
        </w:rPr>
        <w:t xml:space="preserve">
      бойынша салық төлеушiнiң ________теңге сомасында есебі мемлекеттік кірістер </w:t>
      </w:r>
    </w:p>
    <w:p>
      <w:pPr>
        <w:spacing w:after="0"/>
        <w:ind w:left="0"/>
        <w:jc w:val="both"/>
      </w:pPr>
      <w:r>
        <w:rPr>
          <w:rFonts w:ascii="Times New Roman"/>
          <w:b w:val="false"/>
          <w:i w:val="false"/>
          <w:color w:val="000000"/>
          <w:sz w:val="28"/>
        </w:rPr>
        <w:t xml:space="preserve">
      органдарында жүргізілетін берешегi бар, есебі мемлекеттік кірістер органдарында </w:t>
      </w:r>
    </w:p>
    <w:p>
      <w:pPr>
        <w:spacing w:after="0"/>
        <w:ind w:left="0"/>
        <w:jc w:val="both"/>
      </w:pPr>
      <w:r>
        <w:rPr>
          <w:rFonts w:ascii="Times New Roman"/>
          <w:b w:val="false"/>
          <w:i w:val="false"/>
          <w:color w:val="000000"/>
          <w:sz w:val="28"/>
        </w:rPr>
        <w:t>
      жүргізілетін бойынша берешегі жоқ </w:t>
      </w:r>
    </w:p>
    <w:bookmarkStart w:name="z1014" w:id="983"/>
    <w:p>
      <w:pPr>
        <w:spacing w:after="0"/>
        <w:ind w:left="0"/>
        <w:jc w:val="both"/>
      </w:pPr>
      <w:r>
        <w:rPr>
          <w:rFonts w:ascii="Times New Roman"/>
          <w:b w:val="false"/>
          <w:i w:val="false"/>
          <w:color w:val="000000"/>
          <w:sz w:val="28"/>
        </w:rPr>
        <w:t>
       (теңге)</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әлеуметтік төлемдердің бюджеттік сыныптама коды және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әлеуметтік төлемдердің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84"/>
          <w:p>
            <w:pPr>
              <w:spacing w:after="20"/>
              <w:ind w:left="20"/>
              <w:jc w:val="both"/>
            </w:pPr>
            <w:r>
              <w:rPr>
                <w:rFonts w:ascii="Times New Roman"/>
                <w:b w:val="false"/>
                <w:i w:val="false"/>
                <w:color w:val="000000"/>
                <w:sz w:val="20"/>
              </w:rPr>
              <w:t>
артық</w:t>
            </w:r>
          </w:p>
          <w:bookmarkEnd w:id="984"/>
          <w:p>
            <w:pPr>
              <w:spacing w:after="20"/>
              <w:ind w:left="20"/>
              <w:jc w:val="both"/>
            </w:pPr>
            <w:r>
              <w:rPr>
                <w:rFonts w:ascii="Times New Roman"/>
                <w:b w:val="false"/>
                <w:i w:val="false"/>
                <w:color w:val="000000"/>
                <w:sz w:val="20"/>
              </w:rPr>
              <w:t>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985"/>
    <w:p>
      <w:pPr>
        <w:spacing w:after="0"/>
        <w:ind w:left="0"/>
        <w:jc w:val="both"/>
      </w:pPr>
      <w:r>
        <w:rPr>
          <w:rFonts w:ascii="Times New Roman"/>
          <w:b w:val="false"/>
          <w:i w:val="false"/>
          <w:color w:val="000000"/>
          <w:sz w:val="28"/>
        </w:rPr>
        <w:t>
      Ескертпе: қосылған құн салығы бойынша оң сальдо асып кету және/немесе артық</w:t>
      </w:r>
    </w:p>
    <w:bookmarkEnd w:id="985"/>
    <w:bookmarkStart w:name="z1017" w:id="986"/>
    <w:p>
      <w:pPr>
        <w:spacing w:after="0"/>
        <w:ind w:left="0"/>
        <w:jc w:val="both"/>
      </w:pPr>
      <w:r>
        <w:rPr>
          <w:rFonts w:ascii="Times New Roman"/>
          <w:b w:val="false"/>
          <w:i w:val="false"/>
          <w:color w:val="000000"/>
          <w:sz w:val="28"/>
        </w:rPr>
        <w:t>
      төленген сома peтінде қарастырылады.</w:t>
      </w:r>
    </w:p>
    <w:bookmarkEnd w:id="986"/>
    <w:bookmarkStart w:name="z1018" w:id="987"/>
    <w:p>
      <w:pPr>
        <w:spacing w:after="0"/>
        <w:ind w:left="0"/>
        <w:jc w:val="both"/>
      </w:pPr>
      <w:r>
        <w:rPr>
          <w:rFonts w:ascii="Times New Roman"/>
          <w:b w:val="false"/>
          <w:i w:val="false"/>
          <w:color w:val="000000"/>
          <w:sz w:val="28"/>
        </w:rPr>
        <w:t>
      1. Салық берешегiнiң барлығы ________________ теңге.</w:t>
      </w:r>
    </w:p>
    <w:bookmarkEnd w:id="987"/>
    <w:p>
      <w:pPr>
        <w:spacing w:after="0"/>
        <w:ind w:left="0"/>
        <w:jc w:val="both"/>
      </w:pPr>
      <w:r>
        <w:rPr>
          <w:rFonts w:ascii="Times New Roman"/>
          <w:b w:val="false"/>
          <w:i w:val="false"/>
          <w:color w:val="000000"/>
          <w:sz w:val="28"/>
        </w:rPr>
        <w:t xml:space="preserve">
      2. Міндетті зейнетақы жарналары, міндетті кәсіптік зейнетақы жарналары, жұмыс </w:t>
      </w:r>
    </w:p>
    <w:bookmarkStart w:name="z1019" w:id="988"/>
    <w:p>
      <w:pPr>
        <w:spacing w:after="0"/>
        <w:ind w:left="0"/>
        <w:jc w:val="both"/>
      </w:pPr>
      <w:r>
        <w:rPr>
          <w:rFonts w:ascii="Times New Roman"/>
          <w:b w:val="false"/>
          <w:i w:val="false"/>
          <w:color w:val="000000"/>
          <w:sz w:val="28"/>
        </w:rPr>
        <w:t>
      берушінің міндетті зейнетақы жарналары бойынша берешек ______________ теңге.</w:t>
      </w:r>
    </w:p>
    <w:bookmarkEnd w:id="988"/>
    <w:p>
      <w:pPr>
        <w:spacing w:after="0"/>
        <w:ind w:left="0"/>
        <w:jc w:val="both"/>
      </w:pPr>
      <w:r>
        <w:rPr>
          <w:rFonts w:ascii="Times New Roman"/>
          <w:b w:val="false"/>
          <w:i w:val="false"/>
          <w:color w:val="000000"/>
          <w:sz w:val="28"/>
        </w:rPr>
        <w:t xml:space="preserve">
      3. Міндетті әлеуметтік медициналық сақтандыруға аударымдардың және (немесе) </w:t>
      </w:r>
    </w:p>
    <w:bookmarkStart w:name="z1020" w:id="989"/>
    <w:p>
      <w:pPr>
        <w:spacing w:after="0"/>
        <w:ind w:left="0"/>
        <w:jc w:val="both"/>
      </w:pPr>
      <w:r>
        <w:rPr>
          <w:rFonts w:ascii="Times New Roman"/>
          <w:b w:val="false"/>
          <w:i w:val="false"/>
          <w:color w:val="000000"/>
          <w:sz w:val="28"/>
        </w:rPr>
        <w:t>
      жарналардың бойынша берешек _____________ теңге.</w:t>
      </w:r>
    </w:p>
    <w:bookmarkEnd w:id="989"/>
    <w:bookmarkStart w:name="z1021" w:id="990"/>
    <w:p>
      <w:pPr>
        <w:spacing w:after="0"/>
        <w:ind w:left="0"/>
        <w:jc w:val="both"/>
      </w:pPr>
      <w:r>
        <w:rPr>
          <w:rFonts w:ascii="Times New Roman"/>
          <w:b w:val="false"/>
          <w:i w:val="false"/>
          <w:color w:val="000000"/>
          <w:sz w:val="28"/>
        </w:rPr>
        <w:t>
      4. . Әлеуметтiк аударымдар бойынша берешек _____________ теңге.</w:t>
      </w:r>
    </w:p>
    <w:bookmarkEnd w:id="990"/>
    <w:bookmarkStart w:name="z1022" w:id="991"/>
    <w:p>
      <w:pPr>
        <w:spacing w:after="0"/>
        <w:ind w:left="0"/>
        <w:jc w:val="both"/>
      </w:pPr>
      <w:r>
        <w:rPr>
          <w:rFonts w:ascii="Times New Roman"/>
          <w:b w:val="false"/>
          <w:i w:val="false"/>
          <w:color w:val="000000"/>
          <w:sz w:val="28"/>
        </w:rPr>
        <w:t>
      Ескертпе: Жалпы берешек сомасында:</w:t>
      </w:r>
    </w:p>
    <w:bookmarkEnd w:id="991"/>
    <w:p>
      <w:pPr>
        <w:spacing w:after="0"/>
        <w:ind w:left="0"/>
        <w:jc w:val="both"/>
      </w:pPr>
      <w:r>
        <w:rPr>
          <w:rFonts w:ascii="Times New Roman"/>
          <w:b w:val="false"/>
          <w:i w:val="false"/>
          <w:color w:val="000000"/>
          <w:sz w:val="28"/>
        </w:rPr>
        <w:t xml:space="preserve">
      1)_____________ теңге шағым жасау сатысында тұрған және шағым жасалған </w:t>
      </w:r>
    </w:p>
    <w:bookmarkStart w:name="z1023" w:id="992"/>
    <w:p>
      <w:pPr>
        <w:spacing w:after="0"/>
        <w:ind w:left="0"/>
        <w:jc w:val="both"/>
      </w:pPr>
      <w:r>
        <w:rPr>
          <w:rFonts w:ascii="Times New Roman"/>
          <w:b w:val="false"/>
          <w:i w:val="false"/>
          <w:color w:val="000000"/>
          <w:sz w:val="28"/>
        </w:rPr>
        <w:t>
      салықтық тексеру нәтижелері бойынша есептелген сома;</w:t>
      </w:r>
    </w:p>
    <w:bookmarkEnd w:id="992"/>
    <w:bookmarkStart w:name="z1024" w:id="993"/>
    <w:p>
      <w:pPr>
        <w:spacing w:after="0"/>
        <w:ind w:left="0"/>
        <w:jc w:val="both"/>
      </w:pPr>
      <w:r>
        <w:rPr>
          <w:rFonts w:ascii="Times New Roman"/>
          <w:b w:val="false"/>
          <w:i w:val="false"/>
          <w:color w:val="000000"/>
          <w:sz w:val="28"/>
        </w:rPr>
        <w:t>
      2)____________теңге төлеу мерзімі өзгертілген сома;</w:t>
      </w:r>
    </w:p>
    <w:bookmarkEnd w:id="993"/>
    <w:p>
      <w:pPr>
        <w:spacing w:after="0"/>
        <w:ind w:left="0"/>
        <w:jc w:val="both"/>
      </w:pPr>
      <w:r>
        <w:rPr>
          <w:rFonts w:ascii="Times New Roman"/>
          <w:b w:val="false"/>
          <w:i w:val="false"/>
          <w:color w:val="000000"/>
          <w:sz w:val="28"/>
        </w:rPr>
        <w:t xml:space="preserve">
      3)суммы, по которым применена реабилитационная процедура ______ теңге оңалту </w:t>
      </w:r>
    </w:p>
    <w:bookmarkStart w:name="z1025" w:id="994"/>
    <w:p>
      <w:pPr>
        <w:spacing w:after="0"/>
        <w:ind w:left="0"/>
        <w:jc w:val="both"/>
      </w:pPr>
      <w:r>
        <w:rPr>
          <w:rFonts w:ascii="Times New Roman"/>
          <w:b w:val="false"/>
          <w:i w:val="false"/>
          <w:color w:val="000000"/>
          <w:sz w:val="28"/>
        </w:rPr>
        <w:t>
      рәсімі қолданылған сома көрсетілмеген</w:t>
      </w:r>
    </w:p>
    <w:bookmarkEnd w:id="994"/>
    <w:p>
      <w:pPr>
        <w:spacing w:after="0"/>
        <w:ind w:left="0"/>
        <w:jc w:val="both"/>
      </w:pPr>
      <w:r>
        <w:rPr>
          <w:rFonts w:ascii="Times New Roman"/>
          <w:b w:val="false"/>
          <w:i w:val="false"/>
          <w:color w:val="000000"/>
          <w:sz w:val="28"/>
        </w:rPr>
        <w:t>
      Мәлімет________________________________________ берiлдi</w:t>
      </w:r>
    </w:p>
    <w:bookmarkStart w:name="z1026" w:id="995"/>
    <w:p>
      <w:pPr>
        <w:spacing w:after="0"/>
        <w:ind w:left="0"/>
        <w:jc w:val="both"/>
      </w:pPr>
      <w:r>
        <w:rPr>
          <w:rFonts w:ascii="Times New Roman"/>
          <w:b w:val="false"/>
          <w:i w:val="false"/>
          <w:color w:val="000000"/>
          <w:sz w:val="28"/>
        </w:rPr>
        <w:t>
      (талап еткен жер)</w:t>
      </w:r>
    </w:p>
    <w:bookmarkEnd w:id="995"/>
    <w:bookmarkStart w:name="z1027" w:id="996"/>
    <w:p>
      <w:pPr>
        <w:spacing w:after="0"/>
        <w:ind w:left="0"/>
        <w:jc w:val="both"/>
      </w:pPr>
      <w:r>
        <w:rPr>
          <w:rFonts w:ascii="Times New Roman"/>
          <w:b w:val="false"/>
          <w:i w:val="false"/>
          <w:color w:val="000000"/>
          <w:sz w:val="28"/>
        </w:rPr>
        <w:t>
      20__ж. "__"_________________   (берген күнi)</w:t>
      </w:r>
    </w:p>
    <w:bookmarkEnd w:id="996"/>
    <w:bookmarkStart w:name="z1028" w:id="997"/>
    <w:p>
      <w:pPr>
        <w:spacing w:after="0"/>
        <w:ind w:left="0"/>
        <w:jc w:val="both"/>
      </w:pPr>
      <w:r>
        <w:rPr>
          <w:rFonts w:ascii="Times New Roman"/>
          <w:b w:val="false"/>
          <w:i w:val="false"/>
          <w:color w:val="000000"/>
          <w:sz w:val="28"/>
        </w:rPr>
        <w:t>
      қолы</w:t>
      </w:r>
    </w:p>
    <w:bookmarkEnd w:id="997"/>
    <w:bookmarkStart w:name="z1029" w:id="998"/>
    <w:p>
      <w:pPr>
        <w:spacing w:after="0"/>
        <w:ind w:left="0"/>
        <w:jc w:val="both"/>
      </w:pPr>
      <w:r>
        <w:rPr>
          <w:rFonts w:ascii="Times New Roman"/>
          <w:b w:val="false"/>
          <w:i w:val="false"/>
          <w:color w:val="000000"/>
          <w:sz w:val="28"/>
        </w:rPr>
        <w:t>
      - мәліметте_______ мемлекеттік кірістер органдарының ақпараттары көрсетілген</w:t>
      </w:r>
    </w:p>
    <w:bookmarkEnd w:id="998"/>
    <w:p>
      <w:pPr>
        <w:spacing w:after="0"/>
        <w:ind w:left="0"/>
        <w:jc w:val="both"/>
      </w:pPr>
      <w:r>
        <w:rPr>
          <w:rFonts w:ascii="Times New Roman"/>
          <w:b w:val="false"/>
          <w:i w:val="false"/>
          <w:color w:val="000000"/>
          <w:sz w:val="28"/>
        </w:rPr>
        <w:t xml:space="preserve">
      - мәліметте_______ заңды тұлғаның құрылымдық бөлiмшесінiң ақпараттары </w:t>
      </w:r>
    </w:p>
    <w:bookmarkStart w:name="z1030" w:id="999"/>
    <w:p>
      <w:pPr>
        <w:spacing w:after="0"/>
        <w:ind w:left="0"/>
        <w:jc w:val="both"/>
      </w:pPr>
      <w:r>
        <w:rPr>
          <w:rFonts w:ascii="Times New Roman"/>
          <w:b w:val="false"/>
          <w:i w:val="false"/>
          <w:color w:val="000000"/>
          <w:sz w:val="28"/>
        </w:rPr>
        <w:t>
      Көрсетілген</w:t>
      </w:r>
    </w:p>
    <w:bookmarkEnd w:id="999"/>
    <w:p>
      <w:pPr>
        <w:spacing w:after="0"/>
        <w:ind w:left="0"/>
        <w:jc w:val="both"/>
      </w:pPr>
      <w:r>
        <w:rPr>
          <w:rFonts w:ascii="Times New Roman"/>
          <w:b w:val="false"/>
          <w:i w:val="false"/>
          <w:color w:val="000000"/>
          <w:sz w:val="28"/>
        </w:rPr>
        <w:t xml:space="preserve">
      Есебі мемлекеттік кірістер органдарында жүргізілетін берешегiнiң жоқ (бар) екендiгi </w:t>
      </w:r>
    </w:p>
    <w:bookmarkStart w:name="z1031" w:id="1000"/>
    <w:p>
      <w:pPr>
        <w:spacing w:after="0"/>
        <w:ind w:left="0"/>
        <w:jc w:val="both"/>
      </w:pPr>
      <w:r>
        <w:rPr>
          <w:rFonts w:ascii="Times New Roman"/>
          <w:b w:val="false"/>
          <w:i w:val="false"/>
          <w:color w:val="000000"/>
          <w:sz w:val="28"/>
        </w:rPr>
        <w:t>
      туралы мәліметтерге қосымша ________________________________________</w:t>
      </w:r>
    </w:p>
    <w:bookmarkEnd w:id="1000"/>
    <w:p>
      <w:pPr>
        <w:spacing w:after="0"/>
        <w:ind w:left="0"/>
        <w:jc w:val="both"/>
      </w:pPr>
      <w:r>
        <w:rPr>
          <w:rFonts w:ascii="Times New Roman"/>
          <w:b w:val="false"/>
          <w:i w:val="false"/>
          <w:color w:val="000000"/>
          <w:sz w:val="28"/>
        </w:rPr>
        <w:t>
                                                              (мәліметті берген мемлекеттік органның атауы)</w:t>
      </w:r>
    </w:p>
    <w:bookmarkStart w:name="z1033" w:id="1001"/>
    <w:p>
      <w:pPr>
        <w:spacing w:after="0"/>
        <w:ind w:left="0"/>
        <w:jc w:val="left"/>
      </w:pPr>
      <w:r>
        <w:rPr>
          <w:rFonts w:ascii="Times New Roman"/>
          <w:b/>
          <w:i w:val="false"/>
          <w:color w:val="000000"/>
        </w:rPr>
        <w:t xml:space="preserve"> _____________________________________________________________________________</w:t>
      </w:r>
    </w:p>
    <w:bookmarkEnd w:id="1001"/>
    <w:bookmarkStart w:name="z1034" w:id="1002"/>
    <w:p>
      <w:pPr>
        <w:spacing w:after="0"/>
        <w:ind w:left="0"/>
        <w:jc w:val="left"/>
      </w:pPr>
      <w:r>
        <w:rPr>
          <w:rFonts w:ascii="Times New Roman"/>
          <w:b/>
          <w:i w:val="false"/>
          <w:color w:val="000000"/>
        </w:rPr>
        <w:t xml:space="preserve"> (салық төлеушінің ЖСН/БСН, тегі, аты, әкесінің аты (егер ол жеке басын куәландыратын құжатта көрсетілсе)</w:t>
      </w:r>
    </w:p>
    <w:bookmarkEnd w:id="1002"/>
    <w:bookmarkStart w:name="z1035" w:id="1003"/>
    <w:p>
      <w:pPr>
        <w:spacing w:after="0"/>
        <w:ind w:left="0"/>
        <w:jc w:val="left"/>
      </w:pPr>
      <w:r>
        <w:rPr>
          <w:rFonts w:ascii="Times New Roman"/>
          <w:b/>
          <w:i w:val="false"/>
          <w:color w:val="000000"/>
        </w:rPr>
        <w:t xml:space="preserve"> _________________________________________________________ немесе атауы) _________________________________________</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және/немесе оның құрылымдық бөлiмшесінiң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тегі, аты, әкесінің аты немесе атауы және/немесе оның құрылымдық бөлiмшесінiң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төлемнiң, әлеуметтік төлемдердің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04"/>
          <w:p>
            <w:pPr>
              <w:spacing w:after="20"/>
              <w:ind w:left="20"/>
              <w:jc w:val="both"/>
            </w:pPr>
            <w:r>
              <w:rPr>
                <w:rFonts w:ascii="Times New Roman"/>
                <w:b w:val="false"/>
                <w:i w:val="false"/>
                <w:color w:val="000000"/>
                <w:sz w:val="20"/>
              </w:rPr>
              <w:t>
артық</w:t>
            </w:r>
          </w:p>
          <w:bookmarkEnd w:id="1004"/>
          <w:p>
            <w:pPr>
              <w:spacing w:after="20"/>
              <w:ind w:left="20"/>
              <w:jc w:val="both"/>
            </w:pPr>
            <w:r>
              <w:rPr>
                <w:rFonts w:ascii="Times New Roman"/>
                <w:b w:val="false"/>
                <w:i w:val="false"/>
                <w:color w:val="000000"/>
                <w:sz w:val="20"/>
              </w:rPr>
              <w:t>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төлемдер бойынша артық төлемдердiң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жұмыс берушінің міндетті зейнетақы жарналары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жұмыс берушінің міндетті зейнетақы жарналары бойынша артық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артық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1005"/>
    <w:p>
      <w:pPr>
        <w:spacing w:after="0"/>
        <w:ind w:left="0"/>
        <w:jc w:val="both"/>
      </w:pPr>
      <w:r>
        <w:rPr>
          <w:rFonts w:ascii="Times New Roman"/>
          <w:b w:val="false"/>
          <w:i w:val="false"/>
          <w:color w:val="000000"/>
          <w:sz w:val="28"/>
        </w:rPr>
        <w:t>
      Ескертпе: аббревиатуралардың ашып жазылуы: БСК – бюджет сыныптамасының коды;</w:t>
      </w:r>
    </w:p>
    <w:bookmarkEnd w:id="1005"/>
    <w:bookmarkStart w:name="z1038" w:id="1006"/>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1006"/>
    <w:bookmarkStart w:name="z1039" w:id="1007"/>
    <w:p>
      <w:pPr>
        <w:spacing w:after="0"/>
        <w:ind w:left="0"/>
        <w:jc w:val="both"/>
      </w:pPr>
      <w:r>
        <w:rPr>
          <w:rFonts w:ascii="Times New Roman"/>
          <w:b w:val="false"/>
          <w:i w:val="false"/>
          <w:color w:val="000000"/>
          <w:sz w:val="28"/>
        </w:rPr>
        <w:t>
      МКО – мемлекеттік кірістер органы; МКОК – мемлекеттік кірістер органының коды.</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берешектің онлайн сервисі</w:t>
            </w:r>
          </w:p>
        </w:tc>
      </w:tr>
    </w:tbl>
    <w:bookmarkStart w:name="z1042" w:id="1008"/>
    <w:p>
      <w:pPr>
        <w:spacing w:after="0"/>
        <w:ind w:left="0"/>
        <w:jc w:val="left"/>
      </w:pPr>
      <w:r>
        <w:rPr>
          <w:rFonts w:ascii="Times New Roman"/>
          <w:b/>
          <w:i w:val="false"/>
          <w:color w:val="000000"/>
        </w:rPr>
        <w:t xml:space="preserve"> Есебі мемлекеттік кірістер органдарында жүргізілетін берешектiң жоқ (бар)  екендiгi туралы мәлімет</w:t>
      </w:r>
    </w:p>
    <w:bookmarkEnd w:id="1008"/>
    <w:bookmarkStart w:name="z1043" w:id="1009"/>
    <w:p>
      <w:pPr>
        <w:spacing w:after="0"/>
        <w:ind w:left="0"/>
        <w:jc w:val="both"/>
      </w:pPr>
      <w:r>
        <w:rPr>
          <w:rFonts w:ascii="Times New Roman"/>
          <w:b w:val="false"/>
          <w:i w:val="false"/>
          <w:color w:val="000000"/>
          <w:sz w:val="28"/>
        </w:rPr>
        <w:t>
      Салық төлеушінің тегі, аты, әкесінің аты немесе атауы ________________________</w:t>
      </w:r>
    </w:p>
    <w:bookmarkEnd w:id="1009"/>
    <w:bookmarkStart w:name="z1045" w:id="1010"/>
    <w:p>
      <w:pPr>
        <w:spacing w:after="0"/>
        <w:ind w:left="0"/>
        <w:jc w:val="both"/>
      </w:pPr>
      <w:r>
        <w:rPr>
          <w:rFonts w:ascii="Times New Roman"/>
          <w:b w:val="false"/>
          <w:i w:val="false"/>
          <w:color w:val="000000"/>
          <w:sz w:val="28"/>
        </w:rPr>
        <w:t>
      салық төлеушінің БСН/ЖСН ____________________________</w:t>
      </w:r>
    </w:p>
    <w:bookmarkEnd w:id="1010"/>
    <w:p>
      <w:pPr>
        <w:spacing w:after="0"/>
        <w:ind w:left="0"/>
        <w:jc w:val="both"/>
      </w:pPr>
      <w:r>
        <w:rPr>
          <w:rFonts w:ascii="Times New Roman"/>
          <w:b w:val="false"/>
          <w:i w:val="false"/>
          <w:color w:val="000000"/>
          <w:sz w:val="28"/>
        </w:rPr>
        <w:t>
      Барлық берешек, оның ішінде (теңге):___________________________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жұмыс берушінің міндетті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6" w:id="1011"/>
    <w:p>
      <w:pPr>
        <w:spacing w:after="0"/>
        <w:ind w:left="0"/>
        <w:jc w:val="left"/>
      </w:pPr>
      <w:r>
        <w:rPr>
          <w:rFonts w:ascii="Times New Roman"/>
          <w:b/>
          <w:i w:val="false"/>
          <w:color w:val="000000"/>
        </w:rPr>
        <w:t xml:space="preserve"> Мемлекеттік кірістер органдары бойынша берешектер кестесі</w:t>
      </w:r>
    </w:p>
    <w:bookmarkEnd w:id="1011"/>
    <w:bookmarkStart w:name="z1047" w:id="1012"/>
    <w:p>
      <w:pPr>
        <w:spacing w:after="0"/>
        <w:ind w:left="0"/>
        <w:jc w:val="both"/>
      </w:pPr>
      <w:r>
        <w:rPr>
          <w:rFonts w:ascii="Times New Roman"/>
          <w:b w:val="false"/>
          <w:i w:val="false"/>
          <w:color w:val="000000"/>
          <w:sz w:val="28"/>
        </w:rPr>
        <w:t>
      Мемлекеттік кірістер органы _____________</w:t>
      </w:r>
      <w:r>
        <w:rPr>
          <w:rFonts w:ascii="Times New Roman"/>
          <w:b w:val="false"/>
          <w:i w:val="false"/>
          <w:color w:val="000000"/>
          <w:sz w:val="28"/>
        </w:rPr>
        <w:t xml:space="preserve"> _____________жағдай бойынша</w:t>
      </w:r>
    </w:p>
    <w:bookmarkEnd w:id="1012"/>
    <w:p>
      <w:pPr>
        <w:spacing w:after="0"/>
        <w:ind w:left="0"/>
        <w:jc w:val="both"/>
      </w:pPr>
      <w:r>
        <w:rPr>
          <w:rFonts w:ascii="Times New Roman"/>
          <w:b w:val="false"/>
          <w:i w:val="false"/>
          <w:color w:val="000000"/>
          <w:sz w:val="28"/>
        </w:rPr>
        <w:t xml:space="preserve">
      Барлық берешек: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жұмыс берушінің міндетті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 w:id="1013"/>
    <w:p>
      <w:pPr>
        <w:spacing w:after="0"/>
        <w:ind w:left="0"/>
        <w:jc w:val="left"/>
      </w:pPr>
      <w:r>
        <w:rPr>
          <w:rFonts w:ascii="Times New Roman"/>
          <w:b/>
          <w:i w:val="false"/>
          <w:color w:val="000000"/>
        </w:rPr>
        <w:t xml:space="preserve"> Салық төлеуші және оның құрылымдық бөлімшесі бойынша берешектер кестесі</w:t>
      </w:r>
    </w:p>
    <w:bookmarkEnd w:id="1013"/>
    <w:bookmarkStart w:name="z1051" w:id="1014"/>
    <w:p>
      <w:pPr>
        <w:spacing w:after="0"/>
        <w:ind w:left="0"/>
        <w:jc w:val="both"/>
      </w:pPr>
      <w:r>
        <w:rPr>
          <w:rFonts w:ascii="Times New Roman"/>
          <w:b w:val="false"/>
          <w:i w:val="false"/>
          <w:color w:val="000000"/>
          <w:sz w:val="28"/>
        </w:rPr>
        <w:t>
      Салық төлеушінің атауы: ____________________________</w:t>
      </w:r>
    </w:p>
    <w:bookmarkEnd w:id="1014"/>
    <w:bookmarkStart w:name="z1052" w:id="1015"/>
    <w:p>
      <w:pPr>
        <w:spacing w:after="0"/>
        <w:ind w:left="0"/>
        <w:jc w:val="both"/>
      </w:pPr>
      <w:r>
        <w:rPr>
          <w:rFonts w:ascii="Times New Roman"/>
          <w:b w:val="false"/>
          <w:i w:val="false"/>
          <w:color w:val="000000"/>
          <w:sz w:val="28"/>
        </w:rPr>
        <w:t>
      Салық төлеушінің БСН/ЖСН: ____________________________</w:t>
      </w:r>
    </w:p>
    <w:bookmarkEnd w:id="1015"/>
    <w:bookmarkStart w:name="z1053" w:id="1016"/>
    <w:p>
      <w:pPr>
        <w:spacing w:after="0"/>
        <w:ind w:left="0"/>
        <w:jc w:val="both"/>
      </w:pPr>
      <w:r>
        <w:rPr>
          <w:rFonts w:ascii="Times New Roman"/>
          <w:b w:val="false"/>
          <w:i w:val="false"/>
          <w:color w:val="000000"/>
          <w:sz w:val="28"/>
        </w:rPr>
        <w:t>
      Берешектің барлығы: _________________</w:t>
      </w:r>
    </w:p>
    <w:bookmarkEnd w:id="10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Есебі мемлекеттік кірістер органдарында жүргізілетін салықтар және төлемдер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 сомасы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Пайыздар сомасы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сомасы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4" w:id="1017"/>
    <w:p>
      <w:pPr>
        <w:spacing w:after="0"/>
        <w:ind w:left="0"/>
        <w:jc w:val="both"/>
      </w:pPr>
      <w:r>
        <w:rPr>
          <w:rFonts w:ascii="Times New Roman"/>
          <w:b w:val="false"/>
          <w:i w:val="false"/>
          <w:color w:val="000000"/>
          <w:sz w:val="28"/>
        </w:rPr>
        <w:t>
      Ескертпе: аббревиатуралардың ашып жазылуы: МКО – мемлекеттік кірістер органы; тегі, аты және әкесінің аты – тегі, аты және әкесінің аты (егер ол жеке басын куәландыратын құжатта көрсетілсе);</w:t>
      </w:r>
    </w:p>
    <w:bookmarkEnd w:id="1017"/>
    <w:bookmarkStart w:name="z1055" w:id="1018"/>
    <w:p>
      <w:pPr>
        <w:spacing w:after="0"/>
        <w:ind w:left="0"/>
        <w:jc w:val="both"/>
      </w:pPr>
      <w:r>
        <w:rPr>
          <w:rFonts w:ascii="Times New Roman"/>
          <w:b w:val="false"/>
          <w:i w:val="false"/>
          <w:color w:val="000000"/>
          <w:sz w:val="28"/>
        </w:rPr>
        <w:t>
      БСК – бюджет сыныптамасының коды;</w:t>
      </w:r>
    </w:p>
    <w:bookmarkEnd w:id="1018"/>
    <w:bookmarkStart w:name="z1056" w:id="1019"/>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19-қосымша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төлемдерді, өсімпұлдарды, айыппұлдарды есепке жатқызуды және қайтаруды жүргізу" мемлекеттік қызмет көрсетуге (бұдан әрі – мемлекеттік көрсетілетін қызмет)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20"/>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"электрондық үкімет"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1"/>
          <w:p>
            <w:pPr>
              <w:spacing w:after="20"/>
              <w:ind w:left="20"/>
              <w:jc w:val="both"/>
            </w:pPr>
            <w:r>
              <w:rPr>
                <w:rFonts w:ascii="Times New Roman"/>
                <w:b w:val="false"/>
                <w:i w:val="false"/>
                <w:color w:val="000000"/>
                <w:sz w:val="20"/>
              </w:rPr>
              <w:t>
салықтың, бюджетке төлемнің, өсімпұлдың артық төленген сомасын есепке жатқызу Салық төлеуші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салықтың, бюджетке төлемнің, өсімпұлдың қате төленген сомасын есепке жатқызу, қайтару Салық төлеуші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салықтың, бюджетке төлемнің, өсімпұлдың артық төленген сомасын қайтару Салық төлеуші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Салық төлеуші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2"/>
          <w:p>
            <w:pPr>
              <w:spacing w:after="20"/>
              <w:ind w:left="20"/>
              <w:jc w:val="both"/>
            </w:pPr>
            <w:r>
              <w:rPr>
                <w:rFonts w:ascii="Times New Roman"/>
                <w:b w:val="false"/>
                <w:i w:val="false"/>
                <w:color w:val="000000"/>
                <w:sz w:val="20"/>
              </w:rPr>
              <w:t>
Мемлекеттік көрсетілетін қызметті көрсету нәтижесі:</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кірістер органы аудару кезінде қателердің бар-жоғын растамаған жағдайда қатені растамау туралы жазбаша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Әкімшілік рәсімдік-процестік кодексінің (бұдан әрі – ӘРПК) 73-бабының талаптарын сақтап, қағаз жеткізгіште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ӘРПК 73-бабы 2-тармағының 7) тармақшасына сәйкес тыңдау жүргізбей, портал арқылы мемлекеттік көрсетілетін қызметті көрсетуден бас тарту туралы уәжделген жауап.</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23"/>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және Қазақстан Республикасының "Қазақстан Республикасындағы мерекелер туралы" Заңына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"Салық төлеуші кабинеті" веб-қосымшасы – тәулік бойы, жөндеу жұмыстарын жүргізуге байланысты техникалық үзілістерді қоспағанда (Салық төлеуші Еңбек кодексі және Мерекелер туралы заңға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Еңбек кодексі және Мерекелер туралы заңға сәйкес мереке және демалыс күндерін қоспағанда, дүйсенбіден жұмаға дейін, сағат 09.00–ден 20.00–ға дейін қоса алғанда және сенбі күні сағат 9.00-ден 13.00-ға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24"/>
          <w:p>
            <w:pPr>
              <w:spacing w:after="20"/>
              <w:ind w:left="20"/>
              <w:jc w:val="both"/>
            </w:pPr>
            <w:r>
              <w:rPr>
                <w:rFonts w:ascii="Times New Roman"/>
                <w:b w:val="false"/>
                <w:i w:val="false"/>
                <w:color w:val="000000"/>
                <w:sz w:val="20"/>
              </w:rPr>
              <w:t>
1)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салықтық өтініштердің нысандарын бекіту туралы Бұйрыққа 15-қосымшаға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қызметті алушылардың ақпараттық жүйелерінен алуға болатын құжаттарды талап етуге жол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 көрсету кезінде Салық төлеуші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салықтардың, төлемдердің, бюджетке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салықтардың, бюджетке төлемдердің қате төленген сомаларын есепке жатқызу, қайтару үшін – салықтарды, бюджетке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көрсетілетін қызметті берушіге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25"/>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 сомасы;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жатқызу және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 қою мерзімінің өтуі;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салықтың, бюджетке төленетін төлемнің, өсімпұлдың артық төленген сомасының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салықтық тексеру нәтижелері туралы хабарламаға, салық төлеушінің (салық агентінің) салықтық тексеру нәтижелері туралы хабарламаға шағымын қарау нәтижелері туралы хабарламаға шағым жасауы;</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19-1-бабында көзделген негіздердің бар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26"/>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мемлекеттік көрсетілетін қызметті көрсету кезінде нашар көретіндер үшін нұсқаға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авторландыруды өту қажет, одан әрі "Цифрлық құжат" тарауына өтіп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шотын жүргізу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bookmarkStart w:name="z1124" w:id="1027"/>
    <w:p>
      <w:pPr>
        <w:spacing w:after="0"/>
        <w:ind w:left="0"/>
        <w:jc w:val="left"/>
      </w:pPr>
      <w:r>
        <w:rPr>
          <w:rFonts w:ascii="Times New Roman"/>
          <w:b/>
          <w:i w:val="false"/>
          <w:color w:val="000000"/>
        </w:rPr>
        <w:t xml:space="preserve"> Бюджетке артық төленген салықтарды, төлемдерді, өсімпұлдарды, айыппұлдарды, есепке жатқызылған ҚҚС-тің есептелген сомасынан асып кетуін, грант қаражаты есебінен сатып алынған тауарлар, жұмыстар, көрсетілетін қызметтер бойынша төленген ҚҚС-ті еспке жатқызуға және қайтаруға салықтық өтініштерді есепке алу  ЖУРНАЛЫ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нысанының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(қайтаруға) ұсынылған салық және бюджетке төлемдер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қайтарылуға жататын ҚҚС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қайтаруға өкімнің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негізділігін растауға жауапты бөлім берген қорытынды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және әкесінің аты немесе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5" w:id="1028"/>
    <w:p>
      <w:pPr>
        <w:spacing w:after="0"/>
        <w:ind w:left="0"/>
        <w:jc w:val="both"/>
      </w:pPr>
      <w:r>
        <w:rPr>
          <w:rFonts w:ascii="Times New Roman"/>
          <w:b w:val="false"/>
          <w:i w:val="false"/>
          <w:color w:val="000000"/>
          <w:sz w:val="28"/>
        </w:rPr>
        <w:t>
      Кестенің жалғасы</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 және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есепке жатқызу мен қайтару туралы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(қайтару) жүргізілетін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есебіне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қайтаруға жататын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(ЖСН/БСН болғанда)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есептелінген өсімпұл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есептелген кезең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1029"/>
    <w:p>
      <w:pPr>
        <w:spacing w:after="0"/>
        <w:ind w:left="0"/>
        <w:jc w:val="both"/>
      </w:pPr>
      <w:r>
        <w:rPr>
          <w:rFonts w:ascii="Times New Roman"/>
          <w:b w:val="false"/>
          <w:i w:val="false"/>
          <w:color w:val="000000"/>
          <w:sz w:val="28"/>
        </w:rPr>
        <w:t>
      Ескертпе:</w:t>
      </w:r>
    </w:p>
    <w:bookmarkEnd w:id="1029"/>
    <w:bookmarkStart w:name="z1127" w:id="1030"/>
    <w:p>
      <w:pPr>
        <w:spacing w:after="0"/>
        <w:ind w:left="0"/>
        <w:jc w:val="both"/>
      </w:pPr>
      <w:r>
        <w:rPr>
          <w:rFonts w:ascii="Times New Roman"/>
          <w:b w:val="false"/>
          <w:i w:val="false"/>
          <w:color w:val="000000"/>
          <w:sz w:val="28"/>
        </w:rPr>
        <w:t>
      12-14-бағандар, сондай-ақ, егер қайтару сомасы 100-еселенген АЕК-тен асқан жағдайда толтырылады</w:t>
      </w:r>
    </w:p>
    <w:bookmarkEnd w:id="1030"/>
    <w:bookmarkStart w:name="z1128" w:id="1031"/>
    <w:p>
      <w:pPr>
        <w:spacing w:after="0"/>
        <w:ind w:left="0"/>
        <w:jc w:val="both"/>
      </w:pPr>
      <w:r>
        <w:rPr>
          <w:rFonts w:ascii="Times New Roman"/>
          <w:b w:val="false"/>
          <w:i w:val="false"/>
          <w:color w:val="000000"/>
          <w:sz w:val="28"/>
        </w:rPr>
        <w:t>
      аббревиатуралардың ашып жазылуы: МКО – мемлекеттік кірістер органы; ҚҚС – қосылған құн салығы; БСН – бизнес сәйкестендіру нөмірі; ЖСН– жеке сәйкестендіру нөмірі; тегі, аты және әкесінің аты – тегі, аты және әкесінің аты (егер ол жеке басын куәландыратын құжатта көрсетілсе);</w:t>
      </w:r>
    </w:p>
    <w:bookmarkEnd w:id="1031"/>
    <w:bookmarkStart w:name="z1129" w:id="1032"/>
    <w:p>
      <w:pPr>
        <w:spacing w:after="0"/>
        <w:ind w:left="0"/>
        <w:jc w:val="both"/>
      </w:pPr>
      <w:r>
        <w:rPr>
          <w:rFonts w:ascii="Times New Roman"/>
          <w:b w:val="false"/>
          <w:i w:val="false"/>
          <w:color w:val="000000"/>
          <w:sz w:val="28"/>
        </w:rPr>
        <w:t>
      БСК – бюджеттік сыныптама коды.</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2" w:id="1033"/>
    <w:p>
      <w:pPr>
        <w:spacing w:after="0"/>
        <w:ind w:left="0"/>
        <w:jc w:val="both"/>
      </w:pPr>
      <w:r>
        <w:rPr>
          <w:rFonts w:ascii="Times New Roman"/>
          <w:b w:val="false"/>
          <w:i w:val="false"/>
          <w:color w:val="000000"/>
          <w:sz w:val="28"/>
        </w:rPr>
        <w:t>
      _______________________________________</w:t>
      </w:r>
    </w:p>
    <w:bookmarkEnd w:id="1033"/>
    <w:bookmarkStart w:name="z1133" w:id="1034"/>
    <w:p>
      <w:pPr>
        <w:spacing w:after="0"/>
        <w:ind w:left="0"/>
        <w:jc w:val="both"/>
      </w:pPr>
      <w:r>
        <w:rPr>
          <w:rFonts w:ascii="Times New Roman"/>
          <w:b w:val="false"/>
          <w:i w:val="false"/>
          <w:color w:val="000000"/>
          <w:sz w:val="28"/>
        </w:rPr>
        <w:t>
      (МКО атауы, коды, мекенжайы)</w:t>
      </w:r>
    </w:p>
    <w:bookmarkEnd w:id="1034"/>
    <w:bookmarkStart w:name="z1134" w:id="1035"/>
    <w:p>
      <w:pPr>
        <w:spacing w:after="0"/>
        <w:ind w:left="0"/>
        <w:jc w:val="left"/>
      </w:pPr>
      <w:r>
        <w:rPr>
          <w:rFonts w:ascii="Times New Roman"/>
          <w:b/>
          <w:i w:val="false"/>
          <w:color w:val="000000"/>
        </w:rPr>
        <w:t xml:space="preserve"> 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тауарлар (жұмыстар, қызметтер) бойынша төленген ҚҚС сомаларын есепке жатқызуға және қайтаруға төлем тапсырмаларын тіркеу журналы (тенге)</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үзінді көшірмесінің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(қайтару) жүргізілетін салық төлеушінің (салық агентінің)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(қайтару) жүргізілетін БСК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БСК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аударылатын МКО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 агентіне) қайтару жүргізілді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бойынша уәкілетті органның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Банк-бенефициардың атауы және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өсімпұл, айыппұл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пайдасына есептелген өсімпұл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қайтару жүргізілген уәкілетті орган шешімінің №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1036"/>
    <w:p>
      <w:pPr>
        <w:spacing w:after="0"/>
        <w:ind w:left="0"/>
        <w:jc w:val="both"/>
      </w:pPr>
      <w:r>
        <w:rPr>
          <w:rFonts w:ascii="Times New Roman"/>
          <w:b w:val="false"/>
          <w:i w:val="false"/>
          <w:color w:val="000000"/>
          <w:sz w:val="28"/>
        </w:rPr>
        <w:t>
      Ескертпе: аббревиатуралардың ашып жазылуы: МКО – мемлекеттік кірістер органы; ҚҚС – қосылған құн салығы; БСК – бюджет сыныптамасының коды.</w:t>
      </w:r>
    </w:p>
    <w:bookmarkEnd w:id="1036"/>
    <w:bookmarkStart w:name="z1136" w:id="1037"/>
    <w:p>
      <w:pPr>
        <w:spacing w:after="0"/>
        <w:ind w:left="0"/>
        <w:jc w:val="both"/>
      </w:pPr>
      <w:r>
        <w:rPr>
          <w:rFonts w:ascii="Times New Roman"/>
          <w:b w:val="false"/>
          <w:i w:val="false"/>
          <w:color w:val="000000"/>
          <w:sz w:val="28"/>
        </w:rPr>
        <w:t>
      БСК – банктік сәйкестендіру коды;</w:t>
      </w:r>
    </w:p>
    <w:bookmarkEnd w:id="1037"/>
    <w:bookmarkStart w:name="z1137" w:id="1038"/>
    <w:p>
      <w:pPr>
        <w:spacing w:after="0"/>
        <w:ind w:left="0"/>
        <w:jc w:val="both"/>
      </w:pPr>
      <w:r>
        <w:rPr>
          <w:rFonts w:ascii="Times New Roman"/>
          <w:b w:val="false"/>
          <w:i w:val="false"/>
          <w:color w:val="000000"/>
          <w:sz w:val="28"/>
        </w:rPr>
        <w:t>
      ЖСК – жеке сәйкестендіру коды.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шотын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1141" w:id="1039"/>
    <w:p>
      <w:pPr>
        <w:spacing w:after="0"/>
        <w:ind w:left="0"/>
        <w:jc w:val="left"/>
      </w:pPr>
      <w:r>
        <w:rPr>
          <w:rFonts w:ascii="Times New Roman"/>
          <w:b/>
          <w:i w:val="false"/>
          <w:color w:val="000000"/>
        </w:rPr>
        <w:t xml:space="preserve"> Салықтардың, төлемдердің, кедендік салықтар мен төлемдердің, өсімпұлдың және  айыппұлдың айлық есептік көрсеткіштің 100 еселенген мөлшерінен  асатын сомаларын қайтару негізділігі туралы  ҚОРЫТЫНДЫ</w:t>
      </w:r>
    </w:p>
    <w:bookmarkEnd w:id="1039"/>
    <w:bookmarkStart w:name="z1142" w:id="1040"/>
    <w:p>
      <w:pPr>
        <w:spacing w:after="0"/>
        <w:ind w:left="0"/>
        <w:jc w:val="both"/>
      </w:pPr>
      <w:r>
        <w:rPr>
          <w:rFonts w:ascii="Times New Roman"/>
          <w:b w:val="false"/>
          <w:i w:val="false"/>
          <w:color w:val="000000"/>
          <w:sz w:val="28"/>
        </w:rPr>
        <w:t>
      1. Мемлекеттік кірістер органының міндеттемелердің орындалуына бақылау бойынша құрылымдық бөлімшесінің атауы</w:t>
      </w:r>
    </w:p>
    <w:bookmarkEnd w:id="1040"/>
    <w:bookmarkStart w:name="z1143" w:id="1041"/>
    <w:p>
      <w:pPr>
        <w:spacing w:after="0"/>
        <w:ind w:left="0"/>
        <w:jc w:val="both"/>
      </w:pPr>
      <w:r>
        <w:rPr>
          <w:rFonts w:ascii="Times New Roman"/>
          <w:b w:val="false"/>
          <w:i w:val="false"/>
          <w:color w:val="000000"/>
          <w:sz w:val="28"/>
        </w:rPr>
        <w:t>
      2. Салық төлеушінің ЖСН/БСН</w:t>
      </w:r>
    </w:p>
    <w:bookmarkEnd w:id="1041"/>
    <w:bookmarkStart w:name="z1144" w:id="1042"/>
    <w:p>
      <w:pPr>
        <w:spacing w:after="0"/>
        <w:ind w:left="0"/>
        <w:jc w:val="both"/>
      </w:pPr>
      <w:r>
        <w:rPr>
          <w:rFonts w:ascii="Times New Roman"/>
          <w:b w:val="false"/>
          <w:i w:val="false"/>
          <w:color w:val="000000"/>
          <w:sz w:val="28"/>
        </w:rPr>
        <w:t>
      3. Салық төлеушінің тегі, аты және әкесінің аты немесе атауы</w:t>
      </w:r>
    </w:p>
    <w:bookmarkEnd w:id="1042"/>
    <w:bookmarkStart w:name="z1145" w:id="1043"/>
    <w:p>
      <w:pPr>
        <w:spacing w:after="0"/>
        <w:ind w:left="0"/>
        <w:jc w:val="both"/>
      </w:pPr>
      <w:r>
        <w:rPr>
          <w:rFonts w:ascii="Times New Roman"/>
          <w:b w:val="false"/>
          <w:i w:val="false"/>
          <w:color w:val="000000"/>
          <w:sz w:val="28"/>
        </w:rPr>
        <w:t>
      4. Қайтаруға өтініш берілген сома</w:t>
      </w:r>
    </w:p>
    <w:bookmarkEnd w:id="1043"/>
    <w:bookmarkStart w:name="z1146" w:id="1044"/>
    <w:p>
      <w:pPr>
        <w:spacing w:after="0"/>
        <w:ind w:left="0"/>
        <w:jc w:val="both"/>
      </w:pPr>
      <w:r>
        <w:rPr>
          <w:rFonts w:ascii="Times New Roman"/>
          <w:b w:val="false"/>
          <w:i w:val="false"/>
          <w:color w:val="000000"/>
          <w:sz w:val="28"/>
        </w:rPr>
        <w:t>
      5. БСК</w:t>
      </w:r>
    </w:p>
    <w:bookmarkEnd w:id="1044"/>
    <w:bookmarkStart w:name="z1147" w:id="1045"/>
    <w:p>
      <w:pPr>
        <w:spacing w:after="0"/>
        <w:ind w:left="0"/>
        <w:jc w:val="both"/>
      </w:pPr>
      <w:r>
        <w:rPr>
          <w:rFonts w:ascii="Times New Roman"/>
          <w:b w:val="false"/>
          <w:i w:val="false"/>
          <w:color w:val="000000"/>
          <w:sz w:val="28"/>
        </w:rPr>
        <w:t>
      Қазақстан Республикасының Салық кодексінің 90-бабына және 121-122-баптарына сәйкес ақпараттық жүйелерді қолданып, салықтардың, бюджетке төлемдердің есептелген, кемітілген сомалардың заңдылығына бақылау жүргізілді, оның нәтижесінде салық төлеушінің20 жылғы  № өтініште көрсетілген салықтар, төлемдер, кедендік салықтар мен төлемдер, өсімпұл және айыппұл сомасын қайтару негізділігі расталды/расталмады*.</w:t>
      </w:r>
    </w:p>
    <w:bookmarkEnd w:id="1045"/>
    <w:bookmarkStart w:name="z1148" w:id="1046"/>
    <w:p>
      <w:pPr>
        <w:spacing w:after="0"/>
        <w:ind w:left="0"/>
        <w:jc w:val="both"/>
      </w:pPr>
      <w:r>
        <w:rPr>
          <w:rFonts w:ascii="Times New Roman"/>
          <w:b w:val="false"/>
          <w:i w:val="false"/>
          <w:color w:val="000000"/>
          <w:sz w:val="28"/>
        </w:rPr>
        <w:t>
      *Қайтару негізділігі расталмаған жағдайда себептерді көрсету:</w:t>
      </w:r>
    </w:p>
    <w:bookmarkEnd w:id="1046"/>
    <w:bookmarkStart w:name="z1149" w:id="1047"/>
    <w:p>
      <w:pPr>
        <w:spacing w:after="0"/>
        <w:ind w:left="0"/>
        <w:jc w:val="both"/>
      </w:pPr>
      <w:r>
        <w:rPr>
          <w:rFonts w:ascii="Times New Roman"/>
          <w:b w:val="false"/>
          <w:i w:val="false"/>
          <w:color w:val="000000"/>
          <w:sz w:val="28"/>
        </w:rPr>
        <w:t xml:space="preserve">
      Міндеттемелердің орындалуына </w:t>
      </w:r>
    </w:p>
    <w:bookmarkEnd w:id="1047"/>
    <w:bookmarkStart w:name="z1150" w:id="1048"/>
    <w:p>
      <w:pPr>
        <w:spacing w:after="0"/>
        <w:ind w:left="0"/>
        <w:jc w:val="both"/>
      </w:pPr>
      <w:r>
        <w:rPr>
          <w:rFonts w:ascii="Times New Roman"/>
          <w:b w:val="false"/>
          <w:i w:val="false"/>
          <w:color w:val="000000"/>
          <w:sz w:val="28"/>
        </w:rPr>
        <w:t xml:space="preserve">
      бақылау бойынша құрылымдық </w:t>
      </w:r>
    </w:p>
    <w:bookmarkEnd w:id="1048"/>
    <w:bookmarkStart w:name="z1151" w:id="1049"/>
    <w:p>
      <w:pPr>
        <w:spacing w:after="0"/>
        <w:ind w:left="0"/>
        <w:jc w:val="both"/>
      </w:pPr>
      <w:r>
        <w:rPr>
          <w:rFonts w:ascii="Times New Roman"/>
          <w:b w:val="false"/>
          <w:i w:val="false"/>
          <w:color w:val="000000"/>
          <w:sz w:val="28"/>
        </w:rPr>
        <w:t>
      бөлімшенің басшысы (қолы) (тегі, аты және әкесінің аты)</w:t>
      </w:r>
    </w:p>
    <w:bookmarkEnd w:id="1049"/>
    <w:bookmarkStart w:name="z1152" w:id="1050"/>
    <w:p>
      <w:pPr>
        <w:spacing w:after="0"/>
        <w:ind w:left="0"/>
        <w:jc w:val="both"/>
      </w:pPr>
      <w:r>
        <w:rPr>
          <w:rFonts w:ascii="Times New Roman"/>
          <w:b w:val="false"/>
          <w:i w:val="false"/>
          <w:color w:val="000000"/>
          <w:sz w:val="28"/>
        </w:rPr>
        <w:t>
      20 __жылғы "____"______________</w:t>
      </w:r>
    </w:p>
    <w:bookmarkEnd w:id="1050"/>
    <w:bookmarkStart w:name="z1153" w:id="1051"/>
    <w:p>
      <w:pPr>
        <w:spacing w:after="0"/>
        <w:ind w:left="0"/>
        <w:jc w:val="both"/>
      </w:pPr>
      <w:r>
        <w:rPr>
          <w:rFonts w:ascii="Times New Roman"/>
          <w:b w:val="false"/>
          <w:i w:val="false"/>
          <w:color w:val="000000"/>
          <w:sz w:val="28"/>
        </w:rPr>
        <w:t>
      Ескертпе: аббревиатуралардың ашып жазылуы:</w:t>
      </w:r>
    </w:p>
    <w:bookmarkEnd w:id="1051"/>
    <w:bookmarkStart w:name="z1154" w:id="1052"/>
    <w:p>
      <w:pPr>
        <w:spacing w:after="0"/>
        <w:ind w:left="0"/>
        <w:jc w:val="both"/>
      </w:pPr>
      <w:r>
        <w:rPr>
          <w:rFonts w:ascii="Times New Roman"/>
          <w:b w:val="false"/>
          <w:i w:val="false"/>
          <w:color w:val="000000"/>
          <w:sz w:val="28"/>
        </w:rPr>
        <w:t>
      БСК – бюджеттік сыныптама коды;</w:t>
      </w:r>
    </w:p>
    <w:bookmarkEnd w:id="1052"/>
    <w:bookmarkStart w:name="z1155" w:id="1053"/>
    <w:p>
      <w:pPr>
        <w:spacing w:after="0"/>
        <w:ind w:left="0"/>
        <w:jc w:val="both"/>
      </w:pPr>
      <w:r>
        <w:rPr>
          <w:rFonts w:ascii="Times New Roman"/>
          <w:b w:val="false"/>
          <w:i w:val="false"/>
          <w:color w:val="000000"/>
          <w:sz w:val="28"/>
        </w:rPr>
        <w:t>
      БСН – бизнес сәйкестендіру нөмірі;</w:t>
      </w:r>
    </w:p>
    <w:bookmarkEnd w:id="1053"/>
    <w:bookmarkStart w:name="z1156" w:id="1054"/>
    <w:p>
      <w:pPr>
        <w:spacing w:after="0"/>
        <w:ind w:left="0"/>
        <w:jc w:val="both"/>
      </w:pPr>
      <w:r>
        <w:rPr>
          <w:rFonts w:ascii="Times New Roman"/>
          <w:b w:val="false"/>
          <w:i w:val="false"/>
          <w:color w:val="000000"/>
          <w:sz w:val="28"/>
        </w:rPr>
        <w:t>
      ЖСН – жеке сәйкестендіру нөмірі</w:t>
      </w:r>
    </w:p>
    <w:bookmarkEnd w:id="1054"/>
    <w:bookmarkStart w:name="z1157" w:id="1055"/>
    <w:p>
      <w:pPr>
        <w:spacing w:after="0"/>
        <w:ind w:left="0"/>
        <w:jc w:val="both"/>
      </w:pPr>
      <w:r>
        <w:rPr>
          <w:rFonts w:ascii="Times New Roman"/>
          <w:b w:val="false"/>
          <w:i w:val="false"/>
          <w:color w:val="000000"/>
          <w:sz w:val="28"/>
        </w:rPr>
        <w:t>
      тегі, аты және әкесінің аты – тегі, аты және әкесінің аты (егер ол жеке басын куәландыратын құжатта көрсетілсе).</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0" w:id="1056"/>
    <w:p>
      <w:pPr>
        <w:spacing w:after="0"/>
        <w:ind w:left="0"/>
        <w:jc w:val="left"/>
      </w:pPr>
      <w:r>
        <w:rPr>
          <w:rFonts w:ascii="Times New Roman"/>
          <w:b/>
          <w:i w:val="false"/>
          <w:color w:val="000000"/>
        </w:rPr>
        <w:t xml:space="preserve"> Бейрезидент үшін қосылған құн салығы бойынша салық берешегін өтеу есебіне артық төленген сомаларды есепке жатқызудың жүргізілгені туралы растау </w:t>
      </w:r>
    </w:p>
    <w:bookmarkEnd w:id="1056"/>
    <w:bookmarkStart w:name="z1161" w:id="1057"/>
    <w:p>
      <w:pPr>
        <w:spacing w:after="0"/>
        <w:ind w:left="0"/>
        <w:jc w:val="both"/>
      </w:pPr>
      <w:r>
        <w:rPr>
          <w:rFonts w:ascii="Times New Roman"/>
          <w:b w:val="false"/>
          <w:i w:val="false"/>
          <w:color w:val="000000"/>
          <w:sz w:val="28"/>
        </w:rPr>
        <w:t>
      20___ жылғы "_____"____________</w:t>
      </w:r>
    </w:p>
    <w:bookmarkEnd w:id="1057"/>
    <w:p>
      <w:pPr>
        <w:spacing w:after="0"/>
        <w:ind w:left="0"/>
        <w:jc w:val="both"/>
      </w:pPr>
      <w:r>
        <w:rPr>
          <w:rFonts w:ascii="Times New Roman"/>
          <w:b w:val="false"/>
          <w:i w:val="false"/>
          <w:color w:val="000000"/>
          <w:sz w:val="28"/>
        </w:rPr>
        <w:t>
      __________________________________________________________________</w:t>
      </w:r>
    </w:p>
    <w:bookmarkStart w:name="z1163" w:id="1058"/>
    <w:p>
      <w:pPr>
        <w:spacing w:after="0"/>
        <w:ind w:left="0"/>
        <w:jc w:val="both"/>
      </w:pPr>
      <w:r>
        <w:rPr>
          <w:rFonts w:ascii="Times New Roman"/>
          <w:b w:val="false"/>
          <w:i w:val="false"/>
          <w:color w:val="000000"/>
          <w:sz w:val="28"/>
        </w:rPr>
        <w:t>
      (МКО атауы, коды, мекенжайы)</w:t>
      </w:r>
    </w:p>
    <w:bookmarkEnd w:id="1058"/>
    <w:p>
      <w:pPr>
        <w:spacing w:after="0"/>
        <w:ind w:left="0"/>
        <w:jc w:val="both"/>
      </w:pPr>
      <w:r>
        <w:rPr>
          <w:rFonts w:ascii="Times New Roman"/>
          <w:b w:val="false"/>
          <w:i w:val="false"/>
          <w:color w:val="000000"/>
          <w:sz w:val="28"/>
        </w:rPr>
        <w:t xml:space="preserve">
      Қазақстан Республикасының Салық кодексінің (бұдан әрі – Салық кодексі) 480-бабы </w:t>
      </w:r>
    </w:p>
    <w:bookmarkStart w:name="z1164" w:id="1059"/>
    <w:p>
      <w:pPr>
        <w:spacing w:after="0"/>
        <w:ind w:left="0"/>
        <w:jc w:val="both"/>
      </w:pPr>
      <w:r>
        <w:rPr>
          <w:rFonts w:ascii="Times New Roman"/>
          <w:b w:val="false"/>
          <w:i w:val="false"/>
          <w:color w:val="000000"/>
          <w:sz w:val="28"/>
        </w:rPr>
        <w:t>
      1-тармағына сәйкес Сізге</w:t>
      </w:r>
    </w:p>
    <w:bookmarkEnd w:id="1059"/>
    <w:bookmarkStart w:name="z1165" w:id="1060"/>
    <w:p>
      <w:pPr>
        <w:spacing w:after="0"/>
        <w:ind w:left="0"/>
        <w:jc w:val="both"/>
      </w:pPr>
      <w:r>
        <w:rPr>
          <w:rFonts w:ascii="Times New Roman"/>
          <w:b w:val="false"/>
          <w:i w:val="false"/>
          <w:color w:val="000000"/>
          <w:sz w:val="28"/>
        </w:rPr>
        <w:t>
      __________________________________________________________________</w:t>
      </w:r>
    </w:p>
    <w:bookmarkEnd w:id="1060"/>
    <w:bookmarkStart w:name="z1166" w:id="1061"/>
    <w:p>
      <w:pPr>
        <w:spacing w:after="0"/>
        <w:ind w:left="0"/>
        <w:jc w:val="both"/>
      </w:pPr>
      <w:r>
        <w:rPr>
          <w:rFonts w:ascii="Times New Roman"/>
          <w:b w:val="false"/>
          <w:i w:val="false"/>
          <w:color w:val="000000"/>
          <w:sz w:val="28"/>
        </w:rPr>
        <w:t>
      (Салық төлеушінің тегі, аты және әкесінің аты немесе атауы, ЖСН/БСН)</w:t>
      </w:r>
    </w:p>
    <w:bookmarkEnd w:id="1061"/>
    <w:bookmarkStart w:name="z1167" w:id="1062"/>
    <w:p>
      <w:pPr>
        <w:spacing w:after="0"/>
        <w:ind w:left="0"/>
        <w:jc w:val="both"/>
      </w:pPr>
      <w:r>
        <w:rPr>
          <w:rFonts w:ascii="Times New Roman"/>
          <w:b w:val="false"/>
          <w:i w:val="false"/>
          <w:color w:val="000000"/>
          <w:sz w:val="28"/>
        </w:rPr>
        <w:t>
      ____________________________________________________________________</w:t>
      </w:r>
    </w:p>
    <w:bookmarkEnd w:id="1062"/>
    <w:p>
      <w:pPr>
        <w:spacing w:after="0"/>
        <w:ind w:left="0"/>
        <w:jc w:val="both"/>
      </w:pPr>
      <w:r>
        <w:rPr>
          <w:rFonts w:ascii="Times New Roman"/>
          <w:b w:val="false"/>
          <w:i w:val="false"/>
          <w:color w:val="000000"/>
          <w:sz w:val="28"/>
        </w:rPr>
        <w:t xml:space="preserve">
      Сіздің _____________________________________________ өтінішіңіз негізінде </w:t>
      </w:r>
    </w:p>
    <w:bookmarkStart w:name="z1168" w:id="1063"/>
    <w:p>
      <w:pPr>
        <w:spacing w:after="0"/>
        <w:ind w:left="0"/>
        <w:jc w:val="both"/>
      </w:pPr>
      <w:r>
        <w:rPr>
          <w:rFonts w:ascii="Times New Roman"/>
          <w:b w:val="false"/>
          <w:i w:val="false"/>
          <w:color w:val="000000"/>
          <w:sz w:val="28"/>
        </w:rPr>
        <w:t>
                                (өтініштің күні, №)</w:t>
      </w:r>
    </w:p>
    <w:bookmarkEnd w:id="1063"/>
    <w:p>
      <w:pPr>
        <w:spacing w:after="0"/>
        <w:ind w:left="0"/>
        <w:jc w:val="both"/>
      </w:pPr>
      <w:r>
        <w:rPr>
          <w:rFonts w:ascii="Times New Roman"/>
          <w:b w:val="false"/>
          <w:i w:val="false"/>
          <w:color w:val="000000"/>
          <w:sz w:val="28"/>
        </w:rPr>
        <w:t>
      Салық кодексінің 122-бабына сәйкес _________________________________</w:t>
      </w:r>
    </w:p>
    <w:bookmarkStart w:name="z1169" w:id="1064"/>
    <w:p>
      <w:pPr>
        <w:spacing w:after="0"/>
        <w:ind w:left="0"/>
        <w:jc w:val="both"/>
      </w:pPr>
      <w:r>
        <w:rPr>
          <w:rFonts w:ascii="Times New Roman"/>
          <w:b w:val="false"/>
          <w:i w:val="false"/>
          <w:color w:val="000000"/>
          <w:sz w:val="28"/>
        </w:rPr>
        <w:t>
      (есепке жатқызу күні)</w:t>
      </w:r>
    </w:p>
    <w:bookmarkEnd w:id="1064"/>
    <w:p>
      <w:pPr>
        <w:spacing w:after="0"/>
        <w:ind w:left="0"/>
        <w:jc w:val="both"/>
      </w:pPr>
      <w:r>
        <w:rPr>
          <w:rFonts w:ascii="Times New Roman"/>
          <w:b w:val="false"/>
          <w:i w:val="false"/>
          <w:color w:val="000000"/>
          <w:sz w:val="28"/>
        </w:rPr>
        <w:t>
      __________________________________________________________ теңге</w:t>
      </w:r>
    </w:p>
    <w:bookmarkStart w:name="z1170" w:id="1065"/>
    <w:p>
      <w:pPr>
        <w:spacing w:after="0"/>
        <w:ind w:left="0"/>
        <w:jc w:val="both"/>
      </w:pPr>
      <w:r>
        <w:rPr>
          <w:rFonts w:ascii="Times New Roman"/>
          <w:b w:val="false"/>
          <w:i w:val="false"/>
          <w:color w:val="000000"/>
          <w:sz w:val="28"/>
        </w:rPr>
        <w:t>
      (цифрлар және жазумен)</w:t>
      </w:r>
    </w:p>
    <w:bookmarkEnd w:id="1065"/>
    <w:p>
      <w:pPr>
        <w:spacing w:after="0"/>
        <w:ind w:left="0"/>
        <w:jc w:val="both"/>
      </w:pPr>
      <w:r>
        <w:rPr>
          <w:rFonts w:ascii="Times New Roman"/>
          <w:b w:val="false"/>
          <w:i w:val="false"/>
          <w:color w:val="000000"/>
          <w:sz w:val="28"/>
        </w:rPr>
        <w:t xml:space="preserve">
      сомада Салық кодексінің 480-бабына сәйкес төлеуге жататын ҚҚС бойынша </w:t>
      </w:r>
    </w:p>
    <w:bookmarkStart w:name="z1171" w:id="1066"/>
    <w:p>
      <w:pPr>
        <w:spacing w:after="0"/>
        <w:ind w:left="0"/>
        <w:jc w:val="both"/>
      </w:pPr>
      <w:r>
        <w:rPr>
          <w:rFonts w:ascii="Times New Roman"/>
          <w:b w:val="false"/>
          <w:i w:val="false"/>
          <w:color w:val="000000"/>
          <w:sz w:val="28"/>
        </w:rPr>
        <w:t>
      салықтық берешекті өтеу</w:t>
      </w:r>
    </w:p>
    <w:bookmarkEnd w:id="1066"/>
    <w:p>
      <w:pPr>
        <w:spacing w:after="0"/>
        <w:ind w:left="0"/>
        <w:jc w:val="both"/>
      </w:pPr>
      <w:r>
        <w:rPr>
          <w:rFonts w:ascii="Times New Roman"/>
          <w:b w:val="false"/>
          <w:i w:val="false"/>
          <w:color w:val="000000"/>
          <w:sz w:val="28"/>
        </w:rPr>
        <w:t xml:space="preserve">
      есебіне салықтың, төлемнің және өсімпұлдың артық төленген сомасын есепке </w:t>
      </w:r>
    </w:p>
    <w:bookmarkStart w:name="z1172" w:id="1067"/>
    <w:p>
      <w:pPr>
        <w:spacing w:after="0"/>
        <w:ind w:left="0"/>
        <w:jc w:val="both"/>
      </w:pPr>
      <w:r>
        <w:rPr>
          <w:rFonts w:ascii="Times New Roman"/>
          <w:b w:val="false"/>
          <w:i w:val="false"/>
          <w:color w:val="000000"/>
          <w:sz w:val="28"/>
        </w:rPr>
        <w:t>
      жатқызу жүргізілгенін хабарлайды.</w:t>
      </w:r>
    </w:p>
    <w:bookmarkEnd w:id="1067"/>
    <w:bookmarkStart w:name="z1173" w:id="1068"/>
    <w:p>
      <w:pPr>
        <w:spacing w:after="0"/>
        <w:ind w:left="0"/>
        <w:jc w:val="both"/>
      </w:pPr>
      <w:r>
        <w:rPr>
          <w:rFonts w:ascii="Times New Roman"/>
          <w:b w:val="false"/>
          <w:i w:val="false"/>
          <w:color w:val="000000"/>
          <w:sz w:val="28"/>
        </w:rPr>
        <w:t>
      МКО басшысы_______________ _____________________________________</w:t>
      </w:r>
    </w:p>
    <w:bookmarkEnd w:id="1068"/>
    <w:bookmarkStart w:name="z1174" w:id="1069"/>
    <w:p>
      <w:pPr>
        <w:spacing w:after="0"/>
        <w:ind w:left="0"/>
        <w:jc w:val="both"/>
      </w:pPr>
      <w:r>
        <w:rPr>
          <w:rFonts w:ascii="Times New Roman"/>
          <w:b w:val="false"/>
          <w:i w:val="false"/>
          <w:color w:val="000000"/>
          <w:sz w:val="28"/>
        </w:rPr>
        <w:t>
      (қолы) (тегі, аты және әкесінің аты)</w:t>
      </w:r>
    </w:p>
    <w:bookmarkEnd w:id="1069"/>
    <w:bookmarkStart w:name="z1175" w:id="1070"/>
    <w:p>
      <w:pPr>
        <w:spacing w:after="0"/>
        <w:ind w:left="0"/>
        <w:jc w:val="both"/>
      </w:pPr>
      <w:r>
        <w:rPr>
          <w:rFonts w:ascii="Times New Roman"/>
          <w:b w:val="false"/>
          <w:i w:val="false"/>
          <w:color w:val="000000"/>
          <w:sz w:val="28"/>
        </w:rPr>
        <w:t>
      Есепке алуды және жеке шоттарды</w:t>
      </w:r>
    </w:p>
    <w:bookmarkEnd w:id="1070"/>
    <w:bookmarkStart w:name="z1176" w:id="1071"/>
    <w:p>
      <w:pPr>
        <w:spacing w:after="0"/>
        <w:ind w:left="0"/>
        <w:jc w:val="both"/>
      </w:pPr>
      <w:r>
        <w:rPr>
          <w:rFonts w:ascii="Times New Roman"/>
          <w:b w:val="false"/>
          <w:i w:val="false"/>
          <w:color w:val="000000"/>
          <w:sz w:val="28"/>
        </w:rPr>
        <w:t>
      жүргізуге жауапты лауазымды адам _________ __________________________</w:t>
      </w:r>
    </w:p>
    <w:bookmarkEnd w:id="1071"/>
    <w:bookmarkStart w:name="z1177" w:id="1072"/>
    <w:p>
      <w:pPr>
        <w:spacing w:after="0"/>
        <w:ind w:left="0"/>
        <w:jc w:val="both"/>
      </w:pPr>
      <w:r>
        <w:rPr>
          <w:rFonts w:ascii="Times New Roman"/>
          <w:b w:val="false"/>
          <w:i w:val="false"/>
          <w:color w:val="000000"/>
          <w:sz w:val="28"/>
        </w:rPr>
        <w:t>
      (қолы) (тегі, аты және әкесінің аты)</w:t>
      </w:r>
    </w:p>
    <w:bookmarkEnd w:id="1072"/>
    <w:bookmarkStart w:name="z1178" w:id="1073"/>
    <w:p>
      <w:pPr>
        <w:spacing w:after="0"/>
        <w:ind w:left="0"/>
        <w:jc w:val="both"/>
      </w:pPr>
      <w:r>
        <w:rPr>
          <w:rFonts w:ascii="Times New Roman"/>
          <w:b w:val="false"/>
          <w:i w:val="false"/>
          <w:color w:val="000000"/>
          <w:sz w:val="28"/>
        </w:rPr>
        <w:t>
      Ескертпе: аббревиатуралардың ашып жазылуы:</w:t>
      </w:r>
    </w:p>
    <w:bookmarkEnd w:id="1073"/>
    <w:p>
      <w:pPr>
        <w:spacing w:after="0"/>
        <w:ind w:left="0"/>
        <w:jc w:val="both"/>
      </w:pPr>
      <w:r>
        <w:rPr>
          <w:rFonts w:ascii="Times New Roman"/>
          <w:b w:val="false"/>
          <w:i w:val="false"/>
          <w:color w:val="000000"/>
          <w:sz w:val="28"/>
        </w:rPr>
        <w:t>
      МКО – мемлекеттік кірістер органы; ҚҚС – қосылған құн салығы; тегі, аты және әкесінің аты – тегі,</w:t>
      </w:r>
    </w:p>
    <w:bookmarkStart w:name="z1179" w:id="1074"/>
    <w:p>
      <w:pPr>
        <w:spacing w:after="0"/>
        <w:ind w:left="0"/>
        <w:jc w:val="both"/>
      </w:pPr>
      <w:r>
        <w:rPr>
          <w:rFonts w:ascii="Times New Roman"/>
          <w:b w:val="false"/>
          <w:i w:val="false"/>
          <w:color w:val="000000"/>
          <w:sz w:val="28"/>
        </w:rPr>
        <w:t>
      аты және әкесінің аты (егер ол жеке басын куәландыратын құжатта көрсетілсе);</w:t>
      </w:r>
    </w:p>
    <w:bookmarkEnd w:id="1074"/>
    <w:bookmarkStart w:name="z1180" w:id="1075"/>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 xml:space="preserve">жеке шотын жүргізу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1183" w:id="1076"/>
    <w:p>
      <w:pPr>
        <w:spacing w:after="0"/>
        <w:ind w:left="0"/>
        <w:jc w:val="both"/>
      </w:pPr>
      <w:r>
        <w:rPr>
          <w:rFonts w:ascii="Times New Roman"/>
          <w:b w:val="false"/>
          <w:i w:val="false"/>
          <w:color w:val="000000"/>
          <w:sz w:val="28"/>
        </w:rPr>
        <w:t>
      ____________________________</w:t>
      </w:r>
    </w:p>
    <w:bookmarkEnd w:id="1076"/>
    <w:bookmarkStart w:name="z1184" w:id="1077"/>
    <w:p>
      <w:pPr>
        <w:spacing w:after="0"/>
        <w:ind w:left="0"/>
        <w:jc w:val="both"/>
      </w:pPr>
      <w:r>
        <w:rPr>
          <w:rFonts w:ascii="Times New Roman"/>
          <w:b w:val="false"/>
          <w:i w:val="false"/>
          <w:color w:val="000000"/>
          <w:sz w:val="28"/>
        </w:rPr>
        <w:t>
      (МКО атауы, коды, мекенжайы)</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МКО басшысы</w:t>
            </w:r>
          </w:p>
        </w:tc>
      </w:tr>
    </w:tbl>
    <w:bookmarkStart w:name="z1186" w:id="1078"/>
    <w:p>
      <w:pPr>
        <w:spacing w:after="0"/>
        <w:ind w:left="0"/>
        <w:jc w:val="left"/>
      </w:pPr>
      <w:r>
        <w:rPr>
          <w:rFonts w:ascii="Times New Roman"/>
          <w:b/>
          <w:i w:val="false"/>
          <w:color w:val="000000"/>
        </w:rPr>
        <w:t xml:space="preserve"> Есепке жатқызылатын қосылган құн салығы сомасының есептелген салық сомасынан асып кетуін қайтаруға 20__ж. "____"____________№______ ӨКІМ</w:t>
      </w:r>
    </w:p>
    <w:bookmarkEnd w:id="1078"/>
    <w:bookmarkStart w:name="z1187" w:id="1079"/>
    <w:p>
      <w:pPr>
        <w:spacing w:after="0"/>
        <w:ind w:left="0"/>
        <w:jc w:val="both"/>
      </w:pPr>
      <w:r>
        <w:rPr>
          <w:rFonts w:ascii="Times New Roman"/>
          <w:b w:val="false"/>
          <w:i w:val="false"/>
          <w:color w:val="000000"/>
          <w:sz w:val="28"/>
        </w:rPr>
        <w:t>
      БСН/ЖСН___________________________________</w:t>
      </w:r>
    </w:p>
    <w:bookmarkEnd w:id="1079"/>
    <w:bookmarkStart w:name="z1188" w:id="1080"/>
    <w:p>
      <w:pPr>
        <w:spacing w:after="0"/>
        <w:ind w:left="0"/>
        <w:jc w:val="both"/>
      </w:pPr>
      <w:r>
        <w:rPr>
          <w:rFonts w:ascii="Times New Roman"/>
          <w:b w:val="false"/>
          <w:i w:val="false"/>
          <w:color w:val="000000"/>
          <w:sz w:val="28"/>
        </w:rPr>
        <w:t>
      ҚҚС төлеушінің атауы________________</w:t>
      </w:r>
    </w:p>
    <w:bookmarkEnd w:id="1080"/>
    <w:bookmarkStart w:name="z1190" w:id="1081"/>
    <w:p>
      <w:pPr>
        <w:spacing w:after="0"/>
        <w:ind w:left="0"/>
        <w:jc w:val="both"/>
      </w:pPr>
      <w:r>
        <w:rPr>
          <w:rFonts w:ascii="Times New Roman"/>
          <w:b w:val="false"/>
          <w:i w:val="false"/>
          <w:color w:val="000000"/>
          <w:sz w:val="28"/>
        </w:rPr>
        <w:t>
      ҚҚС бойынша есепке қою туралы куәліктің сериясы мен нөмірі_____________</w:t>
      </w:r>
    </w:p>
    <w:bookmarkEnd w:id="1081"/>
    <w:bookmarkStart w:name="z1191" w:id="1082"/>
    <w:p>
      <w:pPr>
        <w:spacing w:after="0"/>
        <w:ind w:left="0"/>
        <w:jc w:val="both"/>
      </w:pPr>
      <w:r>
        <w:rPr>
          <w:rFonts w:ascii="Times New Roman"/>
          <w:b w:val="false"/>
          <w:i w:val="false"/>
          <w:color w:val="000000"/>
          <w:sz w:val="28"/>
        </w:rPr>
        <w:t xml:space="preserve">
      ҚҚС бойынша декларацияда көрсетілген ҚҚС асып кетуін қайтару туралы талап________ </w:t>
      </w:r>
    </w:p>
    <w:bookmarkEnd w:id="1082"/>
    <w:bookmarkStart w:name="z1192" w:id="1083"/>
    <w:p>
      <w:pPr>
        <w:spacing w:after="0"/>
        <w:ind w:left="0"/>
        <w:jc w:val="both"/>
      </w:pPr>
      <w:r>
        <w:rPr>
          <w:rFonts w:ascii="Times New Roman"/>
          <w:b w:val="false"/>
          <w:i w:val="false"/>
          <w:color w:val="000000"/>
          <w:sz w:val="28"/>
        </w:rPr>
        <w:t>
      Салық кезеңі үшін_____________________</w:t>
      </w:r>
    </w:p>
    <w:bookmarkEnd w:id="1083"/>
    <w:bookmarkStart w:name="z1193" w:id="1084"/>
    <w:p>
      <w:pPr>
        <w:spacing w:after="0"/>
        <w:ind w:left="0"/>
        <w:jc w:val="both"/>
      </w:pPr>
      <w:r>
        <w:rPr>
          <w:rFonts w:ascii="Times New Roman"/>
          <w:b w:val="false"/>
          <w:i w:val="false"/>
          <w:color w:val="000000"/>
          <w:sz w:val="28"/>
        </w:rPr>
        <w:t>
      Салықтық тексеру актісіне сәйкес қайтаруға жататын ҚҚС сомасы _____________</w:t>
      </w:r>
    </w:p>
    <w:bookmarkEnd w:id="1084"/>
    <w:p>
      <w:pPr>
        <w:spacing w:after="0"/>
        <w:ind w:left="0"/>
        <w:jc w:val="both"/>
      </w:pPr>
      <w:r>
        <w:rPr>
          <w:rFonts w:ascii="Times New Roman"/>
          <w:b w:val="false"/>
          <w:i w:val="false"/>
          <w:color w:val="000000"/>
          <w:sz w:val="28"/>
        </w:rPr>
        <w:t>
      Входящий номер Заявления на проведение зачета/возврата_____ дата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МКО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ҚҚС төлеушінің немесе құрылымдық бөлімшенің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ҚҚС төлеушінің немесе құрылымдық бөлімшенің ЖСН/БСН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мен салық пен төледердің басқа да түрлері бойынша салық берешегін өтеу есебіне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кезінде төленуге жататын ҚҚС есебіне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бейрезидент үшін төленуге жататын ҚҚС есебіне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шотына ақша аудару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1085"/>
    <w:p>
      <w:pPr>
        <w:spacing w:after="0"/>
        <w:ind w:left="0"/>
        <w:jc w:val="both"/>
      </w:pPr>
      <w:r>
        <w:rPr>
          <w:rFonts w:ascii="Times New Roman"/>
          <w:b w:val="false"/>
          <w:i w:val="false"/>
          <w:color w:val="000000"/>
          <w:sz w:val="28"/>
        </w:rPr>
        <w:t>
      Кестенің жалғасы</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1086"/>
    <w:p>
      <w:pPr>
        <w:spacing w:after="0"/>
        <w:ind w:left="0"/>
        <w:jc w:val="both"/>
      </w:pPr>
      <w:r>
        <w:rPr>
          <w:rFonts w:ascii="Times New Roman"/>
          <w:b w:val="false"/>
          <w:i w:val="false"/>
          <w:color w:val="000000"/>
          <w:sz w:val="28"/>
        </w:rPr>
        <w:t>
      Өкімді берді:</w:t>
      </w:r>
    </w:p>
    <w:bookmarkEnd w:id="1086"/>
    <w:p>
      <w:pPr>
        <w:spacing w:after="0"/>
        <w:ind w:left="0"/>
        <w:jc w:val="both"/>
      </w:pPr>
      <w:r>
        <w:rPr>
          <w:rFonts w:ascii="Times New Roman"/>
          <w:b w:val="false"/>
          <w:i w:val="false"/>
          <w:color w:val="000000"/>
          <w:sz w:val="28"/>
        </w:rPr>
        <w:t>
      __________________________________________________________________</w:t>
      </w:r>
    </w:p>
    <w:bookmarkStart w:name="z1197" w:id="1087"/>
    <w:p>
      <w:pPr>
        <w:spacing w:after="0"/>
        <w:ind w:left="0"/>
        <w:jc w:val="both"/>
      </w:pPr>
      <w:r>
        <w:rPr>
          <w:rFonts w:ascii="Times New Roman"/>
          <w:b w:val="false"/>
          <w:i w:val="false"/>
          <w:color w:val="000000"/>
          <w:sz w:val="28"/>
        </w:rPr>
        <w:t>
      "___"_______ 20___ жыл</w:t>
      </w:r>
    </w:p>
    <w:bookmarkEnd w:id="1087"/>
    <w:p>
      <w:pPr>
        <w:spacing w:after="0"/>
        <w:ind w:left="0"/>
        <w:jc w:val="both"/>
      </w:pPr>
      <w:r>
        <w:rPr>
          <w:rFonts w:ascii="Times New Roman"/>
          <w:b w:val="false"/>
          <w:i w:val="false"/>
          <w:color w:val="000000"/>
          <w:sz w:val="28"/>
        </w:rPr>
        <w:t>
      (Лауазымды адамның Т.А.Ә. (егер ол жеке басын куәландыратын құжатта көрсетілсе),</w:t>
      </w:r>
    </w:p>
    <w:bookmarkStart w:name="z1198" w:id="1088"/>
    <w:p>
      <w:pPr>
        <w:spacing w:after="0"/>
        <w:ind w:left="0"/>
        <w:jc w:val="both"/>
      </w:pPr>
      <w:r>
        <w:rPr>
          <w:rFonts w:ascii="Times New Roman"/>
          <w:b w:val="false"/>
          <w:i w:val="false"/>
          <w:color w:val="000000"/>
          <w:sz w:val="28"/>
        </w:rPr>
        <w:t>
      лауазымы және қолы)</w:t>
      </w:r>
    </w:p>
    <w:bookmarkEnd w:id="1088"/>
    <w:p>
      <w:pPr>
        <w:spacing w:after="0"/>
        <w:ind w:left="0"/>
        <w:jc w:val="both"/>
      </w:pPr>
      <w:r>
        <w:rPr>
          <w:rFonts w:ascii="Times New Roman"/>
          <w:b w:val="false"/>
          <w:i w:val="false"/>
          <w:color w:val="000000"/>
          <w:sz w:val="28"/>
        </w:rPr>
        <w:t>
      Өкімді қабылдады:</w:t>
      </w:r>
    </w:p>
    <w:bookmarkStart w:name="z1199" w:id="1089"/>
    <w:p>
      <w:pPr>
        <w:spacing w:after="0"/>
        <w:ind w:left="0"/>
        <w:jc w:val="both"/>
      </w:pPr>
      <w:r>
        <w:rPr>
          <w:rFonts w:ascii="Times New Roman"/>
          <w:b w:val="false"/>
          <w:i w:val="false"/>
          <w:color w:val="000000"/>
          <w:sz w:val="28"/>
        </w:rPr>
        <w:t>
      ________________________________________________ "____"______ 20___ жыл</w:t>
      </w:r>
    </w:p>
    <w:bookmarkEnd w:id="1089"/>
    <w:p>
      <w:pPr>
        <w:spacing w:after="0"/>
        <w:ind w:left="0"/>
        <w:jc w:val="both"/>
      </w:pPr>
      <w:r>
        <w:rPr>
          <w:rFonts w:ascii="Times New Roman"/>
          <w:b w:val="false"/>
          <w:i w:val="false"/>
          <w:color w:val="000000"/>
          <w:sz w:val="28"/>
        </w:rPr>
        <w:t xml:space="preserve">
      (Лауазымды адамның Т.А.Ә. (егер ол жеке басын куәландыратын құжатта көрсетілсе), </w:t>
      </w:r>
    </w:p>
    <w:bookmarkStart w:name="z1200" w:id="1090"/>
    <w:p>
      <w:pPr>
        <w:spacing w:after="0"/>
        <w:ind w:left="0"/>
        <w:jc w:val="both"/>
      </w:pPr>
      <w:r>
        <w:rPr>
          <w:rFonts w:ascii="Times New Roman"/>
          <w:b w:val="false"/>
          <w:i w:val="false"/>
          <w:color w:val="000000"/>
          <w:sz w:val="28"/>
        </w:rPr>
        <w:t>
      лауазымы және қолы)</w:t>
      </w:r>
    </w:p>
    <w:bookmarkEnd w:id="1090"/>
    <w:bookmarkStart w:name="z1201" w:id="1091"/>
    <w:p>
      <w:pPr>
        <w:spacing w:after="0"/>
        <w:ind w:left="0"/>
        <w:jc w:val="both"/>
      </w:pPr>
      <w:r>
        <w:rPr>
          <w:rFonts w:ascii="Times New Roman"/>
          <w:b w:val="false"/>
          <w:i w:val="false"/>
          <w:color w:val="000000"/>
          <w:sz w:val="28"/>
        </w:rPr>
        <w:t>
      Ескертпе:</w:t>
      </w:r>
    </w:p>
    <w:bookmarkEnd w:id="1091"/>
    <w:bookmarkStart w:name="z1202" w:id="1092"/>
    <w:p>
      <w:pPr>
        <w:spacing w:after="0"/>
        <w:ind w:left="0"/>
        <w:jc w:val="both"/>
      </w:pPr>
      <w:r>
        <w:rPr>
          <w:rFonts w:ascii="Times New Roman"/>
          <w:b w:val="false"/>
          <w:i w:val="false"/>
          <w:color w:val="000000"/>
          <w:sz w:val="28"/>
        </w:rPr>
        <w:t xml:space="preserve">
      Қайтаруға (есепке жатқызуға) жататын ҚҚС сомасы, әр БСК жол бойынша көрсетіледі; </w:t>
      </w:r>
    </w:p>
    <w:bookmarkEnd w:id="1092"/>
    <w:bookmarkStart w:name="z1203" w:id="1093"/>
    <w:p>
      <w:pPr>
        <w:spacing w:after="0"/>
        <w:ind w:left="0"/>
        <w:jc w:val="both"/>
      </w:pPr>
      <w:r>
        <w:rPr>
          <w:rFonts w:ascii="Times New Roman"/>
          <w:b w:val="false"/>
          <w:i w:val="false"/>
          <w:color w:val="000000"/>
          <w:sz w:val="28"/>
        </w:rPr>
        <w:t>
      аббревиатуралардың ашып жазылуы:</w:t>
      </w:r>
    </w:p>
    <w:bookmarkEnd w:id="1093"/>
    <w:bookmarkStart w:name="z1204" w:id="1094"/>
    <w:p>
      <w:pPr>
        <w:spacing w:after="0"/>
        <w:ind w:left="0"/>
        <w:jc w:val="both"/>
      </w:pPr>
      <w:r>
        <w:rPr>
          <w:rFonts w:ascii="Times New Roman"/>
          <w:b w:val="false"/>
          <w:i w:val="false"/>
          <w:color w:val="000000"/>
          <w:sz w:val="28"/>
        </w:rPr>
        <w:t>
      БСК – бюджет сыныптамасының коды;</w:t>
      </w:r>
    </w:p>
    <w:bookmarkEnd w:id="1094"/>
    <w:bookmarkStart w:name="z1205" w:id="1095"/>
    <w:p>
      <w:pPr>
        <w:spacing w:after="0"/>
        <w:ind w:left="0"/>
        <w:jc w:val="both"/>
      </w:pPr>
      <w:r>
        <w:rPr>
          <w:rFonts w:ascii="Times New Roman"/>
          <w:b w:val="false"/>
          <w:i w:val="false"/>
          <w:color w:val="000000"/>
          <w:sz w:val="28"/>
        </w:rPr>
        <w:t>
      ҚҚС – қосылған құн салығы; МКО – мемлекеттік кірістер органы; ЖСН/БСН – жеке сәйкестендіру нөмірі/бизнес сәйкестендіру нөмірі.</w:t>
      </w:r>
    </w:p>
    <w:bookmarkEnd w:id="1095"/>
    <w:bookmarkStart w:name="z1206" w:id="1096"/>
    <w:p>
      <w:pPr>
        <w:spacing w:after="0"/>
        <w:ind w:left="0"/>
        <w:jc w:val="both"/>
      </w:pPr>
      <w:r>
        <w:rPr>
          <w:rFonts w:ascii="Times New Roman"/>
          <w:b w:val="false"/>
          <w:i w:val="false"/>
          <w:color w:val="000000"/>
          <w:sz w:val="28"/>
        </w:rPr>
        <w:t>
      БСК – банктік сәйкестендіру коды;</w:t>
      </w:r>
    </w:p>
    <w:bookmarkEnd w:id="1096"/>
    <w:p>
      <w:pPr>
        <w:spacing w:after="0"/>
        <w:ind w:left="0"/>
        <w:jc w:val="both"/>
      </w:pPr>
      <w:r>
        <w:rPr>
          <w:rFonts w:ascii="Times New Roman"/>
          <w:b w:val="false"/>
          <w:i w:val="false"/>
          <w:color w:val="000000"/>
          <w:sz w:val="28"/>
        </w:rPr>
        <w:t>
      ЖСК – жеке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bookmarkStart w:name="z1208" w:id="1097"/>
    <w:p>
      <w:pPr>
        <w:spacing w:after="0"/>
        <w:ind w:left="0"/>
        <w:jc w:val="left"/>
      </w:pPr>
      <w:r>
        <w:rPr>
          <w:rFonts w:ascii="Times New Roman"/>
          <w:b/>
          <w:i w:val="false"/>
          <w:color w:val="000000"/>
        </w:rPr>
        <w:t xml:space="preserve"> Бейрезидент үшін ҚҚС бойынша салық берешегін өтеу есебіне ҚҚС есепке жатқызылатын сомасының есептелген  сомасынан асын кетуін есепке жатқызуды жүргізу туралы растау</w:t>
      </w:r>
    </w:p>
    <w:bookmarkEnd w:id="1097"/>
    <w:bookmarkStart w:name="z1209" w:id="1098"/>
    <w:p>
      <w:pPr>
        <w:spacing w:after="0"/>
        <w:ind w:left="0"/>
        <w:jc w:val="both"/>
      </w:pPr>
      <w:r>
        <w:rPr>
          <w:rFonts w:ascii="Times New Roman"/>
          <w:b w:val="false"/>
          <w:i w:val="false"/>
          <w:color w:val="000000"/>
          <w:sz w:val="28"/>
        </w:rPr>
        <w:t>
      20___ жылғы "_____"____________</w:t>
      </w:r>
    </w:p>
    <w:bookmarkEnd w:id="1098"/>
    <w:p>
      <w:pPr>
        <w:spacing w:after="0"/>
        <w:ind w:left="0"/>
        <w:jc w:val="both"/>
      </w:pPr>
      <w:r>
        <w:rPr>
          <w:rFonts w:ascii="Times New Roman"/>
          <w:b w:val="false"/>
          <w:i w:val="false"/>
          <w:color w:val="000000"/>
          <w:sz w:val="28"/>
        </w:rPr>
        <w:t>
      __________________________________________________________________</w:t>
      </w:r>
    </w:p>
    <w:bookmarkStart w:name="z1211" w:id="1099"/>
    <w:p>
      <w:pPr>
        <w:spacing w:after="0"/>
        <w:ind w:left="0"/>
        <w:jc w:val="both"/>
      </w:pPr>
      <w:r>
        <w:rPr>
          <w:rFonts w:ascii="Times New Roman"/>
          <w:b w:val="false"/>
          <w:i w:val="false"/>
          <w:color w:val="000000"/>
          <w:sz w:val="28"/>
        </w:rPr>
        <w:t>
      (МКО атауы, коды, мекенжайы)</w:t>
      </w:r>
    </w:p>
    <w:bookmarkEnd w:id="1099"/>
    <w:p>
      <w:pPr>
        <w:spacing w:after="0"/>
        <w:ind w:left="0"/>
        <w:jc w:val="both"/>
      </w:pPr>
      <w:r>
        <w:rPr>
          <w:rFonts w:ascii="Times New Roman"/>
          <w:b w:val="false"/>
          <w:i w:val="false"/>
          <w:color w:val="000000"/>
          <w:sz w:val="28"/>
        </w:rPr>
        <w:t xml:space="preserve">
      Қазақстан Республикасының Салық кодексінің (бұдан әрі – Салық кодексі) 480-бабы </w:t>
      </w:r>
    </w:p>
    <w:bookmarkStart w:name="z1212" w:id="1100"/>
    <w:p>
      <w:pPr>
        <w:spacing w:after="0"/>
        <w:ind w:left="0"/>
        <w:jc w:val="both"/>
      </w:pPr>
      <w:r>
        <w:rPr>
          <w:rFonts w:ascii="Times New Roman"/>
          <w:b w:val="false"/>
          <w:i w:val="false"/>
          <w:color w:val="000000"/>
          <w:sz w:val="28"/>
        </w:rPr>
        <w:t>
      1-тармағына сәйкес Сізге</w:t>
      </w:r>
    </w:p>
    <w:bookmarkEnd w:id="1100"/>
    <w:bookmarkStart w:name="z1213" w:id="1101"/>
    <w:p>
      <w:pPr>
        <w:spacing w:after="0"/>
        <w:ind w:left="0"/>
        <w:jc w:val="both"/>
      </w:pPr>
      <w:r>
        <w:rPr>
          <w:rFonts w:ascii="Times New Roman"/>
          <w:b w:val="false"/>
          <w:i w:val="false"/>
          <w:color w:val="000000"/>
          <w:sz w:val="28"/>
        </w:rPr>
        <w:t>
      _____________________________________________________________________</w:t>
      </w:r>
    </w:p>
    <w:bookmarkEnd w:id="1101"/>
    <w:bookmarkStart w:name="z1214" w:id="1102"/>
    <w:p>
      <w:pPr>
        <w:spacing w:after="0"/>
        <w:ind w:left="0"/>
        <w:jc w:val="both"/>
      </w:pPr>
      <w:r>
        <w:rPr>
          <w:rFonts w:ascii="Times New Roman"/>
          <w:b w:val="false"/>
          <w:i w:val="false"/>
          <w:color w:val="000000"/>
          <w:sz w:val="28"/>
        </w:rPr>
        <w:t>
      (cалық төлеушінің тегі, аты және әкесінің аты немесе атауы, ЖСН/БСН)</w:t>
      </w:r>
    </w:p>
    <w:bookmarkEnd w:id="1102"/>
    <w:bookmarkStart w:name="z1215" w:id="1103"/>
    <w:p>
      <w:pPr>
        <w:spacing w:after="0"/>
        <w:ind w:left="0"/>
        <w:jc w:val="both"/>
      </w:pPr>
      <w:r>
        <w:rPr>
          <w:rFonts w:ascii="Times New Roman"/>
          <w:b w:val="false"/>
          <w:i w:val="false"/>
          <w:color w:val="000000"/>
          <w:sz w:val="28"/>
        </w:rPr>
        <w:t>
      _____________________________________________________________________</w:t>
      </w:r>
    </w:p>
    <w:bookmarkEnd w:id="1103"/>
    <w:p>
      <w:pPr>
        <w:spacing w:after="0"/>
        <w:ind w:left="0"/>
        <w:jc w:val="both"/>
      </w:pPr>
      <w:r>
        <w:rPr>
          <w:rFonts w:ascii="Times New Roman"/>
          <w:b w:val="false"/>
          <w:i w:val="false"/>
          <w:color w:val="000000"/>
          <w:sz w:val="28"/>
        </w:rPr>
        <w:t>
      Сіздің _____________________________________________ өтінішіңіз негізінде</w:t>
      </w:r>
    </w:p>
    <w:bookmarkStart w:name="z1216" w:id="1104"/>
    <w:p>
      <w:pPr>
        <w:spacing w:after="0"/>
        <w:ind w:left="0"/>
        <w:jc w:val="both"/>
      </w:pPr>
      <w:r>
        <w:rPr>
          <w:rFonts w:ascii="Times New Roman"/>
          <w:b w:val="false"/>
          <w:i w:val="false"/>
          <w:color w:val="000000"/>
          <w:sz w:val="28"/>
        </w:rPr>
        <w:t>
                    (өтініштің күні, №)</w:t>
      </w:r>
    </w:p>
    <w:bookmarkEnd w:id="1104"/>
    <w:p>
      <w:pPr>
        <w:spacing w:after="0"/>
        <w:ind w:left="0"/>
        <w:jc w:val="both"/>
      </w:pPr>
      <w:r>
        <w:rPr>
          <w:rFonts w:ascii="Times New Roman"/>
          <w:b w:val="false"/>
          <w:i w:val="false"/>
          <w:color w:val="000000"/>
          <w:sz w:val="28"/>
        </w:rPr>
        <w:t>
      Салық кодексінің 510-бабына сәйкес ______________________________________</w:t>
      </w:r>
    </w:p>
    <w:bookmarkStart w:name="z1217" w:id="1105"/>
    <w:p>
      <w:pPr>
        <w:spacing w:after="0"/>
        <w:ind w:left="0"/>
        <w:jc w:val="both"/>
      </w:pPr>
      <w:r>
        <w:rPr>
          <w:rFonts w:ascii="Times New Roman"/>
          <w:b w:val="false"/>
          <w:i w:val="false"/>
          <w:color w:val="000000"/>
          <w:sz w:val="28"/>
        </w:rPr>
        <w:t>
      (есепке жатқызу күні)</w:t>
      </w:r>
    </w:p>
    <w:bookmarkEnd w:id="1105"/>
    <w:p>
      <w:pPr>
        <w:spacing w:after="0"/>
        <w:ind w:left="0"/>
        <w:jc w:val="both"/>
      </w:pPr>
      <w:r>
        <w:rPr>
          <w:rFonts w:ascii="Times New Roman"/>
          <w:b w:val="false"/>
          <w:i w:val="false"/>
          <w:color w:val="000000"/>
          <w:sz w:val="28"/>
        </w:rPr>
        <w:t>
      ________________________________________________________________ теңге</w:t>
      </w:r>
    </w:p>
    <w:bookmarkStart w:name="z1218" w:id="1106"/>
    <w:p>
      <w:pPr>
        <w:spacing w:after="0"/>
        <w:ind w:left="0"/>
        <w:jc w:val="both"/>
      </w:pPr>
      <w:r>
        <w:rPr>
          <w:rFonts w:ascii="Times New Roman"/>
          <w:b w:val="false"/>
          <w:i w:val="false"/>
          <w:color w:val="000000"/>
          <w:sz w:val="28"/>
        </w:rPr>
        <w:t>
      (цифрлар және жазумен)</w:t>
      </w:r>
    </w:p>
    <w:bookmarkEnd w:id="1106"/>
    <w:p>
      <w:pPr>
        <w:spacing w:after="0"/>
        <w:ind w:left="0"/>
        <w:jc w:val="both"/>
      </w:pPr>
      <w:r>
        <w:rPr>
          <w:rFonts w:ascii="Times New Roman"/>
          <w:b w:val="false"/>
          <w:i w:val="false"/>
          <w:color w:val="000000"/>
          <w:sz w:val="28"/>
        </w:rPr>
        <w:t xml:space="preserve">
      сомада Салық кодексінің 480-бабына сәйкес төлеуге жататын ҚҚС есебінен есепке </w:t>
      </w:r>
    </w:p>
    <w:bookmarkStart w:name="z1219" w:id="1107"/>
    <w:p>
      <w:pPr>
        <w:spacing w:after="0"/>
        <w:ind w:left="0"/>
        <w:jc w:val="both"/>
      </w:pPr>
      <w:r>
        <w:rPr>
          <w:rFonts w:ascii="Times New Roman"/>
          <w:b w:val="false"/>
          <w:i w:val="false"/>
          <w:color w:val="000000"/>
          <w:sz w:val="28"/>
        </w:rPr>
        <w:t>
      жатқызуды жүргізу жолымен ҚҚС қайтару жүргізілгенін хабарлайды.</w:t>
      </w:r>
    </w:p>
    <w:bookmarkEnd w:id="1107"/>
    <w:p>
      <w:pPr>
        <w:spacing w:after="0"/>
        <w:ind w:left="0"/>
        <w:jc w:val="both"/>
      </w:pPr>
      <w:r>
        <w:rPr>
          <w:rFonts w:ascii="Times New Roman"/>
          <w:b w:val="false"/>
          <w:i w:val="false"/>
          <w:color w:val="000000"/>
          <w:sz w:val="28"/>
        </w:rPr>
        <w:t>
      МКО басшысы _______________ ___________________________________________</w:t>
      </w:r>
    </w:p>
    <w:bookmarkStart w:name="z1220" w:id="1108"/>
    <w:p>
      <w:pPr>
        <w:spacing w:after="0"/>
        <w:ind w:left="0"/>
        <w:jc w:val="both"/>
      </w:pPr>
      <w:r>
        <w:rPr>
          <w:rFonts w:ascii="Times New Roman"/>
          <w:b w:val="false"/>
          <w:i w:val="false"/>
          <w:color w:val="000000"/>
          <w:sz w:val="28"/>
        </w:rPr>
        <w:t>
      (қолы) (тегі, аты және әкесінің аты)</w:t>
      </w:r>
    </w:p>
    <w:bookmarkEnd w:id="1108"/>
    <w:bookmarkStart w:name="z1221" w:id="1109"/>
    <w:p>
      <w:pPr>
        <w:spacing w:after="0"/>
        <w:ind w:left="0"/>
        <w:jc w:val="both"/>
      </w:pPr>
      <w:r>
        <w:rPr>
          <w:rFonts w:ascii="Times New Roman"/>
          <w:b w:val="false"/>
          <w:i w:val="false"/>
          <w:color w:val="000000"/>
          <w:sz w:val="28"/>
        </w:rPr>
        <w:t xml:space="preserve">
      Есепке алуды және жеке шоттарды жүргізуге жауапты лауазымды адам _________ </w:t>
      </w:r>
    </w:p>
    <w:bookmarkEnd w:id="1109"/>
    <w:bookmarkStart w:name="z1222" w:id="1110"/>
    <w:p>
      <w:pPr>
        <w:spacing w:after="0"/>
        <w:ind w:left="0"/>
        <w:jc w:val="both"/>
      </w:pPr>
      <w:r>
        <w:rPr>
          <w:rFonts w:ascii="Times New Roman"/>
          <w:b w:val="false"/>
          <w:i w:val="false"/>
          <w:color w:val="000000"/>
          <w:sz w:val="28"/>
        </w:rPr>
        <w:t>
      _________________________________  (қолы) (тегі, аты және әкесінің аты)</w:t>
      </w:r>
    </w:p>
    <w:bookmarkEnd w:id="1110"/>
    <w:bookmarkStart w:name="z1223" w:id="1111"/>
    <w:p>
      <w:pPr>
        <w:spacing w:after="0"/>
        <w:ind w:left="0"/>
        <w:jc w:val="both"/>
      </w:pPr>
      <w:r>
        <w:rPr>
          <w:rFonts w:ascii="Times New Roman"/>
          <w:b w:val="false"/>
          <w:i w:val="false"/>
          <w:color w:val="000000"/>
          <w:sz w:val="28"/>
        </w:rPr>
        <w:t>
      Ескертпе: аббревиатуралардың ашып жазылуы:</w:t>
      </w:r>
    </w:p>
    <w:bookmarkEnd w:id="1111"/>
    <w:p>
      <w:pPr>
        <w:spacing w:after="0"/>
        <w:ind w:left="0"/>
        <w:jc w:val="both"/>
      </w:pPr>
      <w:r>
        <w:rPr>
          <w:rFonts w:ascii="Times New Roman"/>
          <w:b w:val="false"/>
          <w:i w:val="false"/>
          <w:color w:val="000000"/>
          <w:sz w:val="28"/>
        </w:rPr>
        <w:t xml:space="preserve">
      МКО – мемлекеттік кірістер органы; ҚҚС – қосылған құн салығы; тегі, аты және </w:t>
      </w:r>
    </w:p>
    <w:bookmarkStart w:name="z1224" w:id="1112"/>
    <w:p>
      <w:pPr>
        <w:spacing w:after="0"/>
        <w:ind w:left="0"/>
        <w:jc w:val="both"/>
      </w:pPr>
      <w:r>
        <w:rPr>
          <w:rFonts w:ascii="Times New Roman"/>
          <w:b w:val="false"/>
          <w:i w:val="false"/>
          <w:color w:val="000000"/>
          <w:sz w:val="28"/>
        </w:rPr>
        <w:t xml:space="preserve">
      әкесінің аты – тегі, аты және әкесінің аты (егер ол жеке басын куәландыратын құжатта </w:t>
      </w:r>
    </w:p>
    <w:bookmarkEnd w:id="1112"/>
    <w:p>
      <w:pPr>
        <w:spacing w:after="0"/>
        <w:ind w:left="0"/>
        <w:jc w:val="both"/>
      </w:pPr>
      <w:r>
        <w:rPr>
          <w:rFonts w:ascii="Times New Roman"/>
          <w:b w:val="false"/>
          <w:i w:val="false"/>
          <w:color w:val="000000"/>
          <w:sz w:val="28"/>
        </w:rPr>
        <w:t>
      көрсетілсе); ЖСН/БСН – жеке сәйкестендіру нөмірі/бизнес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жүргізуге 26-қосымша</w:t>
            </w:r>
          </w:p>
        </w:tc>
      </w:tr>
    </w:tbl>
    <w:bookmarkStart w:name="z1226" w:id="1113"/>
    <w:p>
      <w:pPr>
        <w:spacing w:after="0"/>
        <w:ind w:left="0"/>
        <w:jc w:val="both"/>
      </w:pPr>
      <w:r>
        <w:rPr>
          <w:rFonts w:ascii="Times New Roman"/>
          <w:b w:val="false"/>
          <w:i w:val="false"/>
          <w:color w:val="000000"/>
          <w:sz w:val="28"/>
        </w:rPr>
        <w:t>
      __________________________________________</w:t>
      </w:r>
    </w:p>
    <w:bookmarkEnd w:id="1113"/>
    <w:bookmarkStart w:name="z1227" w:id="1114"/>
    <w:p>
      <w:pPr>
        <w:spacing w:after="0"/>
        <w:ind w:left="0"/>
        <w:jc w:val="both"/>
      </w:pPr>
      <w:r>
        <w:rPr>
          <w:rFonts w:ascii="Times New Roman"/>
          <w:b w:val="false"/>
          <w:i w:val="false"/>
          <w:color w:val="000000"/>
          <w:sz w:val="28"/>
        </w:rPr>
        <w:t>
      (МКО атауы, коды, мекенжайы)</w:t>
      </w:r>
    </w:p>
    <w:bookmarkEnd w:id="1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МКО басшысы</w:t>
            </w:r>
          </w:p>
        </w:tc>
      </w:tr>
    </w:tbl>
    <w:bookmarkStart w:name="z1231" w:id="1115"/>
    <w:p>
      <w:pPr>
        <w:spacing w:after="0"/>
        <w:ind w:left="0"/>
        <w:jc w:val="left"/>
      </w:pPr>
      <w:r>
        <w:rPr>
          <w:rFonts w:ascii="Times New Roman"/>
          <w:b/>
          <w:i w:val="false"/>
          <w:color w:val="000000"/>
        </w:rPr>
        <w:t xml:space="preserve"> Грант қаражаты есебінен сатып алынған тауарлар (жұмыстар, қызметтер) бойынша төленген қосылған құн салығын қайтаруға  20__ж. "____"____________№______  ӨКІМ</w:t>
      </w:r>
    </w:p>
    <w:bookmarkEnd w:id="1115"/>
    <w:bookmarkStart w:name="z1232" w:id="1116"/>
    <w:p>
      <w:pPr>
        <w:spacing w:after="0"/>
        <w:ind w:left="0"/>
        <w:jc w:val="both"/>
      </w:pPr>
      <w:r>
        <w:rPr>
          <w:rFonts w:ascii="Times New Roman"/>
          <w:b w:val="false"/>
          <w:i w:val="false"/>
          <w:color w:val="000000"/>
          <w:sz w:val="28"/>
        </w:rPr>
        <w:t>
      ЖСН/БСН_________________________________________________________</w:t>
      </w:r>
    </w:p>
    <w:bookmarkEnd w:id="1116"/>
    <w:bookmarkStart w:name="z1234" w:id="1117"/>
    <w:p>
      <w:pPr>
        <w:spacing w:after="0"/>
        <w:ind w:left="0"/>
        <w:jc w:val="both"/>
      </w:pPr>
      <w:r>
        <w:rPr>
          <w:rFonts w:ascii="Times New Roman"/>
          <w:b w:val="false"/>
          <w:i w:val="false"/>
          <w:color w:val="000000"/>
          <w:sz w:val="28"/>
        </w:rPr>
        <w:t>
      Грант алушының атауы_______________________________________</w:t>
      </w:r>
    </w:p>
    <w:bookmarkEnd w:id="1117"/>
    <w:bookmarkStart w:name="z1235" w:id="1118"/>
    <w:p>
      <w:pPr>
        <w:spacing w:after="0"/>
        <w:ind w:left="0"/>
        <w:jc w:val="both"/>
      </w:pPr>
      <w:r>
        <w:rPr>
          <w:rFonts w:ascii="Times New Roman"/>
          <w:b w:val="false"/>
          <w:i w:val="false"/>
          <w:color w:val="000000"/>
          <w:sz w:val="28"/>
        </w:rPr>
        <w:t>
      Өтініштің кіріс нөмірі ___________ күні _____________________________</w:t>
      </w:r>
    </w:p>
    <w:bookmarkEnd w:id="1118"/>
    <w:bookmarkStart w:name="z1236" w:id="1119"/>
    <w:p>
      <w:pPr>
        <w:spacing w:after="0"/>
        <w:ind w:left="0"/>
        <w:jc w:val="both"/>
      </w:pPr>
      <w:r>
        <w:rPr>
          <w:rFonts w:ascii="Times New Roman"/>
          <w:b w:val="false"/>
          <w:i w:val="false"/>
          <w:color w:val="000000"/>
          <w:sz w:val="28"/>
        </w:rPr>
        <w:t>
      Өтініш бойынша қайтаруға ұсынылған ҚҚС сомасы ______________________</w:t>
      </w:r>
    </w:p>
    <w:bookmarkEnd w:id="1119"/>
    <w:p>
      <w:pPr>
        <w:spacing w:after="0"/>
        <w:ind w:left="0"/>
        <w:jc w:val="both"/>
      </w:pPr>
      <w:r>
        <w:rPr>
          <w:rFonts w:ascii="Times New Roman"/>
          <w:b w:val="false"/>
          <w:i w:val="false"/>
          <w:color w:val="000000"/>
          <w:sz w:val="28"/>
        </w:rPr>
        <w:t>
      Қайтаруға жататын ҚҚС сомасы______________________________________</w:t>
      </w:r>
    </w:p>
    <w:bookmarkStart w:name="z1237" w:id="1120"/>
    <w:p>
      <w:pPr>
        <w:spacing w:after="0"/>
        <w:ind w:left="0"/>
        <w:jc w:val="both"/>
      </w:pPr>
      <w:r>
        <w:rPr>
          <w:rFonts w:ascii="Times New Roman"/>
          <w:b w:val="false"/>
          <w:i w:val="false"/>
          <w:color w:val="000000"/>
          <w:sz w:val="28"/>
        </w:rPr>
        <w:t>
      (теңге)</w:t>
      </w:r>
    </w:p>
    <w:bookmarkEnd w:id="1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МКО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және салықтар мен төлемдердің басқа да түрлері бойынша салық берешегін өтеу есебіне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 нің банктік шотына аудару түрінде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 дың атауы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 діру коды (БСК)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8" w:id="1121"/>
    <w:p>
      <w:pPr>
        <w:spacing w:after="0"/>
        <w:ind w:left="0"/>
        <w:jc w:val="both"/>
      </w:pPr>
      <w:r>
        <w:rPr>
          <w:rFonts w:ascii="Times New Roman"/>
          <w:b w:val="false"/>
          <w:i w:val="false"/>
          <w:color w:val="000000"/>
          <w:sz w:val="28"/>
        </w:rPr>
        <w:t>
      Өкімді берді:</w:t>
      </w:r>
    </w:p>
    <w:bookmarkEnd w:id="1121"/>
    <w:bookmarkStart w:name="z1240" w:id="1122"/>
    <w:p>
      <w:pPr>
        <w:spacing w:after="0"/>
        <w:ind w:left="0"/>
        <w:jc w:val="both"/>
      </w:pPr>
      <w:r>
        <w:rPr>
          <w:rFonts w:ascii="Times New Roman"/>
          <w:b w:val="false"/>
          <w:i w:val="false"/>
          <w:color w:val="000000"/>
          <w:sz w:val="28"/>
        </w:rPr>
        <w:t>
      ___________________________________________ 20___ жылғы "____"______</w:t>
      </w:r>
    </w:p>
    <w:bookmarkEnd w:id="1122"/>
    <w:p>
      <w:pPr>
        <w:spacing w:after="0"/>
        <w:ind w:left="0"/>
        <w:jc w:val="both"/>
      </w:pPr>
      <w:r>
        <w:rPr>
          <w:rFonts w:ascii="Times New Roman"/>
          <w:b w:val="false"/>
          <w:i w:val="false"/>
          <w:color w:val="000000"/>
          <w:sz w:val="28"/>
        </w:rPr>
        <w:t xml:space="preserve">
      (Лауазымды адамның Т.А.Ә. (егер ол жеке басын куәландыратын құжатта көрсетілсе), </w:t>
      </w:r>
    </w:p>
    <w:bookmarkStart w:name="z1241" w:id="1123"/>
    <w:p>
      <w:pPr>
        <w:spacing w:after="0"/>
        <w:ind w:left="0"/>
        <w:jc w:val="both"/>
      </w:pPr>
      <w:r>
        <w:rPr>
          <w:rFonts w:ascii="Times New Roman"/>
          <w:b w:val="false"/>
          <w:i w:val="false"/>
          <w:color w:val="000000"/>
          <w:sz w:val="28"/>
        </w:rPr>
        <w:t>
      лауазымы және қолы)</w:t>
      </w:r>
    </w:p>
    <w:bookmarkEnd w:id="1123"/>
    <w:p>
      <w:pPr>
        <w:spacing w:after="0"/>
        <w:ind w:left="0"/>
        <w:jc w:val="both"/>
      </w:pPr>
      <w:r>
        <w:rPr>
          <w:rFonts w:ascii="Times New Roman"/>
          <w:b w:val="false"/>
          <w:i w:val="false"/>
          <w:color w:val="000000"/>
          <w:sz w:val="28"/>
        </w:rPr>
        <w:t>
      Өкімді қабылдады:</w:t>
      </w:r>
    </w:p>
    <w:bookmarkStart w:name="z1242" w:id="1124"/>
    <w:p>
      <w:pPr>
        <w:spacing w:after="0"/>
        <w:ind w:left="0"/>
        <w:jc w:val="both"/>
      </w:pPr>
      <w:r>
        <w:rPr>
          <w:rFonts w:ascii="Times New Roman"/>
          <w:b w:val="false"/>
          <w:i w:val="false"/>
          <w:color w:val="000000"/>
          <w:sz w:val="28"/>
        </w:rPr>
        <w:t>
      ___________________________________________ 20___ жылғы "______"______</w:t>
      </w:r>
    </w:p>
    <w:bookmarkEnd w:id="1124"/>
    <w:p>
      <w:pPr>
        <w:spacing w:after="0"/>
        <w:ind w:left="0"/>
        <w:jc w:val="both"/>
      </w:pPr>
      <w:r>
        <w:rPr>
          <w:rFonts w:ascii="Times New Roman"/>
          <w:b w:val="false"/>
          <w:i w:val="false"/>
          <w:color w:val="000000"/>
          <w:sz w:val="28"/>
        </w:rPr>
        <w:t xml:space="preserve">
      (Лауазымды адамның Т.А.Ә. (егер ол жеке басын куәландыратын құжатта көрсетілсе), </w:t>
      </w:r>
    </w:p>
    <w:bookmarkStart w:name="z1243" w:id="1125"/>
    <w:p>
      <w:pPr>
        <w:spacing w:after="0"/>
        <w:ind w:left="0"/>
        <w:jc w:val="both"/>
      </w:pPr>
      <w:r>
        <w:rPr>
          <w:rFonts w:ascii="Times New Roman"/>
          <w:b w:val="false"/>
          <w:i w:val="false"/>
          <w:color w:val="000000"/>
          <w:sz w:val="28"/>
        </w:rPr>
        <w:t>
      лауазымы және қолы)</w:t>
      </w:r>
    </w:p>
    <w:bookmarkEnd w:id="1125"/>
    <w:bookmarkStart w:name="z1244" w:id="1126"/>
    <w:p>
      <w:pPr>
        <w:spacing w:after="0"/>
        <w:ind w:left="0"/>
        <w:jc w:val="both"/>
      </w:pPr>
      <w:r>
        <w:rPr>
          <w:rFonts w:ascii="Times New Roman"/>
          <w:b w:val="false"/>
          <w:i w:val="false"/>
          <w:color w:val="000000"/>
          <w:sz w:val="28"/>
        </w:rPr>
        <w:t>
      Ескертпе:</w:t>
      </w:r>
    </w:p>
    <w:bookmarkEnd w:id="1126"/>
    <w:bookmarkStart w:name="z1245" w:id="1127"/>
    <w:p>
      <w:pPr>
        <w:spacing w:after="0"/>
        <w:ind w:left="0"/>
        <w:jc w:val="both"/>
      </w:pPr>
      <w:r>
        <w:rPr>
          <w:rFonts w:ascii="Times New Roman"/>
          <w:b w:val="false"/>
          <w:i w:val="false"/>
          <w:color w:val="000000"/>
          <w:sz w:val="28"/>
        </w:rPr>
        <w:t>
      Қайтаруға (есепке жатқызуға) жататын ҚҚС сомасы, әр БСК жол бойынша көрсетіледі;</w:t>
      </w:r>
    </w:p>
    <w:bookmarkEnd w:id="1127"/>
    <w:bookmarkStart w:name="z1246" w:id="1128"/>
    <w:p>
      <w:pPr>
        <w:spacing w:after="0"/>
        <w:ind w:left="0"/>
        <w:jc w:val="both"/>
      </w:pPr>
      <w:r>
        <w:rPr>
          <w:rFonts w:ascii="Times New Roman"/>
          <w:b w:val="false"/>
          <w:i w:val="false"/>
          <w:color w:val="000000"/>
          <w:sz w:val="28"/>
        </w:rPr>
        <w:t>
      аббревиатуралардың ашып жазылуы:</w:t>
      </w:r>
    </w:p>
    <w:bookmarkEnd w:id="1128"/>
    <w:bookmarkStart w:name="z1247" w:id="1129"/>
    <w:p>
      <w:pPr>
        <w:spacing w:after="0"/>
        <w:ind w:left="0"/>
        <w:jc w:val="both"/>
      </w:pPr>
      <w:r>
        <w:rPr>
          <w:rFonts w:ascii="Times New Roman"/>
          <w:b w:val="false"/>
          <w:i w:val="false"/>
          <w:color w:val="000000"/>
          <w:sz w:val="28"/>
        </w:rPr>
        <w:t>
      МКО – мемлекеттік кірістер органы; ҚҚС – қосылған құн салығы;</w:t>
      </w:r>
    </w:p>
    <w:bookmarkEnd w:id="1129"/>
    <w:bookmarkStart w:name="z1248" w:id="1130"/>
    <w:p>
      <w:pPr>
        <w:spacing w:after="0"/>
        <w:ind w:left="0"/>
        <w:jc w:val="both"/>
      </w:pPr>
      <w:r>
        <w:rPr>
          <w:rFonts w:ascii="Times New Roman"/>
          <w:b w:val="false"/>
          <w:i w:val="false"/>
          <w:color w:val="000000"/>
          <w:sz w:val="28"/>
        </w:rPr>
        <w:t>
      БСК – бюджет сыныптамасының коды;</w:t>
      </w:r>
    </w:p>
    <w:bookmarkEnd w:id="1130"/>
    <w:bookmarkStart w:name="z1249" w:id="1131"/>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1131"/>
    <w:bookmarkStart w:name="z1250" w:id="1132"/>
    <w:p>
      <w:pPr>
        <w:spacing w:after="0"/>
        <w:ind w:left="0"/>
        <w:jc w:val="both"/>
      </w:pPr>
      <w:r>
        <w:rPr>
          <w:rFonts w:ascii="Times New Roman"/>
          <w:b w:val="false"/>
          <w:i w:val="false"/>
          <w:color w:val="000000"/>
          <w:sz w:val="28"/>
        </w:rPr>
        <w:t>
      БСК – банктік сәйкестендіру коды;</w:t>
      </w:r>
    </w:p>
    <w:bookmarkEnd w:id="1132"/>
    <w:p>
      <w:pPr>
        <w:spacing w:after="0"/>
        <w:ind w:left="0"/>
        <w:jc w:val="both"/>
      </w:pPr>
      <w:r>
        <w:rPr>
          <w:rFonts w:ascii="Times New Roman"/>
          <w:b w:val="false"/>
          <w:i w:val="false"/>
          <w:color w:val="000000"/>
          <w:sz w:val="28"/>
        </w:rPr>
        <w:t>
      ЖСК – жеке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27-қосымша</w:t>
            </w:r>
          </w:p>
        </w:tc>
      </w:tr>
    </w:tbl>
    <w:bookmarkStart w:name="z1252" w:id="1133"/>
    <w:p>
      <w:pPr>
        <w:spacing w:after="0"/>
        <w:ind w:left="0"/>
        <w:jc w:val="left"/>
      </w:pPr>
      <w:r>
        <w:rPr>
          <w:rFonts w:ascii="Times New Roman"/>
          <w:b/>
          <w:i w:val="false"/>
          <w:color w:val="000000"/>
        </w:rPr>
        <w:t xml:space="preserve"> Грант қаражаты есебінен сатып алынған тауарлар, жұмыстар, көрсетілетін қызметтер бойынша төленген қосылған құн салығын есепке жатқызудың  жүргізілгені туралы растау</w:t>
      </w:r>
    </w:p>
    <w:bookmarkEnd w:id="1133"/>
    <w:bookmarkStart w:name="z1253" w:id="1134"/>
    <w:p>
      <w:pPr>
        <w:spacing w:after="0"/>
        <w:ind w:left="0"/>
        <w:jc w:val="both"/>
      </w:pPr>
      <w:r>
        <w:rPr>
          <w:rFonts w:ascii="Times New Roman"/>
          <w:b w:val="false"/>
          <w:i w:val="false"/>
          <w:color w:val="000000"/>
          <w:sz w:val="28"/>
        </w:rPr>
        <w:t>
      20___ жылғы "_____" ____________</w:t>
      </w:r>
    </w:p>
    <w:bookmarkEnd w:id="1134"/>
    <w:p>
      <w:pPr>
        <w:spacing w:after="0"/>
        <w:ind w:left="0"/>
        <w:jc w:val="both"/>
      </w:pPr>
      <w:r>
        <w:rPr>
          <w:rFonts w:ascii="Times New Roman"/>
          <w:b w:val="false"/>
          <w:i w:val="false"/>
          <w:color w:val="000000"/>
          <w:sz w:val="28"/>
        </w:rPr>
        <w:t>
      ____________________________________________________________________</w:t>
      </w:r>
    </w:p>
    <w:bookmarkStart w:name="z1255" w:id="1135"/>
    <w:p>
      <w:pPr>
        <w:spacing w:after="0"/>
        <w:ind w:left="0"/>
        <w:jc w:val="both"/>
      </w:pPr>
      <w:r>
        <w:rPr>
          <w:rFonts w:ascii="Times New Roman"/>
          <w:b w:val="false"/>
          <w:i w:val="false"/>
          <w:color w:val="000000"/>
          <w:sz w:val="28"/>
        </w:rPr>
        <w:t>
      (МКО атауы, коды, мекенжайы)</w:t>
      </w:r>
    </w:p>
    <w:bookmarkEnd w:id="1135"/>
    <w:p>
      <w:pPr>
        <w:spacing w:after="0"/>
        <w:ind w:left="0"/>
        <w:jc w:val="both"/>
      </w:pPr>
      <w:r>
        <w:rPr>
          <w:rFonts w:ascii="Times New Roman"/>
          <w:b w:val="false"/>
          <w:i w:val="false"/>
          <w:color w:val="000000"/>
          <w:sz w:val="28"/>
        </w:rPr>
        <w:t xml:space="preserve">
      Қазақстан Республикасының Салық кодексінің (бұдан әрі – Салық кодексі) 480-бабы </w:t>
      </w:r>
    </w:p>
    <w:bookmarkStart w:name="z1256" w:id="1136"/>
    <w:p>
      <w:pPr>
        <w:spacing w:after="0"/>
        <w:ind w:left="0"/>
        <w:jc w:val="both"/>
      </w:pPr>
      <w:r>
        <w:rPr>
          <w:rFonts w:ascii="Times New Roman"/>
          <w:b w:val="false"/>
          <w:i w:val="false"/>
          <w:color w:val="000000"/>
          <w:sz w:val="28"/>
        </w:rPr>
        <w:t>
      1-тармағына сәйкес Сізге</w:t>
      </w:r>
    </w:p>
    <w:bookmarkEnd w:id="1136"/>
    <w:bookmarkStart w:name="z1257" w:id="1137"/>
    <w:p>
      <w:pPr>
        <w:spacing w:after="0"/>
        <w:ind w:left="0"/>
        <w:jc w:val="both"/>
      </w:pPr>
      <w:r>
        <w:rPr>
          <w:rFonts w:ascii="Times New Roman"/>
          <w:b w:val="false"/>
          <w:i w:val="false"/>
          <w:color w:val="000000"/>
          <w:sz w:val="28"/>
        </w:rPr>
        <w:t>
      ______________________________________________________________________</w:t>
      </w:r>
    </w:p>
    <w:bookmarkEnd w:id="1137"/>
    <w:bookmarkStart w:name="z1258" w:id="1138"/>
    <w:p>
      <w:pPr>
        <w:spacing w:after="0"/>
        <w:ind w:left="0"/>
        <w:jc w:val="both"/>
      </w:pPr>
      <w:r>
        <w:rPr>
          <w:rFonts w:ascii="Times New Roman"/>
          <w:b w:val="false"/>
          <w:i w:val="false"/>
          <w:color w:val="000000"/>
          <w:sz w:val="28"/>
        </w:rPr>
        <w:t>
      (Салық төлеушінің тегі, аты және әкесінің аты немесе атауы, ЖСН/БСН)</w:t>
      </w:r>
    </w:p>
    <w:bookmarkEnd w:id="1138"/>
    <w:bookmarkStart w:name="z1259" w:id="1139"/>
    <w:p>
      <w:pPr>
        <w:spacing w:after="0"/>
        <w:ind w:left="0"/>
        <w:jc w:val="both"/>
      </w:pPr>
      <w:r>
        <w:rPr>
          <w:rFonts w:ascii="Times New Roman"/>
          <w:b w:val="false"/>
          <w:i w:val="false"/>
          <w:color w:val="000000"/>
          <w:sz w:val="28"/>
        </w:rPr>
        <w:t>
      _______________________________________________________________________</w:t>
      </w:r>
    </w:p>
    <w:bookmarkEnd w:id="1139"/>
    <w:p>
      <w:pPr>
        <w:spacing w:after="0"/>
        <w:ind w:left="0"/>
        <w:jc w:val="both"/>
      </w:pPr>
      <w:r>
        <w:rPr>
          <w:rFonts w:ascii="Times New Roman"/>
          <w:b w:val="false"/>
          <w:i w:val="false"/>
          <w:color w:val="000000"/>
          <w:sz w:val="28"/>
        </w:rPr>
        <w:t>
      Сіздің _____________________________________________ өтінішіңіз негізінде</w:t>
      </w:r>
    </w:p>
    <w:bookmarkStart w:name="z1260" w:id="1140"/>
    <w:p>
      <w:pPr>
        <w:spacing w:after="0"/>
        <w:ind w:left="0"/>
        <w:jc w:val="both"/>
      </w:pPr>
      <w:r>
        <w:rPr>
          <w:rFonts w:ascii="Times New Roman"/>
          <w:b w:val="false"/>
          <w:i w:val="false"/>
          <w:color w:val="000000"/>
          <w:sz w:val="28"/>
        </w:rPr>
        <w:t>
      (өтініштің күні, №)</w:t>
      </w:r>
    </w:p>
    <w:bookmarkEnd w:id="1140"/>
    <w:p>
      <w:pPr>
        <w:spacing w:after="0"/>
        <w:ind w:left="0"/>
        <w:jc w:val="both"/>
      </w:pPr>
      <w:r>
        <w:rPr>
          <w:rFonts w:ascii="Times New Roman"/>
          <w:b w:val="false"/>
          <w:i w:val="false"/>
          <w:color w:val="000000"/>
          <w:sz w:val="28"/>
        </w:rPr>
        <w:t>
      Салық кодексінің 130-бабына сәйкес ________________________________________</w:t>
      </w:r>
    </w:p>
    <w:bookmarkStart w:name="z1261" w:id="1141"/>
    <w:p>
      <w:pPr>
        <w:spacing w:after="0"/>
        <w:ind w:left="0"/>
        <w:jc w:val="both"/>
      </w:pPr>
      <w:r>
        <w:rPr>
          <w:rFonts w:ascii="Times New Roman"/>
          <w:b w:val="false"/>
          <w:i w:val="false"/>
          <w:color w:val="000000"/>
          <w:sz w:val="28"/>
        </w:rPr>
        <w:t>
      (қайтару күні)</w:t>
      </w:r>
    </w:p>
    <w:bookmarkEnd w:id="1141"/>
    <w:bookmarkStart w:name="z1262" w:id="1142"/>
    <w:p>
      <w:pPr>
        <w:spacing w:after="0"/>
        <w:ind w:left="0"/>
        <w:jc w:val="both"/>
      </w:pPr>
      <w:r>
        <w:rPr>
          <w:rFonts w:ascii="Times New Roman"/>
          <w:b w:val="false"/>
          <w:i w:val="false"/>
          <w:color w:val="000000"/>
          <w:sz w:val="28"/>
        </w:rPr>
        <w:t>
      __________________________________________________________________ теңге</w:t>
      </w:r>
    </w:p>
    <w:bookmarkEnd w:id="1142"/>
    <w:bookmarkStart w:name="z1263" w:id="1143"/>
    <w:p>
      <w:pPr>
        <w:spacing w:after="0"/>
        <w:ind w:left="0"/>
        <w:jc w:val="both"/>
      </w:pPr>
      <w:r>
        <w:rPr>
          <w:rFonts w:ascii="Times New Roman"/>
          <w:b w:val="false"/>
          <w:i w:val="false"/>
          <w:color w:val="000000"/>
          <w:sz w:val="28"/>
        </w:rPr>
        <w:t>
      (цифрлар және жазумен)</w:t>
      </w:r>
    </w:p>
    <w:bookmarkEnd w:id="1143"/>
    <w:p>
      <w:pPr>
        <w:spacing w:after="0"/>
        <w:ind w:left="0"/>
        <w:jc w:val="both"/>
      </w:pPr>
      <w:r>
        <w:rPr>
          <w:rFonts w:ascii="Times New Roman"/>
          <w:b w:val="false"/>
          <w:i w:val="false"/>
          <w:color w:val="000000"/>
          <w:sz w:val="28"/>
        </w:rPr>
        <w:t xml:space="preserve">
      сомада Салық кодексінің 480-бабына сәйкес төлеуге жататын ҚҚС есебінен есепке </w:t>
      </w:r>
    </w:p>
    <w:bookmarkStart w:name="z1264" w:id="1144"/>
    <w:p>
      <w:pPr>
        <w:spacing w:after="0"/>
        <w:ind w:left="0"/>
        <w:jc w:val="both"/>
      </w:pPr>
      <w:r>
        <w:rPr>
          <w:rFonts w:ascii="Times New Roman"/>
          <w:b w:val="false"/>
          <w:i w:val="false"/>
          <w:color w:val="000000"/>
          <w:sz w:val="28"/>
        </w:rPr>
        <w:t>
      жатқызуды жүргізу жолымен ҚҚС қайтару жүргізілгенін хабарлайды.</w:t>
      </w:r>
    </w:p>
    <w:bookmarkEnd w:id="1144"/>
    <w:p>
      <w:pPr>
        <w:spacing w:after="0"/>
        <w:ind w:left="0"/>
        <w:jc w:val="both"/>
      </w:pPr>
      <w:r>
        <w:rPr>
          <w:rFonts w:ascii="Times New Roman"/>
          <w:b w:val="false"/>
          <w:i w:val="false"/>
          <w:color w:val="000000"/>
          <w:sz w:val="28"/>
        </w:rPr>
        <w:t>
      МКО басшысы _______________ __________________________________________</w:t>
      </w:r>
    </w:p>
    <w:bookmarkStart w:name="z1265" w:id="1145"/>
    <w:p>
      <w:pPr>
        <w:spacing w:after="0"/>
        <w:ind w:left="0"/>
        <w:jc w:val="both"/>
      </w:pPr>
      <w:r>
        <w:rPr>
          <w:rFonts w:ascii="Times New Roman"/>
          <w:b w:val="false"/>
          <w:i w:val="false"/>
          <w:color w:val="000000"/>
          <w:sz w:val="28"/>
        </w:rPr>
        <w:t>
      (қолы) (тегі, аты және әкесінің аты)</w:t>
      </w:r>
    </w:p>
    <w:bookmarkEnd w:id="1145"/>
    <w:bookmarkStart w:name="z1266" w:id="1146"/>
    <w:p>
      <w:pPr>
        <w:spacing w:after="0"/>
        <w:ind w:left="0"/>
        <w:jc w:val="both"/>
      </w:pPr>
      <w:r>
        <w:rPr>
          <w:rFonts w:ascii="Times New Roman"/>
          <w:b w:val="false"/>
          <w:i w:val="false"/>
          <w:color w:val="000000"/>
          <w:sz w:val="28"/>
        </w:rPr>
        <w:t>
      Есепке алуды және жеке шоттарды жүргізуге жауапты лауазымды адам</w:t>
      </w:r>
    </w:p>
    <w:bookmarkEnd w:id="1146"/>
    <w:p>
      <w:pPr>
        <w:spacing w:after="0"/>
        <w:ind w:left="0"/>
        <w:jc w:val="both"/>
      </w:pPr>
      <w:r>
        <w:rPr>
          <w:rFonts w:ascii="Times New Roman"/>
          <w:b w:val="false"/>
          <w:i w:val="false"/>
          <w:color w:val="000000"/>
          <w:sz w:val="28"/>
        </w:rPr>
        <w:t>
      _________________________________________</w:t>
      </w:r>
    </w:p>
    <w:bookmarkStart w:name="z1267" w:id="1147"/>
    <w:p>
      <w:pPr>
        <w:spacing w:after="0"/>
        <w:ind w:left="0"/>
        <w:jc w:val="both"/>
      </w:pPr>
      <w:r>
        <w:rPr>
          <w:rFonts w:ascii="Times New Roman"/>
          <w:b w:val="false"/>
          <w:i w:val="false"/>
          <w:color w:val="000000"/>
          <w:sz w:val="28"/>
        </w:rPr>
        <w:t>
      (қолы) (тегі, аты және әкесінің аты)</w:t>
      </w:r>
    </w:p>
    <w:bookmarkEnd w:id="1147"/>
    <w:bookmarkStart w:name="z1268" w:id="1148"/>
    <w:p>
      <w:pPr>
        <w:spacing w:after="0"/>
        <w:ind w:left="0"/>
        <w:jc w:val="both"/>
      </w:pPr>
      <w:r>
        <w:rPr>
          <w:rFonts w:ascii="Times New Roman"/>
          <w:b w:val="false"/>
          <w:i w:val="false"/>
          <w:color w:val="000000"/>
          <w:sz w:val="28"/>
        </w:rPr>
        <w:t>
      Ескертпе: аббревиатуралардың ашып жазылуы:</w:t>
      </w:r>
    </w:p>
    <w:bookmarkEnd w:id="1148"/>
    <w:p>
      <w:pPr>
        <w:spacing w:after="0"/>
        <w:ind w:left="0"/>
        <w:jc w:val="both"/>
      </w:pPr>
      <w:r>
        <w:rPr>
          <w:rFonts w:ascii="Times New Roman"/>
          <w:b w:val="false"/>
          <w:i w:val="false"/>
          <w:color w:val="000000"/>
          <w:sz w:val="28"/>
        </w:rPr>
        <w:t xml:space="preserve">
      МКО – мемлекеттік кірістер органы; ҚҚС – қосылған құн салығы; тегі, аты және </w:t>
      </w:r>
    </w:p>
    <w:bookmarkStart w:name="z1269" w:id="1149"/>
    <w:p>
      <w:pPr>
        <w:spacing w:after="0"/>
        <w:ind w:left="0"/>
        <w:jc w:val="both"/>
      </w:pPr>
      <w:r>
        <w:rPr>
          <w:rFonts w:ascii="Times New Roman"/>
          <w:b w:val="false"/>
          <w:i w:val="false"/>
          <w:color w:val="000000"/>
          <w:sz w:val="28"/>
        </w:rPr>
        <w:t>
      әкесінің аты – тегі, аты және әкесінің аты</w:t>
      </w:r>
    </w:p>
    <w:bookmarkEnd w:id="1149"/>
    <w:p>
      <w:pPr>
        <w:spacing w:after="0"/>
        <w:ind w:left="0"/>
        <w:jc w:val="both"/>
      </w:pPr>
      <w:r>
        <w:rPr>
          <w:rFonts w:ascii="Times New Roman"/>
          <w:b w:val="false"/>
          <w:i w:val="false"/>
          <w:color w:val="000000"/>
          <w:sz w:val="28"/>
        </w:rPr>
        <w:t>
      (егер ол жеке басын куәландыратын құжатта көрсетілсе);</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 агентінің)</w:t>
            </w:r>
            <w:r>
              <w:br/>
            </w:r>
            <w:r>
              <w:rPr>
                <w:rFonts w:ascii="Times New Roman"/>
                <w:b w:val="false"/>
                <w:i w:val="false"/>
                <w:color w:val="000000"/>
                <w:sz w:val="20"/>
              </w:rPr>
              <w:t>жеке шотын жүргізу қағидаларына</w:t>
            </w:r>
            <w:r>
              <w:br/>
            </w:r>
            <w:r>
              <w:rPr>
                <w:rFonts w:ascii="Times New Roman"/>
                <w:b w:val="false"/>
                <w:i w:val="false"/>
                <w:color w:val="000000"/>
                <w:sz w:val="20"/>
              </w:rPr>
              <w:t>28-қосымша</w:t>
            </w:r>
          </w:p>
        </w:tc>
      </w:tr>
    </w:tbl>
    <w:bookmarkStart w:name="z1271" w:id="1150"/>
    <w:p>
      <w:pPr>
        <w:spacing w:after="0"/>
        <w:ind w:left="0"/>
        <w:jc w:val="both"/>
      </w:pPr>
      <w:r>
        <w:rPr>
          <w:rFonts w:ascii="Times New Roman"/>
          <w:b w:val="false"/>
          <w:i w:val="false"/>
          <w:color w:val="000000"/>
          <w:sz w:val="28"/>
        </w:rPr>
        <w:t>
      __________________________________________________</w:t>
      </w:r>
    </w:p>
    <w:bookmarkEnd w:id="1150"/>
    <w:bookmarkStart w:name="z1272" w:id="1151"/>
    <w:p>
      <w:pPr>
        <w:spacing w:after="0"/>
        <w:ind w:left="0"/>
        <w:jc w:val="both"/>
      </w:pPr>
      <w:r>
        <w:rPr>
          <w:rFonts w:ascii="Times New Roman"/>
          <w:b w:val="false"/>
          <w:i w:val="false"/>
          <w:color w:val="000000"/>
          <w:sz w:val="28"/>
        </w:rPr>
        <w:t>
       (мемлекеттік кірістер органының атауы, коды, мекенжайы)</w:t>
      </w:r>
    </w:p>
    <w:bookmarkEnd w:id="1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_________________________________________</w:t>
            </w:r>
            <w:r>
              <w:br/>
            </w:r>
            <w:r>
              <w:rPr>
                <w:rFonts w:ascii="Times New Roman"/>
                <w:b w:val="false"/>
                <w:i w:val="false"/>
                <w:color w:val="000000"/>
                <w:sz w:val="20"/>
              </w:rPr>
              <w:t>Мемлекеттік кірістер органының басшысы</w:t>
            </w:r>
          </w:p>
        </w:tc>
      </w:tr>
    </w:tbl>
    <w:bookmarkStart w:name="z1274" w:id="1152"/>
    <w:p>
      <w:pPr>
        <w:spacing w:after="0"/>
        <w:ind w:left="0"/>
        <w:jc w:val="left"/>
      </w:pPr>
      <w:r>
        <w:rPr>
          <w:rFonts w:ascii="Times New Roman"/>
          <w:b/>
          <w:i w:val="false"/>
          <w:color w:val="000000"/>
        </w:rPr>
        <w:t xml:space="preserve"> Дипломатиялық өкілдіктерге және олардың персоналына қосылған құн салығы сомаларын қайтару жүргізуге  20___жылғы "_______"__________________№_______өкім</w:t>
      </w:r>
    </w:p>
    <w:bookmarkEnd w:id="1152"/>
    <w:bookmarkStart w:name="z1275" w:id="1153"/>
    <w:p>
      <w:pPr>
        <w:spacing w:after="0"/>
        <w:ind w:left="0"/>
        <w:jc w:val="both"/>
      </w:pPr>
      <w:r>
        <w:rPr>
          <w:rFonts w:ascii="Times New Roman"/>
          <w:b w:val="false"/>
          <w:i w:val="false"/>
          <w:color w:val="000000"/>
          <w:sz w:val="28"/>
        </w:rPr>
        <w:t>
      Өкілдік БСН___________________________________</w:t>
      </w:r>
    </w:p>
    <w:bookmarkEnd w:id="1153"/>
    <w:bookmarkStart w:name="z1277" w:id="1154"/>
    <w:p>
      <w:pPr>
        <w:spacing w:after="0"/>
        <w:ind w:left="0"/>
        <w:jc w:val="both"/>
      </w:pPr>
      <w:r>
        <w:rPr>
          <w:rFonts w:ascii="Times New Roman"/>
          <w:b w:val="false"/>
          <w:i w:val="false"/>
          <w:color w:val="000000"/>
          <w:sz w:val="28"/>
        </w:rPr>
        <w:t>
      Өкілдік атауы_____________________________</w:t>
      </w:r>
    </w:p>
    <w:bookmarkEnd w:id="1154"/>
    <w:p>
      <w:pPr>
        <w:spacing w:after="0"/>
        <w:ind w:left="0"/>
        <w:jc w:val="both"/>
      </w:pPr>
      <w:r>
        <w:rPr>
          <w:rFonts w:ascii="Times New Roman"/>
          <w:b w:val="false"/>
          <w:i w:val="false"/>
          <w:color w:val="000000"/>
          <w:sz w:val="28"/>
        </w:rPr>
        <w:t>
      Жиынтық ведомостар (тізілімдер) негізінде қайтаруға ұсынылған ҚҚС сомасы</w:t>
      </w:r>
    </w:p>
    <w:bookmarkStart w:name="z1278" w:id="1155"/>
    <w:p>
      <w:pPr>
        <w:spacing w:after="0"/>
        <w:ind w:left="0"/>
        <w:jc w:val="both"/>
      </w:pPr>
      <w:r>
        <w:rPr>
          <w:rFonts w:ascii="Times New Roman"/>
          <w:b w:val="false"/>
          <w:i w:val="false"/>
          <w:color w:val="000000"/>
          <w:sz w:val="28"/>
        </w:rPr>
        <w:t>
      ____________________</w:t>
      </w:r>
    </w:p>
    <w:bookmarkEnd w:id="1155"/>
    <w:bookmarkStart w:name="z1279" w:id="1156"/>
    <w:p>
      <w:pPr>
        <w:spacing w:after="0"/>
        <w:ind w:left="0"/>
        <w:jc w:val="both"/>
      </w:pPr>
      <w:r>
        <w:rPr>
          <w:rFonts w:ascii="Times New Roman"/>
          <w:b w:val="false"/>
          <w:i w:val="false"/>
          <w:color w:val="000000"/>
          <w:sz w:val="28"/>
        </w:rPr>
        <w:t>
      Салықтық тексеру актісімен расталған және бюджеттен қайтаруға жататын ҚҚС сомасы ________________________________</w:t>
      </w:r>
    </w:p>
    <w:bookmarkEnd w:id="1156"/>
    <w:p>
      <w:pPr>
        <w:spacing w:after="0"/>
        <w:ind w:left="0"/>
        <w:jc w:val="both"/>
      </w:pPr>
      <w:r>
        <w:rPr>
          <w:rFonts w:ascii="Times New Roman"/>
          <w:b w:val="false"/>
          <w:i w:val="false"/>
          <w:color w:val="000000"/>
          <w:sz w:val="28"/>
        </w:rPr>
        <w:t>
      ___________ нысан бойынша тізілімнің кіріс нөмірі, күні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 тегі, аты және әкесінің 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Өкілдіктердің банктік шотына аудару үшін банктік реквизиттер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(жұмысшының) жеке шотының нөмірі немесе дебеттік карточкасының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0" w:id="1157"/>
    <w:p>
      <w:pPr>
        <w:spacing w:after="0"/>
        <w:ind w:left="0"/>
        <w:jc w:val="both"/>
      </w:pPr>
      <w:r>
        <w:rPr>
          <w:rFonts w:ascii="Times New Roman"/>
          <w:b w:val="false"/>
          <w:i w:val="false"/>
          <w:color w:val="000000"/>
          <w:sz w:val="28"/>
        </w:rPr>
        <w:t>
      Өкімді берді:</w:t>
      </w:r>
    </w:p>
    <w:bookmarkEnd w:id="1157"/>
    <w:bookmarkStart w:name="z1282" w:id="1158"/>
    <w:p>
      <w:pPr>
        <w:spacing w:after="0"/>
        <w:ind w:left="0"/>
        <w:jc w:val="both"/>
      </w:pPr>
      <w:r>
        <w:rPr>
          <w:rFonts w:ascii="Times New Roman"/>
          <w:b w:val="false"/>
          <w:i w:val="false"/>
          <w:color w:val="000000"/>
          <w:sz w:val="28"/>
        </w:rPr>
        <w:t>
      ____________________________________________ 20___ жылғы "______"_______</w:t>
      </w:r>
    </w:p>
    <w:bookmarkEnd w:id="1158"/>
    <w:p>
      <w:pPr>
        <w:spacing w:after="0"/>
        <w:ind w:left="0"/>
        <w:jc w:val="both"/>
      </w:pPr>
      <w:r>
        <w:rPr>
          <w:rFonts w:ascii="Times New Roman"/>
          <w:b w:val="false"/>
          <w:i w:val="false"/>
          <w:color w:val="000000"/>
          <w:sz w:val="28"/>
        </w:rPr>
        <w:t>
      (Лауазымды адамның Т.А.Ә. (егер ол жеке басын куәландыратын құжатта көрсетілсе),</w:t>
      </w:r>
    </w:p>
    <w:bookmarkStart w:name="z1283" w:id="1159"/>
    <w:p>
      <w:pPr>
        <w:spacing w:after="0"/>
        <w:ind w:left="0"/>
        <w:jc w:val="both"/>
      </w:pPr>
      <w:r>
        <w:rPr>
          <w:rFonts w:ascii="Times New Roman"/>
          <w:b w:val="false"/>
          <w:i w:val="false"/>
          <w:color w:val="000000"/>
          <w:sz w:val="28"/>
        </w:rPr>
        <w:t>
      лауазымы және қолы)</w:t>
      </w:r>
    </w:p>
    <w:bookmarkEnd w:id="1159"/>
    <w:p>
      <w:pPr>
        <w:spacing w:after="0"/>
        <w:ind w:left="0"/>
        <w:jc w:val="both"/>
      </w:pPr>
      <w:r>
        <w:rPr>
          <w:rFonts w:ascii="Times New Roman"/>
          <w:b w:val="false"/>
          <w:i w:val="false"/>
          <w:color w:val="000000"/>
          <w:sz w:val="28"/>
        </w:rPr>
        <w:t>
      Өкімді қабылдады:</w:t>
      </w:r>
    </w:p>
    <w:bookmarkStart w:name="z1284" w:id="1160"/>
    <w:p>
      <w:pPr>
        <w:spacing w:after="0"/>
        <w:ind w:left="0"/>
        <w:jc w:val="both"/>
      </w:pPr>
      <w:r>
        <w:rPr>
          <w:rFonts w:ascii="Times New Roman"/>
          <w:b w:val="false"/>
          <w:i w:val="false"/>
          <w:color w:val="000000"/>
          <w:sz w:val="28"/>
        </w:rPr>
        <w:t>
      _________________________________________ 20___ жылғы "_______"_______</w:t>
      </w:r>
    </w:p>
    <w:bookmarkEnd w:id="1160"/>
    <w:p>
      <w:pPr>
        <w:spacing w:after="0"/>
        <w:ind w:left="0"/>
        <w:jc w:val="both"/>
      </w:pPr>
      <w:r>
        <w:rPr>
          <w:rFonts w:ascii="Times New Roman"/>
          <w:b w:val="false"/>
          <w:i w:val="false"/>
          <w:color w:val="000000"/>
          <w:sz w:val="28"/>
        </w:rPr>
        <w:t xml:space="preserve">
      (Лауазымды адамның Т.А.Ә. (егер ол жеке басын куәландыратын құжатта көрсетілсе), </w:t>
      </w:r>
    </w:p>
    <w:bookmarkStart w:name="z1285" w:id="1161"/>
    <w:p>
      <w:pPr>
        <w:spacing w:after="0"/>
        <w:ind w:left="0"/>
        <w:jc w:val="both"/>
      </w:pPr>
      <w:r>
        <w:rPr>
          <w:rFonts w:ascii="Times New Roman"/>
          <w:b w:val="false"/>
          <w:i w:val="false"/>
          <w:color w:val="000000"/>
          <w:sz w:val="28"/>
        </w:rPr>
        <w:t>
      лауазымы және қолы)</w:t>
      </w:r>
    </w:p>
    <w:bookmarkEnd w:id="1161"/>
    <w:bookmarkStart w:name="z1286" w:id="1162"/>
    <w:p>
      <w:pPr>
        <w:spacing w:after="0"/>
        <w:ind w:left="0"/>
        <w:jc w:val="both"/>
      </w:pPr>
      <w:r>
        <w:rPr>
          <w:rFonts w:ascii="Times New Roman"/>
          <w:b w:val="false"/>
          <w:i w:val="false"/>
          <w:color w:val="000000"/>
          <w:sz w:val="28"/>
        </w:rPr>
        <w:t>
      Ескертпе: аббревиатуралардың ашып жазылуы:</w:t>
      </w:r>
    </w:p>
    <w:bookmarkEnd w:id="1162"/>
    <w:bookmarkStart w:name="z1287" w:id="1163"/>
    <w:p>
      <w:pPr>
        <w:spacing w:after="0"/>
        <w:ind w:left="0"/>
        <w:jc w:val="both"/>
      </w:pPr>
      <w:r>
        <w:rPr>
          <w:rFonts w:ascii="Times New Roman"/>
          <w:b w:val="false"/>
          <w:i w:val="false"/>
          <w:color w:val="000000"/>
          <w:sz w:val="28"/>
        </w:rPr>
        <w:t>
      ҚҚС – қосылған құн салығы;</w:t>
      </w:r>
    </w:p>
    <w:bookmarkEnd w:id="1163"/>
    <w:bookmarkStart w:name="z1288" w:id="1164"/>
    <w:p>
      <w:pPr>
        <w:spacing w:after="0"/>
        <w:ind w:left="0"/>
        <w:jc w:val="both"/>
      </w:pPr>
      <w:r>
        <w:rPr>
          <w:rFonts w:ascii="Times New Roman"/>
          <w:b w:val="false"/>
          <w:i w:val="false"/>
          <w:color w:val="000000"/>
          <w:sz w:val="28"/>
        </w:rPr>
        <w:t>
      БСК – бизнес сәйкестендіру коды;</w:t>
      </w:r>
    </w:p>
    <w:bookmarkEnd w:id="1164"/>
    <w:bookmarkStart w:name="z1289" w:id="1165"/>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1165"/>
    <w:p>
      <w:pPr>
        <w:spacing w:after="0"/>
        <w:ind w:left="0"/>
        <w:jc w:val="both"/>
      </w:pPr>
      <w:r>
        <w:rPr>
          <w:rFonts w:ascii="Times New Roman"/>
          <w:b w:val="false"/>
          <w:i w:val="false"/>
          <w:color w:val="000000"/>
          <w:sz w:val="28"/>
        </w:rPr>
        <w:t xml:space="preserve">
      ЖСК – жеке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637 бұйрығына 2-қосымша</w:t>
            </w:r>
          </w:p>
        </w:tc>
      </w:tr>
    </w:tbl>
    <w:bookmarkStart w:name="z1291" w:id="1166"/>
    <w:p>
      <w:pPr>
        <w:spacing w:after="0"/>
        <w:ind w:left="0"/>
        <w:jc w:val="both"/>
      </w:pPr>
      <w:r>
        <w:rPr>
          <w:rFonts w:ascii="Times New Roman"/>
          <w:b w:val="false"/>
          <w:i w:val="false"/>
          <w:color w:val="000000"/>
          <w:sz w:val="28"/>
        </w:rPr>
        <w:t xml:space="preserve">
      </w:t>
      </w:r>
    </w:p>
    <w:bookmarkEnd w:id="1166"/>
    <w:p>
      <w:pPr>
        <w:spacing w:after="0"/>
        <w:ind w:left="0"/>
        <w:jc w:val="both"/>
      </w:pPr>
      <w:r>
        <w:drawing>
          <wp:inline distT="0" distB="0" distL="0" distR="0">
            <wp:extent cx="7810500" cy="1146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6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2" w:id="1167"/>
    <w:p>
      <w:pPr>
        <w:spacing w:after="0"/>
        <w:ind w:left="0"/>
        <w:jc w:val="both"/>
      </w:pPr>
      <w:r>
        <w:rPr>
          <w:rFonts w:ascii="Times New Roman"/>
          <w:b w:val="false"/>
          <w:i w:val="false"/>
          <w:color w:val="000000"/>
          <w:sz w:val="28"/>
        </w:rPr>
        <w:t xml:space="preserve">
      </w:t>
      </w:r>
    </w:p>
    <w:bookmarkEnd w:id="1167"/>
    <w:p>
      <w:pPr>
        <w:spacing w:after="0"/>
        <w:ind w:left="0"/>
        <w:jc w:val="both"/>
      </w:pPr>
      <w:r>
        <w:drawing>
          <wp:inline distT="0" distB="0" distL="0" distR="0">
            <wp:extent cx="7810500" cy="1098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98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93" w:id="1168"/>
    <w:p>
      <w:pPr>
        <w:spacing w:after="0"/>
        <w:ind w:left="0"/>
        <w:jc w:val="both"/>
      </w:pPr>
      <w:r>
        <w:rPr>
          <w:rFonts w:ascii="Times New Roman"/>
          <w:b w:val="false"/>
          <w:i w:val="false"/>
          <w:color w:val="000000"/>
          <w:sz w:val="28"/>
        </w:rPr>
        <w:t xml:space="preserve">
      </w:t>
      </w:r>
    </w:p>
    <w:bookmarkEnd w:id="1168"/>
    <w:p>
      <w:pPr>
        <w:spacing w:after="0"/>
        <w:ind w:left="0"/>
        <w:jc w:val="both"/>
      </w:pPr>
      <w:r>
        <w:drawing>
          <wp:inline distT="0" distB="0" distL="0" distR="0">
            <wp:extent cx="7810500" cy="1087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87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637 бұйрығына 3-қосымша</w:t>
            </w:r>
          </w:p>
        </w:tc>
      </w:tr>
    </w:tbl>
    <w:bookmarkStart w:name="z1295" w:id="1169"/>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1169"/>
    <w:bookmarkStart w:name="z1296" w:id="1170"/>
    <w:p>
      <w:pPr>
        <w:spacing w:after="0"/>
        <w:ind w:left="0"/>
        <w:jc w:val="both"/>
      </w:pPr>
      <w:r>
        <w:rPr>
          <w:rFonts w:ascii="Times New Roman"/>
          <w:b w:val="false"/>
          <w:i w:val="false"/>
          <w:color w:val="000000"/>
          <w:sz w:val="28"/>
        </w:rPr>
        <w:t xml:space="preserve">
      1.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16601 болып тіркелген).</w:t>
      </w:r>
    </w:p>
    <w:bookmarkEnd w:id="1170"/>
    <w:bookmarkStart w:name="z1297" w:id="1171"/>
    <w:p>
      <w:pPr>
        <w:spacing w:after="0"/>
        <w:ind w:left="0"/>
        <w:jc w:val="both"/>
      </w:pPr>
      <w:r>
        <w:rPr>
          <w:rFonts w:ascii="Times New Roman"/>
          <w:b w:val="false"/>
          <w:i w:val="false"/>
          <w:color w:val="000000"/>
          <w:sz w:val="28"/>
        </w:rPr>
        <w:t xml:space="preserve">
      2. "Жеке шоттарын жүргізу қағидаларын бекіту туралы" Қазақстан Республикасы Қаржы министрінің 2018 жылғы 27 ақпандағы № 306 бұйрығына өзгерістер енгізу туралы" Қазақстан Республикасы Қаржы министрінің 2019 жылғы 17 қаңтардағы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18219 болып тіркелген).</w:t>
      </w:r>
    </w:p>
    <w:bookmarkEnd w:id="1171"/>
    <w:bookmarkStart w:name="z1298" w:id="1172"/>
    <w:p>
      <w:pPr>
        <w:spacing w:after="0"/>
        <w:ind w:left="0"/>
        <w:jc w:val="both"/>
      </w:pPr>
      <w:r>
        <w:rPr>
          <w:rFonts w:ascii="Times New Roman"/>
          <w:b w:val="false"/>
          <w:i w:val="false"/>
          <w:color w:val="000000"/>
          <w:sz w:val="28"/>
        </w:rPr>
        <w:t xml:space="preserve">
      3. "Жеке шоттарын жүргізу қағидаларын бекіту туралы" Қазақстан Республикасы Қаржы министрінің 2018 жылғы 27 ақпандағы № 306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26 маусымдағы № 636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18935 болып тіркелген).</w:t>
      </w:r>
    </w:p>
    <w:bookmarkEnd w:id="1172"/>
    <w:bookmarkStart w:name="z1299" w:id="1173"/>
    <w:p>
      <w:pPr>
        <w:spacing w:after="0"/>
        <w:ind w:left="0"/>
        <w:jc w:val="both"/>
      </w:pPr>
      <w:r>
        <w:rPr>
          <w:rFonts w:ascii="Times New Roman"/>
          <w:b w:val="false"/>
          <w:i w:val="false"/>
          <w:color w:val="000000"/>
          <w:sz w:val="28"/>
        </w:rPr>
        <w:t xml:space="preserve">
      4. "Жеке шоттарды жүргізу қағидаларын бекіту туралы" Қазақстан Республикасы Қаржы министрінің 2018 жылғы 27 ақпандағы № 306 бұйрығына толықтыру енгізу туралы" Қазақстан Республикасы Премьер-Министрінің Бірінші орынбасары – Қазақстан Республикасы Қаржы министрінің 2019 жылғы 6 тамыздағы № 829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19220 болып тіркелген).</w:t>
      </w:r>
    </w:p>
    <w:bookmarkEnd w:id="1173"/>
    <w:bookmarkStart w:name="z1300" w:id="1174"/>
    <w:p>
      <w:pPr>
        <w:spacing w:after="0"/>
        <w:ind w:left="0"/>
        <w:jc w:val="both"/>
      </w:pPr>
      <w:r>
        <w:rPr>
          <w:rFonts w:ascii="Times New Roman"/>
          <w:b w:val="false"/>
          <w:i w:val="false"/>
          <w:color w:val="000000"/>
          <w:sz w:val="28"/>
        </w:rPr>
        <w:t xml:space="preserve">
      5. "Жеке шоттарын жүргізу қағидаларын бекіту туралы" Қазақстан Республикасы Қаржы министрінің 2018 жылғы 27 ақпандағы № 306 бұйрығына өзгерістер енгізу туралы" Қазақстан Республикасы Қаржы министрінің 2020 жылғы 17 маусымдағы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20881 болып тіркелген).</w:t>
      </w:r>
    </w:p>
    <w:bookmarkEnd w:id="1174"/>
    <w:bookmarkStart w:name="z1301" w:id="1175"/>
    <w:p>
      <w:pPr>
        <w:spacing w:after="0"/>
        <w:ind w:left="0"/>
        <w:jc w:val="both"/>
      </w:pPr>
      <w:r>
        <w:rPr>
          <w:rFonts w:ascii="Times New Roman"/>
          <w:b w:val="false"/>
          <w:i w:val="false"/>
          <w:color w:val="000000"/>
          <w:sz w:val="28"/>
        </w:rPr>
        <w:t xml:space="preserve">
      6. "Жеке шоттарын жүргізу қағидаларын бекіту туралы" Қазақстан Республикасы Қаржы министрінің 2018 жылғы 27 ақпандағы № 306 бұйрығына өзгерістер енгізу туралы" Қазақстан Республикасы Қаржы министрінің 2020 жылғы 17 маусымдағы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22244 болып тіркелген).</w:t>
      </w:r>
    </w:p>
    <w:bookmarkEnd w:id="1175"/>
    <w:bookmarkStart w:name="z1302" w:id="1176"/>
    <w:p>
      <w:pPr>
        <w:spacing w:after="0"/>
        <w:ind w:left="0"/>
        <w:jc w:val="both"/>
      </w:pPr>
      <w:r>
        <w:rPr>
          <w:rFonts w:ascii="Times New Roman"/>
          <w:b w:val="false"/>
          <w:i w:val="false"/>
          <w:color w:val="000000"/>
          <w:sz w:val="28"/>
        </w:rPr>
        <w:t xml:space="preserve">
      7. "Жеке шоттарын жүргізу қағидаларын бекіту туралы" Қазақстан Республикасы Қаржы министрінің 2018 жылғы 27 ақпандағы № 306 бұйрығына өзгерістер енгізу туралы" Қазақстан Республикасы Қаржы министрінің 2022 жылғы 13 қаңтардағы № 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26581 болып тіркелген).</w:t>
      </w:r>
    </w:p>
    <w:bookmarkEnd w:id="1176"/>
    <w:bookmarkStart w:name="z1303" w:id="1177"/>
    <w:p>
      <w:pPr>
        <w:spacing w:after="0"/>
        <w:ind w:left="0"/>
        <w:jc w:val="both"/>
      </w:pPr>
      <w:r>
        <w:rPr>
          <w:rFonts w:ascii="Times New Roman"/>
          <w:b w:val="false"/>
          <w:i w:val="false"/>
          <w:color w:val="000000"/>
          <w:sz w:val="28"/>
        </w:rPr>
        <w:t xml:space="preserve">
      8. "Жеке шоттарын жүргізу қағидаларын бекіту туралы" Қазақстан Республикасы Қаржы министрінің 2018 жылғы 27 ақпандағы № 306 бұйрығына өзгерістер енгізу туралы" Қазақстан Республикасы Қаржы министрінің 2022 жылғы 29 наурыздағы № 329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27306 болып тіркелген).</w:t>
      </w:r>
    </w:p>
    <w:bookmarkEnd w:id="1177"/>
    <w:bookmarkStart w:name="z1304" w:id="1178"/>
    <w:p>
      <w:pPr>
        <w:spacing w:after="0"/>
        <w:ind w:left="0"/>
        <w:jc w:val="both"/>
      </w:pPr>
      <w:r>
        <w:rPr>
          <w:rFonts w:ascii="Times New Roman"/>
          <w:b w:val="false"/>
          <w:i w:val="false"/>
          <w:color w:val="000000"/>
          <w:sz w:val="28"/>
        </w:rPr>
        <w:t xml:space="preserve">
      9. "Қазақстан Республикасы Қаржы министрінің кейбір бұйрықтарына өзгертулер енгізу туралы" Қазақстан Республикасы Премьер-Министрінің орынбасары - Қаржы министрінің 2023 жылғы 22 ақпандағы № 199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31963 болып тіркелген).</w:t>
      </w:r>
    </w:p>
    <w:bookmarkEnd w:id="1178"/>
    <w:bookmarkStart w:name="z1305" w:id="1179"/>
    <w:p>
      <w:pPr>
        <w:spacing w:after="0"/>
        <w:ind w:left="0"/>
        <w:jc w:val="both"/>
      </w:pPr>
      <w:r>
        <w:rPr>
          <w:rFonts w:ascii="Times New Roman"/>
          <w:b w:val="false"/>
          <w:i w:val="false"/>
          <w:color w:val="000000"/>
          <w:sz w:val="28"/>
        </w:rPr>
        <w:t xml:space="preserve">
      10. "Жеке шоттарын жүргізу қағидаларын бекіту туралы" Қазақстан Республикасы Қаржы министрінің 2018 жылғы 27 ақпандағы № 306 бұйрығына өзгерістер енгізу туралы" Қазақстан Республикасы Қаржы министрінің міндетін атқарушы 2024 жылғы 5 наурыздағы № 124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34115 болып тіркелген).</w:t>
      </w:r>
    </w:p>
    <w:bookmarkEnd w:id="1179"/>
    <w:bookmarkStart w:name="z1306" w:id="1180"/>
    <w:p>
      <w:pPr>
        <w:spacing w:after="0"/>
        <w:ind w:left="0"/>
        <w:jc w:val="both"/>
      </w:pPr>
      <w:r>
        <w:rPr>
          <w:rFonts w:ascii="Times New Roman"/>
          <w:b w:val="false"/>
          <w:i w:val="false"/>
          <w:color w:val="000000"/>
          <w:sz w:val="28"/>
        </w:rPr>
        <w:t xml:space="preserve">
      11.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 Қазақстан Республикасы Қаржы министрінің 2018 жылғы 27 ақпандағы № 306 бұйрығына өзгерістер мен толықтырулар енгізу туралы" Қазақстан Республикасы Қаржы министрінің 2025 жылғы 25 тамыздағы № 460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36691 болып тіркелген).</w:t>
      </w:r>
    </w:p>
    <w:bookmarkEnd w:id="1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