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5cbc" w14:textId="b035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органы лауазымды адамдарының сүйемелдеуімен автомобиль көлік құралын басқаратын адам жүзеге асыратын автомобиль көлік құралын және ондағы тауарларды сақтау орнына жеткізу және ұсталған автомобиль көлік құралдарын және ондағы тауарларды сақтау орнына тасу (тасымалдау)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28 қазандағы № 630 бұйрығы. Қазақстан Республикасының Әділет министрлігінде 2025 жылғы 28 қазанда № 37242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w:t>
      </w:r>
      <w:r>
        <w:rPr>
          <w:rFonts w:ascii="Times New Roman"/>
          <w:b w:val="false"/>
          <w:i w:val="false"/>
          <w:color w:val="000000"/>
          <w:sz w:val="28"/>
        </w:rPr>
        <w:t>18-1-бабының</w:t>
      </w:r>
      <w:r>
        <w:rPr>
          <w:rFonts w:ascii="Times New Roman"/>
          <w:b w:val="false"/>
          <w:i w:val="false"/>
          <w:color w:val="000000"/>
          <w:sz w:val="28"/>
        </w:rPr>
        <w:t xml:space="preserve"> 5 және 6-тармақтарына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кірістер органы лауазымды адамдарының сүйемелдеуімен автомобиль көлік құралын басқаратын адам жүзеге асыратын автомобиль көлік құралын және ондағы тауарларды сақтау орнына жеткізу және ұсталған автомобиль көлік құралдарын және ондағы тауарларды сақтау орнына тасу (тасымалдау)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жариялануынан кейін оны Қазақстан Республикасы Қаржы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28 қазандағы</w:t>
            </w:r>
            <w:r>
              <w:br/>
            </w:r>
            <w:r>
              <w:rPr>
                <w:rFonts w:ascii="Times New Roman"/>
                <w:b w:val="false"/>
                <w:i w:val="false"/>
                <w:color w:val="000000"/>
                <w:sz w:val="20"/>
              </w:rPr>
              <w:t>№ 630 Бұйрықпен бекітілген</w:t>
            </w:r>
          </w:p>
        </w:tc>
      </w:tr>
    </w:tbl>
    <w:bookmarkStart w:name="z13" w:id="7"/>
    <w:p>
      <w:pPr>
        <w:spacing w:after="0"/>
        <w:ind w:left="0"/>
        <w:jc w:val="left"/>
      </w:pPr>
      <w:r>
        <w:rPr>
          <w:rFonts w:ascii="Times New Roman"/>
          <w:b/>
          <w:i w:val="false"/>
          <w:color w:val="000000"/>
        </w:rPr>
        <w:t xml:space="preserve"> Мемлекеттік кірістер органы лауазымды адамдарының сүйемелдеуімен автомобиль көлік құралын басқаратын адам жүзеге асыратын автомобиль көлік құралын және ондағы тауарларды сақтау орнына жеткізу және ұсталған автомобиль көлік құралдарын және ондағы тауарларды сақтау орнына тасу (тасымалдау)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Мемлекеттік кірістер органы лауазымды адамдарының сүйемелдеуімен автомобиль көлік құралын басқаратын адам жүзеге асыратын автомобиль көлік құралын және ондағы тауарларды сақтау орнына жеткізу және ұсталған автомобиль көлік құралдарын және ондағы тауарларды сақтау орнына тасу (тасымалдау) қағидалары (бұдан әрі – Қағидалар)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18-1-бабының</w:t>
      </w:r>
      <w:r>
        <w:rPr>
          <w:rFonts w:ascii="Times New Roman"/>
          <w:b w:val="false"/>
          <w:i w:val="false"/>
          <w:color w:val="000000"/>
          <w:sz w:val="28"/>
        </w:rPr>
        <w:t xml:space="preserve"> 5 және 6-тармақтарына сәйкес әзірленді және:</w:t>
      </w:r>
    </w:p>
    <w:bookmarkEnd w:id="9"/>
    <w:bookmarkStart w:name="z16" w:id="10"/>
    <w:p>
      <w:pPr>
        <w:spacing w:after="0"/>
        <w:ind w:left="0"/>
        <w:jc w:val="both"/>
      </w:pPr>
      <w:r>
        <w:rPr>
          <w:rFonts w:ascii="Times New Roman"/>
          <w:b w:val="false"/>
          <w:i w:val="false"/>
          <w:color w:val="000000"/>
          <w:sz w:val="28"/>
        </w:rPr>
        <w:t>
       1) ұтқыр топтың құрамына кіретін мемлекеттік кірістер органы лауазымды адамдарының (бұдан әрі – лауазымды адам) сүйемелдеуімен автомобиль көлік құралын басқаратын адам (бұдан әрі – жүргізуші) жүзеге асыратын автомобиль көлік құралын және ондағы тауарларды сақтау орнына жеткізу;</w:t>
      </w:r>
    </w:p>
    <w:bookmarkEnd w:id="10"/>
    <w:bookmarkStart w:name="z17" w:id="11"/>
    <w:p>
      <w:pPr>
        <w:spacing w:after="0"/>
        <w:ind w:left="0"/>
        <w:jc w:val="both"/>
      </w:pPr>
      <w:r>
        <w:rPr>
          <w:rFonts w:ascii="Times New Roman"/>
          <w:b w:val="false"/>
          <w:i w:val="false"/>
          <w:color w:val="000000"/>
          <w:sz w:val="28"/>
        </w:rPr>
        <w:t xml:space="preserve">
      2) ұсталған автомобиль көлік құралдарын және ондағы тауарларды сақтау орнына тасу (тасымалдау) тәртібін айқындайды. </w:t>
      </w:r>
    </w:p>
    <w:bookmarkEnd w:id="11"/>
    <w:bookmarkStart w:name="z18"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9" w:id="13"/>
    <w:p>
      <w:pPr>
        <w:spacing w:after="0"/>
        <w:ind w:left="0"/>
        <w:jc w:val="both"/>
      </w:pPr>
      <w:r>
        <w:rPr>
          <w:rFonts w:ascii="Times New Roman"/>
          <w:b w:val="false"/>
          <w:i w:val="false"/>
          <w:color w:val="000000"/>
          <w:sz w:val="28"/>
        </w:rPr>
        <w:t>
      1) ұтқыр топ – кедендік бақылау аймақтарында және олардан тыс жерлерде Қазақстан Республикасы халықаралық шарттарының, Еуразиялық экономикалық одақтың кеден заңнамасының, Қазақстан Республикасының кеден және өзге де заңнамасының сақталуын қамтамасыз етуге уәкілетті екі және одан да көп лауазымды адамдардан тұратын көшпелі тобы;</w:t>
      </w:r>
    </w:p>
    <w:bookmarkEnd w:id="13"/>
    <w:bookmarkStart w:name="z20" w:id="14"/>
    <w:p>
      <w:pPr>
        <w:spacing w:after="0"/>
        <w:ind w:left="0"/>
        <w:jc w:val="both"/>
      </w:pPr>
      <w:r>
        <w:rPr>
          <w:rFonts w:ascii="Times New Roman"/>
          <w:b w:val="false"/>
          <w:i w:val="false"/>
          <w:color w:val="000000"/>
          <w:sz w:val="28"/>
        </w:rPr>
        <w:t>
      2) ұтқыр топ наряды – автомобиль жолдары бойынша белгілі бір маршрут бойынша қозғалатын, ұтқыр топ құрамына кіретін лауазымды адамдар тобы.</w:t>
      </w:r>
    </w:p>
    <w:bookmarkEnd w:id="14"/>
    <w:bookmarkStart w:name="z21" w:id="15"/>
    <w:p>
      <w:pPr>
        <w:spacing w:after="0"/>
        <w:ind w:left="0"/>
        <w:jc w:val="left"/>
      </w:pPr>
      <w:r>
        <w:rPr>
          <w:rFonts w:ascii="Times New Roman"/>
          <w:b/>
          <w:i w:val="false"/>
          <w:color w:val="000000"/>
        </w:rPr>
        <w:t xml:space="preserve"> 2-тарау. Мемлекеттік кірістер органы лауазымды адамдарының сүйемелдеуімен автомобиль көлік құралын басқаратын адам жүзеге асыратын автомобиль көлік құралын және ондағы тауарларды сақтау орнына жеткізу тәртібі</w:t>
      </w:r>
    </w:p>
    <w:bookmarkEnd w:id="15"/>
    <w:bookmarkStart w:name="z22" w:id="16"/>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18-1-бабының</w:t>
      </w:r>
      <w:r>
        <w:rPr>
          <w:rFonts w:ascii="Times New Roman"/>
          <w:b w:val="false"/>
          <w:i w:val="false"/>
          <w:color w:val="000000"/>
          <w:sz w:val="28"/>
        </w:rPr>
        <w:t xml:space="preserve"> 4-тармағында көзделген жағдайда сақтау орнында кедендік жете тексеруді және (немесе) кедендік қарап-тексеруді жүргізу туралы шешім қабылдаған кезде лауазымды адам:</w:t>
      </w:r>
    </w:p>
    <w:bookmarkEnd w:id="16"/>
    <w:bookmarkStart w:name="z23" w:id="17"/>
    <w:p>
      <w:pPr>
        <w:spacing w:after="0"/>
        <w:ind w:left="0"/>
        <w:jc w:val="both"/>
      </w:pPr>
      <w:r>
        <w:rPr>
          <w:rFonts w:ascii="Times New Roman"/>
          <w:b w:val="false"/>
          <w:i w:val="false"/>
          <w:color w:val="000000"/>
          <w:sz w:val="28"/>
        </w:rPr>
        <w:t xml:space="preserve">
      1) жүргізушіге Кодекстің </w:t>
      </w:r>
      <w:r>
        <w:rPr>
          <w:rFonts w:ascii="Times New Roman"/>
          <w:b w:val="false"/>
          <w:i w:val="false"/>
          <w:color w:val="000000"/>
          <w:sz w:val="28"/>
        </w:rPr>
        <w:t>18-1-бабының</w:t>
      </w:r>
      <w:r>
        <w:rPr>
          <w:rFonts w:ascii="Times New Roman"/>
          <w:b w:val="false"/>
          <w:i w:val="false"/>
          <w:color w:val="000000"/>
          <w:sz w:val="28"/>
        </w:rPr>
        <w:t xml:space="preserve"> 4-тармағына сәйкес нысан бойынша автомобиль көлік құралын жеткізу туралы талапты;</w:t>
      </w:r>
    </w:p>
    <w:bookmarkEnd w:id="17"/>
    <w:bookmarkStart w:name="z24" w:id="18"/>
    <w:p>
      <w:pPr>
        <w:spacing w:after="0"/>
        <w:ind w:left="0"/>
        <w:jc w:val="both"/>
      </w:pPr>
      <w:r>
        <w:rPr>
          <w:rFonts w:ascii="Times New Roman"/>
          <w:b w:val="false"/>
          <w:i w:val="false"/>
          <w:color w:val="000000"/>
          <w:sz w:val="28"/>
        </w:rPr>
        <w:t xml:space="preserve">
      2) автомобиль көлік құралын сүйемелдеуді жүзеге асыратын лауазымды адамға Кодекстің </w:t>
      </w:r>
      <w:r>
        <w:rPr>
          <w:rFonts w:ascii="Times New Roman"/>
          <w:b w:val="false"/>
          <w:i w:val="false"/>
          <w:color w:val="000000"/>
          <w:sz w:val="28"/>
        </w:rPr>
        <w:t>18-1-бабының</w:t>
      </w:r>
      <w:r>
        <w:rPr>
          <w:rFonts w:ascii="Times New Roman"/>
          <w:b w:val="false"/>
          <w:i w:val="false"/>
          <w:color w:val="000000"/>
          <w:sz w:val="28"/>
        </w:rPr>
        <w:t xml:space="preserve"> 2-тармағына сәйкес жүргізуші ұсынған автомобиль көлік құралына және ондағы тауарларға құжаттарды, осындай құжаттарды қабылдап алу-беру актісі бойынша табыс етеді.</w:t>
      </w:r>
    </w:p>
    <w:bookmarkEnd w:id="18"/>
    <w:bookmarkStart w:name="z25" w:id="19"/>
    <w:p>
      <w:pPr>
        <w:spacing w:after="0"/>
        <w:ind w:left="0"/>
        <w:jc w:val="both"/>
      </w:pPr>
      <w:r>
        <w:rPr>
          <w:rFonts w:ascii="Times New Roman"/>
          <w:b w:val="false"/>
          <w:i w:val="false"/>
          <w:color w:val="000000"/>
          <w:sz w:val="28"/>
        </w:rPr>
        <w:t xml:space="preserve">
      Бұл ретте Кодекстің </w:t>
      </w:r>
      <w:r>
        <w:rPr>
          <w:rFonts w:ascii="Times New Roman"/>
          <w:b w:val="false"/>
          <w:i w:val="false"/>
          <w:color w:val="000000"/>
          <w:sz w:val="28"/>
        </w:rPr>
        <w:t>18-1-бабының</w:t>
      </w:r>
      <w:r>
        <w:rPr>
          <w:rFonts w:ascii="Times New Roman"/>
          <w:b w:val="false"/>
          <w:i w:val="false"/>
          <w:color w:val="000000"/>
          <w:sz w:val="28"/>
        </w:rPr>
        <w:t xml:space="preserve"> 4-тармағына сәйкес сақтау орны деп Кодекстің 404-бабында көзделген автомобиль көлік құралы тоқтаған жерге жақын орналасқан кедендік бақылаудың тұрақты немесе уақытша аймақтары түсініледі.</w:t>
      </w:r>
    </w:p>
    <w:bookmarkEnd w:id="19"/>
    <w:bookmarkStart w:name="z26" w:id="20"/>
    <w:p>
      <w:pPr>
        <w:spacing w:after="0"/>
        <w:ind w:left="0"/>
        <w:jc w:val="both"/>
      </w:pPr>
      <w:r>
        <w:rPr>
          <w:rFonts w:ascii="Times New Roman"/>
          <w:b w:val="false"/>
          <w:i w:val="false"/>
          <w:color w:val="000000"/>
          <w:sz w:val="28"/>
        </w:rPr>
        <w:t>
      4. Автомобиль көлік құралын және ондағы тауарларды сақтау орнына жеткізуді сүйемелденетін автомобиль көлік құралында немесе мемлекеттік кірістер органының көлік құралында жүзеге асырылатын лауазымды адамдарының сүйемелдеуімен жүргізуші жүзеге асырады.</w:t>
      </w:r>
    </w:p>
    <w:bookmarkEnd w:id="20"/>
    <w:bookmarkStart w:name="z27" w:id="21"/>
    <w:p>
      <w:pPr>
        <w:spacing w:after="0"/>
        <w:ind w:left="0"/>
        <w:jc w:val="both"/>
      </w:pPr>
      <w:r>
        <w:rPr>
          <w:rFonts w:ascii="Times New Roman"/>
          <w:b w:val="false"/>
          <w:i w:val="false"/>
          <w:color w:val="000000"/>
          <w:sz w:val="28"/>
        </w:rPr>
        <w:t>
      5. Сүйемелдеу кезінде лауазымды адамдармен фототүсірілімді, аудио- және бейнежазбаны жұзеге асыратын кедендік бақылаудың техникалық құралдары қолданылады.</w:t>
      </w:r>
    </w:p>
    <w:bookmarkEnd w:id="21"/>
    <w:bookmarkStart w:name="z28" w:id="22"/>
    <w:p>
      <w:pPr>
        <w:spacing w:after="0"/>
        <w:ind w:left="0"/>
        <w:jc w:val="both"/>
      </w:pPr>
      <w:r>
        <w:rPr>
          <w:rFonts w:ascii="Times New Roman"/>
          <w:b w:val="false"/>
          <w:i w:val="false"/>
          <w:color w:val="000000"/>
          <w:sz w:val="28"/>
        </w:rPr>
        <w:t>
      Бұл ретте сүйемелдеу уақытының басталуы Кодекстің 18-1-бабы 3-тармағында белгіленген нысан бойынша автомобиль көлік құралын тоқтату туралы акт жасалған сәттен бастап 6 (алты) сағаттан аспайды.</w:t>
      </w:r>
    </w:p>
    <w:bookmarkEnd w:id="22"/>
    <w:bookmarkStart w:name="z29" w:id="23"/>
    <w:p>
      <w:pPr>
        <w:spacing w:after="0"/>
        <w:ind w:left="0"/>
        <w:jc w:val="both"/>
      </w:pPr>
      <w:r>
        <w:rPr>
          <w:rFonts w:ascii="Times New Roman"/>
          <w:b w:val="false"/>
          <w:i w:val="false"/>
          <w:color w:val="000000"/>
          <w:sz w:val="28"/>
        </w:rPr>
        <w:t xml:space="preserve">
      Осы тармақта белгіленген сүйемелдеу уақытының басталу мерзімі осы Қағидалардың 11-тармағында көрсетілген мән-жайлардың қолданылу кезеңіне тоқтатыла тұрады. </w:t>
      </w:r>
    </w:p>
    <w:bookmarkEnd w:id="23"/>
    <w:bookmarkStart w:name="z30" w:id="24"/>
    <w:p>
      <w:pPr>
        <w:spacing w:after="0"/>
        <w:ind w:left="0"/>
        <w:jc w:val="both"/>
      </w:pPr>
      <w:r>
        <w:rPr>
          <w:rFonts w:ascii="Times New Roman"/>
          <w:b w:val="false"/>
          <w:i w:val="false"/>
          <w:color w:val="000000"/>
          <w:sz w:val="28"/>
        </w:rPr>
        <w:t>
      6. Сүйемелдеу автомобиль көлік құралдарының түріне, санына, тасымалданатын тауардың сипатына, сондай-ақ сүйемелдеуді жүзеге асыру тиімділігіне әсер ететін өзге де факторларға, оның ішінде жүру маршрутына, қозғалыс жағдайларына, автомобиль көлік құралдарының техникалық жай-күйіне және табиғи-климаттық жағдайларға байланысты жүзеге асырылады.</w:t>
      </w:r>
    </w:p>
    <w:bookmarkEnd w:id="24"/>
    <w:bookmarkStart w:name="z31" w:id="25"/>
    <w:p>
      <w:pPr>
        <w:spacing w:after="0"/>
        <w:ind w:left="0"/>
        <w:jc w:val="both"/>
      </w:pPr>
      <w:r>
        <w:rPr>
          <w:rFonts w:ascii="Times New Roman"/>
          <w:b w:val="false"/>
          <w:i w:val="false"/>
          <w:color w:val="000000"/>
          <w:sz w:val="28"/>
        </w:rPr>
        <w:t>
      7. Сүйемелдеу басталар алдында ұтқыр топтың аға наряды жеке құрамға оның нәтижелерін танысу парағына тіркей отырып, ауызша нысанда нұсқаулық жүргізеді, жеке құрамның денсаулық жағдайы мен тапсырмаларды орындауға дайындығы, жабдықтардың болуы мен жарамдылығын, сондай-ақ жабдықталған көлік құралдарының техникалық жағдайын тексереді.</w:t>
      </w:r>
    </w:p>
    <w:bookmarkEnd w:id="25"/>
    <w:bookmarkStart w:name="z32" w:id="26"/>
    <w:p>
      <w:pPr>
        <w:spacing w:after="0"/>
        <w:ind w:left="0"/>
        <w:jc w:val="both"/>
      </w:pPr>
      <w:r>
        <w:rPr>
          <w:rFonts w:ascii="Times New Roman"/>
          <w:b w:val="false"/>
          <w:i w:val="false"/>
          <w:color w:val="000000"/>
          <w:sz w:val="28"/>
        </w:rPr>
        <w:t>
      8. Лауазымды адамдар бір сүйемелдеуге 10 (оннан) аспайтын автомобиль көлік құралын сүйемелдеуді қамтамасыз етеді.</w:t>
      </w:r>
    </w:p>
    <w:bookmarkEnd w:id="26"/>
    <w:bookmarkStart w:name="z33" w:id="27"/>
    <w:p>
      <w:pPr>
        <w:spacing w:after="0"/>
        <w:ind w:left="0"/>
        <w:jc w:val="both"/>
      </w:pPr>
      <w:r>
        <w:rPr>
          <w:rFonts w:ascii="Times New Roman"/>
          <w:b w:val="false"/>
          <w:i w:val="false"/>
          <w:color w:val="000000"/>
          <w:sz w:val="28"/>
        </w:rPr>
        <w:t xml:space="preserve">
      9. Автомобиль көлік құралын сүйемелдеу туралы ақпарат кедендік жете тексеруді және (немесе) кедендік қарап-тексеруді жүзеге асыратын мемлекеттік кірістер органының бөлімшесіне автомобиль көлік құралын жеткізу туралы талапта көрсетілген автомобиль көлік құралын жеткізу уақыты басталғанға дейін жедел байланыс арналары арқылы беріледі және күнтізбелік жылға арналып жүргізілетін сүйемелденетін автомобиль көлік құралдарының арнайы есеп журналына енгізіледі. </w:t>
      </w:r>
    </w:p>
    <w:bookmarkEnd w:id="27"/>
    <w:bookmarkStart w:name="z34" w:id="28"/>
    <w:p>
      <w:pPr>
        <w:spacing w:after="0"/>
        <w:ind w:left="0"/>
        <w:jc w:val="both"/>
      </w:pPr>
      <w:r>
        <w:rPr>
          <w:rFonts w:ascii="Times New Roman"/>
          <w:b w:val="false"/>
          <w:i w:val="false"/>
          <w:color w:val="000000"/>
          <w:sz w:val="28"/>
        </w:rPr>
        <w:t xml:space="preserve">
      10. Қозғалыс және тоқтаған кезінде лауазымды адамдар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бұйрығымен бекітілген (Нормативтік құқықтық актілерді мемлекеттік тіркеу тізілімінде № 33003 болып тіркелген) Жол жүрісі </w:t>
      </w:r>
      <w:r>
        <w:rPr>
          <w:rFonts w:ascii="Times New Roman"/>
          <w:b w:val="false"/>
          <w:i w:val="false"/>
          <w:color w:val="000000"/>
          <w:sz w:val="28"/>
        </w:rPr>
        <w:t>қағидаларын</w:t>
      </w:r>
      <w:r>
        <w:rPr>
          <w:rFonts w:ascii="Times New Roman"/>
          <w:b w:val="false"/>
          <w:i w:val="false"/>
          <w:color w:val="000000"/>
          <w:sz w:val="28"/>
        </w:rPr>
        <w:t xml:space="preserve"> (бұдан әрі – Жол жүрісі қағидалары) сақтай отырып, оның ішінде айналадағы жағдайды және ақпараттық-нұсқағыш белгілерді фото, аудио- және бейне тіркеуді жүргізеді және белгіленген маршрут бойында сүйемелденетін автомобиль көлік құралына бақылау жасайды.</w:t>
      </w:r>
    </w:p>
    <w:bookmarkEnd w:id="28"/>
    <w:bookmarkStart w:name="z35" w:id="29"/>
    <w:p>
      <w:pPr>
        <w:spacing w:after="0"/>
        <w:ind w:left="0"/>
        <w:jc w:val="both"/>
      </w:pPr>
      <w:r>
        <w:rPr>
          <w:rFonts w:ascii="Times New Roman"/>
          <w:b w:val="false"/>
          <w:i w:val="false"/>
          <w:color w:val="000000"/>
          <w:sz w:val="28"/>
        </w:rPr>
        <w:t>
      11. Сүйемелденетін автомобиль көлік құралдарының біреуі бұзылған, авария немесе еңсерілмейтін күштер әсер еткен кезде лауазымды адамдар жүргізушіге оның міндеттерін орындауға көмектеседі.</w:t>
      </w:r>
    </w:p>
    <w:bookmarkEnd w:id="29"/>
    <w:bookmarkStart w:name="z36" w:id="30"/>
    <w:p>
      <w:pPr>
        <w:spacing w:after="0"/>
        <w:ind w:left="0"/>
        <w:jc w:val="both"/>
      </w:pPr>
      <w:r>
        <w:rPr>
          <w:rFonts w:ascii="Times New Roman"/>
          <w:b w:val="false"/>
          <w:i w:val="false"/>
          <w:color w:val="000000"/>
          <w:sz w:val="28"/>
        </w:rPr>
        <w:t>
      12. Сақтау орнына келгеннен кейін автомобиль көлік құралдарын және ондағы тауарларды, сондай-ақ оларға арналған құжаттарды кедендік жете тексеруді және (немесе) кедендік қарап-тексеруді жүзеге асыратын лауазымды адам жеткізілген автомобиль көлік құралдарын қабылдап алу-беру актісі негізінде қабылдап алады.</w:t>
      </w:r>
    </w:p>
    <w:bookmarkEnd w:id="30"/>
    <w:bookmarkStart w:name="z37" w:id="31"/>
    <w:p>
      <w:pPr>
        <w:spacing w:after="0"/>
        <w:ind w:left="0"/>
        <w:jc w:val="both"/>
      </w:pPr>
      <w:r>
        <w:rPr>
          <w:rFonts w:ascii="Times New Roman"/>
          <w:b w:val="false"/>
          <w:i w:val="false"/>
          <w:color w:val="000000"/>
          <w:sz w:val="28"/>
        </w:rPr>
        <w:t>
      Жеткізілген автомобиль көлік құралдарын қабылдап алу-беру актісі күнтізбелік жылға арналып жүргізілетін арнайы тіркеу журналында тіркеледі.</w:t>
      </w:r>
    </w:p>
    <w:bookmarkEnd w:id="31"/>
    <w:bookmarkStart w:name="z38" w:id="32"/>
    <w:p>
      <w:pPr>
        <w:spacing w:after="0"/>
        <w:ind w:left="0"/>
        <w:jc w:val="both"/>
      </w:pPr>
      <w:r>
        <w:rPr>
          <w:rFonts w:ascii="Times New Roman"/>
          <w:b w:val="false"/>
          <w:i w:val="false"/>
          <w:color w:val="000000"/>
          <w:sz w:val="28"/>
        </w:rPr>
        <w:t>
      13. Автомобиль көлік құралын жеткізу туралы талапты жүргізуші автомобиль көлік құралын және ондағы тауарларды талапта көрсетілген сақтау орнына жеткізген сәттен бастап орындаған болып есептеледі.</w:t>
      </w:r>
    </w:p>
    <w:bookmarkEnd w:id="32"/>
    <w:bookmarkStart w:name="z39" w:id="33"/>
    <w:p>
      <w:pPr>
        <w:spacing w:after="0"/>
        <w:ind w:left="0"/>
        <w:jc w:val="left"/>
      </w:pPr>
      <w:r>
        <w:rPr>
          <w:rFonts w:ascii="Times New Roman"/>
          <w:b/>
          <w:i w:val="false"/>
          <w:color w:val="000000"/>
        </w:rPr>
        <w:t xml:space="preserve"> 3-тарау. Ұсталған автомобиль көлік құралдарын және ондағы тауарларды сақтау орнына тасу (тасымалдау) тәртібі</w:t>
      </w:r>
    </w:p>
    <w:bookmarkEnd w:id="33"/>
    <w:bookmarkStart w:name="z40" w:id="34"/>
    <w:p>
      <w:pPr>
        <w:spacing w:after="0"/>
        <w:ind w:left="0"/>
        <w:jc w:val="both"/>
      </w:pPr>
      <w:r>
        <w:rPr>
          <w:rFonts w:ascii="Times New Roman"/>
          <w:b w:val="false"/>
          <w:i w:val="false"/>
          <w:color w:val="000000"/>
          <w:sz w:val="28"/>
        </w:rPr>
        <w:t>
      14. Жүргізуші автомобиль көлік құралын және ондағы тауарларды сақтау орнына жеткізу туралы талапты орындаудан бас тартқан немесе осындай талапты орындамаған жағдайда, лауазымды адам:</w:t>
      </w:r>
    </w:p>
    <w:bookmarkEnd w:id="34"/>
    <w:bookmarkStart w:name="z41" w:id="3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автомобиль көлік құралын жеткізу туралы талапты орындаудан бас тарту туралы акт жасайды.</w:t>
      </w:r>
    </w:p>
    <w:bookmarkEnd w:id="35"/>
    <w:bookmarkStart w:name="z42" w:id="36"/>
    <w:p>
      <w:pPr>
        <w:spacing w:after="0"/>
        <w:ind w:left="0"/>
        <w:jc w:val="both"/>
      </w:pPr>
      <w:r>
        <w:rPr>
          <w:rFonts w:ascii="Times New Roman"/>
          <w:b w:val="false"/>
          <w:i w:val="false"/>
          <w:color w:val="000000"/>
          <w:sz w:val="28"/>
        </w:rPr>
        <w:t>
      Жүргізушінің автомобиль көлік құралын жеткізу туралы талапты орындаудан бас тартуы аудио- және бейнежазба арқылы тіркелуге тиіс;</w:t>
      </w:r>
    </w:p>
    <w:bookmarkEnd w:id="36"/>
    <w:bookmarkStart w:name="z43" w:id="37"/>
    <w:p>
      <w:pPr>
        <w:spacing w:after="0"/>
        <w:ind w:left="0"/>
        <w:jc w:val="both"/>
      </w:pPr>
      <w:r>
        <w:rPr>
          <w:rFonts w:ascii="Times New Roman"/>
          <w:b w:val="false"/>
          <w:i w:val="false"/>
          <w:color w:val="000000"/>
          <w:sz w:val="28"/>
        </w:rPr>
        <w:t>
      2) Кодекстің 52-тарауына сәйкес автомобиль көлік құралын және ондағы тауарлар мен құжаттарды ұсталуды жүзеге асырады.</w:t>
      </w:r>
    </w:p>
    <w:bookmarkEnd w:id="37"/>
    <w:bookmarkStart w:name="z44" w:id="38"/>
    <w:p>
      <w:pPr>
        <w:spacing w:after="0"/>
        <w:ind w:left="0"/>
        <w:jc w:val="both"/>
      </w:pPr>
      <w:r>
        <w:rPr>
          <w:rFonts w:ascii="Times New Roman"/>
          <w:b w:val="false"/>
          <w:i w:val="false"/>
          <w:color w:val="000000"/>
          <w:sz w:val="28"/>
        </w:rPr>
        <w:t>
      15. Ұсталғаннан кейін лауазымды адамдар ұсталған автомобиль көлік құралдарын және ондағы тауарлар мен құжаттарды сақтау орнына басқа көлік құралын (эвакуаторды) пайдалана отырып тасуды (тасымалдауды) ұйымдастырады.</w:t>
      </w:r>
    </w:p>
    <w:bookmarkEnd w:id="38"/>
    <w:bookmarkStart w:name="z45" w:id="39"/>
    <w:p>
      <w:pPr>
        <w:spacing w:after="0"/>
        <w:ind w:left="0"/>
        <w:jc w:val="both"/>
      </w:pPr>
      <w:r>
        <w:rPr>
          <w:rFonts w:ascii="Times New Roman"/>
          <w:b w:val="false"/>
          <w:i w:val="false"/>
          <w:color w:val="000000"/>
          <w:sz w:val="28"/>
        </w:rPr>
        <w:t xml:space="preserve">
      Бұл ретте лауазымды адам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ұсталған автомобиль көлік құралдарын және ондағы тауарларды тасу (тасымалдау) туралы акт жасайды.</w:t>
      </w:r>
    </w:p>
    <w:bookmarkEnd w:id="39"/>
    <w:bookmarkStart w:name="z46" w:id="40"/>
    <w:p>
      <w:pPr>
        <w:spacing w:after="0"/>
        <w:ind w:left="0"/>
        <w:jc w:val="both"/>
      </w:pPr>
      <w:r>
        <w:rPr>
          <w:rFonts w:ascii="Times New Roman"/>
          <w:b w:val="false"/>
          <w:i w:val="false"/>
          <w:color w:val="000000"/>
          <w:sz w:val="28"/>
        </w:rPr>
        <w:t>
      16. Ұсталған автомобиль көлік құралдарын және ондағы тауарларды тасу (тасымалдау) кезінде лауазымды адамдар кедендік бақылаудың техникалық құралдарын қолданады, оның ішінде айналадағы жағдайды және ақпараттық-нұсқағыш белгілерді фото, аудио- және бейне тіркеуді жүргізеді және Жол жүрісі қағидаларын сақтай отырып белгіленген маршрут бойы сүйемелденетін автомобиль көлік құралына бақылау жасайды.</w:t>
      </w:r>
    </w:p>
    <w:bookmarkEnd w:id="40"/>
    <w:bookmarkStart w:name="z47" w:id="41"/>
    <w:p>
      <w:pPr>
        <w:spacing w:after="0"/>
        <w:ind w:left="0"/>
        <w:jc w:val="both"/>
      </w:pPr>
      <w:r>
        <w:rPr>
          <w:rFonts w:ascii="Times New Roman"/>
          <w:b w:val="false"/>
          <w:i w:val="false"/>
          <w:color w:val="000000"/>
          <w:sz w:val="28"/>
        </w:rPr>
        <w:t>
      17. Ұсталған автомобиль көлік құралын тасуға (тасымалдауға) басқа көлік құралы (эвакуатор) болмаған жағдайда, лауазымды адамдар фототүсірілімді, аудио- және бейне жазбаны жүзеге асыратын техникалық құралдарды пайдалана отырып, мұндай көлік құралдарының жетекші ось дөңгелектеріне бұғаттағыш орнатады, бұл туралы осы Қағидаларға 3-қосымшаға сәйкес нысан бойынша ұсталған автомобиль көлік құралдарын бұғаттау туралы акт жасалады.</w:t>
      </w:r>
    </w:p>
    <w:bookmarkEnd w:id="41"/>
    <w:bookmarkStart w:name="z48" w:id="42"/>
    <w:p>
      <w:pPr>
        <w:spacing w:after="0"/>
        <w:ind w:left="0"/>
        <w:jc w:val="both"/>
      </w:pPr>
      <w:r>
        <w:rPr>
          <w:rFonts w:ascii="Times New Roman"/>
          <w:b w:val="false"/>
          <w:i w:val="false"/>
          <w:color w:val="000000"/>
          <w:sz w:val="28"/>
        </w:rPr>
        <w:t xml:space="preserve">
      18. Лауазымды адамдар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осындай көлік құралдарын тасымалдауды ұйымдастыру қамтамасыз етілгеннен кейін ұсталған автомобиль көлік құралының жетекші ось дөңгелектеріне орнатылған бұғаттағыштарды алады.</w:t>
      </w:r>
    </w:p>
    <w:bookmarkEnd w:id="42"/>
    <w:bookmarkStart w:name="z49" w:id="43"/>
    <w:p>
      <w:pPr>
        <w:spacing w:after="0"/>
        <w:ind w:left="0"/>
        <w:jc w:val="both"/>
      </w:pPr>
      <w:r>
        <w:rPr>
          <w:rFonts w:ascii="Times New Roman"/>
          <w:b w:val="false"/>
          <w:i w:val="false"/>
          <w:color w:val="000000"/>
          <w:sz w:val="28"/>
        </w:rPr>
        <w:t>
      19. Сақтау орнына келгеннен кейін ұсталған автомобиль көлік құралдарын және ондағы тауарларды кедендік жете тексеруді және (немесе) кедендік қарап-тексеруді жүзеге асыратын лауазымды адам ұсталған автомобиль көлік құралдарын қабылдап алу-беру актісі негізінде қабылдайды.</w:t>
      </w:r>
    </w:p>
    <w:bookmarkEnd w:id="43"/>
    <w:bookmarkStart w:name="z50" w:id="44"/>
    <w:p>
      <w:pPr>
        <w:spacing w:after="0"/>
        <w:ind w:left="0"/>
        <w:jc w:val="both"/>
      </w:pPr>
      <w:r>
        <w:rPr>
          <w:rFonts w:ascii="Times New Roman"/>
          <w:b w:val="false"/>
          <w:i w:val="false"/>
          <w:color w:val="000000"/>
          <w:sz w:val="28"/>
        </w:rPr>
        <w:t>
      Ұсталған автомобиль көлік құралдарын қабылдап алу-беру актісі күнтізбелік жылға арналып жүргізілетін арнайы тіркеу журналында тіркеледі</w:t>
      </w:r>
    </w:p>
    <w:bookmarkEnd w:id="44"/>
    <w:bookmarkStart w:name="z51" w:id="45"/>
    <w:p>
      <w:pPr>
        <w:spacing w:after="0"/>
        <w:ind w:left="0"/>
        <w:jc w:val="both"/>
      </w:pPr>
      <w:r>
        <w:rPr>
          <w:rFonts w:ascii="Times New Roman"/>
          <w:b w:val="false"/>
          <w:i w:val="false"/>
          <w:color w:val="000000"/>
          <w:sz w:val="28"/>
        </w:rPr>
        <w:t>
      20. Ұсталған автомобиль көлік құралдарын тасу (тасымалдау) осындай көлік құралдары сақтау орнына жеткізілген сәттен бастап орындаған болып есептеледі.</w:t>
      </w:r>
    </w:p>
    <w:bookmarkEnd w:id="45"/>
    <w:bookmarkStart w:name="z52" w:id="46"/>
    <w:p>
      <w:pPr>
        <w:spacing w:after="0"/>
        <w:ind w:left="0"/>
        <w:jc w:val="both"/>
      </w:pPr>
      <w:r>
        <w:rPr>
          <w:rFonts w:ascii="Times New Roman"/>
          <w:b w:val="false"/>
          <w:i w:val="false"/>
          <w:color w:val="000000"/>
          <w:sz w:val="28"/>
        </w:rPr>
        <w:t>
      21. Жүргізуші Қазақстан Республикасының заңнамасына сәйкес әкімшілік (сотқа дейінгі) немесе сот тәртібімен мемлекеттік кірістер органдарының және (немесе) оның лауазымды адамдарының шешіміне, әрекеттеріне (әрекетсіздігіне) шағымдануға (дау айтуға) құқылы.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w:t>
            </w:r>
            <w:r>
              <w:br/>
            </w:r>
            <w:r>
              <w:rPr>
                <w:rFonts w:ascii="Times New Roman"/>
                <w:b w:val="false"/>
                <w:i w:val="false"/>
                <w:color w:val="000000"/>
                <w:sz w:val="20"/>
              </w:rPr>
              <w:t>лауазымды адамдарының</w:t>
            </w:r>
            <w:r>
              <w:br/>
            </w:r>
            <w:r>
              <w:rPr>
                <w:rFonts w:ascii="Times New Roman"/>
                <w:b w:val="false"/>
                <w:i w:val="false"/>
                <w:color w:val="000000"/>
                <w:sz w:val="20"/>
              </w:rPr>
              <w:t>сүйемелдеуімен автомобиль</w:t>
            </w:r>
            <w:r>
              <w:br/>
            </w:r>
            <w:r>
              <w:rPr>
                <w:rFonts w:ascii="Times New Roman"/>
                <w:b w:val="false"/>
                <w:i w:val="false"/>
                <w:color w:val="000000"/>
                <w:sz w:val="20"/>
              </w:rPr>
              <w:t>көлік құралын басқаратын адам</w:t>
            </w:r>
            <w:r>
              <w:br/>
            </w:r>
            <w:r>
              <w:rPr>
                <w:rFonts w:ascii="Times New Roman"/>
                <w:b w:val="false"/>
                <w:i w:val="false"/>
                <w:color w:val="000000"/>
                <w:sz w:val="20"/>
              </w:rPr>
              <w:t>жүзеге асыратын автомобиль</w:t>
            </w:r>
            <w:r>
              <w:br/>
            </w:r>
            <w:r>
              <w:rPr>
                <w:rFonts w:ascii="Times New Roman"/>
                <w:b w:val="false"/>
                <w:i w:val="false"/>
                <w:color w:val="000000"/>
                <w:sz w:val="20"/>
              </w:rPr>
              <w:t>көлік құралын және ондағы</w:t>
            </w:r>
            <w:r>
              <w:br/>
            </w:r>
            <w:r>
              <w:rPr>
                <w:rFonts w:ascii="Times New Roman"/>
                <w:b w:val="false"/>
                <w:i w:val="false"/>
                <w:color w:val="000000"/>
                <w:sz w:val="20"/>
              </w:rPr>
              <w:t>тауарларды сақтау орнына</w:t>
            </w:r>
            <w:r>
              <w:br/>
            </w:r>
            <w:r>
              <w:rPr>
                <w:rFonts w:ascii="Times New Roman"/>
                <w:b w:val="false"/>
                <w:i w:val="false"/>
                <w:color w:val="000000"/>
                <w:sz w:val="20"/>
              </w:rPr>
              <w:t>жеткізу және ұсталған</w:t>
            </w:r>
            <w:r>
              <w:br/>
            </w:r>
            <w:r>
              <w:rPr>
                <w:rFonts w:ascii="Times New Roman"/>
                <w:b w:val="false"/>
                <w:i w:val="false"/>
                <w:color w:val="000000"/>
                <w:sz w:val="20"/>
              </w:rPr>
              <w:t>автомобиль көлік құралдарын</w:t>
            </w:r>
            <w:r>
              <w:br/>
            </w:r>
            <w:r>
              <w:rPr>
                <w:rFonts w:ascii="Times New Roman"/>
                <w:b w:val="false"/>
                <w:i w:val="false"/>
                <w:color w:val="000000"/>
                <w:sz w:val="20"/>
              </w:rPr>
              <w:t>және ондағы тауарларды сақтау</w:t>
            </w:r>
            <w:r>
              <w:br/>
            </w:r>
            <w:r>
              <w:rPr>
                <w:rFonts w:ascii="Times New Roman"/>
                <w:b w:val="false"/>
                <w:i w:val="false"/>
                <w:color w:val="000000"/>
                <w:sz w:val="20"/>
              </w:rPr>
              <w:t>орнына тасу (тасымалдау)</w:t>
            </w:r>
            <w:r>
              <w:br/>
            </w:r>
            <w:r>
              <w:rPr>
                <w:rFonts w:ascii="Times New Roman"/>
                <w:b w:val="false"/>
                <w:i w:val="false"/>
                <w:color w:val="000000"/>
                <w:sz w:val="20"/>
              </w:rPr>
              <w:t>қағидаларына 1-қосымша</w:t>
            </w:r>
          </w:p>
        </w:tc>
      </w:tr>
    </w:tbl>
    <w:bookmarkStart w:name="z54" w:id="47"/>
    <w:p>
      <w:pPr>
        <w:spacing w:after="0"/>
        <w:ind w:left="0"/>
        <w:jc w:val="both"/>
      </w:pPr>
      <w:r>
        <w:rPr>
          <w:rFonts w:ascii="Times New Roman"/>
          <w:b w:val="false"/>
          <w:i w:val="false"/>
          <w:color w:val="000000"/>
          <w:sz w:val="28"/>
        </w:rPr>
        <w:t>
      Нысан</w:t>
      </w:r>
    </w:p>
    <w:bookmarkEnd w:id="47"/>
    <w:bookmarkStart w:name="z55" w:id="48"/>
    <w:p>
      <w:pPr>
        <w:spacing w:after="0"/>
        <w:ind w:left="0"/>
        <w:jc w:val="left"/>
      </w:pPr>
      <w:r>
        <w:rPr>
          <w:rFonts w:ascii="Times New Roman"/>
          <w:b/>
          <w:i w:val="false"/>
          <w:color w:val="000000"/>
        </w:rPr>
        <w:t xml:space="preserve"> Автомобиль көлік құралын жеткізу туралы талапты орындаудан бас тарту туралы акт</w:t>
      </w:r>
    </w:p>
    <w:bookmarkEnd w:id="48"/>
    <w:bookmarkStart w:name="z56" w:id="49"/>
    <w:p>
      <w:pPr>
        <w:spacing w:after="0"/>
        <w:ind w:left="0"/>
        <w:jc w:val="both"/>
      </w:pPr>
      <w:r>
        <w:rPr>
          <w:rFonts w:ascii="Times New Roman"/>
          <w:b w:val="false"/>
          <w:i w:val="false"/>
          <w:color w:val="000000"/>
          <w:sz w:val="28"/>
        </w:rPr>
        <w:t>
      20___жылғы "____"__________ № __________</w:t>
      </w:r>
    </w:p>
    <w:bookmarkEnd w:id="49"/>
    <w:bookmarkStart w:name="z57" w:id="50"/>
    <w:p>
      <w:pPr>
        <w:spacing w:after="0"/>
        <w:ind w:left="0"/>
        <w:jc w:val="both"/>
      </w:pPr>
      <w:r>
        <w:rPr>
          <w:rFonts w:ascii="Times New Roman"/>
          <w:b w:val="false"/>
          <w:i w:val="false"/>
          <w:color w:val="000000"/>
          <w:sz w:val="28"/>
        </w:rPr>
        <w:t>
      ___________________________________________________</w:t>
      </w:r>
    </w:p>
    <w:bookmarkEnd w:id="50"/>
    <w:bookmarkStart w:name="z58" w:id="51"/>
    <w:p>
      <w:pPr>
        <w:spacing w:after="0"/>
        <w:ind w:left="0"/>
        <w:jc w:val="both"/>
      </w:pPr>
      <w:r>
        <w:rPr>
          <w:rFonts w:ascii="Times New Roman"/>
          <w:b w:val="false"/>
          <w:i w:val="false"/>
          <w:color w:val="000000"/>
          <w:sz w:val="28"/>
        </w:rPr>
        <w:t>
      (мемлекеттік органның атауы)</w:t>
      </w:r>
    </w:p>
    <w:bookmarkEnd w:id="51"/>
    <w:bookmarkStart w:name="z59" w:id="52"/>
    <w:p>
      <w:pPr>
        <w:spacing w:after="0"/>
        <w:ind w:left="0"/>
        <w:jc w:val="both"/>
      </w:pPr>
      <w:r>
        <w:rPr>
          <w:rFonts w:ascii="Times New Roman"/>
          <w:b w:val="false"/>
          <w:i w:val="false"/>
          <w:color w:val="000000"/>
          <w:sz w:val="28"/>
        </w:rPr>
        <w:t>
      Мен, _____________________________________________________________</w:t>
      </w:r>
    </w:p>
    <w:bookmarkEnd w:id="52"/>
    <w:bookmarkStart w:name="z60" w:id="53"/>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53"/>
    <w:bookmarkStart w:name="z61" w:id="54"/>
    <w:p>
      <w:pPr>
        <w:spacing w:after="0"/>
        <w:ind w:left="0"/>
        <w:jc w:val="both"/>
      </w:pPr>
      <w:r>
        <w:rPr>
          <w:rFonts w:ascii="Times New Roman"/>
          <w:b w:val="false"/>
          <w:i w:val="false"/>
          <w:color w:val="000000"/>
          <w:sz w:val="28"/>
        </w:rPr>
        <w:t>
      __________________________________________________________________</w:t>
      </w:r>
    </w:p>
    <w:bookmarkEnd w:id="54"/>
    <w:bookmarkStart w:name="z62" w:id="55"/>
    <w:p>
      <w:pPr>
        <w:spacing w:after="0"/>
        <w:ind w:left="0"/>
        <w:jc w:val="both"/>
      </w:pPr>
      <w:r>
        <w:rPr>
          <w:rFonts w:ascii="Times New Roman"/>
          <w:b w:val="false"/>
          <w:i w:val="false"/>
          <w:color w:val="000000"/>
          <w:sz w:val="28"/>
        </w:rPr>
        <w:t>
      (бұдан әрі – ТАӘ) және актіні жасаған мемлекеттік кірістер органы лауазымды</w:t>
      </w:r>
    </w:p>
    <w:bookmarkEnd w:id="55"/>
    <w:bookmarkStart w:name="z63" w:id="56"/>
    <w:p>
      <w:pPr>
        <w:spacing w:after="0"/>
        <w:ind w:left="0"/>
        <w:jc w:val="both"/>
      </w:pPr>
      <w:r>
        <w:rPr>
          <w:rFonts w:ascii="Times New Roman"/>
          <w:b w:val="false"/>
          <w:i w:val="false"/>
          <w:color w:val="000000"/>
          <w:sz w:val="28"/>
        </w:rPr>
        <w:t>
      __________________________________________________________________</w:t>
      </w:r>
    </w:p>
    <w:bookmarkEnd w:id="56"/>
    <w:bookmarkStart w:name="z64" w:id="57"/>
    <w:p>
      <w:pPr>
        <w:spacing w:after="0"/>
        <w:ind w:left="0"/>
        <w:jc w:val="both"/>
      </w:pPr>
      <w:r>
        <w:rPr>
          <w:rFonts w:ascii="Times New Roman"/>
          <w:b w:val="false"/>
          <w:i w:val="false"/>
          <w:color w:val="000000"/>
          <w:sz w:val="28"/>
        </w:rPr>
        <w:t>
      адамының лауазымы, қолы, күні)</w:t>
      </w:r>
    </w:p>
    <w:bookmarkEnd w:id="57"/>
    <w:bookmarkStart w:name="z65" w:id="58"/>
    <w:p>
      <w:pPr>
        <w:spacing w:after="0"/>
        <w:ind w:left="0"/>
        <w:jc w:val="both"/>
      </w:pPr>
      <w:r>
        <w:rPr>
          <w:rFonts w:ascii="Times New Roman"/>
          <w:b w:val="false"/>
          <w:i w:val="false"/>
          <w:color w:val="000000"/>
          <w:sz w:val="28"/>
        </w:rPr>
        <w:t>
      осы _________________________________________________________________</w:t>
      </w:r>
    </w:p>
    <w:bookmarkEnd w:id="58"/>
    <w:bookmarkStart w:name="z66" w:id="59"/>
    <w:p>
      <w:pPr>
        <w:spacing w:after="0"/>
        <w:ind w:left="0"/>
        <w:jc w:val="both"/>
      </w:pPr>
      <w:r>
        <w:rPr>
          <w:rFonts w:ascii="Times New Roman"/>
          <w:b w:val="false"/>
          <w:i w:val="false"/>
          <w:color w:val="000000"/>
          <w:sz w:val="28"/>
        </w:rPr>
        <w:t>
      (автомобиль көлік құралын басқаратын адамның Т.А.Ә, автомобиль көлік</w:t>
      </w:r>
    </w:p>
    <w:bookmarkEnd w:id="59"/>
    <w:bookmarkStart w:name="z67" w:id="60"/>
    <w:p>
      <w:pPr>
        <w:spacing w:after="0"/>
        <w:ind w:left="0"/>
        <w:jc w:val="both"/>
      </w:pPr>
      <w:r>
        <w:rPr>
          <w:rFonts w:ascii="Times New Roman"/>
          <w:b w:val="false"/>
          <w:i w:val="false"/>
          <w:color w:val="000000"/>
          <w:sz w:val="28"/>
        </w:rPr>
        <w:t>
      _____________________________________________________________________</w:t>
      </w:r>
    </w:p>
    <w:bookmarkEnd w:id="60"/>
    <w:bookmarkStart w:name="z68" w:id="61"/>
    <w:p>
      <w:pPr>
        <w:spacing w:after="0"/>
        <w:ind w:left="0"/>
        <w:jc w:val="both"/>
      </w:pPr>
      <w:r>
        <w:rPr>
          <w:rFonts w:ascii="Times New Roman"/>
          <w:b w:val="false"/>
          <w:i w:val="false"/>
          <w:color w:val="000000"/>
          <w:sz w:val="28"/>
        </w:rPr>
        <w:t>
      құралы туралы мәліметтер (көлік құралының және тіркеменің мемлекеттік</w:t>
      </w:r>
    </w:p>
    <w:bookmarkEnd w:id="61"/>
    <w:bookmarkStart w:name="z69" w:id="62"/>
    <w:p>
      <w:pPr>
        <w:spacing w:after="0"/>
        <w:ind w:left="0"/>
        <w:jc w:val="both"/>
      </w:pPr>
      <w:r>
        <w:rPr>
          <w:rFonts w:ascii="Times New Roman"/>
          <w:b w:val="false"/>
          <w:i w:val="false"/>
          <w:color w:val="000000"/>
          <w:sz w:val="28"/>
        </w:rPr>
        <w:t>
      _____________________________________________________________________</w:t>
      </w:r>
    </w:p>
    <w:bookmarkEnd w:id="62"/>
    <w:bookmarkStart w:name="z70" w:id="63"/>
    <w:p>
      <w:pPr>
        <w:spacing w:after="0"/>
        <w:ind w:left="0"/>
        <w:jc w:val="both"/>
      </w:pPr>
      <w:r>
        <w:rPr>
          <w:rFonts w:ascii="Times New Roman"/>
          <w:b w:val="false"/>
          <w:i w:val="false"/>
          <w:color w:val="000000"/>
          <w:sz w:val="28"/>
        </w:rPr>
        <w:t>
      тіркеу нөмірі, маркасы, моделі, көлік құралының түрі))</w:t>
      </w:r>
    </w:p>
    <w:bookmarkEnd w:id="63"/>
    <w:bookmarkStart w:name="z71" w:id="64"/>
    <w:p>
      <w:pPr>
        <w:spacing w:after="0"/>
        <w:ind w:left="0"/>
        <w:jc w:val="both"/>
      </w:pPr>
      <w:r>
        <w:rPr>
          <w:rFonts w:ascii="Times New Roman"/>
          <w:b w:val="false"/>
          <w:i w:val="false"/>
          <w:color w:val="000000"/>
          <w:sz w:val="28"/>
        </w:rPr>
        <w:t>
      табыс етілген 20___жылғы "___"________автомобиль көлік құралын жеткізу  туралы</w:t>
      </w:r>
    </w:p>
    <w:bookmarkEnd w:id="64"/>
    <w:bookmarkStart w:name="z72" w:id="65"/>
    <w:p>
      <w:pPr>
        <w:spacing w:after="0"/>
        <w:ind w:left="0"/>
        <w:jc w:val="both"/>
      </w:pPr>
      <w:r>
        <w:rPr>
          <w:rFonts w:ascii="Times New Roman"/>
          <w:b w:val="false"/>
          <w:i w:val="false"/>
          <w:color w:val="000000"/>
          <w:sz w:val="28"/>
        </w:rPr>
        <w:t>
      талапты орындаудан бас тарту туралы акт жасалды.</w:t>
      </w:r>
    </w:p>
    <w:bookmarkEnd w:id="65"/>
    <w:bookmarkStart w:name="z73" w:id="66"/>
    <w:p>
      <w:pPr>
        <w:spacing w:after="0"/>
        <w:ind w:left="0"/>
        <w:jc w:val="both"/>
      </w:pPr>
      <w:r>
        <w:rPr>
          <w:rFonts w:ascii="Times New Roman"/>
          <w:b w:val="false"/>
          <w:i w:val="false"/>
          <w:color w:val="000000"/>
          <w:sz w:val="28"/>
        </w:rPr>
        <w:t>
      Табыс етілді: __________________________________________________________</w:t>
      </w:r>
    </w:p>
    <w:bookmarkEnd w:id="66"/>
    <w:bookmarkStart w:name="z74" w:id="67"/>
    <w:p>
      <w:pPr>
        <w:spacing w:after="0"/>
        <w:ind w:left="0"/>
        <w:jc w:val="both"/>
      </w:pPr>
      <w:r>
        <w:rPr>
          <w:rFonts w:ascii="Times New Roman"/>
          <w:b w:val="false"/>
          <w:i w:val="false"/>
          <w:color w:val="000000"/>
          <w:sz w:val="28"/>
        </w:rPr>
        <w:t>
      (автомобиль көлік құралын басқаратын адамның ТАӘ, қолы, күні)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w:t>
            </w:r>
            <w:r>
              <w:br/>
            </w:r>
            <w:r>
              <w:rPr>
                <w:rFonts w:ascii="Times New Roman"/>
                <w:b w:val="false"/>
                <w:i w:val="false"/>
                <w:color w:val="000000"/>
                <w:sz w:val="20"/>
              </w:rPr>
              <w:t>лауазымды адамдарының</w:t>
            </w:r>
            <w:r>
              <w:br/>
            </w:r>
            <w:r>
              <w:rPr>
                <w:rFonts w:ascii="Times New Roman"/>
                <w:b w:val="false"/>
                <w:i w:val="false"/>
                <w:color w:val="000000"/>
                <w:sz w:val="20"/>
              </w:rPr>
              <w:t>сүйемелдеуімен автомобиль</w:t>
            </w:r>
            <w:r>
              <w:br/>
            </w:r>
            <w:r>
              <w:rPr>
                <w:rFonts w:ascii="Times New Roman"/>
                <w:b w:val="false"/>
                <w:i w:val="false"/>
                <w:color w:val="000000"/>
                <w:sz w:val="20"/>
              </w:rPr>
              <w:t>көлік құралын басқаратын адам</w:t>
            </w:r>
            <w:r>
              <w:br/>
            </w:r>
            <w:r>
              <w:rPr>
                <w:rFonts w:ascii="Times New Roman"/>
                <w:b w:val="false"/>
                <w:i w:val="false"/>
                <w:color w:val="000000"/>
                <w:sz w:val="20"/>
              </w:rPr>
              <w:t>жүзеге асыратын автомобиль</w:t>
            </w:r>
            <w:r>
              <w:br/>
            </w:r>
            <w:r>
              <w:rPr>
                <w:rFonts w:ascii="Times New Roman"/>
                <w:b w:val="false"/>
                <w:i w:val="false"/>
                <w:color w:val="000000"/>
                <w:sz w:val="20"/>
              </w:rPr>
              <w:t>көлік құралын және ондағы</w:t>
            </w:r>
            <w:r>
              <w:br/>
            </w:r>
            <w:r>
              <w:rPr>
                <w:rFonts w:ascii="Times New Roman"/>
                <w:b w:val="false"/>
                <w:i w:val="false"/>
                <w:color w:val="000000"/>
                <w:sz w:val="20"/>
              </w:rPr>
              <w:t>тауарларды сақтау орнына</w:t>
            </w:r>
            <w:r>
              <w:br/>
            </w:r>
            <w:r>
              <w:rPr>
                <w:rFonts w:ascii="Times New Roman"/>
                <w:b w:val="false"/>
                <w:i w:val="false"/>
                <w:color w:val="000000"/>
                <w:sz w:val="20"/>
              </w:rPr>
              <w:t>жеткізу және ұсталған</w:t>
            </w:r>
            <w:r>
              <w:br/>
            </w:r>
            <w:r>
              <w:rPr>
                <w:rFonts w:ascii="Times New Roman"/>
                <w:b w:val="false"/>
                <w:i w:val="false"/>
                <w:color w:val="000000"/>
                <w:sz w:val="20"/>
              </w:rPr>
              <w:t>автомобиль көлік құралдарын</w:t>
            </w:r>
            <w:r>
              <w:br/>
            </w:r>
            <w:r>
              <w:rPr>
                <w:rFonts w:ascii="Times New Roman"/>
                <w:b w:val="false"/>
                <w:i w:val="false"/>
                <w:color w:val="000000"/>
                <w:sz w:val="20"/>
              </w:rPr>
              <w:t>және ондағы тауарларды сақтау</w:t>
            </w:r>
            <w:r>
              <w:br/>
            </w:r>
            <w:r>
              <w:rPr>
                <w:rFonts w:ascii="Times New Roman"/>
                <w:b w:val="false"/>
                <w:i w:val="false"/>
                <w:color w:val="000000"/>
                <w:sz w:val="20"/>
              </w:rPr>
              <w:t>орнына тасу (тасымалдау)</w:t>
            </w:r>
            <w:r>
              <w:br/>
            </w:r>
            <w:r>
              <w:rPr>
                <w:rFonts w:ascii="Times New Roman"/>
                <w:b w:val="false"/>
                <w:i w:val="false"/>
                <w:color w:val="000000"/>
                <w:sz w:val="20"/>
              </w:rPr>
              <w:t>қағидаларына 2-қосымша</w:t>
            </w:r>
          </w:p>
        </w:tc>
      </w:tr>
    </w:tbl>
    <w:bookmarkStart w:name="z76" w:id="68"/>
    <w:p>
      <w:pPr>
        <w:spacing w:after="0"/>
        <w:ind w:left="0"/>
        <w:jc w:val="both"/>
      </w:pPr>
      <w:r>
        <w:rPr>
          <w:rFonts w:ascii="Times New Roman"/>
          <w:b w:val="false"/>
          <w:i w:val="false"/>
          <w:color w:val="000000"/>
          <w:sz w:val="28"/>
        </w:rPr>
        <w:t>
      Нысан</w:t>
      </w:r>
    </w:p>
    <w:bookmarkEnd w:id="68"/>
    <w:bookmarkStart w:name="z77" w:id="69"/>
    <w:p>
      <w:pPr>
        <w:spacing w:after="0"/>
        <w:ind w:left="0"/>
        <w:jc w:val="left"/>
      </w:pPr>
      <w:r>
        <w:rPr>
          <w:rFonts w:ascii="Times New Roman"/>
          <w:b/>
          <w:i w:val="false"/>
          <w:color w:val="000000"/>
        </w:rPr>
        <w:t xml:space="preserve"> Ұсталған автомобиль көлік құралдарын және ондағы тауарларды тасу (тасымалдау) туралы акт №____</w:t>
      </w:r>
    </w:p>
    <w:bookmarkEnd w:id="69"/>
    <w:bookmarkStart w:name="z78" w:id="70"/>
    <w:p>
      <w:pPr>
        <w:spacing w:after="0"/>
        <w:ind w:left="0"/>
        <w:jc w:val="both"/>
      </w:pPr>
      <w:r>
        <w:rPr>
          <w:rFonts w:ascii="Times New Roman"/>
          <w:b w:val="false"/>
          <w:i w:val="false"/>
          <w:color w:val="000000"/>
          <w:sz w:val="28"/>
        </w:rPr>
        <w:t>
      __________________________________________________________________</w:t>
      </w:r>
    </w:p>
    <w:bookmarkEnd w:id="70"/>
    <w:bookmarkStart w:name="z79" w:id="71"/>
    <w:p>
      <w:pPr>
        <w:spacing w:after="0"/>
        <w:ind w:left="0"/>
        <w:jc w:val="both"/>
      </w:pPr>
      <w:r>
        <w:rPr>
          <w:rFonts w:ascii="Times New Roman"/>
          <w:b w:val="false"/>
          <w:i w:val="false"/>
          <w:color w:val="000000"/>
          <w:sz w:val="28"/>
        </w:rPr>
        <w:t>
      (мемлекеттік органның атауы)</w:t>
      </w:r>
    </w:p>
    <w:bookmarkEnd w:id="71"/>
    <w:bookmarkStart w:name="z80" w:id="72"/>
    <w:p>
      <w:pPr>
        <w:spacing w:after="0"/>
        <w:ind w:left="0"/>
        <w:jc w:val="both"/>
      </w:pPr>
      <w:r>
        <w:rPr>
          <w:rFonts w:ascii="Times New Roman"/>
          <w:b w:val="false"/>
          <w:i w:val="false"/>
          <w:color w:val="000000"/>
          <w:sz w:val="28"/>
        </w:rPr>
        <w:t>
      20___жылғы "__"_________ "__" сағат "___" минут</w:t>
      </w:r>
    </w:p>
    <w:bookmarkEnd w:id="72"/>
    <w:bookmarkStart w:name="z81" w:id="73"/>
    <w:p>
      <w:pPr>
        <w:spacing w:after="0"/>
        <w:ind w:left="0"/>
        <w:jc w:val="both"/>
      </w:pPr>
      <w:r>
        <w:rPr>
          <w:rFonts w:ascii="Times New Roman"/>
          <w:b w:val="false"/>
          <w:i w:val="false"/>
          <w:color w:val="000000"/>
          <w:sz w:val="28"/>
        </w:rPr>
        <w:t>
      ____________________________________________________________________</w:t>
      </w:r>
    </w:p>
    <w:bookmarkEnd w:id="73"/>
    <w:bookmarkStart w:name="z82" w:id="74"/>
    <w:p>
      <w:pPr>
        <w:spacing w:after="0"/>
        <w:ind w:left="0"/>
        <w:jc w:val="both"/>
      </w:pPr>
      <w:r>
        <w:rPr>
          <w:rFonts w:ascii="Times New Roman"/>
          <w:b w:val="false"/>
          <w:i w:val="false"/>
          <w:color w:val="000000"/>
          <w:sz w:val="28"/>
        </w:rPr>
        <w:t>
      (ауданның, елді мекеннің атауы, километрі көрсетіле отырып автомобиль</w:t>
      </w:r>
    </w:p>
    <w:bookmarkEnd w:id="74"/>
    <w:bookmarkStart w:name="z83" w:id="75"/>
    <w:p>
      <w:pPr>
        <w:spacing w:after="0"/>
        <w:ind w:left="0"/>
        <w:jc w:val="both"/>
      </w:pPr>
      <w:r>
        <w:rPr>
          <w:rFonts w:ascii="Times New Roman"/>
          <w:b w:val="false"/>
          <w:i w:val="false"/>
          <w:color w:val="000000"/>
          <w:sz w:val="28"/>
        </w:rPr>
        <w:t>
      ____________________________________________________________________</w:t>
      </w:r>
    </w:p>
    <w:bookmarkEnd w:id="75"/>
    <w:bookmarkStart w:name="z84" w:id="76"/>
    <w:p>
      <w:pPr>
        <w:spacing w:after="0"/>
        <w:ind w:left="0"/>
        <w:jc w:val="both"/>
      </w:pPr>
      <w:r>
        <w:rPr>
          <w:rFonts w:ascii="Times New Roman"/>
          <w:b w:val="false"/>
          <w:i w:val="false"/>
          <w:color w:val="000000"/>
          <w:sz w:val="28"/>
        </w:rPr>
        <w:t>
      жолының атауы)</w:t>
      </w:r>
    </w:p>
    <w:bookmarkEnd w:id="76"/>
    <w:bookmarkStart w:name="z85" w:id="77"/>
    <w:p>
      <w:pPr>
        <w:spacing w:after="0"/>
        <w:ind w:left="0"/>
        <w:jc w:val="both"/>
      </w:pPr>
      <w:r>
        <w:rPr>
          <w:rFonts w:ascii="Times New Roman"/>
          <w:b w:val="false"/>
          <w:i w:val="false"/>
          <w:color w:val="000000"/>
          <w:sz w:val="28"/>
        </w:rPr>
        <w:t>
      Актіні жасаған адам __________________________________________________</w:t>
      </w:r>
    </w:p>
    <w:bookmarkEnd w:id="77"/>
    <w:bookmarkStart w:name="z86" w:id="78"/>
    <w:p>
      <w:pPr>
        <w:spacing w:after="0"/>
        <w:ind w:left="0"/>
        <w:jc w:val="both"/>
      </w:pPr>
      <w:r>
        <w:rPr>
          <w:rFonts w:ascii="Times New Roman"/>
          <w:b w:val="false"/>
          <w:i w:val="false"/>
          <w:color w:val="000000"/>
          <w:sz w:val="28"/>
        </w:rPr>
        <w:t>
      (тегі, аты, әкесінің аты (егер ол жеке басын куәландыратын құжатта</w:t>
      </w:r>
    </w:p>
    <w:bookmarkEnd w:id="78"/>
    <w:bookmarkStart w:name="z87" w:id="79"/>
    <w:p>
      <w:pPr>
        <w:spacing w:after="0"/>
        <w:ind w:left="0"/>
        <w:jc w:val="both"/>
      </w:pPr>
      <w:r>
        <w:rPr>
          <w:rFonts w:ascii="Times New Roman"/>
          <w:b w:val="false"/>
          <w:i w:val="false"/>
          <w:color w:val="000000"/>
          <w:sz w:val="28"/>
        </w:rPr>
        <w:t>
      ____________________________________________________________________</w:t>
      </w:r>
    </w:p>
    <w:bookmarkEnd w:id="79"/>
    <w:bookmarkStart w:name="z88" w:id="80"/>
    <w:p>
      <w:pPr>
        <w:spacing w:after="0"/>
        <w:ind w:left="0"/>
        <w:jc w:val="both"/>
      </w:pPr>
      <w:r>
        <w:rPr>
          <w:rFonts w:ascii="Times New Roman"/>
          <w:b w:val="false"/>
          <w:i w:val="false"/>
          <w:color w:val="000000"/>
          <w:sz w:val="28"/>
        </w:rPr>
        <w:t>
      көрсетілсе) (бұдан әрі – ТАӘ), мемлекеттік кірістер органы лауазымды адамының</w:t>
      </w:r>
    </w:p>
    <w:bookmarkEnd w:id="80"/>
    <w:bookmarkStart w:name="z89" w:id="81"/>
    <w:p>
      <w:pPr>
        <w:spacing w:after="0"/>
        <w:ind w:left="0"/>
        <w:jc w:val="both"/>
      </w:pPr>
      <w:r>
        <w:rPr>
          <w:rFonts w:ascii="Times New Roman"/>
          <w:b w:val="false"/>
          <w:i w:val="false"/>
          <w:color w:val="000000"/>
          <w:sz w:val="28"/>
        </w:rPr>
        <w:t>
      ____________________________________________________________________</w:t>
      </w:r>
    </w:p>
    <w:bookmarkEnd w:id="81"/>
    <w:bookmarkStart w:name="z90" w:id="82"/>
    <w:p>
      <w:pPr>
        <w:spacing w:after="0"/>
        <w:ind w:left="0"/>
        <w:jc w:val="both"/>
      </w:pPr>
      <w:r>
        <w:rPr>
          <w:rFonts w:ascii="Times New Roman"/>
          <w:b w:val="false"/>
          <w:i w:val="false"/>
          <w:color w:val="000000"/>
          <w:sz w:val="28"/>
        </w:rPr>
        <w:t>
      (бұдан әрі- лауазымды адам) лауазымы)</w:t>
      </w:r>
    </w:p>
    <w:bookmarkEnd w:id="82"/>
    <w:bookmarkStart w:name="z91" w:id="83"/>
    <w:p>
      <w:pPr>
        <w:spacing w:after="0"/>
        <w:ind w:left="0"/>
        <w:jc w:val="both"/>
      </w:pPr>
      <w:r>
        <w:rPr>
          <w:rFonts w:ascii="Times New Roman"/>
          <w:b w:val="false"/>
          <w:i w:val="false"/>
          <w:color w:val="000000"/>
          <w:sz w:val="28"/>
        </w:rPr>
        <w:t>
      Ұсталған автомобиль көлік құралы, тауарлар және құжаттар туралы деректер</w:t>
      </w:r>
    </w:p>
    <w:bookmarkEnd w:id="83"/>
    <w:bookmarkStart w:name="z92" w:id="84"/>
    <w:p>
      <w:pPr>
        <w:spacing w:after="0"/>
        <w:ind w:left="0"/>
        <w:jc w:val="both"/>
      </w:pPr>
      <w:r>
        <w:rPr>
          <w:rFonts w:ascii="Times New Roman"/>
          <w:b w:val="false"/>
          <w:i w:val="false"/>
          <w:color w:val="000000"/>
          <w:sz w:val="28"/>
        </w:rPr>
        <w:t>
      ____________________________________________________________________</w:t>
      </w:r>
    </w:p>
    <w:bookmarkEnd w:id="84"/>
    <w:bookmarkStart w:name="z93" w:id="85"/>
    <w:p>
      <w:pPr>
        <w:spacing w:after="0"/>
        <w:ind w:left="0"/>
        <w:jc w:val="both"/>
      </w:pPr>
      <w:r>
        <w:rPr>
          <w:rFonts w:ascii="Times New Roman"/>
          <w:b w:val="false"/>
          <w:i w:val="false"/>
          <w:color w:val="000000"/>
          <w:sz w:val="28"/>
        </w:rPr>
        <w:t>
      (автомобиль көлік құралы туралы мәліметтер (көлік құралының және тіркеменің</w:t>
      </w:r>
    </w:p>
    <w:bookmarkEnd w:id="85"/>
    <w:bookmarkStart w:name="z94" w:id="86"/>
    <w:p>
      <w:pPr>
        <w:spacing w:after="0"/>
        <w:ind w:left="0"/>
        <w:jc w:val="both"/>
      </w:pPr>
      <w:r>
        <w:rPr>
          <w:rFonts w:ascii="Times New Roman"/>
          <w:b w:val="false"/>
          <w:i w:val="false"/>
          <w:color w:val="000000"/>
          <w:sz w:val="28"/>
        </w:rPr>
        <w:t>
      _____________________________________________________________________</w:t>
      </w:r>
    </w:p>
    <w:bookmarkEnd w:id="86"/>
    <w:bookmarkStart w:name="z95" w:id="87"/>
    <w:p>
      <w:pPr>
        <w:spacing w:after="0"/>
        <w:ind w:left="0"/>
        <w:jc w:val="both"/>
      </w:pPr>
      <w:r>
        <w:rPr>
          <w:rFonts w:ascii="Times New Roman"/>
          <w:b w:val="false"/>
          <w:i w:val="false"/>
          <w:color w:val="000000"/>
          <w:sz w:val="28"/>
        </w:rPr>
        <w:t>
      мемлекеттік тіркеу нөмірі, маркасы, моделі, түрі, мемлекеттік тіркеу туралы</w:t>
      </w:r>
    </w:p>
    <w:bookmarkEnd w:id="87"/>
    <w:bookmarkStart w:name="z96" w:id="88"/>
    <w:p>
      <w:pPr>
        <w:spacing w:after="0"/>
        <w:ind w:left="0"/>
        <w:jc w:val="both"/>
      </w:pPr>
      <w:r>
        <w:rPr>
          <w:rFonts w:ascii="Times New Roman"/>
          <w:b w:val="false"/>
          <w:i w:val="false"/>
          <w:color w:val="000000"/>
          <w:sz w:val="28"/>
        </w:rPr>
        <w:t>
      _____________________________________________________________________</w:t>
      </w:r>
    </w:p>
    <w:bookmarkEnd w:id="88"/>
    <w:bookmarkStart w:name="z97" w:id="89"/>
    <w:p>
      <w:pPr>
        <w:spacing w:after="0"/>
        <w:ind w:left="0"/>
        <w:jc w:val="both"/>
      </w:pPr>
      <w:r>
        <w:rPr>
          <w:rFonts w:ascii="Times New Roman"/>
          <w:b w:val="false"/>
          <w:i w:val="false"/>
          <w:color w:val="000000"/>
          <w:sz w:val="28"/>
        </w:rPr>
        <w:t>
      куәлігінің нөмірі))</w:t>
      </w:r>
    </w:p>
    <w:bookmarkEnd w:id="89"/>
    <w:bookmarkStart w:name="z98" w:id="90"/>
    <w:p>
      <w:pPr>
        <w:spacing w:after="0"/>
        <w:ind w:left="0"/>
        <w:jc w:val="both"/>
      </w:pPr>
      <w:r>
        <w:rPr>
          <w:rFonts w:ascii="Times New Roman"/>
          <w:b w:val="false"/>
          <w:i w:val="false"/>
          <w:color w:val="000000"/>
          <w:sz w:val="28"/>
        </w:rPr>
        <w:t>
      ___________________________________________________________________</w:t>
      </w:r>
    </w:p>
    <w:bookmarkEnd w:id="90"/>
    <w:bookmarkStart w:name="z99" w:id="91"/>
    <w:p>
      <w:pPr>
        <w:spacing w:after="0"/>
        <w:ind w:left="0"/>
        <w:jc w:val="both"/>
      </w:pPr>
      <w:r>
        <w:rPr>
          <w:rFonts w:ascii="Times New Roman"/>
          <w:b w:val="false"/>
          <w:i w:val="false"/>
          <w:color w:val="000000"/>
          <w:sz w:val="28"/>
        </w:rPr>
        <w:t>
      (тауарлар туралы мәліметтер (ұсынылған құжаттарға сәйкес олардың атауы,</w:t>
      </w:r>
    </w:p>
    <w:bookmarkEnd w:id="91"/>
    <w:bookmarkStart w:name="z100" w:id="92"/>
    <w:p>
      <w:pPr>
        <w:spacing w:after="0"/>
        <w:ind w:left="0"/>
        <w:jc w:val="both"/>
      </w:pPr>
      <w:r>
        <w:rPr>
          <w:rFonts w:ascii="Times New Roman"/>
          <w:b w:val="false"/>
          <w:i w:val="false"/>
          <w:color w:val="000000"/>
          <w:sz w:val="28"/>
        </w:rPr>
        <w:t>
      _____________________________________________________________________</w:t>
      </w:r>
    </w:p>
    <w:bookmarkEnd w:id="92"/>
    <w:bookmarkStart w:name="z101" w:id="93"/>
    <w:p>
      <w:pPr>
        <w:spacing w:after="0"/>
        <w:ind w:left="0"/>
        <w:jc w:val="both"/>
      </w:pPr>
      <w:r>
        <w:rPr>
          <w:rFonts w:ascii="Times New Roman"/>
          <w:b w:val="false"/>
          <w:i w:val="false"/>
          <w:color w:val="000000"/>
          <w:sz w:val="28"/>
        </w:rPr>
        <w:t xml:space="preserve">
      олардың саны мен салмағы)) Автомобиль көлік құралының иесі туралы деректер (бар </w:t>
      </w:r>
    </w:p>
    <w:bookmarkEnd w:id="93"/>
    <w:bookmarkStart w:name="z102" w:id="94"/>
    <w:p>
      <w:pPr>
        <w:spacing w:after="0"/>
        <w:ind w:left="0"/>
        <w:jc w:val="both"/>
      </w:pPr>
      <w:r>
        <w:rPr>
          <w:rFonts w:ascii="Times New Roman"/>
          <w:b w:val="false"/>
          <w:i w:val="false"/>
          <w:color w:val="000000"/>
          <w:sz w:val="28"/>
        </w:rPr>
        <w:t>
      болған жағдайда)</w:t>
      </w:r>
    </w:p>
    <w:bookmarkEnd w:id="94"/>
    <w:bookmarkStart w:name="z103" w:id="95"/>
    <w:p>
      <w:pPr>
        <w:spacing w:after="0"/>
        <w:ind w:left="0"/>
        <w:jc w:val="both"/>
      </w:pPr>
      <w:r>
        <w:rPr>
          <w:rFonts w:ascii="Times New Roman"/>
          <w:b w:val="false"/>
          <w:i w:val="false"/>
          <w:color w:val="000000"/>
          <w:sz w:val="28"/>
        </w:rPr>
        <w:t>
      _____________________________________________________________________</w:t>
      </w:r>
    </w:p>
    <w:bookmarkEnd w:id="95"/>
    <w:bookmarkStart w:name="z104" w:id="96"/>
    <w:p>
      <w:pPr>
        <w:spacing w:after="0"/>
        <w:ind w:left="0"/>
        <w:jc w:val="both"/>
      </w:pPr>
      <w:r>
        <w:rPr>
          <w:rFonts w:ascii="Times New Roman"/>
          <w:b w:val="false"/>
          <w:i w:val="false"/>
          <w:color w:val="000000"/>
          <w:sz w:val="28"/>
        </w:rPr>
        <w:t>
      (ТАӘ, мекенжайы, байланыс телефоны, электрондық поштасының мекенжайы)</w:t>
      </w:r>
    </w:p>
    <w:bookmarkEnd w:id="96"/>
    <w:bookmarkStart w:name="z105" w:id="97"/>
    <w:p>
      <w:pPr>
        <w:spacing w:after="0"/>
        <w:ind w:left="0"/>
        <w:jc w:val="both"/>
      </w:pPr>
      <w:r>
        <w:rPr>
          <w:rFonts w:ascii="Times New Roman"/>
          <w:b w:val="false"/>
          <w:i w:val="false"/>
          <w:color w:val="000000"/>
          <w:sz w:val="28"/>
        </w:rPr>
        <w:t>
      Автомобиль көлік құралын басқарған адам туралы деректер___________________</w:t>
      </w:r>
    </w:p>
    <w:bookmarkEnd w:id="97"/>
    <w:bookmarkStart w:name="z106" w:id="98"/>
    <w:p>
      <w:pPr>
        <w:spacing w:after="0"/>
        <w:ind w:left="0"/>
        <w:jc w:val="both"/>
      </w:pPr>
      <w:r>
        <w:rPr>
          <w:rFonts w:ascii="Times New Roman"/>
          <w:b w:val="false"/>
          <w:i w:val="false"/>
          <w:color w:val="000000"/>
          <w:sz w:val="28"/>
        </w:rPr>
        <w:t>
      ______________________________________________________________________</w:t>
      </w:r>
    </w:p>
    <w:bookmarkEnd w:id="98"/>
    <w:bookmarkStart w:name="z107" w:id="99"/>
    <w:p>
      <w:pPr>
        <w:spacing w:after="0"/>
        <w:ind w:left="0"/>
        <w:jc w:val="both"/>
      </w:pPr>
      <w:r>
        <w:rPr>
          <w:rFonts w:ascii="Times New Roman"/>
          <w:b w:val="false"/>
          <w:i w:val="false"/>
          <w:color w:val="000000"/>
          <w:sz w:val="28"/>
        </w:rPr>
        <w:t>
      (ТАӘ, мекенжайы, байланыс телефоны, электрондық поштасының мекенжайы)</w:t>
      </w:r>
    </w:p>
    <w:bookmarkEnd w:id="99"/>
    <w:bookmarkStart w:name="z108" w:id="100"/>
    <w:p>
      <w:pPr>
        <w:spacing w:after="0"/>
        <w:ind w:left="0"/>
        <w:jc w:val="both"/>
      </w:pPr>
      <w:r>
        <w:rPr>
          <w:rFonts w:ascii="Times New Roman"/>
          <w:b w:val="false"/>
          <w:i w:val="false"/>
          <w:color w:val="000000"/>
          <w:sz w:val="28"/>
        </w:rPr>
        <w:t>
      Ұсталу сәтіндегі автомобиль көлік құралының жай-күйінің сипаттамасы</w:t>
      </w:r>
    </w:p>
    <w:bookmarkEnd w:id="100"/>
    <w:bookmarkStart w:name="z109" w:id="101"/>
    <w:p>
      <w:pPr>
        <w:spacing w:after="0"/>
        <w:ind w:left="0"/>
        <w:jc w:val="both"/>
      </w:pPr>
      <w:r>
        <w:rPr>
          <w:rFonts w:ascii="Times New Roman"/>
          <w:b w:val="false"/>
          <w:i w:val="false"/>
          <w:color w:val="000000"/>
          <w:sz w:val="28"/>
        </w:rPr>
        <w:t>
      ______________________________________________________________________</w:t>
      </w:r>
    </w:p>
    <w:bookmarkEnd w:id="101"/>
    <w:bookmarkStart w:name="z110" w:id="102"/>
    <w:p>
      <w:pPr>
        <w:spacing w:after="0"/>
        <w:ind w:left="0"/>
        <w:jc w:val="both"/>
      </w:pPr>
      <w:r>
        <w:rPr>
          <w:rFonts w:ascii="Times New Roman"/>
          <w:b w:val="false"/>
          <w:i w:val="false"/>
          <w:color w:val="000000"/>
          <w:sz w:val="28"/>
        </w:rPr>
        <w:t>
      (көрінетін зақымдар, ақаулар, жабдықталу ерекшеліктері)</w:t>
      </w:r>
    </w:p>
    <w:bookmarkEnd w:id="102"/>
    <w:bookmarkStart w:name="z111" w:id="103"/>
    <w:p>
      <w:pPr>
        <w:spacing w:after="0"/>
        <w:ind w:left="0"/>
        <w:jc w:val="both"/>
      </w:pPr>
      <w:r>
        <w:rPr>
          <w:rFonts w:ascii="Times New Roman"/>
          <w:b w:val="false"/>
          <w:i w:val="false"/>
          <w:color w:val="000000"/>
          <w:sz w:val="28"/>
        </w:rPr>
        <w:t>
      Тасу (тасымалдау) басталды _____________________________________________</w:t>
      </w:r>
    </w:p>
    <w:bookmarkEnd w:id="103"/>
    <w:bookmarkStart w:name="z112" w:id="104"/>
    <w:p>
      <w:pPr>
        <w:spacing w:after="0"/>
        <w:ind w:left="0"/>
        <w:jc w:val="both"/>
      </w:pPr>
      <w:r>
        <w:rPr>
          <w:rFonts w:ascii="Times New Roman"/>
          <w:b w:val="false"/>
          <w:i w:val="false"/>
          <w:color w:val="000000"/>
          <w:sz w:val="28"/>
        </w:rPr>
        <w:t>
      Тасу (тасымалдау) аяқталды _____________________________________________</w:t>
      </w:r>
    </w:p>
    <w:bookmarkEnd w:id="104"/>
    <w:bookmarkStart w:name="z113" w:id="105"/>
    <w:p>
      <w:pPr>
        <w:spacing w:after="0"/>
        <w:ind w:left="0"/>
        <w:jc w:val="both"/>
      </w:pPr>
      <w:r>
        <w:rPr>
          <w:rFonts w:ascii="Times New Roman"/>
          <w:b w:val="false"/>
          <w:i w:val="false"/>
          <w:color w:val="000000"/>
          <w:sz w:val="28"/>
        </w:rPr>
        <w:t>
      ______________________________________________________________________</w:t>
      </w:r>
    </w:p>
    <w:bookmarkEnd w:id="105"/>
    <w:bookmarkStart w:name="z114" w:id="106"/>
    <w:p>
      <w:pPr>
        <w:spacing w:after="0"/>
        <w:ind w:left="0"/>
        <w:jc w:val="both"/>
      </w:pPr>
      <w:r>
        <w:rPr>
          <w:rFonts w:ascii="Times New Roman"/>
          <w:b w:val="false"/>
          <w:i w:val="false"/>
          <w:color w:val="000000"/>
          <w:sz w:val="28"/>
        </w:rPr>
        <w:t>
      (лауазымды адамның ТАӘ және лауазымы, қолы, күні)</w:t>
      </w:r>
    </w:p>
    <w:bookmarkEnd w:id="106"/>
    <w:bookmarkStart w:name="z115" w:id="107"/>
    <w:p>
      <w:pPr>
        <w:spacing w:after="0"/>
        <w:ind w:left="0"/>
        <w:jc w:val="both"/>
      </w:pPr>
      <w:r>
        <w:rPr>
          <w:rFonts w:ascii="Times New Roman"/>
          <w:b w:val="false"/>
          <w:i w:val="false"/>
          <w:color w:val="000000"/>
          <w:sz w:val="28"/>
        </w:rPr>
        <w:t>
      Таныстым_____________________________________________________________</w:t>
      </w:r>
    </w:p>
    <w:bookmarkEnd w:id="107"/>
    <w:bookmarkStart w:name="z116" w:id="108"/>
    <w:p>
      <w:pPr>
        <w:spacing w:after="0"/>
        <w:ind w:left="0"/>
        <w:jc w:val="both"/>
      </w:pPr>
      <w:r>
        <w:rPr>
          <w:rFonts w:ascii="Times New Roman"/>
          <w:b w:val="false"/>
          <w:i w:val="false"/>
          <w:color w:val="000000"/>
          <w:sz w:val="28"/>
        </w:rPr>
        <w:t>
      (автомобиль көлік құралын басқаратын адамның ТАӘ, қолы, күні)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сүйемелдеуімен автомобиль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құралын басқаратын адам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асыратын автомобиль көлік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құралын және ондағы тауарларды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сақтау орнына жеткізу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ұсталған автомобиль көлік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құралдарын және ондағы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сақтау орнына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тасу (тасымалдау)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3-қосымша</w:t>
            </w:r>
          </w:p>
        </w:tc>
      </w:tr>
    </w:tbl>
    <w:bookmarkStart w:name="z129" w:id="109"/>
    <w:p>
      <w:pPr>
        <w:spacing w:after="0"/>
        <w:ind w:left="0"/>
        <w:jc w:val="both"/>
      </w:pPr>
      <w:r>
        <w:rPr>
          <w:rFonts w:ascii="Times New Roman"/>
          <w:b w:val="false"/>
          <w:i w:val="false"/>
          <w:color w:val="000000"/>
          <w:sz w:val="28"/>
        </w:rPr>
        <w:t>
      Нысан</w:t>
      </w:r>
    </w:p>
    <w:bookmarkEnd w:id="109"/>
    <w:bookmarkStart w:name="z130" w:id="110"/>
    <w:p>
      <w:pPr>
        <w:spacing w:after="0"/>
        <w:ind w:left="0"/>
        <w:jc w:val="left"/>
      </w:pPr>
      <w:r>
        <w:rPr>
          <w:rFonts w:ascii="Times New Roman"/>
          <w:b/>
          <w:i w:val="false"/>
          <w:color w:val="000000"/>
        </w:rPr>
        <w:t xml:space="preserve"> Ұсталған автомобиль көлік құралдарын бұғаттау туралы акт</w:t>
      </w:r>
    </w:p>
    <w:bookmarkEnd w:id="110"/>
    <w:bookmarkStart w:name="z131" w:id="111"/>
    <w:p>
      <w:pPr>
        <w:spacing w:after="0"/>
        <w:ind w:left="0"/>
        <w:jc w:val="both"/>
      </w:pPr>
      <w:r>
        <w:rPr>
          <w:rFonts w:ascii="Times New Roman"/>
          <w:b w:val="false"/>
          <w:i w:val="false"/>
          <w:color w:val="000000"/>
          <w:sz w:val="28"/>
        </w:rPr>
        <w:t>
      __________________________________________________________________</w:t>
      </w:r>
    </w:p>
    <w:bookmarkEnd w:id="111"/>
    <w:bookmarkStart w:name="z132" w:id="112"/>
    <w:p>
      <w:pPr>
        <w:spacing w:after="0"/>
        <w:ind w:left="0"/>
        <w:jc w:val="both"/>
      </w:pPr>
      <w:r>
        <w:rPr>
          <w:rFonts w:ascii="Times New Roman"/>
          <w:b w:val="false"/>
          <w:i w:val="false"/>
          <w:color w:val="000000"/>
          <w:sz w:val="28"/>
        </w:rPr>
        <w:t>
      (мемлекеттік органның атауы)</w:t>
      </w:r>
    </w:p>
    <w:bookmarkEnd w:id="112"/>
    <w:bookmarkStart w:name="z133" w:id="113"/>
    <w:p>
      <w:pPr>
        <w:spacing w:after="0"/>
        <w:ind w:left="0"/>
        <w:jc w:val="both"/>
      </w:pPr>
      <w:r>
        <w:rPr>
          <w:rFonts w:ascii="Times New Roman"/>
          <w:b w:val="false"/>
          <w:i w:val="false"/>
          <w:color w:val="000000"/>
          <w:sz w:val="28"/>
        </w:rPr>
        <w:t>
      20___жылғы "___"_________ № _____</w:t>
      </w:r>
    </w:p>
    <w:bookmarkEnd w:id="113"/>
    <w:bookmarkStart w:name="z134" w:id="114"/>
    <w:p>
      <w:pPr>
        <w:spacing w:after="0"/>
        <w:ind w:left="0"/>
        <w:jc w:val="both"/>
      </w:pPr>
      <w:r>
        <w:rPr>
          <w:rFonts w:ascii="Times New Roman"/>
          <w:b w:val="false"/>
          <w:i w:val="false"/>
          <w:color w:val="000000"/>
          <w:sz w:val="28"/>
        </w:rPr>
        <w:t>
      ___________________________________________________________________</w:t>
      </w:r>
    </w:p>
    <w:bookmarkEnd w:id="114"/>
    <w:bookmarkStart w:name="z135" w:id="115"/>
    <w:p>
      <w:pPr>
        <w:spacing w:after="0"/>
        <w:ind w:left="0"/>
        <w:jc w:val="both"/>
      </w:pPr>
      <w:r>
        <w:rPr>
          <w:rFonts w:ascii="Times New Roman"/>
          <w:b w:val="false"/>
          <w:i w:val="false"/>
          <w:color w:val="000000"/>
          <w:sz w:val="28"/>
        </w:rPr>
        <w:t xml:space="preserve">
      (ауданның, елді мекеннің атауы, километрі көрсетіле отырып автомобиль жолының </w:t>
      </w:r>
    </w:p>
    <w:bookmarkEnd w:id="115"/>
    <w:bookmarkStart w:name="z136" w:id="116"/>
    <w:p>
      <w:pPr>
        <w:spacing w:after="0"/>
        <w:ind w:left="0"/>
        <w:jc w:val="both"/>
      </w:pPr>
      <w:r>
        <w:rPr>
          <w:rFonts w:ascii="Times New Roman"/>
          <w:b w:val="false"/>
          <w:i w:val="false"/>
          <w:color w:val="000000"/>
          <w:sz w:val="28"/>
        </w:rPr>
        <w:t>
      атауы)</w:t>
      </w:r>
    </w:p>
    <w:bookmarkEnd w:id="116"/>
    <w:bookmarkStart w:name="z137" w:id="117"/>
    <w:p>
      <w:pPr>
        <w:spacing w:after="0"/>
        <w:ind w:left="0"/>
        <w:jc w:val="both"/>
      </w:pPr>
      <w:r>
        <w:rPr>
          <w:rFonts w:ascii="Times New Roman"/>
          <w:b w:val="false"/>
          <w:i w:val="false"/>
          <w:color w:val="000000"/>
          <w:sz w:val="28"/>
        </w:rPr>
        <w:t>
      "Қазақстан Республикасындағы кедендік реттеу туралы" Қазақстан Республикасы</w:t>
      </w:r>
    </w:p>
    <w:bookmarkEnd w:id="117"/>
    <w:bookmarkStart w:name="z138" w:id="118"/>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18-1-бабының</w:t>
      </w:r>
      <w:r>
        <w:rPr>
          <w:rFonts w:ascii="Times New Roman"/>
          <w:b w:val="false"/>
          <w:i w:val="false"/>
          <w:color w:val="000000"/>
          <w:sz w:val="28"/>
        </w:rPr>
        <w:t xml:space="preserve"> 6-тармағына сәйкес ұсталған автомобиль көлік  құралдарын</w:t>
      </w:r>
    </w:p>
    <w:bookmarkEnd w:id="118"/>
    <w:bookmarkStart w:name="z139" w:id="119"/>
    <w:p>
      <w:pPr>
        <w:spacing w:after="0"/>
        <w:ind w:left="0"/>
        <w:jc w:val="both"/>
      </w:pPr>
      <w:r>
        <w:rPr>
          <w:rFonts w:ascii="Times New Roman"/>
          <w:b w:val="false"/>
          <w:i w:val="false"/>
          <w:color w:val="000000"/>
          <w:sz w:val="28"/>
        </w:rPr>
        <w:t xml:space="preserve">
      бұғаттау туралы осы актіні мемлекеттік кірістер органының  лауазымды адамы (бұдан </w:t>
      </w:r>
    </w:p>
    <w:bookmarkEnd w:id="119"/>
    <w:bookmarkStart w:name="z140" w:id="120"/>
    <w:p>
      <w:pPr>
        <w:spacing w:after="0"/>
        <w:ind w:left="0"/>
        <w:jc w:val="both"/>
      </w:pPr>
      <w:r>
        <w:rPr>
          <w:rFonts w:ascii="Times New Roman"/>
          <w:b w:val="false"/>
          <w:i w:val="false"/>
          <w:color w:val="000000"/>
          <w:sz w:val="28"/>
        </w:rPr>
        <w:t>
      әрі – лауазымды адам) жасады</w:t>
      </w:r>
    </w:p>
    <w:bookmarkEnd w:id="120"/>
    <w:bookmarkStart w:name="z141" w:id="121"/>
    <w:p>
      <w:pPr>
        <w:spacing w:after="0"/>
        <w:ind w:left="0"/>
        <w:jc w:val="both"/>
      </w:pPr>
      <w:r>
        <w:rPr>
          <w:rFonts w:ascii="Times New Roman"/>
          <w:b w:val="false"/>
          <w:i w:val="false"/>
          <w:color w:val="000000"/>
          <w:sz w:val="28"/>
        </w:rPr>
        <w:t>
      ______________________________________________________________________</w:t>
      </w:r>
    </w:p>
    <w:bookmarkEnd w:id="121"/>
    <w:bookmarkStart w:name="z142" w:id="122"/>
    <w:p>
      <w:pPr>
        <w:spacing w:after="0"/>
        <w:ind w:left="0"/>
        <w:jc w:val="both"/>
      </w:pPr>
      <w:r>
        <w:rPr>
          <w:rFonts w:ascii="Times New Roman"/>
          <w:b w:val="false"/>
          <w:i w:val="false"/>
          <w:color w:val="000000"/>
          <w:sz w:val="28"/>
        </w:rPr>
        <w:t>
      (автомобиль көлік құралы туралы мәліметтер (көлік құралының</w:t>
      </w:r>
    </w:p>
    <w:bookmarkEnd w:id="122"/>
    <w:bookmarkStart w:name="z143" w:id="123"/>
    <w:p>
      <w:pPr>
        <w:spacing w:after="0"/>
        <w:ind w:left="0"/>
        <w:jc w:val="both"/>
      </w:pPr>
      <w:r>
        <w:rPr>
          <w:rFonts w:ascii="Times New Roman"/>
          <w:b w:val="false"/>
          <w:i w:val="false"/>
          <w:color w:val="000000"/>
          <w:sz w:val="28"/>
        </w:rPr>
        <w:t>
      ____________________________________________________________________</w:t>
      </w:r>
    </w:p>
    <w:bookmarkEnd w:id="123"/>
    <w:bookmarkStart w:name="z144" w:id="124"/>
    <w:p>
      <w:pPr>
        <w:spacing w:after="0"/>
        <w:ind w:left="0"/>
        <w:jc w:val="both"/>
      </w:pPr>
      <w:r>
        <w:rPr>
          <w:rFonts w:ascii="Times New Roman"/>
          <w:b w:val="false"/>
          <w:i w:val="false"/>
          <w:color w:val="000000"/>
          <w:sz w:val="28"/>
        </w:rPr>
        <w:t>
      және тіркеменің мемлекеттік тіркеу нөмірі, маркасы, моделі, түрі,</w:t>
      </w:r>
    </w:p>
    <w:bookmarkEnd w:id="124"/>
    <w:bookmarkStart w:name="z145" w:id="125"/>
    <w:p>
      <w:pPr>
        <w:spacing w:after="0"/>
        <w:ind w:left="0"/>
        <w:jc w:val="both"/>
      </w:pPr>
      <w:r>
        <w:rPr>
          <w:rFonts w:ascii="Times New Roman"/>
          <w:b w:val="false"/>
          <w:i w:val="false"/>
          <w:color w:val="000000"/>
          <w:sz w:val="28"/>
        </w:rPr>
        <w:t>
      ____________________________________________________________________</w:t>
      </w:r>
    </w:p>
    <w:bookmarkEnd w:id="125"/>
    <w:bookmarkStart w:name="z146" w:id="126"/>
    <w:p>
      <w:pPr>
        <w:spacing w:after="0"/>
        <w:ind w:left="0"/>
        <w:jc w:val="both"/>
      </w:pPr>
      <w:r>
        <w:rPr>
          <w:rFonts w:ascii="Times New Roman"/>
          <w:b w:val="false"/>
          <w:i w:val="false"/>
          <w:color w:val="000000"/>
          <w:sz w:val="28"/>
        </w:rPr>
        <w:t>
      мемлекеттік тіркеу туралы куәлігінің нөмірі, тауарлар туралы</w:t>
      </w:r>
    </w:p>
    <w:bookmarkEnd w:id="126"/>
    <w:bookmarkStart w:name="z147" w:id="127"/>
    <w:p>
      <w:pPr>
        <w:spacing w:after="0"/>
        <w:ind w:left="0"/>
        <w:jc w:val="both"/>
      </w:pPr>
      <w:r>
        <w:rPr>
          <w:rFonts w:ascii="Times New Roman"/>
          <w:b w:val="false"/>
          <w:i w:val="false"/>
          <w:color w:val="000000"/>
          <w:sz w:val="28"/>
        </w:rPr>
        <w:t>
      ____________________________________________________________________</w:t>
      </w:r>
    </w:p>
    <w:bookmarkEnd w:id="127"/>
    <w:bookmarkStart w:name="z148" w:id="128"/>
    <w:p>
      <w:pPr>
        <w:spacing w:after="0"/>
        <w:ind w:left="0"/>
        <w:jc w:val="both"/>
      </w:pPr>
      <w:r>
        <w:rPr>
          <w:rFonts w:ascii="Times New Roman"/>
          <w:b w:val="false"/>
          <w:i w:val="false"/>
          <w:color w:val="000000"/>
          <w:sz w:val="28"/>
        </w:rPr>
        <w:t>
      мәліметтер (ұсынылған құжаттарға сәйкес тауарлардың атауы, олардың саны мен</w:t>
      </w:r>
    </w:p>
    <w:bookmarkEnd w:id="128"/>
    <w:bookmarkStart w:name="z149" w:id="129"/>
    <w:p>
      <w:pPr>
        <w:spacing w:after="0"/>
        <w:ind w:left="0"/>
        <w:jc w:val="both"/>
      </w:pPr>
      <w:r>
        <w:rPr>
          <w:rFonts w:ascii="Times New Roman"/>
          <w:b w:val="false"/>
          <w:i w:val="false"/>
          <w:color w:val="000000"/>
          <w:sz w:val="28"/>
        </w:rPr>
        <w:t>
      ___________________________________________________________________</w:t>
      </w:r>
    </w:p>
    <w:bookmarkEnd w:id="129"/>
    <w:bookmarkStart w:name="z150" w:id="130"/>
    <w:p>
      <w:pPr>
        <w:spacing w:after="0"/>
        <w:ind w:left="0"/>
        <w:jc w:val="both"/>
      </w:pPr>
      <w:r>
        <w:rPr>
          <w:rFonts w:ascii="Times New Roman"/>
          <w:b w:val="false"/>
          <w:i w:val="false"/>
          <w:color w:val="000000"/>
          <w:sz w:val="28"/>
        </w:rPr>
        <w:t>
      салмағы)</w:t>
      </w:r>
    </w:p>
    <w:bookmarkEnd w:id="130"/>
    <w:bookmarkStart w:name="z151" w:id="131"/>
    <w:p>
      <w:pPr>
        <w:spacing w:after="0"/>
        <w:ind w:left="0"/>
        <w:jc w:val="both"/>
      </w:pPr>
      <w:r>
        <w:rPr>
          <w:rFonts w:ascii="Times New Roman"/>
          <w:b w:val="false"/>
          <w:i w:val="false"/>
          <w:color w:val="000000"/>
          <w:sz w:val="28"/>
        </w:rPr>
        <w:t>
      Бұғаттау себебі _______________________________________________________</w:t>
      </w:r>
    </w:p>
    <w:bookmarkEnd w:id="131"/>
    <w:bookmarkStart w:name="z152" w:id="132"/>
    <w:p>
      <w:pPr>
        <w:spacing w:after="0"/>
        <w:ind w:left="0"/>
        <w:jc w:val="both"/>
      </w:pPr>
      <w:r>
        <w:rPr>
          <w:rFonts w:ascii="Times New Roman"/>
          <w:b w:val="false"/>
          <w:i w:val="false"/>
          <w:color w:val="000000"/>
          <w:sz w:val="28"/>
        </w:rPr>
        <w:t>
      _____________________________________________________________________</w:t>
      </w:r>
    </w:p>
    <w:bookmarkEnd w:id="132"/>
    <w:bookmarkStart w:name="z153" w:id="133"/>
    <w:p>
      <w:pPr>
        <w:spacing w:after="0"/>
        <w:ind w:left="0"/>
        <w:jc w:val="both"/>
      </w:pPr>
      <w:r>
        <w:rPr>
          <w:rFonts w:ascii="Times New Roman"/>
          <w:b w:val="false"/>
          <w:i w:val="false"/>
          <w:color w:val="000000"/>
          <w:sz w:val="28"/>
        </w:rPr>
        <w:t>
      Техникалық құралдарды қолдану туралы мәлімет</w:t>
      </w:r>
    </w:p>
    <w:bookmarkEnd w:id="133"/>
    <w:bookmarkStart w:name="z154" w:id="134"/>
    <w:p>
      <w:pPr>
        <w:spacing w:after="0"/>
        <w:ind w:left="0"/>
        <w:jc w:val="both"/>
      </w:pPr>
      <w:r>
        <w:rPr>
          <w:rFonts w:ascii="Times New Roman"/>
          <w:b w:val="false"/>
          <w:i w:val="false"/>
          <w:color w:val="000000"/>
          <w:sz w:val="28"/>
        </w:rPr>
        <w:t>
      _____________________________________________________________________</w:t>
      </w:r>
    </w:p>
    <w:bookmarkEnd w:id="134"/>
    <w:bookmarkStart w:name="z155" w:id="135"/>
    <w:p>
      <w:pPr>
        <w:spacing w:after="0"/>
        <w:ind w:left="0"/>
        <w:jc w:val="both"/>
      </w:pPr>
      <w:r>
        <w:rPr>
          <w:rFonts w:ascii="Times New Roman"/>
          <w:b w:val="false"/>
          <w:i w:val="false"/>
          <w:color w:val="000000"/>
          <w:sz w:val="28"/>
        </w:rPr>
        <w:t>
      (аудио- және бейнежазба, фототүсірілім қоса беріледі)</w:t>
      </w:r>
    </w:p>
    <w:bookmarkEnd w:id="135"/>
    <w:bookmarkStart w:name="z156" w:id="136"/>
    <w:p>
      <w:pPr>
        <w:spacing w:after="0"/>
        <w:ind w:left="0"/>
        <w:jc w:val="both"/>
      </w:pPr>
      <w:r>
        <w:rPr>
          <w:rFonts w:ascii="Times New Roman"/>
          <w:b w:val="false"/>
          <w:i w:val="false"/>
          <w:color w:val="000000"/>
          <w:sz w:val="28"/>
        </w:rPr>
        <w:t>
      Автомобиль көлік құралын бұғаттау уақыты_______________________________</w:t>
      </w:r>
    </w:p>
    <w:bookmarkEnd w:id="136"/>
    <w:bookmarkStart w:name="z157" w:id="137"/>
    <w:p>
      <w:pPr>
        <w:spacing w:after="0"/>
        <w:ind w:left="0"/>
        <w:jc w:val="both"/>
      </w:pPr>
      <w:r>
        <w:rPr>
          <w:rFonts w:ascii="Times New Roman"/>
          <w:b w:val="false"/>
          <w:i w:val="false"/>
          <w:color w:val="000000"/>
          <w:sz w:val="28"/>
        </w:rPr>
        <w:t>
      _____________________________________________________________________</w:t>
      </w:r>
    </w:p>
    <w:bookmarkEnd w:id="137"/>
    <w:bookmarkStart w:name="z158" w:id="138"/>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138"/>
    <w:bookmarkStart w:name="z159" w:id="139"/>
    <w:p>
      <w:pPr>
        <w:spacing w:after="0"/>
        <w:ind w:left="0"/>
        <w:jc w:val="both"/>
      </w:pPr>
      <w:r>
        <w:rPr>
          <w:rFonts w:ascii="Times New Roman"/>
          <w:b w:val="false"/>
          <w:i w:val="false"/>
          <w:color w:val="000000"/>
          <w:sz w:val="28"/>
        </w:rPr>
        <w:t>
      _____________________________________________________________________</w:t>
      </w:r>
    </w:p>
    <w:bookmarkEnd w:id="139"/>
    <w:bookmarkStart w:name="z160" w:id="140"/>
    <w:p>
      <w:pPr>
        <w:spacing w:after="0"/>
        <w:ind w:left="0"/>
        <w:jc w:val="both"/>
      </w:pPr>
      <w:r>
        <w:rPr>
          <w:rFonts w:ascii="Times New Roman"/>
          <w:b w:val="false"/>
          <w:i w:val="false"/>
          <w:color w:val="000000"/>
          <w:sz w:val="28"/>
        </w:rPr>
        <w:t>
      (бұдан әрі – ТАӘ), лауазымды адамның лауазымы, қолы, күні)</w:t>
      </w:r>
    </w:p>
    <w:bookmarkEnd w:id="140"/>
    <w:bookmarkStart w:name="z161" w:id="141"/>
    <w:p>
      <w:pPr>
        <w:spacing w:after="0"/>
        <w:ind w:left="0"/>
        <w:jc w:val="both"/>
      </w:pPr>
      <w:r>
        <w:rPr>
          <w:rFonts w:ascii="Times New Roman"/>
          <w:b w:val="false"/>
          <w:i w:val="false"/>
          <w:color w:val="000000"/>
          <w:sz w:val="28"/>
        </w:rPr>
        <w:t>
      Таныстым ____________________________________________________________</w:t>
      </w:r>
    </w:p>
    <w:bookmarkEnd w:id="141"/>
    <w:bookmarkStart w:name="z162" w:id="142"/>
    <w:p>
      <w:pPr>
        <w:spacing w:after="0"/>
        <w:ind w:left="0"/>
        <w:jc w:val="both"/>
      </w:pPr>
      <w:r>
        <w:rPr>
          <w:rFonts w:ascii="Times New Roman"/>
          <w:b w:val="false"/>
          <w:i w:val="false"/>
          <w:color w:val="000000"/>
          <w:sz w:val="28"/>
        </w:rPr>
        <w:t>
      (автомобиль көлік құралын басқаратын адамның ТАӘ, қолы, күні)</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