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698b" w14:textId="bbb6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Шот-фактураны жазып беру қағидаларын және оның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қазандағы № 629 бұйрығы. Қазақстан Республикасының Әділет министрлігінде 2025 жылғы 28 қазанда № 37241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207-бабының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Шот-фактураны жазып беру қағидалары;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шот-фактура нысаны бекітілсін.</w:t>
      </w:r>
    </w:p>
    <w:bookmarkEnd w:id="3"/>
    <w:bookmarkStart w:name="z10"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ақпаратты Қазақстан Республикасы Қаржы министрлігінің Заң қызметі департаментіне ұсынуды қамтамасыз етсін.</w:t>
      </w:r>
    </w:p>
    <w:bookmarkEnd w:id="8"/>
    <w:bookmarkStart w:name="z15"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629 бұйрыққа 1-қосымша</w:t>
            </w:r>
          </w:p>
        </w:tc>
      </w:tr>
    </w:tbl>
    <w:bookmarkStart w:name="z18" w:id="10"/>
    <w:p>
      <w:pPr>
        <w:spacing w:after="0"/>
        <w:ind w:left="0"/>
        <w:jc w:val="left"/>
      </w:pPr>
      <w:r>
        <w:rPr>
          <w:rFonts w:ascii="Times New Roman"/>
          <w:b/>
          <w:i w:val="false"/>
          <w:color w:val="000000"/>
        </w:rPr>
        <w:t xml:space="preserve"> Шот-фактураны жазып беру қағидалары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Шот-фактураны жазып беру қағидалары (бұдан әрі – Қағидалар) Қазақстан Республикасы Салық кодексінің (бұдан әрі – Салық кодексі) 207-бабының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төлеушілердің шот-фактураны жазып беру тәртібін айқындайды.</w:t>
      </w:r>
    </w:p>
    <w:bookmarkEnd w:id="12"/>
    <w:bookmarkStart w:name="z21" w:id="13"/>
    <w:p>
      <w:pPr>
        <w:spacing w:after="0"/>
        <w:ind w:left="0"/>
        <w:jc w:val="both"/>
      </w:pPr>
      <w:r>
        <w:rPr>
          <w:rFonts w:ascii="Times New Roman"/>
          <w:b w:val="false"/>
          <w:i w:val="false"/>
          <w:color w:val="000000"/>
          <w:sz w:val="28"/>
        </w:rPr>
        <w:t xml:space="preserve">
      Осы бұйрыққа 2-қосымшаға сәйкес нысан бойынша шот-фактураны (бұдан әрі – шот-фактура) салық төлеуші қағаз жеткізгіште шот-фактураны жазып беретін Салық кодексінің 209-бабының </w:t>
      </w:r>
      <w:r>
        <w:rPr>
          <w:rFonts w:ascii="Times New Roman"/>
          <w:b w:val="false"/>
          <w:i w:val="false"/>
          <w:color w:val="000000"/>
          <w:sz w:val="28"/>
        </w:rPr>
        <w:t>1-тармағында</w:t>
      </w:r>
      <w:r>
        <w:rPr>
          <w:rFonts w:ascii="Times New Roman"/>
          <w:b w:val="false"/>
          <w:i w:val="false"/>
          <w:color w:val="000000"/>
          <w:sz w:val="28"/>
        </w:rPr>
        <w:t xml:space="preserve"> және 492-бабының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электрондық шот-фактуралар ақпараттық жүйесінің (бұдан әрі – ЭШФ АЖ) қатысушысы ЭШФ АЖ-де электрондық нысанда жазып береді.</w:t>
      </w:r>
    </w:p>
    <w:bookmarkEnd w:id="13"/>
    <w:bookmarkStart w:name="z22" w:id="14"/>
    <w:p>
      <w:pPr>
        <w:spacing w:after="0"/>
        <w:ind w:left="0"/>
        <w:jc w:val="both"/>
      </w:pPr>
      <w:r>
        <w:rPr>
          <w:rFonts w:ascii="Times New Roman"/>
          <w:b w:val="false"/>
          <w:i w:val="false"/>
          <w:color w:val="000000"/>
          <w:sz w:val="28"/>
        </w:rPr>
        <w:t xml:space="preserve">
      2. Электрондық шот-фактура (бұдан әрі – ЭШФ)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қолтаңбамен (бұдан әрі – ЭЦҚ) куәландырылады.</w:t>
      </w:r>
    </w:p>
    <w:bookmarkEnd w:id="14"/>
    <w:bookmarkStart w:name="z23" w:id="15"/>
    <w:p>
      <w:pPr>
        <w:spacing w:after="0"/>
        <w:ind w:left="0"/>
        <w:jc w:val="both"/>
      </w:pPr>
      <w:r>
        <w:rPr>
          <w:rFonts w:ascii="Times New Roman"/>
          <w:b w:val="false"/>
          <w:i w:val="false"/>
          <w:color w:val="000000"/>
          <w:sz w:val="28"/>
        </w:rPr>
        <w:t xml:space="preserve">
      3. Салық төлеуші Салық кодексінің 480-бабының </w:t>
      </w:r>
      <w:r>
        <w:rPr>
          <w:rFonts w:ascii="Times New Roman"/>
          <w:b w:val="false"/>
          <w:i w:val="false"/>
          <w:color w:val="000000"/>
          <w:sz w:val="28"/>
        </w:rPr>
        <w:t>8-тармағына</w:t>
      </w:r>
      <w:r>
        <w:rPr>
          <w:rFonts w:ascii="Times New Roman"/>
          <w:b w:val="false"/>
          <w:i w:val="false"/>
          <w:color w:val="000000"/>
          <w:sz w:val="28"/>
        </w:rPr>
        <w:t xml:space="preserve"> сәйкес электрондық нысанда алынған ЭШФ бойынша есепке жатқызылатын қосылған құн салығының (бұдан әрі – ҚҚС) сомасын таныған жағдайда, ЭШФ АЖ-де ҚҚС-ның осындай сомасы есепке жатқызылатын сома ретінде есепке алынған ҚҚС бойынша декларация ұсынылғанға дейін осындай тану туралы белгі жасайды.</w:t>
      </w:r>
    </w:p>
    <w:bookmarkEnd w:id="15"/>
    <w:bookmarkStart w:name="z24" w:id="16"/>
    <w:p>
      <w:pPr>
        <w:spacing w:after="0"/>
        <w:ind w:left="0"/>
        <w:jc w:val="both"/>
      </w:pPr>
      <w:r>
        <w:rPr>
          <w:rFonts w:ascii="Times New Roman"/>
          <w:b w:val="false"/>
          <w:i w:val="false"/>
          <w:color w:val="000000"/>
          <w:sz w:val="28"/>
        </w:rPr>
        <w:t>
      4. Осы Қағидаларда мынадай ұғымдар пайдаланылады:</w:t>
      </w:r>
    </w:p>
    <w:bookmarkEnd w:id="16"/>
    <w:bookmarkStart w:name="z25" w:id="17"/>
    <w:p>
      <w:pPr>
        <w:spacing w:after="0"/>
        <w:ind w:left="0"/>
        <w:jc w:val="both"/>
      </w:pPr>
      <w:r>
        <w:rPr>
          <w:rFonts w:ascii="Times New Roman"/>
          <w:b w:val="false"/>
          <w:i w:val="false"/>
          <w:color w:val="000000"/>
          <w:sz w:val="28"/>
        </w:rPr>
        <w:t>
      1) уәкілетті адам – заңды тұлғаның (заңды тұлғаның құрылымдық бөлімшесінің) немесе дара кәсіпкердің не жеке практикамен айналысатын тұлғаның сенімхат негізінде осындай заңды тұлғаның (заңды тұлғаның құрылымдық бөлімшесінің) немесе дара кәсіпкердің не жеке практикамен айналысатын тұлғаның атынан ЭШФ АЖ құжат айналымы процесінде операцияларды жүзеге асыру құқықтары берілген уәкілетті өкілі, қызметкері;</w:t>
      </w:r>
    </w:p>
    <w:bookmarkEnd w:id="17"/>
    <w:bookmarkStart w:name="z26" w:id="18"/>
    <w:p>
      <w:pPr>
        <w:spacing w:after="0"/>
        <w:ind w:left="0"/>
        <w:jc w:val="both"/>
      </w:pPr>
      <w:r>
        <w:rPr>
          <w:rFonts w:ascii="Times New Roman"/>
          <w:b w:val="false"/>
          <w:i w:val="false"/>
          <w:color w:val="000000"/>
          <w:sz w:val="28"/>
        </w:rPr>
        <w:t>
      2) ЭШФ АЖ қатысушысы – Шот-фактураны жазып беру қағидаларының (бұдан әрі – Қағидалар) қосымшасына сәйкес электрондық шот-фактуралардың ақпараттық жүйесін пайдалану туралы Келісімге (бұдан әрі – Келісім) қол қойған, биометриялық сәйкестендіруден өткен және ЭШФ АЖ-де тіркелген тұлға;</w:t>
      </w:r>
    </w:p>
    <w:bookmarkEnd w:id="18"/>
    <w:bookmarkStart w:name="z27" w:id="19"/>
    <w:p>
      <w:pPr>
        <w:spacing w:after="0"/>
        <w:ind w:left="0"/>
        <w:jc w:val="both"/>
      </w:pPr>
      <w:r>
        <w:rPr>
          <w:rFonts w:ascii="Times New Roman"/>
          <w:b w:val="false"/>
          <w:i w:val="false"/>
          <w:color w:val="000000"/>
          <w:sz w:val="28"/>
        </w:rPr>
        <w:t>
      3) ЭШФ АЖ қатысушысының есепке алу жүйесі – салық міндеттемесін орындау мақсатында жүргізілетін бастапқы есепке алу құжаттардың деректерін, бухгалтерлік есеп тіркелімдерін, салық салу объектілері және (немесе) салық салуға байланысты объектілер туралы ақпаратты қамтитын бухгалтерлік және салықтық есепке алу жүйесі;</w:t>
      </w:r>
    </w:p>
    <w:bookmarkEnd w:id="19"/>
    <w:bookmarkStart w:name="z28" w:id="20"/>
    <w:p>
      <w:pPr>
        <w:spacing w:after="0"/>
        <w:ind w:left="0"/>
        <w:jc w:val="both"/>
      </w:pPr>
      <w:r>
        <w:rPr>
          <w:rFonts w:ascii="Times New Roman"/>
          <w:b w:val="false"/>
          <w:i w:val="false"/>
          <w:color w:val="000000"/>
          <w:sz w:val="28"/>
        </w:rPr>
        <w:t>
      4) ЭШФ АЖ операторы – ЭШФ АЖ әкімшісі болып табылатын уәкілетті орган;</w:t>
      </w:r>
    </w:p>
    <w:bookmarkEnd w:id="20"/>
    <w:bookmarkStart w:name="z29" w:id="21"/>
    <w:p>
      <w:pPr>
        <w:spacing w:after="0"/>
        <w:ind w:left="0"/>
        <w:jc w:val="both"/>
      </w:pPr>
      <w:r>
        <w:rPr>
          <w:rFonts w:ascii="Times New Roman"/>
          <w:b w:val="false"/>
          <w:i w:val="false"/>
          <w:color w:val="000000"/>
          <w:sz w:val="28"/>
        </w:rPr>
        <w:t>
      5) ЭШФ тіркеу нөмірі – ЭШФ-ны тіркеген кезде берілетін және жеткізушінің сәйкестендіру нөмірінің, ЭШФ тіркелу күнінің және бірегей дәйексіз нөмірінің негізінде автоматты түрде ЭШФ АЖ қалыптастырылатын бірегей нөмірі.</w:t>
      </w:r>
    </w:p>
    <w:bookmarkEnd w:id="21"/>
    <w:bookmarkStart w:name="z30" w:id="22"/>
    <w:p>
      <w:pPr>
        <w:spacing w:after="0"/>
        <w:ind w:left="0"/>
        <w:jc w:val="both"/>
      </w:pPr>
      <w:r>
        <w:rPr>
          <w:rFonts w:ascii="Times New Roman"/>
          <w:b w:val="false"/>
          <w:i w:val="false"/>
          <w:color w:val="000000"/>
          <w:sz w:val="28"/>
        </w:rPr>
        <w:t>
      Осы Қағидалардың шеңберінде пайдаланылатын өзгеде ұғымдар Салық кодексінің және Қазақстан Республикасының өзгеде заңнамалық актілеріне сәйкес қолданылады.</w:t>
      </w:r>
    </w:p>
    <w:bookmarkEnd w:id="22"/>
    <w:bookmarkStart w:name="z31" w:id="23"/>
    <w:p>
      <w:pPr>
        <w:spacing w:after="0"/>
        <w:ind w:left="0"/>
        <w:jc w:val="left"/>
      </w:pPr>
      <w:r>
        <w:rPr>
          <w:rFonts w:ascii="Times New Roman"/>
          <w:b/>
          <w:i w:val="false"/>
          <w:color w:val="000000"/>
        </w:rPr>
        <w:t xml:space="preserve"> 2-тарау. Электрондық шот-фактура ақпараттық жүйесінде электрондық шот-фактураны жазып беру тәртібі</w:t>
      </w:r>
    </w:p>
    <w:bookmarkEnd w:id="23"/>
    <w:bookmarkStart w:name="z32" w:id="24"/>
    <w:p>
      <w:pPr>
        <w:spacing w:after="0"/>
        <w:ind w:left="0"/>
        <w:jc w:val="left"/>
      </w:pPr>
      <w:r>
        <w:rPr>
          <w:rFonts w:ascii="Times New Roman"/>
          <w:b/>
          <w:i w:val="false"/>
          <w:color w:val="000000"/>
        </w:rPr>
        <w:t xml:space="preserve"> 1-параграф. Электрондық шот-фактураны жазып берудің жалпы ережелері</w:t>
      </w:r>
    </w:p>
    <w:bookmarkEnd w:id="24"/>
    <w:bookmarkStart w:name="z33" w:id="25"/>
    <w:p>
      <w:pPr>
        <w:spacing w:after="0"/>
        <w:ind w:left="0"/>
        <w:jc w:val="both"/>
      </w:pPr>
      <w:r>
        <w:rPr>
          <w:rFonts w:ascii="Times New Roman"/>
          <w:b w:val="false"/>
          <w:i w:val="false"/>
          <w:color w:val="000000"/>
          <w:sz w:val="28"/>
        </w:rPr>
        <w:t>
      5. Салық төлеуші, Салық кодексінің 7-бөлімінде және осы Қағидаларда, сондай-ақ Қазақстан Республикасы ратификациялаған халықаралық шарттарды іске асыруға қабылданған Қазақстан Республикасының нормативтік құқықтық актілерінде белгіленген тәртіпте ЭШФ жазып беру жүзеге асырады.</w:t>
      </w:r>
    </w:p>
    <w:bookmarkEnd w:id="25"/>
    <w:bookmarkStart w:name="z34" w:id="26"/>
    <w:p>
      <w:pPr>
        <w:spacing w:after="0"/>
        <w:ind w:left="0"/>
        <w:jc w:val="both"/>
      </w:pPr>
      <w:r>
        <w:rPr>
          <w:rFonts w:ascii="Times New Roman"/>
          <w:b w:val="false"/>
          <w:i w:val="false"/>
          <w:color w:val="000000"/>
          <w:sz w:val="28"/>
        </w:rPr>
        <w:t>
      6. Құжат айналымының шеңберінде ЭШФ АЖ-де ЭШФ жазып беру (жөнелту) және қарау ЭШФ АЖ қатысушылары немесе уәкілетті адам жүзеге асырады.</w:t>
      </w:r>
    </w:p>
    <w:bookmarkEnd w:id="26"/>
    <w:bookmarkStart w:name="z35" w:id="27"/>
    <w:p>
      <w:pPr>
        <w:spacing w:after="0"/>
        <w:ind w:left="0"/>
        <w:jc w:val="both"/>
      </w:pPr>
      <w:r>
        <w:rPr>
          <w:rFonts w:ascii="Times New Roman"/>
          <w:b w:val="false"/>
          <w:i w:val="false"/>
          <w:color w:val="000000"/>
          <w:sz w:val="28"/>
        </w:rPr>
        <w:t>
      7. ЭШФ АЖ "Виртуалды қойма" модулінде (бұдан әрі – Модуль) тауарлардың орнын ауыстыруын бақылау оны ЭШФ АЖ қатысушысы немесе берілген құқықтар шегінде уәкілетті адам мәлімделген (декларацияланған) тауарлармен толтыру және оларды есептен шығару арқылы автоматты режимде жүзеге асырылады.</w:t>
      </w:r>
    </w:p>
    <w:bookmarkEnd w:id="27"/>
    <w:bookmarkStart w:name="z36" w:id="28"/>
    <w:p>
      <w:pPr>
        <w:spacing w:after="0"/>
        <w:ind w:left="0"/>
        <w:jc w:val="both"/>
      </w:pPr>
      <w:r>
        <w:rPr>
          <w:rFonts w:ascii="Times New Roman"/>
          <w:b w:val="false"/>
          <w:i w:val="false"/>
          <w:color w:val="000000"/>
          <w:sz w:val="28"/>
        </w:rPr>
        <w:t>
      8. ЭШФ АЖ-де тіркелген кезде ЭШФ АЖ қатысушысына мынадай мәртебелер беріледі:</w:t>
      </w:r>
    </w:p>
    <w:bookmarkEnd w:id="28"/>
    <w:bookmarkStart w:name="z37" w:id="29"/>
    <w:p>
      <w:pPr>
        <w:spacing w:after="0"/>
        <w:ind w:left="0"/>
        <w:jc w:val="both"/>
      </w:pPr>
      <w:r>
        <w:rPr>
          <w:rFonts w:ascii="Times New Roman"/>
          <w:b w:val="false"/>
          <w:i w:val="false"/>
          <w:color w:val="000000"/>
          <w:sz w:val="28"/>
        </w:rPr>
        <w:t>
      1) жеке тұлға;</w:t>
      </w:r>
    </w:p>
    <w:bookmarkEnd w:id="29"/>
    <w:bookmarkStart w:name="z38" w:id="30"/>
    <w:p>
      <w:pPr>
        <w:spacing w:after="0"/>
        <w:ind w:left="0"/>
        <w:jc w:val="both"/>
      </w:pPr>
      <w:r>
        <w:rPr>
          <w:rFonts w:ascii="Times New Roman"/>
          <w:b w:val="false"/>
          <w:i w:val="false"/>
          <w:color w:val="000000"/>
          <w:sz w:val="28"/>
        </w:rPr>
        <w:t>
      2) дара кәсіпкер не жеке практикамен айналысатын адам;</w:t>
      </w:r>
    </w:p>
    <w:bookmarkEnd w:id="30"/>
    <w:bookmarkStart w:name="z39" w:id="31"/>
    <w:p>
      <w:pPr>
        <w:spacing w:after="0"/>
        <w:ind w:left="0"/>
        <w:jc w:val="both"/>
      </w:pPr>
      <w:r>
        <w:rPr>
          <w:rFonts w:ascii="Times New Roman"/>
          <w:b w:val="false"/>
          <w:i w:val="false"/>
          <w:color w:val="000000"/>
          <w:sz w:val="28"/>
        </w:rPr>
        <w:t xml:space="preserve">
      3) заңды тұлға (заңды тұлғаның құрылымдық бөлімшесі). </w:t>
      </w:r>
    </w:p>
    <w:bookmarkEnd w:id="31"/>
    <w:bookmarkStart w:name="z40" w:id="32"/>
    <w:p>
      <w:pPr>
        <w:spacing w:after="0"/>
        <w:ind w:left="0"/>
        <w:jc w:val="both"/>
      </w:pPr>
      <w:r>
        <w:rPr>
          <w:rFonts w:ascii="Times New Roman"/>
          <w:b w:val="false"/>
          <w:i w:val="false"/>
          <w:color w:val="000000"/>
          <w:sz w:val="28"/>
        </w:rPr>
        <w:t>
      Заңды тұлғаны (заңды тұлғаның құрылымдық бөлімшесін) ЭШФ АЖ қатысушысы ретінде тіркеуді заңды тұлға құрылтайшысының (құрылтайшыларының) шешімі бойынша немесе заңды тұлғаның құрылымдық бөлімшесінің басшысын тағайындау туралы заңды тұлға қабылдаған шешімнің негізінде тағайындалатын заңды тұлғаның (заңды тұлғаның құрылымдық бөлімшесінің) басшысы ғана жүргізеді.</w:t>
      </w:r>
    </w:p>
    <w:bookmarkEnd w:id="32"/>
    <w:bookmarkStart w:name="z41" w:id="33"/>
    <w:p>
      <w:pPr>
        <w:spacing w:after="0"/>
        <w:ind w:left="0"/>
        <w:jc w:val="both"/>
      </w:pPr>
      <w:r>
        <w:rPr>
          <w:rFonts w:ascii="Times New Roman"/>
          <w:b w:val="false"/>
          <w:i w:val="false"/>
          <w:color w:val="000000"/>
          <w:sz w:val="28"/>
        </w:rPr>
        <w:t>
      Берілген мәртебелер бойынша деректер салық төлеушілердің мемлекеттік деректер базасынан расталады.</w:t>
      </w:r>
    </w:p>
    <w:bookmarkEnd w:id="33"/>
    <w:bookmarkStart w:name="z42" w:id="34"/>
    <w:p>
      <w:pPr>
        <w:spacing w:after="0"/>
        <w:ind w:left="0"/>
        <w:jc w:val="both"/>
      </w:pPr>
      <w:r>
        <w:rPr>
          <w:rFonts w:ascii="Times New Roman"/>
          <w:b w:val="false"/>
          <w:i w:val="false"/>
          <w:color w:val="000000"/>
          <w:sz w:val="28"/>
        </w:rPr>
        <w:t>
      Егер жеке тұлға заңды тұлғаның (заңды тұлғаның құрылымдық бөлімшесінің) басшысы болып табылған жағдайда, бұл ақпарат салық төлеушілердің мемлекеттік деректер базасынан алынған мәліметтермен расталады.</w:t>
      </w:r>
    </w:p>
    <w:bookmarkEnd w:id="34"/>
    <w:bookmarkStart w:name="z43" w:id="35"/>
    <w:p>
      <w:pPr>
        <w:spacing w:after="0"/>
        <w:ind w:left="0"/>
        <w:jc w:val="both"/>
      </w:pPr>
      <w:r>
        <w:rPr>
          <w:rFonts w:ascii="Times New Roman"/>
          <w:b w:val="false"/>
          <w:i w:val="false"/>
          <w:color w:val="000000"/>
          <w:sz w:val="28"/>
        </w:rPr>
        <w:t>
      9. "Жеке тұлға" мәртебесімен тіркелген ЭШФ АЖ қатысушысы, мұндай жеке тұлға ЭШФ АЖ қатысушысының – заңды тұлғаның (заңды тұлғаның құрылымдық бөлімшесінің), дара кәсіпкердің не жеке практикамен айналысатын адамның уәкілетті өкілі, қызметкері болып табылатын жағдайды қоспағанда, ЭШФ жазып бермейді.</w:t>
      </w:r>
    </w:p>
    <w:bookmarkEnd w:id="35"/>
    <w:bookmarkStart w:name="z44" w:id="36"/>
    <w:p>
      <w:pPr>
        <w:spacing w:after="0"/>
        <w:ind w:left="0"/>
        <w:jc w:val="both"/>
      </w:pPr>
      <w:r>
        <w:rPr>
          <w:rFonts w:ascii="Times New Roman"/>
          <w:b w:val="false"/>
          <w:i w:val="false"/>
          <w:color w:val="000000"/>
          <w:sz w:val="28"/>
        </w:rPr>
        <w:t>
      10. ЭШФ АЖ қатысушысын әрбір мәртебе бойынша тіркеу биометриялық сәйкестендіру арқылы және жеке Келісімді ЭЦҚ-мен куәландырғаннан кейін жүргізіледі.</w:t>
      </w:r>
    </w:p>
    <w:bookmarkEnd w:id="36"/>
    <w:bookmarkStart w:name="z45" w:id="37"/>
    <w:p>
      <w:pPr>
        <w:spacing w:after="0"/>
        <w:ind w:left="0"/>
        <w:jc w:val="both"/>
      </w:pPr>
      <w:r>
        <w:rPr>
          <w:rFonts w:ascii="Times New Roman"/>
          <w:b w:val="false"/>
          <w:i w:val="false"/>
          <w:color w:val="000000"/>
          <w:sz w:val="28"/>
        </w:rPr>
        <w:t>
      Бұл ретте заңды тұлға үшін биометриялық сәйкестендіру биометриялық сәйкестендіруден өтуге мүмкіндік бермейтін дене функциялары бұзылған мүгедектігі бар адамдарды, сондай-ақ Жеке сәйкестендіру нөмірлерінің ұлттық тізілімінде биометриялық деректері жоқ адамдарды қоспағанда, осы Қағидалардың 11-тармағында көрсетілген тәртіппен жүргізіледі.</w:t>
      </w:r>
    </w:p>
    <w:bookmarkEnd w:id="37"/>
    <w:bookmarkStart w:name="z46" w:id="38"/>
    <w:p>
      <w:pPr>
        <w:spacing w:after="0"/>
        <w:ind w:left="0"/>
        <w:jc w:val="both"/>
      </w:pPr>
      <w:r>
        <w:rPr>
          <w:rFonts w:ascii="Times New Roman"/>
          <w:b w:val="false"/>
          <w:i w:val="false"/>
          <w:color w:val="000000"/>
          <w:sz w:val="28"/>
        </w:rPr>
        <w:t>
      11. Заңды тұлға (заңды тұлғаның құрылымдық бөлімшесі) үшін Келісім бір мезгілде мыналар:</w:t>
      </w:r>
    </w:p>
    <w:bookmarkEnd w:id="38"/>
    <w:bookmarkStart w:name="z47" w:id="39"/>
    <w:p>
      <w:pPr>
        <w:spacing w:after="0"/>
        <w:ind w:left="0"/>
        <w:jc w:val="both"/>
      </w:pPr>
      <w:r>
        <w:rPr>
          <w:rFonts w:ascii="Times New Roman"/>
          <w:b w:val="false"/>
          <w:i w:val="false"/>
          <w:color w:val="000000"/>
          <w:sz w:val="28"/>
        </w:rPr>
        <w:t>
      1) осы заңды тұлғаның (заңды тұлғаның құрылымдық бөлімшесінің) басшысына жеке тұлға ретінде берілген ЭЦҚ;</w:t>
      </w:r>
    </w:p>
    <w:bookmarkEnd w:id="39"/>
    <w:bookmarkStart w:name="z48" w:id="40"/>
    <w:p>
      <w:pPr>
        <w:spacing w:after="0"/>
        <w:ind w:left="0"/>
        <w:jc w:val="both"/>
      </w:pPr>
      <w:r>
        <w:rPr>
          <w:rFonts w:ascii="Times New Roman"/>
          <w:b w:val="false"/>
          <w:i w:val="false"/>
          <w:color w:val="000000"/>
          <w:sz w:val="28"/>
        </w:rPr>
        <w:t>
      2) осы заңды тұлға (заңды тұлғаның құрылымдық бөлімшесі) басшысының жеке сәйкестендіру нөмірі (бұдан әрі – ЖСН) қамтылған заңды тұлғаға (заңды тұлғаның құрылымдық бөлімшесіне) берілген ЭЦҚ;</w:t>
      </w:r>
    </w:p>
    <w:bookmarkEnd w:id="40"/>
    <w:bookmarkStart w:name="z49" w:id="41"/>
    <w:p>
      <w:pPr>
        <w:spacing w:after="0"/>
        <w:ind w:left="0"/>
        <w:jc w:val="both"/>
      </w:pPr>
      <w:r>
        <w:rPr>
          <w:rFonts w:ascii="Times New Roman"/>
          <w:b w:val="false"/>
          <w:i w:val="false"/>
          <w:color w:val="000000"/>
          <w:sz w:val="28"/>
        </w:rPr>
        <w:t>
      3) осы заңды тұлға (заңды тұлғаның құрылымдық бөлімшесі) басшысының биометриялық сәйкестендіруден өтуі арқылы куәландырылады.</w:t>
      </w:r>
    </w:p>
    <w:bookmarkEnd w:id="41"/>
    <w:bookmarkStart w:name="z50" w:id="42"/>
    <w:p>
      <w:pPr>
        <w:spacing w:after="0"/>
        <w:ind w:left="0"/>
        <w:jc w:val="both"/>
      </w:pPr>
      <w:r>
        <w:rPr>
          <w:rFonts w:ascii="Times New Roman"/>
          <w:b w:val="false"/>
          <w:i w:val="false"/>
          <w:color w:val="000000"/>
          <w:sz w:val="28"/>
        </w:rPr>
        <w:t>
      12. Қазақстан Республикасы азаматтық заңнамасының ережелеріне сәйкес ЭШФ АЖ-де электрондық нысанда жасалатын сенімхат негізінде:</w:t>
      </w:r>
    </w:p>
    <w:bookmarkEnd w:id="42"/>
    <w:bookmarkStart w:name="z51" w:id="43"/>
    <w:p>
      <w:pPr>
        <w:spacing w:after="0"/>
        <w:ind w:left="0"/>
        <w:jc w:val="both"/>
      </w:pPr>
      <w:r>
        <w:rPr>
          <w:rFonts w:ascii="Times New Roman"/>
          <w:b w:val="false"/>
          <w:i w:val="false"/>
          <w:color w:val="000000"/>
          <w:sz w:val="28"/>
        </w:rPr>
        <w:t>
      1) заңды тұлғаның (заңды тұлғаның құрылымдық бөлімшесінің) басшысы уәкілетті адамды және (немесе) сенім білдірілген өкілді (операторды) айқындайды;</w:t>
      </w:r>
    </w:p>
    <w:bookmarkEnd w:id="43"/>
    <w:bookmarkStart w:name="z52" w:id="44"/>
    <w:p>
      <w:pPr>
        <w:spacing w:after="0"/>
        <w:ind w:left="0"/>
        <w:jc w:val="both"/>
      </w:pPr>
      <w:r>
        <w:rPr>
          <w:rFonts w:ascii="Times New Roman"/>
          <w:b w:val="false"/>
          <w:i w:val="false"/>
          <w:color w:val="000000"/>
          <w:sz w:val="28"/>
        </w:rPr>
        <w:t>
      2) дара кәсіпкер не жеке практикамен айналысатын адам уәкілетті адамды айқындайды.</w:t>
      </w:r>
    </w:p>
    <w:bookmarkEnd w:id="44"/>
    <w:bookmarkStart w:name="z53" w:id="45"/>
    <w:p>
      <w:pPr>
        <w:spacing w:after="0"/>
        <w:ind w:left="0"/>
        <w:jc w:val="both"/>
      </w:pPr>
      <w:r>
        <w:rPr>
          <w:rFonts w:ascii="Times New Roman"/>
          <w:b w:val="false"/>
          <w:i w:val="false"/>
          <w:color w:val="000000"/>
          <w:sz w:val="28"/>
        </w:rPr>
        <w:t>
      Бұл ретте шот-фактуралар бойынша Қазақстан Республикасының салық заңнамасымен реттелетін қатынастарға қатысатын осы Қағидалардың мақсатында сенім білдірілген өкіл деп серіктестік шарт негізінде әрекет ететін адвокаттық кеңсе немесе тапсырма шарты негізінде әрекет ететін заңды тұлға не өнімді бөлу туралы келісімге (келісімшартқа) немесе Қазақстан Республикасының Президенті бекіткен жер қойнауын пайдалануға арналған келісімшарт негізінде әрекет ететін оператор түсініледі.</w:t>
      </w:r>
    </w:p>
    <w:bookmarkEnd w:id="45"/>
    <w:bookmarkStart w:name="z54" w:id="46"/>
    <w:p>
      <w:pPr>
        <w:spacing w:after="0"/>
        <w:ind w:left="0"/>
        <w:jc w:val="both"/>
      </w:pPr>
      <w:r>
        <w:rPr>
          <w:rFonts w:ascii="Times New Roman"/>
          <w:b w:val="false"/>
          <w:i w:val="false"/>
          <w:color w:val="000000"/>
          <w:sz w:val="28"/>
        </w:rPr>
        <w:t>
      Осы тармақтың бірінші бөлігінде көрсетілген адамдар:</w:t>
      </w:r>
    </w:p>
    <w:bookmarkEnd w:id="46"/>
    <w:bookmarkStart w:name="z55" w:id="47"/>
    <w:p>
      <w:pPr>
        <w:spacing w:after="0"/>
        <w:ind w:left="0"/>
        <w:jc w:val="both"/>
      </w:pPr>
      <w:r>
        <w:rPr>
          <w:rFonts w:ascii="Times New Roman"/>
          <w:b w:val="false"/>
          <w:i w:val="false"/>
          <w:color w:val="000000"/>
          <w:sz w:val="28"/>
        </w:rPr>
        <w:t>
      1) уәкілетті адамға және (немесе) сенім білдірілген өкілге (операторға) берілген құқықтарды түзетеді не осы құқықтардан айырады;</w:t>
      </w:r>
    </w:p>
    <w:bookmarkEnd w:id="47"/>
    <w:bookmarkStart w:name="z56" w:id="48"/>
    <w:p>
      <w:pPr>
        <w:spacing w:after="0"/>
        <w:ind w:left="0"/>
        <w:jc w:val="both"/>
      </w:pPr>
      <w:r>
        <w:rPr>
          <w:rFonts w:ascii="Times New Roman"/>
          <w:b w:val="false"/>
          <w:i w:val="false"/>
          <w:color w:val="000000"/>
          <w:sz w:val="28"/>
        </w:rPr>
        <w:t>
      2) уәкілетті адам немесе сенім білдірілген өкіл (оператор) бойынша мәліметтердің өзектілігін және оларға заңды тұлғаның (құрылымдық бөлімшенің) атынан операцияларды орындауға берілген құқықтарды бақылауды жүзеге асырады.</w:t>
      </w:r>
    </w:p>
    <w:bookmarkEnd w:id="48"/>
    <w:bookmarkStart w:name="z57" w:id="49"/>
    <w:p>
      <w:pPr>
        <w:spacing w:after="0"/>
        <w:ind w:left="0"/>
        <w:jc w:val="both"/>
      </w:pPr>
      <w:r>
        <w:rPr>
          <w:rFonts w:ascii="Times New Roman"/>
          <w:b w:val="false"/>
          <w:i w:val="false"/>
          <w:color w:val="000000"/>
          <w:sz w:val="28"/>
        </w:rPr>
        <w:t>
      Бұл ретте дара кәсіпкер не жеке практикамен айналысатын адам уәкілетті адамға ЭШФ құру, қарау және басып шығару мүмкіндігі шегінде ЭШФ АЖ құжат айналымы процесінде операцияларды жүзеге асыруға мүмкіндік беретін құқықтардың қолданылу мерзімін көрсете отырып, осындай құқықтар береді.</w:t>
      </w:r>
    </w:p>
    <w:bookmarkEnd w:id="49"/>
    <w:bookmarkStart w:name="z58" w:id="50"/>
    <w:p>
      <w:pPr>
        <w:spacing w:after="0"/>
        <w:ind w:left="0"/>
        <w:jc w:val="both"/>
      </w:pPr>
      <w:r>
        <w:rPr>
          <w:rFonts w:ascii="Times New Roman"/>
          <w:b w:val="false"/>
          <w:i w:val="false"/>
          <w:color w:val="000000"/>
          <w:sz w:val="28"/>
        </w:rPr>
        <w:t>
      13. ЭШФ АЖ құжат айналымы процесінде мынадай операциялар орындалады:</w:t>
      </w:r>
    </w:p>
    <w:bookmarkEnd w:id="50"/>
    <w:bookmarkStart w:name="z59" w:id="51"/>
    <w:p>
      <w:pPr>
        <w:spacing w:after="0"/>
        <w:ind w:left="0"/>
        <w:jc w:val="both"/>
      </w:pPr>
      <w:r>
        <w:rPr>
          <w:rFonts w:ascii="Times New Roman"/>
          <w:b w:val="false"/>
          <w:i w:val="false"/>
          <w:color w:val="000000"/>
          <w:sz w:val="28"/>
        </w:rPr>
        <w:t>
      1) мынадай кезеңдерді қамтитын ЭШФ жазып беру:</w:t>
      </w:r>
    </w:p>
    <w:bookmarkEnd w:id="51"/>
    <w:bookmarkStart w:name="z60" w:id="52"/>
    <w:p>
      <w:pPr>
        <w:spacing w:after="0"/>
        <w:ind w:left="0"/>
        <w:jc w:val="both"/>
      </w:pPr>
      <w:r>
        <w:rPr>
          <w:rFonts w:ascii="Times New Roman"/>
          <w:b w:val="false"/>
          <w:i w:val="false"/>
          <w:color w:val="000000"/>
          <w:sz w:val="28"/>
        </w:rPr>
        <w:t>
      ЭШФ құру – Салық кодексінің 209, 492-баптарында және 50-тарауда, сондай-ақ осы Қағидаларда белгіленген талаптарға сәйкес ЭШФ нысанын толтыру;</w:t>
      </w:r>
    </w:p>
    <w:bookmarkEnd w:id="52"/>
    <w:bookmarkStart w:name="z61" w:id="53"/>
    <w:p>
      <w:pPr>
        <w:spacing w:after="0"/>
        <w:ind w:left="0"/>
        <w:jc w:val="both"/>
      </w:pPr>
      <w:r>
        <w:rPr>
          <w:rFonts w:ascii="Times New Roman"/>
          <w:b w:val="false"/>
          <w:i w:val="false"/>
          <w:color w:val="000000"/>
          <w:sz w:val="28"/>
        </w:rPr>
        <w:t>
      ЭШФ куәландыру – осы Қағидалардың 25, 26 және 27-тармақтарында айқындалған тәртіппен ЭШФ куәландыру;</w:t>
      </w:r>
    </w:p>
    <w:bookmarkEnd w:id="53"/>
    <w:bookmarkStart w:name="z62" w:id="54"/>
    <w:p>
      <w:pPr>
        <w:spacing w:after="0"/>
        <w:ind w:left="0"/>
        <w:jc w:val="both"/>
      </w:pPr>
      <w:r>
        <w:rPr>
          <w:rFonts w:ascii="Times New Roman"/>
          <w:b w:val="false"/>
          <w:i w:val="false"/>
          <w:color w:val="000000"/>
          <w:sz w:val="28"/>
        </w:rPr>
        <w:t xml:space="preserve">
      ЭШФ биометриялық деректермен куәландыру – Салық кодексінің </w:t>
      </w:r>
      <w:r>
        <w:rPr>
          <w:rFonts w:ascii="Times New Roman"/>
          <w:b w:val="false"/>
          <w:i w:val="false"/>
          <w:color w:val="000000"/>
          <w:sz w:val="28"/>
        </w:rPr>
        <w:t>209-бабының</w:t>
      </w:r>
      <w:r>
        <w:rPr>
          <w:rFonts w:ascii="Times New Roman"/>
          <w:b w:val="false"/>
          <w:i w:val="false"/>
          <w:color w:val="000000"/>
          <w:sz w:val="28"/>
        </w:rPr>
        <w:t xml:space="preserve"> 6-тармағына, 492-бабының 6-тармағына және осы Қағидаларға сәйкес ЭШФ АЖ-де биометриялық сәйкестендіру арқылы ЭШФ куәландыру рәсімі;</w:t>
      </w:r>
    </w:p>
    <w:bookmarkEnd w:id="54"/>
    <w:bookmarkStart w:name="z63" w:id="55"/>
    <w:p>
      <w:pPr>
        <w:spacing w:after="0"/>
        <w:ind w:left="0"/>
        <w:jc w:val="both"/>
      </w:pPr>
      <w:r>
        <w:rPr>
          <w:rFonts w:ascii="Times New Roman"/>
          <w:b w:val="false"/>
          <w:i w:val="false"/>
          <w:color w:val="000000"/>
          <w:sz w:val="28"/>
        </w:rPr>
        <w:t>
      ЭШФ жөнелту – осы Қағидалардың талаптарына сәйкестігін тексеруді жүзеге асыру үшін құрылған және куәландырылған ЭШФ жөнелту;</w:t>
      </w:r>
    </w:p>
    <w:bookmarkEnd w:id="55"/>
    <w:bookmarkStart w:name="z64" w:id="56"/>
    <w:p>
      <w:pPr>
        <w:spacing w:after="0"/>
        <w:ind w:left="0"/>
        <w:jc w:val="both"/>
      </w:pPr>
      <w:r>
        <w:rPr>
          <w:rFonts w:ascii="Times New Roman"/>
          <w:b w:val="false"/>
          <w:i w:val="false"/>
          <w:color w:val="000000"/>
          <w:sz w:val="28"/>
        </w:rPr>
        <w:t xml:space="preserve">
      ЭШФ өңдеу – Салық кодексінің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480-баптарында</w:t>
      </w:r>
      <w:r>
        <w:rPr>
          <w:rFonts w:ascii="Times New Roman"/>
          <w:b w:val="false"/>
          <w:i w:val="false"/>
          <w:color w:val="000000"/>
          <w:sz w:val="28"/>
        </w:rPr>
        <w:t xml:space="preserve"> және 50-тарауында, сондай-ақ осы Қағидаларда белгіленген талаптарға сәйкестігін тексеруді жүзеге асыру процесі;</w:t>
      </w:r>
    </w:p>
    <w:bookmarkEnd w:id="56"/>
    <w:bookmarkStart w:name="z65" w:id="57"/>
    <w:p>
      <w:pPr>
        <w:spacing w:after="0"/>
        <w:ind w:left="0"/>
        <w:jc w:val="both"/>
      </w:pPr>
      <w:r>
        <w:rPr>
          <w:rFonts w:ascii="Times New Roman"/>
          <w:b w:val="false"/>
          <w:i w:val="false"/>
          <w:color w:val="000000"/>
          <w:sz w:val="28"/>
        </w:rPr>
        <w:t>
      ЭШФ тіркеу – ЭШФ ЭШФ АЖ бірегей тіркеу нөмірін беру рәсімі. ЭШФ-ны тіркеу өңдеу процесінде анықталған қателер болмаған жағдайда ЭШФ АЖ жүргізеді;</w:t>
      </w:r>
    </w:p>
    <w:bookmarkEnd w:id="57"/>
    <w:bookmarkStart w:name="z66" w:id="58"/>
    <w:p>
      <w:pPr>
        <w:spacing w:after="0"/>
        <w:ind w:left="0"/>
        <w:jc w:val="both"/>
      </w:pPr>
      <w:r>
        <w:rPr>
          <w:rFonts w:ascii="Times New Roman"/>
          <w:b w:val="false"/>
          <w:i w:val="false"/>
          <w:color w:val="000000"/>
          <w:sz w:val="28"/>
        </w:rPr>
        <w:t>
      2) ЭШФ-ны алу – тауарларды, жұмыстарды, көрсетілетін қызметтерді жеткізушіден тауарларды, жұмыстарды, көрсетілетін қызметтерді алушыға жазып берілген ЭШФ-ны жеткізу;</w:t>
      </w:r>
    </w:p>
    <w:bookmarkEnd w:id="58"/>
    <w:bookmarkStart w:name="z67" w:id="59"/>
    <w:p>
      <w:pPr>
        <w:spacing w:after="0"/>
        <w:ind w:left="0"/>
        <w:jc w:val="both"/>
      </w:pPr>
      <w:r>
        <w:rPr>
          <w:rFonts w:ascii="Times New Roman"/>
          <w:b w:val="false"/>
          <w:i w:val="false"/>
          <w:color w:val="000000"/>
          <w:sz w:val="28"/>
        </w:rPr>
        <w:t>
      3) ЭШФ-ны қарау – жазып берілген ЭШФ-ны көрсету;</w:t>
      </w:r>
    </w:p>
    <w:bookmarkEnd w:id="59"/>
    <w:bookmarkStart w:name="z68" w:id="60"/>
    <w:p>
      <w:pPr>
        <w:spacing w:after="0"/>
        <w:ind w:left="0"/>
        <w:jc w:val="both"/>
      </w:pPr>
      <w:r>
        <w:rPr>
          <w:rFonts w:ascii="Times New Roman"/>
          <w:b w:val="false"/>
          <w:i w:val="false"/>
          <w:color w:val="000000"/>
          <w:sz w:val="28"/>
        </w:rPr>
        <w:t>
      4) ЭШФ-ны беру – тауарларды, жұмыстарды, көрсетілетін қызметтерді жеткізуші жазып берген осындай тауарларды, жұмыстарды, көрсетілетін қызметтерді, алушыға жеткізу;</w:t>
      </w:r>
    </w:p>
    <w:bookmarkEnd w:id="60"/>
    <w:bookmarkStart w:name="z69" w:id="61"/>
    <w:p>
      <w:pPr>
        <w:spacing w:after="0"/>
        <w:ind w:left="0"/>
        <w:jc w:val="both"/>
      </w:pPr>
      <w:r>
        <w:rPr>
          <w:rFonts w:ascii="Times New Roman"/>
          <w:b w:val="false"/>
          <w:i w:val="false"/>
          <w:color w:val="000000"/>
          <w:sz w:val="28"/>
        </w:rPr>
        <w:t>
      5) ЭШФ кері қайтару – ЭШФ жарамсыз деп тану;</w:t>
      </w:r>
    </w:p>
    <w:bookmarkEnd w:id="61"/>
    <w:bookmarkStart w:name="z70" w:id="62"/>
    <w:p>
      <w:pPr>
        <w:spacing w:after="0"/>
        <w:ind w:left="0"/>
        <w:jc w:val="both"/>
      </w:pPr>
      <w:r>
        <w:rPr>
          <w:rFonts w:ascii="Times New Roman"/>
          <w:b w:val="false"/>
          <w:i w:val="false"/>
          <w:color w:val="000000"/>
          <w:sz w:val="28"/>
        </w:rPr>
        <w:t>
      6) растау – тауарларды, жұмыстарды, көрсетілетін қызметтерді алушының түзетілген немесе қосымша ЭШФ жазып беру бойынша не бұрын жазып берілген ЭШФ кері қайтарып алу бойынша өнім берушінің іс-әрекетін растауы;</w:t>
      </w:r>
    </w:p>
    <w:bookmarkEnd w:id="62"/>
    <w:bookmarkStart w:name="z71" w:id="63"/>
    <w:p>
      <w:pPr>
        <w:spacing w:after="0"/>
        <w:ind w:left="0"/>
        <w:jc w:val="both"/>
      </w:pPr>
      <w:r>
        <w:rPr>
          <w:rFonts w:ascii="Times New Roman"/>
          <w:b w:val="false"/>
          <w:i w:val="false"/>
          <w:color w:val="000000"/>
          <w:sz w:val="28"/>
        </w:rPr>
        <w:t>
      7) ЭШФ қайтару – тауарларды жұмыстарды, қызметтерді алушының түзетілген немесе қосымша ЭШФ жазып беру не бұрын жазып берген ЭШФ-ны кері қайтарып алу бойынша тауар жеткізушінің әрекетін қабылдамауы;</w:t>
      </w:r>
    </w:p>
    <w:bookmarkEnd w:id="63"/>
    <w:bookmarkStart w:name="z72" w:id="64"/>
    <w:p>
      <w:pPr>
        <w:spacing w:after="0"/>
        <w:ind w:left="0"/>
        <w:jc w:val="both"/>
      </w:pPr>
      <w:r>
        <w:rPr>
          <w:rFonts w:ascii="Times New Roman"/>
          <w:b w:val="false"/>
          <w:i w:val="false"/>
          <w:color w:val="000000"/>
          <w:sz w:val="28"/>
        </w:rPr>
        <w:t>
      8) электрондық нысанда шот-фактураларды қабылдау – ЭШФ АЖ құралдарымен өңдеу және тіркеу үшін ЭШФ АЖ қатысушысының басқа есепке алу жүйелерінен құжаттың импорты;</w:t>
      </w:r>
    </w:p>
    <w:bookmarkEnd w:id="64"/>
    <w:bookmarkStart w:name="z73" w:id="65"/>
    <w:p>
      <w:pPr>
        <w:spacing w:after="0"/>
        <w:ind w:left="0"/>
        <w:jc w:val="both"/>
      </w:pPr>
      <w:r>
        <w:rPr>
          <w:rFonts w:ascii="Times New Roman"/>
          <w:b w:val="false"/>
          <w:i w:val="false"/>
          <w:color w:val="000000"/>
          <w:sz w:val="28"/>
        </w:rPr>
        <w:t>
      9) ЭШФ экспорты – ЭШФ АЖ-де тіркелген ЭШФ сақтау, оның ішінде басқа есепке алу жүйелеріне беру.</w:t>
      </w:r>
    </w:p>
    <w:bookmarkEnd w:id="65"/>
    <w:bookmarkStart w:name="z74" w:id="66"/>
    <w:p>
      <w:pPr>
        <w:spacing w:after="0"/>
        <w:ind w:left="0"/>
        <w:jc w:val="both"/>
      </w:pPr>
      <w:r>
        <w:rPr>
          <w:rFonts w:ascii="Times New Roman"/>
          <w:b w:val="false"/>
          <w:i w:val="false"/>
          <w:color w:val="000000"/>
          <w:sz w:val="28"/>
        </w:rPr>
        <w:t>
      14. Операцияларды жүзеге асыру кезінде ЭШФ мынадай мәртебеге ие болады:</w:t>
      </w:r>
    </w:p>
    <w:bookmarkEnd w:id="66"/>
    <w:bookmarkStart w:name="z75" w:id="67"/>
    <w:p>
      <w:pPr>
        <w:spacing w:after="0"/>
        <w:ind w:left="0"/>
        <w:jc w:val="both"/>
      </w:pPr>
      <w:r>
        <w:rPr>
          <w:rFonts w:ascii="Times New Roman"/>
          <w:b w:val="false"/>
          <w:i w:val="false"/>
          <w:color w:val="000000"/>
          <w:sz w:val="28"/>
        </w:rPr>
        <w:t xml:space="preserve">
      1) "Биометриялық сәйкестендіруді күтуде" – осы Қағидаларда белгіленген талаптарға сәйкес биометриялық сәйкестендіруден өтуді күтетін ЭШФ; </w:t>
      </w:r>
    </w:p>
    <w:bookmarkEnd w:id="67"/>
    <w:bookmarkStart w:name="z76" w:id="68"/>
    <w:p>
      <w:pPr>
        <w:spacing w:after="0"/>
        <w:ind w:left="0"/>
        <w:jc w:val="both"/>
      </w:pPr>
      <w:r>
        <w:rPr>
          <w:rFonts w:ascii="Times New Roman"/>
          <w:b w:val="false"/>
          <w:i w:val="false"/>
          <w:color w:val="000000"/>
          <w:sz w:val="28"/>
        </w:rPr>
        <w:t>
      2) "Биометриялық сәйкестендіру уақытында өтпеген" – осы Қағидаларда белгіленген талаптарға сәйкес белгіленген уақытында биометриялық сәйкестендіруден өтпеген ЭШФ;</w:t>
      </w:r>
    </w:p>
    <w:bookmarkEnd w:id="68"/>
    <w:bookmarkStart w:name="z77" w:id="69"/>
    <w:p>
      <w:pPr>
        <w:spacing w:after="0"/>
        <w:ind w:left="0"/>
        <w:jc w:val="both"/>
      </w:pPr>
      <w:r>
        <w:rPr>
          <w:rFonts w:ascii="Times New Roman"/>
          <w:b w:val="false"/>
          <w:i w:val="false"/>
          <w:color w:val="000000"/>
          <w:sz w:val="28"/>
        </w:rPr>
        <w:t>
      3) "Биометриялық сәйкестендіруден өтпеген, жойылған" – осы Қағидаларда белгіленген талаптарға сәйкес биометриялық сәйкестендіруден өтпеуіне байланысты ЭШФ АЖ-нен жойылған ЭШФ;</w:t>
      </w:r>
    </w:p>
    <w:bookmarkEnd w:id="69"/>
    <w:bookmarkStart w:name="z78" w:id="70"/>
    <w:p>
      <w:pPr>
        <w:spacing w:after="0"/>
        <w:ind w:left="0"/>
        <w:jc w:val="both"/>
      </w:pPr>
      <w:r>
        <w:rPr>
          <w:rFonts w:ascii="Times New Roman"/>
          <w:b w:val="false"/>
          <w:i w:val="false"/>
          <w:color w:val="000000"/>
          <w:sz w:val="28"/>
        </w:rPr>
        <w:t>
      4) "Қаралмады" – жазып берілген ЭШФ-ны тауарларды, жұмыстарды, көрсетілетін қызметтерді алушы қарамаған жағдайда;</w:t>
      </w:r>
    </w:p>
    <w:bookmarkEnd w:id="70"/>
    <w:bookmarkStart w:name="z79" w:id="71"/>
    <w:p>
      <w:pPr>
        <w:spacing w:after="0"/>
        <w:ind w:left="0"/>
        <w:jc w:val="both"/>
      </w:pPr>
      <w:r>
        <w:rPr>
          <w:rFonts w:ascii="Times New Roman"/>
          <w:b w:val="false"/>
          <w:i w:val="false"/>
          <w:color w:val="000000"/>
          <w:sz w:val="28"/>
        </w:rPr>
        <w:t>
      5) "Жеткізілді" – тауарларды, жұмыстарды, көрсетілетін қызметтерді алушы жазып берілген ЭШФ-ны қараған жағдайда;</w:t>
      </w:r>
    </w:p>
    <w:bookmarkEnd w:id="71"/>
    <w:bookmarkStart w:name="z80" w:id="72"/>
    <w:p>
      <w:pPr>
        <w:spacing w:after="0"/>
        <w:ind w:left="0"/>
        <w:jc w:val="both"/>
      </w:pPr>
      <w:r>
        <w:rPr>
          <w:rFonts w:ascii="Times New Roman"/>
          <w:b w:val="false"/>
          <w:i w:val="false"/>
          <w:color w:val="000000"/>
          <w:sz w:val="28"/>
        </w:rPr>
        <w:t>
      6) "Жойылды" – түзетілген ЭШФ тауарларды, жұмыстарды, көрсетілетін қызметтерді берушінің жазып беруіне байланысты жазып берілген ЭШФ жойылған жағдайда;</w:t>
      </w:r>
    </w:p>
    <w:bookmarkEnd w:id="72"/>
    <w:bookmarkStart w:name="z81" w:id="73"/>
    <w:p>
      <w:pPr>
        <w:spacing w:after="0"/>
        <w:ind w:left="0"/>
        <w:jc w:val="both"/>
      </w:pPr>
      <w:r>
        <w:rPr>
          <w:rFonts w:ascii="Times New Roman"/>
          <w:b w:val="false"/>
          <w:i w:val="false"/>
          <w:color w:val="000000"/>
          <w:sz w:val="28"/>
        </w:rPr>
        <w:t>
      7) "Тауарларға ілеспе жүкқұжаты (бұдан әрі - ТІЖ) ауытқыған кезде жойылды" – бұрын ресімделген ТІЖ тауарларды, жұмыстарды, көрсетілетін қызметтерді жеткізушінің кері қайтарып алуына байланысты жазып берілген ЭШФ жойылған жағдайда;</w:t>
      </w:r>
    </w:p>
    <w:bookmarkEnd w:id="73"/>
    <w:bookmarkStart w:name="z82" w:id="74"/>
    <w:p>
      <w:pPr>
        <w:spacing w:after="0"/>
        <w:ind w:left="0"/>
        <w:jc w:val="both"/>
      </w:pPr>
      <w:r>
        <w:rPr>
          <w:rFonts w:ascii="Times New Roman"/>
          <w:b w:val="false"/>
          <w:i w:val="false"/>
          <w:color w:val="000000"/>
          <w:sz w:val="28"/>
        </w:rPr>
        <w:t>
      8) "ТІЖ кері қайтарылған кезде жойылды" – бұрын ресімделген ТІЖ тауарларды, жұмыстарды, көрсетілетін қызметтерді алушының қабылдамауына байланысты жазып берілген ЭШФ жойылған жағдайда;</w:t>
      </w:r>
    </w:p>
    <w:bookmarkEnd w:id="74"/>
    <w:bookmarkStart w:name="z83" w:id="75"/>
    <w:p>
      <w:pPr>
        <w:spacing w:after="0"/>
        <w:ind w:left="0"/>
        <w:jc w:val="both"/>
      </w:pPr>
      <w:r>
        <w:rPr>
          <w:rFonts w:ascii="Times New Roman"/>
          <w:b w:val="false"/>
          <w:i w:val="false"/>
          <w:color w:val="000000"/>
          <w:sz w:val="28"/>
        </w:rPr>
        <w:t xml:space="preserve">
      9) "Есепке және шегерімге жатқызу кезінде күші жойылды" – заңды күшіне енген сот актісі негізінде ЭШФ жазып берілген заңды тұлғаны және (немесе) мәміле (операция) бойынша дара кәсіпкерді тіркеуді/қайта тіркеуді жарамсыз деп тануға байланысты, сот осындай салық төлеушіден тауарларды, жұмыстарды, көрсетілетін қызметтерді нақты алуды белгілеген операцияларды қоспағанда, жазылған ЭШФ жойылған жағдайда; </w:t>
      </w:r>
    </w:p>
    <w:bookmarkEnd w:id="75"/>
    <w:bookmarkStart w:name="z84" w:id="76"/>
    <w:p>
      <w:pPr>
        <w:spacing w:after="0"/>
        <w:ind w:left="0"/>
        <w:jc w:val="both"/>
      </w:pPr>
      <w:r>
        <w:rPr>
          <w:rFonts w:ascii="Times New Roman"/>
          <w:b w:val="false"/>
          <w:i w:val="false"/>
          <w:color w:val="000000"/>
          <w:sz w:val="28"/>
        </w:rPr>
        <w:t>
      10) "Кері қайтарылды" – тауарларды, жұмыстарды, көрсетілетін қызметтерді жеткізушінің кері қайтарған ЭШФ;</w:t>
      </w:r>
    </w:p>
    <w:bookmarkEnd w:id="76"/>
    <w:bookmarkStart w:name="z85" w:id="77"/>
    <w:p>
      <w:pPr>
        <w:spacing w:after="0"/>
        <w:ind w:left="0"/>
        <w:jc w:val="both"/>
      </w:pPr>
      <w:r>
        <w:rPr>
          <w:rFonts w:ascii="Times New Roman"/>
          <w:b w:val="false"/>
          <w:i w:val="false"/>
          <w:color w:val="000000"/>
          <w:sz w:val="28"/>
        </w:rPr>
        <w:t>
      11) "Шимай" - ішінара немесе толығымен толтырылған ЭШФ жобасы;</w:t>
      </w:r>
    </w:p>
    <w:bookmarkEnd w:id="77"/>
    <w:bookmarkStart w:name="z86" w:id="78"/>
    <w:p>
      <w:pPr>
        <w:spacing w:after="0"/>
        <w:ind w:left="0"/>
        <w:jc w:val="both"/>
      </w:pPr>
      <w:r>
        <w:rPr>
          <w:rFonts w:ascii="Times New Roman"/>
          <w:b w:val="false"/>
          <w:i w:val="false"/>
          <w:color w:val="000000"/>
          <w:sz w:val="28"/>
        </w:rPr>
        <w:t xml:space="preserve">
      12) "Импортталған" – ЭШФ АЖ қатысушысының есепке алу жүйелерінен ЭШФ АЖ-не жүктелген, өңдеуі жүргізілген, бірақ тауарларды, жұмыстарды, қызметтерді алушыға жіберілмеген ЭШФ; </w:t>
      </w:r>
    </w:p>
    <w:bookmarkEnd w:id="78"/>
    <w:bookmarkStart w:name="z87" w:id="79"/>
    <w:p>
      <w:pPr>
        <w:spacing w:after="0"/>
        <w:ind w:left="0"/>
        <w:jc w:val="both"/>
      </w:pPr>
      <w:r>
        <w:rPr>
          <w:rFonts w:ascii="Times New Roman"/>
          <w:b w:val="false"/>
          <w:i w:val="false"/>
          <w:color w:val="000000"/>
          <w:sz w:val="28"/>
        </w:rPr>
        <w:t>
      13) "Қате" – өңдеуден өтпеген және тауарларды, жұмыстарды, көрсетілетін қызметтерді алушыға жіберілмеген ЭШФ;</w:t>
      </w:r>
    </w:p>
    <w:bookmarkEnd w:id="79"/>
    <w:bookmarkStart w:name="z88" w:id="80"/>
    <w:p>
      <w:pPr>
        <w:spacing w:after="0"/>
        <w:ind w:left="0"/>
        <w:jc w:val="both"/>
      </w:pPr>
      <w:r>
        <w:rPr>
          <w:rFonts w:ascii="Times New Roman"/>
          <w:b w:val="false"/>
          <w:i w:val="false"/>
          <w:color w:val="000000"/>
          <w:sz w:val="28"/>
        </w:rPr>
        <w:t>
      14) "Расталды" – жазып берілген түзетілген немесе қосымша, не кері қайтарып алынған ЭШФ тауарларды, жұмыстарды, көрсетілетін қызметтерді алушы растаған жағдайда;</w:t>
      </w:r>
    </w:p>
    <w:bookmarkEnd w:id="80"/>
    <w:bookmarkStart w:name="z89" w:id="81"/>
    <w:p>
      <w:pPr>
        <w:spacing w:after="0"/>
        <w:ind w:left="0"/>
        <w:jc w:val="both"/>
      </w:pPr>
      <w:r>
        <w:rPr>
          <w:rFonts w:ascii="Times New Roman"/>
          <w:b w:val="false"/>
          <w:i w:val="false"/>
          <w:color w:val="000000"/>
          <w:sz w:val="28"/>
        </w:rPr>
        <w:t>
      15) "Қабылданбаған" – тауарларды, жұмыстарды, көрсетілетін қызметтерді алушы жазып берген түзетілген немесе қосымша не кері қайтарып алған ЭШФ қабылдамаған жағдайда;</w:t>
      </w:r>
    </w:p>
    <w:bookmarkEnd w:id="81"/>
    <w:bookmarkStart w:name="z90" w:id="82"/>
    <w:p>
      <w:pPr>
        <w:spacing w:after="0"/>
        <w:ind w:left="0"/>
        <w:jc w:val="both"/>
      </w:pPr>
      <w:r>
        <w:rPr>
          <w:rFonts w:ascii="Times New Roman"/>
          <w:b w:val="false"/>
          <w:i w:val="false"/>
          <w:color w:val="000000"/>
          <w:sz w:val="28"/>
        </w:rPr>
        <w:t>
      16) "ЭШФ АЖ бұғатталған" – мемлекеттік қолдау шараларын қолдану үшін уәкілетті органға жіберілген ЭШФ.</w:t>
      </w:r>
    </w:p>
    <w:bookmarkEnd w:id="82"/>
    <w:bookmarkStart w:name="z91" w:id="83"/>
    <w:p>
      <w:pPr>
        <w:spacing w:after="0"/>
        <w:ind w:left="0"/>
        <w:jc w:val="both"/>
      </w:pPr>
      <w:r>
        <w:rPr>
          <w:rFonts w:ascii="Times New Roman"/>
          <w:b w:val="false"/>
          <w:i w:val="false"/>
          <w:color w:val="000000"/>
          <w:sz w:val="28"/>
        </w:rPr>
        <w:t xml:space="preserve">
      15. Түзетілген ЭШФ жазып беру Салық кодексінің </w:t>
      </w:r>
      <w:r>
        <w:rPr>
          <w:rFonts w:ascii="Times New Roman"/>
          <w:b w:val="false"/>
          <w:i w:val="false"/>
          <w:color w:val="000000"/>
          <w:sz w:val="28"/>
        </w:rPr>
        <w:t>499-бабында</w:t>
      </w:r>
      <w:r>
        <w:rPr>
          <w:rFonts w:ascii="Times New Roman"/>
          <w:b w:val="false"/>
          <w:i w:val="false"/>
          <w:color w:val="000000"/>
          <w:sz w:val="28"/>
        </w:rPr>
        <w:t xml:space="preserve"> белгіленген жағдайда жүргізіледі.</w:t>
      </w:r>
    </w:p>
    <w:bookmarkEnd w:id="83"/>
    <w:bookmarkStart w:name="z92" w:id="84"/>
    <w:p>
      <w:pPr>
        <w:spacing w:after="0"/>
        <w:ind w:left="0"/>
        <w:jc w:val="both"/>
      </w:pPr>
      <w:r>
        <w:rPr>
          <w:rFonts w:ascii="Times New Roman"/>
          <w:b w:val="false"/>
          <w:i w:val="false"/>
          <w:color w:val="000000"/>
          <w:sz w:val="28"/>
        </w:rPr>
        <w:t xml:space="preserve">
      16. Қосымша ЭШФ жазып беру Салық кодексінің </w:t>
      </w:r>
      <w:r>
        <w:rPr>
          <w:rFonts w:ascii="Times New Roman"/>
          <w:b w:val="false"/>
          <w:i w:val="false"/>
          <w:color w:val="000000"/>
          <w:sz w:val="28"/>
        </w:rPr>
        <w:t>500-бабында</w:t>
      </w:r>
      <w:r>
        <w:rPr>
          <w:rFonts w:ascii="Times New Roman"/>
          <w:b w:val="false"/>
          <w:i w:val="false"/>
          <w:color w:val="000000"/>
          <w:sz w:val="28"/>
        </w:rPr>
        <w:t xml:space="preserve"> белгіленген жағдайда жүргізіледі.</w:t>
      </w:r>
    </w:p>
    <w:bookmarkEnd w:id="84"/>
    <w:bookmarkStart w:name="z93" w:id="85"/>
    <w:p>
      <w:pPr>
        <w:spacing w:after="0"/>
        <w:ind w:left="0"/>
        <w:jc w:val="both"/>
      </w:pPr>
      <w:r>
        <w:rPr>
          <w:rFonts w:ascii="Times New Roman"/>
          <w:b w:val="false"/>
          <w:i w:val="false"/>
          <w:color w:val="000000"/>
          <w:sz w:val="28"/>
        </w:rPr>
        <w:t xml:space="preserve">
      17. Шот-фактураны кері қайтарып алу Салық кодексінің </w:t>
      </w:r>
      <w:r>
        <w:rPr>
          <w:rFonts w:ascii="Times New Roman"/>
          <w:b w:val="false"/>
          <w:i w:val="false"/>
          <w:color w:val="000000"/>
          <w:sz w:val="28"/>
        </w:rPr>
        <w:t>501-бабында</w:t>
      </w:r>
      <w:r>
        <w:rPr>
          <w:rFonts w:ascii="Times New Roman"/>
          <w:b w:val="false"/>
          <w:i w:val="false"/>
          <w:color w:val="000000"/>
          <w:sz w:val="28"/>
        </w:rPr>
        <w:t xml:space="preserve"> белгіленген жағдайда жүргізіледі.</w:t>
      </w:r>
    </w:p>
    <w:bookmarkEnd w:id="85"/>
    <w:bookmarkStart w:name="z94" w:id="86"/>
    <w:p>
      <w:pPr>
        <w:spacing w:after="0"/>
        <w:ind w:left="0"/>
        <w:jc w:val="both"/>
      </w:pPr>
      <w:r>
        <w:rPr>
          <w:rFonts w:ascii="Times New Roman"/>
          <w:b w:val="false"/>
          <w:i w:val="false"/>
          <w:color w:val="000000"/>
          <w:sz w:val="28"/>
        </w:rPr>
        <w:t>
      18. ЭШФ АЖ арқылы ЭШФ жазып берілген жағдайда ЭШФ АЖ құрамындағы ЭШФ түпнұсқасының (телнұсқасының) электрондық нұсқасы болып табылады.</w:t>
      </w:r>
    </w:p>
    <w:bookmarkEnd w:id="86"/>
    <w:bookmarkStart w:name="z95" w:id="87"/>
    <w:p>
      <w:pPr>
        <w:spacing w:after="0"/>
        <w:ind w:left="0"/>
        <w:jc w:val="both"/>
      </w:pPr>
      <w:r>
        <w:rPr>
          <w:rFonts w:ascii="Times New Roman"/>
          <w:b w:val="false"/>
          <w:i w:val="false"/>
          <w:color w:val="000000"/>
          <w:sz w:val="28"/>
        </w:rPr>
        <w:t>
      ЭШФ баспа нысанында ЭШФ-ның электрондық (экрандық) нұсқасынан айырмашылықтарға жол беріледі. ЭШФ баспа нысанында жеткізуші толтырған деректемелері көрсетіледі.</w:t>
      </w:r>
    </w:p>
    <w:bookmarkEnd w:id="87"/>
    <w:bookmarkStart w:name="z96" w:id="88"/>
    <w:p>
      <w:pPr>
        <w:spacing w:after="0"/>
        <w:ind w:left="0"/>
        <w:jc w:val="both"/>
      </w:pPr>
      <w:r>
        <w:rPr>
          <w:rFonts w:ascii="Times New Roman"/>
          <w:b w:val="false"/>
          <w:i w:val="false"/>
          <w:color w:val="000000"/>
          <w:sz w:val="28"/>
        </w:rPr>
        <w:t>
      19. ЭШФ АЖ-нің қатысушысы ЭШФ құжат айналымы мақсатында ЭШФ АЖ-нің мынадай қосымшаларын пайдаланады:</w:t>
      </w:r>
    </w:p>
    <w:bookmarkEnd w:id="88"/>
    <w:bookmarkStart w:name="z97" w:id="89"/>
    <w:p>
      <w:pPr>
        <w:spacing w:after="0"/>
        <w:ind w:left="0"/>
        <w:jc w:val="both"/>
      </w:pPr>
      <w:r>
        <w:rPr>
          <w:rFonts w:ascii="Times New Roman"/>
          <w:b w:val="false"/>
          <w:i w:val="false"/>
          <w:color w:val="000000"/>
          <w:sz w:val="28"/>
        </w:rPr>
        <w:t>
      1) веб-қосымша – пайдаланушыларға ЭШФ АЖ функционалына интернет арқылы онлайн режимінде қол жеткізуге мүмкіндік береді;</w:t>
      </w:r>
    </w:p>
    <w:bookmarkEnd w:id="89"/>
    <w:bookmarkStart w:name="z98" w:id="90"/>
    <w:p>
      <w:pPr>
        <w:spacing w:after="0"/>
        <w:ind w:left="0"/>
        <w:jc w:val="both"/>
      </w:pPr>
      <w:r>
        <w:rPr>
          <w:rFonts w:ascii="Times New Roman"/>
          <w:b w:val="false"/>
          <w:i w:val="false"/>
          <w:color w:val="000000"/>
          <w:sz w:val="28"/>
        </w:rPr>
        <w:t>
      2) API-интерфейс – ЭШФ АЖ қатысушыларының сыртқы есеп жүйелерімен интеграцияны қамтамасыз етеді және веб-қосымшада қол жетімді операциялардың барлық жиынтығын тікелей ЭШФ АЖ қатысушыларының сыртқы есеп жүйелерінен автоматтандырылған режимде орындауға мүмкіндік береді.</w:t>
      </w:r>
    </w:p>
    <w:bookmarkEnd w:id="90"/>
    <w:bookmarkStart w:name="z99" w:id="91"/>
    <w:p>
      <w:pPr>
        <w:spacing w:after="0"/>
        <w:ind w:left="0"/>
        <w:jc w:val="both"/>
      </w:pPr>
      <w:r>
        <w:rPr>
          <w:rFonts w:ascii="Times New Roman"/>
          <w:b w:val="false"/>
          <w:i w:val="false"/>
          <w:color w:val="000000"/>
          <w:sz w:val="28"/>
        </w:rPr>
        <w:t>
      20. ЭШФ АЖ, оның ішінде ЭШФ АЖ қатысушылары арасында ЭШФ АЖ хабарламалар алмасуды жүзеге асыруға мүмкіндік береді.</w:t>
      </w:r>
    </w:p>
    <w:bookmarkEnd w:id="91"/>
    <w:bookmarkStart w:name="z100" w:id="92"/>
    <w:p>
      <w:pPr>
        <w:spacing w:after="0"/>
        <w:ind w:left="0"/>
        <w:jc w:val="both"/>
      </w:pPr>
      <w:r>
        <w:rPr>
          <w:rFonts w:ascii="Times New Roman"/>
          <w:b w:val="false"/>
          <w:i w:val="false"/>
          <w:color w:val="000000"/>
          <w:sz w:val="28"/>
        </w:rPr>
        <w:t xml:space="preserve">
      21. Салық кодексінің </w:t>
      </w:r>
      <w:r>
        <w:rPr>
          <w:rFonts w:ascii="Times New Roman"/>
          <w:b w:val="false"/>
          <w:i w:val="false"/>
          <w:color w:val="000000"/>
          <w:sz w:val="28"/>
        </w:rPr>
        <w:t>492-бабының</w:t>
      </w:r>
      <w:r>
        <w:rPr>
          <w:rFonts w:ascii="Times New Roman"/>
          <w:b w:val="false"/>
          <w:i w:val="false"/>
          <w:color w:val="000000"/>
          <w:sz w:val="28"/>
        </w:rPr>
        <w:t xml:space="preserve"> 3-тармағында көзделген шетел валютасында көрсету жағдайларын қоспағанда, шот-фактурадағы құндық және сомалық мәндер Қазақстан Республикасының ұлттық валютасында көрсетіледі.</w:t>
      </w:r>
    </w:p>
    <w:bookmarkEnd w:id="92"/>
    <w:bookmarkStart w:name="z101" w:id="93"/>
    <w:p>
      <w:pPr>
        <w:spacing w:after="0"/>
        <w:ind w:left="0"/>
        <w:jc w:val="left"/>
      </w:pPr>
      <w:r>
        <w:rPr>
          <w:rFonts w:ascii="Times New Roman"/>
          <w:b/>
          <w:i w:val="false"/>
          <w:color w:val="000000"/>
        </w:rPr>
        <w:t xml:space="preserve"> 2-параграф. Электрондық шот-фактураны құру тәртібі</w:t>
      </w:r>
    </w:p>
    <w:bookmarkEnd w:id="93"/>
    <w:bookmarkStart w:name="z102" w:id="94"/>
    <w:p>
      <w:pPr>
        <w:spacing w:after="0"/>
        <w:ind w:left="0"/>
        <w:jc w:val="both"/>
      </w:pPr>
      <w:r>
        <w:rPr>
          <w:rFonts w:ascii="Times New Roman"/>
          <w:b w:val="false"/>
          <w:i w:val="false"/>
          <w:color w:val="000000"/>
          <w:sz w:val="28"/>
        </w:rPr>
        <w:t>
      22. ЭШФ мынадай бөлімдерден тұрады:</w:t>
      </w:r>
    </w:p>
    <w:bookmarkEnd w:id="94"/>
    <w:bookmarkStart w:name="z103" w:id="95"/>
    <w:p>
      <w:pPr>
        <w:spacing w:after="0"/>
        <w:ind w:left="0"/>
        <w:jc w:val="both"/>
      </w:pPr>
      <w:r>
        <w:rPr>
          <w:rFonts w:ascii="Times New Roman"/>
          <w:b w:val="false"/>
          <w:i w:val="false"/>
          <w:color w:val="000000"/>
          <w:sz w:val="28"/>
        </w:rPr>
        <w:t>
      1) жалпы бөлім;</w:t>
      </w:r>
    </w:p>
    <w:bookmarkEnd w:id="95"/>
    <w:bookmarkStart w:name="z104" w:id="96"/>
    <w:p>
      <w:pPr>
        <w:spacing w:after="0"/>
        <w:ind w:left="0"/>
        <w:jc w:val="both"/>
      </w:pPr>
      <w:r>
        <w:rPr>
          <w:rFonts w:ascii="Times New Roman"/>
          <w:b w:val="false"/>
          <w:i w:val="false"/>
          <w:color w:val="000000"/>
          <w:sz w:val="28"/>
        </w:rPr>
        <w:t>
      2) өнім берушінің деректемелері;</w:t>
      </w:r>
    </w:p>
    <w:bookmarkEnd w:id="96"/>
    <w:bookmarkStart w:name="z105" w:id="97"/>
    <w:p>
      <w:pPr>
        <w:spacing w:after="0"/>
        <w:ind w:left="0"/>
        <w:jc w:val="both"/>
      </w:pPr>
      <w:r>
        <w:rPr>
          <w:rFonts w:ascii="Times New Roman"/>
          <w:b w:val="false"/>
          <w:i w:val="false"/>
          <w:color w:val="000000"/>
          <w:sz w:val="28"/>
        </w:rPr>
        <w:t>
      3) өнім берушінің банктік деректемелері;</w:t>
      </w:r>
    </w:p>
    <w:bookmarkEnd w:id="97"/>
    <w:bookmarkStart w:name="z106" w:id="98"/>
    <w:p>
      <w:pPr>
        <w:spacing w:after="0"/>
        <w:ind w:left="0"/>
        <w:jc w:val="both"/>
      </w:pPr>
      <w:r>
        <w:rPr>
          <w:rFonts w:ascii="Times New Roman"/>
          <w:b w:val="false"/>
          <w:i w:val="false"/>
          <w:color w:val="000000"/>
          <w:sz w:val="28"/>
        </w:rPr>
        <w:t>
      4) алушының деректемелері;</w:t>
      </w:r>
    </w:p>
    <w:bookmarkEnd w:id="98"/>
    <w:bookmarkStart w:name="z107" w:id="99"/>
    <w:p>
      <w:pPr>
        <w:spacing w:after="0"/>
        <w:ind w:left="0"/>
        <w:jc w:val="both"/>
      </w:pPr>
      <w:r>
        <w:rPr>
          <w:rFonts w:ascii="Times New Roman"/>
          <w:b w:val="false"/>
          <w:i w:val="false"/>
          <w:color w:val="000000"/>
          <w:sz w:val="28"/>
        </w:rPr>
        <w:t>
      5) мемлекеттік мекеменің деректемелері;</w:t>
      </w:r>
    </w:p>
    <w:bookmarkEnd w:id="99"/>
    <w:bookmarkStart w:name="z108" w:id="100"/>
    <w:p>
      <w:pPr>
        <w:spacing w:after="0"/>
        <w:ind w:left="0"/>
        <w:jc w:val="both"/>
      </w:pPr>
      <w:r>
        <w:rPr>
          <w:rFonts w:ascii="Times New Roman"/>
          <w:b w:val="false"/>
          <w:i w:val="false"/>
          <w:color w:val="000000"/>
          <w:sz w:val="28"/>
        </w:rPr>
        <w:t>
      6) жүкті жіберушінің және жүкті алушының деректемелері;</w:t>
      </w:r>
    </w:p>
    <w:bookmarkEnd w:id="100"/>
    <w:bookmarkStart w:name="z109" w:id="101"/>
    <w:p>
      <w:pPr>
        <w:spacing w:after="0"/>
        <w:ind w:left="0"/>
        <w:jc w:val="both"/>
      </w:pPr>
      <w:r>
        <w:rPr>
          <w:rFonts w:ascii="Times New Roman"/>
          <w:b w:val="false"/>
          <w:i w:val="false"/>
          <w:color w:val="000000"/>
          <w:sz w:val="28"/>
        </w:rPr>
        <w:t>
      7) жеткізу шарттары (келісімшарт);</w:t>
      </w:r>
    </w:p>
    <w:bookmarkEnd w:id="101"/>
    <w:bookmarkStart w:name="z110" w:id="102"/>
    <w:p>
      <w:pPr>
        <w:spacing w:after="0"/>
        <w:ind w:left="0"/>
        <w:jc w:val="both"/>
      </w:pPr>
      <w:r>
        <w:rPr>
          <w:rFonts w:ascii="Times New Roman"/>
          <w:b w:val="false"/>
          <w:i w:val="false"/>
          <w:color w:val="000000"/>
          <w:sz w:val="28"/>
        </w:rPr>
        <w:t>
      8) тауарларды, жұмыстарды, көрсетілетін қызметтерді жеткізуді растайтын құжаттардың деректемелері;</w:t>
      </w:r>
    </w:p>
    <w:bookmarkEnd w:id="102"/>
    <w:bookmarkStart w:name="z111" w:id="103"/>
    <w:p>
      <w:pPr>
        <w:spacing w:after="0"/>
        <w:ind w:left="0"/>
        <w:jc w:val="both"/>
      </w:pPr>
      <w:r>
        <w:rPr>
          <w:rFonts w:ascii="Times New Roman"/>
          <w:b w:val="false"/>
          <w:i w:val="false"/>
          <w:color w:val="000000"/>
          <w:sz w:val="28"/>
        </w:rPr>
        <w:t>
      9) тауарлар, жұмыстар, көрсетілетін қызметтер бойынша деректер;</w:t>
      </w:r>
    </w:p>
    <w:bookmarkEnd w:id="103"/>
    <w:bookmarkStart w:name="z112" w:id="104"/>
    <w:p>
      <w:pPr>
        <w:spacing w:after="0"/>
        <w:ind w:left="0"/>
        <w:jc w:val="both"/>
      </w:pPr>
      <w:r>
        <w:rPr>
          <w:rFonts w:ascii="Times New Roman"/>
          <w:b w:val="false"/>
          <w:i w:val="false"/>
          <w:color w:val="000000"/>
          <w:sz w:val="28"/>
        </w:rPr>
        <w:t>
      10) бірлескен қызметке қатысушылардың тауарлары, жұмыстары, көрсетілетін қызметтері бойынша деректер;</w:t>
      </w:r>
    </w:p>
    <w:bookmarkEnd w:id="104"/>
    <w:bookmarkStart w:name="z113" w:id="105"/>
    <w:p>
      <w:pPr>
        <w:spacing w:after="0"/>
        <w:ind w:left="0"/>
        <w:jc w:val="both"/>
      </w:pPr>
      <w:r>
        <w:rPr>
          <w:rFonts w:ascii="Times New Roman"/>
          <w:b w:val="false"/>
          <w:i w:val="false"/>
          <w:color w:val="000000"/>
          <w:sz w:val="28"/>
        </w:rPr>
        <w:t>
      11) жеткізуші өкілінің (операторының) деректемелері;</w:t>
      </w:r>
    </w:p>
    <w:bookmarkEnd w:id="105"/>
    <w:bookmarkStart w:name="z114" w:id="106"/>
    <w:p>
      <w:pPr>
        <w:spacing w:after="0"/>
        <w:ind w:left="0"/>
        <w:jc w:val="both"/>
      </w:pPr>
      <w:r>
        <w:rPr>
          <w:rFonts w:ascii="Times New Roman"/>
          <w:b w:val="false"/>
          <w:i w:val="false"/>
          <w:color w:val="000000"/>
          <w:sz w:val="28"/>
        </w:rPr>
        <w:t>
      12) алушы өкілінің (операторының) деректемелері;</w:t>
      </w:r>
    </w:p>
    <w:bookmarkEnd w:id="106"/>
    <w:bookmarkStart w:name="z115" w:id="107"/>
    <w:p>
      <w:pPr>
        <w:spacing w:after="0"/>
        <w:ind w:left="0"/>
        <w:jc w:val="both"/>
      </w:pPr>
      <w:r>
        <w:rPr>
          <w:rFonts w:ascii="Times New Roman"/>
          <w:b w:val="false"/>
          <w:i w:val="false"/>
          <w:color w:val="000000"/>
          <w:sz w:val="28"/>
        </w:rPr>
        <w:t>
      13) қосымша мәліметтер;</w:t>
      </w:r>
    </w:p>
    <w:bookmarkEnd w:id="107"/>
    <w:bookmarkStart w:name="z116" w:id="108"/>
    <w:p>
      <w:pPr>
        <w:spacing w:after="0"/>
        <w:ind w:left="0"/>
        <w:jc w:val="both"/>
      </w:pPr>
      <w:r>
        <w:rPr>
          <w:rFonts w:ascii="Times New Roman"/>
          <w:b w:val="false"/>
          <w:i w:val="false"/>
          <w:color w:val="000000"/>
          <w:sz w:val="28"/>
        </w:rPr>
        <w:t>
      14) ЭЦҚ бойынша мәліметтер.</w:t>
      </w:r>
    </w:p>
    <w:bookmarkEnd w:id="108"/>
    <w:bookmarkStart w:name="z117" w:id="109"/>
    <w:p>
      <w:pPr>
        <w:spacing w:after="0"/>
        <w:ind w:left="0"/>
        <w:jc w:val="both"/>
      </w:pPr>
      <w:r>
        <w:rPr>
          <w:rFonts w:ascii="Times New Roman"/>
          <w:b w:val="false"/>
          <w:i w:val="false"/>
          <w:color w:val="000000"/>
          <w:sz w:val="28"/>
        </w:rPr>
        <w:t>
      23. ЭШФ осы бұйрықпен бекітілген Шот-фактура нысанына қосымшаға сәйкес шот-фактура нысанын толтыру жөніндегі түсіндірмеге (бұдан әрі – Түсіндірме) сәйкес толтырылады.</w:t>
      </w:r>
    </w:p>
    <w:bookmarkEnd w:id="109"/>
    <w:bookmarkStart w:name="z118" w:id="110"/>
    <w:p>
      <w:pPr>
        <w:spacing w:after="0"/>
        <w:ind w:left="0"/>
        <w:jc w:val="both"/>
      </w:pPr>
      <w:r>
        <w:rPr>
          <w:rFonts w:ascii="Times New Roman"/>
          <w:b w:val="false"/>
          <w:i w:val="false"/>
          <w:color w:val="000000"/>
          <w:sz w:val="28"/>
        </w:rPr>
        <w:t>
      Бұл ретте Түсіндірменің 2, 3 және 4-тарауларда тауарларды өткізу кезінде:</w:t>
      </w:r>
    </w:p>
    <w:bookmarkEnd w:id="110"/>
    <w:bookmarkStart w:name="z119" w:id="111"/>
    <w:p>
      <w:pPr>
        <w:spacing w:after="0"/>
        <w:ind w:left="0"/>
        <w:jc w:val="both"/>
      </w:pPr>
      <w:r>
        <w:rPr>
          <w:rFonts w:ascii="Times New Roman"/>
          <w:b w:val="false"/>
          <w:i w:val="false"/>
          <w:color w:val="000000"/>
          <w:sz w:val="28"/>
        </w:rPr>
        <w:t>
      жеке тұлғаларға;</w:t>
      </w:r>
    </w:p>
    <w:bookmarkEnd w:id="111"/>
    <w:bookmarkStart w:name="z120" w:id="112"/>
    <w:p>
      <w:pPr>
        <w:spacing w:after="0"/>
        <w:ind w:left="0"/>
        <w:jc w:val="both"/>
      </w:pPr>
      <w:r>
        <w:rPr>
          <w:rFonts w:ascii="Times New Roman"/>
          <w:b w:val="false"/>
          <w:i w:val="false"/>
          <w:color w:val="000000"/>
          <w:sz w:val="28"/>
        </w:rPr>
        <w:t>
      Модуль арқылы;</w:t>
      </w:r>
    </w:p>
    <w:bookmarkEnd w:id="112"/>
    <w:bookmarkStart w:name="z121" w:id="113"/>
    <w:p>
      <w:pPr>
        <w:spacing w:after="0"/>
        <w:ind w:left="0"/>
        <w:jc w:val="both"/>
      </w:pPr>
      <w:r>
        <w:rPr>
          <w:rFonts w:ascii="Times New Roman"/>
          <w:b w:val="false"/>
          <w:i w:val="false"/>
          <w:color w:val="000000"/>
          <w:sz w:val="28"/>
        </w:rPr>
        <w:t>
      мүлікті қаржы лизингіне беру кезінде ЭШФ жазып беру ерекшеліктері белгіленген.</w:t>
      </w:r>
    </w:p>
    <w:bookmarkEnd w:id="113"/>
    <w:bookmarkStart w:name="z122" w:id="114"/>
    <w:p>
      <w:pPr>
        <w:spacing w:after="0"/>
        <w:ind w:left="0"/>
        <w:jc w:val="left"/>
      </w:pPr>
      <w:r>
        <w:rPr>
          <w:rFonts w:ascii="Times New Roman"/>
          <w:b/>
          <w:i w:val="false"/>
          <w:color w:val="000000"/>
        </w:rPr>
        <w:t xml:space="preserve"> 3-параграф. Электрондық шот-фактураны куәландыру</w:t>
      </w:r>
    </w:p>
    <w:bookmarkEnd w:id="114"/>
    <w:bookmarkStart w:name="z123" w:id="115"/>
    <w:p>
      <w:pPr>
        <w:spacing w:after="0"/>
        <w:ind w:left="0"/>
        <w:jc w:val="both"/>
      </w:pPr>
      <w:r>
        <w:rPr>
          <w:rFonts w:ascii="Times New Roman"/>
          <w:b w:val="false"/>
          <w:i w:val="false"/>
          <w:color w:val="000000"/>
          <w:sz w:val="28"/>
        </w:rPr>
        <w:t>
      24. Құжат айналымының жұмысын, жүйеде аутентификацияны, электрондық құжаттарға қол қоюды, электрондық құжаттардың түпнұсқалығын растауды қамтамасыз ету үшін ЭШФ АЖ-де ЭЦҚ арқылы міндетті куәландыру көзделген.</w:t>
      </w:r>
    </w:p>
    <w:bookmarkEnd w:id="115"/>
    <w:bookmarkStart w:name="z124" w:id="116"/>
    <w:p>
      <w:pPr>
        <w:spacing w:after="0"/>
        <w:ind w:left="0"/>
        <w:jc w:val="both"/>
      </w:pPr>
      <w:r>
        <w:rPr>
          <w:rFonts w:ascii="Times New Roman"/>
          <w:b w:val="false"/>
          <w:i w:val="false"/>
          <w:color w:val="000000"/>
          <w:sz w:val="28"/>
        </w:rPr>
        <w:t>
      25. ЭШФ заңды тұлғаның (заңды тұлғаның құрылымдық бөлімшесі), дара кәсіпкер не жеке практикамен айналысатын адамдардың немесе уәкілетті адамның ЭЦҚ-мен куәландырылады.</w:t>
      </w:r>
    </w:p>
    <w:bookmarkEnd w:id="116"/>
    <w:bookmarkStart w:name="z125" w:id="117"/>
    <w:p>
      <w:pPr>
        <w:spacing w:after="0"/>
        <w:ind w:left="0"/>
        <w:jc w:val="both"/>
      </w:pPr>
      <w:r>
        <w:rPr>
          <w:rFonts w:ascii="Times New Roman"/>
          <w:b w:val="false"/>
          <w:i w:val="false"/>
          <w:color w:val="000000"/>
          <w:sz w:val="28"/>
        </w:rPr>
        <w:t>
      26. ЭШФ куәландыру кезінде ЭШФ АЖ ЭЦҚ тіркеу куәлігін оның жарамдылығы (қолданылу мерзімі, тіркеу куәлігі иесінің сәйкестендіру деректері) мәніне тексеруді жүзеге асырылады.</w:t>
      </w:r>
    </w:p>
    <w:bookmarkEnd w:id="117"/>
    <w:bookmarkStart w:name="z126" w:id="118"/>
    <w:p>
      <w:pPr>
        <w:spacing w:after="0"/>
        <w:ind w:left="0"/>
        <w:jc w:val="both"/>
      </w:pPr>
      <w:r>
        <w:rPr>
          <w:rFonts w:ascii="Times New Roman"/>
          <w:b w:val="false"/>
          <w:i w:val="false"/>
          <w:color w:val="000000"/>
          <w:sz w:val="28"/>
        </w:rPr>
        <w:t xml:space="preserve">
      27. Салық кодексінің 93-бабына сәйкес салық төлеушіге қатысты тәуекелдерді басқару жүйесінің негізінде тәуекел анықталған кезде ЭШФ Салық кодексінің 209-бабының 6-тармағында және </w:t>
      </w:r>
      <w:r>
        <w:rPr>
          <w:rFonts w:ascii="Times New Roman"/>
          <w:b w:val="false"/>
          <w:i w:val="false"/>
          <w:color w:val="000000"/>
          <w:sz w:val="28"/>
        </w:rPr>
        <w:t>492-бабының</w:t>
      </w:r>
      <w:r>
        <w:rPr>
          <w:rFonts w:ascii="Times New Roman"/>
          <w:b w:val="false"/>
          <w:i w:val="false"/>
          <w:color w:val="000000"/>
          <w:sz w:val="28"/>
        </w:rPr>
        <w:t xml:space="preserve"> 6-тармағында белгіленген талаптарға сәйкес ЭШФ жазып беруді жүзеге асыратын жеке тұлғаның биометриялық деректерімен қосымша куәландырылады.</w:t>
      </w:r>
    </w:p>
    <w:bookmarkEnd w:id="118"/>
    <w:bookmarkStart w:name="z127" w:id="119"/>
    <w:p>
      <w:pPr>
        <w:spacing w:after="0"/>
        <w:ind w:left="0"/>
        <w:jc w:val="both"/>
      </w:pPr>
      <w:r>
        <w:rPr>
          <w:rFonts w:ascii="Times New Roman"/>
          <w:b w:val="false"/>
          <w:i w:val="false"/>
          <w:color w:val="000000"/>
          <w:sz w:val="28"/>
        </w:rPr>
        <w:t>
      Бұл жағдайда салық төлеушіге ЭШФ АЖ арқылы биометриялық сәйкестендіруден өту қажеттілігі туралы хабарлама жіберіледі.</w:t>
      </w:r>
    </w:p>
    <w:bookmarkEnd w:id="119"/>
    <w:bookmarkStart w:name="z128" w:id="120"/>
    <w:p>
      <w:pPr>
        <w:spacing w:after="0"/>
        <w:ind w:left="0"/>
        <w:jc w:val="both"/>
      </w:pPr>
      <w:r>
        <w:rPr>
          <w:rFonts w:ascii="Times New Roman"/>
          <w:b w:val="false"/>
          <w:i w:val="false"/>
          <w:color w:val="000000"/>
          <w:sz w:val="28"/>
        </w:rPr>
        <w:t>
      Биометриялық сәйкестендіру ЭШФ жазып беру кезінде күніне 1 (бір) рет жүргізіледі.</w:t>
      </w:r>
    </w:p>
    <w:bookmarkEnd w:id="120"/>
    <w:bookmarkStart w:name="z129" w:id="121"/>
    <w:p>
      <w:pPr>
        <w:spacing w:after="0"/>
        <w:ind w:left="0"/>
        <w:jc w:val="both"/>
      </w:pPr>
      <w:r>
        <w:rPr>
          <w:rFonts w:ascii="Times New Roman"/>
          <w:b w:val="false"/>
          <w:i w:val="false"/>
          <w:color w:val="000000"/>
          <w:sz w:val="28"/>
        </w:rPr>
        <w:t>
      Биометриялық сәйкестендіруден өтудің жалпы саны 3 (үш) ретті құрайды, одан кейін ЭШФ АЖ биометриялық сәйкестендіруден өтпей-ақ ЭШФ-ны әрі қарай жазып беруге мүмкіндік береді.</w:t>
      </w:r>
    </w:p>
    <w:bookmarkEnd w:id="121"/>
    <w:bookmarkStart w:name="z130" w:id="122"/>
    <w:p>
      <w:pPr>
        <w:spacing w:after="0"/>
        <w:ind w:left="0"/>
        <w:jc w:val="both"/>
      </w:pPr>
      <w:r>
        <w:rPr>
          <w:rFonts w:ascii="Times New Roman"/>
          <w:b w:val="false"/>
          <w:i w:val="false"/>
          <w:color w:val="000000"/>
          <w:sz w:val="28"/>
        </w:rPr>
        <w:t>
      Биометриялық сәйкестендіруден сәтті өткен жағдайда ЭШФ АЖ ЭШФ-ны өңдеп, тіркеу нөмірін береді, ал өтпеген жағдайда ЭШФ жазып беру мүмкін болмайды.</w:t>
      </w:r>
    </w:p>
    <w:bookmarkEnd w:id="122"/>
    <w:bookmarkStart w:name="z131" w:id="123"/>
    <w:p>
      <w:pPr>
        <w:spacing w:after="0"/>
        <w:ind w:left="0"/>
        <w:jc w:val="both"/>
      </w:pPr>
      <w:r>
        <w:rPr>
          <w:rFonts w:ascii="Times New Roman"/>
          <w:b w:val="false"/>
          <w:i w:val="false"/>
          <w:color w:val="000000"/>
          <w:sz w:val="28"/>
        </w:rPr>
        <w:t xml:space="preserve">
      28. Егер осы Қағидаларға сәйкес ЭШФ АЖ қатысушысы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сәйкес ЭШФ-ны куәландырған болса және осындай ЭШФ-ға тіркеу нөмірі берілсе, ЭШФ жазып берген тұлға жіберген деп саналады.</w:t>
      </w:r>
    </w:p>
    <w:bookmarkEnd w:id="123"/>
    <w:bookmarkStart w:name="z132" w:id="124"/>
    <w:p>
      <w:pPr>
        <w:spacing w:after="0"/>
        <w:ind w:left="0"/>
        <w:jc w:val="left"/>
      </w:pPr>
      <w:r>
        <w:rPr>
          <w:rFonts w:ascii="Times New Roman"/>
          <w:b/>
          <w:i w:val="false"/>
          <w:color w:val="000000"/>
        </w:rPr>
        <w:t xml:space="preserve"> 4-параграф. Электрондық шот-фактураның алынғанын растау ерекшеліктері</w:t>
      </w:r>
    </w:p>
    <w:bookmarkEnd w:id="124"/>
    <w:bookmarkStart w:name="z133" w:id="125"/>
    <w:p>
      <w:pPr>
        <w:spacing w:after="0"/>
        <w:ind w:left="0"/>
        <w:jc w:val="both"/>
      </w:pPr>
      <w:r>
        <w:rPr>
          <w:rFonts w:ascii="Times New Roman"/>
          <w:b w:val="false"/>
          <w:i w:val="false"/>
          <w:color w:val="000000"/>
          <w:sz w:val="28"/>
        </w:rPr>
        <w:t>
      29. Түзетілген немесе қосымша ЭШФ немесе ЭШФ кері қайтарып алуды растауды немесе қабылдамауды:</w:t>
      </w:r>
    </w:p>
    <w:bookmarkEnd w:id="125"/>
    <w:bookmarkStart w:name="z134" w:id="126"/>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499-бабы</w:t>
      </w:r>
      <w:r>
        <w:rPr>
          <w:rFonts w:ascii="Times New Roman"/>
          <w:b w:val="false"/>
          <w:i w:val="false"/>
          <w:color w:val="000000"/>
          <w:sz w:val="28"/>
        </w:rPr>
        <w:t xml:space="preserve"> 4-тармағының 1) тармақшасына, </w:t>
      </w:r>
      <w:r>
        <w:rPr>
          <w:rFonts w:ascii="Times New Roman"/>
          <w:b w:val="false"/>
          <w:i w:val="false"/>
          <w:color w:val="000000"/>
          <w:sz w:val="28"/>
        </w:rPr>
        <w:t>500-бабы</w:t>
      </w:r>
      <w:r>
        <w:rPr>
          <w:rFonts w:ascii="Times New Roman"/>
          <w:b w:val="false"/>
          <w:i w:val="false"/>
          <w:color w:val="000000"/>
          <w:sz w:val="28"/>
        </w:rPr>
        <w:t xml:space="preserve"> 4-тармағының 1) тармақшасына және </w:t>
      </w:r>
      <w:r>
        <w:rPr>
          <w:rFonts w:ascii="Times New Roman"/>
          <w:b w:val="false"/>
          <w:i w:val="false"/>
          <w:color w:val="000000"/>
          <w:sz w:val="28"/>
        </w:rPr>
        <w:t>501-бабы</w:t>
      </w:r>
      <w:r>
        <w:rPr>
          <w:rFonts w:ascii="Times New Roman"/>
          <w:b w:val="false"/>
          <w:i w:val="false"/>
          <w:color w:val="000000"/>
          <w:sz w:val="28"/>
        </w:rPr>
        <w:t xml:space="preserve"> 2-тармағының 1) тармақшасына сәйкес қосылған құн салығы (бұдан әрі – ҚҚС) төлеуші болып табылатын;</w:t>
      </w:r>
    </w:p>
    <w:bookmarkEnd w:id="126"/>
    <w:bookmarkStart w:name="z135" w:id="127"/>
    <w:p>
      <w:pPr>
        <w:spacing w:after="0"/>
        <w:ind w:left="0"/>
        <w:jc w:val="both"/>
      </w:pPr>
      <w:r>
        <w:rPr>
          <w:rFonts w:ascii="Times New Roman"/>
          <w:b w:val="false"/>
          <w:i w:val="false"/>
          <w:color w:val="000000"/>
          <w:sz w:val="28"/>
        </w:rPr>
        <w:t>
      2) Салық кодексінің 499-бабы 4-тармағының 2) тармақшасына, 500-бабы 4-тармағының 2) тармақшасына және 501-бабы 2-тармағының 2) тармақшасына сәйкес ҚҚС төлеуші болып табылмайтын тауарларды, жұмыстарды, көрсетілетін қызметтерді алушы жүргізеді.</w:t>
      </w:r>
    </w:p>
    <w:bookmarkEnd w:id="127"/>
    <w:bookmarkStart w:name="z136" w:id="128"/>
    <w:p>
      <w:pPr>
        <w:spacing w:after="0"/>
        <w:ind w:left="0"/>
        <w:jc w:val="both"/>
      </w:pPr>
      <w:r>
        <w:rPr>
          <w:rFonts w:ascii="Times New Roman"/>
          <w:b w:val="false"/>
          <w:i w:val="false"/>
          <w:color w:val="000000"/>
          <w:sz w:val="28"/>
        </w:rPr>
        <w:t>
      30. Түзетілген, қосымша және (немесе) қайтарып алынған ЭШФ, мұндай ЭШФ алғанын растау мақсатында мынадай мәртебелер беріледі:</w:t>
      </w:r>
    </w:p>
    <w:bookmarkEnd w:id="128"/>
    <w:bookmarkStart w:name="z137" w:id="129"/>
    <w:p>
      <w:pPr>
        <w:spacing w:after="0"/>
        <w:ind w:left="0"/>
        <w:jc w:val="both"/>
      </w:pPr>
      <w:r>
        <w:rPr>
          <w:rFonts w:ascii="Times New Roman"/>
          <w:b w:val="false"/>
          <w:i w:val="false"/>
          <w:color w:val="000000"/>
          <w:sz w:val="28"/>
        </w:rPr>
        <w:t>
      1) "Қаралмады" – тауарларды, жұмыстарды, көрсетілетін қызметтерді алушы ЭШФ қарағанға дейін;</w:t>
      </w:r>
    </w:p>
    <w:bookmarkEnd w:id="129"/>
    <w:bookmarkStart w:name="z138" w:id="130"/>
    <w:p>
      <w:pPr>
        <w:spacing w:after="0"/>
        <w:ind w:left="0"/>
        <w:jc w:val="both"/>
      </w:pPr>
      <w:r>
        <w:rPr>
          <w:rFonts w:ascii="Times New Roman"/>
          <w:b w:val="false"/>
          <w:i w:val="false"/>
          <w:color w:val="000000"/>
          <w:sz w:val="28"/>
        </w:rPr>
        <w:t>
      2) "Жеткізілді" – тауарларды, жұмыстарды, көрсетілетін қызметтерді алушы ЭШФ қарағаннан кейін;</w:t>
      </w:r>
    </w:p>
    <w:bookmarkEnd w:id="130"/>
    <w:bookmarkStart w:name="z139" w:id="131"/>
    <w:p>
      <w:pPr>
        <w:spacing w:after="0"/>
        <w:ind w:left="0"/>
        <w:jc w:val="both"/>
      </w:pPr>
      <w:r>
        <w:rPr>
          <w:rFonts w:ascii="Times New Roman"/>
          <w:b w:val="false"/>
          <w:i w:val="false"/>
          <w:color w:val="000000"/>
          <w:sz w:val="28"/>
        </w:rPr>
        <w:t>
      3) "Алушының растауын күтуде" – тауарларды, жұмыстарды, көрсетілетін қызметтерді алушының растауын/қабылдамауын күтетін түзетілген немесе қосымша ЭШФ-ның аралық мәртебесі;</w:t>
      </w:r>
    </w:p>
    <w:bookmarkEnd w:id="131"/>
    <w:bookmarkStart w:name="z140" w:id="132"/>
    <w:p>
      <w:pPr>
        <w:spacing w:after="0"/>
        <w:ind w:left="0"/>
        <w:jc w:val="both"/>
      </w:pPr>
      <w:r>
        <w:rPr>
          <w:rFonts w:ascii="Times New Roman"/>
          <w:b w:val="false"/>
          <w:i w:val="false"/>
          <w:color w:val="000000"/>
          <w:sz w:val="28"/>
        </w:rPr>
        <w:t>
      4) "Алушының қайтарып алуын растауды күтуде" – тауарларды, жұмыстарды, көрсетілетін қызметтерді алушының қайтарып алуын растауды/қабылдамауды күтетін ЭШФ-ның аралық мәртебесі.</w:t>
      </w:r>
    </w:p>
    <w:bookmarkEnd w:id="132"/>
    <w:bookmarkStart w:name="z141" w:id="133"/>
    <w:p>
      <w:pPr>
        <w:spacing w:after="0"/>
        <w:ind w:left="0"/>
        <w:jc w:val="both"/>
      </w:pPr>
      <w:r>
        <w:rPr>
          <w:rFonts w:ascii="Times New Roman"/>
          <w:b w:val="false"/>
          <w:i w:val="false"/>
          <w:color w:val="000000"/>
          <w:sz w:val="28"/>
        </w:rPr>
        <w:t>
      31. Егер қосымша, түзетілген ЭШФ жазып берген немесе ЭШФ қайтарып алынған күннен бастап күнтізбелік 10 күн ішінде ЭШФ АЖ-де уәкілетті орган растаған техникалық қателіктер туындаған жағдайда, қосымша, түзетілген ЭШФ жазып берумен немесе қайтарып алумен келіспеуді көрсету үшін алушыға пайдаланылмаған күнтүзбелік күннің санына мерзімі ұзартылады.</w:t>
      </w:r>
    </w:p>
    <w:bookmarkEnd w:id="133"/>
    <w:bookmarkStart w:name="z142" w:id="134"/>
    <w:p>
      <w:pPr>
        <w:spacing w:after="0"/>
        <w:ind w:left="0"/>
        <w:jc w:val="left"/>
      </w:pPr>
      <w:r>
        <w:rPr>
          <w:rFonts w:ascii="Times New Roman"/>
          <w:b/>
          <w:i w:val="false"/>
          <w:color w:val="000000"/>
        </w:rPr>
        <w:t xml:space="preserve"> 5-параграф. Электрондық шот-фактураны сақтау</w:t>
      </w:r>
    </w:p>
    <w:bookmarkEnd w:id="134"/>
    <w:bookmarkStart w:name="z143" w:id="135"/>
    <w:p>
      <w:pPr>
        <w:spacing w:after="0"/>
        <w:ind w:left="0"/>
        <w:jc w:val="both"/>
      </w:pPr>
      <w:r>
        <w:rPr>
          <w:rFonts w:ascii="Times New Roman"/>
          <w:b w:val="false"/>
          <w:i w:val="false"/>
          <w:color w:val="000000"/>
          <w:sz w:val="28"/>
        </w:rPr>
        <w:t>
      32. ЭШФ АЖ-де жазылған және тіркелген, оның ішінде кері қайтарып алынған, күші жойылған және қабылданбаған ЭШФ Салық кодексінің 206-бабының 3-тармағында белгіленген мерзім ішінде ЭШФ АЖ-де сақталады.</w:t>
      </w:r>
    </w:p>
    <w:bookmarkEnd w:id="135"/>
    <w:bookmarkStart w:name="z144" w:id="136"/>
    <w:p>
      <w:pPr>
        <w:spacing w:after="0"/>
        <w:ind w:left="0"/>
        <w:jc w:val="both"/>
      </w:pPr>
      <w:r>
        <w:rPr>
          <w:rFonts w:ascii="Times New Roman"/>
          <w:b w:val="false"/>
          <w:i w:val="false"/>
          <w:color w:val="000000"/>
          <w:sz w:val="28"/>
        </w:rPr>
        <w:t>
      33. ЭШФ АЖ операторы ЭШФ АЖ-де тіркелген, оларды өңдеу процесі барысында мәртебелерінің өзгеруі туралы ақпаратты қоса алғанда, ЭШФ бойынша ақпараттың сақталуын қамтамасыз етеді, сондай-ақ бұл мәліметтерге санкциясыз қол жеткізуден қорғауды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Шот-фактураны жазып беру</w:t>
            </w:r>
            <w:r>
              <w:br/>
            </w:r>
            <w:r>
              <w:rPr>
                <w:rFonts w:ascii="Times New Roman"/>
                <w:b w:val="false"/>
                <w:i w:val="false"/>
                <w:color w:val="000000"/>
                <w:sz w:val="20"/>
              </w:rPr>
              <w:t>Қағидаларына қосымша</w:t>
            </w:r>
          </w:p>
        </w:tc>
      </w:tr>
    </w:tbl>
    <w:bookmarkStart w:name="z146" w:id="137"/>
    <w:p>
      <w:pPr>
        <w:spacing w:after="0"/>
        <w:ind w:left="0"/>
        <w:jc w:val="left"/>
      </w:pPr>
      <w:r>
        <w:rPr>
          <w:rFonts w:ascii="Times New Roman"/>
          <w:b/>
          <w:i w:val="false"/>
          <w:color w:val="000000"/>
        </w:rPr>
        <w:t xml:space="preserve"> Электрондық шот-фактуралардың ақпараттық жүйесін пайдалану туралы Келісім</w:t>
      </w:r>
    </w:p>
    <w:bookmarkEnd w:id="137"/>
    <w:bookmarkStart w:name="z147" w:id="138"/>
    <w:p>
      <w:pPr>
        <w:spacing w:after="0"/>
        <w:ind w:left="0"/>
        <w:jc w:val="left"/>
      </w:pPr>
      <w:r>
        <w:rPr>
          <w:rFonts w:ascii="Times New Roman"/>
          <w:b/>
          <w:i w:val="false"/>
          <w:color w:val="000000"/>
        </w:rPr>
        <w:t xml:space="preserve"> 1-тарау. Жалпы ереже</w:t>
      </w:r>
    </w:p>
    <w:bookmarkEnd w:id="138"/>
    <w:bookmarkStart w:name="z148" w:id="139"/>
    <w:p>
      <w:pPr>
        <w:spacing w:after="0"/>
        <w:ind w:left="0"/>
        <w:jc w:val="both"/>
      </w:pPr>
      <w:r>
        <w:rPr>
          <w:rFonts w:ascii="Times New Roman"/>
          <w:b w:val="false"/>
          <w:i w:val="false"/>
          <w:color w:val="000000"/>
          <w:sz w:val="28"/>
        </w:rPr>
        <w:t>
      1. Осы электрондық шот-фактуралардың ақпараттық жүйесін пайдалану туралы Келісімде (бұдан әрі – Келісім) пайдаланылатын ұғымдар:</w:t>
      </w:r>
    </w:p>
    <w:bookmarkEnd w:id="139"/>
    <w:bookmarkStart w:name="z149" w:id="140"/>
    <w:p>
      <w:pPr>
        <w:spacing w:after="0"/>
        <w:ind w:left="0"/>
        <w:jc w:val="both"/>
      </w:pPr>
      <w:r>
        <w:rPr>
          <w:rFonts w:ascii="Times New Roman"/>
          <w:b w:val="false"/>
          <w:i w:val="false"/>
          <w:color w:val="000000"/>
          <w:sz w:val="28"/>
        </w:rPr>
        <w:t>
      1) уәкілетті адам – заңды тұлғаның (заңды тұлғаның құрылымдық бөлімшесінің) немесе дара кәсіпкердің не жеке практикамен айналысатын адамның сенімхат негізінде осындай заңды тұлғаның (заңды тұлғаның құрылымдық бөлімшесінің) немесе дара кәсіпкердің не жеке практикамен айналысатын адамның атынан электрондық шот-фактуралардың ақпараттық жүйесінде (бұдан әрі – ЭШФ АЖ) құжат айналымы процесінде операцияларды жүзеге асыру құқықтары берілген уәкілетті өкілі, қызметкері;</w:t>
      </w:r>
    </w:p>
    <w:bookmarkEnd w:id="140"/>
    <w:bookmarkStart w:name="z150" w:id="141"/>
    <w:p>
      <w:pPr>
        <w:spacing w:after="0"/>
        <w:ind w:left="0"/>
        <w:jc w:val="both"/>
      </w:pPr>
      <w:r>
        <w:rPr>
          <w:rFonts w:ascii="Times New Roman"/>
          <w:b w:val="false"/>
          <w:i w:val="false"/>
          <w:color w:val="000000"/>
          <w:sz w:val="28"/>
        </w:rPr>
        <w:t>
      2) ЭШФ АЖ қатысушысы – Шот-фактураны жазып беру қағидаларының (бұдан әрі – Қағидалар) қосымшасына сәйкес электрондық шот-фактуралардың ақпараттық жүйесін пайдалану туралы Келісімге (бұдан әрі – Келісім) қол қойған, биометриялық сәйкестендіруден өткен және ЭШФ АЖ-де тіркелген тұлға;</w:t>
      </w:r>
    </w:p>
    <w:bookmarkEnd w:id="141"/>
    <w:bookmarkStart w:name="z151" w:id="142"/>
    <w:p>
      <w:pPr>
        <w:spacing w:after="0"/>
        <w:ind w:left="0"/>
        <w:jc w:val="both"/>
      </w:pPr>
      <w:r>
        <w:rPr>
          <w:rFonts w:ascii="Times New Roman"/>
          <w:b w:val="false"/>
          <w:i w:val="false"/>
          <w:color w:val="000000"/>
          <w:sz w:val="28"/>
        </w:rPr>
        <w:t>
      3) ЭШФ АЖ операторы – ЭШФ АЖ әкімшісі болып табылатын уәкілетті орган.</w:t>
      </w:r>
    </w:p>
    <w:bookmarkEnd w:id="142"/>
    <w:bookmarkStart w:name="z152" w:id="143"/>
    <w:p>
      <w:pPr>
        <w:spacing w:after="0"/>
        <w:ind w:left="0"/>
        <w:jc w:val="left"/>
      </w:pPr>
      <w:r>
        <w:rPr>
          <w:rFonts w:ascii="Times New Roman"/>
          <w:b/>
          <w:i w:val="false"/>
          <w:color w:val="000000"/>
        </w:rPr>
        <w:t xml:space="preserve"> 2-тарау. Электрондық шот-фактуралардың ақпараттық жүйесін пайдалану туралы Келісімнің мәні</w:t>
      </w:r>
    </w:p>
    <w:bookmarkEnd w:id="143"/>
    <w:bookmarkStart w:name="z153" w:id="144"/>
    <w:p>
      <w:pPr>
        <w:spacing w:after="0"/>
        <w:ind w:left="0"/>
        <w:jc w:val="both"/>
      </w:pPr>
      <w:r>
        <w:rPr>
          <w:rFonts w:ascii="Times New Roman"/>
          <w:b w:val="false"/>
          <w:i w:val="false"/>
          <w:color w:val="000000"/>
          <w:sz w:val="28"/>
        </w:rPr>
        <w:t>
      2. Осы Келісім бойынша ЭШФ АЖ қатысушысы ЭШФ АЖ пайдалану жөніндегі міндеттемені өзіне қабылдайды, ол арқылы электрондық шот-фактураны (бұдан әрі – ЭШФ) жазып беру, жіберу, қабылдау, тіркеу, өңдеу, беру, алу, сақтау және қарау жүзеге асырылады.</w:t>
      </w:r>
    </w:p>
    <w:bookmarkEnd w:id="144"/>
    <w:bookmarkStart w:name="z154" w:id="145"/>
    <w:p>
      <w:pPr>
        <w:spacing w:after="0"/>
        <w:ind w:left="0"/>
        <w:jc w:val="both"/>
      </w:pPr>
      <w:r>
        <w:rPr>
          <w:rFonts w:ascii="Times New Roman"/>
          <w:b w:val="false"/>
          <w:i w:val="false"/>
          <w:color w:val="000000"/>
          <w:sz w:val="28"/>
        </w:rPr>
        <w:t>
      3. ЭШФ операторы ЭШФ АЖ қатысушысына ЭШФ АЖ-не қол жеткізуді қамтамасыз етеді.</w:t>
      </w:r>
    </w:p>
    <w:bookmarkEnd w:id="145"/>
    <w:bookmarkStart w:name="z155" w:id="146"/>
    <w:p>
      <w:pPr>
        <w:spacing w:after="0"/>
        <w:ind w:left="0"/>
        <w:jc w:val="both"/>
      </w:pPr>
      <w:r>
        <w:rPr>
          <w:rFonts w:ascii="Times New Roman"/>
          <w:b w:val="false"/>
          <w:i w:val="false"/>
          <w:color w:val="000000"/>
          <w:sz w:val="28"/>
        </w:rPr>
        <w:t>
      4. Осы Келісім бойынша ЭШФ ЭШФ АЖ арқылы жазылады, беріледі және қабылданады, "Электрондық құжат және электрондық цифрлық қолтаңба туралы" Қазақстан Республикасының Заңына сәйкес электрондық цифрлық қолтаңбамен (бұдан әрі – ЭЦҚ) куәландырылады және ЭШФ АЖ-де сақталады.</w:t>
      </w:r>
    </w:p>
    <w:bookmarkEnd w:id="146"/>
    <w:bookmarkStart w:name="z156" w:id="147"/>
    <w:p>
      <w:pPr>
        <w:spacing w:after="0"/>
        <w:ind w:left="0"/>
        <w:jc w:val="left"/>
      </w:pPr>
      <w:r>
        <w:rPr>
          <w:rFonts w:ascii="Times New Roman"/>
          <w:b/>
          <w:i w:val="false"/>
          <w:color w:val="000000"/>
        </w:rPr>
        <w:t xml:space="preserve"> 3-тарау. Қатысушының электрондық шот-фактуралардың ақпараттық жүйесін пайдалану тәртібі</w:t>
      </w:r>
    </w:p>
    <w:bookmarkEnd w:id="147"/>
    <w:bookmarkStart w:name="z157" w:id="148"/>
    <w:p>
      <w:pPr>
        <w:spacing w:after="0"/>
        <w:ind w:left="0"/>
        <w:jc w:val="both"/>
      </w:pPr>
      <w:r>
        <w:rPr>
          <w:rFonts w:ascii="Times New Roman"/>
          <w:b w:val="false"/>
          <w:i w:val="false"/>
          <w:color w:val="000000"/>
          <w:sz w:val="28"/>
        </w:rPr>
        <w:t>
      5. ЭШФ АЖ қатысушысы Қазақстан Республикасының Салық кодексіне (бұдан әрі – Салық кодексі), осы Қағидаларға, сондай-ақ осы Келісімге сәйкес ЭШФ АЖ пайдаланады.</w:t>
      </w:r>
    </w:p>
    <w:bookmarkEnd w:id="148"/>
    <w:bookmarkStart w:name="z158" w:id="149"/>
    <w:p>
      <w:pPr>
        <w:spacing w:after="0"/>
        <w:ind w:left="0"/>
        <w:jc w:val="both"/>
      </w:pPr>
      <w:r>
        <w:rPr>
          <w:rFonts w:ascii="Times New Roman"/>
          <w:b w:val="false"/>
          <w:i w:val="false"/>
          <w:color w:val="000000"/>
          <w:sz w:val="28"/>
        </w:rPr>
        <w:t xml:space="preserve">
      Бұл ретте ЭШФ АЖ қатысушысын тіркеу және (немесе) тіркеу деректерін өзгерту кезінде, сондай-ақ Салық кодексінің 93-бабына сәйкес тәуекелдерді басқару жүйесінің негізінде салық төлеушіге қатысты тәуекел анықталған жағдайда, Салық кодексінің 209-бабының 6-тармағында және </w:t>
      </w:r>
      <w:r>
        <w:rPr>
          <w:rFonts w:ascii="Times New Roman"/>
          <w:b w:val="false"/>
          <w:i w:val="false"/>
          <w:color w:val="000000"/>
          <w:sz w:val="28"/>
        </w:rPr>
        <w:t>492-бабының</w:t>
      </w:r>
      <w:r>
        <w:rPr>
          <w:rFonts w:ascii="Times New Roman"/>
          <w:b w:val="false"/>
          <w:i w:val="false"/>
          <w:color w:val="000000"/>
          <w:sz w:val="28"/>
        </w:rPr>
        <w:t xml:space="preserve"> 6-тармағында белгіленген талаптарға сәйкес биометриялық сәйкестендіруден өту талап етіледі.</w:t>
      </w:r>
    </w:p>
    <w:bookmarkEnd w:id="149"/>
    <w:bookmarkStart w:name="z159" w:id="150"/>
    <w:p>
      <w:pPr>
        <w:spacing w:after="0"/>
        <w:ind w:left="0"/>
        <w:jc w:val="both"/>
      </w:pPr>
      <w:r>
        <w:rPr>
          <w:rFonts w:ascii="Times New Roman"/>
          <w:b w:val="false"/>
          <w:i w:val="false"/>
          <w:color w:val="000000"/>
          <w:sz w:val="28"/>
        </w:rPr>
        <w:t>
      6. Жеке тұлға – ЭШФ АЖ қатысушысы осы Қағидаларға және осы Келісімге сәйкес, егер ол заңды тұлғаның (заңды тұлғаның құрылымдық бөлімшесінің) уәкілетті адамы және оның контрагенті болып табылса, өзі жазған ЭШФ АЖ-де ЭШФ-ны қарайды.</w:t>
      </w:r>
    </w:p>
    <w:bookmarkEnd w:id="150"/>
    <w:bookmarkStart w:name="z160" w:id="151"/>
    <w:p>
      <w:pPr>
        <w:spacing w:after="0"/>
        <w:ind w:left="0"/>
        <w:jc w:val="both"/>
      </w:pPr>
      <w:r>
        <w:rPr>
          <w:rFonts w:ascii="Times New Roman"/>
          <w:b w:val="false"/>
          <w:i w:val="false"/>
          <w:color w:val="000000"/>
          <w:sz w:val="28"/>
        </w:rPr>
        <w:t xml:space="preserve">
      7. ЭШФ АЖ қатысушысы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сақтай отырып, ЭШФ жазып береді.</w:t>
      </w:r>
    </w:p>
    <w:bookmarkEnd w:id="151"/>
    <w:bookmarkStart w:name="z161" w:id="152"/>
    <w:p>
      <w:pPr>
        <w:spacing w:after="0"/>
        <w:ind w:left="0"/>
        <w:jc w:val="both"/>
      </w:pPr>
      <w:r>
        <w:rPr>
          <w:rFonts w:ascii="Times New Roman"/>
          <w:b w:val="false"/>
          <w:i w:val="false"/>
          <w:color w:val="000000"/>
          <w:sz w:val="28"/>
        </w:rPr>
        <w:t>
      8. "Заңды тұлғаларды мемлекеттік тіркеу және филиалдар мен өкілдіктерді есептік тіркеу туралы" Қазақстан Республикасының Заңына сәйкес заңды тұлғаның (заңды тұлғаның құрылымдық бөлімшесінің) басшысы ауысқан жағдайда заңды тұлғаның (заңды тұлғаның құрылымдық бөлімшесінің) ЭШФ АЖ қатысушысының уәкілетті өкілі заңды тұлғаның (заңды тұлғаның құрылымдық бөлімшесінің) ЭШФ АЖ қатысушысының тұрған жері бойынша заңды тұлғаның (заңды тұлғаның құрылымдық бөлімшесінің) басшысы туралы мәліметтерді өзгерту үшін өтінішпен әділет органдарына немесе "Азаматтарға арналған үкімет" мемлекеттік корпорациясына жүгінеді.</w:t>
      </w:r>
    </w:p>
    <w:bookmarkEnd w:id="152"/>
    <w:bookmarkStart w:name="z162" w:id="153"/>
    <w:p>
      <w:pPr>
        <w:spacing w:after="0"/>
        <w:ind w:left="0"/>
        <w:jc w:val="both"/>
      </w:pPr>
      <w:r>
        <w:rPr>
          <w:rFonts w:ascii="Times New Roman"/>
          <w:b w:val="false"/>
          <w:i w:val="false"/>
          <w:color w:val="000000"/>
          <w:sz w:val="28"/>
        </w:rPr>
        <w:t>
      9. Заңды тұлғалар (заңды тұлғаның құрылымдық бөлімшелері) немесе дара кәсіпкер не жеке практикамен айналысатын адамдардың, ЭШФ АЖ-де жұмыс істеу үшін осы Келісімге қосымшаға сәйкес нысан бойынша электрондық нысанда жасалған сенімхат негізінде уәкілетті адамды немесе сенім білдірген өкілді (оператор) айқындайды.</w:t>
      </w:r>
    </w:p>
    <w:bookmarkEnd w:id="153"/>
    <w:bookmarkStart w:name="z163" w:id="154"/>
    <w:p>
      <w:pPr>
        <w:spacing w:after="0"/>
        <w:ind w:left="0"/>
        <w:jc w:val="both"/>
      </w:pPr>
      <w:r>
        <w:rPr>
          <w:rFonts w:ascii="Times New Roman"/>
          <w:b w:val="false"/>
          <w:i w:val="false"/>
          <w:color w:val="000000"/>
          <w:sz w:val="28"/>
        </w:rPr>
        <w:t>
      Бұл ретте шот-фактуралар бойынша Қазақстан Республикасының салық заңнамасымен реттелетін қатынастарға қатысатын осы Қағидалардың мақсатында сенім білдірілген өкіл деп серіктестік шарт негізінде әрекет ететін адвокаттық кеңсе немесе тапсырма шарты негізінде әрекет ететін заңды тұлға не өнімді бөлу туралы келісімге (келісімшартқа) немесе Қазақстан Республикасының Президенті бекіткен жер қойнауын пайдалануға арналған келісімшарт негізінде әрекет ететін оператор түсініледі.</w:t>
      </w:r>
    </w:p>
    <w:bookmarkEnd w:id="154"/>
    <w:bookmarkStart w:name="z164" w:id="155"/>
    <w:p>
      <w:pPr>
        <w:spacing w:after="0"/>
        <w:ind w:left="0"/>
        <w:jc w:val="both"/>
      </w:pPr>
      <w:r>
        <w:rPr>
          <w:rFonts w:ascii="Times New Roman"/>
          <w:b w:val="false"/>
          <w:i w:val="false"/>
          <w:color w:val="000000"/>
          <w:sz w:val="28"/>
        </w:rPr>
        <w:t>
      10. Заңды тұлғаның (заңды тұлғаның құрылымдық бөлімшесінің) басшысы немесе дара кәсіпкер не жеке практикамен айналысатын адам уәкілетті адамға немесе сенім білдірілген өкілге (операторға) берілген құқықтарды түзетуге, қарауға не оны осы құқықтардан айыруға құзыретті.</w:t>
      </w:r>
    </w:p>
    <w:bookmarkEnd w:id="155"/>
    <w:bookmarkStart w:name="z165" w:id="156"/>
    <w:p>
      <w:pPr>
        <w:spacing w:after="0"/>
        <w:ind w:left="0"/>
        <w:jc w:val="both"/>
      </w:pPr>
      <w:r>
        <w:rPr>
          <w:rFonts w:ascii="Times New Roman"/>
          <w:b w:val="false"/>
          <w:i w:val="false"/>
          <w:color w:val="000000"/>
          <w:sz w:val="28"/>
        </w:rPr>
        <w:t>
      11. Заңды тұлға (заңды тұлғаның құрылымдық бөлімшесі) – ЭШФ АЖ қатысушысы бір мезгілде заңды тұлғаның (заңды тұлғаның құрылымдық бөлімшесінің) бірнеше қызметкеріне заңды тұлғаның (заңды тұлғаның құрылымдық бөлімшесінің) атынан ЭШФ-ға қол қою құқығын береді.</w:t>
      </w:r>
    </w:p>
    <w:bookmarkEnd w:id="156"/>
    <w:bookmarkStart w:name="z166" w:id="157"/>
    <w:p>
      <w:pPr>
        <w:spacing w:after="0"/>
        <w:ind w:left="0"/>
        <w:jc w:val="both"/>
      </w:pPr>
      <w:r>
        <w:rPr>
          <w:rFonts w:ascii="Times New Roman"/>
          <w:b w:val="false"/>
          <w:i w:val="false"/>
          <w:color w:val="000000"/>
          <w:sz w:val="28"/>
        </w:rPr>
        <w:t>
      12. ЭШФ АЖ қатысушысы сенімхаттың күшін жою туралы шешім қабылдаған жағдайда оны Қазақстан Республикасының заңнамасында белгіленген тәртіппен осындай шешім қабылданған сәттен бастап 1 (бір) күнтізбелік күннен кешіктірілмейтін мерзімде кері қайтарып алады.</w:t>
      </w:r>
    </w:p>
    <w:bookmarkEnd w:id="157"/>
    <w:bookmarkStart w:name="z167" w:id="158"/>
    <w:p>
      <w:pPr>
        <w:spacing w:after="0"/>
        <w:ind w:left="0"/>
        <w:jc w:val="left"/>
      </w:pPr>
      <w:r>
        <w:rPr>
          <w:rFonts w:ascii="Times New Roman"/>
          <w:b/>
          <w:i w:val="false"/>
          <w:color w:val="000000"/>
        </w:rPr>
        <w:t xml:space="preserve"> 4-тарау. Жауаптылық</w:t>
      </w:r>
    </w:p>
    <w:bookmarkEnd w:id="158"/>
    <w:bookmarkStart w:name="z168" w:id="159"/>
    <w:p>
      <w:pPr>
        <w:spacing w:after="0"/>
        <w:ind w:left="0"/>
        <w:jc w:val="both"/>
      </w:pPr>
      <w:r>
        <w:rPr>
          <w:rFonts w:ascii="Times New Roman"/>
          <w:b w:val="false"/>
          <w:i w:val="false"/>
          <w:color w:val="000000"/>
          <w:sz w:val="28"/>
        </w:rPr>
        <w:t>
      13. ЭШФ АЖ қатысушысы, уәкілетті адамдар, сондай-ақ сенім білдірілген өкіл (оператор) ЭШФ-да қамтылған мәліметтердің дұрыстығы мен толықтығы үшін жауапты болады.</w:t>
      </w:r>
    </w:p>
    <w:bookmarkEnd w:id="159"/>
    <w:bookmarkStart w:name="z169" w:id="160"/>
    <w:p>
      <w:pPr>
        <w:spacing w:after="0"/>
        <w:ind w:left="0"/>
        <w:jc w:val="both"/>
      </w:pPr>
      <w:r>
        <w:rPr>
          <w:rFonts w:ascii="Times New Roman"/>
          <w:b w:val="false"/>
          <w:i w:val="false"/>
          <w:color w:val="000000"/>
          <w:sz w:val="28"/>
        </w:rPr>
        <w:t>
      14. ЭШФ АЖ қатысушысы:</w:t>
      </w:r>
    </w:p>
    <w:bookmarkEnd w:id="160"/>
    <w:bookmarkStart w:name="z170" w:id="161"/>
    <w:p>
      <w:pPr>
        <w:spacing w:after="0"/>
        <w:ind w:left="0"/>
        <w:jc w:val="both"/>
      </w:pPr>
      <w:r>
        <w:rPr>
          <w:rFonts w:ascii="Times New Roman"/>
          <w:b w:val="false"/>
          <w:i w:val="false"/>
          <w:color w:val="000000"/>
          <w:sz w:val="28"/>
        </w:rPr>
        <w:t>
      ЭШФ-ға ЭЦҚ қойылу заңдылығына, сондай-ақ ЭШФ жазып беру нәтижесінде пайда болған салдарға;</w:t>
      </w:r>
    </w:p>
    <w:bookmarkEnd w:id="161"/>
    <w:bookmarkStart w:name="z171" w:id="162"/>
    <w:p>
      <w:pPr>
        <w:spacing w:after="0"/>
        <w:ind w:left="0"/>
        <w:jc w:val="both"/>
      </w:pPr>
      <w:r>
        <w:rPr>
          <w:rFonts w:ascii="Times New Roman"/>
          <w:b w:val="false"/>
          <w:i w:val="false"/>
          <w:color w:val="000000"/>
          <w:sz w:val="28"/>
        </w:rPr>
        <w:t>
      осы Келісімде көрсетілген деректемелердің түпнұсқалығы үшін жауапты болады.</w:t>
      </w:r>
    </w:p>
    <w:bookmarkEnd w:id="162"/>
    <w:bookmarkStart w:name="z172" w:id="163"/>
    <w:p>
      <w:pPr>
        <w:spacing w:after="0"/>
        <w:ind w:left="0"/>
        <w:jc w:val="both"/>
      </w:pPr>
      <w:r>
        <w:rPr>
          <w:rFonts w:ascii="Times New Roman"/>
          <w:b w:val="false"/>
          <w:i w:val="false"/>
          <w:color w:val="000000"/>
          <w:sz w:val="28"/>
        </w:rPr>
        <w:t>
      15. ЭШФ АЖ қатысушысы:</w:t>
      </w:r>
    </w:p>
    <w:bookmarkEnd w:id="163"/>
    <w:bookmarkStart w:name="z173" w:id="164"/>
    <w:p>
      <w:pPr>
        <w:spacing w:after="0"/>
        <w:ind w:left="0"/>
        <w:jc w:val="both"/>
      </w:pPr>
      <w:r>
        <w:rPr>
          <w:rFonts w:ascii="Times New Roman"/>
          <w:b w:val="false"/>
          <w:i w:val="false"/>
          <w:color w:val="000000"/>
          <w:sz w:val="28"/>
        </w:rPr>
        <w:t>
      осы Келісімнің талаптарын бұзғаны үшін, егер аталған бұзушылықтар ЭШФ АЖ-нің өзіне тәуелді емес мән-жайлар бойынша ақаулығы нәтижесінде орын алса;</w:t>
      </w:r>
    </w:p>
    <w:bookmarkEnd w:id="164"/>
    <w:bookmarkStart w:name="z174" w:id="165"/>
    <w:p>
      <w:pPr>
        <w:spacing w:after="0"/>
        <w:ind w:left="0"/>
        <w:jc w:val="both"/>
      </w:pPr>
      <w:r>
        <w:rPr>
          <w:rFonts w:ascii="Times New Roman"/>
          <w:b w:val="false"/>
          <w:i w:val="false"/>
          <w:color w:val="000000"/>
          <w:sz w:val="28"/>
        </w:rPr>
        <w:t>
      осы Келісімнің шарттарын орындамағаны үшін, егер олар төтенше жағдайдың немесе төтенше жағдайдың әрекетінің нәтижесі болып табылса, жауапты болмайды.</w:t>
      </w:r>
    </w:p>
    <w:bookmarkEnd w:id="165"/>
    <w:bookmarkStart w:name="z175" w:id="166"/>
    <w:p>
      <w:pPr>
        <w:spacing w:after="0"/>
        <w:ind w:left="0"/>
        <w:jc w:val="left"/>
      </w:pPr>
      <w:r>
        <w:rPr>
          <w:rFonts w:ascii="Times New Roman"/>
          <w:b/>
          <w:i w:val="false"/>
          <w:color w:val="000000"/>
        </w:rPr>
        <w:t xml:space="preserve"> 5-тарау. Электрондық шот-фактуралардың ақпараттық жүйесі қатысушысының деректемелері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Жеке сәйкестендіру нөмірі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(егер ол жеке басты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куәландыратын құжатта көрсетілсе) (бұдан әрі – тегі, аты және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кім берген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қашан берген 20__ жылғы "___" _______________</w:t>
            </w:r>
          </w:p>
          <w:p>
            <w:pPr>
              <w:spacing w:after="20"/>
              <w:ind w:left="20"/>
              <w:jc w:val="both"/>
            </w:pPr>
            <w:r>
              <w:rPr>
                <w:rFonts w:ascii="Times New Roman"/>
                <w:b w:val="false"/>
                <w:i w:val="false"/>
                <w:color w:val="000000"/>
                <w:sz w:val="20"/>
              </w:rPr>
              <w:t>
Тұрған жері 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не жеке практикамен айналысатын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Жеке/Бизнес-сәйкестендіру нөмірі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 аты және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кім берген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қашан берген 20____ж. "_____" ________________</w:t>
            </w:r>
          </w:p>
          <w:p>
            <w:pPr>
              <w:spacing w:after="20"/>
              <w:ind w:left="20"/>
              <w:jc w:val="both"/>
            </w:pPr>
            <w:r>
              <w:rPr>
                <w:rFonts w:ascii="Times New Roman"/>
                <w:b w:val="false"/>
                <w:i w:val="false"/>
                <w:color w:val="000000"/>
                <w:sz w:val="20"/>
              </w:rPr>
              <w:t>
Тұрған жері 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(заңды тұлғаның құрылымдық бөлімшесі)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9"/>
          <w:p>
            <w:pPr>
              <w:spacing w:after="20"/>
              <w:ind w:left="20"/>
              <w:jc w:val="both"/>
            </w:pPr>
            <w:r>
              <w:rPr>
                <w:rFonts w:ascii="Times New Roman"/>
                <w:b w:val="false"/>
                <w:i w:val="false"/>
                <w:color w:val="000000"/>
                <w:sz w:val="20"/>
              </w:rPr>
              <w:t>
Бизнес-сәйкестендіру нөмірі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тегі, аты және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жеке 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Тұрған жері 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0"/>
          <w:p>
            <w:pPr>
              <w:spacing w:after="20"/>
              <w:ind w:left="20"/>
              <w:jc w:val="both"/>
            </w:pPr>
            <w:r>
              <w:rPr>
                <w:rFonts w:ascii="Times New Roman"/>
                <w:b w:val="false"/>
                <w:i w:val="false"/>
                <w:color w:val="000000"/>
                <w:sz w:val="20"/>
              </w:rPr>
              <w:t>
Мен, ___________________________________осы Келісімнің шарттарымен келісемін.</w:t>
            </w:r>
          </w:p>
          <w:bookmarkEnd w:id="170"/>
          <w:bookmarkStart w:name="z203" w:id="171"/>
          <w:p>
            <w:pPr>
              <w:spacing w:after="20"/>
              <w:ind w:left="20"/>
              <w:jc w:val="both"/>
            </w:pPr>
            <w:r>
              <w:rPr>
                <w:rFonts w:ascii="Times New Roman"/>
                <w:b w:val="false"/>
                <w:i w:val="false"/>
                <w:color w:val="000000"/>
                <w:sz w:val="20"/>
              </w:rPr>
              <w:t>
ЭЦҚ ____________________________________</w:t>
            </w:r>
          </w:p>
          <w:bookmarkEnd w:id="171"/>
          <w:p>
            <w:pPr>
              <w:spacing w:after="20"/>
              <w:ind w:left="20"/>
              <w:jc w:val="both"/>
            </w:pPr>
            <w:r>
              <w:rPr>
                <w:rFonts w:ascii="Times New Roman"/>
                <w:b w:val="false"/>
                <w:i w:val="false"/>
                <w:color w:val="000000"/>
                <w:sz w:val="20"/>
              </w:rPr>
              <w:t>
Күні 20__ жылғы "___"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шот-фактуралардың ақпараттық</w:t>
            </w:r>
            <w:r>
              <w:br/>
            </w:r>
            <w:r>
              <w:rPr>
                <w:rFonts w:ascii="Times New Roman"/>
                <w:b w:val="false"/>
                <w:i w:val="false"/>
                <w:color w:val="000000"/>
                <w:sz w:val="20"/>
              </w:rPr>
              <w:t>жүйесін пайдалану туралы</w:t>
            </w:r>
            <w:r>
              <w:br/>
            </w:r>
            <w:r>
              <w:rPr>
                <w:rFonts w:ascii="Times New Roman"/>
                <w:b w:val="false"/>
                <w:i w:val="false"/>
                <w:color w:val="000000"/>
                <w:sz w:val="20"/>
              </w:rPr>
              <w:t>Келісімге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72"/>
    <w:p>
      <w:pPr>
        <w:spacing w:after="0"/>
        <w:ind w:left="0"/>
        <w:jc w:val="left"/>
      </w:pPr>
      <w:r>
        <w:rPr>
          <w:rFonts w:ascii="Times New Roman"/>
          <w:b/>
          <w:i w:val="false"/>
          <w:color w:val="000000"/>
        </w:rPr>
        <w:t xml:space="preserve"> СЕНІМХАТ</w:t>
      </w:r>
    </w:p>
    <w:bookmarkEnd w:id="172"/>
    <w:bookmarkStart w:name="z207" w:id="173"/>
    <w:p>
      <w:pPr>
        <w:spacing w:after="0"/>
        <w:ind w:left="0"/>
        <w:jc w:val="both"/>
      </w:pPr>
      <w:r>
        <w:rPr>
          <w:rFonts w:ascii="Times New Roman"/>
          <w:b w:val="false"/>
          <w:i w:val="false"/>
          <w:color w:val="000000"/>
          <w:sz w:val="28"/>
        </w:rPr>
        <w:t>
      ___________________________________________________________________</w:t>
      </w:r>
    </w:p>
    <w:bookmarkEnd w:id="173"/>
    <w:bookmarkStart w:name="z208" w:id="174"/>
    <w:p>
      <w:pPr>
        <w:spacing w:after="0"/>
        <w:ind w:left="0"/>
        <w:jc w:val="both"/>
      </w:pPr>
      <w:r>
        <w:rPr>
          <w:rFonts w:ascii="Times New Roman"/>
          <w:b w:val="false"/>
          <w:i w:val="false"/>
          <w:color w:val="000000"/>
          <w:sz w:val="28"/>
        </w:rPr>
        <w:t>
      (заңды тұлғаның атауы (заңды тұлғаның құрылымдық бөлімшесі) немесе</w:t>
      </w:r>
    </w:p>
    <w:bookmarkEnd w:id="174"/>
    <w:bookmarkStart w:name="z209" w:id="175"/>
    <w:p>
      <w:pPr>
        <w:spacing w:after="0"/>
        <w:ind w:left="0"/>
        <w:jc w:val="both"/>
      </w:pPr>
      <w:r>
        <w:rPr>
          <w:rFonts w:ascii="Times New Roman"/>
          <w:b w:val="false"/>
          <w:i w:val="false"/>
          <w:color w:val="000000"/>
          <w:sz w:val="28"/>
        </w:rPr>
        <w:t>
      ___________________________________________________________________</w:t>
      </w:r>
    </w:p>
    <w:bookmarkEnd w:id="175"/>
    <w:bookmarkStart w:name="z210" w:id="176"/>
    <w:p>
      <w:pPr>
        <w:spacing w:after="0"/>
        <w:ind w:left="0"/>
        <w:jc w:val="both"/>
      </w:pPr>
      <w:r>
        <w:rPr>
          <w:rFonts w:ascii="Times New Roman"/>
          <w:b w:val="false"/>
          <w:i w:val="false"/>
          <w:color w:val="000000"/>
          <w:sz w:val="28"/>
        </w:rPr>
        <w:t>
      дара кәсіпкер не жеке практикамен айналысатын адамның</w:t>
      </w:r>
    </w:p>
    <w:bookmarkEnd w:id="176"/>
    <w:bookmarkStart w:name="z211" w:id="177"/>
    <w:p>
      <w:pPr>
        <w:spacing w:after="0"/>
        <w:ind w:left="0"/>
        <w:jc w:val="both"/>
      </w:pPr>
      <w:r>
        <w:rPr>
          <w:rFonts w:ascii="Times New Roman"/>
          <w:b w:val="false"/>
          <w:i w:val="false"/>
          <w:color w:val="000000"/>
          <w:sz w:val="28"/>
        </w:rPr>
        <w:t>
      ___________________________________________________________________</w:t>
      </w:r>
    </w:p>
    <w:bookmarkEnd w:id="177"/>
    <w:bookmarkStart w:name="z212" w:id="178"/>
    <w:p>
      <w:pPr>
        <w:spacing w:after="0"/>
        <w:ind w:left="0"/>
        <w:jc w:val="both"/>
      </w:pPr>
      <w:r>
        <w:rPr>
          <w:rFonts w:ascii="Times New Roman"/>
          <w:b w:val="false"/>
          <w:i w:val="false"/>
          <w:color w:val="000000"/>
          <w:sz w:val="28"/>
        </w:rPr>
        <w:t>
      тегі, аты және әкесінің аты (егер ол жеке басты куәландыратын құжатта</w:t>
      </w:r>
    </w:p>
    <w:bookmarkEnd w:id="178"/>
    <w:bookmarkStart w:name="z213" w:id="179"/>
    <w:p>
      <w:pPr>
        <w:spacing w:after="0"/>
        <w:ind w:left="0"/>
        <w:jc w:val="both"/>
      </w:pPr>
      <w:r>
        <w:rPr>
          <w:rFonts w:ascii="Times New Roman"/>
          <w:b w:val="false"/>
          <w:i w:val="false"/>
          <w:color w:val="000000"/>
          <w:sz w:val="28"/>
        </w:rPr>
        <w:t>
      ___________________________________________________________________</w:t>
      </w:r>
    </w:p>
    <w:bookmarkEnd w:id="179"/>
    <w:bookmarkStart w:name="z214" w:id="180"/>
    <w:p>
      <w:pPr>
        <w:spacing w:after="0"/>
        <w:ind w:left="0"/>
        <w:jc w:val="both"/>
      </w:pPr>
      <w:r>
        <w:rPr>
          <w:rFonts w:ascii="Times New Roman"/>
          <w:b w:val="false"/>
          <w:i w:val="false"/>
          <w:color w:val="000000"/>
          <w:sz w:val="28"/>
        </w:rPr>
        <w:t>
      көрсетілсе) (бұдан әрі – тегі, аты және әкесінің аты)</w:t>
      </w:r>
    </w:p>
    <w:bookmarkEnd w:id="180"/>
    <w:bookmarkStart w:name="z215" w:id="181"/>
    <w:p>
      <w:pPr>
        <w:spacing w:after="0"/>
        <w:ind w:left="0"/>
        <w:jc w:val="both"/>
      </w:pPr>
      <w:r>
        <w:rPr>
          <w:rFonts w:ascii="Times New Roman"/>
          <w:b w:val="false"/>
          <w:i w:val="false"/>
          <w:color w:val="000000"/>
          <w:sz w:val="28"/>
        </w:rPr>
        <w:t>
      ___________________________________________________________________</w:t>
      </w:r>
    </w:p>
    <w:bookmarkEnd w:id="181"/>
    <w:bookmarkStart w:name="z216" w:id="182"/>
    <w:p>
      <w:pPr>
        <w:spacing w:after="0"/>
        <w:ind w:left="0"/>
        <w:jc w:val="both"/>
      </w:pPr>
      <w:r>
        <w:rPr>
          <w:rFonts w:ascii="Times New Roman"/>
          <w:b w:val="false"/>
          <w:i w:val="false"/>
          <w:color w:val="000000"/>
          <w:sz w:val="28"/>
        </w:rPr>
        <w:t>
      тұрған жері, жеке/бизнес-сәйкестендіру нөмірі</w:t>
      </w:r>
    </w:p>
    <w:bookmarkEnd w:id="182"/>
    <w:bookmarkStart w:name="z217" w:id="183"/>
    <w:p>
      <w:pPr>
        <w:spacing w:after="0"/>
        <w:ind w:left="0"/>
        <w:jc w:val="both"/>
      </w:pPr>
      <w:r>
        <w:rPr>
          <w:rFonts w:ascii="Times New Roman"/>
          <w:b w:val="false"/>
          <w:i w:val="false"/>
          <w:color w:val="000000"/>
          <w:sz w:val="28"/>
        </w:rPr>
        <w:t>
      ___________________________________________________________________</w:t>
      </w:r>
    </w:p>
    <w:bookmarkEnd w:id="183"/>
    <w:bookmarkStart w:name="z218" w:id="184"/>
    <w:p>
      <w:pPr>
        <w:spacing w:after="0"/>
        <w:ind w:left="0"/>
        <w:jc w:val="both"/>
      </w:pPr>
      <w:r>
        <w:rPr>
          <w:rFonts w:ascii="Times New Roman"/>
          <w:b w:val="false"/>
          <w:i w:val="false"/>
          <w:color w:val="000000"/>
          <w:sz w:val="28"/>
        </w:rPr>
        <w:t>
      атынан</w:t>
      </w:r>
    </w:p>
    <w:bookmarkEnd w:id="184"/>
    <w:bookmarkStart w:name="z219" w:id="185"/>
    <w:p>
      <w:pPr>
        <w:spacing w:after="0"/>
        <w:ind w:left="0"/>
        <w:jc w:val="both"/>
      </w:pPr>
      <w:r>
        <w:rPr>
          <w:rFonts w:ascii="Times New Roman"/>
          <w:b w:val="false"/>
          <w:i w:val="false"/>
          <w:color w:val="000000"/>
          <w:sz w:val="28"/>
        </w:rPr>
        <w:t>
      ___________________________________________________________________</w:t>
      </w:r>
    </w:p>
    <w:bookmarkEnd w:id="185"/>
    <w:bookmarkStart w:name="z220" w:id="186"/>
    <w:p>
      <w:pPr>
        <w:spacing w:after="0"/>
        <w:ind w:left="0"/>
        <w:jc w:val="both"/>
      </w:pPr>
      <w:r>
        <w:rPr>
          <w:rFonts w:ascii="Times New Roman"/>
          <w:b w:val="false"/>
          <w:i w:val="false"/>
          <w:color w:val="000000"/>
          <w:sz w:val="28"/>
        </w:rPr>
        <w:t>
      негізінде әрекет ететін</w:t>
      </w:r>
    </w:p>
    <w:bookmarkEnd w:id="186"/>
    <w:bookmarkStart w:name="z221" w:id="187"/>
    <w:p>
      <w:pPr>
        <w:spacing w:after="0"/>
        <w:ind w:left="0"/>
        <w:jc w:val="both"/>
      </w:pPr>
      <w:r>
        <w:rPr>
          <w:rFonts w:ascii="Times New Roman"/>
          <w:b w:val="false"/>
          <w:i w:val="false"/>
          <w:color w:val="000000"/>
          <w:sz w:val="28"/>
        </w:rPr>
        <w:t>
      ___________________________________________________________________</w:t>
      </w:r>
    </w:p>
    <w:bookmarkEnd w:id="187"/>
    <w:bookmarkStart w:name="z222" w:id="188"/>
    <w:p>
      <w:pPr>
        <w:spacing w:after="0"/>
        <w:ind w:left="0"/>
        <w:jc w:val="both"/>
      </w:pPr>
      <w:r>
        <w:rPr>
          <w:rFonts w:ascii="Times New Roman"/>
          <w:b w:val="false"/>
          <w:i w:val="false"/>
          <w:color w:val="000000"/>
          <w:sz w:val="28"/>
        </w:rPr>
        <w:t>
      (басшы немесе құрылтай құжаттарымен уәкілеттік берілген өзге тұлға)</w:t>
      </w:r>
    </w:p>
    <w:bookmarkEnd w:id="188"/>
    <w:bookmarkStart w:name="z223" w:id="189"/>
    <w:p>
      <w:pPr>
        <w:spacing w:after="0"/>
        <w:ind w:left="0"/>
        <w:jc w:val="both"/>
      </w:pPr>
      <w:r>
        <w:rPr>
          <w:rFonts w:ascii="Times New Roman"/>
          <w:b w:val="false"/>
          <w:i w:val="false"/>
          <w:color w:val="000000"/>
          <w:sz w:val="28"/>
        </w:rPr>
        <w:t>
      осы сенімхатпен_____________________________________________________</w:t>
      </w:r>
    </w:p>
    <w:bookmarkEnd w:id="189"/>
    <w:bookmarkStart w:name="z224" w:id="190"/>
    <w:p>
      <w:pPr>
        <w:spacing w:after="0"/>
        <w:ind w:left="0"/>
        <w:jc w:val="both"/>
      </w:pPr>
      <w:r>
        <w:rPr>
          <w:rFonts w:ascii="Times New Roman"/>
          <w:b w:val="false"/>
          <w:i w:val="false"/>
          <w:color w:val="000000"/>
          <w:sz w:val="28"/>
        </w:rPr>
        <w:t>
      уәкілетті жеке тұлғаның тегі, аты және әкесінің аты /сеніп тапсырылған</w:t>
      </w:r>
    </w:p>
    <w:bookmarkEnd w:id="190"/>
    <w:bookmarkStart w:name="z225" w:id="191"/>
    <w:p>
      <w:pPr>
        <w:spacing w:after="0"/>
        <w:ind w:left="0"/>
        <w:jc w:val="both"/>
      </w:pPr>
      <w:r>
        <w:rPr>
          <w:rFonts w:ascii="Times New Roman"/>
          <w:b w:val="false"/>
          <w:i w:val="false"/>
          <w:color w:val="000000"/>
          <w:sz w:val="28"/>
        </w:rPr>
        <w:t>
      ___________________________________________________________________</w:t>
      </w:r>
    </w:p>
    <w:bookmarkEnd w:id="191"/>
    <w:bookmarkStart w:name="z226" w:id="192"/>
    <w:p>
      <w:pPr>
        <w:spacing w:after="0"/>
        <w:ind w:left="0"/>
        <w:jc w:val="both"/>
      </w:pPr>
      <w:r>
        <w:rPr>
          <w:rFonts w:ascii="Times New Roman"/>
          <w:b w:val="false"/>
          <w:i w:val="false"/>
          <w:color w:val="000000"/>
          <w:sz w:val="28"/>
        </w:rPr>
        <w:t>
      тұлғаның (оператор) атауы, жеке /бизнес-сәйкестендіру нөмірі</w:t>
      </w:r>
    </w:p>
    <w:bookmarkEnd w:id="192"/>
    <w:bookmarkStart w:name="z227" w:id="193"/>
    <w:p>
      <w:pPr>
        <w:spacing w:after="0"/>
        <w:ind w:left="0"/>
        <w:jc w:val="both"/>
      </w:pPr>
      <w:r>
        <w:rPr>
          <w:rFonts w:ascii="Times New Roman"/>
          <w:b w:val="false"/>
          <w:i w:val="false"/>
          <w:color w:val="000000"/>
          <w:sz w:val="28"/>
        </w:rPr>
        <w:t>
      ___________________________________________________________________</w:t>
      </w:r>
    </w:p>
    <w:bookmarkEnd w:id="193"/>
    <w:bookmarkStart w:name="z228" w:id="194"/>
    <w:p>
      <w:pPr>
        <w:spacing w:after="0"/>
        <w:ind w:left="0"/>
        <w:jc w:val="both"/>
      </w:pPr>
      <w:r>
        <w:rPr>
          <w:rFonts w:ascii="Times New Roman"/>
          <w:b w:val="false"/>
          <w:i w:val="false"/>
          <w:color w:val="000000"/>
          <w:sz w:val="28"/>
        </w:rPr>
        <w:t>
      Жеке басын куәландыратын құжат: кім және қашан берді тұлға атынан</w:t>
      </w:r>
    </w:p>
    <w:bookmarkEnd w:id="194"/>
    <w:bookmarkStart w:name="z229" w:id="195"/>
    <w:p>
      <w:pPr>
        <w:spacing w:after="0"/>
        <w:ind w:left="0"/>
        <w:jc w:val="both"/>
      </w:pPr>
      <w:r>
        <w:rPr>
          <w:rFonts w:ascii="Times New Roman"/>
          <w:b w:val="false"/>
          <w:i w:val="false"/>
          <w:color w:val="000000"/>
          <w:sz w:val="28"/>
        </w:rPr>
        <w:t>
      __________________________________________________________________</w:t>
      </w:r>
    </w:p>
    <w:bookmarkEnd w:id="195"/>
    <w:bookmarkStart w:name="z230" w:id="196"/>
    <w:p>
      <w:pPr>
        <w:spacing w:after="0"/>
        <w:ind w:left="0"/>
        <w:jc w:val="both"/>
      </w:pPr>
      <w:r>
        <w:rPr>
          <w:rFonts w:ascii="Times New Roman"/>
          <w:b w:val="false"/>
          <w:i w:val="false"/>
          <w:color w:val="000000"/>
          <w:sz w:val="28"/>
        </w:rPr>
        <w:t>
      (заңды тұлғаның (заңды тұлғаның құрылымдық бөлімшесінің) немесе</w:t>
      </w:r>
    </w:p>
    <w:bookmarkEnd w:id="196"/>
    <w:bookmarkStart w:name="z231" w:id="197"/>
    <w:p>
      <w:pPr>
        <w:spacing w:after="0"/>
        <w:ind w:left="0"/>
        <w:jc w:val="both"/>
      </w:pPr>
      <w:r>
        <w:rPr>
          <w:rFonts w:ascii="Times New Roman"/>
          <w:b w:val="false"/>
          <w:i w:val="false"/>
          <w:color w:val="000000"/>
          <w:sz w:val="28"/>
        </w:rPr>
        <w:t>
      ___________________________________________________________________</w:t>
      </w:r>
    </w:p>
    <w:bookmarkEnd w:id="197"/>
    <w:bookmarkStart w:name="z232" w:id="198"/>
    <w:p>
      <w:pPr>
        <w:spacing w:after="0"/>
        <w:ind w:left="0"/>
        <w:jc w:val="both"/>
      </w:pPr>
      <w:r>
        <w:rPr>
          <w:rFonts w:ascii="Times New Roman"/>
          <w:b w:val="false"/>
          <w:i w:val="false"/>
          <w:color w:val="000000"/>
          <w:sz w:val="28"/>
        </w:rPr>
        <w:t xml:space="preserve">
      дара кәсіпкердің атауы не жеке практикамен айналысатын адамның тегі, </w:t>
      </w:r>
    </w:p>
    <w:bookmarkEnd w:id="198"/>
    <w:bookmarkStart w:name="z233" w:id="199"/>
    <w:p>
      <w:pPr>
        <w:spacing w:after="0"/>
        <w:ind w:left="0"/>
        <w:jc w:val="both"/>
      </w:pPr>
      <w:r>
        <w:rPr>
          <w:rFonts w:ascii="Times New Roman"/>
          <w:b w:val="false"/>
          <w:i w:val="false"/>
          <w:color w:val="000000"/>
          <w:sz w:val="28"/>
        </w:rPr>
        <w:t>
      __________________________________________________________________</w:t>
      </w:r>
    </w:p>
    <w:bookmarkEnd w:id="199"/>
    <w:bookmarkStart w:name="z234" w:id="200"/>
    <w:p>
      <w:pPr>
        <w:spacing w:after="0"/>
        <w:ind w:left="0"/>
        <w:jc w:val="both"/>
      </w:pPr>
      <w:r>
        <w:rPr>
          <w:rFonts w:ascii="Times New Roman"/>
          <w:b w:val="false"/>
          <w:i w:val="false"/>
          <w:color w:val="000000"/>
          <w:sz w:val="28"/>
        </w:rPr>
        <w:t>
      аты және әкесінің аты) мынадай іс-қимылдарды:</w:t>
      </w:r>
    </w:p>
    <w:bookmarkEnd w:id="200"/>
    <w:bookmarkStart w:name="z235" w:id="201"/>
    <w:p>
      <w:pPr>
        <w:spacing w:after="0"/>
        <w:ind w:left="0"/>
        <w:jc w:val="both"/>
      </w:pPr>
      <w:r>
        <w:rPr>
          <w:rFonts w:ascii="Times New Roman"/>
          <w:b w:val="false"/>
          <w:i w:val="false"/>
          <w:color w:val="000000"/>
          <w:sz w:val="28"/>
        </w:rPr>
        <w:t>
      __________________________________________________________________</w:t>
      </w:r>
    </w:p>
    <w:bookmarkEnd w:id="201"/>
    <w:bookmarkStart w:name="z236" w:id="202"/>
    <w:p>
      <w:pPr>
        <w:spacing w:after="0"/>
        <w:ind w:left="0"/>
        <w:jc w:val="both"/>
      </w:pPr>
      <w:r>
        <w:rPr>
          <w:rFonts w:ascii="Times New Roman"/>
          <w:b w:val="false"/>
          <w:i w:val="false"/>
          <w:color w:val="000000"/>
          <w:sz w:val="28"/>
        </w:rPr>
        <w:t>
      __________________________________________________________________</w:t>
      </w:r>
    </w:p>
    <w:bookmarkEnd w:id="202"/>
    <w:bookmarkStart w:name="z237" w:id="203"/>
    <w:p>
      <w:pPr>
        <w:spacing w:after="0"/>
        <w:ind w:left="0"/>
        <w:jc w:val="both"/>
      </w:pPr>
      <w:r>
        <w:rPr>
          <w:rFonts w:ascii="Times New Roman"/>
          <w:b w:val="false"/>
          <w:i w:val="false"/>
          <w:color w:val="000000"/>
          <w:sz w:val="28"/>
        </w:rPr>
        <w:t>
      ____________________________________________  жасауға өкілеттік береді.</w:t>
      </w:r>
    </w:p>
    <w:bookmarkEnd w:id="203"/>
    <w:bookmarkStart w:name="z238" w:id="204"/>
    <w:p>
      <w:pPr>
        <w:spacing w:after="0"/>
        <w:ind w:left="0"/>
        <w:jc w:val="both"/>
      </w:pPr>
      <w:r>
        <w:rPr>
          <w:rFonts w:ascii="Times New Roman"/>
          <w:b w:val="false"/>
          <w:i w:val="false"/>
          <w:color w:val="000000"/>
          <w:sz w:val="28"/>
        </w:rPr>
        <w:t>
      Ескертпе: Заңды тұлғаның өкіліне (заңды тұлғаның құрылымдық бөлімшесі) сенім білдірушінің атынан жазып берілген электрондық шот-фактураларға электрондық-цифрлық қолтаңбамен (ЭЦҚ) қол қою құқығы беріледі.</w:t>
      </w:r>
    </w:p>
    <w:bookmarkEnd w:id="204"/>
    <w:bookmarkStart w:name="z239" w:id="205"/>
    <w:p>
      <w:pPr>
        <w:spacing w:after="0"/>
        <w:ind w:left="0"/>
        <w:jc w:val="both"/>
      </w:pPr>
      <w:r>
        <w:rPr>
          <w:rFonts w:ascii="Times New Roman"/>
          <w:b w:val="false"/>
          <w:i w:val="false"/>
          <w:color w:val="000000"/>
          <w:sz w:val="28"/>
        </w:rPr>
        <w:t>
      Сенімхат басқа біреуге сенім білдіру құқығынсыз____________ мерзімге берілді.</w:t>
      </w:r>
    </w:p>
    <w:bookmarkEnd w:id="205"/>
    <w:bookmarkStart w:name="z240" w:id="206"/>
    <w:p>
      <w:pPr>
        <w:spacing w:after="0"/>
        <w:ind w:left="0"/>
        <w:jc w:val="both"/>
      </w:pPr>
      <w:r>
        <w:rPr>
          <w:rFonts w:ascii="Times New Roman"/>
          <w:b w:val="false"/>
          <w:i w:val="false"/>
          <w:color w:val="000000"/>
          <w:sz w:val="28"/>
        </w:rPr>
        <w:t>
      ЭЦҚ _______________________________</w:t>
      </w:r>
    </w:p>
    <w:bookmarkEnd w:id="206"/>
    <w:bookmarkStart w:name="z241" w:id="207"/>
    <w:p>
      <w:pPr>
        <w:spacing w:after="0"/>
        <w:ind w:left="0"/>
        <w:jc w:val="both"/>
      </w:pPr>
      <w:r>
        <w:rPr>
          <w:rFonts w:ascii="Times New Roman"/>
          <w:b w:val="false"/>
          <w:i w:val="false"/>
          <w:color w:val="000000"/>
          <w:sz w:val="28"/>
        </w:rPr>
        <w:t>
      Күні 20___ жылғы "___" 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629 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08"/>
    <w:p>
      <w:pPr>
        <w:spacing w:after="0"/>
        <w:ind w:left="0"/>
        <w:jc w:val="left"/>
      </w:pPr>
      <w:r>
        <w:rPr>
          <w:rFonts w:ascii="Times New Roman"/>
          <w:b/>
          <w:i w:val="false"/>
          <w:color w:val="000000"/>
        </w:rPr>
        <w:t xml:space="preserve"> ШОТ-ФАКТУРА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 Жалпы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Есептік жүйе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9"/>
          <w:p>
            <w:pPr>
              <w:spacing w:after="20"/>
              <w:ind w:left="20"/>
              <w:jc w:val="both"/>
            </w:pPr>
            <w:r>
              <w:rPr>
                <w:rFonts w:ascii="Times New Roman"/>
                <w:b w:val="false"/>
                <w:i w:val="false"/>
                <w:color w:val="000000"/>
                <w:sz w:val="20"/>
              </w:rPr>
              <w:t xml:space="preserve">
2. Жазып берілген күн </w:t>
            </w:r>
          </w:p>
          <w:bookmarkEnd w:id="209"/>
          <w:p>
            <w:pPr>
              <w:spacing w:after="20"/>
              <w:ind w:left="20"/>
              <w:jc w:val="both"/>
            </w:pPr>
            <w:r>
              <w:rPr>
                <w:rFonts w:ascii="Times New Roman"/>
                <w:b w:val="false"/>
                <w:i w:val="false"/>
                <w:color w:val="000000"/>
                <w:sz w:val="20"/>
              </w:rPr>
              <w:t xml:space="preserve">
2.1 Қағаз жеткізгіште жазып берілген күн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Айналым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0"/>
          <w:p>
            <w:pPr>
              <w:spacing w:after="20"/>
              <w:ind w:left="20"/>
              <w:jc w:val="both"/>
            </w:pPr>
            <w:r>
              <w:rPr>
                <w:rFonts w:ascii="Times New Roman"/>
                <w:b w:val="false"/>
                <w:i w:val="false"/>
                <w:color w:val="000000"/>
                <w:sz w:val="20"/>
              </w:rPr>
              <w:t xml:space="preserve">
4. Түзетілген </w:t>
            </w:r>
          </w:p>
          <w:bookmarkEnd w:id="210"/>
          <w:bookmarkStart w:name="z247" w:id="211"/>
          <w:p>
            <w:pPr>
              <w:spacing w:after="20"/>
              <w:ind w:left="20"/>
              <w:jc w:val="both"/>
            </w:pPr>
          </w:p>
          <w:bookmarkEnd w:id="211"/>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4.1 Жазып берілген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 Есептік жүйе нөмірі </w:t>
            </w:r>
          </w:p>
          <w:p>
            <w:pPr>
              <w:spacing w:after="20"/>
              <w:ind w:left="20"/>
              <w:jc w:val="both"/>
            </w:pPr>
            <w:r>
              <w:rPr>
                <w:rFonts w:ascii="Times New Roman"/>
                <w:b w:val="false"/>
                <w:i w:val="false"/>
                <w:color w:val="000000"/>
                <w:sz w:val="20"/>
              </w:rPr>
              <w:t>
4.3 Тіркеу нөмірі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2"/>
          <w:p>
            <w:pPr>
              <w:spacing w:after="20"/>
              <w:ind w:left="20"/>
              <w:jc w:val="both"/>
            </w:pPr>
            <w:r>
              <w:rPr>
                <w:rFonts w:ascii="Times New Roman"/>
                <w:b w:val="false"/>
                <w:i w:val="false"/>
                <w:color w:val="000000"/>
                <w:sz w:val="20"/>
              </w:rPr>
              <w:t xml:space="preserve">
5. Қосымша </w:t>
            </w:r>
          </w:p>
          <w:bookmarkEnd w:id="212"/>
          <w:bookmarkStart w:name="z251" w:id="213"/>
          <w:p>
            <w:pPr>
              <w:spacing w:after="20"/>
              <w:ind w:left="20"/>
              <w:jc w:val="both"/>
            </w:pPr>
          </w:p>
          <w:bookmarkEnd w:id="213"/>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5.1 Жазып берілген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Есептік жүйе нөмірі </w:t>
            </w:r>
          </w:p>
          <w:p>
            <w:pPr>
              <w:spacing w:after="20"/>
              <w:ind w:left="20"/>
              <w:jc w:val="both"/>
            </w:pPr>
            <w:r>
              <w:rPr>
                <w:rFonts w:ascii="Times New Roman"/>
                <w:b w:val="false"/>
                <w:i w:val="false"/>
                <w:color w:val="000000"/>
                <w:sz w:val="20"/>
              </w:rPr>
              <w:t>
5.3 Тіркеу нөмірі</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 Жеткізушінің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4"/>
          <w:p>
            <w:pPr>
              <w:spacing w:after="20"/>
              <w:ind w:left="20"/>
              <w:jc w:val="both"/>
            </w:pPr>
            <w:r>
              <w:rPr>
                <w:rFonts w:ascii="Times New Roman"/>
                <w:b w:val="false"/>
                <w:i w:val="false"/>
                <w:color w:val="000000"/>
                <w:sz w:val="20"/>
              </w:rPr>
              <w:t xml:space="preserve">
6. ЖСН/БСН </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6.0 Заңды тұлғаның құрылымдық бөлімшелерінің БСН</w:t>
            </w:r>
          </w:p>
          <w:p>
            <w:pPr>
              <w:spacing w:after="20"/>
              <w:ind w:left="20"/>
              <w:jc w:val="both"/>
            </w:pPr>
            <w:r>
              <w:rPr>
                <w:rFonts w:ascii="Times New Roman"/>
                <w:b w:val="false"/>
                <w:i w:val="false"/>
                <w:color w:val="000000"/>
                <w:sz w:val="20"/>
              </w:rPr>
              <w:t>
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5"/>
          <w:p>
            <w:pPr>
              <w:spacing w:after="20"/>
              <w:ind w:left="20"/>
              <w:jc w:val="both"/>
            </w:pPr>
            <w:r>
              <w:rPr>
                <w:rFonts w:ascii="Times New Roman"/>
                <w:b w:val="false"/>
                <w:i w:val="false"/>
                <w:color w:val="000000"/>
                <w:sz w:val="20"/>
              </w:rPr>
              <w:t>
10. Жеткізушінің санаты:</w:t>
            </w:r>
          </w:p>
          <w:bookmarkEnd w:id="215"/>
          <w:bookmarkStart w:name="z257" w:id="216"/>
          <w:p>
            <w:pPr>
              <w:spacing w:after="20"/>
              <w:ind w:left="20"/>
              <w:jc w:val="both"/>
            </w:pPr>
          </w:p>
          <w:bookmarkEnd w:id="216"/>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Комитент </w:t>
            </w:r>
          </w:p>
          <w:p>
            <w:pPr>
              <w:spacing w:after="20"/>
              <w:ind w:left="20"/>
              <w:jc w:val="both"/>
            </w:pPr>
          </w:p>
          <w:bookmarkStart w:name="z259" w:id="217"/>
          <w:p>
            <w:pPr>
              <w:spacing w:after="20"/>
              <w:ind w:left="20"/>
              <w:jc w:val="both"/>
            </w:pPr>
          </w:p>
          <w:bookmarkEnd w:id="217"/>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Комиссионер </w:t>
            </w:r>
          </w:p>
          <w:p>
            <w:pPr>
              <w:spacing w:after="20"/>
              <w:ind w:left="20"/>
              <w:jc w:val="both"/>
            </w:pPr>
          </w:p>
          <w:bookmarkStart w:name="z261" w:id="218"/>
          <w:p>
            <w:pPr>
              <w:spacing w:after="20"/>
              <w:ind w:left="20"/>
              <w:jc w:val="both"/>
            </w:pPr>
          </w:p>
          <w:bookmarkEnd w:id="218"/>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Экспедитор </w:t>
            </w:r>
          </w:p>
          <w:p>
            <w:pPr>
              <w:spacing w:after="20"/>
              <w:ind w:left="20"/>
              <w:jc w:val="both"/>
            </w:pPr>
          </w:p>
          <w:bookmarkStart w:name="z263" w:id="219"/>
          <w:p>
            <w:pPr>
              <w:spacing w:after="20"/>
              <w:ind w:left="20"/>
              <w:jc w:val="both"/>
            </w:pPr>
          </w:p>
          <w:bookmarkEnd w:id="219"/>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Лизинг беруші </w:t>
            </w:r>
          </w:p>
          <w:p>
            <w:pPr>
              <w:spacing w:after="20"/>
              <w:ind w:left="20"/>
              <w:jc w:val="both"/>
            </w:pPr>
          </w:p>
          <w:bookmarkStart w:name="z265" w:id="220"/>
          <w:p>
            <w:pPr>
              <w:spacing w:after="20"/>
              <w:ind w:left="20"/>
              <w:jc w:val="both"/>
            </w:pPr>
          </w:p>
          <w:bookmarkEnd w:id="220"/>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ӨБК қатысушы </w:t>
            </w:r>
          </w:p>
          <w:p>
            <w:pPr>
              <w:spacing w:after="20"/>
              <w:ind w:left="20"/>
              <w:jc w:val="both"/>
            </w:pPr>
          </w:p>
          <w:bookmarkStart w:name="z267" w:id="221"/>
          <w:p>
            <w:pPr>
              <w:spacing w:after="20"/>
              <w:ind w:left="20"/>
              <w:jc w:val="both"/>
            </w:pPr>
          </w:p>
          <w:bookmarkEnd w:id="221"/>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Бірлескен қызмет туралы шарттың қатысушысы </w:t>
            </w:r>
          </w:p>
          <w:p>
            <w:pPr>
              <w:spacing w:after="20"/>
              <w:ind w:left="20"/>
              <w:jc w:val="both"/>
            </w:pPr>
          </w:p>
          <w:bookmarkStart w:name="z269" w:id="222"/>
          <w:p>
            <w:pPr>
              <w:spacing w:after="20"/>
              <w:ind w:left="20"/>
              <w:jc w:val="both"/>
            </w:pPr>
          </w:p>
          <w:bookmarkEnd w:id="222"/>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10.1 Саны </w:t>
            </w:r>
          </w:p>
          <w:p>
            <w:pPr>
              <w:spacing w:after="20"/>
              <w:ind w:left="20"/>
              <w:jc w:val="both"/>
            </w:pPr>
          </w:p>
          <w:bookmarkStart w:name="z271" w:id="223"/>
          <w:p>
            <w:pPr>
              <w:spacing w:after="20"/>
              <w:ind w:left="20"/>
              <w:jc w:val="both"/>
            </w:pPr>
          </w:p>
          <w:bookmarkEnd w:id="223"/>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Экспорттаушы </w:t>
            </w:r>
          </w:p>
          <w:p>
            <w:pPr>
              <w:spacing w:after="20"/>
              <w:ind w:left="20"/>
              <w:jc w:val="both"/>
            </w:pPr>
          </w:p>
          <w:bookmarkStart w:name="z273" w:id="224"/>
          <w:p>
            <w:pPr>
              <w:spacing w:after="20"/>
              <w:ind w:left="20"/>
              <w:jc w:val="both"/>
            </w:pPr>
          </w:p>
          <w:bookmarkEnd w:id="224"/>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Халықаралық тасымалдаушы </w:t>
            </w:r>
          </w:p>
          <w:p>
            <w:pPr>
              <w:spacing w:after="20"/>
              <w:ind w:left="20"/>
              <w:jc w:val="both"/>
            </w:pPr>
          </w:p>
          <w:bookmarkStart w:name="z275" w:id="225"/>
          <w:p>
            <w:pPr>
              <w:spacing w:after="20"/>
              <w:ind w:left="20"/>
              <w:jc w:val="both"/>
            </w:pPr>
          </w:p>
          <w:bookmarkEnd w:id="225"/>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Сенім білдірілген адам</w:t>
            </w:r>
          </w:p>
          <w:p>
            <w:pPr>
              <w:spacing w:after="20"/>
              <w:ind w:left="20"/>
              <w:jc w:val="both"/>
            </w:pPr>
          </w:p>
          <w:bookmarkStart w:name="z277" w:id="226"/>
          <w:p>
            <w:pPr>
              <w:spacing w:after="20"/>
              <w:ind w:left="20"/>
              <w:jc w:val="both"/>
            </w:pPr>
          </w:p>
          <w:bookmarkEnd w:id="226"/>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7"/>
          <w:p>
            <w:pPr>
              <w:spacing w:after="20"/>
              <w:ind w:left="20"/>
              <w:jc w:val="both"/>
            </w:pPr>
            <w:r>
              <w:rPr>
                <w:rFonts w:ascii="Times New Roman"/>
                <w:b w:val="false"/>
                <w:i w:val="false"/>
                <w:color w:val="000000"/>
                <w:sz w:val="20"/>
              </w:rPr>
              <w:t xml:space="preserve">
7. Жеткізуші </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w:t>
            </w:r>
          </w:p>
          <w:bookmarkStart w:name="z282" w:id="228"/>
          <w:p>
            <w:pPr>
              <w:spacing w:after="20"/>
              <w:ind w:left="20"/>
              <w:jc w:val="both"/>
            </w:pPr>
          </w:p>
          <w:bookmarkEnd w:id="228"/>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9"/>
          <w:p>
            <w:pPr>
              <w:spacing w:after="20"/>
              <w:ind w:left="20"/>
              <w:jc w:val="both"/>
            </w:pPr>
            <w:r>
              <w:rPr>
                <w:rFonts w:ascii="Times New Roman"/>
                <w:b w:val="false"/>
                <w:i w:val="false"/>
                <w:color w:val="000000"/>
                <w:sz w:val="20"/>
              </w:rPr>
              <w:t>
8. Тұрған жері</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8.1 Ел коды </w:t>
            </w:r>
          </w:p>
          <w:p>
            <w:pPr>
              <w:spacing w:after="20"/>
              <w:ind w:left="20"/>
              <w:jc w:val="both"/>
            </w:pPr>
          </w:p>
          <w:p>
            <w:pPr>
              <w:spacing w:after="20"/>
              <w:ind w:left="2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4700" cy="4699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ҚҚС төлеушіні тіркеу есебіне қою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0"/>
          <w:p>
            <w:pPr>
              <w:spacing w:after="20"/>
              <w:ind w:left="20"/>
              <w:jc w:val="both"/>
            </w:pPr>
            <w:r>
              <w:rPr>
                <w:rFonts w:ascii="Times New Roman"/>
                <w:b w:val="false"/>
                <w:i w:val="false"/>
                <w:color w:val="000000"/>
                <w:sz w:val="20"/>
              </w:rPr>
              <w:t xml:space="preserve">
9.1 </w:t>
            </w:r>
          </w:p>
          <w:bookmarkEnd w:id="230"/>
          <w:bookmarkStart w:name="z286" w:id="231"/>
          <w:p>
            <w:pPr>
              <w:spacing w:after="20"/>
              <w:ind w:left="20"/>
              <w:jc w:val="both"/>
            </w:pPr>
          </w:p>
          <w:bookmarkEnd w:id="231"/>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Бейрезидент-заңды тұлғаның құрылымдық бөлімшесі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бөлімі. Жеткізушінің банктік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2"/>
          <w:p>
            <w:pPr>
              <w:spacing w:after="20"/>
              <w:ind w:left="20"/>
              <w:jc w:val="both"/>
            </w:pPr>
            <w:r>
              <w:rPr>
                <w:rFonts w:ascii="Times New Roman"/>
                <w:b w:val="false"/>
                <w:i w:val="false"/>
                <w:color w:val="000000"/>
                <w:sz w:val="20"/>
              </w:rPr>
              <w:t>
16. ЖСН/БСН</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16.0 Заңды тұлғаның құрылымдық бөлімшесінің БСН</w:t>
            </w:r>
          </w:p>
          <w:p>
            <w:pPr>
              <w:spacing w:after="20"/>
              <w:ind w:left="20"/>
              <w:jc w:val="both"/>
            </w:pPr>
            <w:r>
              <w:rPr>
                <w:rFonts w:ascii="Times New Roman"/>
                <w:b w:val="false"/>
                <w:i w:val="false"/>
                <w:color w:val="000000"/>
                <w:sz w:val="20"/>
              </w:rPr>
              <w:t>
16.1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3"/>
          <w:p>
            <w:pPr>
              <w:spacing w:after="20"/>
              <w:ind w:left="20"/>
              <w:jc w:val="both"/>
            </w:pPr>
            <w:r>
              <w:rPr>
                <w:rFonts w:ascii="Times New Roman"/>
                <w:b w:val="false"/>
                <w:i w:val="false"/>
                <w:color w:val="000000"/>
                <w:sz w:val="20"/>
              </w:rPr>
              <w:t>
20. алушының санаты:</w:t>
            </w:r>
          </w:p>
          <w:bookmarkEnd w:id="233"/>
          <w:bookmarkStart w:name="z290" w:id="234"/>
          <w:p>
            <w:pPr>
              <w:spacing w:after="20"/>
              <w:ind w:left="20"/>
              <w:jc w:val="both"/>
            </w:pPr>
          </w:p>
          <w:bookmarkEnd w:id="234"/>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Комитент </w:t>
            </w:r>
          </w:p>
          <w:p>
            <w:pPr>
              <w:spacing w:after="20"/>
              <w:ind w:left="20"/>
              <w:jc w:val="both"/>
            </w:pPr>
          </w:p>
          <w:bookmarkStart w:name="z292" w:id="235"/>
          <w:p>
            <w:pPr>
              <w:spacing w:after="20"/>
              <w:ind w:left="20"/>
              <w:jc w:val="both"/>
            </w:pPr>
          </w:p>
          <w:bookmarkEnd w:id="235"/>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Комиссионер </w:t>
            </w:r>
          </w:p>
          <w:p>
            <w:pPr>
              <w:spacing w:after="20"/>
              <w:ind w:left="20"/>
              <w:jc w:val="both"/>
            </w:pPr>
          </w:p>
          <w:bookmarkStart w:name="z294" w:id="236"/>
          <w:p>
            <w:pPr>
              <w:spacing w:after="20"/>
              <w:ind w:left="20"/>
              <w:jc w:val="both"/>
            </w:pPr>
          </w:p>
          <w:bookmarkEnd w:id="236"/>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Лизинг алушы </w:t>
            </w:r>
          </w:p>
          <w:p>
            <w:pPr>
              <w:spacing w:after="20"/>
              <w:ind w:left="20"/>
              <w:jc w:val="both"/>
            </w:pPr>
          </w:p>
          <w:bookmarkStart w:name="z296" w:id="237"/>
          <w:p>
            <w:pPr>
              <w:spacing w:after="20"/>
              <w:ind w:left="20"/>
              <w:jc w:val="both"/>
            </w:pPr>
          </w:p>
          <w:bookmarkEnd w:id="237"/>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Бірлескен қызмет туралы шарттың қатысушысы </w:t>
            </w:r>
          </w:p>
          <w:p>
            <w:pPr>
              <w:spacing w:after="20"/>
              <w:ind w:left="20"/>
              <w:jc w:val="both"/>
            </w:pPr>
          </w:p>
          <w:bookmarkStart w:name="z298" w:id="238"/>
          <w:p>
            <w:pPr>
              <w:spacing w:after="20"/>
              <w:ind w:left="20"/>
              <w:jc w:val="both"/>
            </w:pPr>
          </w:p>
          <w:bookmarkEnd w:id="238"/>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20.1 Саны </w:t>
            </w:r>
          </w:p>
          <w:p>
            <w:pPr>
              <w:spacing w:after="20"/>
              <w:ind w:left="20"/>
              <w:jc w:val="both"/>
            </w:pPr>
          </w:p>
          <w:bookmarkStart w:name="z300" w:id="239"/>
          <w:p>
            <w:pPr>
              <w:spacing w:after="20"/>
              <w:ind w:left="20"/>
              <w:jc w:val="both"/>
            </w:pPr>
          </w:p>
          <w:bookmarkEnd w:id="239"/>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мекеме </w:t>
            </w:r>
          </w:p>
          <w:p>
            <w:pPr>
              <w:spacing w:after="20"/>
              <w:ind w:left="20"/>
              <w:jc w:val="both"/>
            </w:pPr>
          </w:p>
          <w:bookmarkStart w:name="z302" w:id="240"/>
          <w:p>
            <w:pPr>
              <w:spacing w:after="20"/>
              <w:ind w:left="20"/>
              <w:jc w:val="both"/>
            </w:pPr>
          </w:p>
          <w:bookmarkEnd w:id="240"/>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Бейрезидент </w:t>
            </w:r>
          </w:p>
          <w:p>
            <w:pPr>
              <w:spacing w:after="20"/>
              <w:ind w:left="20"/>
              <w:jc w:val="both"/>
            </w:pPr>
          </w:p>
          <w:bookmarkStart w:name="z304" w:id="241"/>
          <w:p>
            <w:pPr>
              <w:spacing w:after="20"/>
              <w:ind w:left="20"/>
              <w:jc w:val="both"/>
            </w:pPr>
          </w:p>
          <w:bookmarkEnd w:id="241"/>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ӨБК қатысушысы </w:t>
            </w:r>
          </w:p>
          <w:p>
            <w:pPr>
              <w:spacing w:after="20"/>
              <w:ind w:left="20"/>
              <w:jc w:val="both"/>
            </w:pPr>
          </w:p>
          <w:bookmarkStart w:name="z306" w:id="242"/>
          <w:p>
            <w:pPr>
              <w:spacing w:after="20"/>
              <w:ind w:left="20"/>
              <w:jc w:val="both"/>
            </w:pPr>
          </w:p>
          <w:bookmarkEnd w:id="242"/>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Сенім білдірілген адам </w:t>
            </w:r>
          </w:p>
          <w:p>
            <w:pPr>
              <w:spacing w:after="20"/>
              <w:ind w:left="20"/>
              <w:jc w:val="both"/>
            </w:pPr>
          </w:p>
          <w:bookmarkStart w:name="z308" w:id="243"/>
          <w:p>
            <w:pPr>
              <w:spacing w:after="20"/>
              <w:ind w:left="20"/>
              <w:jc w:val="both"/>
            </w:pPr>
          </w:p>
          <w:bookmarkEnd w:id="243"/>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Бөлшек сауда </w:t>
            </w:r>
          </w:p>
          <w:p>
            <w:pPr>
              <w:spacing w:after="20"/>
              <w:ind w:left="20"/>
              <w:jc w:val="both"/>
            </w:pPr>
          </w:p>
          <w:bookmarkStart w:name="z310" w:id="244"/>
          <w:p>
            <w:pPr>
              <w:spacing w:after="20"/>
              <w:ind w:left="20"/>
              <w:jc w:val="both"/>
            </w:pPr>
          </w:p>
          <w:bookmarkEnd w:id="244"/>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Жеке тұлға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5"/>
          <w:p>
            <w:pPr>
              <w:spacing w:after="20"/>
              <w:ind w:left="20"/>
              <w:jc w:val="both"/>
            </w:pPr>
            <w:r>
              <w:rPr>
                <w:rFonts w:ascii="Times New Roman"/>
                <w:b w:val="false"/>
                <w:i w:val="false"/>
                <w:color w:val="000000"/>
                <w:sz w:val="20"/>
              </w:rPr>
              <w:t xml:space="preserve">
 17. Алушы </w:t>
            </w:r>
          </w:p>
          <w:bookmarkEnd w:id="245"/>
          <w:bookmarkStart w:name="z312" w:id="246"/>
          <w:p>
            <w:pPr>
              <w:spacing w:after="20"/>
              <w:ind w:left="20"/>
              <w:jc w:val="both"/>
            </w:pPr>
          </w:p>
          <w:bookmarkEnd w:id="246"/>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17.1 </w:t>
            </w:r>
          </w:p>
          <w:p>
            <w:pPr>
              <w:spacing w:after="20"/>
              <w:ind w:left="20"/>
              <w:jc w:val="both"/>
            </w:pPr>
          </w:p>
          <w:bookmarkStart w:name="z314" w:id="247"/>
          <w:p>
            <w:pPr>
              <w:spacing w:after="20"/>
              <w:ind w:left="20"/>
              <w:jc w:val="both"/>
            </w:pPr>
          </w:p>
          <w:bookmarkEnd w:id="247"/>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Тұрған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8"/>
          <w:p>
            <w:pPr>
              <w:spacing w:after="20"/>
              <w:ind w:left="20"/>
              <w:jc w:val="both"/>
            </w:pPr>
            <w:r>
              <w:rPr>
                <w:rFonts w:ascii="Times New Roman"/>
                <w:b w:val="false"/>
                <w:i w:val="false"/>
                <w:color w:val="000000"/>
                <w:sz w:val="20"/>
              </w:rPr>
              <w:t xml:space="preserve">
 18.1 Ел коды </w:t>
            </w:r>
          </w:p>
          <w:bookmarkEnd w:id="248"/>
          <w:p>
            <w:pPr>
              <w:spacing w:after="20"/>
              <w:ind w:left="20"/>
              <w:jc w:val="both"/>
            </w:pPr>
          </w:p>
          <w:p>
            <w:pPr>
              <w:spacing w:after="20"/>
              <w:ind w:left="2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4699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Комиссиясының 2010 жылғы 20 қыркүйектегі № 378 Шешіміне сәйкес 2 әріптік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Қосымаша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бөлімі. Мемлекеттік мекеменің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Төлемнің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Тауарлардың, жұмыстардың,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БСК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 Жүк жөнелтушінің және жүкті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Жүкті жөнелтуші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Жүкті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Атауы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Жөнелту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Жеткізу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9"/>
          <w:p>
            <w:pPr>
              <w:spacing w:after="20"/>
              <w:ind w:left="20"/>
              <w:jc w:val="both"/>
            </w:pPr>
            <w:r>
              <w:rPr>
                <w:rFonts w:ascii="Times New Roman"/>
                <w:b w:val="false"/>
                <w:i w:val="false"/>
                <w:color w:val="000000"/>
                <w:sz w:val="20"/>
              </w:rPr>
              <w:t xml:space="preserve">
 26.4 Ел коды </w:t>
            </w:r>
          </w:p>
          <w:bookmarkEnd w:id="249"/>
          <w:bookmarkStart w:name="z317" w:id="250"/>
          <w:p>
            <w:pPr>
              <w:spacing w:after="20"/>
              <w:ind w:left="20"/>
              <w:jc w:val="both"/>
            </w:pPr>
          </w:p>
          <w:bookmarkEnd w:id="250"/>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 Комиссиясының 2010 жылғы 20 қыркүйектегі № 378 Шешіміне сәйкес 2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бөлімі.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1"/>
          <w:p>
            <w:pPr>
              <w:spacing w:after="20"/>
              <w:ind w:left="20"/>
              <w:jc w:val="both"/>
            </w:pPr>
            <w:r>
              <w:rPr>
                <w:rFonts w:ascii="Times New Roman"/>
                <w:b w:val="false"/>
                <w:i w:val="false"/>
                <w:color w:val="000000"/>
                <w:sz w:val="20"/>
              </w:rPr>
              <w:t xml:space="preserve">
 27.1 </w:t>
            </w:r>
          </w:p>
          <w:bookmarkEnd w:id="251"/>
          <w:bookmarkStart w:name="z319" w:id="252"/>
          <w:p>
            <w:pPr>
              <w:spacing w:after="20"/>
              <w:ind w:left="20"/>
              <w:jc w:val="both"/>
            </w:pPr>
          </w:p>
          <w:bookmarkEnd w:id="252"/>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 жұмыстарды, қызметтерді жеткізуге шарт (келісімшарт)</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Тауарларды жеткізу сенімхат бойынша жүзеге асырылды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3"/>
          <w:p>
            <w:pPr>
              <w:spacing w:after="20"/>
              <w:ind w:left="20"/>
              <w:jc w:val="both"/>
            </w:pPr>
            <w:r>
              <w:rPr>
                <w:rFonts w:ascii="Times New Roman"/>
                <w:b w:val="false"/>
                <w:i w:val="false"/>
                <w:color w:val="000000"/>
                <w:sz w:val="20"/>
              </w:rPr>
              <w:t xml:space="preserve">
 27.2 </w:t>
            </w:r>
          </w:p>
          <w:bookmarkEnd w:id="253"/>
          <w:bookmarkStart w:name="z321" w:id="254"/>
          <w:p>
            <w:pPr>
              <w:spacing w:after="20"/>
              <w:ind w:left="20"/>
              <w:jc w:val="both"/>
            </w:pPr>
          </w:p>
          <w:bookmarkEnd w:id="254"/>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Шартсыз (келісімшартсыз) тауарларды, жұмыстарды, қызметтерді жеткізу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Есептік нөмірі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Межелі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Есептеу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5"/>
          <w:p>
            <w:pPr>
              <w:spacing w:after="20"/>
              <w:ind w:left="20"/>
              <w:jc w:val="both"/>
            </w:pPr>
            <w:r>
              <w:rPr>
                <w:rFonts w:ascii="Times New Roman"/>
                <w:b w:val="false"/>
                <w:i w:val="false"/>
                <w:color w:val="000000"/>
                <w:sz w:val="20"/>
              </w:rPr>
              <w:t xml:space="preserve">
29. Жөнелту тәсілі </w:t>
            </w:r>
          </w:p>
          <w:bookmarkEnd w:id="255"/>
          <w:bookmarkStart w:name="z323" w:id="256"/>
          <w:p>
            <w:pPr>
              <w:spacing w:after="20"/>
              <w:ind w:left="20"/>
              <w:jc w:val="both"/>
            </w:pPr>
          </w:p>
          <w:bookmarkEnd w:id="256"/>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(көлік құралдарын таңдау: </w:t>
            </w:r>
          </w:p>
          <w:p>
            <w:pPr>
              <w:spacing w:after="20"/>
              <w:ind w:left="20"/>
              <w:jc w:val="both"/>
            </w:pPr>
            <w:r>
              <w:rPr>
                <w:rFonts w:ascii="Times New Roman"/>
                <w:b w:val="false"/>
                <w:i w:val="false"/>
                <w:color w:val="000000"/>
                <w:sz w:val="20"/>
              </w:rPr>
              <w:t>
автожол, темір жол; әуе; су; құбыр және тағы басқа)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7"/>
          <w:p>
            <w:pPr>
              <w:spacing w:after="20"/>
              <w:ind w:left="20"/>
              <w:jc w:val="both"/>
            </w:pPr>
            <w:r>
              <w:rPr>
                <w:rFonts w:ascii="Times New Roman"/>
                <w:b w:val="false"/>
                <w:i w:val="false"/>
                <w:color w:val="000000"/>
                <w:sz w:val="20"/>
              </w:rPr>
              <w:t xml:space="preserve">
 31.1 Жеткізу шарттары </w:t>
            </w:r>
          </w:p>
          <w:bookmarkEnd w:id="257"/>
          <w:bookmarkStart w:name="z326" w:id="258"/>
          <w:p>
            <w:pPr>
              <w:spacing w:after="20"/>
              <w:ind w:left="20"/>
              <w:jc w:val="both"/>
            </w:pPr>
          </w:p>
          <w:bookmarkEnd w:id="258"/>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 Комиссиясының 2010 жылғы 20 қыркүйектегі № 378 Шешіміне сәйкес 3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бөлімі. Тауарларды, жұмыстарды, көрсетілетін қызметтерді жеткізуді растайтын құжаттың деректемелері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Тауарларды, жұмыстарды, көрсетілетін қызметтерді жеткізуді растайтын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G бөлімі. Тауарлар, жұмыстар, көрсетілетін қызметтер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9"/>
          <w:p>
            <w:pPr>
              <w:spacing w:after="20"/>
              <w:ind w:left="20"/>
              <w:jc w:val="both"/>
            </w:pPr>
            <w:r>
              <w:rPr>
                <w:rFonts w:ascii="Times New Roman"/>
                <w:b w:val="false"/>
                <w:i w:val="false"/>
                <w:color w:val="000000"/>
                <w:sz w:val="20"/>
              </w:rPr>
              <w:t xml:space="preserve">
33.1 Валюта коды </w:t>
            </w:r>
          </w:p>
          <w:bookmarkEnd w:id="259"/>
          <w:bookmarkStart w:name="z328" w:id="260"/>
          <w:p>
            <w:pPr>
              <w:spacing w:after="20"/>
              <w:ind w:left="20"/>
              <w:jc w:val="both"/>
            </w:pPr>
          </w:p>
          <w:bookmarkEnd w:id="260"/>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33.2 Валюта бағамы </w:t>
            </w:r>
          </w:p>
          <w:p>
            <w:pPr>
              <w:spacing w:after="20"/>
              <w:ind w:left="20"/>
              <w:jc w:val="both"/>
            </w:pPr>
          </w:p>
          <w:bookmarkStart w:name="z330" w:id="261"/>
          <w:p>
            <w:pPr>
              <w:spacing w:after="20"/>
              <w:ind w:left="20"/>
              <w:jc w:val="both"/>
            </w:pPr>
          </w:p>
          <w:bookmarkEnd w:id="261"/>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p>
        </w:tc>
      </w:tr>
    </w:tbl>
    <w:bookmarkStart w:name="z331" w:id="262"/>
    <w:p>
      <w:pPr>
        <w:spacing w:after="0"/>
        <w:ind w:left="0"/>
        <w:jc w:val="both"/>
      </w:pPr>
      <w:r>
        <w:rPr>
          <w:rFonts w:ascii="Times New Roman"/>
          <w:b w:val="false"/>
          <w:i w:val="false"/>
          <w:color w:val="000000"/>
          <w:sz w:val="28"/>
        </w:rPr>
        <w:t>
      Кестенің жалғасы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жерінің, жұмыстардың, көрсетілетін қызметтердің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 ардың, жұмыст ардың, көрсетілетін қызметтердің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салықтарды төлеу туралы өтінішке сәйкес тауарлардың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 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Бірлескен қызметке қатысушының ЖСН/БСН 34.2 Қайта ұйымдастырылған тұлғаның ЖСН/БСН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жерінің, жұмыстардың, көрсетілетін қызметтердің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Декларациясына немесе тауарларды әкелу және жанама салықтарды төлеу туралы өтінішке сәйкес тауарлардың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bl>
    <w:bookmarkStart w:name="z332" w:id="263"/>
    <w:p>
      <w:pPr>
        <w:spacing w:after="0"/>
        <w:ind w:left="0"/>
        <w:jc w:val="both"/>
      </w:pPr>
      <w:r>
        <w:rPr>
          <w:rFonts w:ascii="Times New Roman"/>
          <w:b w:val="false"/>
          <w:i w:val="false"/>
          <w:color w:val="000000"/>
          <w:sz w:val="28"/>
        </w:rPr>
        <w:t>
      Кестенің жалғасы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 (салық салынаты, салық салынбайтын айналым)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 төлеу туралы өтініш, тауарларға ілеспе жүкқұжат, ТС-1 немесе ТС-KZ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 төлеу туралы өтініштен тауар позициясының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сәйкестендіргіші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4"/>
          <w:p>
            <w:pPr>
              <w:spacing w:after="20"/>
              <w:ind w:left="20"/>
              <w:jc w:val="both"/>
            </w:pPr>
            <w:r>
              <w:rPr>
                <w:rFonts w:ascii="Times New Roman"/>
                <w:b w:val="false"/>
                <w:i w:val="false"/>
                <w:color w:val="000000"/>
                <w:sz w:val="20"/>
              </w:rPr>
              <w:t>
Қосымша</w:t>
            </w:r>
          </w:p>
          <w:bookmarkEnd w:id="264"/>
          <w:p>
            <w:pPr>
              <w:spacing w:after="20"/>
              <w:ind w:left="20"/>
              <w:jc w:val="both"/>
            </w:pPr>
            <w:r>
              <w:rPr>
                <w:rFonts w:ascii="Times New Roman"/>
                <w:b w:val="false"/>
                <w:i w:val="false"/>
                <w:color w:val="000000"/>
                <w:sz w:val="20"/>
              </w:rPr>
              <w:t>
деректер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Бірлескен қызметке қатысушының ЖСН/БСН 34.2 Қайта ұйымдастырылған тұлғаның ЖСН/БСН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 (салық салынаты, салық салынбайтын айналым)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 төлеу туралы өтініш, тауарларға ілеспе жүкқұжат, ТС-1 немесе ТС-KZ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 төлеу туралы өтініштен тауар позициясының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сәйкестендіргіші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5"/>
          <w:p>
            <w:pPr>
              <w:spacing w:after="20"/>
              <w:ind w:left="20"/>
              <w:jc w:val="both"/>
            </w:pPr>
            <w:r>
              <w:rPr>
                <w:rFonts w:ascii="Times New Roman"/>
                <w:b w:val="false"/>
                <w:i w:val="false"/>
                <w:color w:val="000000"/>
                <w:sz w:val="20"/>
              </w:rPr>
              <w:t>
Қосымша</w:t>
            </w:r>
          </w:p>
          <w:bookmarkEnd w:id="265"/>
          <w:p>
            <w:pPr>
              <w:spacing w:after="20"/>
              <w:ind w:left="20"/>
              <w:jc w:val="both"/>
            </w:pPr>
            <w:r>
              <w:rPr>
                <w:rFonts w:ascii="Times New Roman"/>
                <w:b w:val="false"/>
                <w:i w:val="false"/>
                <w:color w:val="000000"/>
                <w:sz w:val="20"/>
              </w:rPr>
              <w:t>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66"/>
    <w:p>
      <w:pPr>
        <w:spacing w:after="0"/>
        <w:ind w:left="0"/>
        <w:jc w:val="both"/>
      </w:pPr>
      <w:r>
        <w:rPr>
          <w:rFonts w:ascii="Times New Roman"/>
          <w:b w:val="false"/>
          <w:i w:val="false"/>
          <w:color w:val="000000"/>
          <w:sz w:val="28"/>
        </w:rPr>
        <w:t xml:space="preserve">
      Кестенің жалғасы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бөлімі. Жеткізушінің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Тұрған жері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7"/>
          <w:p>
            <w:pPr>
              <w:spacing w:after="20"/>
              <w:ind w:left="20"/>
              <w:jc w:val="both"/>
            </w:pPr>
            <w:r>
              <w:rPr>
                <w:rFonts w:ascii="Times New Roman"/>
                <w:b w:val="false"/>
                <w:i w:val="false"/>
                <w:color w:val="000000"/>
                <w:sz w:val="20"/>
              </w:rPr>
              <w:t>
38. Құжат</w:t>
            </w:r>
          </w:p>
          <w:bookmarkEnd w:id="267"/>
          <w:p>
            <w:pPr>
              <w:spacing w:after="20"/>
              <w:ind w:left="20"/>
              <w:jc w:val="both"/>
            </w:pPr>
            <w:r>
              <w:rPr>
                <w:rFonts w:ascii="Times New Roman"/>
                <w:b w:val="false"/>
                <w:i w:val="false"/>
                <w:color w:val="000000"/>
                <w:sz w:val="20"/>
              </w:rPr>
              <w:t>
38.1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бөлімі. Алушы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Тұрған жері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8"/>
          <w:p>
            <w:pPr>
              <w:spacing w:after="20"/>
              <w:ind w:left="20"/>
              <w:jc w:val="both"/>
            </w:pPr>
            <w:r>
              <w:rPr>
                <w:rFonts w:ascii="Times New Roman"/>
                <w:b w:val="false"/>
                <w:i w:val="false"/>
                <w:color w:val="000000"/>
                <w:sz w:val="20"/>
              </w:rPr>
              <w:t>
42. Құжат</w:t>
            </w:r>
          </w:p>
          <w:bookmarkEnd w:id="268"/>
          <w:p>
            <w:pPr>
              <w:spacing w:after="20"/>
              <w:ind w:left="20"/>
              <w:jc w:val="both"/>
            </w:pPr>
            <w:r>
              <w:rPr>
                <w:rFonts w:ascii="Times New Roman"/>
                <w:b w:val="false"/>
                <w:i w:val="false"/>
                <w:color w:val="000000"/>
                <w:sz w:val="20"/>
              </w:rPr>
              <w:t>
42.1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бөлімі.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бөлімі. ЭЦҚ бойынша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Заңды тұлғаның (заңды тұлғаның құрылымдық бөлімшесінің) немесе дара кәсіпкер не жеке практикамен айналысатын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Шот-фактураға қол қоюға уәкілетті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ЭШФ жазып беретін адамның Т.А.Ә. (ол болған жағдайда)</w:t>
            </w:r>
          </w:p>
        </w:tc>
      </w:tr>
    </w:tbl>
    <w:bookmarkStart w:name="z338" w:id="269"/>
    <w:p>
      <w:pPr>
        <w:spacing w:after="0"/>
        <w:ind w:left="0"/>
        <w:jc w:val="both"/>
      </w:pPr>
      <w:r>
        <w:rPr>
          <w:rFonts w:ascii="Times New Roman"/>
          <w:b w:val="false"/>
          <w:i w:val="false"/>
          <w:color w:val="000000"/>
          <w:sz w:val="28"/>
        </w:rPr>
        <w:t>
      Шот-фактура осы нысанға қосымшаға сәйкес шот-фактура нысанын толтыру жөніндегі Түсіндірмеге сәйкес толтырылады.</w:t>
      </w:r>
    </w:p>
    <w:bookmarkEnd w:id="269"/>
    <w:bookmarkStart w:name="z339" w:id="270"/>
    <w:p>
      <w:pPr>
        <w:spacing w:after="0"/>
        <w:ind w:left="0"/>
        <w:jc w:val="both"/>
      </w:pPr>
      <w:r>
        <w:rPr>
          <w:rFonts w:ascii="Times New Roman"/>
          <w:b w:val="false"/>
          <w:i w:val="false"/>
          <w:color w:val="000000"/>
          <w:sz w:val="28"/>
        </w:rPr>
        <w:t>
      Ескертпе: аббревиатураны ашып жазу:</w:t>
      </w:r>
    </w:p>
    <w:bookmarkEnd w:id="270"/>
    <w:bookmarkStart w:name="z340" w:id="271"/>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271"/>
    <w:bookmarkStart w:name="z341" w:id="272"/>
    <w:p>
      <w:pPr>
        <w:spacing w:after="0"/>
        <w:ind w:left="0"/>
        <w:jc w:val="both"/>
      </w:pPr>
      <w:r>
        <w:rPr>
          <w:rFonts w:ascii="Times New Roman"/>
          <w:b w:val="false"/>
          <w:i w:val="false"/>
          <w:color w:val="000000"/>
          <w:sz w:val="28"/>
        </w:rPr>
        <w:t>
      ЖСН/БСН – жеке сәйкестендіру нөмірі немесе бизнес–сәйкестендіру нөмірі;</w:t>
      </w:r>
    </w:p>
    <w:bookmarkEnd w:id="272"/>
    <w:bookmarkStart w:name="z342" w:id="273"/>
    <w:p>
      <w:pPr>
        <w:spacing w:after="0"/>
        <w:ind w:left="0"/>
        <w:jc w:val="both"/>
      </w:pPr>
      <w:r>
        <w:rPr>
          <w:rFonts w:ascii="Times New Roman"/>
          <w:b w:val="false"/>
          <w:i w:val="false"/>
          <w:color w:val="000000"/>
          <w:sz w:val="28"/>
        </w:rPr>
        <w:t>
      КБе – бенефициар коды;</w:t>
      </w:r>
    </w:p>
    <w:bookmarkEnd w:id="273"/>
    <w:bookmarkStart w:name="z343" w:id="274"/>
    <w:p>
      <w:pPr>
        <w:spacing w:after="0"/>
        <w:ind w:left="0"/>
        <w:jc w:val="both"/>
      </w:pPr>
      <w:r>
        <w:rPr>
          <w:rFonts w:ascii="Times New Roman"/>
          <w:b w:val="false"/>
          <w:i w:val="false"/>
          <w:color w:val="000000"/>
          <w:sz w:val="28"/>
        </w:rPr>
        <w:t>
      КОК-тың шешімі – Кеден одағы комиссиясының шешімі;</w:t>
      </w:r>
    </w:p>
    <w:bookmarkEnd w:id="274"/>
    <w:bookmarkStart w:name="z344" w:id="275"/>
    <w:p>
      <w:pPr>
        <w:spacing w:after="0"/>
        <w:ind w:left="0"/>
        <w:jc w:val="both"/>
      </w:pPr>
      <w:r>
        <w:rPr>
          <w:rFonts w:ascii="Times New Roman"/>
          <w:b w:val="false"/>
          <w:i w:val="false"/>
          <w:color w:val="000000"/>
          <w:sz w:val="28"/>
        </w:rPr>
        <w:t>
      ҚҚС – қосылған құн салығы;</w:t>
      </w:r>
    </w:p>
    <w:bookmarkEnd w:id="275"/>
    <w:bookmarkStart w:name="z345" w:id="276"/>
    <w:p>
      <w:pPr>
        <w:spacing w:after="0"/>
        <w:ind w:left="0"/>
        <w:jc w:val="both"/>
      </w:pPr>
      <w:r>
        <w:rPr>
          <w:rFonts w:ascii="Times New Roman"/>
          <w:b w:val="false"/>
          <w:i w:val="false"/>
          <w:color w:val="000000"/>
          <w:sz w:val="28"/>
        </w:rPr>
        <w:t>
      ӨБК –Қазақстан Республикасының Президенті бекіткен Өнімді бөлу туралы келісім немесе жер қойнауын пайдалануға арналған келісімшарт;</w:t>
      </w:r>
    </w:p>
    <w:bookmarkEnd w:id="276"/>
    <w:bookmarkStart w:name="z346" w:id="277"/>
    <w:p>
      <w:pPr>
        <w:spacing w:after="0"/>
        <w:ind w:left="0"/>
        <w:jc w:val="both"/>
      </w:pPr>
      <w:r>
        <w:rPr>
          <w:rFonts w:ascii="Times New Roman"/>
          <w:b w:val="false"/>
          <w:i w:val="false"/>
          <w:color w:val="000000"/>
          <w:sz w:val="28"/>
        </w:rPr>
        <w:t>
      Т.А.Ә. – Тегі, аты және әкесінің аты (егер ол жеке басты куәландыратын құжатта көрсетілсе) (бұдан әрі – тегі, аты және әкесінің аты);</w:t>
      </w:r>
    </w:p>
    <w:bookmarkEnd w:id="277"/>
    <w:bookmarkStart w:name="z347" w:id="278"/>
    <w:p>
      <w:pPr>
        <w:spacing w:after="0"/>
        <w:ind w:left="0"/>
        <w:jc w:val="both"/>
      </w:pPr>
      <w:r>
        <w:rPr>
          <w:rFonts w:ascii="Times New Roman"/>
          <w:b w:val="false"/>
          <w:i w:val="false"/>
          <w:color w:val="000000"/>
          <w:sz w:val="28"/>
        </w:rPr>
        <w:t>
      ЭЦҚ – электрондық цифрлық қолтаңба.</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Шот-фактура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50" w:id="279"/>
    <w:p>
      <w:pPr>
        <w:spacing w:after="0"/>
        <w:ind w:left="0"/>
        <w:jc w:val="left"/>
      </w:pPr>
      <w:r>
        <w:rPr>
          <w:rFonts w:ascii="Times New Roman"/>
          <w:b/>
          <w:i w:val="false"/>
          <w:color w:val="000000"/>
        </w:rPr>
        <w:t xml:space="preserve"> Шот-фактураны толтыру бойынша Түсіндірме</w:t>
      </w:r>
    </w:p>
    <w:bookmarkEnd w:id="279"/>
    <w:bookmarkStart w:name="z351" w:id="280"/>
    <w:p>
      <w:pPr>
        <w:spacing w:after="0"/>
        <w:ind w:left="0"/>
        <w:jc w:val="left"/>
      </w:pPr>
      <w:r>
        <w:rPr>
          <w:rFonts w:ascii="Times New Roman"/>
          <w:b/>
          <w:i w:val="false"/>
          <w:color w:val="000000"/>
        </w:rPr>
        <w:t xml:space="preserve"> 1-тарау. Жалпы ережелер</w:t>
      </w:r>
    </w:p>
    <w:bookmarkEnd w:id="280"/>
    <w:bookmarkStart w:name="z352" w:id="281"/>
    <w:p>
      <w:pPr>
        <w:spacing w:after="0"/>
        <w:ind w:left="0"/>
        <w:jc w:val="both"/>
      </w:pPr>
      <w:r>
        <w:rPr>
          <w:rFonts w:ascii="Times New Roman"/>
          <w:b w:val="false"/>
          <w:i w:val="false"/>
          <w:color w:val="000000"/>
          <w:sz w:val="28"/>
        </w:rPr>
        <w:t>
      1. "Жалпы бөлім" А бөлімде:</w:t>
      </w:r>
    </w:p>
    <w:bookmarkEnd w:id="281"/>
    <w:bookmarkStart w:name="z353" w:id="282"/>
    <w:p>
      <w:pPr>
        <w:spacing w:after="0"/>
        <w:ind w:left="0"/>
        <w:jc w:val="both"/>
      </w:pPr>
      <w:r>
        <w:rPr>
          <w:rFonts w:ascii="Times New Roman"/>
          <w:b w:val="false"/>
          <w:i w:val="false"/>
          <w:color w:val="000000"/>
          <w:sz w:val="28"/>
        </w:rPr>
        <w:t>
      1) "Тіркеу нөмірі" деген 1-жолда электрондық шот-фактура (бұдан әрі – ЭШФ) тіркеу нөмірі көрсетіледі. Жол электрондық шот-фактуралар ақпараттық жүйесінде (бұдан әрі – ЭШФ АЖ) құжатты тіркеу кезінде ЭШФ АЖ автоматты түрде толтырылады және ЭШФ АЖ қатысушының шот-фактураны жазып беру қағидаларына қосымшаға сәйкес биометриялық сәйкестендіруден өткен және ЭШФ АЖ пайдалану туралы келісімге қол қойған, сондай-ақ ЭШФ АЖ-де тіркелген адамның (бұдан әрі – ЭШФ АЖ қатысушысы) толтыруына және (немесе) редакциялауына арналмаған;</w:t>
      </w:r>
    </w:p>
    <w:bookmarkEnd w:id="282"/>
    <w:bookmarkStart w:name="z354" w:id="283"/>
    <w:p>
      <w:pPr>
        <w:spacing w:after="0"/>
        <w:ind w:left="0"/>
        <w:jc w:val="both"/>
      </w:pPr>
      <w:r>
        <w:rPr>
          <w:rFonts w:ascii="Times New Roman"/>
          <w:b w:val="false"/>
          <w:i w:val="false"/>
          <w:color w:val="000000"/>
          <w:sz w:val="28"/>
        </w:rPr>
        <w:t>
      2) "Есепке алу жүйесінің нөмірі" деген 1.1-жолда ЭШФ АЖ қатысушысының есеп жүйесінде берілетін және тауарларды, жұмыстарды, көрсетілетін қызметтерді жеткізуші дербес айқындайтын шот-фактураның реттік нөмірі көрсетіледі (жол толтырылуға жатады);</w:t>
      </w:r>
    </w:p>
    <w:bookmarkEnd w:id="283"/>
    <w:bookmarkStart w:name="z355" w:id="284"/>
    <w:p>
      <w:pPr>
        <w:spacing w:after="0"/>
        <w:ind w:left="0"/>
        <w:jc w:val="both"/>
      </w:pPr>
      <w:r>
        <w:rPr>
          <w:rFonts w:ascii="Times New Roman"/>
          <w:b w:val="false"/>
          <w:i w:val="false"/>
          <w:color w:val="000000"/>
          <w:sz w:val="28"/>
        </w:rPr>
        <w:t>
      3) "Жазып берілген күн" деген 2-жолда ЭШФ алушының тіркеу және жөнелту күні көрсетіледі. Осы жол автоматты түрде толдырылады және ағымдағы күнтізбелік күнге сәйкес келеді;</w:t>
      </w:r>
    </w:p>
    <w:bookmarkEnd w:id="284"/>
    <w:bookmarkStart w:name="z356" w:id="285"/>
    <w:p>
      <w:pPr>
        <w:spacing w:after="0"/>
        <w:ind w:left="0"/>
        <w:jc w:val="both"/>
      </w:pPr>
      <w:r>
        <w:rPr>
          <w:rFonts w:ascii="Times New Roman"/>
          <w:b w:val="false"/>
          <w:i w:val="false"/>
          <w:color w:val="000000"/>
          <w:sz w:val="28"/>
        </w:rPr>
        <w:t>
      4) "Қағаз жеткізгіште жазып берілген күн" деген 2.1-жолда ЭШФ АЖ-ге енгізілген қағаз жеткізгіштегі шот-фактураны жазып берген күн көрсетіледі. Аталған жол мынадай негіздемелер бойынша:</w:t>
      </w:r>
    </w:p>
    <w:bookmarkEnd w:id="285"/>
    <w:bookmarkStart w:name="z357" w:id="286"/>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209-бабы 1-тармағының 2), 3) және 4) тармақшаларына және </w:t>
      </w:r>
      <w:r>
        <w:rPr>
          <w:rFonts w:ascii="Times New Roman"/>
          <w:b w:val="false"/>
          <w:i w:val="false"/>
          <w:color w:val="000000"/>
          <w:sz w:val="28"/>
        </w:rPr>
        <w:t>492-бабы</w:t>
      </w:r>
      <w:r>
        <w:rPr>
          <w:rFonts w:ascii="Times New Roman"/>
          <w:b w:val="false"/>
          <w:i w:val="false"/>
          <w:color w:val="000000"/>
          <w:sz w:val="28"/>
        </w:rPr>
        <w:t xml:space="preserve"> 1-тармағының 2), 3) және 4) тармақшаларына сәйкес;</w:t>
      </w:r>
    </w:p>
    <w:bookmarkEnd w:id="286"/>
    <w:bookmarkStart w:name="z358" w:id="287"/>
    <w:p>
      <w:pPr>
        <w:spacing w:after="0"/>
        <w:ind w:left="0"/>
        <w:jc w:val="both"/>
      </w:pPr>
      <w:r>
        <w:rPr>
          <w:rFonts w:ascii="Times New Roman"/>
          <w:b w:val="false"/>
          <w:i w:val="false"/>
          <w:color w:val="000000"/>
          <w:sz w:val="28"/>
        </w:rPr>
        <w:t>
      егер қағаз жеткізгіште шот-фактураны жазып беру күніне мұндай шот-фактураны электрондық нысанда жазып беру бойынша талап болмаса, бұрын қағаз жеткізгіште жазып берілген шот-фактураға түзетілген, қосымша ЭШФ жазылып берілген жағдайда;</w:t>
      </w:r>
    </w:p>
    <w:bookmarkEnd w:id="287"/>
    <w:bookmarkStart w:name="z359" w:id="288"/>
    <w:p>
      <w:pPr>
        <w:spacing w:after="0"/>
        <w:ind w:left="0"/>
        <w:jc w:val="both"/>
      </w:pPr>
      <w:r>
        <w:rPr>
          <w:rFonts w:ascii="Times New Roman"/>
          <w:b w:val="false"/>
          <w:i w:val="false"/>
          <w:color w:val="000000"/>
          <w:sz w:val="28"/>
        </w:rPr>
        <w:t>
      егер қағаз жеткізгіште шот-фактураны жазып беру күніне мұндай шот-фактураны электрондық нысанда жазып беру бойынша талап болмаса, қағаз жеткізгіште бұрын жазып берілген шот-шактураны ЭШФ АЖ-де қайтарған жағдайда ЭШФ АЖ-ге қағаз жеткізгіштегі шот-фактурадағы деректемелерді енгізу қажеттілігі болған жағдайда толтырылады;</w:t>
      </w:r>
    </w:p>
    <w:bookmarkEnd w:id="288"/>
    <w:bookmarkStart w:name="z360" w:id="289"/>
    <w:p>
      <w:pPr>
        <w:spacing w:after="0"/>
        <w:ind w:left="0"/>
        <w:jc w:val="both"/>
      </w:pPr>
      <w:r>
        <w:rPr>
          <w:rFonts w:ascii="Times New Roman"/>
          <w:b w:val="false"/>
          <w:i w:val="false"/>
          <w:color w:val="000000"/>
          <w:sz w:val="28"/>
        </w:rPr>
        <w:t>
      5) "Айналым жасалған күн" деген 3-жолда Салық кодексінің 460 немесе 516-бабына сәйкес айқындалған тауарларды, жұмыстарды, көрсетілетін қызметтерді өткізу бойынша айналым жасалған күн көрсетіледі (жол толтырылуға жатады).</w:t>
      </w:r>
    </w:p>
    <w:bookmarkEnd w:id="289"/>
    <w:bookmarkStart w:name="z361" w:id="290"/>
    <w:p>
      <w:pPr>
        <w:spacing w:after="0"/>
        <w:ind w:left="0"/>
        <w:jc w:val="both"/>
      </w:pPr>
      <w:r>
        <w:rPr>
          <w:rFonts w:ascii="Times New Roman"/>
          <w:b w:val="false"/>
          <w:i w:val="false"/>
          <w:color w:val="000000"/>
          <w:sz w:val="28"/>
        </w:rPr>
        <w:t>
      Бұл ретте, түзетілген шот-фактурада өткізу бойынша айналымды жасау күні талап ету мерзімі шегінде, бірақ жойылатын ЭШФ жазып беру күнінен бұрынғы кезеңдерде түзету мүмкіндігімен жойылатын шот-фактурада көрсетілген айналым жасалған күн бойынша айқындалады.</w:t>
      </w:r>
    </w:p>
    <w:bookmarkEnd w:id="290"/>
    <w:bookmarkStart w:name="z362" w:id="291"/>
    <w:p>
      <w:pPr>
        <w:spacing w:after="0"/>
        <w:ind w:left="0"/>
        <w:jc w:val="both"/>
      </w:pPr>
      <w:r>
        <w:rPr>
          <w:rFonts w:ascii="Times New Roman"/>
          <w:b w:val="false"/>
          <w:i w:val="false"/>
          <w:color w:val="000000"/>
          <w:sz w:val="28"/>
        </w:rPr>
        <w:t>
      Қосымша шот-фактура бойынша өткізу бойынша айналым жасалған күн Салық кодексінің 464-бабында көзделген жағдайлар басталған күн бойынша айқындалады.</w:t>
      </w:r>
    </w:p>
    <w:bookmarkEnd w:id="291"/>
    <w:bookmarkStart w:name="z363" w:id="292"/>
    <w:p>
      <w:pPr>
        <w:spacing w:after="0"/>
        <w:ind w:left="0"/>
        <w:jc w:val="both"/>
      </w:pPr>
      <w:r>
        <w:rPr>
          <w:rFonts w:ascii="Times New Roman"/>
          <w:b w:val="false"/>
          <w:i w:val="false"/>
          <w:color w:val="000000"/>
          <w:sz w:val="28"/>
        </w:rPr>
        <w:t>
      2. "Түзетілген" деген 4-жол түзетілген ЭШФ жазып беру кезінде белгілеуге жатады. Бұл ретте осы жолды белгілеу, егер "Қосымша" деген 5-жол белгіленбеген жағдайда, жүргізіледі.</w:t>
      </w:r>
    </w:p>
    <w:bookmarkEnd w:id="292"/>
    <w:bookmarkStart w:name="z364" w:id="293"/>
    <w:p>
      <w:pPr>
        <w:spacing w:after="0"/>
        <w:ind w:left="0"/>
        <w:jc w:val="both"/>
      </w:pPr>
      <w:r>
        <w:rPr>
          <w:rFonts w:ascii="Times New Roman"/>
          <w:b w:val="false"/>
          <w:i w:val="false"/>
          <w:color w:val="000000"/>
          <w:sz w:val="28"/>
        </w:rPr>
        <w:t>
      "Түзетілген" деген 4-жолды белгілеген кезде 4.1, 4.2 және 4.3-жолдар міндетті түрде толтырылуға жатады:</w:t>
      </w:r>
    </w:p>
    <w:bookmarkEnd w:id="293"/>
    <w:bookmarkStart w:name="z365" w:id="294"/>
    <w:p>
      <w:pPr>
        <w:spacing w:after="0"/>
        <w:ind w:left="0"/>
        <w:jc w:val="both"/>
      </w:pPr>
      <w:r>
        <w:rPr>
          <w:rFonts w:ascii="Times New Roman"/>
          <w:b w:val="false"/>
          <w:i w:val="false"/>
          <w:color w:val="000000"/>
          <w:sz w:val="28"/>
        </w:rPr>
        <w:t>
      1) "Жазып беру күні" деген 4.1-жолда жойылатын (түзетілетін) ЭШФ күні көрсетіледі;</w:t>
      </w:r>
    </w:p>
    <w:bookmarkEnd w:id="294"/>
    <w:bookmarkStart w:name="z366" w:id="295"/>
    <w:p>
      <w:pPr>
        <w:spacing w:after="0"/>
        <w:ind w:left="0"/>
        <w:jc w:val="both"/>
      </w:pPr>
      <w:r>
        <w:rPr>
          <w:rFonts w:ascii="Times New Roman"/>
          <w:b w:val="false"/>
          <w:i w:val="false"/>
          <w:color w:val="000000"/>
          <w:sz w:val="28"/>
        </w:rPr>
        <w:t>
      2) "Есепке алу жүйесінің нөмірі" деген 4.2-жолда есепке алу жүйесінде жойылатын (түзетілген) ЭШФ нөмірі көрсетіледі;</w:t>
      </w:r>
    </w:p>
    <w:bookmarkEnd w:id="295"/>
    <w:bookmarkStart w:name="z367" w:id="296"/>
    <w:p>
      <w:pPr>
        <w:spacing w:after="0"/>
        <w:ind w:left="0"/>
        <w:jc w:val="both"/>
      </w:pPr>
      <w:r>
        <w:rPr>
          <w:rFonts w:ascii="Times New Roman"/>
          <w:b w:val="false"/>
          <w:i w:val="false"/>
          <w:color w:val="000000"/>
          <w:sz w:val="28"/>
        </w:rPr>
        <w:t>
      3) "Тіркеу нөмірі" деген 4.3-жолда жойылатын (түзетілген) ЭШФ тіркеу нөмірі көрсетіледі.</w:t>
      </w:r>
    </w:p>
    <w:bookmarkEnd w:id="296"/>
    <w:bookmarkStart w:name="z368" w:id="297"/>
    <w:p>
      <w:pPr>
        <w:spacing w:after="0"/>
        <w:ind w:left="0"/>
        <w:jc w:val="both"/>
      </w:pPr>
      <w:r>
        <w:rPr>
          <w:rFonts w:ascii="Times New Roman"/>
          <w:b w:val="false"/>
          <w:i w:val="false"/>
          <w:color w:val="000000"/>
          <w:sz w:val="28"/>
        </w:rPr>
        <w:t>
      3. Түзетілген ЭШФ жазып берген кезде:</w:t>
      </w:r>
    </w:p>
    <w:bookmarkEnd w:id="297"/>
    <w:bookmarkStart w:name="z369" w:id="298"/>
    <w:p>
      <w:pPr>
        <w:spacing w:after="0"/>
        <w:ind w:left="0"/>
        <w:jc w:val="both"/>
      </w:pPr>
      <w:r>
        <w:rPr>
          <w:rFonts w:ascii="Times New Roman"/>
          <w:b w:val="false"/>
          <w:i w:val="false"/>
          <w:color w:val="000000"/>
          <w:sz w:val="28"/>
        </w:rPr>
        <w:t>
      өзгерістер енгізілетін ЭШФ-ның мәтін жолдары мен жиынтық бағандарында дұрыс мәліметтер мен сомалары көрсетіледі, ЭШФ-ның өзгерістер енгізілмейтін жолдары мен бағандарында бұрынғы мәліметтер көрсетіледі.</w:t>
      </w:r>
    </w:p>
    <w:bookmarkEnd w:id="298"/>
    <w:bookmarkStart w:name="z370" w:id="299"/>
    <w:p>
      <w:pPr>
        <w:spacing w:after="0"/>
        <w:ind w:left="0"/>
        <w:jc w:val="both"/>
      </w:pPr>
      <w:r>
        <w:rPr>
          <w:rFonts w:ascii="Times New Roman"/>
          <w:b w:val="false"/>
          <w:i w:val="false"/>
          <w:color w:val="000000"/>
          <w:sz w:val="28"/>
        </w:rPr>
        <w:t>
      "Жеткізушінің деректемелері" В бөлімінің 7 және 8-жолында, сондай-ақ "Алушының деректемелері" С бөлімінің 17 және 18-жолында түзетілген ЭШФ жазып берген кезде атауы және тұрған жері жойылған ЭШФ-да көрсетілген деректерінен ерекшеленеді.</w:t>
      </w:r>
    </w:p>
    <w:bookmarkEnd w:id="299"/>
    <w:bookmarkStart w:name="z371" w:id="300"/>
    <w:p>
      <w:pPr>
        <w:spacing w:after="0"/>
        <w:ind w:left="0"/>
        <w:jc w:val="both"/>
      </w:pPr>
      <w:r>
        <w:rPr>
          <w:rFonts w:ascii="Times New Roman"/>
          <w:b w:val="false"/>
          <w:i w:val="false"/>
          <w:color w:val="000000"/>
          <w:sz w:val="28"/>
        </w:rPr>
        <w:t>
      4. Түзетілген ЭШФ түзетілген ЭШФ жазып беру күніне қолданыста болатын нысанда жазып беріледі.</w:t>
      </w:r>
    </w:p>
    <w:bookmarkEnd w:id="300"/>
    <w:bookmarkStart w:name="z372" w:id="301"/>
    <w:p>
      <w:pPr>
        <w:spacing w:after="0"/>
        <w:ind w:left="0"/>
        <w:jc w:val="both"/>
      </w:pPr>
      <w:r>
        <w:rPr>
          <w:rFonts w:ascii="Times New Roman"/>
          <w:b w:val="false"/>
          <w:i w:val="false"/>
          <w:color w:val="000000"/>
          <w:sz w:val="28"/>
        </w:rPr>
        <w:t>
      5. Түзетілген ЭШФ жазып берген кезде жойылатын ЭШФ жазып берілген түзетілген ЭШФ мен барлық қосымша ЭШФ жойылады.</w:t>
      </w:r>
    </w:p>
    <w:bookmarkEnd w:id="301"/>
    <w:bookmarkStart w:name="z373" w:id="302"/>
    <w:p>
      <w:pPr>
        <w:spacing w:after="0"/>
        <w:ind w:left="0"/>
        <w:jc w:val="both"/>
      </w:pPr>
      <w:r>
        <w:rPr>
          <w:rFonts w:ascii="Times New Roman"/>
          <w:b w:val="false"/>
          <w:i w:val="false"/>
          <w:color w:val="000000"/>
          <w:sz w:val="28"/>
        </w:rPr>
        <w:t>
      ТІЖ негізінде жазып берілген ЭШФ ТІЖ-ден бас тартуға байланысты ЭШФ-ны жою ТІЖ-ден бас тартылған күннен кейін 3 (үш) жұмыс күні өткен соң жүргізіледі.</w:t>
      </w:r>
    </w:p>
    <w:bookmarkEnd w:id="302"/>
    <w:bookmarkStart w:name="z374" w:id="303"/>
    <w:p>
      <w:pPr>
        <w:spacing w:after="0"/>
        <w:ind w:left="0"/>
        <w:jc w:val="both"/>
      </w:pPr>
      <w:r>
        <w:rPr>
          <w:rFonts w:ascii="Times New Roman"/>
          <w:b w:val="false"/>
          <w:i w:val="false"/>
          <w:color w:val="000000"/>
          <w:sz w:val="28"/>
        </w:rPr>
        <w:t>
      6. Егер бұрын жазып берген ЭШФ-ға қосымша ЭШФ бар болса, онда түзетілген ЭШФ жазып берген кезде 4.1, 4.2 және 4.3-жолдарда түзетілген ЭШФ жазып берілген күні, тіркеу нөмірі және ЭШФ есепке алу жүйесінің нөмірі көрсетіледі.</w:t>
      </w:r>
    </w:p>
    <w:bookmarkEnd w:id="303"/>
    <w:bookmarkStart w:name="z375" w:id="304"/>
    <w:p>
      <w:pPr>
        <w:spacing w:after="0"/>
        <w:ind w:left="0"/>
        <w:jc w:val="both"/>
      </w:pPr>
      <w:r>
        <w:rPr>
          <w:rFonts w:ascii="Times New Roman"/>
          <w:b w:val="false"/>
          <w:i w:val="false"/>
          <w:color w:val="000000"/>
          <w:sz w:val="28"/>
        </w:rPr>
        <w:t>
      Бұл ретте, бұрын жазып берілген және жойылған қосымша ЭШФ қалпына келтіру үшін түзетілген ЭШФ жазып берілген күннен бастап күнтізбелік 7 (жеті) күн ішінде түзетілген ЭШФ-ға қосымша ЭШФ жазып беру қажет.</w:t>
      </w:r>
    </w:p>
    <w:bookmarkEnd w:id="304"/>
    <w:bookmarkStart w:name="z376" w:id="305"/>
    <w:p>
      <w:pPr>
        <w:spacing w:after="0"/>
        <w:ind w:left="0"/>
        <w:jc w:val="both"/>
      </w:pPr>
      <w:r>
        <w:rPr>
          <w:rFonts w:ascii="Times New Roman"/>
          <w:b w:val="false"/>
          <w:i w:val="false"/>
          <w:color w:val="000000"/>
          <w:sz w:val="28"/>
        </w:rPr>
        <w:t>
      Алушы ТІЖ-ден бас тартқан кезде ТІЖ негізінде түзетілген ЭШФ-ны жазып беру ТІЖ-ден бас тартылған күннен кейін 3 (үш) жұмыс күнінен кешіктірілмей жүзеге асырылады.</w:t>
      </w:r>
    </w:p>
    <w:bookmarkEnd w:id="305"/>
    <w:bookmarkStart w:name="z377" w:id="306"/>
    <w:p>
      <w:pPr>
        <w:spacing w:after="0"/>
        <w:ind w:left="0"/>
        <w:jc w:val="both"/>
      </w:pPr>
      <w:r>
        <w:rPr>
          <w:rFonts w:ascii="Times New Roman"/>
          <w:b w:val="false"/>
          <w:i w:val="false"/>
          <w:color w:val="000000"/>
          <w:sz w:val="28"/>
        </w:rPr>
        <w:t xml:space="preserve">
      7. "Қосымша" деген 5-жолда қосымша ЭШФ жазып берілген кезде белгіленуге тиіс. </w:t>
      </w:r>
    </w:p>
    <w:bookmarkEnd w:id="306"/>
    <w:bookmarkStart w:name="z378" w:id="307"/>
    <w:p>
      <w:pPr>
        <w:spacing w:after="0"/>
        <w:ind w:left="0"/>
        <w:jc w:val="both"/>
      </w:pPr>
      <w:r>
        <w:rPr>
          <w:rFonts w:ascii="Times New Roman"/>
          <w:b w:val="false"/>
          <w:i w:val="false"/>
          <w:color w:val="000000"/>
          <w:sz w:val="28"/>
        </w:rPr>
        <w:t>
      8. Қосымша ЭШФ жазып берген кезде редакциялау үшін:</w:t>
      </w:r>
    </w:p>
    <w:bookmarkEnd w:id="307"/>
    <w:bookmarkStart w:name="z379" w:id="308"/>
    <w:p>
      <w:pPr>
        <w:spacing w:after="0"/>
        <w:ind w:left="0"/>
        <w:jc w:val="both"/>
      </w:pPr>
      <w:r>
        <w:rPr>
          <w:rFonts w:ascii="Times New Roman"/>
          <w:b w:val="false"/>
          <w:i w:val="false"/>
          <w:color w:val="000000"/>
          <w:sz w:val="28"/>
        </w:rPr>
        <w:t>
      "Жеткізушінің банктік деректемелері" B1 бөлімі;</w:t>
      </w:r>
    </w:p>
    <w:bookmarkEnd w:id="308"/>
    <w:bookmarkStart w:name="z380" w:id="309"/>
    <w:p>
      <w:pPr>
        <w:spacing w:after="0"/>
        <w:ind w:left="0"/>
        <w:jc w:val="both"/>
      </w:pPr>
      <w:r>
        <w:rPr>
          <w:rFonts w:ascii="Times New Roman"/>
          <w:b w:val="false"/>
          <w:i w:val="false"/>
          <w:color w:val="000000"/>
          <w:sz w:val="28"/>
        </w:rPr>
        <w:t>
      "Жүкті жөнелтушінің және жүкті алушының деректемелері" D бөлімінде;</w:t>
      </w:r>
    </w:p>
    <w:bookmarkEnd w:id="309"/>
    <w:bookmarkStart w:name="z381" w:id="310"/>
    <w:p>
      <w:pPr>
        <w:spacing w:after="0"/>
        <w:ind w:left="0"/>
        <w:jc w:val="both"/>
      </w:pPr>
      <w:r>
        <w:rPr>
          <w:rFonts w:ascii="Times New Roman"/>
          <w:b w:val="false"/>
          <w:i w:val="false"/>
          <w:color w:val="000000"/>
          <w:sz w:val="28"/>
        </w:rPr>
        <w:t>
      "Тауарларды, жұмыстарды, көрсетілетін қызметтерді растайтын құжаттардың деректемелері" F бөлімі;</w:t>
      </w:r>
    </w:p>
    <w:bookmarkEnd w:id="310"/>
    <w:bookmarkStart w:name="z382" w:id="311"/>
    <w:p>
      <w:pPr>
        <w:spacing w:after="0"/>
        <w:ind w:left="0"/>
        <w:jc w:val="both"/>
      </w:pPr>
      <w:r>
        <w:rPr>
          <w:rFonts w:ascii="Times New Roman"/>
          <w:b w:val="false"/>
          <w:i w:val="false"/>
          <w:color w:val="000000"/>
          <w:sz w:val="28"/>
        </w:rPr>
        <w:t>
      "Тауарлар, жұмыстар, көрсетілетін қызметтер бойынша деректер" G бөлімінің 2, 5, 7, 10, 11, 12, 13, 14, 15, 16, 17, 18, 19, 20 және 22-бағандары;</w:t>
      </w:r>
    </w:p>
    <w:bookmarkEnd w:id="311"/>
    <w:bookmarkStart w:name="z383" w:id="312"/>
    <w:p>
      <w:pPr>
        <w:spacing w:after="0"/>
        <w:ind w:left="0"/>
        <w:jc w:val="both"/>
      </w:pPr>
      <w:r>
        <w:rPr>
          <w:rFonts w:ascii="Times New Roman"/>
          <w:b w:val="false"/>
          <w:i w:val="false"/>
          <w:color w:val="000000"/>
          <w:sz w:val="28"/>
        </w:rPr>
        <w:t>
      "Бірлескен қызметке қатысушылардың тауарлары, жұмыстары, көрсетілетін қызметтері бойынша деректер" Н бөлімінің 11, 13, 14, 16 және 17-бағандары қол жетімді.</w:t>
      </w:r>
    </w:p>
    <w:bookmarkEnd w:id="312"/>
    <w:bookmarkStart w:name="z384" w:id="313"/>
    <w:p>
      <w:pPr>
        <w:spacing w:after="0"/>
        <w:ind w:left="0"/>
        <w:jc w:val="both"/>
      </w:pPr>
      <w:r>
        <w:rPr>
          <w:rFonts w:ascii="Times New Roman"/>
          <w:b w:val="false"/>
          <w:i w:val="false"/>
          <w:color w:val="000000"/>
          <w:sz w:val="28"/>
        </w:rPr>
        <w:t>
      9. "Қосымша" деген 5-жолды белгілеген кезде 5.1, 5.2 және 5.3-жолдарда қосымша жазып берілетін ЭШФ деректемелері көрсетіледі:</w:t>
      </w:r>
    </w:p>
    <w:bookmarkEnd w:id="313"/>
    <w:bookmarkStart w:name="z385" w:id="314"/>
    <w:p>
      <w:pPr>
        <w:spacing w:after="0"/>
        <w:ind w:left="0"/>
        <w:jc w:val="both"/>
      </w:pPr>
      <w:r>
        <w:rPr>
          <w:rFonts w:ascii="Times New Roman"/>
          <w:b w:val="false"/>
          <w:i w:val="false"/>
          <w:color w:val="000000"/>
          <w:sz w:val="28"/>
        </w:rPr>
        <w:t>
      1) "Жазып берілген күн" деген 5.1-жолда қосымша ЭШФ жазып берілетін ЭШФ күні көрсетіледі;</w:t>
      </w:r>
    </w:p>
    <w:bookmarkEnd w:id="314"/>
    <w:bookmarkStart w:name="z386" w:id="315"/>
    <w:p>
      <w:pPr>
        <w:spacing w:after="0"/>
        <w:ind w:left="0"/>
        <w:jc w:val="both"/>
      </w:pPr>
      <w:r>
        <w:rPr>
          <w:rFonts w:ascii="Times New Roman"/>
          <w:b w:val="false"/>
          <w:i w:val="false"/>
          <w:color w:val="000000"/>
          <w:sz w:val="28"/>
        </w:rPr>
        <w:t>
      2) "Есепке алу жүйесінің нөмірі" деген 5.2-жолда қосымша ЭШФ жазып берілетін ЭШФ нөмірі көрсетіледі;</w:t>
      </w:r>
    </w:p>
    <w:bookmarkEnd w:id="315"/>
    <w:bookmarkStart w:name="z387" w:id="316"/>
    <w:p>
      <w:pPr>
        <w:spacing w:after="0"/>
        <w:ind w:left="0"/>
        <w:jc w:val="both"/>
      </w:pPr>
      <w:r>
        <w:rPr>
          <w:rFonts w:ascii="Times New Roman"/>
          <w:b w:val="false"/>
          <w:i w:val="false"/>
          <w:color w:val="000000"/>
          <w:sz w:val="28"/>
        </w:rPr>
        <w:t>
      3) "Тіркеу нөмірі" деген 5.3-жолда қосымша ЭШФ жазып берілетін ЭШФ тіркеу нөмірі көрсетіледі.</w:t>
      </w:r>
    </w:p>
    <w:bookmarkEnd w:id="316"/>
    <w:bookmarkStart w:name="z388" w:id="317"/>
    <w:p>
      <w:pPr>
        <w:spacing w:after="0"/>
        <w:ind w:left="0"/>
        <w:jc w:val="both"/>
      </w:pPr>
      <w:r>
        <w:rPr>
          <w:rFonts w:ascii="Times New Roman"/>
          <w:b w:val="false"/>
          <w:i w:val="false"/>
          <w:color w:val="000000"/>
          <w:sz w:val="28"/>
        </w:rPr>
        <w:t>
      10. "Жеткізушінің деректемелері" В бөлімінің 7 және 8-жолында, сондай-ақ "Алушының деректемелері" С бөлімінің 17 және 18-жолында қосымша ЭШФ жазып берген кезде атауы және тұрған жері қосымша ЭШФ көрсетілген деректерінен ерекшеленеді.</w:t>
      </w:r>
    </w:p>
    <w:bookmarkEnd w:id="317"/>
    <w:bookmarkStart w:name="z389" w:id="318"/>
    <w:p>
      <w:pPr>
        <w:spacing w:after="0"/>
        <w:ind w:left="0"/>
        <w:jc w:val="both"/>
      </w:pPr>
      <w:r>
        <w:rPr>
          <w:rFonts w:ascii="Times New Roman"/>
          <w:b w:val="false"/>
          <w:i w:val="false"/>
          <w:color w:val="000000"/>
          <w:sz w:val="28"/>
        </w:rPr>
        <w:t xml:space="preserve">
      11. Қосымша ЭШФ жазып берілетін ЭШФ "Тауарлар, жұмыстар, көрсетілетін қызметтер бойынша деректер" G-бөлімінің "Жанама салықтарды есептегендегі тауарлар, жұмыстар, қызметтер құны" 14-бағанындағы жиынтық сомасы мен қосымша ЭШФ "Тауарлар, жұмыстар, көрсетілетін қызметтер бойынша деректер" G-бөлімінің "Жанама салықтарды есептегендегі тауарлар, жұмыстар, қызметтер құны" 14-бағанындағы жиынтық сомасының арасындағы айырмашылық теріс мәнде бола алмайды. </w:t>
      </w:r>
    </w:p>
    <w:bookmarkEnd w:id="318"/>
    <w:bookmarkStart w:name="z390" w:id="319"/>
    <w:p>
      <w:pPr>
        <w:spacing w:after="0"/>
        <w:ind w:left="0"/>
        <w:jc w:val="both"/>
      </w:pPr>
      <w:r>
        <w:rPr>
          <w:rFonts w:ascii="Times New Roman"/>
          <w:b w:val="false"/>
          <w:i w:val="false"/>
          <w:color w:val="000000"/>
          <w:sz w:val="28"/>
        </w:rPr>
        <w:t>
      12. Қосымша ЭШФ қосымша ЭШФ жазып беру күніне қолданыста болатын нысанда жазып беріледі.</w:t>
      </w:r>
    </w:p>
    <w:bookmarkEnd w:id="319"/>
    <w:bookmarkStart w:name="z391" w:id="320"/>
    <w:p>
      <w:pPr>
        <w:spacing w:after="0"/>
        <w:ind w:left="0"/>
        <w:jc w:val="both"/>
      </w:pPr>
      <w:r>
        <w:rPr>
          <w:rFonts w:ascii="Times New Roman"/>
          <w:b w:val="false"/>
          <w:i w:val="false"/>
          <w:color w:val="000000"/>
          <w:sz w:val="28"/>
        </w:rPr>
        <w:t>
      13. ЭШФ АЖ-де тіркелмеген ЭШФ-ны кері қайтару мүмкін емес.</w:t>
      </w:r>
    </w:p>
    <w:bookmarkEnd w:id="320"/>
    <w:bookmarkStart w:name="z392" w:id="321"/>
    <w:p>
      <w:pPr>
        <w:spacing w:after="0"/>
        <w:ind w:left="0"/>
        <w:jc w:val="both"/>
      </w:pPr>
      <w:r>
        <w:rPr>
          <w:rFonts w:ascii="Times New Roman"/>
          <w:b w:val="false"/>
          <w:i w:val="false"/>
          <w:color w:val="000000"/>
          <w:sz w:val="28"/>
        </w:rPr>
        <w:t>
      14. Түзетілген ЭШФ-ға қосымша ЭШФ жазып берілген жағдайда 5.1, 5.2 және 5.3-жолдарда қосымша ЭШФ жазып берілетін түзетілген ЭШФ-ның жазып берілген күні, ЭШФ АЖ қатысушының тіркеу нөмірі мен есепке алу жүйесіндегі нөмірі көрсетіледі.</w:t>
      </w:r>
    </w:p>
    <w:bookmarkEnd w:id="321"/>
    <w:bookmarkStart w:name="z393" w:id="322"/>
    <w:p>
      <w:pPr>
        <w:spacing w:after="0"/>
        <w:ind w:left="0"/>
        <w:jc w:val="both"/>
      </w:pPr>
      <w:r>
        <w:rPr>
          <w:rFonts w:ascii="Times New Roman"/>
          <w:b w:val="false"/>
          <w:i w:val="false"/>
          <w:color w:val="000000"/>
          <w:sz w:val="28"/>
        </w:rPr>
        <w:t>
      "Тауарлар, жұмыстар, көрсетілетін қызметтер бойынша деректер" G бөлімнің 7, 10, 11, 13, 14, 16 және 17 жиынтық бағандары мен "Бірлескен қызметке қатысушылардың тауарлары, жұмыстары, көрсетілетін қызметтері бойынша деректер" Н бөлімінің 11, 13, 14, 16 және 17 бағандарында айырмасы (оң немесе теріс) көрсетіледі.</w:t>
      </w:r>
    </w:p>
    <w:bookmarkEnd w:id="322"/>
    <w:bookmarkStart w:name="z394" w:id="323"/>
    <w:p>
      <w:pPr>
        <w:spacing w:after="0"/>
        <w:ind w:left="0"/>
        <w:jc w:val="both"/>
      </w:pPr>
      <w:r>
        <w:rPr>
          <w:rFonts w:ascii="Times New Roman"/>
          <w:b w:val="false"/>
          <w:i w:val="false"/>
          <w:color w:val="000000"/>
          <w:sz w:val="28"/>
        </w:rPr>
        <w:t>
      15. ЭШФ кері қайтарып алу немесе түзетілген не қосымша ЭШФ жазып беру осы Түсіндірменің 16-тармағында көзделген жағдайларды қоспағанда, ЭШФ кері қайтарып алу жүргізілетін не түзетілген ЭШФ жазып берілетін ЭШФ жазып берілген күннен бастап салық заңнамасында белгіленген талап қою мерзімі шегінде жүргізіледі.</w:t>
      </w:r>
    </w:p>
    <w:bookmarkEnd w:id="323"/>
    <w:bookmarkStart w:name="z395" w:id="324"/>
    <w:p>
      <w:pPr>
        <w:spacing w:after="0"/>
        <w:ind w:left="0"/>
        <w:jc w:val="both"/>
      </w:pPr>
      <w:r>
        <w:rPr>
          <w:rFonts w:ascii="Times New Roman"/>
          <w:b w:val="false"/>
          <w:i w:val="false"/>
          <w:color w:val="000000"/>
          <w:sz w:val="28"/>
        </w:rPr>
        <w:t>
      16. Заңды тұлғаны қосу (қосылған заңды тұлға), біріктіру және бөлу жолымен қайта ұйымдастырылған құқықтық мирасқоры түзетілген ЭШФ-ны жазып бере алмайды.</w:t>
      </w:r>
    </w:p>
    <w:bookmarkEnd w:id="324"/>
    <w:bookmarkStart w:name="z396" w:id="325"/>
    <w:p>
      <w:pPr>
        <w:spacing w:after="0"/>
        <w:ind w:left="0"/>
        <w:jc w:val="both"/>
      </w:pPr>
      <w:r>
        <w:rPr>
          <w:rFonts w:ascii="Times New Roman"/>
          <w:b w:val="false"/>
          <w:i w:val="false"/>
          <w:color w:val="000000"/>
          <w:sz w:val="28"/>
        </w:rPr>
        <w:t>
      Салық салынатын айналымның мөлшерін ұлғайту жағына қарай түзету бойынша заңды тұлғаны қосу (қосылған заңды тұлға), біріктіру және бөлу жолымен қайта ұйымдастырылған құқықтық мирасқордың қосымша ЭШФ жазып беруі Қазақстан Республикасының азаматтық және салық заңнамасында көзделген мерзімдерде жүргізіледі.</w:t>
      </w:r>
    </w:p>
    <w:bookmarkEnd w:id="325"/>
    <w:bookmarkStart w:name="z397" w:id="326"/>
    <w:p>
      <w:pPr>
        <w:spacing w:after="0"/>
        <w:ind w:left="0"/>
        <w:jc w:val="both"/>
      </w:pPr>
      <w:r>
        <w:rPr>
          <w:rFonts w:ascii="Times New Roman"/>
          <w:b w:val="false"/>
          <w:i w:val="false"/>
          <w:color w:val="000000"/>
          <w:sz w:val="28"/>
        </w:rPr>
        <w:t>
      17. Егер ЭШФ АЖ-де тіркелген ЭШФ-ға түзетілген немесе қосымша ЭШФ жазып беру талап етілген жағдайда, мұндай жазып беру тек ЭШФ АЖ-де жүргізіледі.</w:t>
      </w:r>
    </w:p>
    <w:bookmarkEnd w:id="326"/>
    <w:bookmarkStart w:name="z398" w:id="327"/>
    <w:p>
      <w:pPr>
        <w:spacing w:after="0"/>
        <w:ind w:left="0"/>
        <w:jc w:val="both"/>
      </w:pPr>
      <w:r>
        <w:rPr>
          <w:rFonts w:ascii="Times New Roman"/>
          <w:b w:val="false"/>
          <w:i w:val="false"/>
          <w:color w:val="000000"/>
          <w:sz w:val="28"/>
        </w:rPr>
        <w:t>
      18. "Жеткізушінің деректемелері" В бөлімінде:</w:t>
      </w:r>
    </w:p>
    <w:bookmarkEnd w:id="327"/>
    <w:bookmarkStart w:name="z399" w:id="328"/>
    <w:p>
      <w:pPr>
        <w:spacing w:after="0"/>
        <w:ind w:left="0"/>
        <w:jc w:val="both"/>
      </w:pPr>
      <w:r>
        <w:rPr>
          <w:rFonts w:ascii="Times New Roman"/>
          <w:b w:val="false"/>
          <w:i w:val="false"/>
          <w:color w:val="000000"/>
          <w:sz w:val="28"/>
        </w:rPr>
        <w:t>
      1) "ЖСН/БСН" деген 6-жолда тауарларды, жұмыстарды, көрсетілетін қызметтерді жеткізушінің ЖСН немесе бизнес-сәйкестендіру нөмірі (бұдан әрі – БСН) көрсетіледі ("Жеткізушінің санаты" деген 10-жолда "К" "Бейрезидент" ұяшығы белгіленген жағдайды қоспағанда, жол толтыруға жатады);</w:t>
      </w:r>
    </w:p>
    <w:bookmarkEnd w:id="328"/>
    <w:bookmarkStart w:name="z400" w:id="329"/>
    <w:p>
      <w:pPr>
        <w:spacing w:after="0"/>
        <w:ind w:left="0"/>
        <w:jc w:val="both"/>
      </w:pPr>
      <w:r>
        <w:rPr>
          <w:rFonts w:ascii="Times New Roman"/>
          <w:b w:val="false"/>
          <w:i w:val="false"/>
          <w:color w:val="000000"/>
          <w:sz w:val="28"/>
        </w:rPr>
        <w:t>
      2) "Заңды тұлғаның құрылымдық бөлімшелерінің БСН" деген 6.0-жолда тауарларды, жұмыстарды, көрсетілетін қызметтерді жеткізуші заңды тұлғаның құрылымдық бөлімшелерінің БСН көрсетіледі;</w:t>
      </w:r>
    </w:p>
    <w:bookmarkEnd w:id="329"/>
    <w:bookmarkStart w:name="z401" w:id="330"/>
    <w:p>
      <w:pPr>
        <w:spacing w:after="0"/>
        <w:ind w:left="0"/>
        <w:jc w:val="both"/>
      </w:pPr>
      <w:r>
        <w:rPr>
          <w:rFonts w:ascii="Times New Roman"/>
          <w:b w:val="false"/>
          <w:i w:val="false"/>
          <w:color w:val="000000"/>
          <w:sz w:val="28"/>
        </w:rPr>
        <w:t>
      3) "Қайта ұйымдастырылған тұлғаның БСН" деген 6.1-жолда қосымша ЭШФ жазып берген кезде қосылу, бірігу және бөлініп шығу жолымен қайта ұйымдастырылған заңды тұлғаның БСН немесе заңды тұлғаның таратылған құрылымдық бөлімшелерінің БСН көрсетіледі;</w:t>
      </w:r>
    </w:p>
    <w:bookmarkEnd w:id="330"/>
    <w:bookmarkStart w:name="z402" w:id="331"/>
    <w:p>
      <w:pPr>
        <w:spacing w:after="0"/>
        <w:ind w:left="0"/>
        <w:jc w:val="both"/>
      </w:pPr>
      <w:r>
        <w:rPr>
          <w:rFonts w:ascii="Times New Roman"/>
          <w:b w:val="false"/>
          <w:i w:val="false"/>
          <w:color w:val="000000"/>
          <w:sz w:val="28"/>
        </w:rPr>
        <w:t>
      4) "Жеткізушінің" деген 7-жолда ЭШФ жазып беретін тауарларды, жұмыстарды, көрсетілетін қызметтерді жеткізушінің атауы көрсетіледі (жол толтыруға жатады):</w:t>
      </w:r>
    </w:p>
    <w:bookmarkEnd w:id="331"/>
    <w:bookmarkStart w:name="z403" w:id="332"/>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дара кәсіпкерлерге не жеке практикамен айналысатын адамдарға қатысты – ҚҚС бойынша тіркеу есебіне қою туралы куәлікте көрсетілген салық төлеушінің тегі, аты және әкесінің аты (егер ол жеке басты куәландыратын құжатта көрсетілсе) (бұдан әрі – тегі, аты және әкесінің аты) және (немесе) атауы;</w:t>
      </w:r>
    </w:p>
    <w:bookmarkEnd w:id="332"/>
    <w:bookmarkStart w:name="z404" w:id="333"/>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заңды тұлғаларға (заңды тұлғаның құрылымдық бөлімшелеріне) қатысты – заңды тұлғаны (заңды тұлғаның құрылымдық бөлімшелеріне) мемлекеттік тіркеу (қайта тіркеу) туралы анықтамада көрсетілген атауы. Бұл ретте, ұйымдастыру-құқықтық нысанын көрсету бөлігінде дәстүрге, оның ішінде іскерлік айналымдағы дәстүрге сәйкес аббревиатуралар қолданылуы мүмкін;</w:t>
      </w:r>
    </w:p>
    <w:bookmarkEnd w:id="333"/>
    <w:bookmarkStart w:name="z405" w:id="334"/>
    <w:p>
      <w:pPr>
        <w:spacing w:after="0"/>
        <w:ind w:left="0"/>
        <w:jc w:val="both"/>
      </w:pPr>
      <w:r>
        <w:rPr>
          <w:rFonts w:ascii="Times New Roman"/>
          <w:b w:val="false"/>
          <w:i w:val="false"/>
          <w:color w:val="000000"/>
          <w:sz w:val="28"/>
        </w:rPr>
        <w:t>
      5) "Қатысу үлесі" деген 7.1-жолда бірлескен қызметке қатысу үлесі көрсетіледі. Бұл жол "Жеткізушінің санаты" деген 10-жолда "Е" және "F" деген ұяшығын белгілеген жағдайда толтырылуы мүмкін;</w:t>
      </w:r>
    </w:p>
    <w:bookmarkEnd w:id="334"/>
    <w:bookmarkStart w:name="z406" w:id="335"/>
    <w:p>
      <w:pPr>
        <w:spacing w:after="0"/>
        <w:ind w:left="0"/>
        <w:jc w:val="both"/>
      </w:pPr>
      <w:r>
        <w:rPr>
          <w:rFonts w:ascii="Times New Roman"/>
          <w:b w:val="false"/>
          <w:i w:val="false"/>
          <w:color w:val="000000"/>
          <w:sz w:val="28"/>
        </w:rPr>
        <w:t>
      6) "Тұрған жері" деген 8-жолда Салық кодексінің 11-бабына сәйкес тауарларды, жұмыстарды, көрсетілетін қызметтерді жеткізушінің тұрған жері көрсетіледі. Егер "Жеткізушінің санаты" деген 10-жолда "К" "Бейрезидент" ұяшығы белгіленген жағдайда, жол қолмен толтырылуға тиіс;</w:t>
      </w:r>
    </w:p>
    <w:bookmarkEnd w:id="335"/>
    <w:bookmarkStart w:name="z407" w:id="336"/>
    <w:p>
      <w:pPr>
        <w:spacing w:after="0"/>
        <w:ind w:left="0"/>
        <w:jc w:val="both"/>
      </w:pPr>
      <w:r>
        <w:rPr>
          <w:rFonts w:ascii="Times New Roman"/>
          <w:b w:val="false"/>
          <w:i w:val="false"/>
          <w:color w:val="000000"/>
          <w:sz w:val="28"/>
        </w:rPr>
        <w:t>
      7) "Ел коды" деген 8.1-жолда "Кедендік декларацияларды толтыру үшін пайдаланатын жіктеушілер туралы" Кеден одағы комиссиясының 2010 жылғы 20 қыркүйектегі № 378 шешімімен (бұдан әрі – КОК-ның № 378 шешімі) бекітілген 22-қосымшаға сәйкес әлем елдерінің жіктеуішіне сәйкес елдің әріптік коды көрсетіледі.</w:t>
      </w:r>
    </w:p>
    <w:bookmarkEnd w:id="336"/>
    <w:bookmarkStart w:name="z408" w:id="337"/>
    <w:p>
      <w:pPr>
        <w:spacing w:after="0"/>
        <w:ind w:left="0"/>
        <w:jc w:val="both"/>
      </w:pPr>
      <w:r>
        <w:rPr>
          <w:rFonts w:ascii="Times New Roman"/>
          <w:b w:val="false"/>
          <w:i w:val="false"/>
          <w:color w:val="000000"/>
          <w:sz w:val="28"/>
        </w:rPr>
        <w:t>
      Егер "Жеткізушінің санаты" деген 10-жолда "К" "Бейрезидент" ұяшығы белгіленсе, бұл жол толтырылуға жатады;</w:t>
      </w:r>
    </w:p>
    <w:bookmarkEnd w:id="337"/>
    <w:bookmarkStart w:name="z409" w:id="338"/>
    <w:p>
      <w:pPr>
        <w:spacing w:after="0"/>
        <w:ind w:left="0"/>
        <w:jc w:val="both"/>
      </w:pPr>
      <w:r>
        <w:rPr>
          <w:rFonts w:ascii="Times New Roman"/>
          <w:b w:val="false"/>
          <w:i w:val="false"/>
          <w:color w:val="000000"/>
          <w:sz w:val="28"/>
        </w:rPr>
        <w:t>
      8) "ҚҚС төлеушіні тіркеу есебіне қою күні" деген 9-жолда "Жеткізушінің санаты" деген 10-жолда "К" "Бейрезидент" ұяшығы белгіленген жағдайды қоспағанда, қсоылған құн салығын (бұдан әрі – ҚҚС) төлеушіні тіркеу есебіне қою күні көрсетіледі.</w:t>
      </w:r>
    </w:p>
    <w:bookmarkEnd w:id="338"/>
    <w:bookmarkStart w:name="z410" w:id="339"/>
    <w:p>
      <w:pPr>
        <w:spacing w:after="0"/>
        <w:ind w:left="0"/>
        <w:jc w:val="both"/>
      </w:pPr>
      <w:r>
        <w:rPr>
          <w:rFonts w:ascii="Times New Roman"/>
          <w:b w:val="false"/>
          <w:i w:val="false"/>
          <w:color w:val="000000"/>
          <w:sz w:val="28"/>
        </w:rPr>
        <w:t>
      Бұл ретте заңды тұлғаны тіркеу есебіне қою және (немесе) тіркеу деректерін өзгерту (басшыны ауыстыру) кезінде Салық кодексінің 99-бабы 6-тармағына сәйкес басшының биометриялық сәйкестендіруден өтуі талап етіледі;</w:t>
      </w:r>
    </w:p>
    <w:bookmarkEnd w:id="339"/>
    <w:bookmarkStart w:name="z411" w:id="340"/>
    <w:p>
      <w:pPr>
        <w:spacing w:after="0"/>
        <w:ind w:left="0"/>
        <w:jc w:val="both"/>
      </w:pPr>
      <w:r>
        <w:rPr>
          <w:rFonts w:ascii="Times New Roman"/>
          <w:b w:val="false"/>
          <w:i w:val="false"/>
          <w:color w:val="000000"/>
          <w:sz w:val="28"/>
        </w:rPr>
        <w:t>
      9) "Бейрезидент-заңды тұлғаның құрылымдық бөлімшесі" деген 9.1-жолда егер ҚҚС төлеуші Қазақстан Республикасында құрылымдық бөлімше арқылы қызметін жүзеге асыратын бейрезидент болып табылған жағдайда, белгі жасалады.</w:t>
      </w:r>
    </w:p>
    <w:bookmarkEnd w:id="340"/>
    <w:bookmarkStart w:name="z412" w:id="341"/>
    <w:p>
      <w:pPr>
        <w:spacing w:after="0"/>
        <w:ind w:left="0"/>
        <w:jc w:val="both"/>
      </w:pPr>
      <w:r>
        <w:rPr>
          <w:rFonts w:ascii="Times New Roman"/>
          <w:b w:val="false"/>
          <w:i w:val="false"/>
          <w:color w:val="000000"/>
          <w:sz w:val="28"/>
        </w:rPr>
        <w:t>
      19. "Жеткізушінің санаты" деген 10-жолда мыналарға:</w:t>
      </w:r>
    </w:p>
    <w:bookmarkEnd w:id="341"/>
    <w:bookmarkStart w:name="z413" w:id="342"/>
    <w:p>
      <w:pPr>
        <w:spacing w:after="0"/>
        <w:ind w:left="0"/>
        <w:jc w:val="both"/>
      </w:pPr>
      <w:r>
        <w:rPr>
          <w:rFonts w:ascii="Times New Roman"/>
          <w:b w:val="false"/>
          <w:i w:val="false"/>
          <w:color w:val="000000"/>
          <w:sz w:val="28"/>
        </w:rPr>
        <w:t>
      "А" ұяшығында – егер жеткізуші комитент болып табылған жағдайда;</w:t>
      </w:r>
    </w:p>
    <w:bookmarkEnd w:id="342"/>
    <w:bookmarkStart w:name="z414" w:id="343"/>
    <w:p>
      <w:pPr>
        <w:spacing w:after="0"/>
        <w:ind w:left="0"/>
        <w:jc w:val="both"/>
      </w:pPr>
      <w:r>
        <w:rPr>
          <w:rFonts w:ascii="Times New Roman"/>
          <w:b w:val="false"/>
          <w:i w:val="false"/>
          <w:color w:val="000000"/>
          <w:sz w:val="28"/>
        </w:rPr>
        <w:t>
      "В" ұяшығында – егер жеткізуші комиссионер болып табылған жағдайда;</w:t>
      </w:r>
    </w:p>
    <w:bookmarkEnd w:id="343"/>
    <w:bookmarkStart w:name="z415" w:id="344"/>
    <w:p>
      <w:pPr>
        <w:spacing w:after="0"/>
        <w:ind w:left="0"/>
        <w:jc w:val="both"/>
      </w:pPr>
      <w:r>
        <w:rPr>
          <w:rFonts w:ascii="Times New Roman"/>
          <w:b w:val="false"/>
          <w:i w:val="false"/>
          <w:color w:val="000000"/>
          <w:sz w:val="28"/>
        </w:rPr>
        <w:t>
      "С" ұяшығында – егер жеткізуші экспедитор болып табылған жағдайда;</w:t>
      </w:r>
    </w:p>
    <w:bookmarkEnd w:id="344"/>
    <w:bookmarkStart w:name="z416" w:id="345"/>
    <w:p>
      <w:pPr>
        <w:spacing w:after="0"/>
        <w:ind w:left="0"/>
        <w:jc w:val="both"/>
      </w:pPr>
      <w:r>
        <w:rPr>
          <w:rFonts w:ascii="Times New Roman"/>
          <w:b w:val="false"/>
          <w:i w:val="false"/>
          <w:color w:val="000000"/>
          <w:sz w:val="28"/>
        </w:rPr>
        <w:t>
      "D" ұяшығында – егер жеткізуші лизинг беруші болып табылған жағдайда;</w:t>
      </w:r>
    </w:p>
    <w:bookmarkEnd w:id="345"/>
    <w:bookmarkStart w:name="z417" w:id="346"/>
    <w:p>
      <w:pPr>
        <w:spacing w:after="0"/>
        <w:ind w:left="0"/>
        <w:jc w:val="both"/>
      </w:pPr>
      <w:r>
        <w:rPr>
          <w:rFonts w:ascii="Times New Roman"/>
          <w:b w:val="false"/>
          <w:i w:val="false"/>
          <w:color w:val="000000"/>
          <w:sz w:val="28"/>
        </w:rPr>
        <w:t>
      "Е" ұяшығында – егер жеткізуші Қазақстан Республикасының Президенті бекіткен өнімді бөлу туралы келісімге (келісімшартқа) немесе жер қойнауын пайдалануға арналған келісімшартқа (бұдан әрі - ӨБК) қатысушы болып табылған жағдайда;</w:t>
      </w:r>
    </w:p>
    <w:bookmarkEnd w:id="346"/>
    <w:bookmarkStart w:name="z418" w:id="347"/>
    <w:p>
      <w:pPr>
        <w:spacing w:after="0"/>
        <w:ind w:left="0"/>
        <w:jc w:val="both"/>
      </w:pPr>
      <w:r>
        <w:rPr>
          <w:rFonts w:ascii="Times New Roman"/>
          <w:b w:val="false"/>
          <w:i w:val="false"/>
          <w:color w:val="000000"/>
          <w:sz w:val="28"/>
        </w:rPr>
        <w:t xml:space="preserve">
      "F" ұяшығында – егер жеткізуші бірлескен қызмет туралы шартқа қатысушы болып табылған жағдайда; </w:t>
      </w:r>
    </w:p>
    <w:bookmarkEnd w:id="347"/>
    <w:bookmarkStart w:name="z419" w:id="348"/>
    <w:p>
      <w:pPr>
        <w:spacing w:after="0"/>
        <w:ind w:left="0"/>
        <w:jc w:val="both"/>
      </w:pPr>
      <w:r>
        <w:rPr>
          <w:rFonts w:ascii="Times New Roman"/>
          <w:b w:val="false"/>
          <w:i w:val="false"/>
          <w:color w:val="000000"/>
          <w:sz w:val="28"/>
        </w:rPr>
        <w:t>
      "G" ұяшығында – егер жеткізуші:</w:t>
      </w:r>
    </w:p>
    <w:bookmarkEnd w:id="348"/>
    <w:bookmarkStart w:name="z420" w:id="349"/>
    <w:p>
      <w:pPr>
        <w:spacing w:after="0"/>
        <w:ind w:left="0"/>
        <w:jc w:val="both"/>
      </w:pPr>
      <w:r>
        <w:rPr>
          <w:rFonts w:ascii="Times New Roman"/>
          <w:b w:val="false"/>
          <w:i w:val="false"/>
          <w:color w:val="000000"/>
          <w:sz w:val="28"/>
        </w:rPr>
        <w:t>
      тауарлар экспорты кедендік рәсімінде тауарлардың әкетуін жүзеге асырған;</w:t>
      </w:r>
    </w:p>
    <w:bookmarkEnd w:id="349"/>
    <w:bookmarkStart w:name="z421" w:id="350"/>
    <w:p>
      <w:pPr>
        <w:spacing w:after="0"/>
        <w:ind w:left="0"/>
        <w:jc w:val="both"/>
      </w:pPr>
      <w:r>
        <w:rPr>
          <w:rFonts w:ascii="Times New Roman"/>
          <w:b w:val="false"/>
          <w:i w:val="false"/>
          <w:color w:val="000000"/>
          <w:sz w:val="28"/>
        </w:rPr>
        <w:t>
      тауарды Қазақстан Республикасының аумағынан Евразиялық экономикалық одаққа (бұдан әрі – ЕАЭО) мүше мемлекеттердің аумағына әкетуін жүзеге асырған жағдайда;</w:t>
      </w:r>
    </w:p>
    <w:bookmarkEnd w:id="350"/>
    <w:bookmarkStart w:name="z422" w:id="351"/>
    <w:p>
      <w:pPr>
        <w:spacing w:after="0"/>
        <w:ind w:left="0"/>
        <w:jc w:val="both"/>
      </w:pPr>
      <w:r>
        <w:rPr>
          <w:rFonts w:ascii="Times New Roman"/>
          <w:b w:val="false"/>
          <w:i w:val="false"/>
          <w:color w:val="000000"/>
          <w:sz w:val="28"/>
        </w:rPr>
        <w:t>
      "H" ұяшығында – егер жеткізуші халықаралық тасымалдар бойынша қызмет көрсететін салық төлеуші болып табылған;</w:t>
      </w:r>
    </w:p>
    <w:bookmarkEnd w:id="351"/>
    <w:bookmarkStart w:name="z423" w:id="352"/>
    <w:p>
      <w:pPr>
        <w:spacing w:after="0"/>
        <w:ind w:left="0"/>
        <w:jc w:val="both"/>
      </w:pPr>
      <w:r>
        <w:rPr>
          <w:rFonts w:ascii="Times New Roman"/>
          <w:b w:val="false"/>
          <w:i w:val="false"/>
          <w:color w:val="000000"/>
          <w:sz w:val="28"/>
        </w:rPr>
        <w:t>
      "I" ұяшығында – егер жеткізуші сенім білдірілген адам болып табылған жағдайда толтырылады;</w:t>
      </w:r>
    </w:p>
    <w:bookmarkEnd w:id="352"/>
    <w:bookmarkStart w:name="z424" w:id="353"/>
    <w:p>
      <w:pPr>
        <w:spacing w:after="0"/>
        <w:ind w:left="0"/>
        <w:jc w:val="both"/>
      </w:pPr>
      <w:r>
        <w:rPr>
          <w:rFonts w:ascii="Times New Roman"/>
          <w:b w:val="false"/>
          <w:i w:val="false"/>
          <w:color w:val="000000"/>
          <w:sz w:val="28"/>
        </w:rPr>
        <w:t>
      "J" ұяшығында – егер жеткізуші адвокат болса;</w:t>
      </w:r>
    </w:p>
    <w:bookmarkEnd w:id="353"/>
    <w:bookmarkStart w:name="z425" w:id="354"/>
    <w:p>
      <w:pPr>
        <w:spacing w:after="0"/>
        <w:ind w:left="0"/>
        <w:jc w:val="both"/>
      </w:pPr>
      <w:r>
        <w:rPr>
          <w:rFonts w:ascii="Times New Roman"/>
          <w:b w:val="false"/>
          <w:i w:val="false"/>
          <w:color w:val="000000"/>
          <w:sz w:val="28"/>
        </w:rPr>
        <w:t>
      "K" ұяшығында – егер жеткізуші бейрезидент болып табылған жағдайда белгі қойылады.</w:t>
      </w:r>
    </w:p>
    <w:bookmarkEnd w:id="354"/>
    <w:bookmarkStart w:name="z426" w:id="355"/>
    <w:p>
      <w:pPr>
        <w:spacing w:after="0"/>
        <w:ind w:left="0"/>
        <w:jc w:val="both"/>
      </w:pPr>
      <w:r>
        <w:rPr>
          <w:rFonts w:ascii="Times New Roman"/>
          <w:b w:val="false"/>
          <w:i w:val="false"/>
          <w:color w:val="000000"/>
          <w:sz w:val="28"/>
        </w:rPr>
        <w:t>
      20. ЭШФ бірлескен қызмет туралы шарттардың шеңберінде және (немесе) ӨБК шеңберінде жазып берілген жағдайда "Жеткізушінің деректемелері" деген В бөлімде:</w:t>
      </w:r>
    </w:p>
    <w:bookmarkEnd w:id="355"/>
    <w:bookmarkStart w:name="z427" w:id="356"/>
    <w:p>
      <w:pPr>
        <w:spacing w:after="0"/>
        <w:ind w:left="0"/>
        <w:jc w:val="both"/>
      </w:pPr>
      <w:r>
        <w:rPr>
          <w:rFonts w:ascii="Times New Roman"/>
          <w:b w:val="false"/>
          <w:i w:val="false"/>
          <w:color w:val="000000"/>
          <w:sz w:val="28"/>
        </w:rPr>
        <w:t>
      1) Салық кодексінің 496-бабы 1-тармағының 1) тармақшасына сәйкес оның атынан ЭШФ жазып берілетін өкілінің немесе бірлескен қызмет туралы шарттың қатысушысының деректемелері.</w:t>
      </w:r>
    </w:p>
    <w:bookmarkEnd w:id="356"/>
    <w:bookmarkStart w:name="z428" w:id="357"/>
    <w:p>
      <w:pPr>
        <w:spacing w:after="0"/>
        <w:ind w:left="0"/>
        <w:jc w:val="both"/>
      </w:pPr>
      <w:r>
        <w:rPr>
          <w:rFonts w:ascii="Times New Roman"/>
          <w:b w:val="false"/>
          <w:i w:val="false"/>
          <w:color w:val="000000"/>
          <w:sz w:val="28"/>
        </w:rPr>
        <w:t>
      Бұл ретте шот-фактуралар бойынша Қазақстан Республикасының салық заңнамасымен реттелетін қатынастарға қатысатын осы Түсіндірменің мақсатында сенім білдірілген өкіл деп серіктестік шарт негізінде әрекет ететін адвокаттық кеңсе немесе тапсырма шарты негізінде әрекет ететін заңды тұлға не ӨБК негізінде әрекет ететін оператор түсініледі;</w:t>
      </w:r>
    </w:p>
    <w:bookmarkEnd w:id="357"/>
    <w:bookmarkStart w:name="z429" w:id="358"/>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w:t>
      </w:r>
    </w:p>
    <w:bookmarkEnd w:id="358"/>
    <w:bookmarkStart w:name="z430" w:id="359"/>
    <w:p>
      <w:pPr>
        <w:spacing w:after="0"/>
        <w:ind w:left="0"/>
        <w:jc w:val="both"/>
      </w:pPr>
      <w:r>
        <w:rPr>
          <w:rFonts w:ascii="Times New Roman"/>
          <w:b w:val="false"/>
          <w:i w:val="false"/>
          <w:color w:val="000000"/>
          <w:sz w:val="28"/>
        </w:rPr>
        <w:t>
      3) ӨБК қатысушылардың атынан жазылатын ЭШФ деректемелері көрсетіледі.</w:t>
      </w:r>
    </w:p>
    <w:bookmarkEnd w:id="359"/>
    <w:bookmarkStart w:name="z431" w:id="360"/>
    <w:p>
      <w:pPr>
        <w:spacing w:after="0"/>
        <w:ind w:left="0"/>
        <w:jc w:val="both"/>
      </w:pPr>
      <w:r>
        <w:rPr>
          <w:rFonts w:ascii="Times New Roman"/>
          <w:b w:val="false"/>
          <w:i w:val="false"/>
          <w:color w:val="000000"/>
          <w:sz w:val="28"/>
        </w:rPr>
        <w:t xml:space="preserve">
      ЭШФ тапсырыс шарты шеңберінде жазып берілген жағдайда, "Жеткізушінің деректемелері" В бөлімінде Салық кодексінің </w:t>
      </w:r>
      <w:r>
        <w:rPr>
          <w:rFonts w:ascii="Times New Roman"/>
          <w:b w:val="false"/>
          <w:i w:val="false"/>
          <w:color w:val="000000"/>
          <w:sz w:val="28"/>
        </w:rPr>
        <w:t>455-бабына</w:t>
      </w:r>
      <w:r>
        <w:rPr>
          <w:rFonts w:ascii="Times New Roman"/>
          <w:b w:val="false"/>
          <w:i w:val="false"/>
          <w:color w:val="000000"/>
          <w:sz w:val="28"/>
        </w:rPr>
        <w:t xml:space="preserve"> сәйкес сенім білдірушінің деректемелері көрсетіледі.</w:t>
      </w:r>
    </w:p>
    <w:bookmarkEnd w:id="360"/>
    <w:bookmarkStart w:name="z432" w:id="361"/>
    <w:p>
      <w:pPr>
        <w:spacing w:after="0"/>
        <w:ind w:left="0"/>
        <w:jc w:val="both"/>
      </w:pPr>
      <w:r>
        <w:rPr>
          <w:rFonts w:ascii="Times New Roman"/>
          <w:b w:val="false"/>
          <w:i w:val="false"/>
          <w:color w:val="000000"/>
          <w:sz w:val="28"/>
        </w:rPr>
        <w:t>
      "Е" ұяшығын белгілеу кезінде – егер жеткізуші – "ӨБК қатысушысы" және (немесе) "F" "Бірлескен қызмет туралы шартқа қатысушы" болған жағдайда – 10.1 "Саны" жолы толтырылады, онда ӨБК қатысушыларының және (немесе) бірлескен қызмет туралы шартқа қатысушылардың саны көрсетіледі, бұл "Жеткізушінің деректемелері" B, "Жеткізушінің банктік деректемелері" B1 және "Бірлескен қызметке қатысушылардың тауарлары, жұмыстары, көрсетілетін қызметтері бойынша деректері" Н бөлімдерінің санын арттырады;</w:t>
      </w:r>
    </w:p>
    <w:bookmarkEnd w:id="361"/>
    <w:bookmarkStart w:name="z433" w:id="362"/>
    <w:p>
      <w:pPr>
        <w:spacing w:after="0"/>
        <w:ind w:left="0"/>
        <w:jc w:val="both"/>
      </w:pPr>
      <w:r>
        <w:rPr>
          <w:rFonts w:ascii="Times New Roman"/>
          <w:b w:val="false"/>
          <w:i w:val="false"/>
          <w:color w:val="000000"/>
          <w:sz w:val="28"/>
        </w:rPr>
        <w:t xml:space="preserve">
      4) экспорттаушы, ӨБК шеңберінде қатысушы болып табылатын, сондай-ақ Салық кодексінің </w:t>
      </w:r>
      <w:r>
        <w:rPr>
          <w:rFonts w:ascii="Times New Roman"/>
          <w:b w:val="false"/>
          <w:i w:val="false"/>
          <w:color w:val="000000"/>
          <w:sz w:val="28"/>
        </w:rPr>
        <w:t>473-бабы</w:t>
      </w:r>
      <w:r>
        <w:rPr>
          <w:rFonts w:ascii="Times New Roman"/>
          <w:b w:val="false"/>
          <w:i w:val="false"/>
          <w:color w:val="000000"/>
          <w:sz w:val="28"/>
        </w:rPr>
        <w:t xml:space="preserve"> 3-тармағына сәйкес тауарларды өткізу бойынша айналым бойынша ҚҚС нөлдік мөлшерлемесін қолданатын тауарларды, жұмыстарды, көрсетілетін қызметтерді жеткізуші "ӨБК қатысушы" "Е" ұяшығын немесе "Экспорттаушы" "G" ұяшығын белгілейді. Бұл ұяшықты белгілеген кезде тауарларды, жұмыстарды, көрсетілетін қызметтерді жеткізуші ЭШФ-ны шетел валютасында жазып бере алады;</w:t>
      </w:r>
    </w:p>
    <w:bookmarkEnd w:id="362"/>
    <w:bookmarkStart w:name="z434" w:id="363"/>
    <w:p>
      <w:pPr>
        <w:spacing w:after="0"/>
        <w:ind w:left="0"/>
        <w:jc w:val="both"/>
      </w:pPr>
      <w:r>
        <w:rPr>
          <w:rFonts w:ascii="Times New Roman"/>
          <w:b w:val="false"/>
          <w:i w:val="false"/>
          <w:color w:val="000000"/>
          <w:sz w:val="28"/>
        </w:rPr>
        <w:t>
      5) халықаралық тасымалдар бойынша қызмет көрсететін жеткізуші Салық кодексінің 468-бабына сәйкес "Халықаралық тасымалдар" "Н" ұяшығын белгілейді. Бұл ұяшықты белгілеген кезде Халықаралық тасымалдар бойынша қызмет көрсететін жеткізуші ЭШФ-ны шетел валютасында жазып бере алады.</w:t>
      </w:r>
    </w:p>
    <w:bookmarkEnd w:id="363"/>
    <w:bookmarkStart w:name="z435" w:id="364"/>
    <w:p>
      <w:pPr>
        <w:spacing w:after="0"/>
        <w:ind w:left="0"/>
        <w:jc w:val="both"/>
      </w:pPr>
      <w:r>
        <w:rPr>
          <w:rFonts w:ascii="Times New Roman"/>
          <w:b w:val="false"/>
          <w:i w:val="false"/>
          <w:color w:val="000000"/>
          <w:sz w:val="28"/>
        </w:rPr>
        <w:t xml:space="preserve">
      21. Адвокат адвокаттық кеңсе арқылы заң көмегін көрсеткен кезде ЭШФ жазып берген жағдайда "Жеткізушінің деректемелері" B бөлімінде Салық кодексінің </w:t>
      </w:r>
      <w:r>
        <w:rPr>
          <w:rFonts w:ascii="Times New Roman"/>
          <w:b w:val="false"/>
          <w:i w:val="false"/>
          <w:color w:val="000000"/>
          <w:sz w:val="28"/>
        </w:rPr>
        <w:t>497-бабы</w:t>
      </w:r>
      <w:r>
        <w:rPr>
          <w:rFonts w:ascii="Times New Roman"/>
          <w:b w:val="false"/>
          <w:i w:val="false"/>
          <w:color w:val="000000"/>
          <w:sz w:val="28"/>
        </w:rPr>
        <w:t xml:space="preserve"> 1-тармағының 2) тармақшасына сәйкес заң көмегін көрсету туралы шарт бойынша заң көмегін көрсеткен әрбір адвокаттың деректемелері көрсетіледі.</w:t>
      </w:r>
    </w:p>
    <w:bookmarkEnd w:id="364"/>
    <w:bookmarkStart w:name="z436" w:id="365"/>
    <w:p>
      <w:pPr>
        <w:spacing w:after="0"/>
        <w:ind w:left="0"/>
        <w:jc w:val="both"/>
      </w:pPr>
      <w:r>
        <w:rPr>
          <w:rFonts w:ascii="Times New Roman"/>
          <w:b w:val="false"/>
          <w:i w:val="false"/>
          <w:color w:val="000000"/>
          <w:sz w:val="28"/>
        </w:rPr>
        <w:t>
      Бұл ретте ЭШФ адвокаттық кеңсе өз атынан сенім білдірілген өкіл үшін бөлініп берілген жолда өз деректемелерін көрсете отырып жазып береді.</w:t>
      </w:r>
    </w:p>
    <w:bookmarkEnd w:id="365"/>
    <w:bookmarkStart w:name="z437" w:id="366"/>
    <w:p>
      <w:pPr>
        <w:spacing w:after="0"/>
        <w:ind w:left="0"/>
        <w:jc w:val="both"/>
      </w:pPr>
      <w:r>
        <w:rPr>
          <w:rFonts w:ascii="Times New Roman"/>
          <w:b w:val="false"/>
          <w:i w:val="false"/>
          <w:color w:val="000000"/>
          <w:sz w:val="28"/>
        </w:rPr>
        <w:t>
      22. Қазақстан Республикасы өткізу орны деп танылатын, Салық кодексінің 454-бабының 2-тармағына сәйкес бейрезиденттен сатып алынған жұмыстар, көрсетілетін қызметтер бойынша ЭШФ жазып берілген жағдайда, "Жеткізушінің деректемелері" B бөлімінде мемлекеттік кірістер органдарында тіркеу есебінде тұрмаған бейрезиденттің деректемелері көрсетіледі.</w:t>
      </w:r>
    </w:p>
    <w:bookmarkEnd w:id="366"/>
    <w:bookmarkStart w:name="z438" w:id="367"/>
    <w:p>
      <w:pPr>
        <w:spacing w:after="0"/>
        <w:ind w:left="0"/>
        <w:jc w:val="both"/>
      </w:pPr>
      <w:r>
        <w:rPr>
          <w:rFonts w:ascii="Times New Roman"/>
          <w:b w:val="false"/>
          <w:i w:val="false"/>
          <w:color w:val="000000"/>
          <w:sz w:val="28"/>
        </w:rPr>
        <w:t>
      Бұл ретте "Алушының деректемелері" С бөлімінде осындай жұмыстарды, көрсетілетін қызметтерді сатып алатын ҚҚС төлеушінің деректемелері көрсетіледі.</w:t>
      </w:r>
    </w:p>
    <w:bookmarkEnd w:id="367"/>
    <w:bookmarkStart w:name="z439" w:id="368"/>
    <w:p>
      <w:pPr>
        <w:spacing w:after="0"/>
        <w:ind w:left="0"/>
        <w:jc w:val="both"/>
      </w:pPr>
      <w:r>
        <w:rPr>
          <w:rFonts w:ascii="Times New Roman"/>
          <w:b w:val="false"/>
          <w:i w:val="false"/>
          <w:color w:val="000000"/>
          <w:sz w:val="28"/>
        </w:rPr>
        <w:t>
      23. "Қосымша мәліметтер" деген 11-жолда:</w:t>
      </w:r>
    </w:p>
    <w:bookmarkEnd w:id="368"/>
    <w:bookmarkStart w:name="z440" w:id="369"/>
    <w:p>
      <w:pPr>
        <w:spacing w:after="0"/>
        <w:ind w:left="0"/>
        <w:jc w:val="both"/>
      </w:pPr>
      <w:r>
        <w:rPr>
          <w:rFonts w:ascii="Times New Roman"/>
          <w:b w:val="false"/>
          <w:i w:val="false"/>
          <w:color w:val="000000"/>
          <w:sz w:val="28"/>
        </w:rPr>
        <w:t>
      1)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p>
    <w:bookmarkEnd w:id="369"/>
    <w:bookmarkStart w:name="z441" w:id="370"/>
    <w:p>
      <w:pPr>
        <w:spacing w:after="0"/>
        <w:ind w:left="0"/>
        <w:jc w:val="both"/>
      </w:pPr>
      <w:r>
        <w:rPr>
          <w:rFonts w:ascii="Times New Roman"/>
          <w:b w:val="false"/>
          <w:i w:val="false"/>
          <w:color w:val="000000"/>
          <w:sz w:val="28"/>
        </w:rPr>
        <w:t>
      2) лизинг беруші жазып беретін қосымша ЭШФ-да Салық кодексінің 213-бабының талаптары сақталмаған жағдайда осы жолда "Салық кодексінің 213-бабының талаптарын сақтамау" деген сөз көрсетіледі.</w:t>
      </w:r>
    </w:p>
    <w:bookmarkEnd w:id="370"/>
    <w:bookmarkStart w:name="z442" w:id="371"/>
    <w:p>
      <w:pPr>
        <w:spacing w:after="0"/>
        <w:ind w:left="0"/>
        <w:jc w:val="both"/>
      </w:pPr>
      <w:r>
        <w:rPr>
          <w:rFonts w:ascii="Times New Roman"/>
          <w:b w:val="false"/>
          <w:i w:val="false"/>
          <w:color w:val="000000"/>
          <w:sz w:val="28"/>
        </w:rPr>
        <w:t>
      24. "Жеткізушінің банктік деректемелері" B1 бөлімінде:</w:t>
      </w:r>
    </w:p>
    <w:bookmarkEnd w:id="371"/>
    <w:bookmarkStart w:name="z443" w:id="372"/>
    <w:p>
      <w:pPr>
        <w:spacing w:after="0"/>
        <w:ind w:left="0"/>
        <w:jc w:val="both"/>
      </w:pPr>
      <w:r>
        <w:rPr>
          <w:rFonts w:ascii="Times New Roman"/>
          <w:b w:val="false"/>
          <w:i w:val="false"/>
          <w:color w:val="000000"/>
          <w:sz w:val="28"/>
        </w:rPr>
        <w:t>
      1) "Кбе" деген 12-жолда – тауарларды, жұмыстарды, көрсетілетін қызметтерді жеткізушінің бенефициар коды: бенефициардың резиденттік белгісі және бенефициардың экономика секторы екі цифр көрсетіледі, бұл жол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(нормативтік құқықтық актілерді мемлекеттік тіркеу тізілімінде № 14365 тіркелген) сәйкес толтырылады;</w:t>
      </w:r>
    </w:p>
    <w:bookmarkEnd w:id="372"/>
    <w:bookmarkStart w:name="z444" w:id="373"/>
    <w:p>
      <w:pPr>
        <w:spacing w:after="0"/>
        <w:ind w:left="0"/>
        <w:jc w:val="both"/>
      </w:pPr>
      <w:r>
        <w:rPr>
          <w:rFonts w:ascii="Times New Roman"/>
          <w:b w:val="false"/>
          <w:i w:val="false"/>
          <w:color w:val="000000"/>
          <w:sz w:val="28"/>
        </w:rPr>
        <w:t>
      2) "ЖСК" деген 13-жолда банк шотының нөмірі көрсетіледі;</w:t>
      </w:r>
    </w:p>
    <w:bookmarkEnd w:id="373"/>
    <w:bookmarkStart w:name="z445" w:id="374"/>
    <w:p>
      <w:pPr>
        <w:spacing w:after="0"/>
        <w:ind w:left="0"/>
        <w:jc w:val="both"/>
      </w:pPr>
      <w:r>
        <w:rPr>
          <w:rFonts w:ascii="Times New Roman"/>
          <w:b w:val="false"/>
          <w:i w:val="false"/>
          <w:color w:val="000000"/>
          <w:sz w:val="28"/>
        </w:rPr>
        <w:t>
      3) "БСК" деген 14-жолда 13-жолда "ЖСК" көрсетілген жеткізушінің есеп шоты ашылған жеткізушінің екінші деңгейдегі банкінің (бұдан әрі – банк) банктік сәйкестендіру коды (бұдан әрі – БСК) көрсетіледі;</w:t>
      </w:r>
    </w:p>
    <w:bookmarkEnd w:id="374"/>
    <w:bookmarkStart w:name="z446" w:id="375"/>
    <w:p>
      <w:pPr>
        <w:spacing w:after="0"/>
        <w:ind w:left="0"/>
        <w:jc w:val="both"/>
      </w:pPr>
      <w:r>
        <w:rPr>
          <w:rFonts w:ascii="Times New Roman"/>
          <w:b w:val="false"/>
          <w:i w:val="false"/>
          <w:color w:val="000000"/>
          <w:sz w:val="28"/>
        </w:rPr>
        <w:t>
      4) "Банктің атауы" деген 15-жолда "БСК" деген 14-жолда БСК көрсетілетін банктің атауы көрсетіледі.</w:t>
      </w:r>
    </w:p>
    <w:bookmarkEnd w:id="375"/>
    <w:bookmarkStart w:name="z447" w:id="376"/>
    <w:p>
      <w:pPr>
        <w:spacing w:after="0"/>
        <w:ind w:left="0"/>
        <w:jc w:val="both"/>
      </w:pPr>
      <w:r>
        <w:rPr>
          <w:rFonts w:ascii="Times New Roman"/>
          <w:b w:val="false"/>
          <w:i w:val="false"/>
          <w:color w:val="000000"/>
          <w:sz w:val="28"/>
        </w:rPr>
        <w:t>
      Бұл бөлім егер "Алушының санаты" 20-жолда "Мемлекеттік мекемелер" "Е" ұяшығы белгіленсе, міндетті түрде толтыруға жатады. Сондай-ақ, бұл бөлімді егер тауарларды, жұмыстарды, қызметтерді алушы мемлекеттік мекеме болып табылмаса да толтыруы мүмкін.</w:t>
      </w:r>
    </w:p>
    <w:bookmarkEnd w:id="376"/>
    <w:bookmarkStart w:name="z448" w:id="377"/>
    <w:p>
      <w:pPr>
        <w:spacing w:after="0"/>
        <w:ind w:left="0"/>
        <w:jc w:val="both"/>
      </w:pPr>
      <w:r>
        <w:rPr>
          <w:rFonts w:ascii="Times New Roman"/>
          <w:b w:val="false"/>
          <w:i w:val="false"/>
          <w:color w:val="000000"/>
          <w:sz w:val="28"/>
        </w:rPr>
        <w:t>
      25. "Алушының деректемелері" С бөлімінде:</w:t>
      </w:r>
    </w:p>
    <w:bookmarkEnd w:id="377"/>
    <w:bookmarkStart w:name="z449" w:id="378"/>
    <w:p>
      <w:pPr>
        <w:spacing w:after="0"/>
        <w:ind w:left="0"/>
        <w:jc w:val="both"/>
      </w:pPr>
      <w:r>
        <w:rPr>
          <w:rFonts w:ascii="Times New Roman"/>
          <w:b w:val="false"/>
          <w:i w:val="false"/>
          <w:color w:val="000000"/>
          <w:sz w:val="28"/>
        </w:rPr>
        <w:t>
      1) "ЖСН/БСН" деген 16-жолда тауарларды, жұмыстарды, көрсетілетін қызметтерді алушының ЖСН немесе БСН көрсетіледі (жол толтыруға жатады).</w:t>
      </w:r>
    </w:p>
    <w:bookmarkEnd w:id="378"/>
    <w:bookmarkStart w:name="z450" w:id="379"/>
    <w:p>
      <w:pPr>
        <w:spacing w:after="0"/>
        <w:ind w:left="0"/>
        <w:jc w:val="both"/>
      </w:pPr>
      <w:r>
        <w:rPr>
          <w:rFonts w:ascii="Times New Roman"/>
          <w:b w:val="false"/>
          <w:i w:val="false"/>
          <w:color w:val="000000"/>
          <w:sz w:val="28"/>
        </w:rPr>
        <w:t>
      Бұл ретте, егер "Алушының санаты" деген 20-жолдың мынадай ұяшығы белгіленсе:</w:t>
      </w:r>
    </w:p>
    <w:bookmarkEnd w:id="379"/>
    <w:bookmarkStart w:name="z451" w:id="380"/>
    <w:p>
      <w:pPr>
        <w:spacing w:after="0"/>
        <w:ind w:left="0"/>
        <w:jc w:val="both"/>
      </w:pPr>
      <w:r>
        <w:rPr>
          <w:rFonts w:ascii="Times New Roman"/>
          <w:b w:val="false"/>
          <w:i w:val="false"/>
          <w:color w:val="000000"/>
          <w:sz w:val="28"/>
        </w:rPr>
        <w:t>
      "Бейрезидент" деген "Ғ" – бейрезиденттің сәйкестендіру коды (нөмірі) көрсетіледі (жол ЕАЭО мүше мемлекеттердің аумағынан тауарларды әкелген кезде толтыруға жатады);</w:t>
      </w:r>
    </w:p>
    <w:bookmarkEnd w:id="380"/>
    <w:bookmarkStart w:name="z452" w:id="381"/>
    <w:p>
      <w:pPr>
        <w:spacing w:after="0"/>
        <w:ind w:left="0"/>
        <w:jc w:val="both"/>
      </w:pPr>
      <w:r>
        <w:rPr>
          <w:rFonts w:ascii="Times New Roman"/>
          <w:b w:val="false"/>
          <w:i w:val="false"/>
          <w:color w:val="000000"/>
          <w:sz w:val="28"/>
        </w:rPr>
        <w:t>
      "Бөлшек сауда" деген "I" – бұл жол толтыруға міндетті болып табылмайды;</w:t>
      </w:r>
    </w:p>
    <w:bookmarkEnd w:id="381"/>
    <w:bookmarkStart w:name="z453" w:id="382"/>
    <w:p>
      <w:pPr>
        <w:spacing w:after="0"/>
        <w:ind w:left="0"/>
        <w:jc w:val="both"/>
      </w:pPr>
      <w:r>
        <w:rPr>
          <w:rFonts w:ascii="Times New Roman"/>
          <w:b w:val="false"/>
          <w:i w:val="false"/>
          <w:color w:val="000000"/>
          <w:sz w:val="28"/>
        </w:rPr>
        <w:t>
      2) "Заңды тұлғаның құрылымдық бөлімшелерінің БСН" деген 16.0-жолда тауарларды, жұмыстарды, көрсетілетін қызметтерді алушы заңды тұлғаның құрылымдық бөлімшелерінің БСН немесе заңды тұлғаның таратылған құрылымдық бөлімшелерінің БСН немесе заңды тұлғаның таратылған құрылымдық бөлімшелерінің БСН көрсетіледі;</w:t>
      </w:r>
    </w:p>
    <w:bookmarkEnd w:id="382"/>
    <w:bookmarkStart w:name="z454" w:id="383"/>
    <w:p>
      <w:pPr>
        <w:spacing w:after="0"/>
        <w:ind w:left="0"/>
        <w:jc w:val="both"/>
      </w:pPr>
      <w:r>
        <w:rPr>
          <w:rFonts w:ascii="Times New Roman"/>
          <w:b w:val="false"/>
          <w:i w:val="false"/>
          <w:color w:val="000000"/>
          <w:sz w:val="28"/>
        </w:rPr>
        <w:t>
      3) "Қайта ұйымдастырылған тұлғаның БСН" деген 16.1-жолда қосымша ЭШФ жазып берген кезде қосылу, бірігу, бөлініп шығу жолымен қайта ұйымдастырылған заңды тұлғаның БСН көрсетіледі;</w:t>
      </w:r>
    </w:p>
    <w:bookmarkEnd w:id="383"/>
    <w:bookmarkStart w:name="z455" w:id="384"/>
    <w:p>
      <w:pPr>
        <w:spacing w:after="0"/>
        <w:ind w:left="0"/>
        <w:jc w:val="both"/>
      </w:pPr>
      <w:r>
        <w:rPr>
          <w:rFonts w:ascii="Times New Roman"/>
          <w:b w:val="false"/>
          <w:i w:val="false"/>
          <w:color w:val="000000"/>
          <w:sz w:val="28"/>
        </w:rPr>
        <w:t>
      4) "Алушы" деген 17-жолда тауарларды, жұмыстарды, көрсетілетін қызметтерді алушының атауы көрсетіледі (жол толтыруға жатады):</w:t>
      </w:r>
    </w:p>
    <w:bookmarkEnd w:id="384"/>
    <w:bookmarkStart w:name="z456" w:id="385"/>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жеке тұлғаларға қатысты – тегі, аты және әкесінің аты, егер "Алушының санаты" деген 20-жолда "Бөлшек саудада өткізу" деген "I" ұяшығы белгіленген жағдайда, бұл жол толтыру үшін міндетті болып табылмайды;</w:t>
      </w:r>
    </w:p>
    <w:bookmarkEnd w:id="385"/>
    <w:bookmarkStart w:name="z457" w:id="386"/>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дара кәсіпкерлерге не жеке практикамен айналысатын адамдарға қатысты – салық төлеушінің тегі, аты және әкесінің аты және (немесе) атауы;</w:t>
      </w:r>
    </w:p>
    <w:bookmarkEnd w:id="386"/>
    <w:bookmarkStart w:name="z458" w:id="387"/>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заңды тұлғаларға (заңды тұлғаның құрылымдық бөлімшелеріне) қатысты – заңды тұлғаны (заңды тұлғаның құрылымдық бөлімшені) мемлекеттік тіркеу (қайта тіркеу) туралы анықтамада көрсетілген атауы. Бұл ретте, ұйымдастыру-құқықтық нысанын көрсету бөлігіндегі дәстүрге, оның ішінде іскерлік айналымдағы дәстүрге сәйкес аббревиатуралар пайдаланылуы мүмкін;</w:t>
      </w:r>
    </w:p>
    <w:bookmarkEnd w:id="387"/>
    <w:bookmarkStart w:name="z459" w:id="388"/>
    <w:p>
      <w:pPr>
        <w:spacing w:after="0"/>
        <w:ind w:left="0"/>
        <w:jc w:val="both"/>
      </w:pPr>
      <w:r>
        <w:rPr>
          <w:rFonts w:ascii="Times New Roman"/>
          <w:b w:val="false"/>
          <w:i w:val="false"/>
          <w:color w:val="000000"/>
          <w:sz w:val="28"/>
        </w:rPr>
        <w:t>
      5) "Қатысу үлесі" деген 17.1-жолда бірлескен қызметке қатысу үлесі көрсетіледі. Бұл жол "Алушының санаты" деген 20-жолда "D" деген ұяшықты белгілеген жағдайда толтырылуы мүмкін;</w:t>
      </w:r>
    </w:p>
    <w:bookmarkEnd w:id="388"/>
    <w:bookmarkStart w:name="z460" w:id="389"/>
    <w:p>
      <w:pPr>
        <w:spacing w:after="0"/>
        <w:ind w:left="0"/>
        <w:jc w:val="both"/>
      </w:pPr>
      <w:r>
        <w:rPr>
          <w:rFonts w:ascii="Times New Roman"/>
          <w:b w:val="false"/>
          <w:i w:val="false"/>
          <w:color w:val="000000"/>
          <w:sz w:val="28"/>
        </w:rPr>
        <w:t>
      6) "Тұрған жері" деген 18-жолда Салық кодексінің 11-бабына сәйкес тауарларды, жұмыстарды, көрсетілетін қызметтерді алушының орналасқан жері көрсетіледі. Тұрған жері туралы ақпараттар болмаған жағдайда, жол толтырылмайды, оны қолмен толтыру құқығы болмайды (жеке тұлғаның атына ЭШФ жазып берген жағдайда, жол толтыру үшін міндетті емес);</w:t>
      </w:r>
    </w:p>
    <w:bookmarkEnd w:id="389"/>
    <w:bookmarkStart w:name="z461" w:id="390"/>
    <w:p>
      <w:pPr>
        <w:spacing w:after="0"/>
        <w:ind w:left="0"/>
        <w:jc w:val="both"/>
      </w:pPr>
      <w:r>
        <w:rPr>
          <w:rFonts w:ascii="Times New Roman"/>
          <w:b w:val="false"/>
          <w:i w:val="false"/>
          <w:color w:val="000000"/>
          <w:sz w:val="28"/>
        </w:rPr>
        <w:t>
      7) "Ел коды" деген 18.1-жолда "Кедендік декларацияларды толтыру үшін пайдаланатын жіктеушілер туралы" КОК-ның № 378 шешімімен бекітілген 22-қосымшаға сәйкес әлем елдерінің жіктеуішіне сәйкес елдің әріптік коды көрсетіледі.</w:t>
      </w:r>
    </w:p>
    <w:bookmarkEnd w:id="390"/>
    <w:bookmarkStart w:name="z462" w:id="391"/>
    <w:p>
      <w:pPr>
        <w:spacing w:after="0"/>
        <w:ind w:left="0"/>
        <w:jc w:val="both"/>
      </w:pPr>
      <w:r>
        <w:rPr>
          <w:rFonts w:ascii="Times New Roman"/>
          <w:b w:val="false"/>
          <w:i w:val="false"/>
          <w:color w:val="000000"/>
          <w:sz w:val="28"/>
        </w:rPr>
        <w:t>
      Аталған жол тауарды экспортқа өткізген кезде немесе бір заңды тұлға шегінде тауарды Қазақстан Республикасының аумағынан тыс жерге беруге (өткізуге) байланысты толтыруға жатады, басқа да жағдайларда "KZ" автоматты түрде толтырылады.</w:t>
      </w:r>
    </w:p>
    <w:bookmarkEnd w:id="391"/>
    <w:bookmarkStart w:name="z463" w:id="392"/>
    <w:p>
      <w:pPr>
        <w:spacing w:after="0"/>
        <w:ind w:left="0"/>
        <w:jc w:val="both"/>
      </w:pPr>
      <w:r>
        <w:rPr>
          <w:rFonts w:ascii="Times New Roman"/>
          <w:b w:val="false"/>
          <w:i w:val="false"/>
          <w:color w:val="000000"/>
          <w:sz w:val="28"/>
        </w:rPr>
        <w:t>
      26. "Қосымша мәліметтер" деген 19-жолда мәмілелерге қатысушыларға қажетті тауарларды, жұмыстарды, көрсетілетін қызметтерді жеткізушінің қосымша мәліметтері көрсетіледі. Мәліметтердің құрамын мәміле тараптары дербес айқындайды.</w:t>
      </w:r>
    </w:p>
    <w:bookmarkEnd w:id="392"/>
    <w:bookmarkStart w:name="z464" w:id="393"/>
    <w:p>
      <w:pPr>
        <w:spacing w:after="0"/>
        <w:ind w:left="0"/>
        <w:jc w:val="both"/>
      </w:pPr>
      <w:r>
        <w:rPr>
          <w:rFonts w:ascii="Times New Roman"/>
          <w:b w:val="false"/>
          <w:i w:val="false"/>
          <w:color w:val="000000"/>
          <w:sz w:val="28"/>
        </w:rPr>
        <w:t xml:space="preserve">
      27. "Алушының санаты" деген 20-жолда: </w:t>
      </w:r>
    </w:p>
    <w:bookmarkEnd w:id="393"/>
    <w:bookmarkStart w:name="z465" w:id="394"/>
    <w:p>
      <w:pPr>
        <w:spacing w:after="0"/>
        <w:ind w:left="0"/>
        <w:jc w:val="both"/>
      </w:pPr>
      <w:r>
        <w:rPr>
          <w:rFonts w:ascii="Times New Roman"/>
          <w:b w:val="false"/>
          <w:i w:val="false"/>
          <w:color w:val="000000"/>
          <w:sz w:val="28"/>
        </w:rPr>
        <w:t>
      "А" ұяшығында – егер алушы комитент болып табылған жағдайда;</w:t>
      </w:r>
    </w:p>
    <w:bookmarkEnd w:id="394"/>
    <w:bookmarkStart w:name="z466" w:id="395"/>
    <w:p>
      <w:pPr>
        <w:spacing w:after="0"/>
        <w:ind w:left="0"/>
        <w:jc w:val="both"/>
      </w:pPr>
      <w:r>
        <w:rPr>
          <w:rFonts w:ascii="Times New Roman"/>
          <w:b w:val="false"/>
          <w:i w:val="false"/>
          <w:color w:val="000000"/>
          <w:sz w:val="28"/>
        </w:rPr>
        <w:t>
      "В" ұяшығында – егер алушы комиссионер болып табылған жағдайда;</w:t>
      </w:r>
    </w:p>
    <w:bookmarkEnd w:id="395"/>
    <w:bookmarkStart w:name="z467" w:id="396"/>
    <w:p>
      <w:pPr>
        <w:spacing w:after="0"/>
        <w:ind w:left="0"/>
        <w:jc w:val="both"/>
      </w:pPr>
      <w:r>
        <w:rPr>
          <w:rFonts w:ascii="Times New Roman"/>
          <w:b w:val="false"/>
          <w:i w:val="false"/>
          <w:color w:val="000000"/>
          <w:sz w:val="28"/>
        </w:rPr>
        <w:t>
      "С" ұяшығында – егер алушы лизинг алушы болып табылған жағдайда;</w:t>
      </w:r>
    </w:p>
    <w:bookmarkEnd w:id="396"/>
    <w:bookmarkStart w:name="z468" w:id="397"/>
    <w:p>
      <w:pPr>
        <w:spacing w:after="0"/>
        <w:ind w:left="0"/>
        <w:jc w:val="both"/>
      </w:pPr>
      <w:r>
        <w:rPr>
          <w:rFonts w:ascii="Times New Roman"/>
          <w:b w:val="false"/>
          <w:i w:val="false"/>
          <w:color w:val="000000"/>
          <w:sz w:val="28"/>
        </w:rPr>
        <w:t>
      "D" ұяшығында – егер алушы бірлескен қызмет туралы шартқа қатысушы болып табылған жағдайда;</w:t>
      </w:r>
    </w:p>
    <w:bookmarkEnd w:id="397"/>
    <w:bookmarkStart w:name="z469" w:id="398"/>
    <w:p>
      <w:pPr>
        <w:spacing w:after="0"/>
        <w:ind w:left="0"/>
        <w:jc w:val="both"/>
      </w:pPr>
      <w:r>
        <w:rPr>
          <w:rFonts w:ascii="Times New Roman"/>
          <w:b w:val="false"/>
          <w:i w:val="false"/>
          <w:color w:val="000000"/>
          <w:sz w:val="28"/>
        </w:rPr>
        <w:t>
      "Е" ұяшығында – егер алушы мемлекеттік мекеме болып табылған жағдайда;</w:t>
      </w:r>
    </w:p>
    <w:bookmarkEnd w:id="398"/>
    <w:bookmarkStart w:name="z470" w:id="399"/>
    <w:p>
      <w:pPr>
        <w:spacing w:after="0"/>
        <w:ind w:left="0"/>
        <w:jc w:val="both"/>
      </w:pPr>
      <w:r>
        <w:rPr>
          <w:rFonts w:ascii="Times New Roman"/>
          <w:b w:val="false"/>
          <w:i w:val="false"/>
          <w:color w:val="000000"/>
          <w:sz w:val="28"/>
        </w:rPr>
        <w:t>
      "F" ұяшығында – егер алушы мемлекеттік кірістер органдарында тіркеу есебінде тұрмайтын бейрезидент немесе атына Қазақстан Республикасының аумағынан ЕАЭО-ға мүше мемлекеттің аумағына бір заңды тұлға шегінде тауарды беру (өткізу) жүзеге асырылатын алушының құрылымдық бөлімшесі болып табылған жағдайда;</w:t>
      </w:r>
    </w:p>
    <w:bookmarkEnd w:id="399"/>
    <w:bookmarkStart w:name="z471" w:id="400"/>
    <w:p>
      <w:pPr>
        <w:spacing w:after="0"/>
        <w:ind w:left="0"/>
        <w:jc w:val="both"/>
      </w:pPr>
      <w:r>
        <w:rPr>
          <w:rFonts w:ascii="Times New Roman"/>
          <w:b w:val="false"/>
          <w:i w:val="false"/>
          <w:color w:val="000000"/>
          <w:sz w:val="28"/>
        </w:rPr>
        <w:t>
      "G" ұяшығында – егер алушы:</w:t>
      </w:r>
    </w:p>
    <w:bookmarkEnd w:id="400"/>
    <w:bookmarkStart w:name="z472" w:id="401"/>
    <w:p>
      <w:pPr>
        <w:spacing w:after="0"/>
        <w:ind w:left="0"/>
        <w:jc w:val="both"/>
      </w:pPr>
      <w:r>
        <w:rPr>
          <w:rFonts w:ascii="Times New Roman"/>
          <w:b w:val="false"/>
          <w:i w:val="false"/>
          <w:color w:val="000000"/>
          <w:sz w:val="28"/>
        </w:rPr>
        <w:t xml:space="preserve">
      ӨБК қатысушы; </w:t>
      </w:r>
    </w:p>
    <w:bookmarkEnd w:id="401"/>
    <w:bookmarkStart w:name="z473" w:id="402"/>
    <w:p>
      <w:pPr>
        <w:spacing w:after="0"/>
        <w:ind w:left="0"/>
        <w:jc w:val="both"/>
      </w:pPr>
      <w:r>
        <w:rPr>
          <w:rFonts w:ascii="Times New Roman"/>
          <w:b w:val="false"/>
          <w:i w:val="false"/>
          <w:color w:val="000000"/>
          <w:sz w:val="28"/>
        </w:rPr>
        <w:t>
      ӨБК қатысушы болып табылатын салық төлеушіге тауарларды жеткізуге шарт бойынша жеткізуші болып табылған жағдайда;</w:t>
      </w:r>
    </w:p>
    <w:bookmarkEnd w:id="402"/>
    <w:bookmarkStart w:name="z474" w:id="403"/>
    <w:p>
      <w:pPr>
        <w:spacing w:after="0"/>
        <w:ind w:left="0"/>
        <w:jc w:val="both"/>
      </w:pPr>
      <w:r>
        <w:rPr>
          <w:rFonts w:ascii="Times New Roman"/>
          <w:b w:val="false"/>
          <w:i w:val="false"/>
          <w:color w:val="000000"/>
          <w:sz w:val="28"/>
        </w:rPr>
        <w:t>
      "Н" ұяшығы – егер жеткізуші өкіл болып табылған жағдайда;</w:t>
      </w:r>
    </w:p>
    <w:bookmarkEnd w:id="403"/>
    <w:bookmarkStart w:name="z475" w:id="404"/>
    <w:p>
      <w:pPr>
        <w:spacing w:after="0"/>
        <w:ind w:left="0"/>
        <w:jc w:val="both"/>
      </w:pPr>
      <w:r>
        <w:rPr>
          <w:rFonts w:ascii="Times New Roman"/>
          <w:b w:val="false"/>
          <w:i w:val="false"/>
          <w:color w:val="000000"/>
          <w:sz w:val="28"/>
        </w:rPr>
        <w:t>
      "І" ұяшығы – егер алушы бақылау-касса машиналардың чектерін міндетті түрде бере отырып немесе төлем карточкаларын пайдаланып, төлемдерді жүзеге асыруға арналған жабдықты (құрылғыны) немесе электрондық ақша немесе электрондық төлем құралдарын пайдалана отырып немесе жалақы есебінен қолдана отырып, тауар өткізілген тұлға болып табылған жағдайда;</w:t>
      </w:r>
    </w:p>
    <w:bookmarkEnd w:id="404"/>
    <w:bookmarkStart w:name="z476" w:id="405"/>
    <w:p>
      <w:pPr>
        <w:spacing w:after="0"/>
        <w:ind w:left="0"/>
        <w:jc w:val="both"/>
      </w:pPr>
      <w:r>
        <w:rPr>
          <w:rFonts w:ascii="Times New Roman"/>
          <w:b w:val="false"/>
          <w:i w:val="false"/>
          <w:color w:val="000000"/>
          <w:sz w:val="28"/>
        </w:rPr>
        <w:t>
      "J" ұяшығы – егер тауарларды, жұмыстарды, көрсетілетін қызметтерді алушы жеке тұлға болып табылған жағдайда белгі қойылады.</w:t>
      </w:r>
    </w:p>
    <w:bookmarkEnd w:id="405"/>
    <w:bookmarkStart w:name="z477" w:id="406"/>
    <w:p>
      <w:pPr>
        <w:spacing w:after="0"/>
        <w:ind w:left="0"/>
        <w:jc w:val="both"/>
      </w:pPr>
      <w:r>
        <w:rPr>
          <w:rFonts w:ascii="Times New Roman"/>
          <w:b w:val="false"/>
          <w:i w:val="false"/>
          <w:color w:val="000000"/>
          <w:sz w:val="28"/>
        </w:rPr>
        <w:t>
      Бұл ұяшық егер дара кәсіпкер (жеке практикамен айналысатын адам) ретінде тіркелген жеке тұлға тауарды, жұмысты, көрсетілетін қызметті кәсіпкерлік қызмет мақсаттары үшін немесе жеке практикамен айналысудан табыс алу үшін сатып алмаған жағдайда белгіленеді.</w:t>
      </w:r>
    </w:p>
    <w:bookmarkEnd w:id="406"/>
    <w:bookmarkStart w:name="z478" w:id="407"/>
    <w:p>
      <w:pPr>
        <w:spacing w:after="0"/>
        <w:ind w:left="0"/>
        <w:jc w:val="both"/>
      </w:pPr>
      <w:r>
        <w:rPr>
          <w:rFonts w:ascii="Times New Roman"/>
          <w:b w:val="false"/>
          <w:i w:val="false"/>
          <w:color w:val="000000"/>
          <w:sz w:val="28"/>
        </w:rPr>
        <w:t>
      28. ӨБК болып табылатын салық төлеушіге тауарлады жеткізуге келісімнің және (немесе) бірлескен қызмет туралы шарттар шеңберінде ЭШФ жазып берілген жағдайда "Алушының деректемелері" С бөлімінде:</w:t>
      </w:r>
    </w:p>
    <w:bookmarkEnd w:id="407"/>
    <w:bookmarkStart w:name="z479" w:id="408"/>
    <w:p>
      <w:pPr>
        <w:spacing w:after="0"/>
        <w:ind w:left="0"/>
        <w:jc w:val="both"/>
      </w:pPr>
      <w:r>
        <w:rPr>
          <w:rFonts w:ascii="Times New Roman"/>
          <w:b w:val="false"/>
          <w:i w:val="false"/>
          <w:color w:val="000000"/>
          <w:sz w:val="28"/>
        </w:rPr>
        <w:t>
      1) Салық кодексінің 496-бабы 2-тармағының 1) тармақшасына сәйкес ЭШФ жазып берілетін өкілінің немесе бірлескен қызмет туралы шартқа қатысушының деректемелері;</w:t>
      </w:r>
    </w:p>
    <w:bookmarkEnd w:id="408"/>
    <w:bookmarkStart w:name="z480" w:id="409"/>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w:t>
      </w:r>
    </w:p>
    <w:bookmarkEnd w:id="409"/>
    <w:bookmarkStart w:name="z481" w:id="410"/>
    <w:p>
      <w:pPr>
        <w:spacing w:after="0"/>
        <w:ind w:left="0"/>
        <w:jc w:val="both"/>
      </w:pPr>
      <w:r>
        <w:rPr>
          <w:rFonts w:ascii="Times New Roman"/>
          <w:b w:val="false"/>
          <w:i w:val="false"/>
          <w:color w:val="000000"/>
          <w:sz w:val="28"/>
        </w:rPr>
        <w:t>
      3) ӨБК қатысушысының деректемелері көрсетіледі.</w:t>
      </w:r>
    </w:p>
    <w:bookmarkEnd w:id="410"/>
    <w:bookmarkStart w:name="z482" w:id="411"/>
    <w:p>
      <w:pPr>
        <w:spacing w:after="0"/>
        <w:ind w:left="0"/>
        <w:jc w:val="both"/>
      </w:pPr>
      <w:r>
        <w:rPr>
          <w:rFonts w:ascii="Times New Roman"/>
          <w:b w:val="false"/>
          <w:i w:val="false"/>
          <w:color w:val="000000"/>
          <w:sz w:val="28"/>
        </w:rPr>
        <w:t>
      29. "Алушының деректемелері" С бөліміндегі тапсырма шартының шеңберінде ЭШФ жазып берілген жағдайда Салық кодексінің 455-бабына сәйкес сенім білдірушінің деректемелері көрсетіледі.</w:t>
      </w:r>
    </w:p>
    <w:bookmarkEnd w:id="411"/>
    <w:bookmarkStart w:name="z483" w:id="412"/>
    <w:p>
      <w:pPr>
        <w:spacing w:after="0"/>
        <w:ind w:left="0"/>
        <w:jc w:val="both"/>
      </w:pPr>
      <w:r>
        <w:rPr>
          <w:rFonts w:ascii="Times New Roman"/>
          <w:b w:val="false"/>
          <w:i w:val="false"/>
          <w:color w:val="000000"/>
          <w:sz w:val="28"/>
        </w:rPr>
        <w:t>
      30. Бірлескен қызмет туралы шартқа қатысушы – "D" және (немесе) ӨБК қатысушы немесе ӨБК қатысушысы болып табылатын салық төлеушіге тауарларды жеткізуге келісім бойынша жеткізуші – "G" ұяшығы белгілеген кезде "Cаны" деген 20.1-жол толтырылады, онда қатысушылар деректерінің саны көрсетіледі, бұл "Алушының деректемелері" деген С және "Бірлескен қызмет туралы шартқа қатысушылардың тауарлары, жұмыстары, көрсетілетін қызметтері" деген Н бөлімдерінің санын арттырады.</w:t>
      </w:r>
    </w:p>
    <w:bookmarkEnd w:id="412"/>
    <w:bookmarkStart w:name="z484" w:id="413"/>
    <w:p>
      <w:pPr>
        <w:spacing w:after="0"/>
        <w:ind w:left="0"/>
        <w:jc w:val="both"/>
      </w:pPr>
      <w:r>
        <w:rPr>
          <w:rFonts w:ascii="Times New Roman"/>
          <w:b w:val="false"/>
          <w:i w:val="false"/>
          <w:color w:val="000000"/>
          <w:sz w:val="28"/>
        </w:rPr>
        <w:t>
      31. "Мемлекеттік мекеменің деректемелері" С1 бөлімінде:</w:t>
      </w:r>
    </w:p>
    <w:bookmarkEnd w:id="413"/>
    <w:bookmarkStart w:name="z485" w:id="414"/>
    <w:p>
      <w:pPr>
        <w:spacing w:after="0"/>
        <w:ind w:left="0"/>
        <w:jc w:val="both"/>
      </w:pPr>
      <w:r>
        <w:rPr>
          <w:rFonts w:ascii="Times New Roman"/>
          <w:b w:val="false"/>
          <w:i w:val="false"/>
          <w:color w:val="000000"/>
          <w:sz w:val="28"/>
        </w:rPr>
        <w:t>
      1) "ЖСК" деген 21-жолда:</w:t>
      </w:r>
    </w:p>
    <w:bookmarkEnd w:id="414"/>
    <w:bookmarkStart w:name="z486" w:id="415"/>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не аудан (облыстық маңызы бар қала) бюджетіне) түсетін түсімдерді есепке алу;</w:t>
      </w:r>
    </w:p>
    <w:bookmarkEnd w:id="415"/>
    <w:bookmarkStart w:name="z487" w:id="416"/>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өткізуден түсетін ақшаны есепке алу және олардың есебінен шығыстарды жүргізу;</w:t>
      </w:r>
    </w:p>
    <w:bookmarkEnd w:id="416"/>
    <w:bookmarkStart w:name="z488" w:id="417"/>
    <w:p>
      <w:pPr>
        <w:spacing w:after="0"/>
        <w:ind w:left="0"/>
        <w:jc w:val="both"/>
      </w:pPr>
      <w:r>
        <w:rPr>
          <w:rFonts w:ascii="Times New Roman"/>
          <w:b w:val="false"/>
          <w:i w:val="false"/>
          <w:color w:val="000000"/>
          <w:sz w:val="28"/>
        </w:rPr>
        <w:t>
      мемлекеттік мекемелер үшін демеушілік, қайырымдылық көмектен түсетін, олар Қазақстан Республикасының заңнамалық актілеріне сәйкес алатын ақшаны есепке алу және жұмсау;</w:t>
      </w:r>
    </w:p>
    <w:bookmarkEnd w:id="417"/>
    <w:bookmarkStart w:name="z489" w:id="418"/>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bookmarkEnd w:id="418"/>
    <w:bookmarkStart w:name="z490" w:id="419"/>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 жөніндегі операцияларды есептеу үшін қолма-қол ақшаны бақылау шотының тиісті жеке сәйкестендіру коды;</w:t>
      </w:r>
    </w:p>
    <w:bookmarkEnd w:id="419"/>
    <w:bookmarkStart w:name="z491" w:id="420"/>
    <w:p>
      <w:pPr>
        <w:spacing w:after="0"/>
        <w:ind w:left="0"/>
        <w:jc w:val="both"/>
      </w:pPr>
      <w:r>
        <w:rPr>
          <w:rFonts w:ascii="Times New Roman"/>
          <w:b w:val="false"/>
          <w:i w:val="false"/>
          <w:color w:val="000000"/>
          <w:sz w:val="28"/>
        </w:rPr>
        <w:t>
      2) "Тауарлардың, жұмыстардың, көрсетілетін қызметтердің коды" деген 22-жолда Қазақстан Республикасы Қаржы министрінің 2025 жылғы 6 мамырдағы № 219 бұйрығымен бекітілген (нормативтік құқықтық актілерді мемлекеттік тіркеу тізілімінде № 210001 тіркелген) республикалық немесе жергілікті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сыныптауышына сәйкес тауарлардың, жұмыстардың, көрсетілетін қызметтердің коды көрсетіледі (осы жол толтыру үшін міндетті болып табылмайды);</w:t>
      </w:r>
    </w:p>
    <w:bookmarkEnd w:id="420"/>
    <w:bookmarkStart w:name="z492" w:id="421"/>
    <w:p>
      <w:pPr>
        <w:spacing w:after="0"/>
        <w:ind w:left="0"/>
        <w:jc w:val="both"/>
      </w:pPr>
      <w:r>
        <w:rPr>
          <w:rFonts w:ascii="Times New Roman"/>
          <w:b w:val="false"/>
          <w:i w:val="false"/>
          <w:color w:val="000000"/>
          <w:sz w:val="28"/>
        </w:rPr>
        <w:t>
      3) "Төлем мақсаты" деген 23-жолда осы шот-фактура бойынша мемлекеттік мекеме сатып алған тауарларға, жұмыстарға, көрсетілетін қызметтерге ақы төлеу үшін төлем мақсаты көрсетіледі;</w:t>
      </w:r>
    </w:p>
    <w:bookmarkEnd w:id="421"/>
    <w:bookmarkStart w:name="z493" w:id="422"/>
    <w:p>
      <w:pPr>
        <w:spacing w:after="0"/>
        <w:ind w:left="0"/>
        <w:jc w:val="both"/>
      </w:pPr>
      <w:r>
        <w:rPr>
          <w:rFonts w:ascii="Times New Roman"/>
          <w:b w:val="false"/>
          <w:i w:val="false"/>
          <w:color w:val="000000"/>
          <w:sz w:val="28"/>
        </w:rPr>
        <w:t>
      4) "БСК" деген 24-жолда ЭШФ АЖ автоматты түрде бюджеттің атқарылуы жөніндегі орталық уәкілетті органның банктік сәйкестендіру нөмірін көрсетеді.</w:t>
      </w:r>
    </w:p>
    <w:bookmarkEnd w:id="422"/>
    <w:bookmarkStart w:name="z494" w:id="423"/>
    <w:p>
      <w:pPr>
        <w:spacing w:after="0"/>
        <w:ind w:left="0"/>
        <w:jc w:val="both"/>
      </w:pPr>
      <w:r>
        <w:rPr>
          <w:rFonts w:ascii="Times New Roman"/>
          <w:b w:val="false"/>
          <w:i w:val="false"/>
          <w:color w:val="000000"/>
          <w:sz w:val="28"/>
        </w:rPr>
        <w:t>
      Осы тармақта көрсетілген деректемелер тиісті қаржы жылына арналған уәкілетті орган бекітетін бюджетті атқару және оған кассалық қызмет көрсету Қағидаларына сәйкес толтырылады.</w:t>
      </w:r>
    </w:p>
    <w:bookmarkEnd w:id="423"/>
    <w:bookmarkStart w:name="z495" w:id="424"/>
    <w:p>
      <w:pPr>
        <w:spacing w:after="0"/>
        <w:ind w:left="0"/>
        <w:jc w:val="both"/>
      </w:pPr>
      <w:r>
        <w:rPr>
          <w:rFonts w:ascii="Times New Roman"/>
          <w:b w:val="false"/>
          <w:i w:val="false"/>
          <w:color w:val="000000"/>
          <w:sz w:val="28"/>
        </w:rPr>
        <w:t>
      "Мемлекеттік мекеменің деректемелері" С1 бөлімі "Тауарлардың, жұмыстардың, көрсетілетін қызметтердің коды" 22-жолын қоспағанда, ЭШФ-ны мемлекеттік мекеменің атына жазып берген кезде толтырылады.</w:t>
      </w:r>
    </w:p>
    <w:bookmarkEnd w:id="424"/>
    <w:bookmarkStart w:name="z496" w:id="425"/>
    <w:p>
      <w:pPr>
        <w:spacing w:after="0"/>
        <w:ind w:left="0"/>
        <w:jc w:val="both"/>
      </w:pPr>
      <w:r>
        <w:rPr>
          <w:rFonts w:ascii="Times New Roman"/>
          <w:b w:val="false"/>
          <w:i w:val="false"/>
          <w:color w:val="000000"/>
          <w:sz w:val="28"/>
        </w:rPr>
        <w:t>
      32. ЭШФ "Жүкті жөнелтушінің және жүкті алушының деректемелері" деген D бөлімінде жүкті жөнелтушінің және жүкті алушының (олар болған кезде) мынадай деректемелері:</w:t>
      </w:r>
    </w:p>
    <w:bookmarkEnd w:id="425"/>
    <w:bookmarkStart w:name="z497" w:id="426"/>
    <w:p>
      <w:pPr>
        <w:spacing w:after="0"/>
        <w:ind w:left="0"/>
        <w:jc w:val="both"/>
      </w:pPr>
      <w:r>
        <w:rPr>
          <w:rFonts w:ascii="Times New Roman"/>
          <w:b w:val="false"/>
          <w:i w:val="false"/>
          <w:color w:val="000000"/>
          <w:sz w:val="28"/>
        </w:rPr>
        <w:t>
      1) "ЖСН/БСН" 25.1-жолда жүкті жөнелтушінің ЖСН немесе БСН;</w:t>
      </w:r>
    </w:p>
    <w:bookmarkEnd w:id="426"/>
    <w:bookmarkStart w:name="z498" w:id="427"/>
    <w:p>
      <w:pPr>
        <w:spacing w:after="0"/>
        <w:ind w:left="0"/>
        <w:jc w:val="both"/>
      </w:pPr>
      <w:r>
        <w:rPr>
          <w:rFonts w:ascii="Times New Roman"/>
          <w:b w:val="false"/>
          <w:i w:val="false"/>
          <w:color w:val="000000"/>
          <w:sz w:val="28"/>
        </w:rPr>
        <w:t>
      2) "Атауы" 25.2-жолда жүкті жөнелтушінің атауы;</w:t>
      </w:r>
    </w:p>
    <w:bookmarkEnd w:id="427"/>
    <w:bookmarkStart w:name="z499" w:id="428"/>
    <w:p>
      <w:pPr>
        <w:spacing w:after="0"/>
        <w:ind w:left="0"/>
        <w:jc w:val="both"/>
      </w:pPr>
      <w:r>
        <w:rPr>
          <w:rFonts w:ascii="Times New Roman"/>
          <w:b w:val="false"/>
          <w:i w:val="false"/>
          <w:color w:val="000000"/>
          <w:sz w:val="28"/>
        </w:rPr>
        <w:t>
      3) "Жөнелту мекенжайы" 25.3-жолда тауарды жөнелту орынының мекенжайы;</w:t>
      </w:r>
    </w:p>
    <w:bookmarkEnd w:id="428"/>
    <w:bookmarkStart w:name="z500" w:id="429"/>
    <w:p>
      <w:pPr>
        <w:spacing w:after="0"/>
        <w:ind w:left="0"/>
        <w:jc w:val="both"/>
      </w:pPr>
      <w:r>
        <w:rPr>
          <w:rFonts w:ascii="Times New Roman"/>
          <w:b w:val="false"/>
          <w:i w:val="false"/>
          <w:color w:val="000000"/>
          <w:sz w:val="28"/>
        </w:rPr>
        <w:t>
      4) "ЖСН/БСН" 26.1-жолда жүкті алушының ЖСН немесе БСН;</w:t>
      </w:r>
    </w:p>
    <w:bookmarkEnd w:id="429"/>
    <w:bookmarkStart w:name="z501" w:id="430"/>
    <w:p>
      <w:pPr>
        <w:spacing w:after="0"/>
        <w:ind w:left="0"/>
        <w:jc w:val="both"/>
      </w:pPr>
      <w:r>
        <w:rPr>
          <w:rFonts w:ascii="Times New Roman"/>
          <w:b w:val="false"/>
          <w:i w:val="false"/>
          <w:color w:val="000000"/>
          <w:sz w:val="28"/>
        </w:rPr>
        <w:t>
      5) "Атауы" 26.2-жолда жүкті алушының атауы;</w:t>
      </w:r>
    </w:p>
    <w:bookmarkEnd w:id="430"/>
    <w:bookmarkStart w:name="z502" w:id="431"/>
    <w:p>
      <w:pPr>
        <w:spacing w:after="0"/>
        <w:ind w:left="0"/>
        <w:jc w:val="both"/>
      </w:pPr>
      <w:r>
        <w:rPr>
          <w:rFonts w:ascii="Times New Roman"/>
          <w:b w:val="false"/>
          <w:i w:val="false"/>
          <w:color w:val="000000"/>
          <w:sz w:val="28"/>
        </w:rPr>
        <w:t>
      6) "Жеткізу мекенжайы" 26.3-жолда тауарды жеткізу орнының мекенжайы;</w:t>
      </w:r>
    </w:p>
    <w:bookmarkEnd w:id="431"/>
    <w:bookmarkStart w:name="z503" w:id="432"/>
    <w:p>
      <w:pPr>
        <w:spacing w:after="0"/>
        <w:ind w:left="0"/>
        <w:jc w:val="both"/>
      </w:pPr>
      <w:r>
        <w:rPr>
          <w:rFonts w:ascii="Times New Roman"/>
          <w:b w:val="false"/>
          <w:i w:val="false"/>
          <w:color w:val="000000"/>
          <w:sz w:val="28"/>
        </w:rPr>
        <w:t>
      7) "Ел коды" 26.4-жолда КОК-ның № 378 шешімімен бекітілген 22-қосымшаға сәйкес әлем елдерінің жіктеуішіне сәйкес елдің әріптік коды көрсетіледі.</w:t>
      </w:r>
    </w:p>
    <w:bookmarkEnd w:id="432"/>
    <w:bookmarkStart w:name="z504" w:id="433"/>
    <w:p>
      <w:pPr>
        <w:spacing w:after="0"/>
        <w:ind w:left="0"/>
        <w:jc w:val="both"/>
      </w:pPr>
      <w:r>
        <w:rPr>
          <w:rFonts w:ascii="Times New Roman"/>
          <w:b w:val="false"/>
          <w:i w:val="false"/>
          <w:color w:val="000000"/>
          <w:sz w:val="28"/>
        </w:rPr>
        <w:t xml:space="preserve">
      Аталған жол тауарды экспортқа өткізген кезде немесе бір заңды тұлға шегінде тауарды Қазақстан Республикасының аумағынан тыс жерге беруге (өткізуге) байланысты толтыруға жатады, басқа да жағдайларда "KZ" автоматты түрде толтырылады. </w:t>
      </w:r>
    </w:p>
    <w:bookmarkEnd w:id="433"/>
    <w:bookmarkStart w:name="z505" w:id="434"/>
    <w:p>
      <w:pPr>
        <w:spacing w:after="0"/>
        <w:ind w:left="0"/>
        <w:jc w:val="both"/>
      </w:pPr>
      <w:r>
        <w:rPr>
          <w:rFonts w:ascii="Times New Roman"/>
          <w:b w:val="false"/>
          <w:i w:val="false"/>
          <w:color w:val="000000"/>
          <w:sz w:val="28"/>
        </w:rPr>
        <w:t>
       "Жүкті жөнелтушінің және жүкті алушының деректемелері" деген D бөлімінде жолды толтыру "Елдердің коды" 26.4-жолын қоспағанда, міндетті болып табылмайды.</w:t>
      </w:r>
    </w:p>
    <w:bookmarkEnd w:id="434"/>
    <w:bookmarkStart w:name="z506" w:id="435"/>
    <w:p>
      <w:pPr>
        <w:spacing w:after="0"/>
        <w:ind w:left="0"/>
        <w:jc w:val="both"/>
      </w:pPr>
      <w:r>
        <w:rPr>
          <w:rFonts w:ascii="Times New Roman"/>
          <w:b w:val="false"/>
          <w:i w:val="false"/>
          <w:color w:val="000000"/>
          <w:sz w:val="28"/>
        </w:rPr>
        <w:t>
      33. "Шарт (келісімшарт)" Е бөлімінде:</w:t>
      </w:r>
    </w:p>
    <w:bookmarkEnd w:id="435"/>
    <w:bookmarkStart w:name="z507" w:id="436"/>
    <w:p>
      <w:pPr>
        <w:spacing w:after="0"/>
        <w:ind w:left="0"/>
        <w:jc w:val="both"/>
      </w:pPr>
      <w:r>
        <w:rPr>
          <w:rFonts w:ascii="Times New Roman"/>
          <w:b w:val="false"/>
          <w:i w:val="false"/>
          <w:color w:val="000000"/>
          <w:sz w:val="28"/>
        </w:rPr>
        <w:t>
      1) "Тауарларды, жұмыстарды, көрсетілетін қызметтерді жеткізуге арналған шарт (келісімшарт)" деген 27.1-жолда белгі жасалады және тауарларды, жұмыстарды, көрсетілетін қызметтерді жеткізуге арналған шарттың (келісімшарттың) нөмірі көрсетілетін "Нөмірі" деген 27.3-жол және тауарларды, жұмыстарды, көрсетілетін қызметтерді жеткізуге шарттың (келісімшарттың) күні көрсетілетін "Күні" деген 27.4-жол және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көрсетілетін "Есептік нөмірі" деген 27.5-жол толтырылады. Жол деректері өзара тәуелді жолдар болып табылады. "Тауарларды, жұмыстарды, көрсетілетін қызметтерді жеткізуге арналған шартсыз (келісімшартсыз)" деген 27.2-жолды белгілеген кезде 27.3, 27.4 және 27.5-жолдар толтыруға жатпайды;</w:t>
      </w:r>
    </w:p>
    <w:bookmarkEnd w:id="436"/>
    <w:bookmarkStart w:name="z508" w:id="437"/>
    <w:p>
      <w:pPr>
        <w:spacing w:after="0"/>
        <w:ind w:left="0"/>
        <w:jc w:val="both"/>
      </w:pPr>
      <w:r>
        <w:rPr>
          <w:rFonts w:ascii="Times New Roman"/>
          <w:b w:val="false"/>
          <w:i w:val="false"/>
          <w:color w:val="000000"/>
          <w:sz w:val="28"/>
        </w:rPr>
        <w:t>
      2) "Есептеу әдісі" деген 28-жолда "қолма-қол ақша"/"қолма-қол ақшасыз" тауарларды, жұмыстарды, көрсетілетін қызметтерді өткізу кезінде есеп айырысу тәсілі көрсетіледі (бұл жол толтыруға міндетті).</w:t>
      </w:r>
    </w:p>
    <w:bookmarkEnd w:id="437"/>
    <w:bookmarkStart w:name="z509" w:id="438"/>
    <w:p>
      <w:pPr>
        <w:spacing w:after="0"/>
        <w:ind w:left="0"/>
        <w:jc w:val="both"/>
      </w:pPr>
      <w:r>
        <w:rPr>
          <w:rFonts w:ascii="Times New Roman"/>
          <w:b w:val="false"/>
          <w:i w:val="false"/>
          <w:color w:val="000000"/>
          <w:sz w:val="28"/>
        </w:rPr>
        <w:t>
      Егер тауарларды, жұмыстарды, көрсетілетін қызметтерді өткізу кезінде есеп айырысу өзге тәсілдермен жүргізілсе, онда "қолма-қол ақшасыз" есеп айырысу әдісі көрсетіледі;</w:t>
      </w:r>
    </w:p>
    <w:bookmarkEnd w:id="438"/>
    <w:bookmarkStart w:name="z510" w:id="439"/>
    <w:p>
      <w:pPr>
        <w:spacing w:after="0"/>
        <w:ind w:left="0"/>
        <w:jc w:val="both"/>
      </w:pPr>
      <w:r>
        <w:rPr>
          <w:rFonts w:ascii="Times New Roman"/>
          <w:b w:val="false"/>
          <w:i w:val="false"/>
          <w:color w:val="000000"/>
          <w:sz w:val="28"/>
        </w:rPr>
        <w:t>
      3) "Жөнелту тәсілі" 29-жолда тауарларды, жұмыстарды, көрсетілетін қызметтерді жеткізуге арналған шартқа (келісімшартқа) сәйкес жөнелту тәсілі көрсетіледі. Жөнелту тәсілі КОК-ның № 378 шешімімен бекітілген 3-қосымшаға сәйкес көлік және тауарларды тасымалдау жіктеуішіне сәйкес сандық кодпен көрсетіледі;</w:t>
      </w:r>
    </w:p>
    <w:bookmarkEnd w:id="439"/>
    <w:bookmarkStart w:name="z511" w:id="440"/>
    <w:p>
      <w:pPr>
        <w:spacing w:after="0"/>
        <w:ind w:left="0"/>
        <w:jc w:val="both"/>
      </w:pPr>
      <w:r>
        <w:rPr>
          <w:rFonts w:ascii="Times New Roman"/>
          <w:b w:val="false"/>
          <w:i w:val="false"/>
          <w:color w:val="000000"/>
          <w:sz w:val="28"/>
        </w:rPr>
        <w:t>
      4) "Тауарларды жеткізу сенімхат бойынша жүзеге асырылды" 30-жолы тауарларды жеткізу жүзеге асырылған сенімхаттың нөмірі көрсетілетін "Нөмірі" 30.1-жолдан және оның негізінде осындай тауарларды жеткізу жүзеге асырылған сенімхаттың күні көрсетілетін "Күні" 30.2-жолдан тұрады. Бұл жолдар өзара тәуелді жолдар болып табылады;</w:t>
      </w:r>
    </w:p>
    <w:bookmarkEnd w:id="440"/>
    <w:bookmarkStart w:name="z512" w:id="441"/>
    <w:p>
      <w:pPr>
        <w:spacing w:after="0"/>
        <w:ind w:left="0"/>
        <w:jc w:val="both"/>
      </w:pPr>
      <w:r>
        <w:rPr>
          <w:rFonts w:ascii="Times New Roman"/>
          <w:b w:val="false"/>
          <w:i w:val="false"/>
          <w:color w:val="000000"/>
          <w:sz w:val="28"/>
        </w:rPr>
        <w:t>
      5) "Межелі пункт" 31-жолда әкімшілік-аумақтық бірлігі (тауарды жеткізу орны) көрсетіледі.</w:t>
      </w:r>
    </w:p>
    <w:bookmarkEnd w:id="441"/>
    <w:bookmarkStart w:name="z513" w:id="442"/>
    <w:p>
      <w:pPr>
        <w:spacing w:after="0"/>
        <w:ind w:left="0"/>
        <w:jc w:val="both"/>
      </w:pPr>
      <w:r>
        <w:rPr>
          <w:rFonts w:ascii="Times New Roman"/>
          <w:b w:val="false"/>
          <w:i w:val="false"/>
          <w:color w:val="000000"/>
          <w:sz w:val="28"/>
        </w:rPr>
        <w:t xml:space="preserve">
      Аталған жол, Қазақстан Республикасының аумағынан тауарды, оның ішінде тауарды бір заңды тұлғаның шегінде беруге (өткізуге) байланысты әкеткен жағдайда толтыруға жатады; </w:t>
      </w:r>
    </w:p>
    <w:bookmarkEnd w:id="442"/>
    <w:bookmarkStart w:name="z514" w:id="443"/>
    <w:p>
      <w:pPr>
        <w:spacing w:after="0"/>
        <w:ind w:left="0"/>
        <w:jc w:val="both"/>
      </w:pPr>
      <w:r>
        <w:rPr>
          <w:rFonts w:ascii="Times New Roman"/>
          <w:b w:val="false"/>
          <w:i w:val="false"/>
          <w:color w:val="000000"/>
          <w:sz w:val="28"/>
        </w:rPr>
        <w:t>
      6) "Жеткізу шарттары" 31.1-жолда КОК-ның № 378 Шешімімен бекітілген №13-қосымшаға сәйкес жөнелту шарттарына сәйкес дәстүрлі, оның ішінде іскерлік айналымы (Инкотермс) дәстүрлеріне сәйкес халықаралық операциялар үшін бас әріптермен, латын шрифінде үш мәнді әріпті код көрсетіледі.</w:t>
      </w:r>
    </w:p>
    <w:bookmarkEnd w:id="443"/>
    <w:bookmarkStart w:name="z515" w:id="444"/>
    <w:p>
      <w:pPr>
        <w:spacing w:after="0"/>
        <w:ind w:left="0"/>
        <w:jc w:val="both"/>
      </w:pPr>
      <w:r>
        <w:rPr>
          <w:rFonts w:ascii="Times New Roman"/>
          <w:b w:val="false"/>
          <w:i w:val="false"/>
          <w:color w:val="000000"/>
          <w:sz w:val="28"/>
        </w:rPr>
        <w:t>
      "Шарт (келісімшарт)" Е бөлімінде жолды толтыру "Жөнелту тәсілі" 29-жолын қоспағанда, міндетті болып табылмайды.</w:t>
      </w:r>
    </w:p>
    <w:bookmarkEnd w:id="444"/>
    <w:bookmarkStart w:name="z516" w:id="445"/>
    <w:p>
      <w:pPr>
        <w:spacing w:after="0"/>
        <w:ind w:left="0"/>
        <w:jc w:val="both"/>
      </w:pPr>
      <w:r>
        <w:rPr>
          <w:rFonts w:ascii="Times New Roman"/>
          <w:b w:val="false"/>
          <w:i w:val="false"/>
          <w:color w:val="000000"/>
          <w:sz w:val="28"/>
        </w:rPr>
        <w:t>
      34. "Тауарларды, жұмыстарды, көрсетілетін қызметтерді жеткізуді растайтын құжаттардың деректемелері" F бөлімде "Тауарларды, жұмыстарды, көрсетілетін қызметтерді жеткізуді растайтын құжат" деген 32-жолда тауарларды, жұмыстарды, көрсетілетін қызметтерді жеткізуді растайтын құжаттың нөмірі мен күні көрсетіледі, "Нөмірі" деген 32.1 және "Күні" деген 32.2-жолдардан тұрады (егер 32.1 немесе 32.2-жолдардың бірін толтырған жағдайда, онда аталған жолдың екіншісі толтырылуы тиіс).</w:t>
      </w:r>
    </w:p>
    <w:bookmarkEnd w:id="445"/>
    <w:bookmarkStart w:name="z517" w:id="446"/>
    <w:p>
      <w:pPr>
        <w:spacing w:after="0"/>
        <w:ind w:left="0"/>
        <w:jc w:val="both"/>
      </w:pPr>
      <w:r>
        <w:rPr>
          <w:rFonts w:ascii="Times New Roman"/>
          <w:b w:val="false"/>
          <w:i w:val="false"/>
          <w:color w:val="000000"/>
          <w:sz w:val="28"/>
        </w:rPr>
        <w:t>
      Салық кодексінің 179-бабының 3-тармағына сәйкес ТІЖ ресімдеу қолданылатын тауарлар бойынша ЭШФ жазып беру кезінде "Тауарларды, жұмыстарды, көрсетілетін қызметтерді жеткізуді растайтын құжат" деген ашық жолда:</w:t>
      </w:r>
    </w:p>
    <w:bookmarkEnd w:id="446"/>
    <w:bookmarkStart w:name="z518" w:id="447"/>
    <w:p>
      <w:pPr>
        <w:spacing w:after="0"/>
        <w:ind w:left="0"/>
        <w:jc w:val="both"/>
      </w:pPr>
      <w:r>
        <w:rPr>
          <w:rFonts w:ascii="Times New Roman"/>
          <w:b w:val="false"/>
          <w:i w:val="false"/>
          <w:color w:val="000000"/>
          <w:sz w:val="28"/>
        </w:rPr>
        <w:t>
      1) ЭШФ АЖ-де тіркелген ТІЖ нөмірі мен күні;</w:t>
      </w:r>
    </w:p>
    <w:bookmarkEnd w:id="447"/>
    <w:bookmarkStart w:name="z519" w:id="448"/>
    <w:p>
      <w:pPr>
        <w:spacing w:after="0"/>
        <w:ind w:left="0"/>
        <w:jc w:val="both"/>
      </w:pPr>
      <w:r>
        <w:rPr>
          <w:rFonts w:ascii="Times New Roman"/>
          <w:b w:val="false"/>
          <w:i w:val="false"/>
          <w:color w:val="000000"/>
          <w:sz w:val="28"/>
        </w:rPr>
        <w:t>
      2) мемлекеттік сатып алу бойынша тауарды жеткізу кезінде – мемлекеттік сатып алу туралы заңнамаға сәйкес құжаттың нөмірі мен күні қосымша көрсетіледі.</w:t>
      </w:r>
    </w:p>
    <w:bookmarkEnd w:id="448"/>
    <w:bookmarkStart w:name="z520" w:id="449"/>
    <w:p>
      <w:pPr>
        <w:spacing w:after="0"/>
        <w:ind w:left="0"/>
        <w:jc w:val="both"/>
      </w:pPr>
      <w:r>
        <w:rPr>
          <w:rFonts w:ascii="Times New Roman"/>
          <w:b w:val="false"/>
          <w:i w:val="false"/>
          <w:color w:val="000000"/>
          <w:sz w:val="28"/>
        </w:rPr>
        <w:t>
      35. "Тауарлар, жұмыстар, көрсетілетін қызметтер бойынша деректер" деген G бөлімі – деген 33-жол.</w:t>
      </w:r>
    </w:p>
    <w:bookmarkEnd w:id="449"/>
    <w:bookmarkStart w:name="z521" w:id="450"/>
    <w:p>
      <w:pPr>
        <w:spacing w:after="0"/>
        <w:ind w:left="0"/>
        <w:jc w:val="both"/>
      </w:pPr>
      <w:r>
        <w:rPr>
          <w:rFonts w:ascii="Times New Roman"/>
          <w:b w:val="false"/>
          <w:i w:val="false"/>
          <w:color w:val="000000"/>
          <w:sz w:val="28"/>
        </w:rPr>
        <w:t>
      36. "Тауарлар, жұмыстар, көрсетілетін қызметтер бойынша деректер" деген G бөлімінде:</w:t>
      </w:r>
    </w:p>
    <w:bookmarkEnd w:id="450"/>
    <w:bookmarkStart w:name="z522" w:id="451"/>
    <w:p>
      <w:pPr>
        <w:spacing w:after="0"/>
        <w:ind w:left="0"/>
        <w:jc w:val="both"/>
      </w:pPr>
      <w:r>
        <w:rPr>
          <w:rFonts w:ascii="Times New Roman"/>
          <w:b w:val="false"/>
          <w:i w:val="false"/>
          <w:color w:val="000000"/>
          <w:sz w:val="28"/>
        </w:rPr>
        <w:t>
      1) "Валюта коды" деген 33.1-жолда КОК-ның № 378 Шешімімен бекітілген 23-қосымшаға сәйкес валюта жіктеуішіне сәйкес валюта коды көрсетіледі, егер "Жеткізушінің санаты" деген 10-жолда "ӨБК қатысушы немесе ӨБК шеңберінде жасалған мәміле" "Е" ұяшық немесе "Экспорттаушы" "G" ұяшық немесе "Халықаралық тасымалдаушы" "Н" ұяшық белгіленсе, сондай-ақ "Сатып алушы санаты" деген 20-жолда "ӨБК қатысушы немесе ӨБК шеңберінде жасалған мәміле" "G" ұяшық белгіленген жағдайда жол толтырылады;</w:t>
      </w:r>
    </w:p>
    <w:bookmarkEnd w:id="451"/>
    <w:bookmarkStart w:name="z523" w:id="452"/>
    <w:p>
      <w:pPr>
        <w:spacing w:after="0"/>
        <w:ind w:left="0"/>
        <w:jc w:val="both"/>
      </w:pPr>
      <w:r>
        <w:rPr>
          <w:rFonts w:ascii="Times New Roman"/>
          <w:b w:val="false"/>
          <w:i w:val="false"/>
          <w:color w:val="000000"/>
          <w:sz w:val="28"/>
        </w:rPr>
        <w:t>
      2) "Валюта бағамы" деген 33.2-жолда:</w:t>
      </w:r>
    </w:p>
    <w:bookmarkEnd w:id="452"/>
    <w:bookmarkStart w:name="z524" w:id="453"/>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Республикасының Заңына сәйкес Қазақстан Республикасының Ұлттық банкі белгілеген ұлттық шетел валютасына Қазақстан Республикасының ұлттық валютасының ресми бағамы;</w:t>
      </w:r>
    </w:p>
    <w:bookmarkEnd w:id="453"/>
    <w:bookmarkStart w:name="z525" w:id="454"/>
    <w:p>
      <w:pPr>
        <w:spacing w:after="0"/>
        <w:ind w:left="0"/>
        <w:jc w:val="both"/>
      </w:pPr>
      <w:r>
        <w:rPr>
          <w:rFonts w:ascii="Times New Roman"/>
          <w:b w:val="false"/>
          <w:i w:val="false"/>
          <w:color w:val="000000"/>
          <w:sz w:val="28"/>
        </w:rPr>
        <w:t xml:space="preserve">
      егер жеткізуші Салық кодексінің </w:t>
      </w:r>
      <w:r>
        <w:rPr>
          <w:rFonts w:ascii="Times New Roman"/>
          <w:b w:val="false"/>
          <w:i w:val="false"/>
          <w:color w:val="000000"/>
          <w:sz w:val="28"/>
        </w:rPr>
        <w:t>755-бабы</w:t>
      </w:r>
      <w:r>
        <w:rPr>
          <w:rFonts w:ascii="Times New Roman"/>
          <w:b w:val="false"/>
          <w:i w:val="false"/>
          <w:color w:val="000000"/>
          <w:sz w:val="28"/>
        </w:rPr>
        <w:t xml:space="preserve"> 1-тармағына сәйкес салық салу режимі көзделген жер қойнауын пайдаланушы болып табылған жағдайда – ӨБК-ге сәйкес белгіленген тәртіпте айқындалған валюта бағамы не тауарларды, жұмыстарды, көрсетілетін қызметтерді өткізу бойынша айналымды жасау күнінің алдындағы соңғы жұмыс күні белгіленген валютаның нарықтық бағамы көрсетіледі.</w:t>
      </w:r>
    </w:p>
    <w:bookmarkEnd w:id="454"/>
    <w:bookmarkStart w:name="z526" w:id="455"/>
    <w:p>
      <w:pPr>
        <w:spacing w:after="0"/>
        <w:ind w:left="0"/>
        <w:jc w:val="both"/>
      </w:pPr>
      <w:r>
        <w:rPr>
          <w:rFonts w:ascii="Times New Roman"/>
          <w:b w:val="false"/>
          <w:i w:val="false"/>
          <w:color w:val="000000"/>
          <w:sz w:val="28"/>
        </w:rPr>
        <w:t>
      Жол, егер "Жеткізушінің санаты" деген 10-жолда "ӨБК қатысушы немесе ӨБК шеңберінде жасалған мәміле" Е ұяшық немесе "Экспорттаушы" G ұяшық немесе "Халықаралық тасымалдаушы" "Н" ұяшық белгіленсе және "Валюта коды" деген 33.1-жолда "KZT"-ден өзгеше мән көрсетілсе, сондай-ақ "Сатып алушы санаты" деген 20-жолда "ӨБК қатысушы немесе ӨБК шеңберінде жасалған мәміле" "G" ұяшық белгіленген жағдайда толтырылады.</w:t>
      </w:r>
    </w:p>
    <w:bookmarkEnd w:id="455"/>
    <w:bookmarkStart w:name="z527" w:id="456"/>
    <w:p>
      <w:pPr>
        <w:spacing w:after="0"/>
        <w:ind w:left="0"/>
        <w:jc w:val="both"/>
      </w:pPr>
      <w:r>
        <w:rPr>
          <w:rFonts w:ascii="Times New Roman"/>
          <w:b w:val="false"/>
          <w:i w:val="false"/>
          <w:color w:val="000000"/>
          <w:sz w:val="28"/>
        </w:rPr>
        <w:t>
      37. "№" деген 1-бағанда тауарлардың, жұмыстардың, көрсетілетін қызметтердің әрбір атауы бойынша жолдың реттік нөмірі көрсетіледі.</w:t>
      </w:r>
    </w:p>
    <w:bookmarkEnd w:id="456"/>
    <w:bookmarkStart w:name="z528" w:id="457"/>
    <w:p>
      <w:pPr>
        <w:spacing w:after="0"/>
        <w:ind w:left="0"/>
        <w:jc w:val="both"/>
      </w:pPr>
      <w:r>
        <w:rPr>
          <w:rFonts w:ascii="Times New Roman"/>
          <w:b w:val="false"/>
          <w:i w:val="false"/>
          <w:color w:val="000000"/>
          <w:sz w:val="28"/>
        </w:rPr>
        <w:t>
      38. "Тауардың, жұмыстардың, көрсетілетін қызметтердің шығарылған жерінің белгілері" деген 2-бағанда тауардың, жұмыстардың, көрсетілетін қызметтердің шығарылған жерінің мынадай белгілері (бұдан әрі – Белгі):</w:t>
      </w:r>
    </w:p>
    <w:bookmarkEnd w:id="457"/>
    <w:bookmarkStart w:name="z529" w:id="458"/>
    <w:p>
      <w:pPr>
        <w:spacing w:after="0"/>
        <w:ind w:left="0"/>
        <w:jc w:val="both"/>
      </w:pPr>
      <w:r>
        <w:rPr>
          <w:rFonts w:ascii="Times New Roman"/>
          <w:b w:val="false"/>
          <w:i w:val="false"/>
          <w:color w:val="000000"/>
          <w:sz w:val="28"/>
        </w:rPr>
        <w:t>
      "1":</w:t>
      </w:r>
    </w:p>
    <w:bookmarkEnd w:id="458"/>
    <w:bookmarkStart w:name="z530" w:id="459"/>
    <w:p>
      <w:pPr>
        <w:spacing w:after="0"/>
        <w:ind w:left="0"/>
        <w:jc w:val="both"/>
      </w:pPr>
      <w:r>
        <w:rPr>
          <w:rFonts w:ascii="Times New Roman"/>
          <w:b w:val="false"/>
          <w:i w:val="false"/>
          <w:color w:val="000000"/>
          <w:sz w:val="28"/>
        </w:rPr>
        <w:t>
      баждардың төмендетілген мөлшерлемелері, сондай-ақ осындай мөлшерлемелердің мөлшері қолданылуы мүмкін, ЕАЭО-ға мүше болып табылмайтын мемлекеттердің аумағынан Қазақстан Республикасының аумағына әкелінген тауарлардың тізбесіне (бұдан әрі – Тауарлардың тізбесі) енгізілген;</w:t>
      </w:r>
    </w:p>
    <w:bookmarkEnd w:id="459"/>
    <w:bookmarkStart w:name="z531" w:id="460"/>
    <w:p>
      <w:pPr>
        <w:spacing w:after="0"/>
        <w:ind w:left="0"/>
        <w:jc w:val="both"/>
      </w:pPr>
      <w:r>
        <w:rPr>
          <w:rFonts w:ascii="Times New Roman"/>
          <w:b w:val="false"/>
          <w:i w:val="false"/>
          <w:color w:val="000000"/>
          <w:sz w:val="28"/>
        </w:rPr>
        <w:t>
      ЕАЭО сыртқы экономикалық қызметінің тауар номенклатурасының коды (бұдан әрі – ЕАЭО СЭҚ ТН коды) және атауы Тауарлардың тізбесіне енгізілген, Қазақстан Республикасының аумағына ЕАЭО мүше мемлекеттердің аумағынан әкелінген тауар өткізілген жағдайда;</w:t>
      </w:r>
    </w:p>
    <w:bookmarkEnd w:id="460"/>
    <w:bookmarkStart w:name="z532" w:id="461"/>
    <w:p>
      <w:pPr>
        <w:spacing w:after="0"/>
        <w:ind w:left="0"/>
        <w:jc w:val="both"/>
      </w:pPr>
      <w:r>
        <w:rPr>
          <w:rFonts w:ascii="Times New Roman"/>
          <w:b w:val="false"/>
          <w:i w:val="false"/>
          <w:color w:val="000000"/>
          <w:sz w:val="28"/>
        </w:rPr>
        <w:t>
      "2":</w:t>
      </w:r>
    </w:p>
    <w:bookmarkEnd w:id="461"/>
    <w:bookmarkStart w:name="z533" w:id="462"/>
    <w:p>
      <w:pPr>
        <w:spacing w:after="0"/>
        <w:ind w:left="0"/>
        <w:jc w:val="both"/>
      </w:pPr>
      <w:r>
        <w:rPr>
          <w:rFonts w:ascii="Times New Roman"/>
          <w:b w:val="false"/>
          <w:i w:val="false"/>
          <w:color w:val="000000"/>
          <w:sz w:val="28"/>
        </w:rPr>
        <w:t xml:space="preserve">
      Тауарлардың тізбесіне енгізілмеген; </w:t>
      </w:r>
    </w:p>
    <w:bookmarkEnd w:id="462"/>
    <w:bookmarkStart w:name="z534" w:id="463"/>
    <w:p>
      <w:pPr>
        <w:spacing w:after="0"/>
        <w:ind w:left="0"/>
        <w:jc w:val="both"/>
      </w:pPr>
      <w:r>
        <w:rPr>
          <w:rFonts w:ascii="Times New Roman"/>
          <w:b w:val="false"/>
          <w:i w:val="false"/>
          <w:color w:val="000000"/>
          <w:sz w:val="28"/>
        </w:rPr>
        <w:t>
      ЕАЭО СЭҚ ТН коды және атауы Тауарлардың тізбесіне енгізілмеген, Қазақстан Республикасының аумағына ЕАЭО-ға мүше мемлекеттердің аумағынан әкелінген тауар өткізілген жағдайда;</w:t>
      </w:r>
    </w:p>
    <w:bookmarkEnd w:id="463"/>
    <w:bookmarkStart w:name="z535" w:id="464"/>
    <w:p>
      <w:pPr>
        <w:spacing w:after="0"/>
        <w:ind w:left="0"/>
        <w:jc w:val="both"/>
      </w:pPr>
      <w:r>
        <w:rPr>
          <w:rFonts w:ascii="Times New Roman"/>
          <w:b w:val="false"/>
          <w:i w:val="false"/>
          <w:color w:val="000000"/>
          <w:sz w:val="28"/>
        </w:rPr>
        <w:t>
      "3" – ЕАЭО СЭҚ ТН коды және атауы Тауарлардың тізбесіне енгізілген, Қазақстан Республикасының аумағында өндірілген тауар өткізілген жағдайда;</w:t>
      </w:r>
    </w:p>
    <w:bookmarkEnd w:id="464"/>
    <w:bookmarkStart w:name="z536" w:id="465"/>
    <w:p>
      <w:pPr>
        <w:spacing w:after="0"/>
        <w:ind w:left="0"/>
        <w:jc w:val="both"/>
      </w:pPr>
      <w:r>
        <w:rPr>
          <w:rFonts w:ascii="Times New Roman"/>
          <w:b w:val="false"/>
          <w:i w:val="false"/>
          <w:color w:val="000000"/>
          <w:sz w:val="28"/>
        </w:rPr>
        <w:t>
      "4" – ЕАЭО СЭҚ ТН коды және атауы Тауарлардың тізбесіне енгізілмеген, Қазақстан Республикасының аумағында өндірілген тауар өткізілген жағдайда;</w:t>
      </w:r>
    </w:p>
    <w:bookmarkEnd w:id="465"/>
    <w:bookmarkStart w:name="z537" w:id="466"/>
    <w:p>
      <w:pPr>
        <w:spacing w:after="0"/>
        <w:ind w:left="0"/>
        <w:jc w:val="both"/>
      </w:pPr>
      <w:r>
        <w:rPr>
          <w:rFonts w:ascii="Times New Roman"/>
          <w:b w:val="false"/>
          <w:i w:val="false"/>
          <w:color w:val="000000"/>
          <w:sz w:val="28"/>
        </w:rPr>
        <w:t xml:space="preserve">
       "5" – "1", "2", "3", "4" Белгілеріне жатпайтын тауарды өткізген жағдайда, сондай-ақ ғимаратты, құрылысты және жер учаскесін өткізу кезінде; </w:t>
      </w:r>
    </w:p>
    <w:bookmarkEnd w:id="466"/>
    <w:bookmarkStart w:name="z538" w:id="467"/>
    <w:p>
      <w:pPr>
        <w:spacing w:after="0"/>
        <w:ind w:left="0"/>
        <w:jc w:val="both"/>
      </w:pPr>
      <w:r>
        <w:rPr>
          <w:rFonts w:ascii="Times New Roman"/>
          <w:b w:val="false"/>
          <w:i w:val="false"/>
          <w:color w:val="000000"/>
          <w:sz w:val="28"/>
        </w:rPr>
        <w:t>
       "6" – жұмыстарды орындаған, қызметтерді көрсеткен жағдайда көрсетіледі.</w:t>
      </w:r>
    </w:p>
    <w:bookmarkEnd w:id="467"/>
    <w:bookmarkStart w:name="z539" w:id="468"/>
    <w:p>
      <w:pPr>
        <w:spacing w:after="0"/>
        <w:ind w:left="0"/>
        <w:jc w:val="both"/>
      </w:pPr>
      <w:r>
        <w:rPr>
          <w:rFonts w:ascii="Times New Roman"/>
          <w:b w:val="false"/>
          <w:i w:val="false"/>
          <w:color w:val="000000"/>
          <w:sz w:val="28"/>
        </w:rPr>
        <w:t>
      Осы бағанда толтыруға жатады.</w:t>
      </w:r>
    </w:p>
    <w:bookmarkEnd w:id="468"/>
    <w:bookmarkStart w:name="z540" w:id="469"/>
    <w:p>
      <w:pPr>
        <w:spacing w:after="0"/>
        <w:ind w:left="0"/>
        <w:jc w:val="both"/>
      </w:pPr>
      <w:r>
        <w:rPr>
          <w:rFonts w:ascii="Times New Roman"/>
          <w:b w:val="false"/>
          <w:i w:val="false"/>
          <w:color w:val="000000"/>
          <w:sz w:val="28"/>
        </w:rPr>
        <w:t>
      39. "Тауарлардың, жұмыстардың, көрсетілетін қызметтердің атауы" деген 3-бағанда салық төлеуші өзінің есепке алу жүйесінде пайдаланатын тауарлардың, жұмыстардың, көрсетілетін қызметтердің тиісті атауына өткізілетін тауарлардың, жұмыстардың, көрсетілетін қызметтердің тиісті атауы көрсетіледі.</w:t>
      </w:r>
    </w:p>
    <w:bookmarkEnd w:id="469"/>
    <w:bookmarkStart w:name="z541" w:id="470"/>
    <w:p>
      <w:pPr>
        <w:spacing w:after="0"/>
        <w:ind w:left="0"/>
        <w:jc w:val="both"/>
      </w:pPr>
      <w:r>
        <w:rPr>
          <w:rFonts w:ascii="Times New Roman"/>
          <w:b w:val="false"/>
          <w:i w:val="false"/>
          <w:color w:val="000000"/>
          <w:sz w:val="28"/>
        </w:rPr>
        <w:t>
      Осы бағанда "Тауардың, жұмыстардың, көрсетілетін қызметтердің шығарылған жерінің белгілері" деген 2-бағандағы "3", "4", "5", "6" Белгілеріне жататын тауарлар бойынша толтыруға жатады.</w:t>
      </w:r>
    </w:p>
    <w:bookmarkEnd w:id="470"/>
    <w:bookmarkStart w:name="z542" w:id="471"/>
    <w:p>
      <w:pPr>
        <w:spacing w:after="0"/>
        <w:ind w:left="0"/>
        <w:jc w:val="both"/>
      </w:pPr>
      <w:r>
        <w:rPr>
          <w:rFonts w:ascii="Times New Roman"/>
          <w:b w:val="false"/>
          <w:i w:val="false"/>
          <w:color w:val="000000"/>
          <w:sz w:val="28"/>
        </w:rPr>
        <w:t>
      40. "Тауарларға арналған декларацияға немесе тауарларды әкелу және жанама салықтардың төлеу туралы өтінішке сәйкес тауарлардың атауы" 4-бағанда үшінші елдердің аумағынан импорты кезінде тауарларға арналған декларацияның негізгі (қосалқы) парағының 31-бағанында немесе ЕАЭО мүше мемлекеттің аумағынан импорты кезінде тауарларды әкелу және жанама салықтардың төленгені туралы өтініштің 2-бағанында көрсетілген тауардың атауы көрсетіледі.</w:t>
      </w:r>
    </w:p>
    <w:bookmarkEnd w:id="471"/>
    <w:bookmarkStart w:name="z543" w:id="472"/>
    <w:p>
      <w:pPr>
        <w:spacing w:after="0"/>
        <w:ind w:left="0"/>
        <w:jc w:val="both"/>
      </w:pPr>
      <w:r>
        <w:rPr>
          <w:rFonts w:ascii="Times New Roman"/>
          <w:b w:val="false"/>
          <w:i w:val="false"/>
          <w:color w:val="000000"/>
          <w:sz w:val="28"/>
        </w:rPr>
        <w:t>
      Аталған бағанда "Тауарлардың, жұмыстардың, көрсетілетін қызметтердің шығарылған жерінің белгілері" деген 2-бағандағы "1", "2" Белгілеріне жататын тауарлар бойынша толтыруға жатады.</w:t>
      </w:r>
    </w:p>
    <w:bookmarkEnd w:id="472"/>
    <w:bookmarkStart w:name="z544" w:id="473"/>
    <w:p>
      <w:pPr>
        <w:spacing w:after="0"/>
        <w:ind w:left="0"/>
        <w:jc w:val="both"/>
      </w:pPr>
      <w:r>
        <w:rPr>
          <w:rFonts w:ascii="Times New Roman"/>
          <w:b w:val="false"/>
          <w:i w:val="false"/>
          <w:color w:val="000000"/>
          <w:sz w:val="28"/>
        </w:rPr>
        <w:t>
      Бұл ретте ЭШФ АЖ "Виртуалды қойма" модулі (бұдан әрі – Модуль) арқылы өткізілетін тауарлар бойынша осы баған автоматты түрде толтырылады.</w:t>
      </w:r>
    </w:p>
    <w:bookmarkEnd w:id="473"/>
    <w:bookmarkStart w:name="z545" w:id="474"/>
    <w:p>
      <w:pPr>
        <w:spacing w:after="0"/>
        <w:ind w:left="0"/>
        <w:jc w:val="both"/>
      </w:pPr>
      <w:r>
        <w:rPr>
          <w:rFonts w:ascii="Times New Roman"/>
          <w:b w:val="false"/>
          <w:i w:val="false"/>
          <w:color w:val="000000"/>
          <w:sz w:val="28"/>
        </w:rPr>
        <w:t>
      41. "Тауарлардың ЕАЭО СЭҚ ТН коды" 5-бағанда ЕАЭО СЭҚ ТН коды көрсетіледі.</w:t>
      </w:r>
    </w:p>
    <w:bookmarkEnd w:id="474"/>
    <w:bookmarkStart w:name="z546" w:id="475"/>
    <w:p>
      <w:pPr>
        <w:spacing w:after="0"/>
        <w:ind w:left="0"/>
        <w:jc w:val="both"/>
      </w:pPr>
      <w:r>
        <w:rPr>
          <w:rFonts w:ascii="Times New Roman"/>
          <w:b w:val="false"/>
          <w:i w:val="false"/>
          <w:color w:val="000000"/>
          <w:sz w:val="28"/>
        </w:rPr>
        <w:t xml:space="preserve">
      "Тауарлардың, жұмыстардың, көрсетілетін қызметтердің шығарылған жерінің белгілері" деген 2-бағандағы "1", "2" Белгілеріне жататын тауарлар өткізілген жағдайда, ЕАЭО-ға мүше мемлекет болып талымайтын мемлекеттің аумағынан импорты кезінде тауарларға арналған декларацияның 33-бағанында немесе ЕАЭО мүше мемлекеттің аумағынан импорты кезінде тауарларды әкелу және жанама салықтардың төлеу туралы өтініштің 3-бағанында көрсетілген ЕАЭО СЭҚ ТН коды көрсетіледі. </w:t>
      </w:r>
    </w:p>
    <w:bookmarkEnd w:id="475"/>
    <w:bookmarkStart w:name="z547" w:id="476"/>
    <w:p>
      <w:pPr>
        <w:spacing w:after="0"/>
        <w:ind w:left="0"/>
        <w:jc w:val="both"/>
      </w:pPr>
      <w:r>
        <w:rPr>
          <w:rFonts w:ascii="Times New Roman"/>
          <w:b w:val="false"/>
          <w:i w:val="false"/>
          <w:color w:val="000000"/>
          <w:sz w:val="28"/>
        </w:rPr>
        <w:t>
      Осы бағанда "Тауарлардың, жұмыстардың, көрсетілетін қызметтердің шығарылған жерінің белгілері" деген 2-бағандағы "1", "2", "3" белгілеріне, сондай-ақ ЕАЭО мүше мемлекетке тауарлардың экспорты кезінде "4" және "5" белгіге жататын тауарлар бойынша толтыруға жатады.</w:t>
      </w:r>
    </w:p>
    <w:bookmarkEnd w:id="476"/>
    <w:bookmarkStart w:name="z548" w:id="477"/>
    <w:p>
      <w:pPr>
        <w:spacing w:after="0"/>
        <w:ind w:left="0"/>
        <w:jc w:val="both"/>
      </w:pPr>
      <w:r>
        <w:rPr>
          <w:rFonts w:ascii="Times New Roman"/>
          <w:b w:val="false"/>
          <w:i w:val="false"/>
          <w:color w:val="000000"/>
          <w:sz w:val="28"/>
        </w:rPr>
        <w:t>
      Бұл ретте Модуль арқылы өткізілетін тауарлар бойынша осы баған автоматты түрде толтырылады.</w:t>
      </w:r>
    </w:p>
    <w:bookmarkEnd w:id="477"/>
    <w:bookmarkStart w:name="z549" w:id="478"/>
    <w:p>
      <w:pPr>
        <w:spacing w:after="0"/>
        <w:ind w:left="0"/>
        <w:jc w:val="both"/>
      </w:pPr>
      <w:r>
        <w:rPr>
          <w:rFonts w:ascii="Times New Roman"/>
          <w:b w:val="false"/>
          <w:i w:val="false"/>
          <w:color w:val="000000"/>
          <w:sz w:val="28"/>
        </w:rPr>
        <w:t>
      ЕАЭО СЭҚ ТН коды өзгерген (жойылған) жағдайда, осы бағанда ЭШФ жазып беру күні қолданыста болатын ЕАЭО СЭҚ ТН коды көрсетіледі.</w:t>
      </w:r>
    </w:p>
    <w:bookmarkEnd w:id="478"/>
    <w:bookmarkStart w:name="z550" w:id="479"/>
    <w:p>
      <w:pPr>
        <w:spacing w:after="0"/>
        <w:ind w:left="0"/>
        <w:jc w:val="both"/>
      </w:pPr>
      <w:r>
        <w:rPr>
          <w:rFonts w:ascii="Times New Roman"/>
          <w:b w:val="false"/>
          <w:i w:val="false"/>
          <w:color w:val="000000"/>
          <w:sz w:val="28"/>
        </w:rPr>
        <w:t>
      42. "Өлшем бірлігі" деген 6-бағанда өткізілетін тауарлардың, орындалған жұмыстардың, көрсетілген қызметтердің өлшем бірлігі (ол болған кезде) көрсетіледі.</w:t>
      </w:r>
    </w:p>
    <w:bookmarkEnd w:id="479"/>
    <w:bookmarkStart w:name="z551" w:id="480"/>
    <w:p>
      <w:pPr>
        <w:spacing w:after="0"/>
        <w:ind w:left="0"/>
        <w:jc w:val="both"/>
      </w:pPr>
      <w:r>
        <w:rPr>
          <w:rFonts w:ascii="Times New Roman"/>
          <w:b w:val="false"/>
          <w:i w:val="false"/>
          <w:color w:val="000000"/>
          <w:sz w:val="28"/>
        </w:rPr>
        <w:t>
      Аталған бағанда жұмыстарды орындау, қызметтерді көрсету жағдайларын қоспағанда, толтыруға жатады.</w:t>
      </w:r>
    </w:p>
    <w:bookmarkEnd w:id="480"/>
    <w:bookmarkStart w:name="z552" w:id="481"/>
    <w:p>
      <w:pPr>
        <w:spacing w:after="0"/>
        <w:ind w:left="0"/>
        <w:jc w:val="both"/>
      </w:pPr>
      <w:r>
        <w:rPr>
          <w:rFonts w:ascii="Times New Roman"/>
          <w:b w:val="false"/>
          <w:i w:val="false"/>
          <w:color w:val="000000"/>
          <w:sz w:val="28"/>
        </w:rPr>
        <w:t>
      Бұл ретте Модуль арқылы өткізілетін тауарлар бойынша осы баған автоматты түрде толтырылады.</w:t>
      </w:r>
    </w:p>
    <w:bookmarkEnd w:id="481"/>
    <w:bookmarkStart w:name="z553" w:id="482"/>
    <w:p>
      <w:pPr>
        <w:spacing w:after="0"/>
        <w:ind w:left="0"/>
        <w:jc w:val="both"/>
      </w:pPr>
      <w:r>
        <w:rPr>
          <w:rFonts w:ascii="Times New Roman"/>
          <w:b w:val="false"/>
          <w:i w:val="false"/>
          <w:color w:val="000000"/>
          <w:sz w:val="28"/>
        </w:rPr>
        <w:t>
      43. "Саны (көлемі)" деген 7-бағанда осы Түсіндірменің 42-тармағында көзделген қабылданған өлшем бірліктерін негізге ала отырып, ЭШФ бойынша өткізілетін тауарлардың, орындалған жұмыстардың, көрсетілген қызметтердің саны (көлемі) көрсетіледі.</w:t>
      </w:r>
    </w:p>
    <w:bookmarkEnd w:id="482"/>
    <w:bookmarkStart w:name="z554" w:id="483"/>
    <w:p>
      <w:pPr>
        <w:spacing w:after="0"/>
        <w:ind w:left="0"/>
        <w:jc w:val="both"/>
      </w:pPr>
      <w:r>
        <w:rPr>
          <w:rFonts w:ascii="Times New Roman"/>
          <w:b w:val="false"/>
          <w:i w:val="false"/>
          <w:color w:val="000000"/>
          <w:sz w:val="28"/>
        </w:rPr>
        <w:t>
      Аталған бағанда жұмыстарды орындау, қызметтерді көрсету жағдайларын қоспағанда, толтыруға жатады.</w:t>
      </w:r>
    </w:p>
    <w:bookmarkEnd w:id="483"/>
    <w:bookmarkStart w:name="z555" w:id="484"/>
    <w:p>
      <w:pPr>
        <w:spacing w:after="0"/>
        <w:ind w:left="0"/>
        <w:jc w:val="both"/>
      </w:pPr>
      <w:r>
        <w:rPr>
          <w:rFonts w:ascii="Times New Roman"/>
          <w:b w:val="false"/>
          <w:i w:val="false"/>
          <w:color w:val="000000"/>
          <w:sz w:val="28"/>
        </w:rPr>
        <w:t>
      44. "Сандық өлшем бірлігі" деген 8-бағанда "Еуразиялық экономикалық одақтың өлшем бірліктері мен шоттарының сыныптауышы туралы" Еуразиялық экономикалық комиссия Алқасының 2020 жылғы 27 қазандағы № 145 шешімімен бекітілген ЕАЭО-ның өлшем бірліктері мен шоттарының сыныптауышына сәйкес өлшем бірлігінің шартты белгісі мен коды көрсетіледі (жол қадағалануға жататын тауарлар бойынша толтырылуға жатады).</w:t>
      </w:r>
    </w:p>
    <w:bookmarkEnd w:id="484"/>
    <w:bookmarkStart w:name="z556" w:id="485"/>
    <w:p>
      <w:pPr>
        <w:spacing w:after="0"/>
        <w:ind w:left="0"/>
        <w:jc w:val="both"/>
      </w:pPr>
      <w:r>
        <w:rPr>
          <w:rFonts w:ascii="Times New Roman"/>
          <w:b w:val="false"/>
          <w:i w:val="false"/>
          <w:color w:val="000000"/>
          <w:sz w:val="28"/>
        </w:rPr>
        <w:t xml:space="preserve">
      45. "Сандық өлшем бірлігіндегі саны" деген 9-бағанда осы Түсіндірменің </w:t>
      </w:r>
      <w:r>
        <w:rPr>
          <w:rFonts w:ascii="Times New Roman"/>
          <w:b w:val="false"/>
          <w:i w:val="false"/>
          <w:color w:val="000000"/>
          <w:sz w:val="28"/>
        </w:rPr>
        <w:t>44-тармағында</w:t>
      </w:r>
      <w:r>
        <w:rPr>
          <w:rFonts w:ascii="Times New Roman"/>
          <w:b w:val="false"/>
          <w:i w:val="false"/>
          <w:color w:val="000000"/>
          <w:sz w:val="28"/>
        </w:rPr>
        <w:t xml:space="preserve"> көзделген сандық өлшем бірлігінде тауардың саны көрсетіледі (жол қадағалануға жататын тауарлар бойынша толтырылуға жатады).</w:t>
      </w:r>
    </w:p>
    <w:bookmarkEnd w:id="485"/>
    <w:bookmarkStart w:name="z557" w:id="486"/>
    <w:p>
      <w:pPr>
        <w:spacing w:after="0"/>
        <w:ind w:left="0"/>
        <w:jc w:val="both"/>
      </w:pPr>
      <w:r>
        <w:rPr>
          <w:rFonts w:ascii="Times New Roman"/>
          <w:b w:val="false"/>
          <w:i w:val="false"/>
          <w:color w:val="000000"/>
          <w:sz w:val="28"/>
        </w:rPr>
        <w:t>
      46. "Жанама салықтарсыз тауарлардың, жұмыстардың, көрсетілетін қызметтердің бір бірлігі үшін бағасы (тариф)" деген 10-бағанда ҚҚС пен акцизді есепке алмағандағы тауарлардың, орындалған жұмыстардың, көрсетілген қызметтердің шарт (келісімшарт) бойынша бірлігі үшін бағасы (тариф) (оны көрсету мүмкіндігі болған кезде) көрсетіледі.</w:t>
      </w:r>
    </w:p>
    <w:bookmarkEnd w:id="486"/>
    <w:bookmarkStart w:name="z558" w:id="487"/>
    <w:p>
      <w:pPr>
        <w:spacing w:after="0"/>
        <w:ind w:left="0"/>
        <w:jc w:val="both"/>
      </w:pPr>
      <w:r>
        <w:rPr>
          <w:rFonts w:ascii="Times New Roman"/>
          <w:b w:val="false"/>
          <w:i w:val="false"/>
          <w:color w:val="000000"/>
          <w:sz w:val="28"/>
        </w:rPr>
        <w:t>
      Аталған бағанда жұмыстарды орындау, қызметтерді көрсету жағдайларын қоспағанда, толтыруға жатады.</w:t>
      </w:r>
    </w:p>
    <w:bookmarkEnd w:id="487"/>
    <w:bookmarkStart w:name="z559" w:id="488"/>
    <w:p>
      <w:pPr>
        <w:spacing w:after="0"/>
        <w:ind w:left="0"/>
        <w:jc w:val="both"/>
      </w:pPr>
      <w:r>
        <w:rPr>
          <w:rFonts w:ascii="Times New Roman"/>
          <w:b w:val="false"/>
          <w:i w:val="false"/>
          <w:color w:val="000000"/>
          <w:sz w:val="28"/>
        </w:rPr>
        <w:t>
      47. "Жанама салықтарсыз тауарлардың, жұмыстардың, көрсетілетін қызметтердің құны" деген 11-бағанда ҚҚС пен акцизді есепке алмағандағы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w:t>
      </w:r>
    </w:p>
    <w:bookmarkEnd w:id="488"/>
    <w:bookmarkStart w:name="z560" w:id="489"/>
    <w:p>
      <w:pPr>
        <w:spacing w:after="0"/>
        <w:ind w:left="0"/>
        <w:jc w:val="both"/>
      </w:pPr>
      <w:r>
        <w:rPr>
          <w:rFonts w:ascii="Times New Roman"/>
          <w:b w:val="false"/>
          <w:i w:val="false"/>
          <w:color w:val="000000"/>
          <w:sz w:val="28"/>
        </w:rPr>
        <w:t>
      Осы бағанда толтыруға жатады.</w:t>
      </w:r>
    </w:p>
    <w:bookmarkEnd w:id="489"/>
    <w:bookmarkStart w:name="z561" w:id="490"/>
    <w:p>
      <w:pPr>
        <w:spacing w:after="0"/>
        <w:ind w:left="0"/>
        <w:jc w:val="both"/>
      </w:pPr>
      <w:r>
        <w:rPr>
          <w:rFonts w:ascii="Times New Roman"/>
          <w:b w:val="false"/>
          <w:i w:val="false"/>
          <w:color w:val="000000"/>
          <w:sz w:val="28"/>
        </w:rPr>
        <w:t>
      48. "Акциздің мөлшерлемесі" деген 12-бағанда акцизделетін тауарларды өткізген жағдайда акциздің мөлшерлемесі көрсетіледі.</w:t>
      </w:r>
    </w:p>
    <w:bookmarkEnd w:id="490"/>
    <w:bookmarkStart w:name="z562" w:id="491"/>
    <w:p>
      <w:pPr>
        <w:spacing w:after="0"/>
        <w:ind w:left="0"/>
        <w:jc w:val="both"/>
      </w:pPr>
      <w:r>
        <w:rPr>
          <w:rFonts w:ascii="Times New Roman"/>
          <w:b w:val="false"/>
          <w:i w:val="false"/>
          <w:color w:val="000000"/>
          <w:sz w:val="28"/>
        </w:rPr>
        <w:t>
      49. "Акциз сомасы" деген 13-бағанда "Акциздің мөлшерлемесі" деген 12-бағанда көрсетілген мөлшерлемесі бойынша есептелген акцизделетін тауарлар бойынша акциз сомасы көрсетіледі.</w:t>
      </w:r>
    </w:p>
    <w:bookmarkEnd w:id="491"/>
    <w:bookmarkStart w:name="z563" w:id="492"/>
    <w:p>
      <w:pPr>
        <w:spacing w:after="0"/>
        <w:ind w:left="0"/>
        <w:jc w:val="both"/>
      </w:pPr>
      <w:r>
        <w:rPr>
          <w:rFonts w:ascii="Times New Roman"/>
          <w:b w:val="false"/>
          <w:i w:val="false"/>
          <w:color w:val="000000"/>
          <w:sz w:val="28"/>
        </w:rPr>
        <w:t>
      50. "Өткізу бойынша айналымның (салық салынатын/салық салынбайтын айналым) мөлшері" деген 14-бағанда Салық кодексінің 461 немесе 462-бабына, сондай-ақ 463-бабына сәйкес айқындалған өткізу бойынша айналым мөлшері көрсетіледі.</w:t>
      </w:r>
    </w:p>
    <w:bookmarkEnd w:id="492"/>
    <w:bookmarkStart w:name="z564" w:id="493"/>
    <w:p>
      <w:pPr>
        <w:spacing w:after="0"/>
        <w:ind w:left="0"/>
        <w:jc w:val="both"/>
      </w:pPr>
      <w:r>
        <w:rPr>
          <w:rFonts w:ascii="Times New Roman"/>
          <w:b w:val="false"/>
          <w:i w:val="false"/>
          <w:color w:val="000000"/>
          <w:sz w:val="28"/>
        </w:rPr>
        <w:t>
      Осы бағанда толтыруға жатады.</w:t>
      </w:r>
    </w:p>
    <w:bookmarkEnd w:id="493"/>
    <w:bookmarkStart w:name="z565" w:id="494"/>
    <w:p>
      <w:pPr>
        <w:spacing w:after="0"/>
        <w:ind w:left="0"/>
        <w:jc w:val="both"/>
      </w:pPr>
      <w:r>
        <w:rPr>
          <w:rFonts w:ascii="Times New Roman"/>
          <w:b w:val="false"/>
          <w:i w:val="false"/>
          <w:color w:val="000000"/>
          <w:sz w:val="28"/>
        </w:rPr>
        <w:t>
      51. "ҚҚС мөлшерлемесі" деген 15-бағанда ҚҚС мөлшерлемесі көрсетіледі. Босатылатын айналымдар бойынша ЭШФ жазып берілген, сондай-ақ ҚҚС төлеуші болып табылмайтын салық төлеушіге ЭШФ жазып берілген жағдайда, түзету мүмкіндігінсіз "ҚҚС-сыз" белгісі көрсетіледі. Сатылған тауарларға, жұмыстарға, көрсетілетін қызметтерге ЭШФ жазып берген кезде, Қазақстан Республикасы болып табылмайтын орын "ҚҚС-сыз емес – ҚР" белгісі болып табылады.</w:t>
      </w:r>
    </w:p>
    <w:bookmarkEnd w:id="494"/>
    <w:bookmarkStart w:name="z566" w:id="495"/>
    <w:p>
      <w:pPr>
        <w:spacing w:after="0"/>
        <w:ind w:left="0"/>
        <w:jc w:val="both"/>
      </w:pPr>
      <w:r>
        <w:rPr>
          <w:rFonts w:ascii="Times New Roman"/>
          <w:b w:val="false"/>
          <w:i w:val="false"/>
          <w:color w:val="000000"/>
          <w:sz w:val="28"/>
        </w:rPr>
        <w:t>
      Осы бағанда толтыруға жатады.</w:t>
      </w:r>
    </w:p>
    <w:bookmarkEnd w:id="495"/>
    <w:bookmarkStart w:name="z567" w:id="496"/>
    <w:p>
      <w:pPr>
        <w:spacing w:after="0"/>
        <w:ind w:left="0"/>
        <w:jc w:val="both"/>
      </w:pPr>
      <w:r>
        <w:rPr>
          <w:rFonts w:ascii="Times New Roman"/>
          <w:b w:val="false"/>
          <w:i w:val="false"/>
          <w:color w:val="000000"/>
          <w:sz w:val="28"/>
        </w:rPr>
        <w:t>
      52. "ҚҚС сомасы" деген 16-бағанда осы Түсіндірменің 51-тармағында көрсетілген мөлшерлеме бойынша есептелген ҚҚС сомасы көрсетіледі.</w:t>
      </w:r>
    </w:p>
    <w:bookmarkEnd w:id="496"/>
    <w:bookmarkStart w:name="z568" w:id="497"/>
    <w:p>
      <w:pPr>
        <w:spacing w:after="0"/>
        <w:ind w:left="0"/>
        <w:jc w:val="both"/>
      </w:pPr>
      <w:r>
        <w:rPr>
          <w:rFonts w:ascii="Times New Roman"/>
          <w:b w:val="false"/>
          <w:i w:val="false"/>
          <w:color w:val="000000"/>
          <w:sz w:val="28"/>
        </w:rPr>
        <w:t>
      Осы бағанда толтыруға жатады.</w:t>
      </w:r>
    </w:p>
    <w:bookmarkEnd w:id="497"/>
    <w:bookmarkStart w:name="z569" w:id="498"/>
    <w:p>
      <w:pPr>
        <w:spacing w:after="0"/>
        <w:ind w:left="0"/>
        <w:jc w:val="both"/>
      </w:pPr>
      <w:r>
        <w:rPr>
          <w:rFonts w:ascii="Times New Roman"/>
          <w:b w:val="false"/>
          <w:i w:val="false"/>
          <w:color w:val="000000"/>
          <w:sz w:val="28"/>
        </w:rPr>
        <w:t>
      53. "Жанама салықтарды есепке алғандағы тауарлардың, жұмыстардың, көрсетілетін қызметтердің құны" деген 17-бағанда ҚҚС пен акцизді есепке алғандағы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w:t>
      </w:r>
    </w:p>
    <w:bookmarkEnd w:id="498"/>
    <w:bookmarkStart w:name="z570" w:id="499"/>
    <w:p>
      <w:pPr>
        <w:spacing w:after="0"/>
        <w:ind w:left="0"/>
        <w:jc w:val="both"/>
      </w:pPr>
      <w:r>
        <w:rPr>
          <w:rFonts w:ascii="Times New Roman"/>
          <w:b w:val="false"/>
          <w:i w:val="false"/>
          <w:color w:val="000000"/>
          <w:sz w:val="28"/>
        </w:rPr>
        <w:t>
      Осы бағанда толтыруға жатады.</w:t>
      </w:r>
    </w:p>
    <w:bookmarkEnd w:id="499"/>
    <w:bookmarkStart w:name="z571" w:id="500"/>
    <w:p>
      <w:pPr>
        <w:spacing w:after="0"/>
        <w:ind w:left="0"/>
        <w:jc w:val="both"/>
      </w:pPr>
      <w:r>
        <w:rPr>
          <w:rFonts w:ascii="Times New Roman"/>
          <w:b w:val="false"/>
          <w:i w:val="false"/>
          <w:color w:val="000000"/>
          <w:sz w:val="28"/>
        </w:rPr>
        <w:t>
      54. "Тауарларға арналған декларацияның, тауарларды әкелу және жанама салықтарды төлеу туралы өтініштің және тауарларға ілеспе жүкқұжаттың, ТС-1 немесе ТС-KZ №" деген 18-бағанда:</w:t>
      </w:r>
    </w:p>
    <w:bookmarkEnd w:id="500"/>
    <w:bookmarkStart w:name="z572" w:id="501"/>
    <w:p>
      <w:pPr>
        <w:spacing w:after="0"/>
        <w:ind w:left="0"/>
        <w:jc w:val="both"/>
      </w:pPr>
      <w:r>
        <w:rPr>
          <w:rFonts w:ascii="Times New Roman"/>
          <w:b w:val="false"/>
          <w:i w:val="false"/>
          <w:color w:val="000000"/>
          <w:sz w:val="28"/>
        </w:rPr>
        <w:t>
      1) Қазақстан Республикасының аумағына ЕАЭО мүше мемлекет болып табылмайтын, мемлекеттерден әкелінетін және "Тауардың, жұмыстардың, көрсетілетін қызметтердің шығарылған жерінің белгілері" деген 2-бағандағы "1" немесе "2" Белгісіне жататын тауарларды өткізген жағдайда, тауарларға арналған декларацияның 20 мәнді тіркеу нөмірі көрсетіледі (бұл ретте тауарларға арналған декларацияның әртүрлі тіркеу нөмірі бойынша біртекті импортталған тауарлар "Тауарлар, жұмыстар, көрсетілетін қызметтер бойынша деректер" деген G бөлімінде жеке жолдарында көрсетіледі);</w:t>
      </w:r>
    </w:p>
    <w:bookmarkEnd w:id="501"/>
    <w:bookmarkStart w:name="z573" w:id="502"/>
    <w:p>
      <w:pPr>
        <w:spacing w:after="0"/>
        <w:ind w:left="0"/>
        <w:jc w:val="both"/>
      </w:pPr>
      <w:r>
        <w:rPr>
          <w:rFonts w:ascii="Times New Roman"/>
          <w:b w:val="false"/>
          <w:i w:val="false"/>
          <w:color w:val="000000"/>
          <w:sz w:val="28"/>
        </w:rPr>
        <w:t>
      2) ЕАЭО мүше мемлекеттің аумағынан Қазақстан Республикасының аумағына әкелінген және "Тауарлардың, жұмыстардың, көрсетілетін қызметтердің шығарылған жерінің белгілері" деген 2-бағандағы "1" немесе "2" Белгісіне жататын тауарларды өткізген жағдайда, тауарларды әкелу және жанама салықтарды төлеу туралы өтініштің 18 мәнді тіркеу нөмірі көрсетіледі (бұл ретте тауарларды әкелу және жанама салықтарды төлеу туралы өтініштің әртүрлі тіркеу нөмірі бойынша біртекті импортталған тауарлар "Тауарлар, жұмыстар, көрсетілетін қызметтер бойынша деректер" деген G бөлімінде жеке жолдарында көрсетіледі);</w:t>
      </w:r>
    </w:p>
    <w:bookmarkEnd w:id="502"/>
    <w:bookmarkStart w:name="z574" w:id="503"/>
    <w:p>
      <w:pPr>
        <w:spacing w:after="0"/>
        <w:ind w:left="0"/>
        <w:jc w:val="both"/>
      </w:pPr>
      <w:r>
        <w:rPr>
          <w:rFonts w:ascii="Times New Roman"/>
          <w:b w:val="false"/>
          <w:i w:val="false"/>
          <w:color w:val="000000"/>
          <w:sz w:val="28"/>
        </w:rPr>
        <w:t>
      3) "Тауардың, жұмыстардың, көрсетілетін қызметтердің шығарылған жерінің белгілері" деген 2-бағандағы "1" немесе "2" Белгісіне тауарларға арналған ілеспе жүкқұжаттың 42 мәнді тіркеу нөмірі көрсетіледі (бұл ретте біртекті тауарлар тауарларға арналған ілеспе жүкқұжаттың әртүрлі нөмірлері бойынша "Тауарлар, жұмыстар, көрсетілетін қызметтер бойынша деректер" G бөлімінің жекелеген жолдарында көрсетіледі);</w:t>
      </w:r>
    </w:p>
    <w:bookmarkEnd w:id="503"/>
    <w:bookmarkStart w:name="z575" w:id="504"/>
    <w:p>
      <w:pPr>
        <w:spacing w:after="0"/>
        <w:ind w:left="0"/>
        <w:jc w:val="both"/>
      </w:pPr>
      <w:r>
        <w:rPr>
          <w:rFonts w:ascii="Times New Roman"/>
          <w:b w:val="false"/>
          <w:i w:val="false"/>
          <w:color w:val="000000"/>
          <w:sz w:val="28"/>
        </w:rPr>
        <w:t>
      4) Қазақстан Республикасының аумағынан "Тауардың, жұмыстардың, көрсетілетін қызметтердің шығарылған жерінің белгілері" деген 2-бағандағы "3" Белгісіне жататын тауарлар экспортталған жағдайда тауардың шығарылған жері сертификатының 13 мәнді тіркеу нөмірі (ТС-1) көрсетіледі (бұл ретте біртекті тауарлар тауардың шығарылған жері сертификатының әртүрлі нөмірі бойынша "Тауарлар, жұмыстар, көрсетілетін қызметтер бойынша деректер" деген G бөлімінде жеке жолдарында көрсетіледі);</w:t>
      </w:r>
    </w:p>
    <w:bookmarkEnd w:id="504"/>
    <w:bookmarkStart w:name="z576" w:id="505"/>
    <w:p>
      <w:pPr>
        <w:spacing w:after="0"/>
        <w:ind w:left="0"/>
        <w:jc w:val="both"/>
      </w:pPr>
      <w:r>
        <w:rPr>
          <w:rFonts w:ascii="Times New Roman"/>
          <w:b w:val="false"/>
          <w:i w:val="false"/>
          <w:color w:val="000000"/>
          <w:sz w:val="28"/>
        </w:rPr>
        <w:t>
      5) "Тауардың, жұмыстардың, көрсетілетін қызметтердің шығарылған жерінің белгілері" деген 2-бағандағы "3" Белгісіне жататын еркін экономикалық аймақ немесе еркін қоймалар аумағында өндірілген тауарлар Қазақстан Республикасының аумағынан эскпортталған жағдайда, тауардың шығарылған жері сертификатының 11 мәнді тіркеу нөмірі (ТС- KZ) көрсетіледі (бұл ретте біртекті тауарлар тауардың шығарылған жері сертификатының әртүрлі нөмірі бойынша "Тауарлар, жұмыстар, көрсетілетін қызметтер бойынша деректер" деген G бөлімінде жеке жолдарында көрсетіледі).</w:t>
      </w:r>
    </w:p>
    <w:bookmarkEnd w:id="505"/>
    <w:bookmarkStart w:name="z577" w:id="506"/>
    <w:p>
      <w:pPr>
        <w:spacing w:after="0"/>
        <w:ind w:left="0"/>
        <w:jc w:val="both"/>
      </w:pPr>
      <w:r>
        <w:rPr>
          <w:rFonts w:ascii="Times New Roman"/>
          <w:b w:val="false"/>
          <w:i w:val="false"/>
          <w:color w:val="000000"/>
          <w:sz w:val="28"/>
        </w:rPr>
        <w:t>
      Осы бағанда "Тауардың, жұмыстардың, көрсетілетін қызметтердің шығарылған жерінің белгілері" деген 2-бағандағы "1", "2" және "3" Белгілеріне жататын тауарлар бойынша толтырылады. Бұл ретте, ЕАЭО мүше мемлекетке тауарлардың экспорты кезінде "3" Белгілеріне жататын тауарлар бойынша толтырылады.</w:t>
      </w:r>
    </w:p>
    <w:bookmarkEnd w:id="506"/>
    <w:bookmarkStart w:name="z578" w:id="507"/>
    <w:p>
      <w:pPr>
        <w:spacing w:after="0"/>
        <w:ind w:left="0"/>
        <w:jc w:val="both"/>
      </w:pPr>
      <w:r>
        <w:rPr>
          <w:rFonts w:ascii="Times New Roman"/>
          <w:b w:val="false"/>
          <w:i w:val="false"/>
          <w:color w:val="000000"/>
          <w:sz w:val="28"/>
        </w:rPr>
        <w:t>
      Модуль арқылы өткізілетін тауарлар бойынша осы баған автоматты түрде толтырылады.</w:t>
      </w:r>
    </w:p>
    <w:bookmarkEnd w:id="507"/>
    <w:bookmarkStart w:name="z579" w:id="508"/>
    <w:p>
      <w:pPr>
        <w:spacing w:after="0"/>
        <w:ind w:left="0"/>
        <w:jc w:val="both"/>
      </w:pPr>
      <w:r>
        <w:rPr>
          <w:rFonts w:ascii="Times New Roman"/>
          <w:b w:val="false"/>
          <w:i w:val="false"/>
          <w:color w:val="000000"/>
          <w:sz w:val="28"/>
        </w:rPr>
        <w:t>
      55. "Тауарларға арналған декларациядан немесе тауарларды әкелу және жанама салықтардың төленгені туралы өтініштен тауар позициясының нөмірі" деген 19-бағанда тауарларға арналған декларацияның 32-бағанында көрсетілген тауардың реттік нөмірі немесе тауарларды әкелу және жанама салықтардың төленгені туралы өтініштің 1-бағанында көрсетілген тауардың реттік нөмірі көрсетіледі.</w:t>
      </w:r>
    </w:p>
    <w:bookmarkEnd w:id="508"/>
    <w:bookmarkStart w:name="z580" w:id="509"/>
    <w:p>
      <w:pPr>
        <w:spacing w:after="0"/>
        <w:ind w:left="0"/>
        <w:jc w:val="both"/>
      </w:pPr>
      <w:r>
        <w:rPr>
          <w:rFonts w:ascii="Times New Roman"/>
          <w:b w:val="false"/>
          <w:i w:val="false"/>
          <w:color w:val="000000"/>
          <w:sz w:val="28"/>
        </w:rPr>
        <w:t>
      Осы бағанда "Тауардың, жұмыстардың, көрсетілетін қызметтердің шығарылған жерінің белгілері" деген 2-бағандағы "1" немесе "2" белгісіне жататын тауарлар бойынша толтырылады.</w:t>
      </w:r>
    </w:p>
    <w:bookmarkEnd w:id="509"/>
    <w:bookmarkStart w:name="z581" w:id="510"/>
    <w:p>
      <w:pPr>
        <w:spacing w:after="0"/>
        <w:ind w:left="0"/>
        <w:jc w:val="both"/>
      </w:pPr>
      <w:r>
        <w:rPr>
          <w:rFonts w:ascii="Times New Roman"/>
          <w:b w:val="false"/>
          <w:i w:val="false"/>
          <w:color w:val="000000"/>
          <w:sz w:val="28"/>
        </w:rPr>
        <w:t>
      Модуль арқылы өткізілетін тауарлар бойынша осы баған автоматты түрде толтырылады.</w:t>
      </w:r>
    </w:p>
    <w:bookmarkEnd w:id="510"/>
    <w:bookmarkStart w:name="z582" w:id="511"/>
    <w:p>
      <w:pPr>
        <w:spacing w:after="0"/>
        <w:ind w:left="0"/>
        <w:jc w:val="both"/>
      </w:pPr>
      <w:r>
        <w:rPr>
          <w:rFonts w:ascii="Times New Roman"/>
          <w:b w:val="false"/>
          <w:i w:val="false"/>
          <w:color w:val="000000"/>
          <w:sz w:val="28"/>
        </w:rPr>
        <w:t>
      56. "Тауардың, жұмыстардың, қызметтердің идентификаторы" деген 20-бағанда ЭШФ АЖ-да тауарлардың, жұмыстардың, көрсетілетін қызметтердің идентификаторы көрсетіледі.</w:t>
      </w:r>
    </w:p>
    <w:bookmarkEnd w:id="511"/>
    <w:bookmarkStart w:name="z583" w:id="512"/>
    <w:p>
      <w:pPr>
        <w:spacing w:after="0"/>
        <w:ind w:left="0"/>
        <w:jc w:val="both"/>
      </w:pPr>
      <w:r>
        <w:rPr>
          <w:rFonts w:ascii="Times New Roman"/>
          <w:b w:val="false"/>
          <w:i w:val="false"/>
          <w:color w:val="000000"/>
          <w:sz w:val="28"/>
        </w:rPr>
        <w:t>
      Осы бағанда толтыруға жатады.</w:t>
      </w:r>
    </w:p>
    <w:bookmarkEnd w:id="512"/>
    <w:bookmarkStart w:name="z584" w:id="513"/>
    <w:p>
      <w:pPr>
        <w:spacing w:after="0"/>
        <w:ind w:left="0"/>
        <w:jc w:val="both"/>
      </w:pPr>
      <w:r>
        <w:rPr>
          <w:rFonts w:ascii="Times New Roman"/>
          <w:b w:val="false"/>
          <w:i w:val="false"/>
          <w:color w:val="000000"/>
          <w:sz w:val="28"/>
        </w:rPr>
        <w:t>
      Бұл ретте, Модуль арқылы өткізілетін тауарлар бойынша осы баған автоматты түрде толтырылады.</w:t>
      </w:r>
    </w:p>
    <w:bookmarkEnd w:id="513"/>
    <w:bookmarkStart w:name="z585" w:id="514"/>
    <w:p>
      <w:pPr>
        <w:spacing w:after="0"/>
        <w:ind w:left="0"/>
        <w:jc w:val="both"/>
      </w:pPr>
      <w:r>
        <w:rPr>
          <w:rFonts w:ascii="Times New Roman"/>
          <w:b w:val="false"/>
          <w:i w:val="false"/>
          <w:color w:val="000000"/>
          <w:sz w:val="28"/>
        </w:rPr>
        <w:t>
      57. "Тауар коды" деген 21-бағанда Тауарлардың ұлттық каталогына сәйкес тауар коды көрсетіледі ("Сауда қызметін реттеу туралы" Қазақстан Республикасының Заңында көзделген жағдайларда толтырылады).</w:t>
      </w:r>
    </w:p>
    <w:bookmarkEnd w:id="514"/>
    <w:bookmarkStart w:name="z586" w:id="515"/>
    <w:p>
      <w:pPr>
        <w:spacing w:after="0"/>
        <w:ind w:left="0"/>
        <w:jc w:val="both"/>
      </w:pPr>
      <w:r>
        <w:rPr>
          <w:rFonts w:ascii="Times New Roman"/>
          <w:b w:val="false"/>
          <w:i w:val="false"/>
          <w:color w:val="000000"/>
          <w:sz w:val="28"/>
        </w:rPr>
        <w:t>
      Осы бағанда толтыруға жатады.</w:t>
      </w:r>
    </w:p>
    <w:bookmarkEnd w:id="515"/>
    <w:bookmarkStart w:name="z587" w:id="516"/>
    <w:p>
      <w:pPr>
        <w:spacing w:after="0"/>
        <w:ind w:left="0"/>
        <w:jc w:val="both"/>
      </w:pPr>
      <w:r>
        <w:rPr>
          <w:rFonts w:ascii="Times New Roman"/>
          <w:b w:val="false"/>
          <w:i w:val="false"/>
          <w:color w:val="000000"/>
          <w:sz w:val="28"/>
        </w:rPr>
        <w:t>
      58. "Қосымша мәліметтер" деген 22-бағанда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p>
    <w:bookmarkEnd w:id="516"/>
    <w:bookmarkStart w:name="z588" w:id="517"/>
    <w:p>
      <w:pPr>
        <w:spacing w:after="0"/>
        <w:ind w:left="0"/>
        <w:jc w:val="both"/>
      </w:pPr>
      <w:r>
        <w:rPr>
          <w:rFonts w:ascii="Times New Roman"/>
          <w:b w:val="false"/>
          <w:i w:val="false"/>
          <w:color w:val="000000"/>
          <w:sz w:val="28"/>
        </w:rPr>
        <w:t>
      59. "Тауарлар, жұмыстар, көрсетілетін қызметтер бойынша деректер" деген G бөлімін толтыру кезінде, тауардың құндық көрсеткіштерін, сондай-ақ сапалық және сандық сипаттамалары өзгерген тауарлар бойынша деректерді қоспағанда, ТІЖ негізінде ЭШФ жазып беру кезінде ТІЖ-де және ЭШФ-да көрсетілетін тауарлар бойынша деректер бірдей болуы тиіс.</w:t>
      </w:r>
    </w:p>
    <w:bookmarkEnd w:id="517"/>
    <w:bookmarkStart w:name="z589" w:id="518"/>
    <w:p>
      <w:pPr>
        <w:spacing w:after="0"/>
        <w:ind w:left="0"/>
        <w:jc w:val="both"/>
      </w:pPr>
      <w:r>
        <w:rPr>
          <w:rFonts w:ascii="Times New Roman"/>
          <w:b w:val="false"/>
          <w:i w:val="false"/>
          <w:color w:val="000000"/>
          <w:sz w:val="28"/>
        </w:rPr>
        <w:t>
      60. "Бірлескен қызметке қатысушылардың тауарлары, жұмыстары, көрсетілетін қызметтері бойынша деректері Н бөлімі" деген 34-жол бірлескен қызмет туралы шарттың шенберінде толтырылады.</w:t>
      </w:r>
    </w:p>
    <w:bookmarkEnd w:id="518"/>
    <w:bookmarkStart w:name="z590" w:id="519"/>
    <w:p>
      <w:pPr>
        <w:spacing w:after="0"/>
        <w:ind w:left="0"/>
        <w:jc w:val="both"/>
      </w:pPr>
      <w:r>
        <w:rPr>
          <w:rFonts w:ascii="Times New Roman"/>
          <w:b w:val="false"/>
          <w:i w:val="false"/>
          <w:color w:val="000000"/>
          <w:sz w:val="28"/>
        </w:rPr>
        <w:t>
      61. "Бірлескен қызметке қатысушылардың тауарлары, жұмыстары, көрсетілетін қызметтері бойынша деректері" деген Н бөлімінде:</w:t>
      </w:r>
    </w:p>
    <w:bookmarkEnd w:id="519"/>
    <w:bookmarkStart w:name="z591" w:id="520"/>
    <w:p>
      <w:pPr>
        <w:spacing w:after="0"/>
        <w:ind w:left="0"/>
        <w:jc w:val="both"/>
      </w:pPr>
      <w:r>
        <w:rPr>
          <w:rFonts w:ascii="Times New Roman"/>
          <w:b w:val="false"/>
          <w:i w:val="false"/>
          <w:color w:val="000000"/>
          <w:sz w:val="28"/>
        </w:rPr>
        <w:t>
      1) "Бірлескен қызмет туралы шартқа қатысушының ЖСН/БСН" деген 34.1-жолда бірлескен қызмет туралы шартқа қатысушының және (немесе) ӨБК-ге қатысушының немесе ӨБК-ге қатысушы болып табылатын салық төлеушіге тауарларды жеткізуге арналған шарт бойынша жеткізушінің ЖСН немесе БСН көрсетіледі;</w:t>
      </w:r>
    </w:p>
    <w:bookmarkEnd w:id="520"/>
    <w:bookmarkStart w:name="z592" w:id="521"/>
    <w:p>
      <w:pPr>
        <w:spacing w:after="0"/>
        <w:ind w:left="0"/>
        <w:jc w:val="both"/>
      </w:pPr>
      <w:r>
        <w:rPr>
          <w:rFonts w:ascii="Times New Roman"/>
          <w:b w:val="false"/>
          <w:i w:val="false"/>
          <w:color w:val="000000"/>
          <w:sz w:val="28"/>
        </w:rPr>
        <w:t>
      2) "Қайта ұйымдастырылған тұлғаның БСН" деген 34.2-жолда қосымша ЭШФ жазып берген кезде қосылу, бірігу, бөлініп шығу жолымен қайта ұйымдастырылған заңды тұлғаның БСН көрсетіледі.</w:t>
      </w:r>
    </w:p>
    <w:bookmarkEnd w:id="521"/>
    <w:bookmarkStart w:name="z593" w:id="522"/>
    <w:p>
      <w:pPr>
        <w:spacing w:after="0"/>
        <w:ind w:left="0"/>
        <w:jc w:val="both"/>
      </w:pPr>
      <w:r>
        <w:rPr>
          <w:rFonts w:ascii="Times New Roman"/>
          <w:b w:val="false"/>
          <w:i w:val="false"/>
          <w:color w:val="000000"/>
          <w:sz w:val="28"/>
        </w:rPr>
        <w:t>
      62. "Бірлескен қызметке қатысушылардың тауарлары, жұмыстары, көрсетілетін қызметтері бойынша деректері" деген Н бөлімі бірлескен қызмет туралы шарттың әрбір қатысушысы және (немесе) ӨБК-ге қатысушының немесе ӨБК-ге қатысушы болып табылатын салық төлеушіге тауарларды жеткізуге шарты бойынша жеткізуші бойынша бірлескен қызмет туралы шартта және (немесе) өнімді бөлу туралы келісімде (келісімшартта) қатысушының (ӨБК) немесе ӨБК-ге қатысушы болып табылатын тауарларды жеткізуге келісімде айқындалған олардың қатысу үлесіне қарай осы Түсіндірменің 36 – 58-тармақтарына сәйкес толтырылады.</w:t>
      </w:r>
    </w:p>
    <w:bookmarkEnd w:id="522"/>
    <w:bookmarkStart w:name="z594" w:id="523"/>
    <w:p>
      <w:pPr>
        <w:spacing w:after="0"/>
        <w:ind w:left="0"/>
        <w:jc w:val="both"/>
      </w:pPr>
      <w:r>
        <w:rPr>
          <w:rFonts w:ascii="Times New Roman"/>
          <w:b w:val="false"/>
          <w:i w:val="false"/>
          <w:color w:val="000000"/>
          <w:sz w:val="28"/>
        </w:rPr>
        <w:t>
      Бұл ретте, "Бірлескен қызметке қатысушылардың тауарлары, жұмыстары, көрсетілетін қызметтері бойынша деректері" деген Н бөлімін толтырған кезде 7.1 немесе 17.1 бірлескен қызметке қатысудың көрсетілген үлесіне сәйкес 11, 13, 14, 16 және 17-бағандар толтырылады.</w:t>
      </w:r>
    </w:p>
    <w:bookmarkEnd w:id="523"/>
    <w:bookmarkStart w:name="z595" w:id="524"/>
    <w:p>
      <w:pPr>
        <w:spacing w:after="0"/>
        <w:ind w:left="0"/>
        <w:jc w:val="both"/>
      </w:pPr>
      <w:r>
        <w:rPr>
          <w:rFonts w:ascii="Times New Roman"/>
          <w:b w:val="false"/>
          <w:i w:val="false"/>
          <w:color w:val="000000"/>
          <w:sz w:val="28"/>
        </w:rPr>
        <w:t>
      63. "Бірлескен қызметке қатысушылардың тауарлары, жұмыстары, көрсетілетін қызметтері бойынша деректер" деген Н бөлімін толтыру кезінде, тауардың құндық көрсеткіштерін, сондай-ақ сапалық және сандық сипаттамалары өзгерген тауарлар бойынша деректерді қоспағанда, ТІЖ негізінде ЭШФ жазып беру кезінде ТІЖ-де және ЭШФ-да көрсетілетін тауарлар бойынша деректер бірдей болуы тиіс.</w:t>
      </w:r>
    </w:p>
    <w:bookmarkEnd w:id="524"/>
    <w:bookmarkStart w:name="z596" w:id="525"/>
    <w:p>
      <w:pPr>
        <w:spacing w:after="0"/>
        <w:ind w:left="0"/>
        <w:jc w:val="both"/>
      </w:pPr>
      <w:r>
        <w:rPr>
          <w:rFonts w:ascii="Times New Roman"/>
          <w:b w:val="false"/>
          <w:i w:val="false"/>
          <w:color w:val="000000"/>
          <w:sz w:val="28"/>
        </w:rPr>
        <w:t xml:space="preserve">
      64. "Жеткізуші өкілінің (оның ішінде адвокаттық кеңсенің, оператордың) деректемелері" І бөлімінде: </w:t>
      </w:r>
    </w:p>
    <w:bookmarkEnd w:id="525"/>
    <w:bookmarkStart w:name="z597" w:id="526"/>
    <w:p>
      <w:pPr>
        <w:spacing w:after="0"/>
        <w:ind w:left="0"/>
        <w:jc w:val="both"/>
      </w:pPr>
      <w:r>
        <w:rPr>
          <w:rFonts w:ascii="Times New Roman"/>
          <w:b w:val="false"/>
          <w:i w:val="false"/>
          <w:color w:val="000000"/>
          <w:sz w:val="28"/>
        </w:rPr>
        <w:t>
      1) "БСН" деген 35-жолда тапсырма шарты бойынша, оның ішінде ӨБК шеңберінде жүзеге асырылатын қызмет бойынша жеткізушінің сенім білдірілген өкілі (операторы) болып табылатын адвокаттық кеңсенің немесе заңды тұлғаның БСН көрсетіледі;</w:t>
      </w:r>
    </w:p>
    <w:bookmarkEnd w:id="526"/>
    <w:bookmarkStart w:name="z598" w:id="527"/>
    <w:p>
      <w:pPr>
        <w:spacing w:after="0"/>
        <w:ind w:left="0"/>
        <w:jc w:val="both"/>
      </w:pPr>
      <w:r>
        <w:rPr>
          <w:rFonts w:ascii="Times New Roman"/>
          <w:b w:val="false"/>
          <w:i w:val="false"/>
          <w:color w:val="000000"/>
          <w:sz w:val="28"/>
        </w:rPr>
        <w:t>
      2) "Өкілі" деген 36-жолда тапсырма шарты бойынша, оның ішінде ӨБК шеңберінде жүзеге асырылатын қызмет бойынша жеткізушінің сенім білдірілген өкілі (операторы) болып табылатын адвокаттық кеңсенің немесе заңды тұлғаның атауы көрсетіледі;</w:t>
      </w:r>
    </w:p>
    <w:bookmarkEnd w:id="527"/>
    <w:bookmarkStart w:name="z599" w:id="528"/>
    <w:p>
      <w:pPr>
        <w:spacing w:after="0"/>
        <w:ind w:left="0"/>
        <w:jc w:val="both"/>
      </w:pPr>
      <w:r>
        <w:rPr>
          <w:rFonts w:ascii="Times New Roman"/>
          <w:b w:val="false"/>
          <w:i w:val="false"/>
          <w:color w:val="000000"/>
          <w:sz w:val="28"/>
        </w:rPr>
        <w:t>
      3) "Тұрған жері" деген 37-жолда тапсырма шарты бойынша, оның ішінде ӨБК шеңберінде жүзеге асырылатын қызмет бойынша жеткізушінің сенім білдірілген өкілі (операторы) болып табылатын адвокаттық кеңсенің немесе заңды тұлғаның орналасқан жері көрсетіледі. Тұрған жері туралы мәліметтер болмаған жағдайда, жол қолмен толтыру құқығынсыз, толтырусыз қалдырылады;</w:t>
      </w:r>
    </w:p>
    <w:bookmarkEnd w:id="528"/>
    <w:bookmarkStart w:name="z600" w:id="529"/>
    <w:p>
      <w:pPr>
        <w:spacing w:after="0"/>
        <w:ind w:left="0"/>
        <w:jc w:val="both"/>
      </w:pPr>
      <w:r>
        <w:rPr>
          <w:rFonts w:ascii="Times New Roman"/>
          <w:b w:val="false"/>
          <w:i w:val="false"/>
          <w:color w:val="000000"/>
          <w:sz w:val="28"/>
        </w:rPr>
        <w:t>
      4) "Құжат" 38-жолы өнімді бөлу туралы келісімнің (келісімшарттың), БСН 35-жолда көрсетілген өкілді (операторды) анықтайтын өзге де құжаттың нөмірі мен күні көрсетілетін, "Нөмірі" 38.1 және "Күні" 38.2 жолдардан тұрады (егер толтырылған жолдардың бірі 38.1 және 38.2 болса, екінші жол толтыруға жатады).</w:t>
      </w:r>
    </w:p>
    <w:bookmarkEnd w:id="529"/>
    <w:bookmarkStart w:name="z601" w:id="530"/>
    <w:p>
      <w:pPr>
        <w:spacing w:after="0"/>
        <w:ind w:left="0"/>
        <w:jc w:val="both"/>
      </w:pPr>
      <w:r>
        <w:rPr>
          <w:rFonts w:ascii="Times New Roman"/>
          <w:b w:val="false"/>
          <w:i w:val="false"/>
          <w:color w:val="000000"/>
          <w:sz w:val="28"/>
        </w:rPr>
        <w:t>
      Осы бөлімде адвокаттық кеңсе:</w:t>
      </w:r>
    </w:p>
    <w:bookmarkEnd w:id="530"/>
    <w:bookmarkStart w:name="z602" w:id="531"/>
    <w:p>
      <w:pPr>
        <w:spacing w:after="0"/>
        <w:ind w:left="0"/>
        <w:jc w:val="both"/>
      </w:pPr>
      <w:r>
        <w:rPr>
          <w:rFonts w:ascii="Times New Roman"/>
          <w:b w:val="false"/>
          <w:i w:val="false"/>
          <w:color w:val="000000"/>
          <w:sz w:val="28"/>
        </w:rPr>
        <w:t>
      1) адвокаттармен жасалған әріптестік шарт туралы;</w:t>
      </w:r>
    </w:p>
    <w:bookmarkEnd w:id="531"/>
    <w:bookmarkStart w:name="z603" w:id="532"/>
    <w:p>
      <w:pPr>
        <w:spacing w:after="0"/>
        <w:ind w:left="0"/>
        <w:jc w:val="both"/>
      </w:pPr>
      <w:r>
        <w:rPr>
          <w:rFonts w:ascii="Times New Roman"/>
          <w:b w:val="false"/>
          <w:i w:val="false"/>
          <w:color w:val="000000"/>
          <w:sz w:val="28"/>
        </w:rPr>
        <w:t>
      2) серіктес адвокаттар туралы (ЖСН, тегі, аты және әкесінің аты) мәліметтерді енгізеді.</w:t>
      </w:r>
    </w:p>
    <w:bookmarkEnd w:id="532"/>
    <w:bookmarkStart w:name="z604" w:id="533"/>
    <w:p>
      <w:pPr>
        <w:spacing w:after="0"/>
        <w:ind w:left="0"/>
        <w:jc w:val="both"/>
      </w:pPr>
      <w:r>
        <w:rPr>
          <w:rFonts w:ascii="Times New Roman"/>
          <w:b w:val="false"/>
          <w:i w:val="false"/>
          <w:color w:val="000000"/>
          <w:sz w:val="28"/>
        </w:rPr>
        <w:t>
      Әріптестік Шартта көрсетілген әрбір адвокат электрондық цифрлық қолтаңбамен (бұдан әрі – ЭЦҚ) қол қою арқылы әріптестік шартқа қатысуын растауға тиіс.</w:t>
      </w:r>
    </w:p>
    <w:bookmarkEnd w:id="533"/>
    <w:bookmarkStart w:name="z605" w:id="534"/>
    <w:p>
      <w:pPr>
        <w:spacing w:after="0"/>
        <w:ind w:left="0"/>
        <w:jc w:val="both"/>
      </w:pPr>
      <w:r>
        <w:rPr>
          <w:rFonts w:ascii="Times New Roman"/>
          <w:b w:val="false"/>
          <w:i w:val="false"/>
          <w:color w:val="000000"/>
          <w:sz w:val="28"/>
        </w:rPr>
        <w:t>
      Адвокаттық кеңсе серіктестерінің құрамын өзгерту:</w:t>
      </w:r>
    </w:p>
    <w:bookmarkEnd w:id="534"/>
    <w:bookmarkStart w:name="z606" w:id="535"/>
    <w:p>
      <w:pPr>
        <w:spacing w:after="0"/>
        <w:ind w:left="0"/>
        <w:jc w:val="both"/>
      </w:pPr>
      <w:r>
        <w:rPr>
          <w:rFonts w:ascii="Times New Roman"/>
          <w:b w:val="false"/>
          <w:i w:val="false"/>
          <w:color w:val="000000"/>
          <w:sz w:val="28"/>
        </w:rPr>
        <w:t>
      1) серіктестің шығуы;</w:t>
      </w:r>
    </w:p>
    <w:bookmarkEnd w:id="535"/>
    <w:bookmarkStart w:name="z607" w:id="536"/>
    <w:p>
      <w:pPr>
        <w:spacing w:after="0"/>
        <w:ind w:left="0"/>
        <w:jc w:val="both"/>
      </w:pPr>
      <w:r>
        <w:rPr>
          <w:rFonts w:ascii="Times New Roman"/>
          <w:b w:val="false"/>
          <w:i w:val="false"/>
          <w:color w:val="000000"/>
          <w:sz w:val="28"/>
        </w:rPr>
        <w:t>
      2) жаңа серіктес қабылдау;</w:t>
      </w:r>
    </w:p>
    <w:bookmarkEnd w:id="536"/>
    <w:bookmarkStart w:name="z608" w:id="537"/>
    <w:p>
      <w:pPr>
        <w:spacing w:after="0"/>
        <w:ind w:left="0"/>
        <w:jc w:val="both"/>
      </w:pPr>
      <w:r>
        <w:rPr>
          <w:rFonts w:ascii="Times New Roman"/>
          <w:b w:val="false"/>
          <w:i w:val="false"/>
          <w:color w:val="000000"/>
          <w:sz w:val="28"/>
        </w:rPr>
        <w:t xml:space="preserve">
      3) әріптес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адвокаттық қызметті тоқтатқан жағдайларда жүзеге асырылады.</w:t>
      </w:r>
    </w:p>
    <w:bookmarkEnd w:id="537"/>
    <w:bookmarkStart w:name="z609" w:id="538"/>
    <w:p>
      <w:pPr>
        <w:spacing w:after="0"/>
        <w:ind w:left="0"/>
        <w:jc w:val="both"/>
      </w:pPr>
      <w:r>
        <w:rPr>
          <w:rFonts w:ascii="Times New Roman"/>
          <w:b w:val="false"/>
          <w:i w:val="false"/>
          <w:color w:val="000000"/>
          <w:sz w:val="28"/>
        </w:rPr>
        <w:t>
      Бұл бөлім Салық кодексінің 507-бабы 3-тармағында көзделген жағдайда, өнімді бөлу туралы келісімнің (келісімшарттың) шеңберінде жүзеге асыратын қызмет бойынша, толтыруға жатпайды.</w:t>
      </w:r>
    </w:p>
    <w:bookmarkEnd w:id="538"/>
    <w:bookmarkStart w:name="z610" w:id="539"/>
    <w:p>
      <w:pPr>
        <w:spacing w:after="0"/>
        <w:ind w:left="0"/>
        <w:jc w:val="both"/>
      </w:pPr>
      <w:r>
        <w:rPr>
          <w:rFonts w:ascii="Times New Roman"/>
          <w:b w:val="false"/>
          <w:i w:val="false"/>
          <w:color w:val="000000"/>
          <w:sz w:val="28"/>
        </w:rPr>
        <w:t xml:space="preserve">
      65. "Алушы өкілінің (оператордың) деректемелері" J бөлімінде: </w:t>
      </w:r>
    </w:p>
    <w:bookmarkEnd w:id="539"/>
    <w:bookmarkStart w:name="z611" w:id="540"/>
    <w:p>
      <w:pPr>
        <w:spacing w:after="0"/>
        <w:ind w:left="0"/>
        <w:jc w:val="both"/>
      </w:pPr>
      <w:r>
        <w:rPr>
          <w:rFonts w:ascii="Times New Roman"/>
          <w:b w:val="false"/>
          <w:i w:val="false"/>
          <w:color w:val="000000"/>
          <w:sz w:val="28"/>
        </w:rPr>
        <w:t>
      1) "БСН" 39-жолда тапсырыс шарты бойынша, оның ішінде өнімді бөлу туралы келісімнің (келісімшарттың) шеңберінде жүзеге асыратын қызмет бойынша сатып алушының сенім білдірген өкілі (операторы) болып табылатын заңды тұлғаның БСН көрсетіледі;</w:t>
      </w:r>
    </w:p>
    <w:bookmarkEnd w:id="540"/>
    <w:bookmarkStart w:name="z612" w:id="541"/>
    <w:p>
      <w:pPr>
        <w:spacing w:after="0"/>
        <w:ind w:left="0"/>
        <w:jc w:val="both"/>
      </w:pPr>
      <w:r>
        <w:rPr>
          <w:rFonts w:ascii="Times New Roman"/>
          <w:b w:val="false"/>
          <w:i w:val="false"/>
          <w:color w:val="000000"/>
          <w:sz w:val="28"/>
        </w:rPr>
        <w:t>
      2) "Сенім білдірген өкілі" 40-жолда тапсырыс тапсырыс шарты бойынша, оның ішінде өнімді бөлу туралы келісімнің (келісімшарттың) шеңберінде жүзеге асыратын қызмет бойынша сатып алушының сенім білдірген өкілі (операторы) болып табылатын заңды тұлғаның атауы көрсетіледі;</w:t>
      </w:r>
    </w:p>
    <w:bookmarkEnd w:id="541"/>
    <w:bookmarkStart w:name="z613" w:id="542"/>
    <w:p>
      <w:pPr>
        <w:spacing w:after="0"/>
        <w:ind w:left="0"/>
        <w:jc w:val="both"/>
      </w:pPr>
      <w:r>
        <w:rPr>
          <w:rFonts w:ascii="Times New Roman"/>
          <w:b w:val="false"/>
          <w:i w:val="false"/>
          <w:color w:val="000000"/>
          <w:sz w:val="28"/>
        </w:rPr>
        <w:t>
      3) "Тұрған жері" 41-жолда тапсырыс шарты бойынша, оның ішінде өнімді бөлу туралы келісімнің (келісімшарттың) шеңберінде жүзеге асыратын қызмет бойынша сатып алушының сенім білдірген өкілі (операторы) болып табылатын заңды тұлғаның орналасқан жері көрсетіледі. Тұрған жері туралы мәліметтер болмаған жағдайда, жол қолмен толтыру құқығынсыз толтырылмаған күйінде қалады (жеке тұлғаның атына ЭШФ жазып берген жағдайда жол толтыру үшін міндетті емес);</w:t>
      </w:r>
    </w:p>
    <w:bookmarkEnd w:id="542"/>
    <w:bookmarkStart w:name="z614" w:id="543"/>
    <w:p>
      <w:pPr>
        <w:spacing w:after="0"/>
        <w:ind w:left="0"/>
        <w:jc w:val="both"/>
      </w:pPr>
      <w:r>
        <w:rPr>
          <w:rFonts w:ascii="Times New Roman"/>
          <w:b w:val="false"/>
          <w:i w:val="false"/>
          <w:color w:val="000000"/>
          <w:sz w:val="28"/>
        </w:rPr>
        <w:t>
      4) "Құжат" 42-жолда өнімді бөлу туралы келісімнің (келісімшарттың), БСН 35-жолда көрсетілген сенім білдірген өкілді (операторды) анықтайтын өзге де құжаттың нөмірі мен күні көрсетілетін, "Нөмірі" 42.1 және "Күні" 42.2-жолдардан тұрады (егер толтырылған жолдардың бірі 42.1 және 42.2 болса, екінші жол толтыруға жатады);</w:t>
      </w:r>
    </w:p>
    <w:bookmarkEnd w:id="543"/>
    <w:bookmarkStart w:name="z615" w:id="544"/>
    <w:p>
      <w:pPr>
        <w:spacing w:after="0"/>
        <w:ind w:left="0"/>
        <w:jc w:val="both"/>
      </w:pPr>
      <w:r>
        <w:rPr>
          <w:rFonts w:ascii="Times New Roman"/>
          <w:b w:val="false"/>
          <w:i w:val="false"/>
          <w:color w:val="000000"/>
          <w:sz w:val="28"/>
        </w:rPr>
        <w:t>
      Бұл бөлім Салық кодексінің 507-бабы 3-тармағында көзделген жағдайда, өнімді бөлу туралы келісімнің (келісімшарттың) шеңберінде жүзеге асыратын қызмет бойынша, толтыруға жатпайды.</w:t>
      </w:r>
    </w:p>
    <w:bookmarkEnd w:id="544"/>
    <w:bookmarkStart w:name="z616" w:id="545"/>
    <w:p>
      <w:pPr>
        <w:spacing w:after="0"/>
        <w:ind w:left="0"/>
        <w:jc w:val="both"/>
      </w:pPr>
      <w:r>
        <w:rPr>
          <w:rFonts w:ascii="Times New Roman"/>
          <w:b w:val="false"/>
          <w:i w:val="false"/>
          <w:color w:val="000000"/>
          <w:sz w:val="28"/>
        </w:rPr>
        <w:t>
      66. "Қосымша мәліметтер" деген K бөліміндегі 43-жолда мәмілеге қатысушыларға қажетті қосымша мәліметтер көрсетіледі. Мәліметтердің құрамын мәміле тараптары дербес айқындайды.</w:t>
      </w:r>
    </w:p>
    <w:bookmarkEnd w:id="545"/>
    <w:bookmarkStart w:name="z617" w:id="546"/>
    <w:p>
      <w:pPr>
        <w:spacing w:after="0"/>
        <w:ind w:left="0"/>
        <w:jc w:val="both"/>
      </w:pPr>
      <w:r>
        <w:rPr>
          <w:rFonts w:ascii="Times New Roman"/>
          <w:b w:val="false"/>
          <w:i w:val="false"/>
          <w:color w:val="000000"/>
          <w:sz w:val="28"/>
        </w:rPr>
        <w:t>
      67. "ЭЦҚ бойынша мәліметтер" деген L бөлімде:</w:t>
      </w:r>
    </w:p>
    <w:bookmarkEnd w:id="546"/>
    <w:bookmarkStart w:name="z618" w:id="547"/>
    <w:p>
      <w:pPr>
        <w:spacing w:after="0"/>
        <w:ind w:left="0"/>
        <w:jc w:val="both"/>
      </w:pPr>
      <w:r>
        <w:rPr>
          <w:rFonts w:ascii="Times New Roman"/>
          <w:b w:val="false"/>
          <w:i w:val="false"/>
          <w:color w:val="000000"/>
          <w:sz w:val="28"/>
        </w:rPr>
        <w:t>
      1) "Заңды тұлғаның (заңды тұлғаның құрылымдық бөлімшесінің) немесе дара кәсіпкердің не жеке практикамен айналысатын адамдардың ЭЦҚ" деген 44-жолда егер шот-фактураға қол қою заңды тұлғаның (заңды тұлғаның құрылымдық бөлімшесінің) немесе дара кәсіпкердің не жеке практикамен айналысатын адамдардың ЭЦҚ көрсетіледі;</w:t>
      </w:r>
    </w:p>
    <w:bookmarkEnd w:id="547"/>
    <w:bookmarkStart w:name="z619" w:id="548"/>
    <w:p>
      <w:pPr>
        <w:spacing w:after="0"/>
        <w:ind w:left="0"/>
        <w:jc w:val="both"/>
      </w:pPr>
      <w:r>
        <w:rPr>
          <w:rFonts w:ascii="Times New Roman"/>
          <w:b w:val="false"/>
          <w:i w:val="false"/>
          <w:color w:val="000000"/>
          <w:sz w:val="28"/>
        </w:rPr>
        <w:t>
      2) "Шот-фактураға қол қоюға уәкілетті адамның ЭЦҚ" деген 45-жолда егер шот-фактураға қол қою АЖ ЭШФ қатысушы атынан шот-фактура жазып беруге құқылы жеке тұлғаның ЭЦҚ көрсетіледі;</w:t>
      </w:r>
    </w:p>
    <w:bookmarkEnd w:id="548"/>
    <w:bookmarkStart w:name="z620" w:id="549"/>
    <w:p>
      <w:pPr>
        <w:spacing w:after="0"/>
        <w:ind w:left="0"/>
        <w:jc w:val="both"/>
      </w:pPr>
      <w:r>
        <w:rPr>
          <w:rFonts w:ascii="Times New Roman"/>
          <w:b w:val="false"/>
          <w:i w:val="false"/>
          <w:color w:val="000000"/>
          <w:sz w:val="28"/>
        </w:rPr>
        <w:t>
      3) "ЭШФ жазып беретін адамның Т.А.Ә." деген 46-жолда ЭШФ жазып беретін адамның тегі, аты және әкесінің аты көрсетіледі.</w:t>
      </w:r>
    </w:p>
    <w:bookmarkEnd w:id="549"/>
    <w:bookmarkStart w:name="z621" w:id="550"/>
    <w:p>
      <w:pPr>
        <w:spacing w:after="0"/>
        <w:ind w:left="0"/>
        <w:jc w:val="both"/>
      </w:pPr>
      <w:r>
        <w:rPr>
          <w:rFonts w:ascii="Times New Roman"/>
          <w:b w:val="false"/>
          <w:i w:val="false"/>
          <w:color w:val="000000"/>
          <w:sz w:val="28"/>
        </w:rPr>
        <w:t>
      68. Жазып берілген ЭШФ-да, толтыру үшін міндетті болып табылатын салық төлеуші өзі дербес толтырған деректемелер көрсетіледі.</w:t>
      </w:r>
    </w:p>
    <w:bookmarkEnd w:id="550"/>
    <w:bookmarkStart w:name="z622" w:id="551"/>
    <w:p>
      <w:pPr>
        <w:spacing w:after="0"/>
        <w:ind w:left="0"/>
        <w:jc w:val="left"/>
      </w:pPr>
      <w:r>
        <w:rPr>
          <w:rFonts w:ascii="Times New Roman"/>
          <w:b/>
          <w:i w:val="false"/>
          <w:color w:val="000000"/>
        </w:rPr>
        <w:t xml:space="preserve"> 2-тарау. Жеке тұлғалар тауарларды өткізу кезінде электрондық шот-фактураны жазып беру ерекшеліктері</w:t>
      </w:r>
    </w:p>
    <w:bookmarkEnd w:id="551"/>
    <w:bookmarkStart w:name="z623" w:id="552"/>
    <w:p>
      <w:pPr>
        <w:spacing w:after="0"/>
        <w:ind w:left="0"/>
        <w:jc w:val="both"/>
      </w:pPr>
      <w:r>
        <w:rPr>
          <w:rFonts w:ascii="Times New Roman"/>
          <w:b w:val="false"/>
          <w:i w:val="false"/>
          <w:color w:val="000000"/>
          <w:sz w:val="28"/>
        </w:rPr>
        <w:t xml:space="preserve">
      69. ЭШФ жазып беру осы Түсіндірменің </w:t>
      </w:r>
      <w:r>
        <w:rPr>
          <w:rFonts w:ascii="Times New Roman"/>
          <w:b w:val="false"/>
          <w:i w:val="false"/>
          <w:color w:val="000000"/>
          <w:sz w:val="28"/>
        </w:rPr>
        <w:t>70-тармағына</w:t>
      </w:r>
      <w:r>
        <w:rPr>
          <w:rFonts w:ascii="Times New Roman"/>
          <w:b w:val="false"/>
          <w:i w:val="false"/>
          <w:color w:val="000000"/>
          <w:sz w:val="28"/>
        </w:rPr>
        <w:t xml:space="preserve"> сәйкес жеке тұлғаларға есеп айырысулары:</w:t>
      </w:r>
    </w:p>
    <w:bookmarkEnd w:id="552"/>
    <w:bookmarkStart w:name="z624" w:id="553"/>
    <w:p>
      <w:pPr>
        <w:spacing w:after="0"/>
        <w:ind w:left="0"/>
        <w:jc w:val="both"/>
      </w:pPr>
      <w:r>
        <w:rPr>
          <w:rFonts w:ascii="Times New Roman"/>
          <w:b w:val="false"/>
          <w:i w:val="false"/>
          <w:color w:val="000000"/>
          <w:sz w:val="28"/>
        </w:rPr>
        <w:t>
      1) сатып алушыға бақылау-касса машинасының чегін ұсына отырып және (немесе) көрсетілетін қызметтерге ақы төлеу терминалдары арқылы;</w:t>
      </w:r>
    </w:p>
    <w:bookmarkEnd w:id="553"/>
    <w:bookmarkStart w:name="z625" w:id="554"/>
    <w:p>
      <w:pPr>
        <w:spacing w:after="0"/>
        <w:ind w:left="0"/>
        <w:jc w:val="both"/>
      </w:pPr>
      <w:r>
        <w:rPr>
          <w:rFonts w:ascii="Times New Roman"/>
          <w:b w:val="false"/>
          <w:i w:val="false"/>
          <w:color w:val="000000"/>
          <w:sz w:val="28"/>
        </w:rPr>
        <w:t>
      2) тауарларды, жұмыстарды, көрсетілетін қызметтерді сатып алушыға арнаулы мобильді қосымшаның чегін ұсына отырып. Бұл ретте сатып алушының талап етуі бойынша мұндай чекте тауарларды, жұмыстарды, көрсетілетін қызметтерді осындай сатып алушының сәйкестендіру нөмірі қамтылуға тиіс;</w:t>
      </w:r>
    </w:p>
    <w:bookmarkEnd w:id="554"/>
    <w:bookmarkStart w:name="z626" w:id="555"/>
    <w:p>
      <w:pPr>
        <w:spacing w:after="0"/>
        <w:ind w:left="0"/>
        <w:jc w:val="both"/>
      </w:pPr>
      <w:r>
        <w:rPr>
          <w:rFonts w:ascii="Times New Roman"/>
          <w:b w:val="false"/>
          <w:i w:val="false"/>
          <w:color w:val="000000"/>
          <w:sz w:val="28"/>
        </w:rPr>
        <w:t>
      3) электрондық ақша немесе электрондық төлем құралдарын пайдалана отырып жүзеге асырылатын, Тауарлар тізбесіне енгізілген тауарларды өткізген жағдайда жүргізіледі.</w:t>
      </w:r>
    </w:p>
    <w:bookmarkEnd w:id="555"/>
    <w:bookmarkStart w:name="z627" w:id="556"/>
    <w:p>
      <w:pPr>
        <w:spacing w:after="0"/>
        <w:ind w:left="0"/>
        <w:jc w:val="both"/>
      </w:pPr>
      <w:r>
        <w:rPr>
          <w:rFonts w:ascii="Times New Roman"/>
          <w:b w:val="false"/>
          <w:i w:val="false"/>
          <w:color w:val="000000"/>
          <w:sz w:val="28"/>
        </w:rPr>
        <w:t>
      70. Осы Қағиданың 69-тармағында көзделген есеп айырысулардың бірін қолданатын жеткізуші "Алушының деректемелері" С бөлімінде:</w:t>
      </w:r>
    </w:p>
    <w:bookmarkEnd w:id="556"/>
    <w:bookmarkStart w:name="z628" w:id="557"/>
    <w:p>
      <w:pPr>
        <w:spacing w:after="0"/>
        <w:ind w:left="0"/>
        <w:jc w:val="both"/>
      </w:pPr>
      <w:r>
        <w:rPr>
          <w:rFonts w:ascii="Times New Roman"/>
          <w:b w:val="false"/>
          <w:i w:val="false"/>
          <w:color w:val="000000"/>
          <w:sz w:val="28"/>
        </w:rPr>
        <w:t>
      "Алушы" деген 17-жолда – "Жеке тұлға" (бұл жол автоматты түрде толтырылады);</w:t>
      </w:r>
    </w:p>
    <w:bookmarkEnd w:id="557"/>
    <w:bookmarkStart w:name="z629" w:id="558"/>
    <w:p>
      <w:pPr>
        <w:spacing w:after="0"/>
        <w:ind w:left="0"/>
        <w:jc w:val="both"/>
      </w:pPr>
      <w:r>
        <w:rPr>
          <w:rFonts w:ascii="Times New Roman"/>
          <w:b w:val="false"/>
          <w:i w:val="false"/>
          <w:color w:val="000000"/>
          <w:sz w:val="28"/>
        </w:rPr>
        <w:t>
      "Тұрған жері" деген 18-жолда – "Бөлшек сауда" (бұл жол автоматты түрде толтырылады) деп көрсете отырып, жеке жолдарды толтыра отырып, тауардың әрбір түрі бойынша бір күнде барлық айналымға ЭШФ жазып беруге құқылы;</w:t>
      </w:r>
    </w:p>
    <w:bookmarkEnd w:id="558"/>
    <w:bookmarkStart w:name="z630" w:id="559"/>
    <w:p>
      <w:pPr>
        <w:spacing w:after="0"/>
        <w:ind w:left="0"/>
        <w:jc w:val="both"/>
      </w:pPr>
      <w:r>
        <w:rPr>
          <w:rFonts w:ascii="Times New Roman"/>
          <w:b w:val="false"/>
          <w:i w:val="false"/>
          <w:color w:val="000000"/>
          <w:sz w:val="28"/>
        </w:rPr>
        <w:t>
      "Алушының деректемелері" С бөлімінің "Алушының санаты" деген 20-жолының "I" ұяшығына – белгі қойылады.</w:t>
      </w:r>
    </w:p>
    <w:bookmarkEnd w:id="559"/>
    <w:bookmarkStart w:name="z631" w:id="560"/>
    <w:p>
      <w:pPr>
        <w:spacing w:after="0"/>
        <w:ind w:left="0"/>
        <w:jc w:val="both"/>
      </w:pPr>
      <w:r>
        <w:rPr>
          <w:rFonts w:ascii="Times New Roman"/>
          <w:b w:val="false"/>
          <w:i w:val="false"/>
          <w:color w:val="000000"/>
          <w:sz w:val="28"/>
        </w:rPr>
        <w:t>
      Қажет болған жағдайда бірнеше ЭШФ жазып беріледі.</w:t>
      </w:r>
    </w:p>
    <w:bookmarkEnd w:id="560"/>
    <w:bookmarkStart w:name="z632" w:id="561"/>
    <w:p>
      <w:pPr>
        <w:spacing w:after="0"/>
        <w:ind w:left="0"/>
        <w:jc w:val="both"/>
      </w:pPr>
      <w:r>
        <w:rPr>
          <w:rFonts w:ascii="Times New Roman"/>
          <w:b w:val="false"/>
          <w:i w:val="false"/>
          <w:color w:val="000000"/>
          <w:sz w:val="28"/>
        </w:rPr>
        <w:t xml:space="preserve">
      71. Осы Түсіндірменің </w:t>
      </w:r>
      <w:r>
        <w:rPr>
          <w:rFonts w:ascii="Times New Roman"/>
          <w:b w:val="false"/>
          <w:i w:val="false"/>
          <w:color w:val="000000"/>
          <w:sz w:val="28"/>
        </w:rPr>
        <w:t>70-тармағының</w:t>
      </w:r>
      <w:r>
        <w:rPr>
          <w:rFonts w:ascii="Times New Roman"/>
          <w:b w:val="false"/>
          <w:i w:val="false"/>
          <w:color w:val="000000"/>
          <w:sz w:val="28"/>
        </w:rPr>
        <w:t xml:space="preserve"> ережелері, өз қызметкерлеріне бухгалтерлік есептегі негізгі қаражат ретінде бұрын тіркелген тауарлардың жалақысы есебінен сатылған кезде де қолданылады. Бұл ретте осы тармақтың ережелері Тауарлардың тізбесіне енгізілген және енгізілмеген тауарларға қолданылады.</w:t>
      </w:r>
    </w:p>
    <w:bookmarkEnd w:id="561"/>
    <w:bookmarkStart w:name="z633" w:id="562"/>
    <w:p>
      <w:pPr>
        <w:spacing w:after="0"/>
        <w:ind w:left="0"/>
        <w:jc w:val="left"/>
      </w:pPr>
      <w:r>
        <w:rPr>
          <w:rFonts w:ascii="Times New Roman"/>
          <w:b/>
          <w:i w:val="false"/>
          <w:color w:val="000000"/>
        </w:rPr>
        <w:t xml:space="preserve"> 3-тарау. Модуль арқылы тауарларды өткізу кезінде электрондық шот-фактураны жазып беру ерекшеліктері</w:t>
      </w:r>
    </w:p>
    <w:bookmarkEnd w:id="562"/>
    <w:bookmarkStart w:name="z634" w:id="563"/>
    <w:p>
      <w:pPr>
        <w:spacing w:after="0"/>
        <w:ind w:left="0"/>
        <w:jc w:val="both"/>
      </w:pPr>
      <w:r>
        <w:rPr>
          <w:rFonts w:ascii="Times New Roman"/>
          <w:b w:val="false"/>
          <w:i w:val="false"/>
          <w:color w:val="000000"/>
          <w:sz w:val="28"/>
        </w:rPr>
        <w:t>
      72. ЭШФ Модуль арқылы жазылып беріледі және оны интернет-ресурсында орналастырылады.</w:t>
      </w:r>
    </w:p>
    <w:bookmarkEnd w:id="563"/>
    <w:bookmarkStart w:name="z635" w:id="564"/>
    <w:p>
      <w:pPr>
        <w:spacing w:after="0"/>
        <w:ind w:left="0"/>
        <w:jc w:val="both"/>
      </w:pPr>
      <w:r>
        <w:rPr>
          <w:rFonts w:ascii="Times New Roman"/>
          <w:b w:val="false"/>
          <w:i w:val="false"/>
          <w:color w:val="000000"/>
          <w:sz w:val="28"/>
        </w:rPr>
        <w:t>
      73. Тауардың қалдықтарын өткізген кезде тауарлар туралы мәліметтер өткізілетін тауарлар санына сәйкес келетін "Қалдықтар" нысаны бойынша Модульге енгізіледі.</w:t>
      </w:r>
    </w:p>
    <w:bookmarkEnd w:id="564"/>
    <w:bookmarkStart w:name="z636" w:id="565"/>
    <w:p>
      <w:pPr>
        <w:spacing w:after="0"/>
        <w:ind w:left="0"/>
        <w:jc w:val="both"/>
      </w:pPr>
      <w:r>
        <w:rPr>
          <w:rFonts w:ascii="Times New Roman"/>
          <w:b w:val="false"/>
          <w:i w:val="false"/>
          <w:color w:val="000000"/>
          <w:sz w:val="28"/>
        </w:rPr>
        <w:t>
      74. Қазақстан Республикасының аумағында өндірілген тауарларды өткізу кезінде тауарлар туралы мәліметтер "Өндіріс" нысаны бойынша Модульге енгізіледі.</w:t>
      </w:r>
    </w:p>
    <w:bookmarkEnd w:id="565"/>
    <w:bookmarkStart w:name="z637" w:id="566"/>
    <w:p>
      <w:pPr>
        <w:spacing w:after="0"/>
        <w:ind w:left="0"/>
        <w:jc w:val="both"/>
      </w:pPr>
      <w:r>
        <w:rPr>
          <w:rFonts w:ascii="Times New Roman"/>
          <w:b w:val="false"/>
          <w:i w:val="false"/>
          <w:color w:val="000000"/>
          <w:sz w:val="28"/>
        </w:rPr>
        <w:t>
      75. Импортталған тауарларды өткізу кезінде Модульдегі тауарлар туралы мәліметтер тауарларға декларация және тауарларды әкелу және жанама салықтарды төлеу туралы өтініш деректері бойынша автоматты түрде түседі.</w:t>
      </w:r>
    </w:p>
    <w:bookmarkEnd w:id="566"/>
    <w:bookmarkStart w:name="z638" w:id="567"/>
    <w:p>
      <w:pPr>
        <w:spacing w:after="0"/>
        <w:ind w:left="0"/>
        <w:jc w:val="both"/>
      </w:pPr>
      <w:r>
        <w:rPr>
          <w:rFonts w:ascii="Times New Roman"/>
          <w:b w:val="false"/>
          <w:i w:val="false"/>
          <w:color w:val="000000"/>
          <w:sz w:val="28"/>
        </w:rPr>
        <w:t xml:space="preserve">
      76. Осы Түсіндірменің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75-тармақтарында</w:t>
      </w:r>
      <w:r>
        <w:rPr>
          <w:rFonts w:ascii="Times New Roman"/>
          <w:b w:val="false"/>
          <w:i w:val="false"/>
          <w:color w:val="000000"/>
          <w:sz w:val="28"/>
        </w:rPr>
        <w:t xml:space="preserve"> көрсетілген тауарларды өткізу тәртібі ЭШФ АЖ веб-қосымшасында жұмыс істеу кезінде қолданылады.</w:t>
      </w:r>
    </w:p>
    <w:bookmarkEnd w:id="567"/>
    <w:bookmarkStart w:name="z639" w:id="568"/>
    <w:p>
      <w:pPr>
        <w:spacing w:after="0"/>
        <w:ind w:left="0"/>
        <w:jc w:val="left"/>
      </w:pPr>
      <w:r>
        <w:rPr>
          <w:rFonts w:ascii="Times New Roman"/>
          <w:b/>
          <w:i w:val="false"/>
          <w:color w:val="000000"/>
        </w:rPr>
        <w:t xml:space="preserve"> 4-тарау. Мүлікті қаржы лизингіне беру кезінде электрондық шот-фактураны жазып беру ерекшелігі</w:t>
      </w:r>
    </w:p>
    <w:bookmarkEnd w:id="568"/>
    <w:bookmarkStart w:name="z640" w:id="569"/>
    <w:p>
      <w:pPr>
        <w:spacing w:after="0"/>
        <w:ind w:left="0"/>
        <w:jc w:val="both"/>
      </w:pPr>
      <w:r>
        <w:rPr>
          <w:rFonts w:ascii="Times New Roman"/>
          <w:b w:val="false"/>
          <w:i w:val="false"/>
          <w:color w:val="000000"/>
          <w:sz w:val="28"/>
        </w:rPr>
        <w:t>
      77. Жеткізуші мүлікті қаржы лизингіне беру кезінде бастапқы ЭШФ-да мыналарды көрсетеді:</w:t>
      </w:r>
    </w:p>
    <w:bookmarkEnd w:id="569"/>
    <w:bookmarkStart w:name="z641" w:id="570"/>
    <w:p>
      <w:pPr>
        <w:spacing w:after="0"/>
        <w:ind w:left="0"/>
        <w:jc w:val="both"/>
      </w:pPr>
      <w:r>
        <w:rPr>
          <w:rFonts w:ascii="Times New Roman"/>
          <w:b w:val="false"/>
          <w:i w:val="false"/>
          <w:color w:val="000000"/>
          <w:sz w:val="28"/>
        </w:rPr>
        <w:t>
      1) "Жеткізушінің санаты" деген 10-жолдағы "Жеткізушінің деректемелері" деген В бөлімінде "лизинг беруші" белгілейді;</w:t>
      </w:r>
    </w:p>
    <w:bookmarkEnd w:id="570"/>
    <w:bookmarkStart w:name="z642" w:id="571"/>
    <w:p>
      <w:pPr>
        <w:spacing w:after="0"/>
        <w:ind w:left="0"/>
        <w:jc w:val="both"/>
      </w:pPr>
      <w:r>
        <w:rPr>
          <w:rFonts w:ascii="Times New Roman"/>
          <w:b w:val="false"/>
          <w:i w:val="false"/>
          <w:color w:val="000000"/>
          <w:sz w:val="28"/>
        </w:rPr>
        <w:t>
      2) "Алушының санаты" деген 20-жолдағы "Алушының деректемелері" деген С бөлімінде "лизинг алушы" белгілейді;</w:t>
      </w:r>
    </w:p>
    <w:bookmarkEnd w:id="571"/>
    <w:bookmarkStart w:name="z643" w:id="572"/>
    <w:p>
      <w:pPr>
        <w:spacing w:after="0"/>
        <w:ind w:left="0"/>
        <w:jc w:val="both"/>
      </w:pPr>
      <w:r>
        <w:rPr>
          <w:rFonts w:ascii="Times New Roman"/>
          <w:b w:val="false"/>
          <w:i w:val="false"/>
          <w:color w:val="000000"/>
          <w:sz w:val="28"/>
        </w:rPr>
        <w:t>
      3) "Тауарлар, жұмыстар, көрсетілетін қызметтер бойынша деректер" деген G бөлімінде:</w:t>
      </w:r>
    </w:p>
    <w:bookmarkEnd w:id="572"/>
    <w:bookmarkStart w:name="z644" w:id="573"/>
    <w:p>
      <w:pPr>
        <w:spacing w:after="0"/>
        <w:ind w:left="0"/>
        <w:jc w:val="both"/>
      </w:pPr>
      <w:r>
        <w:rPr>
          <w:rFonts w:ascii="Times New Roman"/>
          <w:b w:val="false"/>
          <w:i w:val="false"/>
          <w:color w:val="000000"/>
          <w:sz w:val="28"/>
        </w:rPr>
        <w:t>
       "Тауардың, жұмыстардың, көрсетілетін қызметтердің шығарылған жерінің белгілері" деген 2-бағанда "1", "2", "3", "4" немесе "5" белгілерінің бірі көрсетіледі;</w:t>
      </w:r>
    </w:p>
    <w:bookmarkEnd w:id="573"/>
    <w:bookmarkStart w:name="z645" w:id="574"/>
    <w:p>
      <w:pPr>
        <w:spacing w:after="0"/>
        <w:ind w:left="0"/>
        <w:jc w:val="both"/>
      </w:pPr>
      <w:r>
        <w:rPr>
          <w:rFonts w:ascii="Times New Roman"/>
          <w:b w:val="false"/>
          <w:i w:val="false"/>
          <w:color w:val="000000"/>
          <w:sz w:val="28"/>
        </w:rPr>
        <w:t>
      "Саны (көлемі)" деген 7-бағанда ЭШФ бойынша өткізілетін тауардың жалпы саны көрсетіледі;</w:t>
      </w:r>
    </w:p>
    <w:bookmarkEnd w:id="574"/>
    <w:bookmarkStart w:name="z646" w:id="575"/>
    <w:p>
      <w:pPr>
        <w:spacing w:after="0"/>
        <w:ind w:left="0"/>
        <w:jc w:val="both"/>
      </w:pPr>
      <w:r>
        <w:rPr>
          <w:rFonts w:ascii="Times New Roman"/>
          <w:b w:val="false"/>
          <w:i w:val="false"/>
          <w:color w:val="000000"/>
          <w:sz w:val="28"/>
        </w:rPr>
        <w:t>
      "Өткізу бойынша айналымның (салық салынатын/салық салынбайтын айналым) мөлшері" деген 11-бағанда Салық кодексінің 381-бабының 4-тармағына сәйкес айқындалған айналым мөлшері көрсетіледі;</w:t>
      </w:r>
    </w:p>
    <w:bookmarkEnd w:id="575"/>
    <w:bookmarkStart w:name="z647" w:id="576"/>
    <w:p>
      <w:pPr>
        <w:spacing w:after="0"/>
        <w:ind w:left="0"/>
        <w:jc w:val="both"/>
      </w:pPr>
      <w:r>
        <w:rPr>
          <w:rFonts w:ascii="Times New Roman"/>
          <w:b w:val="false"/>
          <w:i w:val="false"/>
          <w:color w:val="000000"/>
          <w:sz w:val="28"/>
        </w:rPr>
        <w:t>
      "Жанама салықтарды есепке алғандағы тауарлардың, жұмыстардың, көрсетілетін қызметтердің құны" деген 14-бағанда жанама салықтарды есепке ала отырып, кезеңдік төлемнің сомасы көрсетіледі;</w:t>
      </w:r>
    </w:p>
    <w:bookmarkEnd w:id="576"/>
    <w:bookmarkStart w:name="z648" w:id="577"/>
    <w:p>
      <w:pPr>
        <w:spacing w:after="0"/>
        <w:ind w:left="0"/>
        <w:jc w:val="both"/>
      </w:pPr>
      <w:r>
        <w:rPr>
          <w:rFonts w:ascii="Times New Roman"/>
          <w:b w:val="false"/>
          <w:i w:val="false"/>
          <w:color w:val="000000"/>
          <w:sz w:val="28"/>
        </w:rPr>
        <w:t>
      "Тауардың, жұмыстардың, қызметтердің идентификаторы" деген 17-бағанда өткізілетін тауарлардың идентификаторы көрсетіледі.</w:t>
      </w:r>
    </w:p>
    <w:bookmarkEnd w:id="577"/>
    <w:bookmarkStart w:name="z649" w:id="578"/>
    <w:p>
      <w:pPr>
        <w:spacing w:after="0"/>
        <w:ind w:left="0"/>
        <w:jc w:val="both"/>
      </w:pPr>
      <w:r>
        <w:rPr>
          <w:rFonts w:ascii="Times New Roman"/>
          <w:b w:val="false"/>
          <w:i w:val="false"/>
          <w:color w:val="000000"/>
          <w:sz w:val="28"/>
        </w:rPr>
        <w:t>
      78. Қаржы лизингіне берілген мүлік бойынша кейінгі ЭШФ мынадай тәртіпте жазып беріледі:</w:t>
      </w:r>
    </w:p>
    <w:bookmarkEnd w:id="578"/>
    <w:bookmarkStart w:name="z650" w:id="579"/>
    <w:p>
      <w:pPr>
        <w:spacing w:after="0"/>
        <w:ind w:left="0"/>
        <w:jc w:val="both"/>
      </w:pPr>
      <w:r>
        <w:rPr>
          <w:rFonts w:ascii="Times New Roman"/>
          <w:b w:val="false"/>
          <w:i w:val="false"/>
          <w:color w:val="000000"/>
          <w:sz w:val="28"/>
        </w:rPr>
        <w:t>
      1) "Жеткізушінің санаты" деген 10-жолдағы "Жеткізушінің деректемелері" деген В бөлімінде "лизинг беруші" белгілейді;</w:t>
      </w:r>
    </w:p>
    <w:bookmarkEnd w:id="579"/>
    <w:bookmarkStart w:name="z651" w:id="580"/>
    <w:p>
      <w:pPr>
        <w:spacing w:after="0"/>
        <w:ind w:left="0"/>
        <w:jc w:val="both"/>
      </w:pPr>
      <w:r>
        <w:rPr>
          <w:rFonts w:ascii="Times New Roman"/>
          <w:b w:val="false"/>
          <w:i w:val="false"/>
          <w:color w:val="000000"/>
          <w:sz w:val="28"/>
        </w:rPr>
        <w:t>
      2) "Алушының санаты" деген 20-жолдағы "Алушының деректемелері" деген С бөлімінде "лизинг алушы" белгілейді;</w:t>
      </w:r>
    </w:p>
    <w:bookmarkEnd w:id="580"/>
    <w:bookmarkStart w:name="z652" w:id="581"/>
    <w:p>
      <w:pPr>
        <w:spacing w:after="0"/>
        <w:ind w:left="0"/>
        <w:jc w:val="both"/>
      </w:pPr>
      <w:r>
        <w:rPr>
          <w:rFonts w:ascii="Times New Roman"/>
          <w:b w:val="false"/>
          <w:i w:val="false"/>
          <w:color w:val="000000"/>
          <w:sz w:val="28"/>
        </w:rPr>
        <w:t>
      3) "Тауарлар, жұмыстар, көрсетілетін қызметтер бойынша деректер" деген G бөлімінде:</w:t>
      </w:r>
    </w:p>
    <w:bookmarkEnd w:id="581"/>
    <w:bookmarkStart w:name="z653" w:id="582"/>
    <w:p>
      <w:pPr>
        <w:spacing w:after="0"/>
        <w:ind w:left="0"/>
        <w:jc w:val="both"/>
      </w:pPr>
      <w:r>
        <w:rPr>
          <w:rFonts w:ascii="Times New Roman"/>
          <w:b w:val="false"/>
          <w:i w:val="false"/>
          <w:color w:val="000000"/>
          <w:sz w:val="28"/>
        </w:rPr>
        <w:t>
       "Тауардың, жұмыстардың, көрсетілетін қызметтердің шығарылған жерінің белгілері" деген 2-бағанда "6"-белгі көрсетіледі;</w:t>
      </w:r>
    </w:p>
    <w:bookmarkEnd w:id="582"/>
    <w:bookmarkStart w:name="z654" w:id="583"/>
    <w:p>
      <w:pPr>
        <w:spacing w:after="0"/>
        <w:ind w:left="0"/>
        <w:jc w:val="both"/>
      </w:pPr>
      <w:r>
        <w:rPr>
          <w:rFonts w:ascii="Times New Roman"/>
          <w:b w:val="false"/>
          <w:i w:val="false"/>
          <w:color w:val="000000"/>
          <w:sz w:val="28"/>
        </w:rPr>
        <w:t>
      "Саны (көлемі)" деген 6-бағанда саны көрсетілмейді;</w:t>
      </w:r>
    </w:p>
    <w:bookmarkEnd w:id="583"/>
    <w:bookmarkStart w:name="z655" w:id="584"/>
    <w:p>
      <w:pPr>
        <w:spacing w:after="0"/>
        <w:ind w:left="0"/>
        <w:jc w:val="both"/>
      </w:pPr>
      <w:r>
        <w:rPr>
          <w:rFonts w:ascii="Times New Roman"/>
          <w:b w:val="false"/>
          <w:i w:val="false"/>
          <w:color w:val="000000"/>
          <w:sz w:val="28"/>
        </w:rPr>
        <w:t>
      "Жанама салықтарсыз тауарлардың, жұмыстардың, көрсетілетін қызметтердің құны" деген 8-бағанда құны көрсетілмейді;</w:t>
      </w:r>
    </w:p>
    <w:bookmarkEnd w:id="584"/>
    <w:bookmarkStart w:name="z656" w:id="585"/>
    <w:p>
      <w:pPr>
        <w:spacing w:after="0"/>
        <w:ind w:left="0"/>
        <w:jc w:val="both"/>
      </w:pPr>
      <w:r>
        <w:rPr>
          <w:rFonts w:ascii="Times New Roman"/>
          <w:b w:val="false"/>
          <w:i w:val="false"/>
          <w:color w:val="000000"/>
          <w:sz w:val="28"/>
        </w:rPr>
        <w:t>
      "Жанама салықтарды есепке алғандағы тауарлардың, жұмыстардың, көрсетілетін қызметтердің құны" деген 14-бағанда жанама салықтарды есепке ала отырып, кезеңдік төлемнің сомасы көрсетіледі;</w:t>
      </w:r>
    </w:p>
    <w:bookmarkEnd w:id="585"/>
    <w:bookmarkStart w:name="z657" w:id="586"/>
    <w:p>
      <w:pPr>
        <w:spacing w:after="0"/>
        <w:ind w:left="0"/>
        <w:jc w:val="both"/>
      </w:pPr>
      <w:r>
        <w:rPr>
          <w:rFonts w:ascii="Times New Roman"/>
          <w:b w:val="false"/>
          <w:i w:val="false"/>
          <w:color w:val="000000"/>
          <w:sz w:val="28"/>
        </w:rPr>
        <w:t>
      "Тауардың, жұмыстардың, қызметтердің идентификаторы" деген 17-бағанда өткізілетін тауарлардың идентификаторы көрсетіледі.</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629 бұйрыққа 3-қосымша</w:t>
            </w:r>
          </w:p>
        </w:tc>
      </w:tr>
    </w:tbl>
    <w:bookmarkStart w:name="z659" w:id="587"/>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587"/>
    <w:bookmarkStart w:name="z660" w:id="588"/>
    <w:p>
      <w:pPr>
        <w:spacing w:after="0"/>
        <w:ind w:left="0"/>
        <w:jc w:val="both"/>
      </w:pPr>
      <w:r>
        <w:rPr>
          <w:rFonts w:ascii="Times New Roman"/>
          <w:b w:val="false"/>
          <w:i w:val="false"/>
          <w:color w:val="000000"/>
          <w:sz w:val="28"/>
        </w:rPr>
        <w:t xml:space="preserve">
      1.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18583 болып тіркелген).</w:t>
      </w:r>
    </w:p>
    <w:bookmarkEnd w:id="588"/>
    <w:bookmarkStart w:name="z661" w:id="589"/>
    <w:p>
      <w:pPr>
        <w:spacing w:after="0"/>
        <w:ind w:left="0"/>
        <w:jc w:val="both"/>
      </w:pPr>
      <w:r>
        <w:rPr>
          <w:rFonts w:ascii="Times New Roman"/>
          <w:b w:val="false"/>
          <w:i w:val="false"/>
          <w:color w:val="000000"/>
          <w:sz w:val="28"/>
        </w:rPr>
        <w:t xml:space="preserve">
      2.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4 маусымдағы № 531 бұйрығымен (Нормативтік құқықтық актілерді мемлекеттік тіркеу тізілімінде № 22932 болып тіркелген) бекітілген Қазақстан Республикасы Қаржы министрлігінің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589"/>
    <w:bookmarkStart w:name="z662" w:id="590"/>
    <w:p>
      <w:pPr>
        <w:spacing w:after="0"/>
        <w:ind w:left="0"/>
        <w:jc w:val="both"/>
      </w:pPr>
      <w:r>
        <w:rPr>
          <w:rFonts w:ascii="Times New Roman"/>
          <w:b w:val="false"/>
          <w:i w:val="false"/>
          <w:color w:val="000000"/>
          <w:sz w:val="28"/>
        </w:rPr>
        <w:t xml:space="preserve">
      3.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1 қарашада № 1127 бұйрығымен (Нормативтік құқықтық актілерді мемлекеттік тіркеу тізілімінде № 24999 болып тіркелген) бекітілген Қазақстан Республикасы Қаржы министрлігінің өзгерістер мен толықтырулар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590"/>
    <w:bookmarkStart w:name="z663" w:id="591"/>
    <w:p>
      <w:pPr>
        <w:spacing w:after="0"/>
        <w:ind w:left="0"/>
        <w:jc w:val="both"/>
      </w:pPr>
      <w:r>
        <w:rPr>
          <w:rFonts w:ascii="Times New Roman"/>
          <w:b w:val="false"/>
          <w:i w:val="false"/>
          <w:color w:val="000000"/>
          <w:sz w:val="28"/>
        </w:rPr>
        <w:t xml:space="preserve">
      4. "Қазақстан Республикасы Қаржы министрлігінің кейбір бұйрықтарына өзгерістер мен толықтырулар енгізу туралы" Қазақстан Республикасы Премьер-Министрінің орынбасары – Қаржы министрінің 2022 жылғы 6 қазандағы № 1040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30077 болып тіркелген).</w:t>
      </w:r>
    </w:p>
    <w:bookmarkEnd w:id="591"/>
    <w:bookmarkStart w:name="z664" w:id="592"/>
    <w:p>
      <w:pPr>
        <w:spacing w:after="0"/>
        <w:ind w:left="0"/>
        <w:jc w:val="both"/>
      </w:pPr>
      <w:r>
        <w:rPr>
          <w:rFonts w:ascii="Times New Roman"/>
          <w:b w:val="false"/>
          <w:i w:val="false"/>
          <w:color w:val="000000"/>
          <w:sz w:val="28"/>
        </w:rPr>
        <w:t xml:space="preserve">
      5. "Қазақстан Республикасы Қаржы министрлігінің кейбір бұйрықтарына өзгерістер мен толықтырулар енгізу туралы" Қазақстан Республикасы Премьер-Министрінің орынбасары – Қаржы министрінің 2023 жылғы 15 наурыздағы № 278 бұйрығымен (Нормативтік құқықтық актілерді мемлекеттік тіркеу тізілімінде тіркелген № 32068) бекітілген Қазақстан Республикасы Қаржы министрлігінің өзгерістер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592"/>
    <w:bookmarkStart w:name="z665" w:id="593"/>
    <w:p>
      <w:pPr>
        <w:spacing w:after="0"/>
        <w:ind w:left="0"/>
        <w:jc w:val="both"/>
      </w:pPr>
      <w:r>
        <w:rPr>
          <w:rFonts w:ascii="Times New Roman"/>
          <w:b w:val="false"/>
          <w:i w:val="false"/>
          <w:color w:val="000000"/>
          <w:sz w:val="28"/>
        </w:rPr>
        <w:t xml:space="preserve">
      6. "Қазақстан Республикасы Қаржы министрлігінің кейбір бұйрықтарына өзгерістер мен толықтырулар енгізу туралы" Қазақстан Республикасы Премьер-Министрінің орынбасары – Қаржы министрінің 2023 жылғы 26 желтоқсандағы № 1321 бұйрығымен (Нормативтік құқықтық актілерді мемлекеттік тіркеу тізілімінде № 33817) бекітілген Қазақстан Республикасы Қаржы министрлігінің өзгерістер мен толықтырулар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593"/>
    <w:bookmarkStart w:name="z666" w:id="594"/>
    <w:p>
      <w:pPr>
        <w:spacing w:after="0"/>
        <w:ind w:left="0"/>
        <w:jc w:val="both"/>
      </w:pPr>
      <w:r>
        <w:rPr>
          <w:rFonts w:ascii="Times New Roman"/>
          <w:b w:val="false"/>
          <w:i w:val="false"/>
          <w:color w:val="000000"/>
          <w:sz w:val="28"/>
        </w:rPr>
        <w:t xml:space="preserve">
      7.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2024 жылғы 11 қыркүйектегі № 619 бұйрығымен (Нормативтік құқықтық актілерді мемлекеттік тіркеу тізілімінде № 35070 болып тіркелген) бекітілген Қазақстан Республикасы Қаржы министрлігінің өзгерістер мен толықтырулар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5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