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035e5" w14:textId="b9035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әкелу және жанама салықтарды төлеу туралы өтініш" салық есептілігіне (328.00-нысан) байланысты кейбір мәселелер туралы</w:t>
      </w:r>
    </w:p>
    <w:p>
      <w:pPr>
        <w:spacing w:after="0"/>
        <w:ind w:left="0"/>
        <w:jc w:val="both"/>
      </w:pPr>
      <w:r>
        <w:rPr>
          <w:rFonts w:ascii="Times New Roman"/>
          <w:b w:val="false"/>
          <w:i w:val="false"/>
          <w:color w:val="000000"/>
          <w:sz w:val="28"/>
        </w:rPr>
        <w:t>Қазақстан Республикасы Қаржы министрінің 2025 жылғы 28 қазандағы № 628 бұйрығы. Қазақстан Республикасының Әділет министрлігінде 2025 жылғы 28 қазанда № 37237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Салық кодексінің 49-бабы </w:t>
      </w:r>
      <w:r>
        <w:rPr>
          <w:rFonts w:ascii="Times New Roman"/>
          <w:b w:val="false"/>
          <w:i w:val="false"/>
          <w:color w:val="000000"/>
          <w:sz w:val="28"/>
        </w:rPr>
        <w:t>4-тармағының</w:t>
      </w:r>
      <w:r>
        <w:rPr>
          <w:rFonts w:ascii="Times New Roman"/>
          <w:b w:val="false"/>
          <w:i w:val="false"/>
          <w:color w:val="000000"/>
          <w:sz w:val="28"/>
        </w:rPr>
        <w:t xml:space="preserve"> төртінші бөлігіне, 115-бабы </w:t>
      </w:r>
      <w:r>
        <w:rPr>
          <w:rFonts w:ascii="Times New Roman"/>
          <w:b w:val="false"/>
          <w:i w:val="false"/>
          <w:color w:val="000000"/>
          <w:sz w:val="28"/>
        </w:rPr>
        <w:t>3-тармағының</w:t>
      </w:r>
      <w:r>
        <w:rPr>
          <w:rFonts w:ascii="Times New Roman"/>
          <w:b w:val="false"/>
          <w:i w:val="false"/>
          <w:color w:val="000000"/>
          <w:sz w:val="28"/>
        </w:rPr>
        <w:t xml:space="preserve"> үшінші бөлігіне, </w:t>
      </w:r>
      <w:r>
        <w:rPr>
          <w:rFonts w:ascii="Times New Roman"/>
          <w:b w:val="false"/>
          <w:i w:val="false"/>
          <w:color w:val="000000"/>
          <w:sz w:val="28"/>
        </w:rPr>
        <w:t>530-бабының</w:t>
      </w:r>
      <w:r>
        <w:rPr>
          <w:rFonts w:ascii="Times New Roman"/>
          <w:b w:val="false"/>
          <w:i w:val="false"/>
          <w:color w:val="000000"/>
          <w:sz w:val="28"/>
        </w:rPr>
        <w:t xml:space="preserve"> 7-тармағына, </w:t>
      </w:r>
      <w:r>
        <w:rPr>
          <w:rFonts w:ascii="Times New Roman"/>
          <w:b w:val="false"/>
          <w:i w:val="false"/>
          <w:color w:val="000000"/>
          <w:sz w:val="28"/>
        </w:rPr>
        <w:t>532-бабының</w:t>
      </w:r>
      <w:r>
        <w:rPr>
          <w:rFonts w:ascii="Times New Roman"/>
          <w:b w:val="false"/>
          <w:i w:val="false"/>
          <w:color w:val="000000"/>
          <w:sz w:val="28"/>
        </w:rPr>
        <w:t xml:space="preserve"> 6-тармағына және </w:t>
      </w:r>
      <w:r>
        <w:rPr>
          <w:rFonts w:ascii="Times New Roman"/>
          <w:b w:val="false"/>
          <w:i w:val="false"/>
          <w:color w:val="000000"/>
          <w:sz w:val="28"/>
        </w:rPr>
        <w:t>549-бабының</w:t>
      </w:r>
      <w:r>
        <w:rPr>
          <w:rFonts w:ascii="Times New Roman"/>
          <w:b w:val="false"/>
          <w:i w:val="false"/>
          <w:color w:val="000000"/>
          <w:sz w:val="28"/>
        </w:rPr>
        <w:t xml:space="preserve"> 5-тармағына және "Мемлекеттік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1. Мыналар:</w:t>
      </w:r>
    </w:p>
    <w:bookmarkEnd w:id="1"/>
    <w:bookmarkStart w:name="z8"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оны жасау бойынша түсіндірмесі бар "Тауарларды әкелу және жанама салықтарды төлеу туралы өтініш (328.00-нысаны)" салық есептілігінің нысаны;</w:t>
      </w:r>
    </w:p>
    <w:bookmarkEnd w:id="2"/>
    <w:bookmarkStart w:name="z9"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"Тауарларды әкелу және жанама салықтарды төлеу туралы өтініш (328.00-нысаны)" салық есептілігін ұсыну қағидалары;</w:t>
      </w:r>
    </w:p>
    <w:bookmarkEnd w:id="3"/>
    <w:bookmarkStart w:name="z10"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"Тауарларды әкелу және жанама салықтарды төлеу туралы өтінішті қабылдау" мемлекеттік қызмет көрсету қағидалары;</w:t>
      </w:r>
    </w:p>
    <w:bookmarkEnd w:id="4"/>
    <w:bookmarkStart w:name="z11"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Тауарларды әкелу және жанама салықтарды төлеу туралы өтінішті кері қайтарып алу қағидалары;</w:t>
      </w:r>
    </w:p>
    <w:bookmarkEnd w:id="5"/>
    <w:bookmarkStart w:name="z12"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"Тауарларды әкелу және жанама салықтарды төлеу туралы өтініш (328.00-нысаны)" салық есептілігін кері қайтарып алу туралы өтініштің нысаны;</w:t>
      </w:r>
    </w:p>
    <w:bookmarkEnd w:id="6"/>
    <w:bookmarkStart w:name="z13"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Мемлекеттік кірістер органдарының Еуразиялық экономикалық одаққа мүше мемлекеттердің аумағынан импортталған тауарлар бойынша қосылған құн салығын және импортталған акцизделетін тауарлар бойынша акцизді төлеу фактісін тауарларды әкелу және жанама салықтарды төлеу туралы өтініште тиісті белгі қою не растаудан дәлелді бас тарту жолымен, сондай-ақ мемлекеттік кірістер органдарының импортталған тауарлар бойынша қосылған құн салығын төлеу фактісін растау не растаудан дәлелді бас тарту жағдайын растау қағидалары;</w:t>
      </w:r>
    </w:p>
    <w:bookmarkEnd w:id="7"/>
    <w:bookmarkStart w:name="z14"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жанама салықтарды төлеу фактісін растаудан дәлелді бас тарту нысаны;</w:t>
      </w:r>
    </w:p>
    <w:bookmarkEnd w:id="8"/>
    <w:bookmarkStart w:name="z15"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жанама салықтарды төлеу фактісін растау туралы хабарлама нысаны бекітілсін.</w:t>
      </w:r>
    </w:p>
    <w:bookmarkEnd w:id="9"/>
    <w:bookmarkStart w:name="z16" w:id="10"/>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Қаржы министрінің кейбір бұйрықтарының күші жойылды деп танылсын.</w:t>
      </w:r>
    </w:p>
    <w:bookmarkEnd w:id="10"/>
    <w:bookmarkStart w:name="z17" w:id="11"/>
    <w:p>
      <w:pPr>
        <w:spacing w:after="0"/>
        <w:ind w:left="0"/>
        <w:jc w:val="both"/>
      </w:pPr>
      <w:r>
        <w:rPr>
          <w:rFonts w:ascii="Times New Roman"/>
          <w:b w:val="false"/>
          <w:i w:val="false"/>
          <w:color w:val="000000"/>
          <w:sz w:val="28"/>
        </w:rPr>
        <w:t>
      3. Қазақстан Республиксы Қаржы министрлігінің Мемлекеттік кірістер комитеті Қазақстан Республиксының заңнамасында белгіленген тәртіппен:</w:t>
      </w:r>
    </w:p>
    <w:bookmarkEnd w:id="11"/>
    <w:bookmarkStart w:name="z18" w:id="1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2"/>
    <w:bookmarkStart w:name="z19" w:id="1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w:t>
      </w:r>
    </w:p>
    <w:bookmarkEnd w:id="13"/>
    <w:bookmarkStart w:name="z20" w:id="14"/>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тармақшасында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4"/>
    <w:bookmarkStart w:name="z21" w:id="15"/>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тиіс.</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bookmarkStart w:name="z23" w:id="16"/>
    <w:p>
      <w:pPr>
        <w:spacing w:after="0"/>
        <w:ind w:left="0"/>
        <w:jc w:val="both"/>
      </w:pPr>
      <w:r>
        <w:rPr>
          <w:rFonts w:ascii="Times New Roman"/>
          <w:b w:val="false"/>
          <w:i w:val="false"/>
          <w:color w:val="000000"/>
          <w:sz w:val="28"/>
        </w:rPr>
        <w:t>
      "КЕЛІСІЛДІ"</w:t>
      </w:r>
    </w:p>
    <w:bookmarkEnd w:id="16"/>
    <w:bookmarkStart w:name="z24" w:id="17"/>
    <w:p>
      <w:pPr>
        <w:spacing w:after="0"/>
        <w:ind w:left="0"/>
        <w:jc w:val="both"/>
      </w:pPr>
      <w:r>
        <w:rPr>
          <w:rFonts w:ascii="Times New Roman"/>
          <w:b w:val="false"/>
          <w:i w:val="false"/>
          <w:color w:val="000000"/>
          <w:sz w:val="28"/>
        </w:rPr>
        <w:t>
      Қазақстан Республикасының Жасанды</w:t>
      </w:r>
    </w:p>
    <w:bookmarkEnd w:id="17"/>
    <w:bookmarkStart w:name="z25" w:id="18"/>
    <w:p>
      <w:pPr>
        <w:spacing w:after="0"/>
        <w:ind w:left="0"/>
        <w:jc w:val="both"/>
      </w:pPr>
      <w:r>
        <w:rPr>
          <w:rFonts w:ascii="Times New Roman"/>
          <w:b w:val="false"/>
          <w:i w:val="false"/>
          <w:color w:val="000000"/>
          <w:sz w:val="28"/>
        </w:rPr>
        <w:t>
      интеллект және цифрлық даму министрлігі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28 қазандағы</w:t>
            </w:r>
            <w:r>
              <w:br/>
            </w:r>
            <w:r>
              <w:rPr>
                <w:rFonts w:ascii="Times New Roman"/>
                <w:b w:val="false"/>
                <w:i w:val="false"/>
                <w:color w:val="000000"/>
                <w:sz w:val="20"/>
              </w:rPr>
              <w:t>№ 628 бұйрығына</w:t>
            </w:r>
            <w:r>
              <w:br/>
            </w:r>
            <w:r>
              <w:rPr>
                <w:rFonts w:ascii="Times New Roman"/>
                <w:b w:val="false"/>
                <w:i w:val="false"/>
                <w:color w:val="000000"/>
                <w:sz w:val="20"/>
              </w:rPr>
              <w:t>1-қосымша</w:t>
            </w:r>
          </w:p>
        </w:tc>
      </w:tr>
    </w:tbl>
    <w:bookmarkStart w:name="z27" w:id="19"/>
    <w:p>
      <w:pPr>
        <w:spacing w:after="0"/>
        <w:ind w:left="0"/>
        <w:jc w:val="both"/>
      </w:pPr>
      <w:r>
        <w:rPr>
          <w:rFonts w:ascii="Times New Roman"/>
          <w:b w:val="false"/>
          <w:i w:val="false"/>
          <w:color w:val="000000"/>
          <w:sz w:val="28"/>
        </w:rPr>
        <w:t>
      328.00 нысан</w:t>
      </w:r>
    </w:p>
    <w:bookmarkEnd w:id="19"/>
    <w:bookmarkStart w:name="z28" w:id="20"/>
    <w:p>
      <w:pPr>
        <w:spacing w:after="0"/>
        <w:ind w:left="0"/>
        <w:jc w:val="left"/>
      </w:pPr>
      <w:r>
        <w:rPr>
          <w:rFonts w:ascii="Times New Roman"/>
          <w:b/>
          <w:i w:val="false"/>
          <w:color w:val="000000"/>
        </w:rPr>
        <w:t xml:space="preserve"> Тауарларды әкелу және жанама салықтарды төлеу туралы өтініш</w:t>
      </w:r>
    </w:p>
    <w:bookmarkEnd w:id="20"/>
    <w:bookmarkStart w:name="z29" w:id="21"/>
    <w:p>
      <w:pPr>
        <w:spacing w:after="0"/>
        <w:ind w:left="0"/>
        <w:jc w:val="both"/>
      </w:pPr>
      <w:r>
        <w:rPr>
          <w:rFonts w:ascii="Times New Roman"/>
          <w:b w:val="false"/>
          <w:i w:val="false"/>
          <w:color w:val="000000"/>
          <w:sz w:val="28"/>
        </w:rPr>
        <w:t xml:space="preserve">
      Бет </w:t>
      </w:r>
    </w:p>
    <w:bookmarkEnd w:id="21"/>
    <w:p>
      <w:pPr>
        <w:spacing w:after="0"/>
        <w:ind w:left="0"/>
        <w:jc w:val="both"/>
      </w:pPr>
      <w:r>
        <w:drawing>
          <wp:inline distT="0" distB="0" distL="0" distR="0">
            <wp:extent cx="838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38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-ден </w:t>
      </w:r>
    </w:p>
    <w:p>
      <w:pPr>
        <w:spacing w:after="0"/>
        <w:ind w:left="0"/>
        <w:jc w:val="both"/>
      </w:pPr>
      <w:r>
        <w:drawing>
          <wp:inline distT="0" distB="0" distL="0" distR="0">
            <wp:extent cx="977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779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 w:id="22"/>
    <w:p>
      <w:pPr>
        <w:spacing w:after="0"/>
        <w:ind w:left="0"/>
        <w:jc w:val="both"/>
      </w:pPr>
      <w:r>
        <w:rPr>
          <w:rFonts w:ascii="Times New Roman"/>
          <w:b w:val="false"/>
          <w:i w:val="false"/>
          <w:color w:val="000000"/>
          <w:sz w:val="28"/>
        </w:rPr>
        <w:t>
      Нөмірі Күн Айы Жылы</w:t>
      </w:r>
    </w:p>
    <w:bookmarkEnd w:id="22"/>
    <w:bookmarkStart w:name="z31"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2463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63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 w:id="24"/>
    <w:p>
      <w:pPr>
        <w:spacing w:after="0"/>
        <w:ind w:left="0"/>
        <w:jc w:val="both"/>
      </w:pPr>
      <w:r>
        <w:rPr>
          <w:rFonts w:ascii="Times New Roman"/>
          <w:b w:val="false"/>
          <w:i w:val="false"/>
          <w:color w:val="000000"/>
          <w:sz w:val="28"/>
        </w:rPr>
        <w:t>
      1-бөлім</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төлеушінің сәйкестіндіру коды (нөмірі) </w:t>
            </w:r>
          </w:p>
          <w:p>
            <w:pPr>
              <w:spacing w:after="20"/>
              <w:ind w:left="20"/>
              <w:jc w:val="both"/>
            </w:pPr>
            <w:r>
              <w:drawing>
                <wp:inline distT="0" distB="0" distL="0" distR="0">
                  <wp:extent cx="1257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57300" cy="546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төлеушінің сәйкестіндіру коды (нөмірі) </w:t>
            </w:r>
          </w:p>
          <w:p>
            <w:pPr>
              <w:spacing w:after="20"/>
              <w:ind w:left="20"/>
              <w:jc w:val="both"/>
            </w:pPr>
            <w:r>
              <w:drawing>
                <wp:inline distT="0" distB="0" distL="0" distR="0">
                  <wp:extent cx="1257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573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(ұйымның атауы, дара кәсіпкердің немесе дара</w:t>
            </w:r>
          </w:p>
          <w:bookmarkEnd w:id="25"/>
          <w:p>
            <w:pPr>
              <w:spacing w:after="20"/>
              <w:ind w:left="20"/>
              <w:jc w:val="both"/>
            </w:pPr>
            <w:r>
              <w:rPr>
                <w:rFonts w:ascii="Times New Roman"/>
                <w:b w:val="false"/>
                <w:i w:val="false"/>
                <w:color w:val="000000"/>
                <w:sz w:val="20"/>
              </w:rPr>
              <w:t>
кәсіпкер болып табылмайтын жеке тұлғаның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дара кәсіпкердің Т.А.Ә.)</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орналасқан жері (тұрғылықты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орналасқан жері (тұрғылықты жері)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26"/>
    <w:p>
      <w:pPr>
        <w:spacing w:after="0"/>
        <w:ind w:left="0"/>
        <w:jc w:val="both"/>
      </w:pPr>
      <w:r>
        <w:rPr>
          <w:rFonts w:ascii="Times New Roman"/>
          <w:b w:val="false"/>
          <w:i w:val="false"/>
          <w:color w:val="000000"/>
          <w:sz w:val="28"/>
        </w:rPr>
        <w:t>
      05 шарттың (келісімшарттың) № ______шарттың (келісімшарттың) күні 20___ж.</w:t>
      </w:r>
    </w:p>
    <w:bookmarkEnd w:id="26"/>
    <w:bookmarkStart w:name="z35" w:id="27"/>
    <w:p>
      <w:pPr>
        <w:spacing w:after="0"/>
        <w:ind w:left="0"/>
        <w:jc w:val="both"/>
      </w:pPr>
      <w:r>
        <w:rPr>
          <w:rFonts w:ascii="Times New Roman"/>
          <w:b w:val="false"/>
          <w:i w:val="false"/>
          <w:color w:val="000000"/>
          <w:sz w:val="28"/>
        </w:rPr>
        <w:t>
      "__"________ ерекшеліктерінің № _______, _______ ерекшеліктерінің күні ____, __</w:t>
      </w:r>
    </w:p>
    <w:bookmarkEnd w:id="27"/>
    <w:bookmarkStart w:name="z36" w:id="28"/>
    <w:p>
      <w:pPr>
        <w:spacing w:after="0"/>
        <w:ind w:left="0"/>
        <w:jc w:val="both"/>
      </w:pPr>
      <w:r>
        <w:rPr>
          <w:rFonts w:ascii="Times New Roman"/>
          <w:b w:val="false"/>
          <w:i w:val="false"/>
          <w:color w:val="000000"/>
          <w:sz w:val="28"/>
        </w:rPr>
        <w:t>
      06 _________________________________________________________________</w:t>
      </w:r>
    </w:p>
    <w:bookmarkEnd w:id="28"/>
    <w:bookmarkStart w:name="z37" w:id="29"/>
    <w:p>
      <w:pPr>
        <w:spacing w:after="0"/>
        <w:ind w:left="0"/>
        <w:jc w:val="both"/>
      </w:pPr>
      <w:r>
        <w:rPr>
          <w:rFonts w:ascii="Times New Roman"/>
          <w:b w:val="false"/>
          <w:i w:val="false"/>
          <w:color w:val="000000"/>
          <w:sz w:val="28"/>
        </w:rPr>
        <w:t>
      (ұйымның атауы (дара кәсіпкердің Т.А.Ә.) елдің коды, орналасқан жері (тұрғылықты жері)</w:t>
      </w:r>
    </w:p>
    <w:bookmarkEnd w:id="29"/>
    <w:bookmarkStart w:name="z38" w:id="30"/>
    <w:p>
      <w:pPr>
        <w:spacing w:after="0"/>
        <w:ind w:left="0"/>
        <w:jc w:val="both"/>
      </w:pPr>
      <w:r>
        <w:rPr>
          <w:rFonts w:ascii="Times New Roman"/>
          <w:b w:val="false"/>
          <w:i w:val="false"/>
          <w:color w:val="000000"/>
          <w:sz w:val="28"/>
        </w:rPr>
        <w:t>
      07 шарттың (келісімшарттың) № ______ шарттың (келісімшарттың) күні 20___ж.</w:t>
      </w:r>
    </w:p>
    <w:bookmarkEnd w:id="30"/>
    <w:bookmarkStart w:name="z39" w:id="31"/>
    <w:p>
      <w:pPr>
        <w:spacing w:after="0"/>
        <w:ind w:left="0"/>
        <w:jc w:val="both"/>
      </w:pPr>
      <w:r>
        <w:rPr>
          <w:rFonts w:ascii="Times New Roman"/>
          <w:b w:val="false"/>
          <w:i w:val="false"/>
          <w:color w:val="000000"/>
          <w:sz w:val="28"/>
        </w:rPr>
        <w:t>
      " __"_____ ерекшеліктерінің № _______ , _____ ерекшеліктерінің күні ____ , ____</w:t>
      </w:r>
    </w:p>
    <w:bookmarkEnd w:id="31"/>
    <w:bookmarkStart w:name="z40" w:id="32"/>
    <w:p>
      <w:pPr>
        <w:spacing w:after="0"/>
        <w:ind w:left="0"/>
        <w:jc w:val="both"/>
      </w:pPr>
      <w:r>
        <w:rPr>
          <w:rFonts w:ascii="Times New Roman"/>
          <w:b w:val="false"/>
          <w:i w:val="false"/>
          <w:color w:val="000000"/>
          <w:sz w:val="28"/>
        </w:rPr>
        <w:t>
      (лизинг шарты жасалған жағдайда тиісті торкөзде ☐ Х белгісі қойылады,</w:t>
      </w:r>
    </w:p>
    <w:bookmarkEnd w:id="32"/>
    <w:bookmarkStart w:name="z41" w:id="33"/>
    <w:p>
      <w:pPr>
        <w:spacing w:after="0"/>
        <w:ind w:left="0"/>
        <w:jc w:val="both"/>
      </w:pPr>
      <w:r>
        <w:rPr>
          <w:rFonts w:ascii="Times New Roman"/>
          <w:b w:val="false"/>
          <w:i w:val="false"/>
          <w:color w:val="000000"/>
          <w:sz w:val="28"/>
        </w:rPr>
        <w:t>
      алыс-беріс шикізатын қайта өңдеу шарты жасалған жағдайда тиісті торкөзде ☐ Х</w:t>
      </w:r>
    </w:p>
    <w:bookmarkEnd w:id="33"/>
    <w:bookmarkStart w:name="z42" w:id="34"/>
    <w:p>
      <w:pPr>
        <w:spacing w:after="0"/>
        <w:ind w:left="0"/>
        <w:jc w:val="both"/>
      </w:pPr>
      <w:r>
        <w:rPr>
          <w:rFonts w:ascii="Times New Roman"/>
          <w:b w:val="false"/>
          <w:i w:val="false"/>
          <w:color w:val="000000"/>
          <w:sz w:val="28"/>
        </w:rPr>
        <w:t>
      белгісі қойылады,</w:t>
      </w:r>
    </w:p>
    <w:bookmarkEnd w:id="34"/>
    <w:bookmarkStart w:name="z43" w:id="35"/>
    <w:p>
      <w:pPr>
        <w:spacing w:after="0"/>
        <w:ind w:left="0"/>
        <w:jc w:val="both"/>
      </w:pPr>
      <w:r>
        <w:rPr>
          <w:rFonts w:ascii="Times New Roman"/>
          <w:b w:val="false"/>
          <w:i w:val="false"/>
          <w:color w:val="000000"/>
          <w:sz w:val="28"/>
        </w:rPr>
        <w:t xml:space="preserve">
      дара кәсіпкер болып табылмайтын жеке тұлғадан тауарды сатып алу туралы шарт </w:t>
      </w:r>
    </w:p>
    <w:bookmarkEnd w:id="35"/>
    <w:bookmarkStart w:name="z44" w:id="36"/>
    <w:p>
      <w:pPr>
        <w:spacing w:after="0"/>
        <w:ind w:left="0"/>
        <w:jc w:val="both"/>
      </w:pPr>
      <w:r>
        <w:rPr>
          <w:rFonts w:ascii="Times New Roman"/>
          <w:b w:val="false"/>
          <w:i w:val="false"/>
          <w:color w:val="000000"/>
          <w:sz w:val="28"/>
        </w:rPr>
        <w:t>
      жасалған жағдайда тиісті торкөзде ☐ Х белгісі қойылады)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тауар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мөлшері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(тауарға ілеспе) құжаты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45" w:id="37"/>
    <w:p>
      <w:pPr>
        <w:spacing w:after="0"/>
        <w:ind w:left="0"/>
        <w:jc w:val="both"/>
      </w:pPr>
      <w:r>
        <w:rPr>
          <w:rFonts w:ascii="Times New Roman"/>
          <w:b w:val="false"/>
          <w:i w:val="false"/>
          <w:color w:val="000000"/>
          <w:sz w:val="28"/>
        </w:rPr>
        <w:t>
      продолжение таблицы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есепке қабылдаған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база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(ерекшеліктер)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адвалорлы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 w:id="38"/>
    <w:p>
      <w:pPr>
        <w:spacing w:after="0"/>
        <w:ind w:left="0"/>
        <w:jc w:val="both"/>
      </w:pPr>
      <w:r>
        <w:rPr>
          <w:rFonts w:ascii="Times New Roman"/>
          <w:b w:val="false"/>
          <w:i w:val="false"/>
          <w:color w:val="000000"/>
          <w:sz w:val="28"/>
        </w:rPr>
        <w:t>
      Осы өтініште келтірілген мәлiметтердiң дұрыстығын және толықтығын растаймын</w:t>
      </w:r>
    </w:p>
    <w:bookmarkEnd w:id="38"/>
    <w:bookmarkStart w:name="z47" w:id="39"/>
    <w:p>
      <w:pPr>
        <w:spacing w:after="0"/>
        <w:ind w:left="0"/>
        <w:jc w:val="both"/>
      </w:pPr>
      <w:r>
        <w:rPr>
          <w:rFonts w:ascii="Times New Roman"/>
          <w:b w:val="false"/>
          <w:i w:val="false"/>
          <w:color w:val="000000"/>
          <w:sz w:val="28"/>
        </w:rPr>
        <w:t>
      _____________________________________ ________________ ______________</w:t>
      </w:r>
    </w:p>
    <w:bookmarkEnd w:id="39"/>
    <w:bookmarkStart w:name="z48" w:id="40"/>
    <w:p>
      <w:pPr>
        <w:spacing w:after="0"/>
        <w:ind w:left="0"/>
        <w:jc w:val="both"/>
      </w:pPr>
      <w:r>
        <w:rPr>
          <w:rFonts w:ascii="Times New Roman"/>
          <w:b w:val="false"/>
          <w:i w:val="false"/>
          <w:color w:val="000000"/>
          <w:sz w:val="28"/>
        </w:rPr>
        <w:t>
      Сатып алушы (сатып алушы-дара кәсіпкер) - қолы күні М.О.</w:t>
      </w:r>
    </w:p>
    <w:bookmarkEnd w:id="40"/>
    <w:bookmarkStart w:name="z49" w:id="41"/>
    <w:p>
      <w:pPr>
        <w:spacing w:after="0"/>
        <w:ind w:left="0"/>
        <w:jc w:val="both"/>
      </w:pPr>
      <w:r>
        <w:rPr>
          <w:rFonts w:ascii="Times New Roman"/>
          <w:b w:val="false"/>
          <w:i w:val="false"/>
          <w:color w:val="000000"/>
          <w:sz w:val="28"/>
        </w:rPr>
        <w:t>
      ұйым басшысының (уәкілетті тұлға) Т.А.Ә.</w:t>
      </w:r>
    </w:p>
    <w:bookmarkEnd w:id="41"/>
    <w:bookmarkStart w:name="z50" w:id="42"/>
    <w:p>
      <w:pPr>
        <w:spacing w:after="0"/>
        <w:ind w:left="0"/>
        <w:jc w:val="both"/>
      </w:pPr>
      <w:r>
        <w:rPr>
          <w:rFonts w:ascii="Times New Roman"/>
          <w:b w:val="false"/>
          <w:i w:val="false"/>
          <w:color w:val="000000"/>
          <w:sz w:val="28"/>
        </w:rPr>
        <w:t>
      ____________________________________________________________________</w:t>
      </w:r>
    </w:p>
    <w:bookmarkEnd w:id="42"/>
    <w:bookmarkStart w:name="z51" w:id="43"/>
    <w:p>
      <w:pPr>
        <w:spacing w:after="0"/>
        <w:ind w:left="0"/>
        <w:jc w:val="both"/>
      </w:pPr>
      <w:r>
        <w:rPr>
          <w:rFonts w:ascii="Times New Roman"/>
          <w:b w:val="false"/>
          <w:i w:val="false"/>
          <w:color w:val="000000"/>
          <w:sz w:val="28"/>
        </w:rPr>
        <w:t>
      ____________________________________________________________________</w:t>
      </w:r>
    </w:p>
    <w:bookmarkEnd w:id="43"/>
    <w:bookmarkStart w:name="z52" w:id="44"/>
    <w:p>
      <w:pPr>
        <w:spacing w:after="0"/>
        <w:ind w:left="0"/>
        <w:jc w:val="both"/>
      </w:pPr>
      <w:r>
        <w:rPr>
          <w:rFonts w:ascii="Times New Roman"/>
          <w:b w:val="false"/>
          <w:i w:val="false"/>
          <w:color w:val="000000"/>
          <w:sz w:val="28"/>
        </w:rPr>
        <w:t>
      Түзетілген жағдайда __________________________________________________</w:t>
      </w:r>
    </w:p>
    <w:bookmarkEnd w:id="44"/>
    <w:bookmarkStart w:name="z53" w:id="45"/>
    <w:p>
      <w:pPr>
        <w:spacing w:after="0"/>
        <w:ind w:left="0"/>
        <w:jc w:val="both"/>
      </w:pPr>
      <w:r>
        <w:rPr>
          <w:rFonts w:ascii="Times New Roman"/>
          <w:b w:val="false"/>
          <w:i w:val="false"/>
          <w:color w:val="000000"/>
          <w:sz w:val="28"/>
        </w:rPr>
        <w:t xml:space="preserve">
      Бет </w:t>
      </w:r>
    </w:p>
    <w:bookmarkEnd w:id="45"/>
    <w:p>
      <w:pPr>
        <w:spacing w:after="0"/>
        <w:ind w:left="0"/>
        <w:jc w:val="both"/>
      </w:pPr>
      <w:r>
        <w:drawing>
          <wp:inline distT="0" distB="0" distL="0" distR="0">
            <wp:extent cx="838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38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-ден </w:t>
      </w:r>
    </w:p>
    <w:p>
      <w:pPr>
        <w:spacing w:after="0"/>
        <w:ind w:left="0"/>
        <w:jc w:val="both"/>
      </w:pPr>
      <w:r>
        <w:drawing>
          <wp:inline distT="0" distB="0" distL="0" distR="0">
            <wp:extent cx="977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779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46"/>
    <w:p>
      <w:pPr>
        <w:spacing w:after="0"/>
        <w:ind w:left="0"/>
        <w:jc w:val="both"/>
      </w:pPr>
      <w:r>
        <w:rPr>
          <w:rFonts w:ascii="Times New Roman"/>
          <w:b w:val="false"/>
          <w:i w:val="false"/>
          <w:color w:val="000000"/>
          <w:sz w:val="28"/>
        </w:rPr>
        <w:t>
      Нөмірі Күні Айы Жылы</w:t>
      </w:r>
    </w:p>
    <w:bookmarkEnd w:id="46"/>
    <w:bookmarkStart w:name="z55"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2463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463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48"/>
    <w:p>
      <w:pPr>
        <w:spacing w:after="0"/>
        <w:ind w:left="0"/>
        <w:jc w:val="both"/>
      </w:pPr>
      <w:r>
        <w:rPr>
          <w:rFonts w:ascii="Times New Roman"/>
          <w:b w:val="false"/>
          <w:i w:val="false"/>
          <w:color w:val="000000"/>
          <w:sz w:val="28"/>
        </w:rPr>
        <w:t>
      2-бөлім</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9"/>
          <w:p>
            <w:pPr>
              <w:spacing w:after="20"/>
              <w:ind w:left="20"/>
              <w:jc w:val="both"/>
            </w:pPr>
            <w:r>
              <w:rPr>
                <w:rFonts w:ascii="Times New Roman"/>
                <w:b w:val="false"/>
                <w:i w:val="false"/>
                <w:color w:val="000000"/>
                <w:sz w:val="20"/>
              </w:rPr>
              <w:t>
Салық органына табыс ету кезінде өтінішті тіркеу туралы белгі</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Нөмірі Күні Айы Жылы</w:t>
            </w:r>
          </w:p>
          <w:p>
            <w:pPr>
              <w:spacing w:after="20"/>
              <w:ind w:left="20"/>
              <w:jc w:val="both"/>
            </w:pPr>
          </w:p>
          <w:p>
            <w:pPr>
              <w:spacing w:after="20"/>
              <w:ind w:left="20"/>
              <w:jc w:val="both"/>
            </w:pPr>
            <w:r>
              <w:drawing>
                <wp:inline distT="0" distB="0" distL="0" distR="0">
                  <wp:extent cx="2463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63800" cy="3048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Сатып алушының есепке қою орны бойынша жанама салықтарды төлеу (ҚҚС және (немесе) акцизден босатылғаны) туралы салық органының белгісі өтінішті тіркеу туралы белгі қойылған күннен бастап он жұмыс күні ішінде жүргізіледі.</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ҚҚС ____________ сомасында төленді</w:t>
            </w:r>
          </w:p>
          <w:p>
            <w:pPr>
              <w:spacing w:after="20"/>
              <w:ind w:left="20"/>
              <w:jc w:val="both"/>
            </w:pPr>
            <w:r>
              <w:rPr>
                <w:rFonts w:ascii="Times New Roman"/>
                <w:b w:val="false"/>
                <w:i w:val="false"/>
                <w:color w:val="000000"/>
                <w:sz w:val="20"/>
              </w:rPr>
              <w:t>
</w:t>
            </w:r>
            <w:r>
              <w:rPr>
                <w:rFonts w:ascii="Times New Roman"/>
                <w:b w:val="false"/>
                <w:i w:val="false"/>
                <w:color w:val="000000"/>
                <w:sz w:val="20"/>
              </w:rPr>
              <w:t>Акциздер ____________ сомасында төленді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 ____________ ________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инспектордың Т.А.Ә. (болған кезде) лауазымы қолы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 ________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 (басшының орынбасары) қолы күні</w:t>
            </w:r>
          </w:p>
          <w:bookmarkStart w:name="z66" w:id="51"/>
          <w:p>
            <w:pPr>
              <w:spacing w:after="20"/>
              <w:ind w:left="20"/>
              <w:jc w:val="both"/>
            </w:pPr>
            <w:r>
              <w:rPr>
                <w:rFonts w:ascii="Times New Roman"/>
                <w:b w:val="false"/>
                <w:i w:val="false"/>
                <w:color w:val="000000"/>
                <w:sz w:val="20"/>
              </w:rPr>
              <w:t>
Мөр орны (болған кезде)</w:t>
            </w:r>
          </w:p>
          <w:bookmarkEnd w:id="51"/>
          <w:p>
            <w:pPr>
              <w:spacing w:after="0"/>
              <w:ind w:left="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p>
          <w:p>
            <w:pPr>
              <w:spacing w:after="20"/>
              <w:ind w:left="20"/>
              <w:jc w:val="both"/>
            </w:pPr>
            <w:r>
              <w:rPr>
                <w:rFonts w:ascii="Times New Roman"/>
                <w:b w:val="false"/>
                <w:i w:val="false"/>
                <w:color w:val="000000"/>
                <w:sz w:val="20"/>
              </w:rPr>
              <w:t>
Салық органының атауы</w:t>
            </w:r>
          </w:p>
          <w:p>
            <w:pPr>
              <w:spacing w:after="20"/>
              <w:ind w:left="20"/>
              <w:jc w:val="both"/>
            </w:pPr>
          </w:p>
        </w:tc>
      </w:tr>
    </w:tbl>
    <w:bookmarkStart w:name="z68" w:id="52"/>
    <w:p>
      <w:pPr>
        <w:spacing w:after="0"/>
        <w:ind w:left="0"/>
        <w:jc w:val="both"/>
      </w:pPr>
      <w:r>
        <w:rPr>
          <w:rFonts w:ascii="Times New Roman"/>
          <w:b w:val="false"/>
          <w:i w:val="false"/>
          <w:color w:val="000000"/>
          <w:sz w:val="28"/>
        </w:rPr>
        <w:t>
      Мемлекеттік кірістер органы 2014 жылғы 29 мамырдағы Еуразиялық экономикалық одақ туралы шарттың талаптарына салық төлеуші толтырған өтініш деректемелерінің сәйкессіздігін анықтаған жағдайда салық органы салық төлеуші анықтаған сәйкессіздіктер жойылғаннан кейін жанама салықтарды төлеу туралы белгі қояды.</w:t>
      </w:r>
    </w:p>
    <w:bookmarkEnd w:id="52"/>
    <w:bookmarkStart w:name="z69" w:id="53"/>
    <w:p>
      <w:pPr>
        <w:spacing w:after="0"/>
        <w:ind w:left="0"/>
        <w:jc w:val="both"/>
      </w:pPr>
      <w:r>
        <w:rPr>
          <w:rFonts w:ascii="Times New Roman"/>
          <w:b w:val="false"/>
          <w:i w:val="false"/>
          <w:color w:val="000000"/>
          <w:sz w:val="28"/>
        </w:rPr>
        <w:t xml:space="preserve">
      Бет </w:t>
      </w:r>
    </w:p>
    <w:bookmarkEnd w:id="53"/>
    <w:p>
      <w:pPr>
        <w:spacing w:after="0"/>
        <w:ind w:left="0"/>
        <w:jc w:val="both"/>
      </w:pPr>
      <w:r>
        <w:drawing>
          <wp:inline distT="0" distB="0" distL="0" distR="0">
            <wp:extent cx="838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38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-ден </w:t>
      </w:r>
    </w:p>
    <w:p>
      <w:pPr>
        <w:spacing w:after="0"/>
        <w:ind w:left="0"/>
        <w:jc w:val="both"/>
      </w:pPr>
      <w:r>
        <w:drawing>
          <wp:inline distT="0" distB="0" distL="0" distR="0">
            <wp:extent cx="977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9779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54"/>
    <w:p>
      <w:pPr>
        <w:spacing w:after="0"/>
        <w:ind w:left="0"/>
        <w:jc w:val="both"/>
      </w:pPr>
      <w:r>
        <w:rPr>
          <w:rFonts w:ascii="Times New Roman"/>
          <w:b w:val="false"/>
          <w:i w:val="false"/>
          <w:color w:val="000000"/>
          <w:sz w:val="28"/>
        </w:rPr>
        <w:t>
      Нөмірі Күні Айы Жылы</w:t>
      </w:r>
    </w:p>
    <w:bookmarkEnd w:id="54"/>
    <w:bookmarkStart w:name="z71"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2463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463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6"/>
          <w:p>
            <w:pPr>
              <w:spacing w:after="20"/>
              <w:ind w:left="20"/>
              <w:jc w:val="both"/>
            </w:pPr>
            <w:r>
              <w:rPr>
                <w:rFonts w:ascii="Times New Roman"/>
                <w:b w:val="false"/>
                <w:i w:val="false"/>
                <w:color w:val="000000"/>
                <w:sz w:val="20"/>
              </w:rPr>
              <w:t xml:space="preserve">
Сатып алушы,комитент, сенім білдіруші, принципал </w:t>
            </w:r>
          </w:p>
          <w:bookmarkEnd w:id="56"/>
          <w:p>
            <w:pPr>
              <w:spacing w:after="20"/>
              <w:ind w:left="20"/>
              <w:jc w:val="both"/>
            </w:pPr>
            <w:r>
              <w:drawing>
                <wp:inline distT="0" distB="0" distL="0" distR="0">
                  <wp:extent cx="1257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2573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(керегінің астын сызу керек)</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7"/>
          <w:p>
            <w:pPr>
              <w:spacing w:after="20"/>
              <w:ind w:left="20"/>
              <w:jc w:val="both"/>
            </w:pPr>
            <w:r>
              <w:rPr>
                <w:rFonts w:ascii="Times New Roman"/>
                <w:b w:val="false"/>
                <w:i w:val="false"/>
                <w:color w:val="000000"/>
                <w:sz w:val="20"/>
              </w:rPr>
              <w:t xml:space="preserve">
Сатып алушы, комссионер, сенім білдірілген адам, агент </w:t>
            </w:r>
          </w:p>
          <w:bookmarkEnd w:id="57"/>
          <w:p>
            <w:pPr>
              <w:spacing w:after="20"/>
              <w:ind w:left="20"/>
              <w:jc w:val="both"/>
            </w:pPr>
            <w:r>
              <w:drawing>
                <wp:inline distT="0" distB="0" distL="0" distR="0">
                  <wp:extent cx="1257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573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(керегінің астын сызу керек)</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сәйкестіндіру коды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сәйкестіндіру коды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дара кәсіпкердің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дара кәсіпкердің Т.А.Ә.)</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(елінің коды, орналасқан жері (тұрғылықты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(елінің коды, орналасқан жері (тұрғылықты жері)</w:t>
            </w:r>
          </w:p>
        </w:tc>
      </w:tr>
    </w:tbl>
    <w:bookmarkStart w:name="z74" w:id="58"/>
    <w:p>
      <w:pPr>
        <w:spacing w:after="0"/>
        <w:ind w:left="0"/>
        <w:jc w:val="both"/>
      </w:pPr>
      <w:r>
        <w:rPr>
          <w:rFonts w:ascii="Times New Roman"/>
          <w:b w:val="false"/>
          <w:i w:val="false"/>
          <w:color w:val="000000"/>
          <w:sz w:val="28"/>
        </w:rPr>
        <w:t>
      12 шарттың (келісімшарттың) № ______ шарттың (келісімшарттың) күні 20___ж. "__"</w:t>
      </w:r>
    </w:p>
    <w:bookmarkEnd w:id="58"/>
    <w:bookmarkStart w:name="z75" w:id="59"/>
    <w:p>
      <w:pPr>
        <w:spacing w:after="0"/>
        <w:ind w:left="0"/>
        <w:jc w:val="both"/>
      </w:pPr>
      <w:r>
        <w:rPr>
          <w:rFonts w:ascii="Times New Roman"/>
          <w:b w:val="false"/>
          <w:i w:val="false"/>
          <w:color w:val="000000"/>
          <w:sz w:val="28"/>
        </w:rPr>
        <w:t>
      ________ ерекшеліктерінің № _______, _______ ерекшеліктерінің күні ____, ____</w:t>
      </w:r>
    </w:p>
    <w:bookmarkEnd w:id="59"/>
    <w:bookmarkStart w:name="z76" w:id="60"/>
    <w:p>
      <w:pPr>
        <w:spacing w:after="0"/>
        <w:ind w:left="0"/>
        <w:jc w:val="both"/>
      </w:pPr>
      <w:r>
        <w:rPr>
          <w:rFonts w:ascii="Times New Roman"/>
          <w:b w:val="false"/>
          <w:i w:val="false"/>
          <w:color w:val="000000"/>
          <w:sz w:val="28"/>
        </w:rPr>
        <w:t>
      _____________________________________ _____________ _____________</w:t>
      </w:r>
    </w:p>
    <w:bookmarkEnd w:id="60"/>
    <w:bookmarkStart w:name="z77" w:id="61"/>
    <w:p>
      <w:pPr>
        <w:spacing w:after="0"/>
        <w:ind w:left="0"/>
        <w:jc w:val="both"/>
      </w:pPr>
      <w:r>
        <w:rPr>
          <w:rFonts w:ascii="Times New Roman"/>
          <w:b w:val="false"/>
          <w:i w:val="false"/>
          <w:color w:val="000000"/>
          <w:sz w:val="28"/>
        </w:rPr>
        <w:t>
      Сатып алушы (сатып алушы-дара кәсіпкер) қолы күні М.О.</w:t>
      </w:r>
    </w:p>
    <w:bookmarkEnd w:id="61"/>
    <w:bookmarkStart w:name="z78" w:id="62"/>
    <w:p>
      <w:pPr>
        <w:spacing w:after="0"/>
        <w:ind w:left="0"/>
        <w:jc w:val="both"/>
      </w:pPr>
      <w:r>
        <w:rPr>
          <w:rFonts w:ascii="Times New Roman"/>
          <w:b w:val="false"/>
          <w:i w:val="false"/>
          <w:color w:val="000000"/>
          <w:sz w:val="28"/>
        </w:rPr>
        <w:t>
      ұйым басшысының (уәкілетті адам) Т.А.Ә.</w:t>
      </w:r>
    </w:p>
    <w:bookmarkEnd w:id="62"/>
    <w:bookmarkStart w:name="z79" w:id="63"/>
    <w:p>
      <w:pPr>
        <w:spacing w:after="0"/>
        <w:ind w:left="0"/>
        <w:jc w:val="both"/>
      </w:pPr>
      <w:r>
        <w:rPr>
          <w:rFonts w:ascii="Times New Roman"/>
          <w:b w:val="false"/>
          <w:i w:val="false"/>
          <w:color w:val="000000"/>
          <w:sz w:val="28"/>
        </w:rPr>
        <w:t>
      ________________________________________________________________</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әкелу және жанама</w:t>
            </w:r>
            <w:r>
              <w:br/>
            </w:r>
            <w:r>
              <w:rPr>
                <w:rFonts w:ascii="Times New Roman"/>
                <w:b w:val="false"/>
                <w:i w:val="false"/>
                <w:color w:val="000000"/>
                <w:sz w:val="20"/>
              </w:rPr>
              <w:t>салықтарды төлеу туралы</w:t>
            </w:r>
            <w:r>
              <w:br/>
            </w:r>
            <w:r>
              <w:rPr>
                <w:rFonts w:ascii="Times New Roman"/>
                <w:b w:val="false"/>
                <w:i w:val="false"/>
                <w:color w:val="000000"/>
                <w:sz w:val="20"/>
              </w:rPr>
              <w:t>өтінішке қосымша</w:t>
            </w:r>
          </w:p>
        </w:tc>
      </w:tr>
    </w:tbl>
    <w:bookmarkStart w:name="z81" w:id="64"/>
    <w:p>
      <w:pPr>
        <w:spacing w:after="0"/>
        <w:ind w:left="0"/>
        <w:jc w:val="both"/>
      </w:pPr>
      <w:r>
        <w:rPr>
          <w:rFonts w:ascii="Times New Roman"/>
          <w:b w:val="false"/>
          <w:i w:val="false"/>
          <w:color w:val="000000"/>
          <w:sz w:val="28"/>
        </w:rPr>
        <w:t xml:space="preserve">
      Бет </w:t>
      </w:r>
    </w:p>
    <w:bookmarkEnd w:id="64"/>
    <w:p>
      <w:pPr>
        <w:spacing w:after="0"/>
        <w:ind w:left="0"/>
        <w:jc w:val="both"/>
      </w:pPr>
      <w:r>
        <w:drawing>
          <wp:inline distT="0" distB="0" distL="0" distR="0">
            <wp:extent cx="838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38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ден </w:t>
      </w:r>
    </w:p>
    <w:p>
      <w:pPr>
        <w:spacing w:after="0"/>
        <w:ind w:left="0"/>
        <w:jc w:val="both"/>
      </w:pPr>
      <w:r>
        <w:drawing>
          <wp:inline distT="0" distB="0" distL="0" distR="0">
            <wp:extent cx="977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9779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65"/>
    <w:p>
      <w:pPr>
        <w:spacing w:after="0"/>
        <w:ind w:left="0"/>
        <w:jc w:val="both"/>
      </w:pPr>
      <w:r>
        <w:rPr>
          <w:rFonts w:ascii="Times New Roman"/>
          <w:b w:val="false"/>
          <w:i w:val="false"/>
          <w:color w:val="000000"/>
          <w:sz w:val="28"/>
        </w:rPr>
        <w:t>
      Нөмірі Күні Айы Жылы</w:t>
      </w:r>
    </w:p>
    <w:bookmarkEnd w:id="65"/>
    <w:bookmarkStart w:name="z83"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2463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463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7"/>
          <w:p>
            <w:pPr>
              <w:spacing w:after="20"/>
              <w:ind w:left="20"/>
              <w:jc w:val="both"/>
            </w:pPr>
            <w:r>
              <w:rPr>
                <w:rFonts w:ascii="Times New Roman"/>
                <w:b w:val="false"/>
                <w:i w:val="false"/>
                <w:color w:val="000000"/>
                <w:sz w:val="20"/>
              </w:rPr>
              <w:t>
Сатушы (комиссионер, сенім білдірілген адам, агент/</w:t>
            </w:r>
          </w:p>
          <w:bookmarkEnd w:id="67"/>
          <w:p>
            <w:pPr>
              <w:spacing w:after="20"/>
              <w:ind w:left="20"/>
              <w:jc w:val="both"/>
            </w:pPr>
            <w:r>
              <w:rPr>
                <w:rFonts w:ascii="Times New Roman"/>
                <w:b w:val="false"/>
                <w:i w:val="false"/>
                <w:color w:val="000000"/>
                <w:sz w:val="20"/>
              </w:rPr>
              <w:t xml:space="preserve">
комитент, сенім білдірушы, принципал (керегінің астын сызу керек) </w:t>
            </w:r>
          </w:p>
          <w:p>
            <w:pPr>
              <w:spacing w:after="20"/>
              <w:ind w:left="20"/>
              <w:jc w:val="both"/>
            </w:pPr>
            <w:r>
              <w:drawing>
                <wp:inline distT="0" distB="0" distL="0" distR="0">
                  <wp:extent cx="1257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257300" cy="546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8"/>
          <w:p>
            <w:pPr>
              <w:spacing w:after="20"/>
              <w:ind w:left="20"/>
              <w:jc w:val="both"/>
            </w:pPr>
            <w:r>
              <w:rPr>
                <w:rFonts w:ascii="Times New Roman"/>
                <w:b w:val="false"/>
                <w:i w:val="false"/>
                <w:color w:val="000000"/>
                <w:sz w:val="20"/>
              </w:rPr>
              <w:t>
Сатып алушы (комиссионер, сенім білдірілген адам, агент/</w:t>
            </w:r>
          </w:p>
          <w:bookmarkEnd w:id="68"/>
          <w:p>
            <w:pPr>
              <w:spacing w:after="20"/>
              <w:ind w:left="20"/>
              <w:jc w:val="both"/>
            </w:pPr>
            <w:r>
              <w:rPr>
                <w:rFonts w:ascii="Times New Roman"/>
                <w:b w:val="false"/>
                <w:i w:val="false"/>
                <w:color w:val="000000"/>
                <w:sz w:val="20"/>
              </w:rPr>
              <w:t xml:space="preserve">
комитент, сенім білдірушы, принципал) (керегінің астын сызу керек) </w:t>
            </w:r>
          </w:p>
          <w:p>
            <w:pPr>
              <w:spacing w:after="20"/>
              <w:ind w:left="20"/>
              <w:jc w:val="both"/>
            </w:pPr>
            <w:r>
              <w:drawing>
                <wp:inline distT="0" distB="0" distL="0" distR="0">
                  <wp:extent cx="1257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2573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9"/>
          <w:p>
            <w:pPr>
              <w:spacing w:after="20"/>
              <w:ind w:left="20"/>
              <w:jc w:val="both"/>
            </w:pPr>
            <w:r>
              <w:rPr>
                <w:rFonts w:ascii="Times New Roman"/>
                <w:b w:val="false"/>
                <w:i w:val="false"/>
                <w:color w:val="000000"/>
                <w:sz w:val="20"/>
              </w:rPr>
              <w:t>
Салық төлеушінің сәйкестіндіру коды (нөмірі)</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(ұйымның атауы, дара кәсіпкердің тегі, ТАӘ)</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(елінің коды, орналасқан (тұрғылықты)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0"/>
          <w:p>
            <w:pPr>
              <w:spacing w:after="20"/>
              <w:ind w:left="20"/>
              <w:jc w:val="both"/>
            </w:pPr>
            <w:r>
              <w:rPr>
                <w:rFonts w:ascii="Times New Roman"/>
                <w:b w:val="false"/>
                <w:i w:val="false"/>
                <w:color w:val="000000"/>
                <w:sz w:val="20"/>
              </w:rPr>
              <w:t>
Салық төлеушінің сәйкестіндіру коды (нөмірі)</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(ұйымның атауы, дара кәсіпкердің ТАӘ)</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(елінің коды, орналасқан (тұрғылықты) жері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71"/>
    <w:p>
      <w:pPr>
        <w:spacing w:after="0"/>
        <w:ind w:left="0"/>
        <w:jc w:val="both"/>
      </w:pPr>
      <w:r>
        <w:rPr>
          <w:rFonts w:ascii="Times New Roman"/>
          <w:b w:val="false"/>
          <w:i w:val="false"/>
          <w:color w:val="000000"/>
          <w:sz w:val="28"/>
        </w:rPr>
        <w:t>
      (келісімшарттың) № ______ шарттың (келісімшарттың) күні 20___ж. "_"_________ ерекшеліктерінің № _______, _______ ерекшеліктерінің күні ____, ____</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2"/>
          <w:p>
            <w:pPr>
              <w:spacing w:after="20"/>
              <w:ind w:left="20"/>
              <w:jc w:val="both"/>
            </w:pPr>
            <w:r>
              <w:rPr>
                <w:rFonts w:ascii="Times New Roman"/>
                <w:b w:val="false"/>
                <w:i w:val="false"/>
                <w:color w:val="000000"/>
                <w:sz w:val="20"/>
              </w:rPr>
              <w:t>
Сатушы (комиссионер, сенім білдірілген адам, агент/</w:t>
            </w:r>
          </w:p>
          <w:bookmarkEnd w:id="72"/>
          <w:p>
            <w:pPr>
              <w:spacing w:after="20"/>
              <w:ind w:left="20"/>
              <w:jc w:val="both"/>
            </w:pPr>
            <w:r>
              <w:rPr>
                <w:rFonts w:ascii="Times New Roman"/>
                <w:b w:val="false"/>
                <w:i w:val="false"/>
                <w:color w:val="000000"/>
                <w:sz w:val="20"/>
              </w:rPr>
              <w:t xml:space="preserve">
комитент, сенім білдірушы, принципал) (керегінің астын сызу керек) </w:t>
            </w:r>
          </w:p>
          <w:p>
            <w:pPr>
              <w:spacing w:after="20"/>
              <w:ind w:left="20"/>
              <w:jc w:val="both"/>
            </w:pPr>
            <w:r>
              <w:drawing>
                <wp:inline distT="0" distB="0" distL="0" distR="0">
                  <wp:extent cx="1257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257300" cy="546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3"/>
          <w:p>
            <w:pPr>
              <w:spacing w:after="20"/>
              <w:ind w:left="20"/>
              <w:jc w:val="both"/>
            </w:pPr>
            <w:r>
              <w:rPr>
                <w:rFonts w:ascii="Times New Roman"/>
                <w:b w:val="false"/>
                <w:i w:val="false"/>
                <w:color w:val="000000"/>
                <w:sz w:val="20"/>
              </w:rPr>
              <w:t>
Сатып алушы (комиссионер, сенім білдірілген адам, агент/</w:t>
            </w:r>
          </w:p>
          <w:bookmarkEnd w:id="73"/>
          <w:p>
            <w:pPr>
              <w:spacing w:after="20"/>
              <w:ind w:left="20"/>
              <w:jc w:val="both"/>
            </w:pPr>
            <w:r>
              <w:rPr>
                <w:rFonts w:ascii="Times New Roman"/>
                <w:b w:val="false"/>
                <w:i w:val="false"/>
                <w:color w:val="000000"/>
                <w:sz w:val="20"/>
              </w:rPr>
              <w:t xml:space="preserve">
комитент, сенім білдірушы, принципал (керегінің астын сызу керек) </w:t>
            </w:r>
          </w:p>
          <w:p>
            <w:pPr>
              <w:spacing w:after="20"/>
              <w:ind w:left="20"/>
              <w:jc w:val="both"/>
            </w:pPr>
            <w:r>
              <w:drawing>
                <wp:inline distT="0" distB="0" distL="0" distR="0">
                  <wp:extent cx="1257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2573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4"/>
          <w:p>
            <w:pPr>
              <w:spacing w:after="20"/>
              <w:ind w:left="20"/>
              <w:jc w:val="both"/>
            </w:pPr>
            <w:r>
              <w:rPr>
                <w:rFonts w:ascii="Times New Roman"/>
                <w:b w:val="false"/>
                <w:i w:val="false"/>
                <w:color w:val="000000"/>
                <w:sz w:val="20"/>
              </w:rPr>
              <w:t>
Салық төлеушінің сәйкестіндіру коды (нөмірі)</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(ұйымның атауы, дара кәсіпкердің ТАӘ)</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(елінің коды, орналасқан (тұрғылықты)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5"/>
          <w:p>
            <w:pPr>
              <w:spacing w:after="20"/>
              <w:ind w:left="20"/>
              <w:jc w:val="both"/>
            </w:pPr>
            <w:r>
              <w:rPr>
                <w:rFonts w:ascii="Times New Roman"/>
                <w:b w:val="false"/>
                <w:i w:val="false"/>
                <w:color w:val="000000"/>
                <w:sz w:val="20"/>
              </w:rPr>
              <w:t>
Салық төлеушінің сәйкестіндіру коды (нөмірі)</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(ұйымның атауы, дара кәсіпкердің ТАӘ)</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(елінің коды, орналасқан (тұрғылықты) жері</w:t>
            </w:r>
          </w:p>
        </w:tc>
      </w:tr>
    </w:tbl>
    <w:bookmarkStart w:name="z105" w:id="76"/>
    <w:p>
      <w:pPr>
        <w:spacing w:after="0"/>
        <w:ind w:left="0"/>
        <w:jc w:val="both"/>
      </w:pPr>
      <w:r>
        <w:rPr>
          <w:rFonts w:ascii="Times New Roman"/>
          <w:b w:val="false"/>
          <w:i w:val="false"/>
          <w:color w:val="000000"/>
          <w:sz w:val="28"/>
        </w:rPr>
        <w:t>
      (келісімшарттың) № ______ шарттың (келісімшарттың) күні 20___ж. "__"________ ерекшеліктерінің № _______, _______ ерекшеліктерінің күні ____, ____</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7"/>
          <w:p>
            <w:pPr>
              <w:spacing w:after="20"/>
              <w:ind w:left="20"/>
              <w:jc w:val="both"/>
            </w:pPr>
            <w:r>
              <w:rPr>
                <w:rFonts w:ascii="Times New Roman"/>
                <w:b w:val="false"/>
                <w:i w:val="false"/>
                <w:color w:val="000000"/>
                <w:sz w:val="20"/>
              </w:rPr>
              <w:t xml:space="preserve">
Сатушы (комиссионер, сенім білдірілген адам, агент/ </w:t>
            </w:r>
          </w:p>
          <w:bookmarkEnd w:id="77"/>
          <w:p>
            <w:pPr>
              <w:spacing w:after="20"/>
              <w:ind w:left="20"/>
              <w:jc w:val="both"/>
            </w:pPr>
            <w:r>
              <w:drawing>
                <wp:inline distT="0" distB="0" distL="0" distR="0">
                  <wp:extent cx="1257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2573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комитент, сенім білдірушы, принципал)</w:t>
            </w:r>
          </w:p>
          <w:p>
            <w:pPr>
              <w:spacing w:after="20"/>
              <w:ind w:left="20"/>
              <w:jc w:val="both"/>
            </w:pPr>
            <w:r>
              <w:rPr>
                <w:rFonts w:ascii="Times New Roman"/>
                <w:b w:val="false"/>
                <w:i w:val="false"/>
                <w:color w:val="000000"/>
                <w:sz w:val="20"/>
              </w:rPr>
              <w:t>
(керегінің астын сызу керек)</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8"/>
          <w:p>
            <w:pPr>
              <w:spacing w:after="20"/>
              <w:ind w:left="20"/>
              <w:jc w:val="both"/>
            </w:pPr>
            <w:r>
              <w:rPr>
                <w:rFonts w:ascii="Times New Roman"/>
                <w:b w:val="false"/>
                <w:i w:val="false"/>
                <w:color w:val="000000"/>
                <w:sz w:val="20"/>
              </w:rPr>
              <w:t xml:space="preserve">
Сатып алушы (комиссионер, сенім білдірілген адам, агент/ </w:t>
            </w:r>
          </w:p>
          <w:bookmarkEnd w:id="78"/>
          <w:p>
            <w:pPr>
              <w:spacing w:after="20"/>
              <w:ind w:left="20"/>
              <w:jc w:val="both"/>
            </w:pPr>
            <w:r>
              <w:drawing>
                <wp:inline distT="0" distB="0" distL="0" distR="0">
                  <wp:extent cx="1257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2573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комитент, сенім білдірушы, принципал</w:t>
            </w:r>
          </w:p>
          <w:p>
            <w:pPr>
              <w:spacing w:after="20"/>
              <w:ind w:left="20"/>
              <w:jc w:val="both"/>
            </w:pPr>
            <w:r>
              <w:rPr>
                <w:rFonts w:ascii="Times New Roman"/>
                <w:b w:val="false"/>
                <w:i w:val="false"/>
                <w:color w:val="000000"/>
                <w:sz w:val="20"/>
              </w:rPr>
              <w:t>
(керегінің астын сызу керек)</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9"/>
          <w:p>
            <w:pPr>
              <w:spacing w:after="20"/>
              <w:ind w:left="20"/>
              <w:jc w:val="both"/>
            </w:pPr>
            <w:r>
              <w:rPr>
                <w:rFonts w:ascii="Times New Roman"/>
                <w:b w:val="false"/>
                <w:i w:val="false"/>
                <w:color w:val="000000"/>
                <w:sz w:val="20"/>
              </w:rPr>
              <w:t>
Салық төлеушінің сәйкестіндіру коды (нөмірі)</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тұлғаның атауы, жеке кәсіпкердің Т.А.Ә.)</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(елінің коды, орналасқан жері (тұрғылықты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0"/>
          <w:p>
            <w:pPr>
              <w:spacing w:after="20"/>
              <w:ind w:left="20"/>
              <w:jc w:val="both"/>
            </w:pPr>
            <w:r>
              <w:rPr>
                <w:rFonts w:ascii="Times New Roman"/>
                <w:b w:val="false"/>
                <w:i w:val="false"/>
                <w:color w:val="000000"/>
                <w:sz w:val="20"/>
              </w:rPr>
              <w:t>
Салық төлеушінің сәйкестіндіру коды (нөмірі)</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тұлғаның атауы, жеке кәсіпкердің Т.А.Ә)</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(елінің коды, орналасқан жері (тұрғылықты жері)</w:t>
            </w:r>
          </w:p>
        </w:tc>
      </w:tr>
    </w:tbl>
    <w:bookmarkStart w:name="z118" w:id="81"/>
    <w:p>
      <w:pPr>
        <w:spacing w:after="0"/>
        <w:ind w:left="0"/>
        <w:jc w:val="both"/>
      </w:pPr>
      <w:r>
        <w:rPr>
          <w:rFonts w:ascii="Times New Roman"/>
          <w:b w:val="false"/>
          <w:i w:val="false"/>
          <w:color w:val="000000"/>
          <w:sz w:val="28"/>
        </w:rPr>
        <w:t>
      (келісімшарттың) № ______ шарттың (келісімшарттың) күні 20___ж. "__"________</w:t>
      </w:r>
    </w:p>
    <w:bookmarkEnd w:id="81"/>
    <w:bookmarkStart w:name="z119" w:id="82"/>
    <w:p>
      <w:pPr>
        <w:spacing w:after="0"/>
        <w:ind w:left="0"/>
        <w:jc w:val="both"/>
      </w:pPr>
      <w:r>
        <w:rPr>
          <w:rFonts w:ascii="Times New Roman"/>
          <w:b w:val="false"/>
          <w:i w:val="false"/>
          <w:color w:val="000000"/>
          <w:sz w:val="28"/>
        </w:rPr>
        <w:t>
      ерекшеліктерінің № _______, _______ ерекшеліктерінің күні ____, ____</w:t>
      </w:r>
    </w:p>
    <w:bookmarkEnd w:id="82"/>
    <w:bookmarkStart w:name="z120" w:id="83"/>
    <w:p>
      <w:pPr>
        <w:spacing w:after="0"/>
        <w:ind w:left="0"/>
        <w:jc w:val="both"/>
      </w:pPr>
      <w:r>
        <w:rPr>
          <w:rFonts w:ascii="Times New Roman"/>
          <w:b w:val="false"/>
          <w:i w:val="false"/>
          <w:color w:val="000000"/>
          <w:sz w:val="28"/>
        </w:rPr>
        <w:t>
      ___________________________________________________________________</w:t>
      </w:r>
    </w:p>
    <w:bookmarkEnd w:id="83"/>
    <w:bookmarkStart w:name="z121" w:id="84"/>
    <w:p>
      <w:pPr>
        <w:spacing w:after="0"/>
        <w:ind w:left="0"/>
        <w:jc w:val="both"/>
      </w:pPr>
      <w:r>
        <w:rPr>
          <w:rFonts w:ascii="Times New Roman"/>
          <w:b w:val="false"/>
          <w:i w:val="false"/>
          <w:color w:val="000000"/>
          <w:sz w:val="28"/>
        </w:rPr>
        <w:t>
      Ескертпе: Аббревиатураларды ашып жазу қосымшасы:</w:t>
      </w:r>
    </w:p>
    <w:bookmarkEnd w:id="84"/>
    <w:bookmarkStart w:name="z122" w:id="85"/>
    <w:p>
      <w:pPr>
        <w:spacing w:after="0"/>
        <w:ind w:left="0"/>
        <w:jc w:val="both"/>
      </w:pPr>
      <w:r>
        <w:rPr>
          <w:rFonts w:ascii="Times New Roman"/>
          <w:b w:val="false"/>
          <w:i w:val="false"/>
          <w:color w:val="000000"/>
          <w:sz w:val="28"/>
        </w:rPr>
        <w:t xml:space="preserve">
      ТАӘ – тегі, аты және әкесінің аты (егер ол жеке басты куәландыратын құжатта </w:t>
      </w:r>
    </w:p>
    <w:bookmarkEnd w:id="85"/>
    <w:bookmarkStart w:name="z123" w:id="86"/>
    <w:p>
      <w:pPr>
        <w:spacing w:after="0"/>
        <w:ind w:left="0"/>
        <w:jc w:val="both"/>
      </w:pPr>
      <w:r>
        <w:rPr>
          <w:rFonts w:ascii="Times New Roman"/>
          <w:b w:val="false"/>
          <w:i w:val="false"/>
          <w:color w:val="000000"/>
          <w:sz w:val="28"/>
        </w:rPr>
        <w:t>
      көрсетілсе);</w:t>
      </w:r>
    </w:p>
    <w:bookmarkEnd w:id="86"/>
    <w:bookmarkStart w:name="z124" w:id="87"/>
    <w:p>
      <w:pPr>
        <w:spacing w:after="0"/>
        <w:ind w:left="0"/>
        <w:jc w:val="both"/>
      </w:pPr>
      <w:r>
        <w:rPr>
          <w:rFonts w:ascii="Times New Roman"/>
          <w:b w:val="false"/>
          <w:i w:val="false"/>
          <w:color w:val="000000"/>
          <w:sz w:val="28"/>
        </w:rPr>
        <w:t>
      ҚҚС – қосылған құн салығы;</w:t>
      </w:r>
    </w:p>
    <w:bookmarkEnd w:id="87"/>
    <w:bookmarkStart w:name="z125" w:id="88"/>
    <w:p>
      <w:pPr>
        <w:spacing w:after="0"/>
        <w:ind w:left="0"/>
        <w:jc w:val="both"/>
      </w:pPr>
      <w:r>
        <w:rPr>
          <w:rFonts w:ascii="Times New Roman"/>
          <w:b w:val="false"/>
          <w:i w:val="false"/>
          <w:color w:val="000000"/>
          <w:sz w:val="28"/>
        </w:rPr>
        <w:t>
      СЭҚ ТН – сыртқы экономикалық қызметтің тауар номенклатурасы;</w:t>
      </w:r>
    </w:p>
    <w:bookmarkEnd w:id="88"/>
    <w:bookmarkStart w:name="z126" w:id="89"/>
    <w:p>
      <w:pPr>
        <w:spacing w:after="0"/>
        <w:ind w:left="0"/>
        <w:jc w:val="both"/>
      </w:pPr>
      <w:r>
        <w:rPr>
          <w:rFonts w:ascii="Times New Roman"/>
          <w:b w:val="false"/>
          <w:i w:val="false"/>
          <w:color w:val="000000"/>
          <w:sz w:val="28"/>
        </w:rPr>
        <w:t>
      ж. – жыл;</w:t>
      </w:r>
    </w:p>
    <w:bookmarkEnd w:id="89"/>
    <w:bookmarkStart w:name="z127" w:id="90"/>
    <w:p>
      <w:pPr>
        <w:spacing w:after="0"/>
        <w:ind w:left="0"/>
        <w:jc w:val="both"/>
      </w:pPr>
      <w:r>
        <w:rPr>
          <w:rFonts w:ascii="Times New Roman"/>
          <w:b w:val="false"/>
          <w:i w:val="false"/>
          <w:color w:val="000000"/>
          <w:sz w:val="28"/>
        </w:rPr>
        <w:t>
      М.О. – мөртаңба орны.</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әкелу және жанама</w:t>
            </w:r>
            <w:r>
              <w:br/>
            </w:r>
            <w:r>
              <w:rPr>
                <w:rFonts w:ascii="Times New Roman"/>
                <w:b w:val="false"/>
                <w:i w:val="false"/>
                <w:color w:val="000000"/>
                <w:sz w:val="20"/>
              </w:rPr>
              <w:t>салықтарды төлеу туралы өтініш</w:t>
            </w:r>
            <w:r>
              <w:br/>
            </w:r>
            <w:r>
              <w:rPr>
                <w:rFonts w:ascii="Times New Roman"/>
                <w:b w:val="false"/>
                <w:i w:val="false"/>
                <w:color w:val="000000"/>
                <w:sz w:val="20"/>
              </w:rPr>
              <w:t>(328.00-нысан)" салық есептілігі</w:t>
            </w:r>
            <w:r>
              <w:br/>
            </w:r>
            <w:r>
              <w:rPr>
                <w:rFonts w:ascii="Times New Roman"/>
                <w:b w:val="false"/>
                <w:i w:val="false"/>
                <w:color w:val="000000"/>
                <w:sz w:val="20"/>
              </w:rPr>
              <w:t>нысанына қосымша</w:t>
            </w:r>
          </w:p>
        </w:tc>
      </w:tr>
    </w:tbl>
    <w:bookmarkStart w:name="z129" w:id="91"/>
    <w:p>
      <w:pPr>
        <w:spacing w:after="0"/>
        <w:ind w:left="0"/>
        <w:jc w:val="left"/>
      </w:pPr>
      <w:r>
        <w:rPr>
          <w:rFonts w:ascii="Times New Roman"/>
          <w:b/>
          <w:i w:val="false"/>
          <w:color w:val="000000"/>
        </w:rPr>
        <w:t xml:space="preserve"> "Тауарларды әкелу және жанама салықтарды төлеу туралы өтініш (328.00-нысан)" салық есептілігінің нысанын жасау бойынша түсіндірме</w:t>
      </w:r>
    </w:p>
    <w:bookmarkEnd w:id="91"/>
    <w:bookmarkStart w:name="z130" w:id="92"/>
    <w:p>
      <w:pPr>
        <w:spacing w:after="0"/>
        <w:ind w:left="0"/>
        <w:jc w:val="left"/>
      </w:pPr>
      <w:r>
        <w:rPr>
          <w:rFonts w:ascii="Times New Roman"/>
          <w:b/>
          <w:i w:val="false"/>
          <w:color w:val="000000"/>
        </w:rPr>
        <w:t xml:space="preserve"> 1-тарау. Жалпы ережелер</w:t>
      </w:r>
    </w:p>
    <w:bookmarkEnd w:id="92"/>
    <w:bookmarkStart w:name="z131" w:id="93"/>
    <w:p>
      <w:pPr>
        <w:spacing w:after="0"/>
        <w:ind w:left="0"/>
        <w:jc w:val="both"/>
      </w:pPr>
      <w:r>
        <w:rPr>
          <w:rFonts w:ascii="Times New Roman"/>
          <w:b w:val="false"/>
          <w:i w:val="false"/>
          <w:color w:val="000000"/>
          <w:sz w:val="28"/>
        </w:rPr>
        <w:t>
      1. "Тауарларды әкелу және жанама салықтарды төлеу туралы өтініш (328.00-нысаны)" салық есептілігінің нысаны (бұдан әрі – Өтініш) қағаз жеткізгіште 4 (төрт данада) және электрондық түрде мемлекеттік кірістер органдарын ақпараттандыру объектілері арқылы ұсынылады:</w:t>
      </w:r>
    </w:p>
    <w:bookmarkEnd w:id="93"/>
    <w:bookmarkStart w:name="z132" w:id="94"/>
    <w:p>
      <w:pPr>
        <w:spacing w:after="0"/>
        <w:ind w:left="0"/>
        <w:jc w:val="both"/>
      </w:pPr>
      <w:r>
        <w:rPr>
          <w:rFonts w:ascii="Times New Roman"/>
          <w:b w:val="false"/>
          <w:i w:val="false"/>
          <w:color w:val="000000"/>
          <w:sz w:val="28"/>
        </w:rPr>
        <w:t xml:space="preserve">
      Қазақстан Республикасы Салық кодексінің (бұдан әрі – Салық кодексі) </w:t>
      </w:r>
      <w:r>
        <w:rPr>
          <w:rFonts w:ascii="Times New Roman"/>
          <w:b w:val="false"/>
          <w:i w:val="false"/>
          <w:color w:val="000000"/>
          <w:sz w:val="28"/>
        </w:rPr>
        <w:t>525-бабының</w:t>
      </w:r>
      <w:r>
        <w:rPr>
          <w:rFonts w:ascii="Times New Roman"/>
          <w:b w:val="false"/>
          <w:i w:val="false"/>
          <w:color w:val="000000"/>
          <w:sz w:val="28"/>
        </w:rPr>
        <w:t xml:space="preserve"> 2-тармағына сәйкес қосылған құн салығын (бұдан әрі – ҚҚС) төлеуден босатыла отырып және (немесе) Салық кодексінің </w:t>
      </w:r>
      <w:r>
        <w:rPr>
          <w:rFonts w:ascii="Times New Roman"/>
          <w:b w:val="false"/>
          <w:i w:val="false"/>
          <w:color w:val="000000"/>
          <w:sz w:val="28"/>
        </w:rPr>
        <w:t>509-бабына</w:t>
      </w:r>
      <w:r>
        <w:rPr>
          <w:rFonts w:ascii="Times New Roman"/>
          <w:b w:val="false"/>
          <w:i w:val="false"/>
          <w:color w:val="000000"/>
          <w:sz w:val="28"/>
        </w:rPr>
        <w:t xml:space="preserve"> сәйкес өзге де төлеу тәсілімен тауарларды Еуразиялық экономикалық одаққа (бұдан әрі – ЕАЭО) мүше мемлекеттердің аумағынан Қазақстан Республикасының аумағына импорттайтын тұлғалар;</w:t>
      </w:r>
    </w:p>
    <w:bookmarkEnd w:id="94"/>
    <w:bookmarkStart w:name="z133" w:id="95"/>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532-бабы</w:t>
      </w:r>
      <w:r>
        <w:rPr>
          <w:rFonts w:ascii="Times New Roman"/>
          <w:b w:val="false"/>
          <w:i w:val="false"/>
          <w:color w:val="000000"/>
          <w:sz w:val="28"/>
        </w:rPr>
        <w:t xml:space="preserve"> 3-тармағының 3) тармақшасында көзделген жағдайда салық төлеуші;</w:t>
      </w:r>
    </w:p>
    <w:bookmarkEnd w:id="95"/>
    <w:bookmarkStart w:name="z134" w:id="96"/>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518-бабының</w:t>
      </w:r>
      <w:r>
        <w:rPr>
          <w:rFonts w:ascii="Times New Roman"/>
          <w:b w:val="false"/>
          <w:i w:val="false"/>
          <w:color w:val="000000"/>
          <w:sz w:val="28"/>
        </w:rPr>
        <w:t xml:space="preserve"> 8-тармағында көзделген жағдайда салық төлеуші.</w:t>
      </w:r>
    </w:p>
    <w:bookmarkEnd w:id="96"/>
    <w:bookmarkStart w:name="z135" w:id="97"/>
    <w:p>
      <w:pPr>
        <w:spacing w:after="0"/>
        <w:ind w:left="0"/>
        <w:jc w:val="both"/>
      </w:pPr>
      <w:r>
        <w:rPr>
          <w:rFonts w:ascii="Times New Roman"/>
          <w:b w:val="false"/>
          <w:i w:val="false"/>
          <w:color w:val="000000"/>
          <w:sz w:val="28"/>
        </w:rPr>
        <w:t>
      2. Өтініш тауарларды әкелу және салық міндеттемесін есептеу туралы ақпаратты егжей-тегжейлі көрсетуге арналған үш бөлімнен және оған қосымшадан тұрады.</w:t>
      </w:r>
    </w:p>
    <w:bookmarkEnd w:id="97"/>
    <w:bookmarkStart w:name="z136" w:id="98"/>
    <w:p>
      <w:pPr>
        <w:spacing w:after="0"/>
        <w:ind w:left="0"/>
        <w:jc w:val="both"/>
      </w:pPr>
      <w:r>
        <w:rPr>
          <w:rFonts w:ascii="Times New Roman"/>
          <w:b w:val="false"/>
          <w:i w:val="false"/>
          <w:color w:val="000000"/>
          <w:sz w:val="28"/>
        </w:rPr>
        <w:t>
      Өтініштің бірінші және үшінші бөлімдерін және оған қосымшаны салық төлеуші, екінші бөлімді – мемлекеттік кірістер органы толтырады.</w:t>
      </w:r>
    </w:p>
    <w:bookmarkEnd w:id="98"/>
    <w:bookmarkStart w:name="z137" w:id="99"/>
    <w:p>
      <w:pPr>
        <w:spacing w:after="0"/>
        <w:ind w:left="0"/>
        <w:jc w:val="both"/>
      </w:pPr>
      <w:r>
        <w:rPr>
          <w:rFonts w:ascii="Times New Roman"/>
          <w:b w:val="false"/>
          <w:i w:val="false"/>
          <w:color w:val="000000"/>
          <w:sz w:val="28"/>
        </w:rPr>
        <w:t>
      3. Өтінішті толтыру кезінде түзетуге, тазартуға және өшіруге жол берілмейді.</w:t>
      </w:r>
    </w:p>
    <w:bookmarkEnd w:id="99"/>
    <w:bookmarkStart w:name="z138" w:id="100"/>
    <w:p>
      <w:pPr>
        <w:spacing w:after="0"/>
        <w:ind w:left="0"/>
        <w:jc w:val="both"/>
      </w:pPr>
      <w:r>
        <w:rPr>
          <w:rFonts w:ascii="Times New Roman"/>
          <w:b w:val="false"/>
          <w:i w:val="false"/>
          <w:color w:val="000000"/>
          <w:sz w:val="28"/>
        </w:rPr>
        <w:t>
      4. Өтініште көрсетілуге жататын мәліметтер (ақпараттар) болмаған кезде тиісті торкөздер толтырылмайды.</w:t>
      </w:r>
    </w:p>
    <w:bookmarkEnd w:id="100"/>
    <w:bookmarkStart w:name="z139" w:id="101"/>
    <w:p>
      <w:pPr>
        <w:spacing w:after="0"/>
        <w:ind w:left="0"/>
        <w:jc w:val="both"/>
      </w:pPr>
      <w:r>
        <w:rPr>
          <w:rFonts w:ascii="Times New Roman"/>
          <w:b w:val="false"/>
          <w:i w:val="false"/>
          <w:color w:val="000000"/>
          <w:sz w:val="28"/>
        </w:rPr>
        <w:t>
      5. Өтінішке қосымша оларда көрсетілуге жататын деректер болмаған кезде жасалмайды.</w:t>
      </w:r>
    </w:p>
    <w:bookmarkEnd w:id="101"/>
    <w:bookmarkStart w:name="z140" w:id="102"/>
    <w:p>
      <w:pPr>
        <w:spacing w:after="0"/>
        <w:ind w:left="0"/>
        <w:jc w:val="both"/>
      </w:pPr>
      <w:r>
        <w:rPr>
          <w:rFonts w:ascii="Times New Roman"/>
          <w:b w:val="false"/>
          <w:i w:val="false"/>
          <w:color w:val="000000"/>
          <w:sz w:val="28"/>
        </w:rPr>
        <w:t>
      6. Бұл нысан 2021 жылғы 1 қаңтардан бастап туындаған құқықтық қатынастарға қолданылады.</w:t>
      </w:r>
    </w:p>
    <w:bookmarkEnd w:id="102"/>
    <w:bookmarkStart w:name="z141" w:id="103"/>
    <w:p>
      <w:pPr>
        <w:spacing w:after="0"/>
        <w:ind w:left="0"/>
        <w:jc w:val="left"/>
      </w:pPr>
      <w:r>
        <w:rPr>
          <w:rFonts w:ascii="Times New Roman"/>
          <w:b/>
          <w:i w:val="false"/>
          <w:color w:val="000000"/>
        </w:rPr>
        <w:t xml:space="preserve"> 2-тарау. "Тауарларды әкелу және жанама салықтарды төлеу туралы өтініш (328.00-нысан)" салық есептілігінің нысанын жасау бойынша түсіндірме</w:t>
      </w:r>
    </w:p>
    <w:bookmarkEnd w:id="103"/>
    <w:bookmarkStart w:name="z142" w:id="104"/>
    <w:p>
      <w:pPr>
        <w:spacing w:after="0"/>
        <w:ind w:left="0"/>
        <w:jc w:val="both"/>
      </w:pPr>
      <w:r>
        <w:rPr>
          <w:rFonts w:ascii="Times New Roman"/>
          <w:b w:val="false"/>
          <w:i w:val="false"/>
          <w:color w:val="000000"/>
          <w:sz w:val="28"/>
        </w:rPr>
        <w:t>
      7. Өтініштің әрбір бетінің жоғарғы оң жақ бұрышына салық төлеуші Өтініштің нөмірін, оның толтырылған күнін, айын және жылын қояды.</w:t>
      </w:r>
    </w:p>
    <w:bookmarkEnd w:id="104"/>
    <w:bookmarkStart w:name="z143" w:id="105"/>
    <w:p>
      <w:pPr>
        <w:spacing w:after="0"/>
        <w:ind w:left="0"/>
        <w:jc w:val="both"/>
      </w:pPr>
      <w:r>
        <w:rPr>
          <w:rFonts w:ascii="Times New Roman"/>
          <w:b w:val="false"/>
          <w:i w:val="false"/>
          <w:color w:val="000000"/>
          <w:sz w:val="28"/>
        </w:rPr>
        <w:t>
      8. Өтініштің "Сатушы/Сатып алушы" деген жолында көрсетіледі:</w:t>
      </w:r>
    </w:p>
    <w:bookmarkEnd w:id="105"/>
    <w:bookmarkStart w:name="z144" w:id="106"/>
    <w:p>
      <w:pPr>
        <w:spacing w:after="0"/>
        <w:ind w:left="0"/>
        <w:jc w:val="both"/>
      </w:pPr>
      <w:r>
        <w:rPr>
          <w:rFonts w:ascii="Times New Roman"/>
          <w:b w:val="false"/>
          <w:i w:val="false"/>
          <w:color w:val="000000"/>
          <w:sz w:val="28"/>
        </w:rPr>
        <w:t>
      салық төлеушінің сәйкестіндіру коды (нөмірі);</w:t>
      </w:r>
    </w:p>
    <w:bookmarkEnd w:id="106"/>
    <w:bookmarkStart w:name="z145" w:id="107"/>
    <w:p>
      <w:pPr>
        <w:spacing w:after="0"/>
        <w:ind w:left="0"/>
        <w:jc w:val="both"/>
      </w:pPr>
      <w:r>
        <w:rPr>
          <w:rFonts w:ascii="Times New Roman"/>
          <w:b w:val="false"/>
          <w:i w:val="false"/>
          <w:color w:val="000000"/>
          <w:sz w:val="28"/>
        </w:rPr>
        <w:t>
      заңды тұлғаның атауы немесе дара кәсіпкердің, дара кәсіпкер болып табылмайтын жеке тұлғаның тегі, аты, әкесінің аты.</w:t>
      </w:r>
    </w:p>
    <w:bookmarkEnd w:id="107"/>
    <w:bookmarkStart w:name="z146" w:id="108"/>
    <w:p>
      <w:pPr>
        <w:spacing w:after="0"/>
        <w:ind w:left="0"/>
        <w:jc w:val="both"/>
      </w:pPr>
      <w:r>
        <w:rPr>
          <w:rFonts w:ascii="Times New Roman"/>
          <w:b w:val="false"/>
          <w:i w:val="false"/>
          <w:color w:val="000000"/>
          <w:sz w:val="28"/>
        </w:rPr>
        <w:t>
      Лизинг шартын жасасу кезінде тиісті торкөзге "Х" белгісі қойылады.</w:t>
      </w:r>
    </w:p>
    <w:bookmarkEnd w:id="108"/>
    <w:bookmarkStart w:name="z147" w:id="109"/>
    <w:p>
      <w:pPr>
        <w:spacing w:after="0"/>
        <w:ind w:left="0"/>
        <w:jc w:val="both"/>
      </w:pPr>
      <w:r>
        <w:rPr>
          <w:rFonts w:ascii="Times New Roman"/>
          <w:b w:val="false"/>
          <w:i w:val="false"/>
          <w:color w:val="000000"/>
          <w:sz w:val="28"/>
        </w:rPr>
        <w:t>
      Алыс-беріс шикізатын қайта өңдеу шартын жасасу кезінде тиісті торкөзге "Х" белгісі қойылады.</w:t>
      </w:r>
    </w:p>
    <w:bookmarkEnd w:id="109"/>
    <w:bookmarkStart w:name="z148" w:id="110"/>
    <w:p>
      <w:pPr>
        <w:spacing w:after="0"/>
        <w:ind w:left="0"/>
        <w:jc w:val="both"/>
      </w:pPr>
      <w:r>
        <w:rPr>
          <w:rFonts w:ascii="Times New Roman"/>
          <w:b w:val="false"/>
          <w:i w:val="false"/>
          <w:color w:val="000000"/>
          <w:sz w:val="28"/>
        </w:rPr>
        <w:t>
      Тауарды дара кәсіпкер болып табылмайтын жеке тұлғадан сатып алу туралы шарт жасасу кезінде тиісті торкөзге "Х" белгісі қойылады.</w:t>
      </w:r>
    </w:p>
    <w:bookmarkEnd w:id="110"/>
    <w:bookmarkStart w:name="z149" w:id="111"/>
    <w:p>
      <w:pPr>
        <w:spacing w:after="0"/>
        <w:ind w:left="0"/>
        <w:jc w:val="both"/>
      </w:pPr>
      <w:r>
        <w:rPr>
          <w:rFonts w:ascii="Times New Roman"/>
          <w:b w:val="false"/>
          <w:i w:val="false"/>
          <w:color w:val="000000"/>
          <w:sz w:val="28"/>
        </w:rPr>
        <w:t>
      01-жолда (Сатушы) 02 жолында көрсетілген Сатып алушымен немесе комиссионермен, сенім білдірілген өкілмен шарт (келісімшарт) жасасқан тұлға көрсетіледі.</w:t>
      </w:r>
    </w:p>
    <w:bookmarkEnd w:id="111"/>
    <w:bookmarkStart w:name="z150" w:id="112"/>
    <w:p>
      <w:pPr>
        <w:spacing w:after="0"/>
        <w:ind w:left="0"/>
        <w:jc w:val="both"/>
      </w:pPr>
      <w:r>
        <w:rPr>
          <w:rFonts w:ascii="Times New Roman"/>
          <w:b w:val="false"/>
          <w:i w:val="false"/>
          <w:color w:val="000000"/>
          <w:sz w:val="28"/>
        </w:rPr>
        <w:t>
      02-жолда (Сатып алушы) тауарларды импорттаған және тұрғылықты жері бойынша Мемлекеттік кірістер органына Өтініш берген Қазақстан Республикасының салық төлеушісі көрсетіледі.</w:t>
      </w:r>
    </w:p>
    <w:bookmarkEnd w:id="112"/>
    <w:bookmarkStart w:name="z151" w:id="113"/>
    <w:p>
      <w:pPr>
        <w:spacing w:after="0"/>
        <w:ind w:left="0"/>
        <w:jc w:val="both"/>
      </w:pPr>
      <w:r>
        <w:rPr>
          <w:rFonts w:ascii="Times New Roman"/>
          <w:b w:val="false"/>
          <w:i w:val="false"/>
          <w:color w:val="000000"/>
          <w:sz w:val="28"/>
        </w:rPr>
        <w:t>
      03-жолда Сатушының орналасқан жерінің мекенжайы, елінің коды көрсетіледі.</w:t>
      </w:r>
    </w:p>
    <w:bookmarkEnd w:id="113"/>
    <w:bookmarkStart w:name="z152" w:id="114"/>
    <w:p>
      <w:pPr>
        <w:spacing w:after="0"/>
        <w:ind w:left="0"/>
        <w:jc w:val="both"/>
      </w:pPr>
      <w:r>
        <w:rPr>
          <w:rFonts w:ascii="Times New Roman"/>
          <w:b w:val="false"/>
          <w:i w:val="false"/>
          <w:color w:val="000000"/>
          <w:sz w:val="28"/>
        </w:rPr>
        <w:t>
      04-жолда Сатып алушының орналасқан жерінің мекенжайы, елінің коды көрсетіледі.</w:t>
      </w:r>
    </w:p>
    <w:bookmarkEnd w:id="114"/>
    <w:bookmarkStart w:name="z153" w:id="115"/>
    <w:p>
      <w:pPr>
        <w:spacing w:after="0"/>
        <w:ind w:left="0"/>
        <w:jc w:val="both"/>
      </w:pPr>
      <w:r>
        <w:rPr>
          <w:rFonts w:ascii="Times New Roman"/>
          <w:b w:val="false"/>
          <w:i w:val="false"/>
          <w:color w:val="000000"/>
          <w:sz w:val="28"/>
        </w:rPr>
        <w:t xml:space="preserve">
      1-бөлімді тауарларды Сатып алушы, сондай-ақ Салық кодексінің </w:t>
      </w:r>
      <w:r>
        <w:rPr>
          <w:rFonts w:ascii="Times New Roman"/>
          <w:b w:val="false"/>
          <w:i w:val="false"/>
          <w:color w:val="000000"/>
          <w:sz w:val="28"/>
        </w:rPr>
        <w:t>529-бабының</w:t>
      </w:r>
      <w:r>
        <w:rPr>
          <w:rFonts w:ascii="Times New Roman"/>
          <w:b w:val="false"/>
          <w:i w:val="false"/>
          <w:color w:val="000000"/>
          <w:sz w:val="28"/>
        </w:rPr>
        <w:t xml:space="preserve"> нормаларында белгіленген комиссионер, сенім білдірілген өкіл толтырады.</w:t>
      </w:r>
    </w:p>
    <w:bookmarkEnd w:id="115"/>
    <w:bookmarkStart w:name="z154" w:id="116"/>
    <w:p>
      <w:pPr>
        <w:spacing w:after="0"/>
        <w:ind w:left="0"/>
        <w:jc w:val="both"/>
      </w:pPr>
      <w:r>
        <w:rPr>
          <w:rFonts w:ascii="Times New Roman"/>
          <w:b w:val="false"/>
          <w:i w:val="false"/>
          <w:color w:val="000000"/>
          <w:sz w:val="28"/>
        </w:rPr>
        <w:t>
      05-жолда Сатушы мен Сатып алушы (комиссионер, сенім білдірілген өкіл) арасында жасалған шарттың (келісімшарттың) нөмірі мен күні, оның негізінде мүше мемлекеттің аумағынан Қазақстан Республикасының аумағына тауарлар импортталған шартқа (келісімшартқа) ерекшеліктердің нөмірі мен күні көрсетіледі.</w:t>
      </w:r>
    </w:p>
    <w:bookmarkEnd w:id="116"/>
    <w:bookmarkStart w:name="z155" w:id="117"/>
    <w:p>
      <w:pPr>
        <w:spacing w:after="0"/>
        <w:ind w:left="0"/>
        <w:jc w:val="both"/>
      </w:pPr>
      <w:r>
        <w:rPr>
          <w:rFonts w:ascii="Times New Roman"/>
          <w:b w:val="false"/>
          <w:i w:val="false"/>
          <w:color w:val="000000"/>
          <w:sz w:val="28"/>
        </w:rPr>
        <w:t>
      Бөлшек сатып алу-сату кезінде Сатушы мен Сатып алушы (комиссионер, сенім білдірілген өкіл) арасында жасалған шарт (келісімшарт) болмаған кезде Қазақстан Республикасының аумағына импортталған тауарлардың (оның ішінде бақылау-касса машиналарының чектері, тауарлық чектер, сатып алу актілері) алынғанын (не сатып алынғанын) растайтын құжаттың нөмірі мен күні көрсетіледі.</w:t>
      </w:r>
    </w:p>
    <w:bookmarkEnd w:id="117"/>
    <w:bookmarkStart w:name="z156" w:id="118"/>
    <w:p>
      <w:pPr>
        <w:spacing w:after="0"/>
        <w:ind w:left="0"/>
        <w:jc w:val="both"/>
      </w:pPr>
      <w:r>
        <w:rPr>
          <w:rFonts w:ascii="Times New Roman"/>
          <w:b w:val="false"/>
          <w:i w:val="false"/>
          <w:color w:val="000000"/>
          <w:sz w:val="28"/>
        </w:rPr>
        <w:t>
      Қазақстан Республикасының салық төлеушісі өтініштің 06 және 07-жолдарын толтырмайды. Бұл ретте, егер аталған мемлекеттердің заңнамасында комиссионердің, сенім білдірілген өкілдің, агенттің жанама салықтарды төлеуі көзделмесе, осы жолдарды басқа мүше мемлекеттердің салық төлеушілері (төлеушілері) толтырады.</w:t>
      </w:r>
    </w:p>
    <w:bookmarkEnd w:id="118"/>
    <w:bookmarkStart w:name="z157" w:id="119"/>
    <w:p>
      <w:pPr>
        <w:spacing w:after="0"/>
        <w:ind w:left="0"/>
        <w:jc w:val="both"/>
      </w:pPr>
      <w:r>
        <w:rPr>
          <w:rFonts w:ascii="Times New Roman"/>
          <w:b w:val="false"/>
          <w:i w:val="false"/>
          <w:color w:val="000000"/>
          <w:sz w:val="28"/>
        </w:rPr>
        <w:t>
      Қазақстан Республикасының салық төлеушісі Қазақстан Республикасының аумағына екінші мүше мемлекеттің аумағында сатып алынған және үшінші бір мүше мемлекеттің аумағында қайта өңделген алыс-беріс шикізатын қайта өңдеу өнімі болып табылатын тауарларды әкелген кезінде 2 (екі) Өтініш толтырады, бұл ретте:</w:t>
      </w:r>
    </w:p>
    <w:bookmarkEnd w:id="119"/>
    <w:bookmarkStart w:name="z158" w:id="120"/>
    <w:p>
      <w:pPr>
        <w:spacing w:after="0"/>
        <w:ind w:left="0"/>
        <w:jc w:val="both"/>
      </w:pPr>
      <w:r>
        <w:rPr>
          <w:rFonts w:ascii="Times New Roman"/>
          <w:b w:val="false"/>
          <w:i w:val="false"/>
          <w:color w:val="000000"/>
          <w:sz w:val="28"/>
        </w:rPr>
        <w:t>
      тауарларды (алыс-беріс шикізатын) Сатушыға жіберілетін Өтініштің бағандарын толтыру кезінде кестенің 2 және 6-бағандарында тиісінше алыс-беріс шикізатының атауы және құны көрсетіледі;</w:t>
      </w:r>
    </w:p>
    <w:bookmarkEnd w:id="120"/>
    <w:bookmarkStart w:name="z159" w:id="121"/>
    <w:p>
      <w:pPr>
        <w:spacing w:after="0"/>
        <w:ind w:left="0"/>
        <w:jc w:val="both"/>
      </w:pPr>
      <w:r>
        <w:rPr>
          <w:rFonts w:ascii="Times New Roman"/>
          <w:b w:val="false"/>
          <w:i w:val="false"/>
          <w:color w:val="000000"/>
          <w:sz w:val="28"/>
        </w:rPr>
        <w:t>
      алыс-беріс шикізатын қайта өңдеу жөніндегі жұмыстарды Сатушыға жіберілетін Өтініштің бағандарын толтыру кезінде кестенің 2 және 6-бағандарында тиісінше қайта өңдеу өнімі болып табылатын тауардың атауы және алыс-беріс шикізатын қайта өңдеу жөніндегі жұмыстардың құны көрсетіледі.</w:t>
      </w:r>
    </w:p>
    <w:bookmarkEnd w:id="121"/>
    <w:bookmarkStart w:name="z160" w:id="122"/>
    <w:p>
      <w:pPr>
        <w:spacing w:after="0"/>
        <w:ind w:left="0"/>
        <w:jc w:val="both"/>
      </w:pPr>
      <w:r>
        <w:rPr>
          <w:rFonts w:ascii="Times New Roman"/>
          <w:b w:val="false"/>
          <w:i w:val="false"/>
          <w:color w:val="000000"/>
          <w:sz w:val="28"/>
        </w:rPr>
        <w:t>
      Тауарларды импорттау кезінде жанама салықтардың сомаларын айқындау үшін салық төлеушімен мына кестелер толтырылады, онда:</w:t>
      </w:r>
    </w:p>
    <w:bookmarkEnd w:id="122"/>
    <w:bookmarkStart w:name="z161" w:id="123"/>
    <w:p>
      <w:pPr>
        <w:spacing w:after="0"/>
        <w:ind w:left="0"/>
        <w:jc w:val="both"/>
      </w:pPr>
      <w:r>
        <w:rPr>
          <w:rFonts w:ascii="Times New Roman"/>
          <w:b w:val="false"/>
          <w:i w:val="false"/>
          <w:color w:val="000000"/>
          <w:sz w:val="28"/>
        </w:rPr>
        <w:t>
      2-бағанда – шот-фактуралар немесе көліктік (тауарға ілеспе) құжаттардың негізінде тауардың атауы;</w:t>
      </w:r>
    </w:p>
    <w:bookmarkEnd w:id="123"/>
    <w:bookmarkStart w:name="z162" w:id="124"/>
    <w:p>
      <w:pPr>
        <w:spacing w:after="0"/>
        <w:ind w:left="0"/>
        <w:jc w:val="both"/>
      </w:pPr>
      <w:r>
        <w:rPr>
          <w:rFonts w:ascii="Times New Roman"/>
          <w:b w:val="false"/>
          <w:i w:val="false"/>
          <w:color w:val="000000"/>
          <w:sz w:val="28"/>
        </w:rPr>
        <w:t>
      3-бағанда – Еуразиялық экономикалық одақтың Сыртқы экономикалық қызметінің бірыңғай тауар номенклатурасы бойынша тауарлардың 10 таңбалы коды;</w:t>
      </w:r>
    </w:p>
    <w:bookmarkEnd w:id="124"/>
    <w:bookmarkStart w:name="z163" w:id="125"/>
    <w:p>
      <w:pPr>
        <w:spacing w:after="0"/>
        <w:ind w:left="0"/>
        <w:jc w:val="both"/>
      </w:pPr>
      <w:r>
        <w:rPr>
          <w:rFonts w:ascii="Times New Roman"/>
          <w:b w:val="false"/>
          <w:i w:val="false"/>
          <w:color w:val="000000"/>
          <w:sz w:val="28"/>
        </w:rPr>
        <w:t>
      4-бағанда – шот-фактурада немесе көліктік (тауарға ілеспе) құжатта не импортталған тауардың сатып алынғанын растайтын өзге де құжатта көрсетілген тауар санының өлшем бірлігі;</w:t>
      </w:r>
    </w:p>
    <w:bookmarkEnd w:id="125"/>
    <w:bookmarkStart w:name="z164" w:id="126"/>
    <w:p>
      <w:pPr>
        <w:spacing w:after="0"/>
        <w:ind w:left="0"/>
        <w:jc w:val="both"/>
      </w:pPr>
      <w:r>
        <w:rPr>
          <w:rFonts w:ascii="Times New Roman"/>
          <w:b w:val="false"/>
          <w:i w:val="false"/>
          <w:color w:val="000000"/>
          <w:sz w:val="28"/>
        </w:rPr>
        <w:t>
      5-бағанда – 4-бағанда көрсетілген өлшем бірліктеріндегі тауар саны;</w:t>
      </w:r>
    </w:p>
    <w:bookmarkEnd w:id="126"/>
    <w:bookmarkStart w:name="z165" w:id="127"/>
    <w:p>
      <w:pPr>
        <w:spacing w:after="0"/>
        <w:ind w:left="0"/>
        <w:jc w:val="both"/>
      </w:pPr>
      <w:r>
        <w:rPr>
          <w:rFonts w:ascii="Times New Roman"/>
          <w:b w:val="false"/>
          <w:i w:val="false"/>
          <w:color w:val="000000"/>
          <w:sz w:val="28"/>
        </w:rPr>
        <w:t>
      6-бағанда – шот-фактурадан немесе көліктік (тауарға ілеспе) құжаттардан не импортталған тауардың сатып алынуын растайтын өзге де құжаттардан алынған мәліметтер негізінде тауардың (жұмыстың) құны;</w:t>
      </w:r>
    </w:p>
    <w:bookmarkEnd w:id="127"/>
    <w:bookmarkStart w:name="z166" w:id="128"/>
    <w:p>
      <w:pPr>
        <w:spacing w:after="0"/>
        <w:ind w:left="0"/>
        <w:jc w:val="both"/>
      </w:pPr>
      <w:r>
        <w:rPr>
          <w:rFonts w:ascii="Times New Roman"/>
          <w:b w:val="false"/>
          <w:i w:val="false"/>
          <w:color w:val="000000"/>
          <w:sz w:val="28"/>
        </w:rPr>
        <w:t>
      7-бағанда – валюта коды;</w:t>
      </w:r>
    </w:p>
    <w:bookmarkEnd w:id="128"/>
    <w:bookmarkStart w:name="z167" w:id="129"/>
    <w:p>
      <w:pPr>
        <w:spacing w:after="0"/>
        <w:ind w:left="0"/>
        <w:jc w:val="both"/>
      </w:pPr>
      <w:r>
        <w:rPr>
          <w:rFonts w:ascii="Times New Roman"/>
          <w:b w:val="false"/>
          <w:i w:val="false"/>
          <w:color w:val="000000"/>
          <w:sz w:val="28"/>
        </w:rPr>
        <w:t>
      8-бағанда – импортталған тауарларды есепке қабылдау күннің алдындағы күніне шот-фактурада немесе көліктік (тауарға ілеспе) құжатта көрсетілген валютаға теңгенің Қазақстан Республикасының Ұлттық банкі белгілеген бағамы;</w:t>
      </w:r>
    </w:p>
    <w:bookmarkEnd w:id="129"/>
    <w:bookmarkStart w:name="z168" w:id="130"/>
    <w:p>
      <w:pPr>
        <w:spacing w:after="0"/>
        <w:ind w:left="0"/>
        <w:jc w:val="both"/>
      </w:pPr>
      <w:r>
        <w:rPr>
          <w:rFonts w:ascii="Times New Roman"/>
          <w:b w:val="false"/>
          <w:i w:val="false"/>
          <w:color w:val="000000"/>
          <w:sz w:val="28"/>
        </w:rPr>
        <w:t>
      9-бағанда – көліктік (тауарға ілеспе) құжаттардың сериясы, нөмірі;</w:t>
      </w:r>
    </w:p>
    <w:bookmarkEnd w:id="130"/>
    <w:bookmarkStart w:name="z169" w:id="131"/>
    <w:p>
      <w:pPr>
        <w:spacing w:after="0"/>
        <w:ind w:left="0"/>
        <w:jc w:val="both"/>
      </w:pPr>
      <w:r>
        <w:rPr>
          <w:rFonts w:ascii="Times New Roman"/>
          <w:b w:val="false"/>
          <w:i w:val="false"/>
          <w:color w:val="000000"/>
          <w:sz w:val="28"/>
        </w:rPr>
        <w:t>
      10-бағанда – көліктік (тауарға ілеспе) құжаттардың күні;</w:t>
      </w:r>
    </w:p>
    <w:bookmarkEnd w:id="131"/>
    <w:bookmarkStart w:name="z170" w:id="132"/>
    <w:p>
      <w:pPr>
        <w:spacing w:after="0"/>
        <w:ind w:left="0"/>
        <w:jc w:val="both"/>
      </w:pPr>
      <w:r>
        <w:rPr>
          <w:rFonts w:ascii="Times New Roman"/>
          <w:b w:val="false"/>
          <w:i w:val="false"/>
          <w:color w:val="000000"/>
          <w:sz w:val="28"/>
        </w:rPr>
        <w:t>
      11-бағанда – шот-фактура нөмірі;</w:t>
      </w:r>
    </w:p>
    <w:bookmarkEnd w:id="132"/>
    <w:bookmarkStart w:name="z171" w:id="133"/>
    <w:p>
      <w:pPr>
        <w:spacing w:after="0"/>
        <w:ind w:left="0"/>
        <w:jc w:val="both"/>
      </w:pPr>
      <w:r>
        <w:rPr>
          <w:rFonts w:ascii="Times New Roman"/>
          <w:b w:val="false"/>
          <w:i w:val="false"/>
          <w:color w:val="000000"/>
          <w:sz w:val="28"/>
        </w:rPr>
        <w:t>
      12-бағанда – шот-фактура күні;</w:t>
      </w:r>
    </w:p>
    <w:bookmarkEnd w:id="133"/>
    <w:bookmarkStart w:name="z172" w:id="134"/>
    <w:p>
      <w:pPr>
        <w:spacing w:after="0"/>
        <w:ind w:left="0"/>
        <w:jc w:val="both"/>
      </w:pPr>
      <w:r>
        <w:rPr>
          <w:rFonts w:ascii="Times New Roman"/>
          <w:b w:val="false"/>
          <w:i w:val="false"/>
          <w:color w:val="000000"/>
          <w:sz w:val="28"/>
        </w:rPr>
        <w:t>
      13-бағанда – салық төлеушінің тауарды есепке қабылдаған күні;</w:t>
      </w:r>
    </w:p>
    <w:bookmarkEnd w:id="134"/>
    <w:bookmarkStart w:name="z173" w:id="135"/>
    <w:p>
      <w:pPr>
        <w:spacing w:after="0"/>
        <w:ind w:left="0"/>
        <w:jc w:val="both"/>
      </w:pPr>
      <w:r>
        <w:rPr>
          <w:rFonts w:ascii="Times New Roman"/>
          <w:b w:val="false"/>
          <w:i w:val="false"/>
          <w:color w:val="000000"/>
          <w:sz w:val="28"/>
        </w:rPr>
        <w:t>
      14-бағанда – акцизделетін тауарлар бойынша салық базасы, заттай мәнде импортталатын тауардың көлемін негізге ала отырып, егер акциздердің негізгі (ерекше) мөлшерлемелері 4-бағанда көрсетілген өлшем бірліктері үшін белгіленген болса, 5-бағанның көрсеткіштеріне тең болады.</w:t>
      </w:r>
    </w:p>
    <w:bookmarkEnd w:id="135"/>
    <w:bookmarkStart w:name="z174" w:id="136"/>
    <w:p>
      <w:pPr>
        <w:spacing w:after="0"/>
        <w:ind w:left="0"/>
        <w:jc w:val="both"/>
      </w:pPr>
      <w:r>
        <w:rPr>
          <w:rFonts w:ascii="Times New Roman"/>
          <w:b w:val="false"/>
          <w:i w:val="false"/>
          <w:color w:val="000000"/>
          <w:sz w:val="28"/>
        </w:rPr>
        <w:t>
      Негізгі (ерекше) мөлшерлемелері болмаған кезде акцизделетін тауарлар бойынша салық базасы осындай қайта есептеу үшін Салық кодексінің 537-бабында белгіленген тиісті шамаларға 5-баған көрсеткішін қайта есептеуді ескере отырып, өлшем бірліктерінде көрсетіледі;</w:t>
      </w:r>
    </w:p>
    <w:bookmarkEnd w:id="136"/>
    <w:bookmarkStart w:name="z175" w:id="137"/>
    <w:p>
      <w:pPr>
        <w:spacing w:after="0"/>
        <w:ind w:left="0"/>
        <w:jc w:val="both"/>
      </w:pPr>
      <w:r>
        <w:rPr>
          <w:rFonts w:ascii="Times New Roman"/>
          <w:b w:val="false"/>
          <w:i w:val="false"/>
          <w:color w:val="000000"/>
          <w:sz w:val="28"/>
        </w:rPr>
        <w:t xml:space="preserve">
      15-бағанда – Қазақстан Республикасының ұлттық валютасындағы ҚҚС бойынша салық базасы. Салық базасы Салық кодексінің </w:t>
      </w:r>
      <w:r>
        <w:rPr>
          <w:rFonts w:ascii="Times New Roman"/>
          <w:b w:val="false"/>
          <w:i w:val="false"/>
          <w:color w:val="000000"/>
          <w:sz w:val="28"/>
        </w:rPr>
        <w:t>518-бабының</w:t>
      </w:r>
      <w:r>
        <w:rPr>
          <w:rFonts w:ascii="Times New Roman"/>
          <w:b w:val="false"/>
          <w:i w:val="false"/>
          <w:color w:val="000000"/>
          <w:sz w:val="28"/>
        </w:rPr>
        <w:t xml:space="preserve"> талаптары ескеріле отырып есептеледі. ҚҚС бойынша салық базасының мөлшеріне 19-бағанда көрсетілген акцизделетін тауарлар бойынша акциздер сомасы енгізіледі;</w:t>
      </w:r>
    </w:p>
    <w:bookmarkEnd w:id="137"/>
    <w:bookmarkStart w:name="z176" w:id="138"/>
    <w:p>
      <w:pPr>
        <w:spacing w:after="0"/>
        <w:ind w:left="0"/>
        <w:jc w:val="both"/>
      </w:pPr>
      <w:r>
        <w:rPr>
          <w:rFonts w:ascii="Times New Roman"/>
          <w:b w:val="false"/>
          <w:i w:val="false"/>
          <w:color w:val="000000"/>
          <w:sz w:val="28"/>
        </w:rPr>
        <w:t>
      16 және 18-бағанда – Салық кодексінде белгіленген акциздер мен ҚҚС бойынша салық мөлшерлемелері. Егер Қазақстан Республикасының салық заңнамасында Қазақстан Республикасының аумағына әкелінген тауарлар бойынша ҚҚС және (немесе) акциздерді төлеуден босату көзделген кезде бағандарда "жеңілдік" деген сөз қойылады. Акцизделетін тауарлар бойынша 16-бағанда ұлттық валютада акциз мөлшерлемесі көрсетіледі;</w:t>
      </w:r>
    </w:p>
    <w:bookmarkEnd w:id="138"/>
    <w:bookmarkStart w:name="z177" w:id="139"/>
    <w:p>
      <w:pPr>
        <w:spacing w:after="0"/>
        <w:ind w:left="0"/>
        <w:jc w:val="both"/>
      </w:pPr>
      <w:r>
        <w:rPr>
          <w:rFonts w:ascii="Times New Roman"/>
          <w:b w:val="false"/>
          <w:i w:val="false"/>
          <w:color w:val="000000"/>
          <w:sz w:val="28"/>
        </w:rPr>
        <w:t>
      17-бағанда – сызықша қойылады;</w:t>
      </w:r>
    </w:p>
    <w:bookmarkEnd w:id="139"/>
    <w:bookmarkStart w:name="z178" w:id="140"/>
    <w:p>
      <w:pPr>
        <w:spacing w:after="0"/>
        <w:ind w:left="0"/>
        <w:jc w:val="both"/>
      </w:pPr>
      <w:r>
        <w:rPr>
          <w:rFonts w:ascii="Times New Roman"/>
          <w:b w:val="false"/>
          <w:i w:val="false"/>
          <w:color w:val="000000"/>
          <w:sz w:val="28"/>
        </w:rPr>
        <w:t>
      19-бағанда – тауарларды Сатып алушы 16-бағанда көрсетілген қолданылатын салық мөлшерлемелерін негізге ала отырып есептеген акциздер сомасы.</w:t>
      </w:r>
    </w:p>
    <w:bookmarkEnd w:id="140"/>
    <w:bookmarkStart w:name="z179" w:id="141"/>
    <w:p>
      <w:pPr>
        <w:spacing w:after="0"/>
        <w:ind w:left="0"/>
        <w:jc w:val="both"/>
      </w:pPr>
      <w:r>
        <w:rPr>
          <w:rFonts w:ascii="Times New Roman"/>
          <w:b w:val="false"/>
          <w:i w:val="false"/>
          <w:color w:val="000000"/>
          <w:sz w:val="28"/>
        </w:rPr>
        <w:t>
      Егер Салық кодексінің 538-бабында Қазақстан Республикасының аумағына әкелінген тауарлар бойынша акциздерді төлеуден босату көзделсе және 16-бағанда "жеңілдік" деген сөз қойылса, 19-бағанда "0" (нөл) қойылады;</w:t>
      </w:r>
    </w:p>
    <w:bookmarkEnd w:id="141"/>
    <w:bookmarkStart w:name="z180" w:id="142"/>
    <w:p>
      <w:pPr>
        <w:spacing w:after="0"/>
        <w:ind w:left="0"/>
        <w:jc w:val="both"/>
      </w:pPr>
      <w:r>
        <w:rPr>
          <w:rFonts w:ascii="Times New Roman"/>
          <w:b w:val="false"/>
          <w:i w:val="false"/>
          <w:color w:val="000000"/>
          <w:sz w:val="28"/>
        </w:rPr>
        <w:t>
      20-бағанда – 15-бағанда көрсетілген салық базасына 18-бағанда көрсетілген, қолданылатын салық мөлшерлемесі негізге алына отырып есептелген ҚҚС сомасы.</w:t>
      </w:r>
    </w:p>
    <w:bookmarkEnd w:id="142"/>
    <w:bookmarkStart w:name="z181" w:id="143"/>
    <w:p>
      <w:pPr>
        <w:spacing w:after="0"/>
        <w:ind w:left="0"/>
        <w:jc w:val="both"/>
      </w:pPr>
      <w:r>
        <w:rPr>
          <w:rFonts w:ascii="Times New Roman"/>
          <w:b w:val="false"/>
          <w:i w:val="false"/>
          <w:color w:val="000000"/>
          <w:sz w:val="28"/>
        </w:rPr>
        <w:t xml:space="preserve">
      Егер Салық кодексінің </w:t>
      </w:r>
      <w:r>
        <w:rPr>
          <w:rFonts w:ascii="Times New Roman"/>
          <w:b w:val="false"/>
          <w:i w:val="false"/>
          <w:color w:val="000000"/>
          <w:sz w:val="28"/>
        </w:rPr>
        <w:t>525-бабында</w:t>
      </w:r>
      <w:r>
        <w:rPr>
          <w:rFonts w:ascii="Times New Roman"/>
          <w:b w:val="false"/>
          <w:i w:val="false"/>
          <w:color w:val="000000"/>
          <w:sz w:val="28"/>
        </w:rPr>
        <w:t xml:space="preserve"> Қазақстан Республикасының аумағына әкелген тауарларды ҚҚС төлеуден босату көзделсе және 18-бағанда "жеңілдік" деген сөз қойылса, 20-бағанда "0" (нөл) қойылды.</w:t>
      </w:r>
    </w:p>
    <w:bookmarkEnd w:id="143"/>
    <w:bookmarkStart w:name="z182" w:id="144"/>
    <w:p>
      <w:pPr>
        <w:spacing w:after="0"/>
        <w:ind w:left="0"/>
        <w:jc w:val="both"/>
      </w:pPr>
      <w:r>
        <w:rPr>
          <w:rFonts w:ascii="Times New Roman"/>
          <w:b w:val="false"/>
          <w:i w:val="false"/>
          <w:color w:val="000000"/>
          <w:sz w:val="28"/>
        </w:rPr>
        <w:t>
      Егер бір мүше мемлекеттің аумағынан екінші мүше мемлекеттің аумағына тауарлардың өткізілуін растайтын көліктік (тауарға ілеспе) құжатының қорытынды жолы болса, біріне-бірі ұқсас әкелінетін тауарлардың ортақ атауы көрсетіле отырып, Өтініштің бір жолына көлік (тауарға ілеспе) құжатының қорытынды жолының мәліметтерін көшіруге жол беріледі.</w:t>
      </w:r>
    </w:p>
    <w:bookmarkEnd w:id="144"/>
    <w:bookmarkStart w:name="z183" w:id="145"/>
    <w:p>
      <w:pPr>
        <w:spacing w:after="0"/>
        <w:ind w:left="0"/>
        <w:jc w:val="both"/>
      </w:pPr>
      <w:r>
        <w:rPr>
          <w:rFonts w:ascii="Times New Roman"/>
          <w:b w:val="false"/>
          <w:i w:val="false"/>
          <w:color w:val="000000"/>
          <w:sz w:val="28"/>
        </w:rPr>
        <w:t>
      Егер көліктік (тауарға ілеспе) құжатта акцизделетін тауарлар көрсетілсе не әртүрлі мөлшерлемелер бойынша жанама салықтар салынатын немесе әртүрлі өлшем бірліктері бар тауарларға қатысты көрсеткіштер келтірілсе, онда Өтінішке көліктік (тауарға ілеспе) құжаттан тауарлардың барлық атаулары (әрбір позициясы) көшіріледі.</w:t>
      </w:r>
    </w:p>
    <w:bookmarkEnd w:id="145"/>
    <w:bookmarkStart w:name="z184" w:id="146"/>
    <w:p>
      <w:pPr>
        <w:spacing w:after="0"/>
        <w:ind w:left="0"/>
        <w:jc w:val="both"/>
      </w:pPr>
      <w:r>
        <w:rPr>
          <w:rFonts w:ascii="Times New Roman"/>
          <w:b w:val="false"/>
          <w:i w:val="false"/>
          <w:color w:val="000000"/>
          <w:sz w:val="28"/>
        </w:rPr>
        <w:t>
      Егер бір-біріне ұқсас бірнеше тауарлар көрсетілген көліктік (тауарға ілеспе) құжатта қорытынды жолы болмаса, онда тауарға ілеспе (көліктік) құжаттың әрбір жолында көрсетілген көрсеткіштер Өтінішке көшіріледі. Бұл ретте Өтініштің 9 және 10-бағандарда сол бір көліктік (тауарға ілеспе) құжаттың мәліметтері көрсетіледі.</w:t>
      </w:r>
    </w:p>
    <w:bookmarkEnd w:id="146"/>
    <w:bookmarkStart w:name="z185" w:id="147"/>
    <w:p>
      <w:pPr>
        <w:spacing w:after="0"/>
        <w:ind w:left="0"/>
        <w:jc w:val="both"/>
      </w:pPr>
      <w:r>
        <w:rPr>
          <w:rFonts w:ascii="Times New Roman"/>
          <w:b w:val="false"/>
          <w:i w:val="false"/>
          <w:color w:val="000000"/>
          <w:sz w:val="28"/>
        </w:rPr>
        <w:t>
      Егер шот-фактурада бірнеше көліктік (тауарға ілеспе) құжаттарда көрсетілген тауарлар санамаланған болса, онда Өтінішке жоғарыда жазылған талаптарды ескере отырып, әрбір көліктік (тауарға ілеспе) құжаттан позициясы көшіріледі. Бұл ретте Өтініштің 11 және 12-бағандарында мұндай шот-фактураның деректері қайталанады.</w:t>
      </w:r>
    </w:p>
    <w:bookmarkEnd w:id="147"/>
    <w:bookmarkStart w:name="z186" w:id="148"/>
    <w:p>
      <w:pPr>
        <w:spacing w:after="0"/>
        <w:ind w:left="0"/>
        <w:jc w:val="both"/>
      </w:pPr>
      <w:r>
        <w:rPr>
          <w:rFonts w:ascii="Times New Roman"/>
          <w:b w:val="false"/>
          <w:i w:val="false"/>
          <w:color w:val="000000"/>
          <w:sz w:val="28"/>
        </w:rPr>
        <w:t>
      Егер шот-фактуралар жазып беру (көшірме жазбасын беру) мүше мемлекеттің заңнамасында көзделмесе не тауарларды сатып алу мүше болып табылмайтын мемлекеттің салық төлеушісінде жүзеге асырылса, Өтініштің 1-бөлімнің 4, 6, 7, 8, 9, 10, 11 және 12-бағандарында импортталған тауардың құнын растайтын сатып алушы шығарған (жазып берген) өзге құжаттың мәліметтері көрсетіледі.</w:t>
      </w:r>
    </w:p>
    <w:bookmarkEnd w:id="148"/>
    <w:bookmarkStart w:name="z187" w:id="149"/>
    <w:p>
      <w:pPr>
        <w:spacing w:after="0"/>
        <w:ind w:left="0"/>
        <w:jc w:val="both"/>
      </w:pPr>
      <w:r>
        <w:rPr>
          <w:rFonts w:ascii="Times New Roman"/>
          <w:b w:val="false"/>
          <w:i w:val="false"/>
          <w:color w:val="000000"/>
          <w:sz w:val="28"/>
        </w:rPr>
        <w:t>
      Егер шарттың (келісімшарттың) қатысушылары салық төлеуші тауарларды есепке алынған ай өткеннен кейін импортталған тауарлар бағасын ұлғайтса, онда Өтініштің 1-бөлімі кестесінде мынадайжазба жасалады: "Салық органында 20__ жылы "__" _____ бағаның ұлғаюына байланысты тіркелген 20__ жылы "__" _____ №____ өтініште көрсетілген көрсеткіштердің мәнін түзету" (шарттың (келісімшарттың) қатысушылары бағаны ұлғайтқан ай, жыл көрсетіледі) деген жазу жасалады. Күні мен нөмірі Өтініштің 2-бөлімінен көрсетіледі. Бұл ретте Өтініштің 1-бөлімі кестесінің 1-бағанда көрсеткіштің мәні түзетілетін, онда Өтініште көрсетілген тауар позицияның реттік нөмірі көрсетіледі. Өтініштің 1-бөлімі кестесінің 2, 3, 4, 5, 7, 8, 9, 10, 11, 12, 13, 16, 17 және 18-бағандарына түзетілетін Өтініштен көрсеткіштер мәні көшіріледі. Өтініштің 1-бөлімі кестесінің 6, 14, 15, 19 және 20-бағандарында өзгертілген және алдындағы көрсеткіштердің мәні арасындағы айырмашылық көрсетіледі.</w:t>
      </w:r>
    </w:p>
    <w:bookmarkEnd w:id="149"/>
    <w:bookmarkStart w:name="z188" w:id="150"/>
    <w:p>
      <w:pPr>
        <w:spacing w:after="0"/>
        <w:ind w:left="0"/>
        <w:jc w:val="both"/>
      </w:pPr>
      <w:r>
        <w:rPr>
          <w:rFonts w:ascii="Times New Roman"/>
          <w:b w:val="false"/>
          <w:i w:val="false"/>
          <w:color w:val="000000"/>
          <w:sz w:val="28"/>
        </w:rPr>
        <w:t>
      Егер әкелінген тауарларды салық төлеуші есепке алынған ай аяқталғаннан кейін, олар сапасыз және толық жинақталмау себебінен ішінара қайтарылса, онда нақтыланған Өтініштің кестесінде мынадай: "Ішінара қайтаруға байланысты бұрын табыс етілген және салық органында 20__ жылғы ______ № _____ тіркелген Өтініш ауыстырылсын" деген жазу жасалады. Күні мен нөмірі Өтініштің 2-бөлімінен көрсетіледі. Өтініштің 1-бөлігінің кестесінде ішінара қайтару туралы ақпаратты көрсетусіз көрсеткіштер мәні көрсетіледі. Бұл ретте Өтініштің 1-бөлімі кестесінің 1-бағанында тауар позициясының тиісті Өтініште көрсетілген реттік нөмірі көрсетіледі.</w:t>
      </w:r>
    </w:p>
    <w:bookmarkEnd w:id="150"/>
    <w:bookmarkStart w:name="z189" w:id="151"/>
    <w:p>
      <w:pPr>
        <w:spacing w:after="0"/>
        <w:ind w:left="0"/>
        <w:jc w:val="both"/>
      </w:pPr>
      <w:r>
        <w:rPr>
          <w:rFonts w:ascii="Times New Roman"/>
          <w:b w:val="false"/>
          <w:i w:val="false"/>
          <w:color w:val="000000"/>
          <w:sz w:val="28"/>
        </w:rPr>
        <w:t>
      Егер салық төлеуші ұсынған Өтініш бұрын ұсынылған Өтініште осы тармақтың отыз сегізінші және отыз тоғызыншы абзацында көрсетілмеген себептері ескертілсе, онда осындай Өтініштің кестесінде мынадай: "Бұрын табыс етілген және салық органында 20__ жылғы ______ № _____ тіркелген Өтініш ауыстырылсын" деген жазу жасалады. Күні мен нөмері Өтініштің 2-бөлімінен көрсетіледі.</w:t>
      </w:r>
    </w:p>
    <w:bookmarkEnd w:id="151"/>
    <w:bookmarkStart w:name="z190" w:id="152"/>
    <w:p>
      <w:pPr>
        <w:spacing w:after="0"/>
        <w:ind w:left="0"/>
        <w:jc w:val="both"/>
      </w:pPr>
      <w:r>
        <w:rPr>
          <w:rFonts w:ascii="Times New Roman"/>
          <w:b w:val="false"/>
          <w:i w:val="false"/>
          <w:color w:val="000000"/>
          <w:sz w:val="28"/>
        </w:rPr>
        <w:t>
      Егер импортталған тауар дара кәсіпкер болып табылмайтын жеке тұлғадан сатып алынса, онда сатушының салық төлеушінің сәйкестіндіру коды (нөмірі) деректемесі ол болған кезде көрсетіледі.</w:t>
      </w:r>
    </w:p>
    <w:bookmarkEnd w:id="152"/>
    <w:bookmarkStart w:name="z191" w:id="153"/>
    <w:p>
      <w:pPr>
        <w:spacing w:after="0"/>
        <w:ind w:left="0"/>
        <w:jc w:val="both"/>
      </w:pPr>
      <w:r>
        <w:rPr>
          <w:rFonts w:ascii="Times New Roman"/>
          <w:b w:val="false"/>
          <w:i w:val="false"/>
          <w:color w:val="000000"/>
          <w:sz w:val="28"/>
        </w:rPr>
        <w:t>
      9. Өтініштің 3-бөлімі, оның ішінде мынадай жағдайларда толтырылады:</w:t>
      </w:r>
    </w:p>
    <w:bookmarkEnd w:id="153"/>
    <w:bookmarkStart w:name="z192" w:id="154"/>
    <w:p>
      <w:pPr>
        <w:spacing w:after="0"/>
        <w:ind w:left="0"/>
        <w:jc w:val="both"/>
      </w:pPr>
      <w:r>
        <w:rPr>
          <w:rFonts w:ascii="Times New Roman"/>
          <w:b w:val="false"/>
          <w:i w:val="false"/>
          <w:color w:val="000000"/>
          <w:sz w:val="28"/>
        </w:rPr>
        <w:t>
      1) егер Өтініштің 1-бөлімінде көрсетілген Сатушының тауарларды өткізу жөніндегі айналымдары (операциялары) Өтініштің 1-бөлімінде көрсетілген Сатып алушыға, Сатушы – мүше мемлекеттің заңнамасына сәйкес жанама салық салу объектісі болып табылмайды, себебі Сатушы – мүше мемлекеттің аумағы осындай тауарларды өткізу орны деп танылмайды. Бұл ретте "Сатушы (комитент, сенім білдіруші, принципал)" деген 08-жолда осындай тауарларды өткізу кезінде 0 пайыз мөлшерінде ҚҚС мөлшердемесін (акциздер бойынша босату) қолданған, аумағынан тауарлар әкетілген мүше мемлекеттің салық төлеушісі көрсетіледі. 12-жолда шарттың (келісімшарттың) деректемелері (шарттың (келісімшарттың) нөмірі және 08 және 09-жолдарда Сатушы мен Сатып алушы арасында жасасқан шарттың (келісімшарттың) күні) көрсетіледі.</w:t>
      </w:r>
    </w:p>
    <w:bookmarkEnd w:id="154"/>
    <w:bookmarkStart w:name="z193" w:id="155"/>
    <w:p>
      <w:pPr>
        <w:spacing w:after="0"/>
        <w:ind w:left="0"/>
        <w:jc w:val="both"/>
      </w:pPr>
      <w:r>
        <w:rPr>
          <w:rFonts w:ascii="Times New Roman"/>
          <w:b w:val="false"/>
          <w:i w:val="false"/>
          <w:color w:val="000000"/>
          <w:sz w:val="28"/>
        </w:rPr>
        <w:t>
      2) тауарды Сатып алушыға өткізу кезінде (02-жол) комиссионер, сенім білдірілген өкіл немесе агент арқылы жүзеге асырылады. Бұл ретте 12-жолда комиссия шартының (келісімшартының), тапсырыстың немесе агенттік шарттың (келісімшарттың) деректемелері, ал 08 және 09-жолдарда осы шарттың (келісімшарттың) тараптары көрсетіледі.</w:t>
      </w:r>
    </w:p>
    <w:bookmarkEnd w:id="155"/>
    <w:bookmarkStart w:name="z194" w:id="156"/>
    <w:p>
      <w:pPr>
        <w:spacing w:after="0"/>
        <w:ind w:left="0"/>
        <w:jc w:val="both"/>
      </w:pPr>
      <w:r>
        <w:rPr>
          <w:rFonts w:ascii="Times New Roman"/>
          <w:b w:val="false"/>
          <w:i w:val="false"/>
          <w:color w:val="000000"/>
          <w:sz w:val="28"/>
        </w:rPr>
        <w:t>
      3) бір мүше мемлекеттің аумағынан екінші мүше мемлекеттің аумағына осы екінші мемлекеттің салық төлеушісі (Сатып алушы) мүше мемлекет болып табылмайтын мемлекеттің салық төлеушісімен жасалған шарт негізінде сатып алынатын тауарларды импорттау кезінде жүзеге асырылады. Бұл ретте 08 және 09-жолдарында мемлекет аумағына тауарлар импорталған Сатып алушы тауарларды өткізу кезінде 0 пайыз мөлшерінде (акциздер бойынша босату) ҚҚС мөлшерлемесін қолданған, аумағынан тауарлар экспортталған мүше мемлекеттің салық төлеушісін және мүше болып табылмайтын мемлекеттің салық төлеушісін көрсетеді. 10 және 11-жолдарда аталған тұлғалар салық төлеушілері болып табылатын мелекеттердің кодтары көрсетіледі. 12-жолда көрсетілген тұлғалар арасындағы шарттардың деректемелері көрсетіледі. Мелекеттердің кодтары және шарттардың деректемелері көрсетілген кезде, 09-жолда (сондай-ақ 1-бөлімнің 01-жолындағы) "Салық төлеушінің сәйкестіндіру коды (нөмірі)" деректері толтыру үшін міндетті болып табылмайды.</w:t>
      </w:r>
    </w:p>
    <w:bookmarkEnd w:id="156"/>
    <w:bookmarkStart w:name="z195" w:id="157"/>
    <w:p>
      <w:pPr>
        <w:spacing w:after="0"/>
        <w:ind w:left="0"/>
        <w:jc w:val="both"/>
      </w:pPr>
      <w:r>
        <w:rPr>
          <w:rFonts w:ascii="Times New Roman"/>
          <w:b w:val="false"/>
          <w:i w:val="false"/>
          <w:color w:val="000000"/>
          <w:sz w:val="28"/>
        </w:rPr>
        <w:t>
      10. Тауарларды жеткізуде үш адамнан артық адамдар қатысқан жағдайларда, салық төлеуші Қосымшада Сатушыдан бастап (ҚҚС 0 пайыз мөлшерлемесін қолдану немесе акциздер төлеуден босату заңдылығын растайтын құжаттар топтамасын мемлекеттік кіріс органына табыс ететін, аумағынан тауарлар әкетілген мүше мемлекеттің салық төлеушісі), Сатып алушыға дейін (Өтініш ұсынушы салық төлеуші) тиісті мәмілелерге қатысушы тұлғаларды, сондай-ақ шарттың (келісімшарттың) мәліметтерін: салық төлеушінің атауын, сәйкестіндіру кодын (нөмірін), елдің кодын, оның орналасқан жерін, шарттың (келісімшарттың) нөмірін, шарттың (келісімшарттың) күнін, ерекшіліктердің нөмірлері мен күнін көрсете отырып, тауарларды өткізу жөнінде мәмілелер туралы мәліметтерді көрсетеді.</w:t>
      </w:r>
    </w:p>
    <w:bookmarkEnd w:id="157"/>
    <w:bookmarkStart w:name="z196" w:id="158"/>
    <w:p>
      <w:pPr>
        <w:spacing w:after="0"/>
        <w:ind w:left="0"/>
        <w:jc w:val="both"/>
      </w:pPr>
      <w:r>
        <w:rPr>
          <w:rFonts w:ascii="Times New Roman"/>
          <w:b w:val="false"/>
          <w:i w:val="false"/>
          <w:color w:val="000000"/>
          <w:sz w:val="28"/>
        </w:rPr>
        <w:t>
      11. Өтінішті тек электрондық түрде табыс еткен кезде мемлекеттік кірістер органының лауазымды адамы электронды түрдегі Өтініш келіп түскен күннен бастап 3 (үш) жұмыс күні ішінде салық төлеушіге электронды түрде жанама салықтардың төлену фактісін растау туралы хабарламаны не дәлелді бас тартуды жіберуі тиіс.</w:t>
      </w:r>
    </w:p>
    <w:bookmarkEnd w:id="158"/>
    <w:bookmarkStart w:name="z197" w:id="159"/>
    <w:p>
      <w:pPr>
        <w:spacing w:after="0"/>
        <w:ind w:left="0"/>
        <w:jc w:val="both"/>
      </w:pPr>
      <w:r>
        <w:rPr>
          <w:rFonts w:ascii="Times New Roman"/>
          <w:b w:val="false"/>
          <w:i w:val="false"/>
          <w:color w:val="000000"/>
          <w:sz w:val="28"/>
        </w:rPr>
        <w:t xml:space="preserve">
      12. Қағаз жеткізгіште (төрт данада) және электрондық түрде ұсынылған Өтініштер бойынша мемлекеттік кірістер органының лауазымды адамы Қағаз жеткізгіште Өтініш және Салық кодексінің </w:t>
      </w:r>
      <w:r>
        <w:rPr>
          <w:rFonts w:ascii="Times New Roman"/>
          <w:b w:val="false"/>
          <w:i w:val="false"/>
          <w:color w:val="000000"/>
          <w:sz w:val="28"/>
        </w:rPr>
        <w:t>530-бабы</w:t>
      </w:r>
      <w:r>
        <w:rPr>
          <w:rFonts w:ascii="Times New Roman"/>
          <w:b w:val="false"/>
          <w:i w:val="false"/>
          <w:color w:val="000000"/>
          <w:sz w:val="28"/>
        </w:rPr>
        <w:t xml:space="preserve"> 2-тармағында көзделген құжаттар келіп түскен күнінен бастап 10 (он) жұмыс күні ішінде, оны қарауы және жанама салықтарды төлеу (босату не төлеудің өзге тәсілі) фактісін растауы не тиісті растаудан дәлелді бас тартуға құқылы.</w:t>
      </w:r>
    </w:p>
    <w:bookmarkEnd w:id="159"/>
    <w:bookmarkStart w:name="z198" w:id="160"/>
    <w:p>
      <w:pPr>
        <w:spacing w:after="0"/>
        <w:ind w:left="0"/>
        <w:jc w:val="both"/>
      </w:pPr>
      <w:r>
        <w:rPr>
          <w:rFonts w:ascii="Times New Roman"/>
          <w:b w:val="false"/>
          <w:i w:val="false"/>
          <w:color w:val="000000"/>
          <w:sz w:val="28"/>
        </w:rPr>
        <w:t>
      Өтініш қағаз жеткізгіште табыс етілген кезде бір данасы мемлекеттік кірістер органында қалады, үш данасы Өтініштің 2-бөлімінде жанама салықтарды төлеу туралы (босату не төлеудің өзге тәсілі) мемлекеттік кірістер органының белгісімен салық төлеушіге қайтарылады. Бұл ретте салық төлеуші Өтініштің екі данасын мемлекеттік кірістер органының белгісімен оның аумағынан тауарлар экспортталған мүше мемлекеттің салық төлеушісіне жолдайды.</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28 қазандағы</w:t>
            </w:r>
            <w:r>
              <w:br/>
            </w:r>
            <w:r>
              <w:rPr>
                <w:rFonts w:ascii="Times New Roman"/>
                <w:b w:val="false"/>
                <w:i w:val="false"/>
                <w:color w:val="000000"/>
                <w:sz w:val="20"/>
              </w:rPr>
              <w:t>№ 628 бұйрығына</w:t>
            </w:r>
            <w:r>
              <w:br/>
            </w:r>
            <w:r>
              <w:rPr>
                <w:rFonts w:ascii="Times New Roman"/>
                <w:b w:val="false"/>
                <w:i w:val="false"/>
                <w:color w:val="000000"/>
                <w:sz w:val="20"/>
              </w:rPr>
              <w:t>2-қосымша</w:t>
            </w:r>
          </w:p>
        </w:tc>
      </w:tr>
    </w:tbl>
    <w:bookmarkStart w:name="z200" w:id="161"/>
    <w:p>
      <w:pPr>
        <w:spacing w:after="0"/>
        <w:ind w:left="0"/>
        <w:jc w:val="left"/>
      </w:pPr>
      <w:r>
        <w:rPr>
          <w:rFonts w:ascii="Times New Roman"/>
          <w:b/>
          <w:i w:val="false"/>
          <w:color w:val="000000"/>
        </w:rPr>
        <w:t xml:space="preserve"> "Тауарларды әкелу және жанама салықтарды төлеу туралы өтініш (328.00-нысан)" салық есептілігін ұсыну қағидалары</w:t>
      </w:r>
    </w:p>
    <w:bookmarkEnd w:id="161"/>
    <w:bookmarkStart w:name="z201" w:id="162"/>
    <w:p>
      <w:pPr>
        <w:spacing w:after="0"/>
        <w:ind w:left="0"/>
        <w:jc w:val="left"/>
      </w:pPr>
      <w:r>
        <w:rPr>
          <w:rFonts w:ascii="Times New Roman"/>
          <w:b/>
          <w:i w:val="false"/>
          <w:color w:val="000000"/>
        </w:rPr>
        <w:t xml:space="preserve"> 1-тарау. Жалпы ережелер</w:t>
      </w:r>
    </w:p>
    <w:bookmarkEnd w:id="162"/>
    <w:bookmarkStart w:name="z202" w:id="163"/>
    <w:p>
      <w:pPr>
        <w:spacing w:after="0"/>
        <w:ind w:left="0"/>
        <w:jc w:val="both"/>
      </w:pPr>
      <w:r>
        <w:rPr>
          <w:rFonts w:ascii="Times New Roman"/>
          <w:b w:val="false"/>
          <w:i w:val="false"/>
          <w:color w:val="000000"/>
          <w:sz w:val="28"/>
        </w:rPr>
        <w:t xml:space="preserve">
      1. Осы "Тауарларды әкелу және жанама салықтарды төлеу туралы өтініш (328.00-нысан)" салық есептілігін толтыру және ұсыну қағидалары (бұдан әрі – Өтініш) Қазақстан Республикасы Салық кодексінің (бұдан әрі – Салық кодексі) </w:t>
      </w:r>
      <w:r>
        <w:rPr>
          <w:rFonts w:ascii="Times New Roman"/>
          <w:b w:val="false"/>
          <w:i w:val="false"/>
          <w:color w:val="000000"/>
          <w:sz w:val="28"/>
        </w:rPr>
        <w:t>115-бабының</w:t>
      </w:r>
      <w:r>
        <w:rPr>
          <w:rFonts w:ascii="Times New Roman"/>
          <w:b w:val="false"/>
          <w:i w:val="false"/>
          <w:color w:val="000000"/>
          <w:sz w:val="28"/>
        </w:rPr>
        <w:t xml:space="preserve"> 3-тармағына сәйкес әзірленді және оларды толтыру және өтінішті ұсыну тәртібін айқындайды.</w:t>
      </w:r>
    </w:p>
    <w:bookmarkEnd w:id="163"/>
    <w:bookmarkStart w:name="z203" w:id="164"/>
    <w:p>
      <w:pPr>
        <w:spacing w:after="0"/>
        <w:ind w:left="0"/>
        <w:jc w:val="left"/>
      </w:pPr>
      <w:r>
        <w:rPr>
          <w:rFonts w:ascii="Times New Roman"/>
          <w:b/>
          <w:i w:val="false"/>
          <w:color w:val="000000"/>
        </w:rPr>
        <w:t xml:space="preserve"> 2-тарау. "Тауарларды әкелу және жанама салықтарды төлеу туралы өтініш" салық есептілігін толтыру және табыс ету тәртібі</w:t>
      </w:r>
    </w:p>
    <w:bookmarkEnd w:id="164"/>
    <w:bookmarkStart w:name="z204" w:id="165"/>
    <w:p>
      <w:pPr>
        <w:spacing w:after="0"/>
        <w:ind w:left="0"/>
        <w:jc w:val="both"/>
      </w:pPr>
      <w:r>
        <w:rPr>
          <w:rFonts w:ascii="Times New Roman"/>
          <w:b w:val="false"/>
          <w:i w:val="false"/>
          <w:color w:val="000000"/>
          <w:sz w:val="28"/>
        </w:rPr>
        <w:t>
      2. Өтінішті жасау кезінде:</w:t>
      </w:r>
    </w:p>
    <w:bookmarkEnd w:id="165"/>
    <w:bookmarkStart w:name="z205" w:id="166"/>
    <w:p>
      <w:pPr>
        <w:spacing w:after="0"/>
        <w:ind w:left="0"/>
        <w:jc w:val="both"/>
      </w:pPr>
      <w:r>
        <w:rPr>
          <w:rFonts w:ascii="Times New Roman"/>
          <w:b w:val="false"/>
          <w:i w:val="false"/>
          <w:color w:val="000000"/>
          <w:sz w:val="28"/>
        </w:rPr>
        <w:t>
      1) қағаз тасығышта – шарикті немесе қаламұшты қаламмен, қара немесе көк сиямен, бас басылған таңбалармен немесе баспа құрылғысын пайдалана отырып толтырылады;</w:t>
      </w:r>
    </w:p>
    <w:bookmarkEnd w:id="166"/>
    <w:bookmarkStart w:name="z206" w:id="167"/>
    <w:p>
      <w:pPr>
        <w:spacing w:after="0"/>
        <w:ind w:left="0"/>
        <w:jc w:val="both"/>
      </w:pPr>
      <w:r>
        <w:rPr>
          <w:rFonts w:ascii="Times New Roman"/>
          <w:b w:val="false"/>
          <w:i w:val="false"/>
          <w:color w:val="000000"/>
          <w:sz w:val="28"/>
        </w:rPr>
        <w:t xml:space="preserve">
      2) электрондық нысанда – Салық кодексінің </w:t>
      </w:r>
      <w:r>
        <w:rPr>
          <w:rFonts w:ascii="Times New Roman"/>
          <w:b w:val="false"/>
          <w:i w:val="false"/>
          <w:color w:val="000000"/>
          <w:sz w:val="28"/>
        </w:rPr>
        <w:t>115-бабына</w:t>
      </w:r>
      <w:r>
        <w:rPr>
          <w:rFonts w:ascii="Times New Roman"/>
          <w:b w:val="false"/>
          <w:i w:val="false"/>
          <w:color w:val="000000"/>
          <w:sz w:val="28"/>
        </w:rPr>
        <w:t xml:space="preserve"> сәйкес толтырылады.</w:t>
      </w:r>
    </w:p>
    <w:bookmarkEnd w:id="167"/>
    <w:bookmarkStart w:name="z207" w:id="168"/>
    <w:p>
      <w:pPr>
        <w:spacing w:after="0"/>
        <w:ind w:left="0"/>
        <w:jc w:val="both"/>
      </w:pPr>
      <w:r>
        <w:rPr>
          <w:rFonts w:ascii="Times New Roman"/>
          <w:b w:val="false"/>
          <w:i w:val="false"/>
          <w:color w:val="000000"/>
          <w:sz w:val="28"/>
        </w:rPr>
        <w:t>
      Өтініш пен қосымшаның беттерін салық төлеуші нөмірлейді.</w:t>
      </w:r>
    </w:p>
    <w:bookmarkEnd w:id="168"/>
    <w:bookmarkStart w:name="z208" w:id="169"/>
    <w:p>
      <w:pPr>
        <w:spacing w:after="0"/>
        <w:ind w:left="0"/>
        <w:jc w:val="both"/>
      </w:pPr>
      <w:r>
        <w:rPr>
          <w:rFonts w:ascii="Times New Roman"/>
          <w:b w:val="false"/>
          <w:i w:val="false"/>
          <w:color w:val="000000"/>
          <w:sz w:val="28"/>
        </w:rPr>
        <w:t xml:space="preserve">
      3. Өтінішті Салық кодексінің </w:t>
      </w:r>
      <w:r>
        <w:rPr>
          <w:rFonts w:ascii="Times New Roman"/>
          <w:b w:val="false"/>
          <w:i w:val="false"/>
          <w:color w:val="000000"/>
          <w:sz w:val="28"/>
        </w:rPr>
        <w:t>115-бабының</w:t>
      </w:r>
      <w:r>
        <w:rPr>
          <w:rFonts w:ascii="Times New Roman"/>
          <w:b w:val="false"/>
          <w:i w:val="false"/>
          <w:color w:val="000000"/>
          <w:sz w:val="28"/>
        </w:rPr>
        <w:t xml:space="preserve"> 3-тармағына сәйкес салық төлеуші (салық агенті) қазақ және (немесе) орыс тілдерінде қағаз және (немесе) электрондық жеткізгіштерде жасайды, қол қояды, куәландырады (электрондық цифрлық қолтаңбамен).</w:t>
      </w:r>
    </w:p>
    <w:bookmarkEnd w:id="169"/>
    <w:bookmarkStart w:name="z209" w:id="170"/>
    <w:p>
      <w:pPr>
        <w:spacing w:after="0"/>
        <w:ind w:left="0"/>
        <w:jc w:val="both"/>
      </w:pPr>
      <w:r>
        <w:rPr>
          <w:rFonts w:ascii="Times New Roman"/>
          <w:b w:val="false"/>
          <w:i w:val="false"/>
          <w:color w:val="000000"/>
          <w:sz w:val="28"/>
        </w:rPr>
        <w:t>
      Өтініш электрондық түрде салық есептілігін қабылдау және өңдеу жүйесі арқылы не ақпаратты компьютерлік өңдеуге мүмкіндік беретін электрондық жеткізгіште ұсынылады.</w:t>
      </w:r>
    </w:p>
    <w:bookmarkEnd w:id="170"/>
    <w:bookmarkStart w:name="z210" w:id="171"/>
    <w:p>
      <w:pPr>
        <w:spacing w:after="0"/>
        <w:ind w:left="0"/>
        <w:jc w:val="both"/>
      </w:pPr>
      <w:r>
        <w:rPr>
          <w:rFonts w:ascii="Times New Roman"/>
          <w:b w:val="false"/>
          <w:i w:val="false"/>
          <w:color w:val="000000"/>
          <w:sz w:val="28"/>
        </w:rPr>
        <w:t xml:space="preserve">
      Бұл ретте салық есептілігін қабылдау және өңдеу жүйесі арқылы ұсынылатын электрондық түрдегі Өтініш Салық кодексінің </w:t>
      </w:r>
      <w:r>
        <w:rPr>
          <w:rFonts w:ascii="Times New Roman"/>
          <w:b w:val="false"/>
          <w:i w:val="false"/>
          <w:color w:val="000000"/>
          <w:sz w:val="28"/>
        </w:rPr>
        <w:t>115-бабының</w:t>
      </w:r>
      <w:r>
        <w:rPr>
          <w:rFonts w:ascii="Times New Roman"/>
          <w:b w:val="false"/>
          <w:i w:val="false"/>
          <w:color w:val="000000"/>
          <w:sz w:val="28"/>
        </w:rPr>
        <w:t xml:space="preserve"> 3-тармағына сәйкес салық төлеушінің электрондық цифрлық қолтаңбасымен куәландырылады.</w:t>
      </w:r>
    </w:p>
    <w:bookmarkEnd w:id="171"/>
    <w:bookmarkStart w:name="z211" w:id="172"/>
    <w:p>
      <w:pPr>
        <w:spacing w:after="0"/>
        <w:ind w:left="0"/>
        <w:jc w:val="both"/>
      </w:pPr>
      <w:r>
        <w:rPr>
          <w:rFonts w:ascii="Times New Roman"/>
          <w:b w:val="false"/>
          <w:i w:val="false"/>
          <w:color w:val="000000"/>
          <w:sz w:val="28"/>
        </w:rPr>
        <w:t>
      Өтініште электрондық түрде көрсетілген мәліметтер Өтініште қағаз жеткізгіште қамтылған мәліметтерге сәйкес келуге тиіс.</w:t>
      </w:r>
    </w:p>
    <w:bookmarkEnd w:id="172"/>
    <w:bookmarkStart w:name="z212" w:id="173"/>
    <w:p>
      <w:pPr>
        <w:spacing w:after="0"/>
        <w:ind w:left="0"/>
        <w:jc w:val="both"/>
      </w:pPr>
      <w:r>
        <w:rPr>
          <w:rFonts w:ascii="Times New Roman"/>
          <w:b w:val="false"/>
          <w:i w:val="false"/>
          <w:color w:val="000000"/>
          <w:sz w:val="28"/>
        </w:rPr>
        <w:t>
      4. Өтінішті салық төлеуші не оның өкілі қағаз жеткізгіште 4 (төрт) данада және электрондық түрде не электрондық түрде орналасқан (тұрғылықты) жері бойынша Мемлекеттік кірістер органына табыс етеді.</w:t>
      </w:r>
    </w:p>
    <w:bookmarkEnd w:id="173"/>
    <w:bookmarkStart w:name="z213" w:id="174"/>
    <w:p>
      <w:pPr>
        <w:spacing w:after="0"/>
        <w:ind w:left="0"/>
        <w:jc w:val="both"/>
      </w:pPr>
      <w:r>
        <w:rPr>
          <w:rFonts w:ascii="Times New Roman"/>
          <w:b w:val="false"/>
          <w:i w:val="false"/>
          <w:color w:val="000000"/>
          <w:sz w:val="28"/>
        </w:rPr>
        <w:t>
      5. Электрондық түрде ұсынылған өтінішке салық есептілігін қабылдау және өңдеу жүйесінің орталық торабы тіркеу нөмірін береді.</w:t>
      </w:r>
    </w:p>
    <w:bookmarkEnd w:id="174"/>
    <w:bookmarkStart w:name="z214" w:id="175"/>
    <w:p>
      <w:pPr>
        <w:spacing w:after="0"/>
        <w:ind w:left="0"/>
        <w:jc w:val="both"/>
      </w:pPr>
      <w:r>
        <w:rPr>
          <w:rFonts w:ascii="Times New Roman"/>
          <w:b w:val="false"/>
          <w:i w:val="false"/>
          <w:color w:val="000000"/>
          <w:sz w:val="28"/>
        </w:rPr>
        <w:t xml:space="preserve">
      6. Қағаз жеткізгіште ұсынылған Өтінішті Мемлекеттік кірістер органы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электрондық түрде ұсынылған Өтініштің тіркеу нөмірімен салық есептілігін қабылдау және өңдеу жүйесінің орталық торабы берген тауарларды әкелу және жанама салықтарды төлеу туралы Өтініштерді тіркеу журналында тіркейді.</w:t>
      </w:r>
    </w:p>
    <w:bookmarkEnd w:id="175"/>
    <w:bookmarkStart w:name="z215" w:id="176"/>
    <w:p>
      <w:pPr>
        <w:spacing w:after="0"/>
        <w:ind w:left="0"/>
        <w:jc w:val="both"/>
      </w:pPr>
      <w:r>
        <w:rPr>
          <w:rFonts w:ascii="Times New Roman"/>
          <w:b w:val="false"/>
          <w:i w:val="false"/>
          <w:color w:val="000000"/>
          <w:sz w:val="28"/>
        </w:rPr>
        <w:t>
      Бұл тіркеу нөмірін Мемлекеттік кірістер органы қағаз жеткізгіште ұсынылған Өтініш даналарының екінші бөлімінде қояды.</w:t>
      </w:r>
    </w:p>
    <w:bookmarkEnd w:id="176"/>
    <w:bookmarkStart w:name="z216" w:id="177"/>
    <w:p>
      <w:pPr>
        <w:spacing w:after="0"/>
        <w:ind w:left="0"/>
        <w:jc w:val="both"/>
      </w:pPr>
      <w:r>
        <w:rPr>
          <w:rFonts w:ascii="Times New Roman"/>
          <w:b w:val="false"/>
          <w:i w:val="false"/>
          <w:color w:val="000000"/>
          <w:sz w:val="28"/>
        </w:rPr>
        <w:t>
      Өтінішті қағаз тасығышта 4 (төрт) данада және электрондық түрде ұсынған кезде Мемлекеттік кірістер органы Өтінішті қағаз тасығышта қабылдаған күн Өтінішті берген күн болып табылады, Өтінішті тек электрондық түрде берген кезде – салық есептілігін қабылдау және өңдеу жүйесінің орталық торабының қабылдаған күні болып табылады.</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28 қазандағы</w:t>
            </w:r>
            <w:r>
              <w:br/>
            </w:r>
            <w:r>
              <w:rPr>
                <w:rFonts w:ascii="Times New Roman"/>
                <w:b w:val="false"/>
                <w:i w:val="false"/>
                <w:color w:val="000000"/>
                <w:sz w:val="20"/>
              </w:rPr>
              <w:t>№ 628 бұйрығына</w:t>
            </w:r>
            <w:r>
              <w:br/>
            </w:r>
            <w:r>
              <w:rPr>
                <w:rFonts w:ascii="Times New Roman"/>
                <w:b w:val="false"/>
                <w:i w:val="false"/>
                <w:color w:val="000000"/>
                <w:sz w:val="20"/>
              </w:rPr>
              <w:t>3-қосымша</w:t>
            </w:r>
          </w:p>
        </w:tc>
      </w:tr>
    </w:tbl>
    <w:bookmarkStart w:name="z218" w:id="178"/>
    <w:p>
      <w:pPr>
        <w:spacing w:after="0"/>
        <w:ind w:left="0"/>
        <w:jc w:val="left"/>
      </w:pPr>
      <w:r>
        <w:rPr>
          <w:rFonts w:ascii="Times New Roman"/>
          <w:b/>
          <w:i w:val="false"/>
          <w:color w:val="000000"/>
        </w:rPr>
        <w:t xml:space="preserve"> "Тауарларды әкелу және жанама салықтарды төлеу туралы өтінішті қабылдау" мемлекеттік қызмет көрсету қағидалары</w:t>
      </w:r>
    </w:p>
    <w:bookmarkEnd w:id="178"/>
    <w:bookmarkStart w:name="z219" w:id="179"/>
    <w:p>
      <w:pPr>
        <w:spacing w:after="0"/>
        <w:ind w:left="0"/>
        <w:jc w:val="left"/>
      </w:pPr>
      <w:r>
        <w:rPr>
          <w:rFonts w:ascii="Times New Roman"/>
          <w:b/>
          <w:i w:val="false"/>
          <w:color w:val="000000"/>
        </w:rPr>
        <w:t xml:space="preserve"> 1-тарау. Жалпы ережелер</w:t>
      </w:r>
    </w:p>
    <w:bookmarkEnd w:id="179"/>
    <w:bookmarkStart w:name="z220" w:id="180"/>
    <w:p>
      <w:pPr>
        <w:spacing w:after="0"/>
        <w:ind w:left="0"/>
        <w:jc w:val="both"/>
      </w:pPr>
      <w:r>
        <w:rPr>
          <w:rFonts w:ascii="Times New Roman"/>
          <w:b w:val="false"/>
          <w:i w:val="false"/>
          <w:color w:val="000000"/>
          <w:sz w:val="28"/>
        </w:rPr>
        <w:t xml:space="preserve">
      1. Осы Қағидалар Қазақстан Республикасының Салық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әзірленді және "Тауарларды әкелу және жанама салықтарды төлеу туралы өтінішті қабылдау" салық есептілігін (бұдан әрі – мемлкеттік қызмет) толтыруды және табыс етуді айқындайды</w:t>
      </w:r>
    </w:p>
    <w:bookmarkEnd w:id="180"/>
    <w:bookmarkStart w:name="z221" w:id="181"/>
    <w:p>
      <w:pPr>
        <w:spacing w:after="0"/>
        <w:ind w:left="0"/>
        <w:jc w:val="left"/>
      </w:pPr>
      <w:r>
        <w:rPr>
          <w:rFonts w:ascii="Times New Roman"/>
          <w:b/>
          <w:i w:val="false"/>
          <w:color w:val="000000"/>
        </w:rPr>
        <w:t xml:space="preserve"> 2-тарау. "Тауарларды әкелу және жанама салықтарды төлеу туралы өтінішті қабылдау" мемлекеттік қызмет көрсету тәртібі</w:t>
      </w:r>
    </w:p>
    <w:bookmarkEnd w:id="181"/>
    <w:bookmarkStart w:name="z222" w:id="182"/>
    <w:p>
      <w:pPr>
        <w:spacing w:after="0"/>
        <w:ind w:left="0"/>
        <w:jc w:val="both"/>
      </w:pPr>
      <w:r>
        <w:rPr>
          <w:rFonts w:ascii="Times New Roman"/>
          <w:b w:val="false"/>
          <w:i w:val="false"/>
          <w:color w:val="000000"/>
          <w:sz w:val="28"/>
        </w:rPr>
        <w:t>
      2. "Тауарларды әкелу және жанама салықтарды төлеу туралы өтінішті қабылдау" мемлекеттік көрсетілетін қызметін (бұдан әрі – мемлекеттік көрсетілетін қызмет) Мемлекеттік кірістер органы (бұдан әрі – көрсетілетін қызметті беруші) жеке тұлғалар мен заңды тұлғаларға (бұдан әрі – көрсетілетін қызметті алушы) көрсетеді.</w:t>
      </w:r>
    </w:p>
    <w:bookmarkEnd w:id="182"/>
    <w:bookmarkStart w:name="z223" w:id="183"/>
    <w:p>
      <w:pPr>
        <w:spacing w:after="0"/>
        <w:ind w:left="0"/>
        <w:jc w:val="both"/>
      </w:pPr>
      <w:r>
        <w:rPr>
          <w:rFonts w:ascii="Times New Roman"/>
          <w:b w:val="false"/>
          <w:i w:val="false"/>
          <w:color w:val="000000"/>
          <w:sz w:val="28"/>
        </w:rPr>
        <w:t>
      3. Құжаттарды қабылдау және мемлекеттік қызмет көрсету нәтижесін беру мыналармен жүзеге асырылады:</w:t>
      </w:r>
    </w:p>
    <w:bookmarkEnd w:id="183"/>
    <w:bookmarkStart w:name="z224" w:id="184"/>
    <w:p>
      <w:pPr>
        <w:spacing w:after="0"/>
        <w:ind w:left="0"/>
        <w:jc w:val="both"/>
      </w:pPr>
      <w:r>
        <w:rPr>
          <w:rFonts w:ascii="Times New Roman"/>
          <w:b w:val="false"/>
          <w:i w:val="false"/>
          <w:color w:val="000000"/>
          <w:sz w:val="28"/>
        </w:rPr>
        <w:t>
      1) көрсетілетін қызметті беруші арқылы;</w:t>
      </w:r>
    </w:p>
    <w:bookmarkEnd w:id="184"/>
    <w:bookmarkStart w:name="z225" w:id="185"/>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арқылы жүзеге асырылады;</w:t>
      </w:r>
    </w:p>
    <w:bookmarkEnd w:id="185"/>
    <w:bookmarkStart w:name="z226" w:id="186"/>
    <w:p>
      <w:pPr>
        <w:spacing w:after="0"/>
        <w:ind w:left="0"/>
        <w:jc w:val="both"/>
      </w:pPr>
      <w:r>
        <w:rPr>
          <w:rFonts w:ascii="Times New Roman"/>
          <w:b w:val="false"/>
          <w:i w:val="false"/>
          <w:color w:val="000000"/>
          <w:sz w:val="28"/>
        </w:rPr>
        <w:t>
      3) "Электрондық үкімет" веб-порталы (бұдан әрі - egov.kz порталы) арқылы жүзеге асырылады;</w:t>
      </w:r>
    </w:p>
    <w:bookmarkEnd w:id="186"/>
    <w:bookmarkStart w:name="z227" w:id="187"/>
    <w:p>
      <w:pPr>
        <w:spacing w:after="0"/>
        <w:ind w:left="0"/>
        <w:jc w:val="both"/>
      </w:pPr>
      <w:r>
        <w:rPr>
          <w:rFonts w:ascii="Times New Roman"/>
          <w:b w:val="false"/>
          <w:i w:val="false"/>
          <w:color w:val="000000"/>
          <w:sz w:val="28"/>
        </w:rPr>
        <w:t>
      4) ақпараттандыру объектілері (оның ішінде екінші деңгейдегі банктердің мобильді қосымшалары), knp.kgd.gov.kz "Салық төлеуші кабинеті" веб-қосымшасы арқылы жүзеге асырылады.</w:t>
      </w:r>
    </w:p>
    <w:bookmarkEnd w:id="187"/>
    <w:bookmarkStart w:name="z228" w:id="188"/>
    <w:p>
      <w:pPr>
        <w:spacing w:after="0"/>
        <w:ind w:left="0"/>
        <w:jc w:val="both"/>
      </w:pPr>
      <w:r>
        <w:rPr>
          <w:rFonts w:ascii="Times New Roman"/>
          <w:b w:val="false"/>
          <w:i w:val="false"/>
          <w:color w:val="000000"/>
          <w:sz w:val="28"/>
        </w:rPr>
        <w:t>
      4. Процестің сипаттамаларын, көрсетілетін қызметтің нысанын, мазмұны мен нәтижесін, сондай-ақ мемлекеттік қызметті көрсетудің ерекшеліктерін ескере отырып, өзге де мәліметтерді қамтитын "Тауарларды әкелу және жанама салықтарды төлеу туралы өтінішті қабылдау" мемлекеттік қызметін көрсетуге қойылатын негізгі талаптардың тізбесі "Тауарларды әкелу және жанама салықтарды төлеу туралы өтінішті қабылдау" Қағидаларға салық есептілігі нысандарын ұсыну қағидаларына қосымшада баяндалған.</w:t>
      </w:r>
    </w:p>
    <w:bookmarkEnd w:id="188"/>
    <w:bookmarkStart w:name="z229" w:id="189"/>
    <w:p>
      <w:pPr>
        <w:spacing w:after="0"/>
        <w:ind w:left="0"/>
        <w:jc w:val="both"/>
      </w:pPr>
      <w:r>
        <w:rPr>
          <w:rFonts w:ascii="Times New Roman"/>
          <w:b w:val="false"/>
          <w:i w:val="false"/>
          <w:color w:val="000000"/>
          <w:sz w:val="28"/>
        </w:rPr>
        <w:t>
      5. Көрсетілетін қызметті алушы көрсетілетін қызметті берушіге немесе почта немесе өзге де байланыс ұйымы арқылы жүгінген кезде – көрсетілетін қызметті алушы ұсынған құжаттарды көрсетілетін қызметті берушінің жауапты құрылымдық бөлімшесі құжаттарды қабылдағаны үшін қабылдайды және көрсетілетін қызметті берушінің жауапты құрылымдық бөлімшесіне құжаттарды өңдеуге береді.</w:t>
      </w:r>
    </w:p>
    <w:bookmarkEnd w:id="189"/>
    <w:bookmarkStart w:name="z230" w:id="190"/>
    <w:p>
      <w:pPr>
        <w:spacing w:after="0"/>
        <w:ind w:left="0"/>
        <w:jc w:val="both"/>
      </w:pPr>
      <w:r>
        <w:rPr>
          <w:rFonts w:ascii="Times New Roman"/>
          <w:b w:val="false"/>
          <w:i w:val="false"/>
          <w:color w:val="000000"/>
          <w:sz w:val="28"/>
        </w:rPr>
        <w:t>
      Көрсетілетін қызметті берушіге электрондық түрде жүгінген кезде – көрсетілетін қызметті алушының ЭЦҚ-мен куәландырылған электрондық құжат нысанында салық есептілігі нысандары (бұдан әрі – СЕН) egov.kz порталы арқылы қабылданады.</w:t>
      </w:r>
    </w:p>
    <w:bookmarkEnd w:id="190"/>
    <w:bookmarkStart w:name="z231" w:id="191"/>
    <w:p>
      <w:pPr>
        <w:spacing w:after="0"/>
        <w:ind w:left="0"/>
        <w:jc w:val="both"/>
      </w:pPr>
      <w:r>
        <w:rPr>
          <w:rFonts w:ascii="Times New Roman"/>
          <w:b w:val="false"/>
          <w:i w:val="false"/>
          <w:color w:val="000000"/>
          <w:sz w:val="28"/>
        </w:rPr>
        <w:t>
      "Тауарларды әкелу және жанама салықтарды төлеу туралы өтінішті қабылдау" мемлекеттік көрсетілетін қызметін алу үшін көрсетілетін қызметті алушы осы Қағидаларға "Тауарларды әкелу және жанама салықтарды төлеу туралы өтінішті қабылдау" мемлекеттік көрсетілетін қызмет қағидаларына қосымшаға сәйкес мемлекеттік қызмет көрсету үшін көрсетілетін қызметті алушыдан талап етілетін құжаттар мен мәліметтер Тізбесінің 8-тармағында көзделген құжаттар топтамасын ұсынады.</w:t>
      </w:r>
    </w:p>
    <w:bookmarkEnd w:id="191"/>
    <w:bookmarkStart w:name="z232" w:id="192"/>
    <w:p>
      <w:pPr>
        <w:spacing w:after="0"/>
        <w:ind w:left="0"/>
        <w:jc w:val="both"/>
      </w:pPr>
      <w:r>
        <w:rPr>
          <w:rFonts w:ascii="Times New Roman"/>
          <w:b w:val="false"/>
          <w:i w:val="false"/>
          <w:color w:val="000000"/>
          <w:sz w:val="28"/>
        </w:rPr>
        <w:t>
      Жеке басын сәйкестендіру үшін көрсетілетін қызметті алушы жеке басын куәландыратын құжатты немесе цифрлық құжаттар сервисінен электрондық құжатты ұсынады.</w:t>
      </w:r>
    </w:p>
    <w:bookmarkEnd w:id="192"/>
    <w:bookmarkStart w:name="z233" w:id="193"/>
    <w:p>
      <w:pPr>
        <w:spacing w:after="0"/>
        <w:ind w:left="0"/>
        <w:jc w:val="both"/>
      </w:pPr>
      <w:r>
        <w:rPr>
          <w:rFonts w:ascii="Times New Roman"/>
          <w:b w:val="false"/>
          <w:i w:val="false"/>
          <w:color w:val="000000"/>
          <w:sz w:val="28"/>
        </w:rPr>
        <w:t>
      Мемлекеттік АЖ-да қамтылған жеке басты куәландыратын құжаттар туралы мәліметтерді көрсетілетін қызметті беруші және (немесе) Мемлекеттік корпорация қызметкері уәкілетті лауазымды тұлғалардың электрондық цифрлық қолтаңбасымен (бұдан әрі – ЭЦҚ) куәландырылған электрондық құжаттар нысанында egov.kz порталы арқылы осындай жүйелерден алады.</w:t>
      </w:r>
    </w:p>
    <w:bookmarkEnd w:id="193"/>
    <w:bookmarkStart w:name="z234" w:id="194"/>
    <w:p>
      <w:pPr>
        <w:spacing w:after="0"/>
        <w:ind w:left="0"/>
        <w:jc w:val="both"/>
      </w:pPr>
      <w:r>
        <w:rPr>
          <w:rFonts w:ascii="Times New Roman"/>
          <w:b w:val="false"/>
          <w:i w:val="false"/>
          <w:color w:val="000000"/>
          <w:sz w:val="28"/>
        </w:rPr>
        <w:t>
      Көрсетілетін қызметті алушылардан АЖ-дан алынуы мүмкін құжаттар мен мәліметтерді талап етуге жол берілмейді.</w:t>
      </w:r>
    </w:p>
    <w:bookmarkEnd w:id="194"/>
    <w:bookmarkStart w:name="z235" w:id="195"/>
    <w:p>
      <w:pPr>
        <w:spacing w:after="0"/>
        <w:ind w:left="0"/>
        <w:jc w:val="both"/>
      </w:pPr>
      <w:r>
        <w:rPr>
          <w:rFonts w:ascii="Times New Roman"/>
          <w:b w:val="false"/>
          <w:i w:val="false"/>
          <w:color w:val="000000"/>
          <w:sz w:val="28"/>
        </w:rPr>
        <w:t>
      6. Көрсетілетін қызметті берушіге жүгінген кезде:</w:t>
      </w:r>
    </w:p>
    <w:bookmarkEnd w:id="195"/>
    <w:bookmarkStart w:name="z236" w:id="196"/>
    <w:p>
      <w:pPr>
        <w:spacing w:after="0"/>
        <w:ind w:left="0"/>
        <w:jc w:val="both"/>
      </w:pPr>
      <w:r>
        <w:rPr>
          <w:rFonts w:ascii="Times New Roman"/>
          <w:b w:val="false"/>
          <w:i w:val="false"/>
          <w:color w:val="000000"/>
          <w:sz w:val="28"/>
        </w:rPr>
        <w:t>
      1) көрсетілетін қызметті алушы тиісті құжаттардың қабылданғаны туралы талон алады;</w:t>
      </w:r>
    </w:p>
    <w:bookmarkEnd w:id="196"/>
    <w:bookmarkStart w:name="z237" w:id="197"/>
    <w:p>
      <w:pPr>
        <w:spacing w:after="0"/>
        <w:ind w:left="0"/>
        <w:jc w:val="both"/>
      </w:pPr>
      <w:r>
        <w:rPr>
          <w:rFonts w:ascii="Times New Roman"/>
          <w:b w:val="false"/>
          <w:i w:val="false"/>
          <w:color w:val="000000"/>
          <w:sz w:val="28"/>
        </w:rPr>
        <w:t xml:space="preserve">
      2) құжаттарды қабылдауға жауапты көрсетілетін қызметті берушінің құрылымдық бөлімшесі құжаттар келіп түскен күні ұсынылған құжаттарды қабылдауды, тексеруді және тіркеуді (көрсетілетін қызметті алушы жұмыс уақыты аяқталғаннан кейін, демалыс және мереке күндері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жүгінген кезде құжаттарды қабылдау және мемлекеттік қызмет көрсету нәтижелерін беру келесі жұмыс күні жүзеге асырылады) жүзеге асырады;</w:t>
      </w:r>
    </w:p>
    <w:bookmarkEnd w:id="197"/>
    <w:bookmarkStart w:name="z238" w:id="198"/>
    <w:p>
      <w:pPr>
        <w:spacing w:after="0"/>
        <w:ind w:left="0"/>
        <w:jc w:val="both"/>
      </w:pPr>
      <w:r>
        <w:rPr>
          <w:rFonts w:ascii="Times New Roman"/>
          <w:b w:val="false"/>
          <w:i w:val="false"/>
          <w:color w:val="000000"/>
          <w:sz w:val="28"/>
        </w:rPr>
        <w:t>
      3) көрсетілетін қызметті беруші көрсетілетін қызметті алушы осы Қағидаларға "Тауарларды әкелу және жанама салықтарды төлеу туралы өтінішті қабылдау" мемлекеттік көрсетілетін қызметтер қағидаларына қосымшаға сәйкес тізбенің 8-тармағында көзделген құжаттар топтамасын, сондай-ақ қолданылу мерзімі өткен құжаттарды толық ұсынбаған кезде құжаттарды қабылдаудан бас тартады;</w:t>
      </w:r>
    </w:p>
    <w:bookmarkEnd w:id="198"/>
    <w:bookmarkStart w:name="z239" w:id="199"/>
    <w:p>
      <w:pPr>
        <w:spacing w:after="0"/>
        <w:ind w:left="0"/>
        <w:jc w:val="both"/>
      </w:pPr>
      <w:r>
        <w:rPr>
          <w:rFonts w:ascii="Times New Roman"/>
          <w:b w:val="false"/>
          <w:i w:val="false"/>
          <w:color w:val="000000"/>
          <w:sz w:val="28"/>
        </w:rPr>
        <w:t>
      4) құжаттарды өңдеуге жауапты қызметкер ұсынылған құжаттардың толықтығы фактісін анықтаған кезде құжаттарды енгізеді және құжаттарды алған күннен бастап 1 (бір) жұмыс күні ішінде Мемлекеттік кірістер органының АЖ-де (бұдан әрі-МКО) өңдейді;</w:t>
      </w:r>
    </w:p>
    <w:bookmarkEnd w:id="199"/>
    <w:bookmarkStart w:name="z240" w:id="200"/>
    <w:p>
      <w:pPr>
        <w:spacing w:after="0"/>
        <w:ind w:left="0"/>
        <w:jc w:val="both"/>
      </w:pPr>
      <w:r>
        <w:rPr>
          <w:rFonts w:ascii="Times New Roman"/>
          <w:b w:val="false"/>
          <w:i w:val="false"/>
          <w:color w:val="000000"/>
          <w:sz w:val="28"/>
        </w:rPr>
        <w:t>
      5) осы Қағидаларға "Тауарларды әкелу және жанама салықтарды төлеу туралы өтінішті қабылдау" мемлекеттік қызмет көрсету қағидаларының қосымшасына сәйкес тізбенің 9-тармағында көрсетілген жағдайларда және негіздер бойынша мемлекеттік қызмет көрсету нәтижесі немесе бас тарту туралы дәлелді жауап қағаз жеткізгіште беріледі.</w:t>
      </w:r>
    </w:p>
    <w:bookmarkEnd w:id="200"/>
    <w:bookmarkStart w:name="z241" w:id="201"/>
    <w:p>
      <w:pPr>
        <w:spacing w:after="0"/>
        <w:ind w:left="0"/>
        <w:jc w:val="both"/>
      </w:pPr>
      <w:r>
        <w:rPr>
          <w:rFonts w:ascii="Times New Roman"/>
          <w:b w:val="false"/>
          <w:i w:val="false"/>
          <w:color w:val="000000"/>
          <w:sz w:val="28"/>
        </w:rPr>
        <w:t>
      Көрсетілетін қызметті алушы көрсетілген мерзімде мемлекеттік көрсетілетін қызмет нәтижесіне жүгінбеген кезде көрсетілетін қызметті беруші оларды көрсетілетін қызметті алушы алғанға дейін қабылдау орны бойынша сақтауды қамтамасыз етеді.</w:t>
      </w:r>
    </w:p>
    <w:bookmarkEnd w:id="201"/>
    <w:bookmarkStart w:name="z242" w:id="202"/>
    <w:p>
      <w:pPr>
        <w:spacing w:after="0"/>
        <w:ind w:left="0"/>
        <w:jc w:val="both"/>
      </w:pPr>
      <w:r>
        <w:rPr>
          <w:rFonts w:ascii="Times New Roman"/>
          <w:b w:val="false"/>
          <w:i w:val="false"/>
          <w:color w:val="000000"/>
          <w:sz w:val="28"/>
        </w:rPr>
        <w:t>
      7. Мемлекеттік корпорацияға жүгінген кезде:</w:t>
      </w:r>
    </w:p>
    <w:bookmarkEnd w:id="202"/>
    <w:bookmarkStart w:name="z243" w:id="203"/>
    <w:p>
      <w:pPr>
        <w:spacing w:after="0"/>
        <w:ind w:left="0"/>
        <w:jc w:val="both"/>
      </w:pPr>
      <w:r>
        <w:rPr>
          <w:rFonts w:ascii="Times New Roman"/>
          <w:b w:val="false"/>
          <w:i w:val="false"/>
          <w:color w:val="000000"/>
          <w:sz w:val="28"/>
        </w:rPr>
        <w:t>
      1) Мемлекеттік корпорацияның қызметкері құжаттарды қабылдау кезінде осы өтініш берушіден тиісті құжаттардың қабылданғаны туралы электрондық қолхат береді, онда қабылданған құжаттардың тізбесі, өтінішті қабылдағанқызметкердің тегі, аты және әкесінің аты (бар болса), өтінішті берген күні мен уақыты, сондай-ақ дайын құжаттардың берілген күні көрсетіледі, өтініш берушінің өтініші бойынша қолхат қағаз түрінде беріледі;</w:t>
      </w:r>
    </w:p>
    <w:bookmarkEnd w:id="203"/>
    <w:bookmarkStart w:name="z244" w:id="204"/>
    <w:p>
      <w:pPr>
        <w:spacing w:after="0"/>
        <w:ind w:left="0"/>
        <w:jc w:val="both"/>
      </w:pPr>
      <w:r>
        <w:rPr>
          <w:rFonts w:ascii="Times New Roman"/>
          <w:b w:val="false"/>
          <w:i w:val="false"/>
          <w:color w:val="000000"/>
          <w:sz w:val="28"/>
        </w:rPr>
        <w:t>
      2) Мемлекеттік корпорацияның қызметкері көрсетілетін қызметті алушы осы Қағидаларға "Тауарларды әкелу және жанама салықтарды төлеу туралы өтінішті қабылдау" мемлекттік көрсетілетін қызмет қағидаларына қосымшаға сәйкес мемлекеттік қызмет көрсету үшін көрсетілетін қызметті алушыдан талап етілетін құжаттар тізбесінің 8-тармағында көзделген құжаттар топтамасын және мәліметтерді, сондай-ақ қолданылу мерзімі өткен құжаттарды толық ұсынбаған кезде құжаттарды қабылдаудан бас тартады және осы Қағидаларға салық есептілігі нысандарын ұсыну қағидаларына қосымшаға сәйкес нысан бойынша құжаттарды қабылдаудан бас тарту туралы қолхат береді;</w:t>
      </w:r>
    </w:p>
    <w:bookmarkEnd w:id="204"/>
    <w:bookmarkStart w:name="z245" w:id="205"/>
    <w:p>
      <w:pPr>
        <w:spacing w:after="0"/>
        <w:ind w:left="0"/>
        <w:jc w:val="both"/>
      </w:pPr>
      <w:r>
        <w:rPr>
          <w:rFonts w:ascii="Times New Roman"/>
          <w:b w:val="false"/>
          <w:i w:val="false"/>
          <w:color w:val="000000"/>
          <w:sz w:val="28"/>
        </w:rPr>
        <w:t>
      3) Мемлекеттік корпорацияның қызметкері көрсетілетін қызметті алушы ұсынған құжаттарды қабылдайды, тексереді және қабылданған құжаттарды көрсетілетін қызметті берушіге курьерлік байланыс арқылы жібереді;</w:t>
      </w:r>
    </w:p>
    <w:bookmarkEnd w:id="205"/>
    <w:bookmarkStart w:name="z246" w:id="206"/>
    <w:p>
      <w:pPr>
        <w:spacing w:after="0"/>
        <w:ind w:left="0"/>
        <w:jc w:val="both"/>
      </w:pPr>
      <w:r>
        <w:rPr>
          <w:rFonts w:ascii="Times New Roman"/>
          <w:b w:val="false"/>
          <w:i w:val="false"/>
          <w:color w:val="000000"/>
          <w:sz w:val="28"/>
        </w:rPr>
        <w:t>
      4) осы Қағидаларға "Тауарларды әкелу және жанама салықтарды төлеу туралы өтінішті қабылдау" мемлекеттік қызмет көрсету қағидаларына қосымшаға сәйкес тізбенің 9-тармағында көрсетілген жағдайларда және негіздер бойынша мемлекеттік қызмет көрсету нәтижесі немесе бас тарту туралы дәлелді жауап қағаз жеткізгіште беріледі.</w:t>
      </w:r>
    </w:p>
    <w:bookmarkEnd w:id="206"/>
    <w:bookmarkStart w:name="z247" w:id="207"/>
    <w:p>
      <w:pPr>
        <w:spacing w:after="0"/>
        <w:ind w:left="0"/>
        <w:jc w:val="both"/>
      </w:pPr>
      <w:r>
        <w:rPr>
          <w:rFonts w:ascii="Times New Roman"/>
          <w:b w:val="false"/>
          <w:i w:val="false"/>
          <w:color w:val="000000"/>
          <w:sz w:val="28"/>
        </w:rPr>
        <w:t>
      Мемлекеттік корпорация арқылы мемлекеттік қызмет көрсету кезінде құжаттарды қабылдау күні мемлекеттік қызмет көрсету мерзіміне кірмейді.</w:t>
      </w:r>
    </w:p>
    <w:bookmarkEnd w:id="207"/>
    <w:bookmarkStart w:name="z248" w:id="208"/>
    <w:p>
      <w:pPr>
        <w:spacing w:after="0"/>
        <w:ind w:left="0"/>
        <w:jc w:val="both"/>
      </w:pPr>
      <w:r>
        <w:rPr>
          <w:rFonts w:ascii="Times New Roman"/>
          <w:b w:val="false"/>
          <w:i w:val="false"/>
          <w:color w:val="000000"/>
          <w:sz w:val="28"/>
        </w:rPr>
        <w:t>
      Дайын құжаттарды беру жеке басын куәландыратын құжаттарды не цифрлық құжаттар сервисінен электрондық құжатты ұсынған кезде Мемлекеттік корпорацияның жұмыс кестесіне сәйкес жүзеге асырылады, сондай-ақ өкілдің тиісті өкілеттіктері көрсетілетін Қазақстан Республикасының азаматтық заңнамасына сәйкес берілген құжатты ұсынады.</w:t>
      </w:r>
    </w:p>
    <w:bookmarkEnd w:id="208"/>
    <w:bookmarkStart w:name="z249" w:id="209"/>
    <w:p>
      <w:pPr>
        <w:spacing w:after="0"/>
        <w:ind w:left="0"/>
        <w:jc w:val="both"/>
      </w:pPr>
      <w:r>
        <w:rPr>
          <w:rFonts w:ascii="Times New Roman"/>
          <w:b w:val="false"/>
          <w:i w:val="false"/>
          <w:color w:val="000000"/>
          <w:sz w:val="28"/>
        </w:rPr>
        <w:t>
      8. Көрсетілетін қызметті берушінің, Мемлекеттік корпорацияның мерзімінде талап етілмеген құжаттарды сақтау шарттары:</w:t>
      </w:r>
    </w:p>
    <w:bookmarkEnd w:id="209"/>
    <w:bookmarkStart w:name="z250" w:id="210"/>
    <w:p>
      <w:pPr>
        <w:spacing w:after="0"/>
        <w:ind w:left="0"/>
        <w:jc w:val="both"/>
      </w:pPr>
      <w:r>
        <w:rPr>
          <w:rFonts w:ascii="Times New Roman"/>
          <w:b w:val="false"/>
          <w:i w:val="false"/>
          <w:color w:val="000000"/>
          <w:sz w:val="28"/>
        </w:rPr>
        <w:t>
      көрсетілетін қызметті алушы көрсетілген мерзімде мемлекеттік көрсетілетін қызмет нәтижесіне жүгінбеген кезде көрсетілетін қызметті беруші оларды көрсетілетін қызметті алушы алғанға дейін қабылдау орны бойынша сақтауды қамтамасыз етеді;</w:t>
      </w:r>
    </w:p>
    <w:bookmarkEnd w:id="210"/>
    <w:bookmarkStart w:name="z251" w:id="211"/>
    <w:p>
      <w:pPr>
        <w:spacing w:after="0"/>
        <w:ind w:left="0"/>
        <w:jc w:val="both"/>
      </w:pPr>
      <w:r>
        <w:rPr>
          <w:rFonts w:ascii="Times New Roman"/>
          <w:b w:val="false"/>
          <w:i w:val="false"/>
          <w:color w:val="000000"/>
          <w:sz w:val="28"/>
        </w:rPr>
        <w:t>
      Мемлекеттік корпорация құжаттарды сақтауды 1 (бір) ай ішінде қамтамасыз етеді, содан кейін оларды одан әрі сақтау үшін көрсетілетін қызметті берушіге береді.</w:t>
      </w:r>
    </w:p>
    <w:bookmarkEnd w:id="211"/>
    <w:bookmarkStart w:name="z252" w:id="212"/>
    <w:p>
      <w:pPr>
        <w:spacing w:after="0"/>
        <w:ind w:left="0"/>
        <w:jc w:val="both"/>
      </w:pPr>
      <w:r>
        <w:rPr>
          <w:rFonts w:ascii="Times New Roman"/>
          <w:b w:val="false"/>
          <w:i w:val="false"/>
          <w:color w:val="000000"/>
          <w:sz w:val="28"/>
        </w:rPr>
        <w:t>
      Көрсетілетін қызметті алушы 1 (бір) ай өткеннен кейін жүгінген кезде, Мемлекеттік корпорацияның сұрау салуы бойынша көрсетілетін қызметті беруші 1 (бір) жұмыс күні ішінде дайын құжаттарды көрсетілетін қызметті алушыға беру үшін Мемлекеттік корпорацияға жібереді.</w:t>
      </w:r>
    </w:p>
    <w:bookmarkEnd w:id="212"/>
    <w:bookmarkStart w:name="z253" w:id="213"/>
    <w:p>
      <w:pPr>
        <w:spacing w:after="0"/>
        <w:ind w:left="0"/>
        <w:jc w:val="both"/>
      </w:pPr>
      <w:r>
        <w:rPr>
          <w:rFonts w:ascii="Times New Roman"/>
          <w:b w:val="false"/>
          <w:i w:val="false"/>
          <w:color w:val="000000"/>
          <w:sz w:val="28"/>
        </w:rPr>
        <w:t>
      9. egov.kz. порталы арқылы жүгінген кезде knp.kgd.gov.kz "Салық төлеуші кабинеті" веб-қосымшасы көрсетілетін қызметті алушыға:</w:t>
      </w:r>
    </w:p>
    <w:bookmarkEnd w:id="213"/>
    <w:bookmarkStart w:name="z254" w:id="214"/>
    <w:p>
      <w:pPr>
        <w:spacing w:after="0"/>
        <w:ind w:left="0"/>
        <w:jc w:val="both"/>
      </w:pPr>
      <w:r>
        <w:rPr>
          <w:rFonts w:ascii="Times New Roman"/>
          <w:b w:val="false"/>
          <w:i w:val="false"/>
          <w:color w:val="000000"/>
          <w:sz w:val="28"/>
        </w:rPr>
        <w:t>
      мемлекеттік қызмет көрсету үшін сұрау салуды қабылдау туралы мәртебе;</w:t>
      </w:r>
    </w:p>
    <w:bookmarkEnd w:id="214"/>
    <w:bookmarkStart w:name="z255" w:id="215"/>
    <w:p>
      <w:pPr>
        <w:spacing w:after="0"/>
        <w:ind w:left="0"/>
        <w:jc w:val="both"/>
      </w:pPr>
      <w:r>
        <w:rPr>
          <w:rFonts w:ascii="Times New Roman"/>
          <w:b w:val="false"/>
          <w:i w:val="false"/>
          <w:color w:val="000000"/>
          <w:sz w:val="28"/>
        </w:rPr>
        <w:t>
      көрсетілетін қызметті берушінің лауазымды тұлғасының ЭЦҚ-мен куәландырылған электрондық құжат нысанында мемлекеттік қызмет көрсету нәтижесі.</w:t>
      </w:r>
    </w:p>
    <w:bookmarkEnd w:id="215"/>
    <w:bookmarkStart w:name="z256" w:id="216"/>
    <w:p>
      <w:pPr>
        <w:spacing w:after="0"/>
        <w:ind w:left="0"/>
        <w:jc w:val="both"/>
      </w:pPr>
      <w:r>
        <w:rPr>
          <w:rFonts w:ascii="Times New Roman"/>
          <w:b w:val="false"/>
          <w:i w:val="false"/>
          <w:color w:val="000000"/>
          <w:sz w:val="28"/>
        </w:rPr>
        <w:t>
      10. МКО АЖ-де қабылдау және (немесе) өңдеу кезінде СЕН оны толтырудың толықтығы мен дұрыстығын форматтық-логикалық бақылауға (бұдан әрі – ФЛБ) жатады.</w:t>
      </w:r>
    </w:p>
    <w:bookmarkEnd w:id="216"/>
    <w:bookmarkStart w:name="z257" w:id="217"/>
    <w:p>
      <w:pPr>
        <w:spacing w:after="0"/>
        <w:ind w:left="0"/>
        <w:jc w:val="both"/>
      </w:pPr>
      <w:r>
        <w:rPr>
          <w:rFonts w:ascii="Times New Roman"/>
          <w:b w:val="false"/>
          <w:i w:val="false"/>
          <w:color w:val="000000"/>
          <w:sz w:val="28"/>
        </w:rPr>
        <w:t>
      Ұсынылған электрондық СЕН-ді ФЛБ МКО АЖ-де толтыру, қабылдау және (немесе) өңдеу кезінде жүзеге асырылады.</w:t>
      </w:r>
    </w:p>
    <w:bookmarkEnd w:id="217"/>
    <w:bookmarkStart w:name="z258" w:id="218"/>
    <w:p>
      <w:pPr>
        <w:spacing w:after="0"/>
        <w:ind w:left="0"/>
        <w:jc w:val="both"/>
      </w:pPr>
      <w:r>
        <w:rPr>
          <w:rFonts w:ascii="Times New Roman"/>
          <w:b w:val="false"/>
          <w:i w:val="false"/>
          <w:color w:val="000000"/>
          <w:sz w:val="28"/>
        </w:rPr>
        <w:t>
      СЕН "Құжат қабылданды" мәртебесі кезінде МКО АЖ-дағы ФЛБ қорытындылары бойынша ұсынылды деп танылады.</w:t>
      </w:r>
    </w:p>
    <w:bookmarkEnd w:id="218"/>
    <w:bookmarkStart w:name="z259" w:id="219"/>
    <w:p>
      <w:pPr>
        <w:spacing w:after="0"/>
        <w:ind w:left="0"/>
        <w:jc w:val="both"/>
      </w:pPr>
      <w:r>
        <w:rPr>
          <w:rFonts w:ascii="Times New Roman"/>
          <w:b w:val="false"/>
          <w:i w:val="false"/>
          <w:color w:val="000000"/>
          <w:sz w:val="28"/>
        </w:rPr>
        <w:t>
      11. Осындай СЕН-де көрсетілуге жататын салық салу объектісі болған кезде салық төлеуші осы салық кезеңі үшін СЕН-ді автоматты СЕН-ге ұсынуға міндетті.</w:t>
      </w:r>
    </w:p>
    <w:bookmarkEnd w:id="219"/>
    <w:bookmarkStart w:name="z260" w:id="220"/>
    <w:p>
      <w:pPr>
        <w:spacing w:after="0"/>
        <w:ind w:left="0"/>
        <w:jc w:val="both"/>
      </w:pPr>
      <w:r>
        <w:rPr>
          <w:rFonts w:ascii="Times New Roman"/>
          <w:b w:val="false"/>
          <w:i w:val="false"/>
          <w:color w:val="000000"/>
          <w:sz w:val="28"/>
        </w:rPr>
        <w:t>
      12. СЕН мынадай жағдайларда МКО қабылдауға жатпайды:</w:t>
      </w:r>
    </w:p>
    <w:bookmarkEnd w:id="220"/>
    <w:bookmarkStart w:name="z261" w:id="221"/>
    <w:p>
      <w:pPr>
        <w:spacing w:after="0"/>
        <w:ind w:left="0"/>
        <w:jc w:val="both"/>
      </w:pPr>
      <w:r>
        <w:rPr>
          <w:rFonts w:ascii="Times New Roman"/>
          <w:b w:val="false"/>
          <w:i w:val="false"/>
          <w:color w:val="000000"/>
          <w:sz w:val="28"/>
        </w:rPr>
        <w:t>
      1) СЕН УО белгілеген нысанға сәйкес келмейді;</w:t>
      </w:r>
    </w:p>
    <w:bookmarkEnd w:id="221"/>
    <w:bookmarkStart w:name="z262" w:id="222"/>
    <w:p>
      <w:pPr>
        <w:spacing w:after="0"/>
        <w:ind w:left="0"/>
        <w:jc w:val="both"/>
      </w:pPr>
      <w:r>
        <w:rPr>
          <w:rFonts w:ascii="Times New Roman"/>
          <w:b w:val="false"/>
          <w:i w:val="false"/>
          <w:color w:val="000000"/>
          <w:sz w:val="28"/>
        </w:rPr>
        <w:t>
      2) СЕН-да салық төлеушінің және (немесе) МКО-ның міндетті сәйкестендіру деректері және (немесе) СЕН жасалған күні және (немесе) түрі көрсетілмеген немесе дұрыс көрсетілмеген;</w:t>
      </w:r>
    </w:p>
    <w:bookmarkEnd w:id="222"/>
    <w:bookmarkStart w:name="z263" w:id="223"/>
    <w:p>
      <w:pPr>
        <w:spacing w:after="0"/>
        <w:ind w:left="0"/>
        <w:jc w:val="both"/>
      </w:pPr>
      <w:r>
        <w:rPr>
          <w:rFonts w:ascii="Times New Roman"/>
          <w:b w:val="false"/>
          <w:i w:val="false"/>
          <w:color w:val="000000"/>
          <w:sz w:val="28"/>
        </w:rPr>
        <w:t>
      3) СЕН қол қойылмаған және (немесе) Қазақстан Республикасының заңнамасында белгіленген жағдайларда өз мөрімен куәландырылмаған;</w:t>
      </w:r>
    </w:p>
    <w:bookmarkEnd w:id="223"/>
    <w:bookmarkStart w:name="z264" w:id="224"/>
    <w:p>
      <w:pPr>
        <w:spacing w:after="0"/>
        <w:ind w:left="0"/>
        <w:jc w:val="both"/>
      </w:pPr>
      <w:r>
        <w:rPr>
          <w:rFonts w:ascii="Times New Roman"/>
          <w:b w:val="false"/>
          <w:i w:val="false"/>
          <w:color w:val="000000"/>
          <w:sz w:val="28"/>
        </w:rPr>
        <w:t>
      13. СЕН-ді кері қайтарып алу (328.00-нысан) Салық кодексінің 532-бабы 6-тармағында айқындалған тәртіппен жүргізіледі.</w:t>
      </w:r>
    </w:p>
    <w:bookmarkEnd w:id="224"/>
    <w:bookmarkStart w:name="z265" w:id="225"/>
    <w:p>
      <w:pPr>
        <w:spacing w:after="0"/>
        <w:ind w:left="0"/>
        <w:jc w:val="left"/>
      </w:pPr>
      <w:r>
        <w:rPr>
          <w:rFonts w:ascii="Times New Roman"/>
          <w:b/>
          <w:i w:val="false"/>
          <w:color w:val="000000"/>
        </w:rPr>
        <w:t xml:space="preserve"> 3-тарау. Көрсетілетін қызметті берушілердің және (немес) олардың лауазымды адамдарының, Мемлекеттік корпорацияның және (немесе) олардың қызметкерлерінің мемлекеттік қызмет көрсету мәселелері жөніндегі шешімдеріне, әрекеттеріне (әрекетсіздігіне) шағымдану тәртібі</w:t>
      </w:r>
    </w:p>
    <w:bookmarkEnd w:id="225"/>
    <w:bookmarkStart w:name="z266" w:id="226"/>
    <w:p>
      <w:pPr>
        <w:spacing w:after="0"/>
        <w:ind w:left="0"/>
        <w:jc w:val="both"/>
      </w:pPr>
      <w:r>
        <w:rPr>
          <w:rFonts w:ascii="Times New Roman"/>
          <w:b w:val="false"/>
          <w:i w:val="false"/>
          <w:color w:val="000000"/>
          <w:sz w:val="28"/>
        </w:rPr>
        <w:t>
      14. Мемлекеттік қызмет көрсету нәтижелерімен келіспеген жағдайда көрсетілетін қызметті алушы Қазақстан Республикасының заңнамасына сәйкес мемлекеттік қызмет көрсету мәселелері бойынша көрсетілетін қызметті берушінің шешіміне, әрекетіне (әрекетсіздігіне) шағым береді:</w:t>
      </w:r>
    </w:p>
    <w:bookmarkEnd w:id="226"/>
    <w:bookmarkStart w:name="z267" w:id="227"/>
    <w:p>
      <w:pPr>
        <w:spacing w:after="0"/>
        <w:ind w:left="0"/>
        <w:jc w:val="both"/>
      </w:pPr>
      <w:r>
        <w:rPr>
          <w:rFonts w:ascii="Times New Roman"/>
          <w:b w:val="false"/>
          <w:i w:val="false"/>
          <w:color w:val="000000"/>
          <w:sz w:val="28"/>
        </w:rPr>
        <w:t>
      көрсетілетін қызметті беруші басшысының атына;</w:t>
      </w:r>
    </w:p>
    <w:bookmarkEnd w:id="227"/>
    <w:bookmarkStart w:name="z268" w:id="228"/>
    <w:p>
      <w:pPr>
        <w:spacing w:after="0"/>
        <w:ind w:left="0"/>
        <w:jc w:val="both"/>
      </w:pPr>
      <w:r>
        <w:rPr>
          <w:rFonts w:ascii="Times New Roman"/>
          <w:b w:val="false"/>
          <w:i w:val="false"/>
          <w:color w:val="000000"/>
          <w:sz w:val="28"/>
        </w:rPr>
        <w:t>
      УО басшысының атына;</w:t>
      </w:r>
    </w:p>
    <w:bookmarkEnd w:id="228"/>
    <w:bookmarkStart w:name="z269" w:id="229"/>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w:t>
      </w:r>
    </w:p>
    <w:bookmarkEnd w:id="229"/>
    <w:bookmarkStart w:name="z270" w:id="230"/>
    <w:p>
      <w:pPr>
        <w:spacing w:after="0"/>
        <w:ind w:left="0"/>
        <w:jc w:val="both"/>
      </w:pPr>
      <w:r>
        <w:rPr>
          <w:rFonts w:ascii="Times New Roman"/>
          <w:b w:val="false"/>
          <w:i w:val="false"/>
          <w:color w:val="000000"/>
          <w:sz w:val="28"/>
        </w:rPr>
        <w:t>
      Бұл ретте осындай корпорация арқылы қызмет көрсету кезінде Мемлекеттік корпорация қызметкерлерінің әрекеттеріне (әрекетсіздігіне) шағым оның басшысының атына не ақпараттандыру саласындағы уәкілетті органға беріледі.</w:t>
      </w:r>
    </w:p>
    <w:bookmarkEnd w:id="230"/>
    <w:bookmarkStart w:name="z271" w:id="231"/>
    <w:p>
      <w:pPr>
        <w:spacing w:after="0"/>
        <w:ind w:left="0"/>
        <w:jc w:val="both"/>
      </w:pPr>
      <w:r>
        <w:rPr>
          <w:rFonts w:ascii="Times New Roman"/>
          <w:b w:val="false"/>
          <w:i w:val="false"/>
          <w:color w:val="000000"/>
          <w:sz w:val="28"/>
        </w:rPr>
        <w:t xml:space="preserve">
      Көрсетілетін қызметті берушінің, мемлекеттік көрсетілетін қызметтерді тікелей көрсететін мемлекеттік корпорацияның атына келіп түскен көрсетілетін қызметті алушының шағымы "Мемлекеттік көрсетілетін қызметтер туралы" Қазақстан Республикасы Заңның (бұдан әрі – Заң)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ол тіркелген күннен бастап 5 (бес) жұмыс күні ішінде қаралуға тиіс.</w:t>
      </w:r>
    </w:p>
    <w:bookmarkEnd w:id="231"/>
    <w:bookmarkStart w:name="z272" w:id="232"/>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End w:id="232"/>
    <w:bookmarkStart w:name="z273" w:id="233"/>
    <w:p>
      <w:pPr>
        <w:spacing w:after="0"/>
        <w:ind w:left="0"/>
        <w:jc w:val="both"/>
      </w:pPr>
      <w:r>
        <w:rPr>
          <w:rFonts w:ascii="Times New Roman"/>
          <w:b w:val="false"/>
          <w:i w:val="false"/>
          <w:color w:val="000000"/>
          <w:sz w:val="28"/>
        </w:rPr>
        <w:t>
      15. Мемлекеттік қызмет көрсету нәтижелерімен келіспеген жағдайда көрсетілетін қызметті алушы Заңның 4-бабы 1-тармағының 6) тармақшасына сәйкес сотқа жүгінеді.</w:t>
      </w:r>
    </w:p>
    <w:bookmarkEnd w:id="233"/>
    <w:bookmarkStart w:name="z274" w:id="234"/>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 Егер заңда жоғары тұрған органға шағымдану қажеттілігінсіз сотқа жүгіну мүмкіндігі көзделген жағдайда, әкімшілік орган, әкімшілік әрекеті (әрекетсіздігі) дауланатын лауазымды адам, әкімшілік акті сотқа кері қайтарып алумен қатар жоғары тұрған әкімшілік орган басшысының, лауазымды адамның уәжді ұстанымын ұсынады.</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әкелу және жанама</w:t>
            </w:r>
            <w:r>
              <w:br/>
            </w:r>
            <w:r>
              <w:rPr>
                <w:rFonts w:ascii="Times New Roman"/>
                <w:b w:val="false"/>
                <w:i w:val="false"/>
                <w:color w:val="000000"/>
                <w:sz w:val="20"/>
              </w:rPr>
              <w:t>салықтарды төлеу туралы</w:t>
            </w:r>
            <w:r>
              <w:br/>
            </w:r>
            <w:r>
              <w:rPr>
                <w:rFonts w:ascii="Times New Roman"/>
                <w:b w:val="false"/>
                <w:i w:val="false"/>
                <w:color w:val="000000"/>
                <w:sz w:val="20"/>
              </w:rPr>
              <w:t>өтінішті қабылдау"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әкелу және жанама салықтарды төлеу туралы өтінішті қабылдау"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арнайы экономикалық аймақтар аумағындағы мемлекеттік кірістер органдары (бұдан әрі-көрсетілетін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35"/>
          <w:p>
            <w:pPr>
              <w:spacing w:after="20"/>
              <w:ind w:left="20"/>
              <w:jc w:val="both"/>
            </w:pPr>
            <w:r>
              <w:rPr>
                <w:rFonts w:ascii="Times New Roman"/>
                <w:b w:val="false"/>
                <w:i w:val="false"/>
                <w:color w:val="000000"/>
                <w:sz w:val="20"/>
              </w:rPr>
              <w:t>
1) көрсетілетін қызметті беруші арқылы;</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"Азаматтарға арналған үкімет" Мемлекеттік корпорациясы (бұдан әрі - Мемлекеттік корпорация) арқылы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"Электрондық Үкімет" веб-порталы (бұдан әрі - egov.kz порталы) арқылы жүзеге асырылады;</w:t>
            </w:r>
          </w:p>
          <w:p>
            <w:pPr>
              <w:spacing w:after="20"/>
              <w:ind w:left="20"/>
              <w:jc w:val="both"/>
            </w:pPr>
            <w:r>
              <w:rPr>
                <w:rFonts w:ascii="Times New Roman"/>
                <w:b w:val="false"/>
                <w:i w:val="false"/>
                <w:color w:val="000000"/>
                <w:sz w:val="20"/>
              </w:rPr>
              <w:t>
4) ақпараттандыру объектілері (оның ішінде екінші деңгейдегі банктердің мобильді қосымшалары), knp.kgd.gov.kz "Салық төлеуші кабинеті" веб-қосымшасы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36"/>
          <w:p>
            <w:pPr>
              <w:spacing w:after="20"/>
              <w:ind w:left="20"/>
              <w:jc w:val="both"/>
            </w:pPr>
            <w:r>
              <w:rPr>
                <w:rFonts w:ascii="Times New Roman"/>
                <w:b w:val="false"/>
                <w:i w:val="false"/>
                <w:color w:val="000000"/>
                <w:sz w:val="20"/>
              </w:rPr>
              <w:t>
1) Салық есептілігі нысанын қабылдау келу тәртібімен қағаз жеткізгіште ұсынылған (бұдан әрі – СЕН) – оны берген сәттен бастап 20 (жиырма) минут ішінде;</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2) СЕН-ді электрондық түрде қабылдау – көрсетілген қызметті берушінің ақпараттық жүйесі қабылдаған сәттен бастап 1 (бір) жұмыс күнінен кешіктірмей;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құжаттар топтамасын Мемлекеттік корпорацияға тапсыруы үшін күтудің рұқсат етілген ең ұзақ уақыты – 15 (он бес) минут;</w:t>
            </w:r>
          </w:p>
          <w:p>
            <w:pPr>
              <w:spacing w:after="20"/>
              <w:ind w:left="20"/>
              <w:jc w:val="both"/>
            </w:pPr>
            <w:r>
              <w:rPr>
                <w:rFonts w:ascii="Times New Roman"/>
                <w:b w:val="false"/>
                <w:i w:val="false"/>
                <w:color w:val="000000"/>
                <w:sz w:val="20"/>
              </w:rPr>
              <w:t>
4) көрсетілетін қызметті алушыға Мемлекеттік корпорациямен қызмет көрсетудің рұқсат етілген ең ұзақ уақыты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37"/>
          <w:p>
            <w:pPr>
              <w:spacing w:after="20"/>
              <w:ind w:left="20"/>
              <w:jc w:val="both"/>
            </w:pPr>
            <w:r>
              <w:rPr>
                <w:rFonts w:ascii="Times New Roman"/>
                <w:b w:val="false"/>
                <w:i w:val="false"/>
                <w:color w:val="000000"/>
                <w:sz w:val="20"/>
              </w:rPr>
              <w:t>
1) Мемлекеттік корпорацияның СЕН-ді қабылдау туралы белгісі;</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2) почта немесе өзге де байланыс ұйымының СЕН-ді қабылдау туралы қабылдау уақыты мен күнін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берушінің СЕН-ді электрондық түрде қабылдағаны туралы хабарлама/растау;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тиісті белгі қою арқылы тауарларды әкелу және жанама салықтарды төлеу туралы СЕН-ге импортталған тауарлар бойынша қосылған құн салығын (бұдан әрі – ҚҚС) төлеу фактісін көрсетілетін қызметті берушінің растауы (328.00-нысан);</w:t>
            </w:r>
          </w:p>
          <w:p>
            <w:pPr>
              <w:spacing w:after="20"/>
              <w:ind w:left="20"/>
              <w:jc w:val="both"/>
            </w:pPr>
            <w:r>
              <w:rPr>
                <w:rFonts w:ascii="Times New Roman"/>
                <w:b w:val="false"/>
                <w:i w:val="false"/>
                <w:color w:val="000000"/>
                <w:sz w:val="20"/>
              </w:rPr>
              <w:t>
5) осы Тізбенің 9-тармағында көрсетілген жағдайларда және негіздер бойынша мемлекеттік қызмет көрсетуден бас тарту туралы көрсетілетін қызметті берушінің дәлелді жауабы.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төлемнің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38"/>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Еңбек Кодексі) және "Қазақстан Республикасындағы мерекелер туралы" Қазақстан Республикасының Заңына (бұдан әрі – мерекелер туралы Заң) сәйкес демалыс және мереке күндерінен қоспағанда, дүйсенбіден жұмаға дейін, сағат 13.00-ден 14.30-ға дейін түскі үзіліспен сағат 8.30-дан 18.00-ге дейін.</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алдын ала жазылусыз және жеделдетілген қызмет көрсетусіз кезек тәртібімен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 - дүйсенбіден жұманы қоса алғанда сағат 9.00-ден 18.00-ге дейін үзіліссіз,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 Еңбек кодексіне және мереке туралы Заңға сәйкес мереке және демалыс күндерінен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жеделдетілген қызмет көрсетусіз электрондық кезек тәртібімен жүзеге асырылады, электрондық кезекті egov.kz порталы арқылы брондауға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egov.kz порталы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Еңбек </w:t>
            </w:r>
            <w:r>
              <w:rPr>
                <w:rFonts w:ascii="Times New Roman"/>
                <w:b w:val="false"/>
                <w:i w:val="false"/>
                <w:color w:val="000000"/>
                <w:sz w:val="20"/>
              </w:rPr>
              <w:t>кодексіне</w:t>
            </w:r>
            <w:r>
              <w:rPr>
                <w:rFonts w:ascii="Times New Roman"/>
                <w:b w:val="false"/>
                <w:i w:val="false"/>
                <w:color w:val="000000"/>
                <w:sz w:val="20"/>
              </w:rPr>
              <w:t xml:space="preserve"> және мереке туралы Заңға сәйкес жүгінген кезде құжаттарды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интернет-ресурста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kgd.gov.kz көрсетілетін қызметті берушінің;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 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3) egov.kz порталы;</w:t>
            </w:r>
          </w:p>
          <w:p>
            <w:pPr>
              <w:spacing w:after="20"/>
              <w:ind w:left="20"/>
              <w:jc w:val="both"/>
            </w:pPr>
            <w:r>
              <w:rPr>
                <w:rFonts w:ascii="Times New Roman"/>
                <w:b w:val="false"/>
                <w:i w:val="false"/>
                <w:color w:val="000000"/>
                <w:sz w:val="20"/>
              </w:rPr>
              <w:t xml:space="preserve">
4) knp.kgd.gov.kz. "Салық төлеуші кабинеті" веб-қосымшасы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көрсетуші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39"/>
          <w:p>
            <w:pPr>
              <w:spacing w:after="20"/>
              <w:ind w:left="20"/>
              <w:jc w:val="both"/>
            </w:pPr>
            <w:r>
              <w:rPr>
                <w:rFonts w:ascii="Times New Roman"/>
                <w:b w:val="false"/>
                <w:i w:val="false"/>
                <w:color w:val="000000"/>
                <w:sz w:val="20"/>
              </w:rPr>
              <w:t>
көрсетілетін қызметті алушы не Қазақстан Республикасының азаматтық заңнамасына сәйкес берілген құжаттың негізінде әрекет ететін оның өкілі жүгінген кезде, онда өкілдің тиісті өкілеттіктері көрсетіледі;</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тауарларды, оның ішінде алыс-беріс шикізатын қайта өңдеу өнімдері болып табылатын тауарларды Қазақстан Республикасының аумағына Еуразиялық экономикалық одаққа (бұдан әрі – ЕАЭО) мүше мемлекеттердің аумағынан импорты кезінде салық төлеуші, егер осы тармақта өзгеше белгіленбесе, көрсетілетін қызметті берушіге СЕН-ды орналасқан жері бойынша (328.00-нысан), оның ішінде лизинг шарттары (келісімшарттары) бойынша қағаз жеткізгіште және электрондық нысанда салық кезеңінен кейінгі айдың 20-күнінен кешіктірмей. Бір мезгілде СЕН-ге (328.00-нысан) көрсетілетін қызметті алушы көрсетілетін қызметті берушіге мынадай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импортталған тауарлар бойынша жанама салықтардың нақты төленгенін растайтын банктің үзінді көшірмесі және (немесе) импортталған тауарлар бойынша жанама салықтарды төлеу жөніндегі салық міндеттемесінің орындалғанын растайтын Қазақстан Республикасының банк заңнамасында көзделген өзге де төлем құжаты немесе Салық кодексінің </w:t>
            </w:r>
            <w:r>
              <w:rPr>
                <w:rFonts w:ascii="Times New Roman"/>
                <w:b w:val="false"/>
                <w:i w:val="false"/>
                <w:color w:val="000000"/>
                <w:sz w:val="20"/>
              </w:rPr>
              <w:t>525-бабының</w:t>
            </w:r>
            <w:r>
              <w:rPr>
                <w:rFonts w:ascii="Times New Roman"/>
                <w:b w:val="false"/>
                <w:i w:val="false"/>
                <w:color w:val="000000"/>
                <w:sz w:val="20"/>
              </w:rPr>
              <w:t xml:space="preserve"> талаптарын ескере отырып, ҚҚС-тан босатылғанын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Бұл ретте көрсетілген құжаттар ҚҚС төлеудің өзге тәртібі кезінде, сондай-ақ импортталған тауарлар бойынша ҚҚС бойынша дербес шоттарда артық төлем болған жағдайда табыс етілмейді, ол салық төлеуші салықтың басқа түрлері бойынша артық төлеудің көрсетілген сомаларын есепке алу үшін СЕН-ді (328.00-нысан) ұсынбаған жағдайда импортталған тауарлар бойынша ҚҚС бойынша алдағы төлемдер есебіне есепке жатқызылуға жатады және бюджетке төленетін төлемдер немесе есеп айырысу шотына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Лизинг шарттары (келісімшарттары) бойынша осы тармақшада көрсетілген құжаттар есепті салық кезеңіне келетін лизинг шартында (келісімшартында) көзделген лизингтік төлем мерзімі бойынша осы тармақта белгіленген мерзімде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тауарлардың ЕАЭО-ға мүше бір мемлекеттің аумағынан Қазақстан Республикасының аумағына өткізілуін растайтын тауарға ілеспе және (немесе) өзге де құжаттар (егер тауарларды өткізудің жекелеген түрлері, оның ішінде тауарларды көлік құралдарын пайдаланбай өткізу үшін бұл құжаттарды ресімдеу Қазақстан Республикасының заңнамасында көзделмесе, көрсетілген құжаттар ұсынылмайды);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тауарларды жөнелту кезінде ЕАЭО-ға мүше мемлекеттің заңнамасына сәйкес ресімделген шот-фактуралар, егер оларды ұсыну (үзінді көшірме) ЕАЭО-ға мүше мемлекеттің заңнамасында көзделген (көзделген) жағдайда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шот-фактураны ұсыну (жазып беру) ЕАЭО-ға мүше мемлекеттің заңнамасында көзделмесе (көзделмесе) не тауарлар ЕАЭО-ға мүше мемлекет болып табылмайтын мемлекеттің салық төлеушісінен сатып алынса, шот-фактураның орнына импортталған тауарлардың құнын растайтын сатушы ұсынған (жазып берген) өзге құжат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олардың негізінде ЕАЭО-ға мүше мемлекеттің аумағынан Қазақстан Республикасының аумағына импортталған тауарлар сатып алынған шарттар (келісімшарттар), тауарлар (лизинг заттары) лизингі жағдайында – лизинг шарттары (келісімшарттары), заттар түрінде қарыз берілген жағдайда-қарыз шарттары, тауарларды дайындау туралы шарттар (келісімшарттар), шарттар алыс-беріс шикізатын өңдеуге арналған (келісімшарттар);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Қазақстан Республикасының салық төлеушісіне ЕАЭО-ға мүше басқа мемлекеттің салық төлеушісі не ЕАЭО мүшесі болып табылмайтын мемлекеттің салық төлеушісі ұсынған, үшінші мемлекеттің аумағынан импортталған тауарларды өткізетін ұйымның басшысы (ЖК) қол қойған және мөрімен куәландырылған ақпараттық хабарлама (Салық Кодексінің </w:t>
            </w:r>
            <w:r>
              <w:rPr>
                <w:rFonts w:ascii="Times New Roman"/>
                <w:b w:val="false"/>
                <w:i w:val="false"/>
                <w:color w:val="000000"/>
                <w:sz w:val="20"/>
              </w:rPr>
              <w:t>528-бабының</w:t>
            </w:r>
            <w:r>
              <w:rPr>
                <w:rFonts w:ascii="Times New Roman"/>
                <w:b w:val="false"/>
                <w:i w:val="false"/>
                <w:color w:val="000000"/>
                <w:sz w:val="20"/>
              </w:rPr>
              <w:t xml:space="preserve"> 2, 3, 4 және 5-тармақтарында көзделген жағдайларда) - ЕАЭО-ға мүше үшінші мемлекеттің салық төлеушісі және ЕАЭО-ға мүше осы үшінші мемлекеттің салық төлеушісімен жасалған шарт (келісімшарт) туралы мәліметтерді қамтитын ЕАЭО-ға мүшесі, импортталған тауарды сатып алу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ЕАЭО-ға мүше мемлекеттің салық төлеушісі ретінде тұлғаны сәйкестендіретін нөмір;</w:t>
            </w:r>
          </w:p>
          <w:p>
            <w:pPr>
              <w:spacing w:after="20"/>
              <w:ind w:left="20"/>
              <w:jc w:val="both"/>
            </w:pPr>
            <w:r>
              <w:rPr>
                <w:rFonts w:ascii="Times New Roman"/>
                <w:b w:val="false"/>
                <w:i w:val="false"/>
                <w:color w:val="000000"/>
                <w:sz w:val="20"/>
              </w:rPr>
              <w:t>
</w:t>
            </w:r>
            <w:r>
              <w:rPr>
                <w:rFonts w:ascii="Times New Roman"/>
                <w:b w:val="false"/>
                <w:i w:val="false"/>
                <w:color w:val="000000"/>
                <w:sz w:val="20"/>
              </w:rPr>
              <w:t>ЕАЭО-ға мүше мемлекеттің салық төлеушісінің (ұйымның, ЖК)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ЕАЭО-ға мүше мемлекеттің салық төлеушісінің орналасқан жері (тұрғылықты жері);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келісімшарттың (шарттың) нөмірі мен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спецификацияның нөмірі мен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сатып алынатын тауар ЕАЭО-ға мүше мемлекеттің салық төлеушісі өткізілетін тауардың меншік иесі болып табылмаса (комиссионер, сенім білдірілген өкіл болып табылса), онда осы тармақшаның бірінші бөлігінің екінші – алтыншы абзацтарында көрсетілген мәліметтер өткізілетін тауардың меншік иесіне қатысты да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Шет тілінде ақпараттық хабарлама ұсынылған жағдайда қазақ және орыс тілдеріне аударманың болуы міндетті.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осы тармақшада көзделген мәліметтер осы тармақтың екінші бөлігінің 4) тармақшасында көрсетілген шартта (келісімшартта) қамтылған жағдайда ақпараттық хабарлама ұсынылмайды;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комиссияның шарттары (келісімшарттары) немесе тапсырмалар (олар жасалған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Комиссия немесе тапсырма шарттары бойынша Қазақстан Республикасының аумағына ЕАЭО-ға мүше басқа мемлекеттің аумағынан импортталған тауарлар сатып алынған шарттар (келісімшарттар) (ҚҚС комиссионер, сенім білдірілген өкіл төлейтін жағдайларды қоспағанда, Салық Кодексінің </w:t>
            </w:r>
            <w:r>
              <w:rPr>
                <w:rFonts w:ascii="Times New Roman"/>
                <w:b w:val="false"/>
                <w:i w:val="false"/>
                <w:color w:val="000000"/>
                <w:sz w:val="20"/>
              </w:rPr>
              <w:t>528-бабының</w:t>
            </w:r>
            <w:r>
              <w:rPr>
                <w:rFonts w:ascii="Times New Roman"/>
                <w:b w:val="false"/>
                <w:i w:val="false"/>
                <w:color w:val="000000"/>
                <w:sz w:val="20"/>
              </w:rPr>
              <w:t xml:space="preserve"> 2 және 3-тармақтарында көзделген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тармақтың екінші бөлігінің 2), 3) және 4) тармақшаларында көрсетілген құжаттар болмаған кезде бөлшек саудада сатып алу-сату жағдайында Қазақстан Республикасының аумағына импортталған тауарларды (оның ішінде бақылау-касса машинасының чектерін, тауар чектерін, сатып алу актілерін) алғанын (не сатып алғанын) растайтын құжаттар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2), 3), 4), 5), 6) және 7) тармақшаларда көрсетілген құжаттар осы тармақтың екінші бөліктері Қазақстан Республикасының заңнамасында көзделген негіздер бойынша салық төлеушіде мөр болмаған жағдайларды қоспағанда, басшының және бас бухгалтердің (ол болған кезде) не салық төлеушінің шешімі бойынша оған уәкілеттік берілген өзге де адамдардың қолдарымен, сондай-ақ салық төлеушінің мөрімен куәландырылған көшірмелерде ұсынылуы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Бұл ретте құжаттардың көрсетілген көшірмелері соңғы парақта парақтардың жалпы саны көрсетіле отырып, тігілген (тігілген), нөмірленген (нөмірленген) және басшының және бас бухгалтердің (ол болған кезде) не салық төлеушінің шешімі бойынша оған уәкілеттік берілген өзге де адамдардың қолдарымен соңғы парақта куәландырылған (куәландырылған) кітап (кітаптар) түрінде ұсынылуы мүмкін, сондай-ақ салық төлеушінің Қазақстан Республикасының заңнамасында көзделген негіздер бойынша мөрі болмаған жағдайларды қоспағанда, салық төлеушінің мөрімен.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Лизинг шарттары (келісімшарттары) бойынша салық төлеуші көрсетілетін қызметті берушіге импортталған тауарларды (лизинг заттарын) есепке алу айына салық кезеңінен кейінгі айдың 20 – күнінен кешіктірмей СЕН - мен бір мезгілде (328.00-нысан) осы тармақтың екінші бөлігінің 1), 2), 3), 4), 5), 6) және 7) тармақшаларында көзделген құжаттарды ұсынады. Кейіннен салық төлеуші көрсетілетін қызметті берушіге лизинг шартында (келісімшартында) көзделген төлем мерзімі айынан кейінгі айдың 20-күнінен кешіктірмей СЕН-мен бір мезгілде (328.00-нысан) осы тармақтың екінші бөлігінің 1) тармақшасында көзделген құжаттарды (олардың көшірмелерін)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лизинг шартында (келісімшартында) көзделген тауарлар (лизинг заттары) құнының бір бөлігіне ақы төлеу мерзімі басталған күн тауарларды (лизинг заттарын) Қазақстан Республикасының аумағына әкелгеннен кейін басталған жағдайда, салық төлеуші көрсетілетін қызметті берушіге импортталған тауарларды (лизинг заттарын) есепке алу үшін қабылдау айы – салық кезеңінен кейінгі айдың 20-күнінен кешіктірмей табыс етеді, СЕН-мен бір мезгілде (328.00-нысан) осы тармақтың екінші бөлігінің 2), 3) және 4) тармақшаларында көзделген құжаттар. Бұл ретте салық төлеуші СЕН-де (328.00-нысан) ҚҚС бойынша салық базасын көрсетпейді.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лизинг шарты (келісімшарты) бойынша тауарлар (лизинг заттары) құнының бір бөлігіне ақы төлеу мерзімінің басталу күні Қазақстан Республикасының аумағына тауарларды (лизинг заттарын) әкелу күніне дейін белгіленген жағдайда, салық төлеуші көрсетілетін қызметті берушіге импортталған тауарларды (лизинг заттарын) есепке алуға қабылдау айы – салық кезеңінен кейінгі айдың 20-күнінен кешіктірмей бір мезгілде табыс етеді СЕН-мен (328.00 - нысан) осы тармақтың екінші бөлігінің 1), 2), 3) және 4) тармақшаларында көзделген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Кейіннен салық төлеуші көрсетілетін қызметті берушіге лизинг шартында (келісімшартында) көзделген төлем мерзімі айынан кейінгі айдың 20-күнінен кешіктірмей СЕН-мен бір мезгілде (328.00-нысан) осы тармақтың екінші бөлігінің 1) тармақшасында көзделген құжаттарды (олардың көшірмелерін)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СЕН (328.00 - нысан) тек электрондық нысанда ұсынылған кезде осы тармақтың екінші бөлігінің 1, 2, 3, 4, 5, 6 және 7) тармақшаларында көрсетілген құжаттар egov.kz порталға ұсынылмайды: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тауарларды, оның ішінде алыс-беріс шикізатын қайта өңдеу өнімдері болып табылатын тауарларды ЕАЭО-ға мүше мемлекеттердің аумағынан Қазақстан Республикасының аумағына импорттау кезінде салық төлеуші көрсетілетін қызметті берушіге СЕН-ді орналасқан жері бойынша (328.00-нысан), оның ішінде лизинг шарттары (келісімшарттары) бойынша қағаз жеткізгіште және электрондық нысанда - белгіленген нысан бойынша салық кезеңінен кейінгі айдың 20-нан кешіктірмей ұсынуға міндетті.</w:t>
            </w:r>
          </w:p>
          <w:p>
            <w:pPr>
              <w:spacing w:after="20"/>
              <w:ind w:left="20"/>
              <w:jc w:val="both"/>
            </w:pPr>
            <w:r>
              <w:rPr>
                <w:rFonts w:ascii="Times New Roman"/>
                <w:b w:val="false"/>
                <w:i w:val="false"/>
                <w:color w:val="000000"/>
                <w:sz w:val="20"/>
              </w:rPr>
              <w:t>
Заңды тұлғаны мемлекеттік тіркеу (қайта тіркеу) туралы жеке басты куәландыратын құжаттар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40"/>
          <w:p>
            <w:pPr>
              <w:spacing w:after="20"/>
              <w:ind w:left="20"/>
              <w:jc w:val="both"/>
            </w:pPr>
            <w:r>
              <w:rPr>
                <w:rFonts w:ascii="Times New Roman"/>
                <w:b w:val="false"/>
                <w:i w:val="false"/>
                <w:color w:val="000000"/>
                <w:sz w:val="20"/>
              </w:rPr>
              <w:t>
Импортталған тауарлар бойынша ҚҚС төлеу фактісін растаудан дәлелді бас тарту мынадай жағдайларда жүзеге асырылады:</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Салық кодексінің 530-бабының </w:t>
            </w:r>
            <w:r>
              <w:rPr>
                <w:rFonts w:ascii="Times New Roman"/>
                <w:b w:val="false"/>
                <w:i w:val="false"/>
                <w:color w:val="000000"/>
                <w:sz w:val="20"/>
              </w:rPr>
              <w:t>2-тармағында</w:t>
            </w:r>
            <w:r>
              <w:rPr>
                <w:rFonts w:ascii="Times New Roman"/>
                <w:b w:val="false"/>
                <w:i w:val="false"/>
                <w:color w:val="000000"/>
                <w:sz w:val="20"/>
              </w:rPr>
              <w:t xml:space="preserve"> көзделген құжаттарды ұсынбағанда;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Салық кодексінің 530-бабының </w:t>
            </w:r>
            <w:r>
              <w:rPr>
                <w:rFonts w:ascii="Times New Roman"/>
                <w:b w:val="false"/>
                <w:i w:val="false"/>
                <w:color w:val="000000"/>
                <w:sz w:val="20"/>
              </w:rPr>
              <w:t>2-тармағында</w:t>
            </w:r>
            <w:r>
              <w:rPr>
                <w:rFonts w:ascii="Times New Roman"/>
                <w:b w:val="false"/>
                <w:i w:val="false"/>
                <w:color w:val="000000"/>
                <w:sz w:val="20"/>
              </w:rPr>
              <w:t xml:space="preserve"> көзделген салық төлеуші ұсынған құжаттарда қамтылған мәліметтерге (328.00-нысан) СЕН-де көрсетілген мәліметтердің сәйкессіздігі анықталғанда;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салық төлеушінің электрондық цифрлық қолтаңбасымен (бұдан әрі – ЭЦҚ) куәландырылған қағаздағы СЕН (328.00-нысан) электрондық СЕН (328.00-нысан) деректеріне сәйкес келмегенде;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 СЕН толтырудың (328.00-нысан) бекітілген нысанды жасау және оны ұсыну түсіндірмелеріне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осыған байланысты салық салынатын импорт мөлшерін түзету жүзеге асырылатын импортталған тауарлар бойынша салық салынатын импорттың мөлшерін және (немесе) жанама салықтардың сомаларын кеміту;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СЕН-де (328.00-нысан) көрсетілген жанама салықтардың есептелген сомаларын төлемеу, сондай-ақ толық көлемде төлемеу;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сәйкес келмеуі;</w:t>
            </w:r>
          </w:p>
          <w:p>
            <w:pPr>
              <w:spacing w:after="20"/>
              <w:ind w:left="20"/>
              <w:jc w:val="both"/>
            </w:pPr>
            <w:r>
              <w:rPr>
                <w:rFonts w:ascii="Times New Roman"/>
                <w:b w:val="false"/>
                <w:i w:val="false"/>
                <w:color w:val="000000"/>
                <w:sz w:val="20"/>
              </w:rPr>
              <w:t>
9) "Дербес деректер және оларды қорғау туралы" Қазақстан Республикасы Заңының 8-бабына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41"/>
          <w:p>
            <w:pPr>
              <w:spacing w:after="20"/>
              <w:ind w:left="20"/>
              <w:jc w:val="both"/>
            </w:pPr>
            <w:r>
              <w:rPr>
                <w:rFonts w:ascii="Times New Roman"/>
                <w:b w:val="false"/>
                <w:i w:val="false"/>
                <w:color w:val="000000"/>
                <w:sz w:val="20"/>
              </w:rPr>
              <w:t>
Қазақстан Республикасының "Халық денсаулығы және денсаулық сақтау жүйесі туралы" Кодексінде белгіленген өзіне-өзі қызмет көрсетуді жүзеге асыру, өз бетінше жүріп-тұру, бағдарлану қабілетінен немесе мүмкіндігінен толық немесе ішінара айырылған көрсетілетін қызметті алушыға мемлекеттік қызметті көрсету үшін құжаттарды қабылдауды Мемлекеттік корпорацияның қызметкері тұрғылықты жері бойынша 1414, 8 800 080 777 бірыңғай байланыс орталығына жүгіну арқылы жүргізеді (Мемлекеттік корпорация арқылы қызмет көрсету кезінде).</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egov.kz порталы арқылы электрондық нысанда алу мүмкіндігі бар және көрсетілетін қызметті берушінің интернет-ресурсы арқылы knp.kgd.gov.kz "Салық төлеушінің кабинеті" веб-қосымшасында ЭЦҚ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egov.kz порталындағы "Жеке кабинет" арқылы қашықтан қол жеткізу режимінде мемлекеттік қызмет көрсету мәртебесі туралы ақпарат алу мүмкіндігі бар, бірыңғай байланыс орталығы.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Сандық құжаттар қызметі мобильді қосымшада авторизацияланған пайдаланушылар үшін қол жетімді.</w:t>
            </w:r>
          </w:p>
          <w:p>
            <w:pPr>
              <w:spacing w:after="20"/>
              <w:ind w:left="20"/>
              <w:jc w:val="both"/>
            </w:pPr>
            <w:r>
              <w:rPr>
                <w:rFonts w:ascii="Times New Roman"/>
                <w:b w:val="false"/>
                <w:i w:val="false"/>
                <w:color w:val="000000"/>
                <w:sz w:val="20"/>
              </w:rPr>
              <w:t>
Цифрлық құжатты пайдалану үшін ЭЦҚ немесе бір реттік парольді пайдалана отырып, мобильді қосымшада авторизациядан өту, бұдан әрі "Цифрлық құжаттар" бөліміне өту және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28 қазандағы</w:t>
            </w:r>
            <w:r>
              <w:br/>
            </w:r>
            <w:r>
              <w:rPr>
                <w:rFonts w:ascii="Times New Roman"/>
                <w:b w:val="false"/>
                <w:i w:val="false"/>
                <w:color w:val="000000"/>
                <w:sz w:val="20"/>
              </w:rPr>
              <w:t>№ 628 бұйрығына</w:t>
            </w:r>
            <w:r>
              <w:br/>
            </w:r>
            <w:r>
              <w:rPr>
                <w:rFonts w:ascii="Times New Roman"/>
                <w:b w:val="false"/>
                <w:i w:val="false"/>
                <w:color w:val="000000"/>
                <w:sz w:val="20"/>
              </w:rPr>
              <w:t>4-қосымша</w:t>
            </w:r>
          </w:p>
        </w:tc>
      </w:tr>
    </w:tbl>
    <w:bookmarkStart w:name="z338" w:id="242"/>
    <w:p>
      <w:pPr>
        <w:spacing w:after="0"/>
        <w:ind w:left="0"/>
        <w:jc w:val="left"/>
      </w:pPr>
      <w:r>
        <w:rPr>
          <w:rFonts w:ascii="Times New Roman"/>
          <w:b/>
          <w:i w:val="false"/>
          <w:color w:val="000000"/>
        </w:rPr>
        <w:t xml:space="preserve"> Тауарларды әкелу және жанама салықтарды төлеу туралы өтінішті кері қайтарып алу қағидалары </w:t>
      </w:r>
    </w:p>
    <w:bookmarkEnd w:id="242"/>
    <w:bookmarkStart w:name="z339" w:id="243"/>
    <w:p>
      <w:pPr>
        <w:spacing w:after="0"/>
        <w:ind w:left="0"/>
        <w:jc w:val="left"/>
      </w:pPr>
      <w:r>
        <w:rPr>
          <w:rFonts w:ascii="Times New Roman"/>
          <w:b/>
          <w:i w:val="false"/>
          <w:color w:val="000000"/>
        </w:rPr>
        <w:t xml:space="preserve"> 1-тарау. Жалпы ережелер</w:t>
      </w:r>
    </w:p>
    <w:bookmarkEnd w:id="243"/>
    <w:bookmarkStart w:name="z340" w:id="244"/>
    <w:p>
      <w:pPr>
        <w:spacing w:after="0"/>
        <w:ind w:left="0"/>
        <w:jc w:val="both"/>
      </w:pPr>
      <w:r>
        <w:rPr>
          <w:rFonts w:ascii="Times New Roman"/>
          <w:b w:val="false"/>
          <w:i w:val="false"/>
          <w:color w:val="000000"/>
          <w:sz w:val="28"/>
        </w:rPr>
        <w:t xml:space="preserve">
      1. Осы тауарларды әкелу және жанама салықтарды төлеу туралы өтінішті кері қайтарып алу Қағидалары (бұдан әрі – Қағидалар) Қазақстан Республикасы Салық кодексінің ( бұдан әрі - Салық кодексі) 532-бабының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тауарларды әкелу және жанама салықтарды төлеу туралы өтінішті кері қайтарып алу (бұдан әрі – өтінішті кері қайтарып алу) тәртібін айқындайды.</w:t>
      </w:r>
    </w:p>
    <w:bookmarkEnd w:id="244"/>
    <w:bookmarkStart w:name="z341" w:id="245"/>
    <w:p>
      <w:pPr>
        <w:spacing w:after="0"/>
        <w:ind w:left="0"/>
        <w:jc w:val="both"/>
      </w:pPr>
      <w:r>
        <w:rPr>
          <w:rFonts w:ascii="Times New Roman"/>
          <w:b w:val="false"/>
          <w:i w:val="false"/>
          <w:color w:val="000000"/>
          <w:sz w:val="28"/>
        </w:rPr>
        <w:t xml:space="preserve">
      2. Тауарларды әкелу және жанама салықтарды төлеу туралы өтініш (бұдан әрі – Өтініш)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орналасқан жері бойынша мемлекеттік кірістер органына салық төлеуші электронды түрде мемлекеттік органдарын ақпараттандыру объектілері арқылы және қағаз жеткізгіште ұсынған салық өтініші негізінде мемлекеттік кірістер органдарынан кері қайтарып алуға жатады.</w:t>
      </w:r>
    </w:p>
    <w:bookmarkEnd w:id="245"/>
    <w:bookmarkStart w:name="z342" w:id="246"/>
    <w:p>
      <w:pPr>
        <w:spacing w:after="0"/>
        <w:ind w:left="0"/>
        <w:jc w:val="left"/>
      </w:pPr>
      <w:r>
        <w:rPr>
          <w:rFonts w:ascii="Times New Roman"/>
          <w:b/>
          <w:i w:val="false"/>
          <w:color w:val="000000"/>
        </w:rPr>
        <w:t xml:space="preserve"> 2-тарау. Тауарларды әкелу және жанама салықтарды төлеу туралы өтінішті кері қайтарып алу тәртібі</w:t>
      </w:r>
    </w:p>
    <w:bookmarkEnd w:id="246"/>
    <w:bookmarkStart w:name="z343" w:id="247"/>
    <w:p>
      <w:pPr>
        <w:spacing w:after="0"/>
        <w:ind w:left="0"/>
        <w:jc w:val="both"/>
      </w:pPr>
      <w:r>
        <w:rPr>
          <w:rFonts w:ascii="Times New Roman"/>
          <w:b w:val="false"/>
          <w:i w:val="false"/>
          <w:color w:val="000000"/>
          <w:sz w:val="28"/>
        </w:rPr>
        <w:t>
      3. Кері қайтарып алу үшін мемлекеттік кірістер органына өтінішті кері қайтарып алу ұсынылады. Осы Қағидалардың мақсаттары үшін, егер Салық кодексінде осындай өтінішті ұсыну жөніндегі міндет көзделмеген жағдайда, өтініш қате ұсынылған болып есептеледі.</w:t>
      </w:r>
    </w:p>
    <w:bookmarkEnd w:id="247"/>
    <w:bookmarkStart w:name="z344" w:id="248"/>
    <w:p>
      <w:pPr>
        <w:spacing w:after="0"/>
        <w:ind w:left="0"/>
        <w:jc w:val="both"/>
      </w:pPr>
      <w:r>
        <w:rPr>
          <w:rFonts w:ascii="Times New Roman"/>
          <w:b w:val="false"/>
          <w:i w:val="false"/>
          <w:color w:val="000000"/>
          <w:sz w:val="28"/>
        </w:rPr>
        <w:t>
      4. Өтінішті кері қайтарылып алу келесі жағдайларда жүзеге асырылады:</w:t>
      </w:r>
    </w:p>
    <w:bookmarkEnd w:id="248"/>
    <w:bookmarkStart w:name="z345" w:id="249"/>
    <w:p>
      <w:pPr>
        <w:spacing w:after="0"/>
        <w:ind w:left="0"/>
        <w:jc w:val="both"/>
      </w:pPr>
      <w:r>
        <w:rPr>
          <w:rFonts w:ascii="Times New Roman"/>
          <w:b w:val="false"/>
          <w:i w:val="false"/>
          <w:color w:val="000000"/>
          <w:sz w:val="28"/>
        </w:rPr>
        <w:t>
      1) өтінішті қате ұсыну;</w:t>
      </w:r>
    </w:p>
    <w:bookmarkEnd w:id="249"/>
    <w:bookmarkStart w:name="z346" w:id="250"/>
    <w:p>
      <w:pPr>
        <w:spacing w:after="0"/>
        <w:ind w:left="0"/>
        <w:jc w:val="both"/>
      </w:pPr>
      <w:r>
        <w:rPr>
          <w:rFonts w:ascii="Times New Roman"/>
          <w:b w:val="false"/>
          <w:i w:val="false"/>
          <w:color w:val="000000"/>
          <w:sz w:val="28"/>
        </w:rPr>
        <w:t xml:space="preserve">
      2) Салық кодексі </w:t>
      </w:r>
      <w:r>
        <w:rPr>
          <w:rFonts w:ascii="Times New Roman"/>
          <w:b w:val="false"/>
          <w:i w:val="false"/>
          <w:color w:val="000000"/>
          <w:sz w:val="28"/>
        </w:rPr>
        <w:t>533-бабының</w:t>
      </w:r>
      <w:r>
        <w:rPr>
          <w:rFonts w:ascii="Times New Roman"/>
          <w:b w:val="false"/>
          <w:i w:val="false"/>
          <w:color w:val="000000"/>
          <w:sz w:val="28"/>
        </w:rPr>
        <w:t xml:space="preserve"> 3-тармағына сәйкес тауарлардың сапасының және (немесе) жинақталуының тиісінше болмауы себебінен тауарларды толық қайтару;</w:t>
      </w:r>
    </w:p>
    <w:bookmarkEnd w:id="250"/>
    <w:bookmarkStart w:name="z347" w:id="251"/>
    <w:p>
      <w:pPr>
        <w:spacing w:after="0"/>
        <w:ind w:left="0"/>
        <w:jc w:val="both"/>
      </w:pPr>
      <w:r>
        <w:rPr>
          <w:rFonts w:ascii="Times New Roman"/>
          <w:b w:val="false"/>
          <w:i w:val="false"/>
          <w:color w:val="000000"/>
          <w:sz w:val="28"/>
        </w:rPr>
        <w:t>
      3) Мемлекеттік кірістер органы тауар импортының болмау фактісін анықтаған кезде жүзеге асырылады.</w:t>
      </w:r>
    </w:p>
    <w:bookmarkEnd w:id="251"/>
    <w:bookmarkStart w:name="z348" w:id="252"/>
    <w:p>
      <w:pPr>
        <w:spacing w:after="0"/>
        <w:ind w:left="0"/>
        <w:jc w:val="both"/>
      </w:pPr>
      <w:r>
        <w:rPr>
          <w:rFonts w:ascii="Times New Roman"/>
          <w:b w:val="false"/>
          <w:i w:val="false"/>
          <w:color w:val="000000"/>
          <w:sz w:val="28"/>
        </w:rPr>
        <w:t>
      5. Өтінішті кері қайтарып алу мемлекеттік кірістер орнанына мынадай әдістердің бірімен ұсынылғаннан кейін жүргізіледі:</w:t>
      </w:r>
    </w:p>
    <w:bookmarkEnd w:id="252"/>
    <w:bookmarkStart w:name="z349" w:id="253"/>
    <w:p>
      <w:pPr>
        <w:spacing w:after="0"/>
        <w:ind w:left="0"/>
        <w:jc w:val="both"/>
      </w:pPr>
      <w:r>
        <w:rPr>
          <w:rFonts w:ascii="Times New Roman"/>
          <w:b w:val="false"/>
          <w:i w:val="false"/>
          <w:color w:val="000000"/>
          <w:sz w:val="28"/>
        </w:rPr>
        <w:t>
      1) сапасының және (немесе) жинақталуының жеткіліксіздігі себебінен толық көлемде қайтарылған импортталған тауарлар бойынша қате ұсынылған немесе ұсынылған өтініштер бойынша, сондай-ақ мемлекеттік кірістер органы тауар импортының жоқтығы фактісін анықтаған кезде қолданылатын салық есептілігін қабылдау және өңдеу жүйесінің орталық торабынан алып тастау;</w:t>
      </w:r>
    </w:p>
    <w:bookmarkEnd w:id="253"/>
    <w:bookmarkStart w:name="z350" w:id="254"/>
    <w:p>
      <w:pPr>
        <w:spacing w:after="0"/>
        <w:ind w:left="0"/>
        <w:jc w:val="both"/>
      </w:pPr>
      <w:r>
        <w:rPr>
          <w:rFonts w:ascii="Times New Roman"/>
          <w:b w:val="false"/>
          <w:i w:val="false"/>
          <w:color w:val="000000"/>
          <w:sz w:val="28"/>
        </w:rPr>
        <w:t>
      2) жаңа өтінішті бір мезгілде ұсына отырып, бұрын ұсынылған өтінішті кері қайтарып алу жолымен салық төлеуші өтінішке өзгерістер мен толықтырулар енгізуді жүргізетін ауыстыру;</w:t>
      </w:r>
    </w:p>
    <w:bookmarkEnd w:id="254"/>
    <w:bookmarkStart w:name="z351" w:id="255"/>
    <w:p>
      <w:pPr>
        <w:spacing w:after="0"/>
        <w:ind w:left="0"/>
        <w:jc w:val="both"/>
      </w:pPr>
      <w:r>
        <w:rPr>
          <w:rFonts w:ascii="Times New Roman"/>
          <w:b w:val="false"/>
          <w:i w:val="false"/>
          <w:color w:val="000000"/>
          <w:sz w:val="28"/>
        </w:rPr>
        <w:t>
      3) өтініш орналасқан жері бойынша емес мемлекеттік кірістер органына жіберілген жағдайда өзгерістер енгізіледі.</w:t>
      </w:r>
    </w:p>
    <w:bookmarkEnd w:id="255"/>
    <w:bookmarkStart w:name="z352" w:id="256"/>
    <w:p>
      <w:pPr>
        <w:spacing w:after="0"/>
        <w:ind w:left="0"/>
        <w:jc w:val="both"/>
      </w:pPr>
      <w:r>
        <w:rPr>
          <w:rFonts w:ascii="Times New Roman"/>
          <w:b w:val="false"/>
          <w:i w:val="false"/>
          <w:color w:val="000000"/>
          <w:sz w:val="28"/>
        </w:rPr>
        <w:t>
      6. Салық төлеушінің дербес шоттарында қате ұсынылған өтінішті кері қайтарып алу кезінде жанама салықтардың есептелген сомаларын қайтарып алуды мемлекеттік кірістер органы жүргізеді.</w:t>
      </w:r>
    </w:p>
    <w:bookmarkEnd w:id="256"/>
    <w:bookmarkStart w:name="z353" w:id="257"/>
    <w:p>
      <w:pPr>
        <w:spacing w:after="0"/>
        <w:ind w:left="0"/>
        <w:jc w:val="both"/>
      </w:pPr>
      <w:r>
        <w:rPr>
          <w:rFonts w:ascii="Times New Roman"/>
          <w:b w:val="false"/>
          <w:i w:val="false"/>
          <w:color w:val="000000"/>
          <w:sz w:val="28"/>
        </w:rPr>
        <w:t xml:space="preserve">
      7. Салық төлеуші өтінішке өзгерістер мен толықтырулар енгізуді салық кодексінің </w:t>
      </w:r>
      <w:r>
        <w:rPr>
          <w:rFonts w:ascii="Times New Roman"/>
          <w:b w:val="false"/>
          <w:i w:val="false"/>
          <w:color w:val="000000"/>
          <w:sz w:val="28"/>
        </w:rPr>
        <w:t>533-бабы</w:t>
      </w:r>
      <w:r>
        <w:rPr>
          <w:rFonts w:ascii="Times New Roman"/>
          <w:b w:val="false"/>
          <w:i w:val="false"/>
          <w:color w:val="000000"/>
          <w:sz w:val="28"/>
        </w:rPr>
        <w:t xml:space="preserve"> 2-тармағының ережелерін ескере отырып, кері қайтарып алынған өтініштің орнына мемлекеттік кірістер органы ұсынған өтініште көрсету жолымен жүргізеді.</w:t>
      </w:r>
    </w:p>
    <w:bookmarkEnd w:id="257"/>
    <w:bookmarkStart w:name="z354" w:id="258"/>
    <w:p>
      <w:pPr>
        <w:spacing w:after="0"/>
        <w:ind w:left="0"/>
        <w:jc w:val="both"/>
      </w:pPr>
      <w:r>
        <w:rPr>
          <w:rFonts w:ascii="Times New Roman"/>
          <w:b w:val="false"/>
          <w:i w:val="false"/>
          <w:color w:val="000000"/>
          <w:sz w:val="28"/>
        </w:rPr>
        <w:t>
      8. Қазақстан Республикасының аумағына Еуразиялық экономикалық одақтың (бұдан әрі – ЕАЭО) аумағынан импортталған тауарларды сапасының және (немесе) жиынтықталуының жеткіліксіздігі себебінен ішінара қайтаруды жүзеге асыру кезінде өзгерістер мен толықтырулар енгізуге байланысты өтінішті кері қайтарылған жағдайда, осындай тауарлар әкелінген ай өткеннен кейін осындай тауарлар бойынша мәліметтер өтініште көрсетілуге тиіс, кері қайтарылған өтініштің орнына ұсынылған.</w:t>
      </w:r>
    </w:p>
    <w:bookmarkEnd w:id="258"/>
    <w:bookmarkStart w:name="z355" w:id="259"/>
    <w:p>
      <w:pPr>
        <w:spacing w:after="0"/>
        <w:ind w:left="0"/>
        <w:jc w:val="both"/>
      </w:pPr>
      <w:r>
        <w:rPr>
          <w:rFonts w:ascii="Times New Roman"/>
          <w:b w:val="false"/>
          <w:i w:val="false"/>
          <w:color w:val="000000"/>
          <w:sz w:val="28"/>
        </w:rPr>
        <w:t>
      9. Қазақстан Республикасының аумағына ЕАЭО аумағынан импортталған тауарлар осындай тауарлар әкелінген ай өткеннен кейін сапасының және (немесе) жинақталуының тиісінше болмауы себебінен толық қайтарылған жағдайда.</w:t>
      </w:r>
    </w:p>
    <w:bookmarkEnd w:id="259"/>
    <w:bookmarkStart w:name="z356" w:id="260"/>
    <w:p>
      <w:pPr>
        <w:spacing w:after="0"/>
        <w:ind w:left="0"/>
        <w:jc w:val="both"/>
      </w:pPr>
      <w:r>
        <w:rPr>
          <w:rFonts w:ascii="Times New Roman"/>
          <w:b w:val="false"/>
          <w:i w:val="false"/>
          <w:color w:val="000000"/>
          <w:sz w:val="28"/>
        </w:rPr>
        <w:t xml:space="preserve">
      Мұндай тауарлар бойынша ұсынылған өтініш салық кодексінің </w:t>
      </w:r>
      <w:r>
        <w:rPr>
          <w:rFonts w:ascii="Times New Roman"/>
          <w:b w:val="false"/>
          <w:i w:val="false"/>
          <w:color w:val="000000"/>
          <w:sz w:val="28"/>
        </w:rPr>
        <w:t>532-бабы</w:t>
      </w:r>
      <w:r>
        <w:rPr>
          <w:rFonts w:ascii="Times New Roman"/>
          <w:b w:val="false"/>
          <w:i w:val="false"/>
          <w:color w:val="000000"/>
          <w:sz w:val="28"/>
        </w:rPr>
        <w:t xml:space="preserve"> 4-тармағының 1) тармақшасына сәйкес жою әдісімен қайтарып алынады.</w:t>
      </w:r>
    </w:p>
    <w:bookmarkEnd w:id="260"/>
    <w:bookmarkStart w:name="z357" w:id="261"/>
    <w:p>
      <w:pPr>
        <w:spacing w:after="0"/>
        <w:ind w:left="0"/>
        <w:jc w:val="both"/>
      </w:pPr>
      <w:r>
        <w:rPr>
          <w:rFonts w:ascii="Times New Roman"/>
          <w:b w:val="false"/>
          <w:i w:val="false"/>
          <w:color w:val="000000"/>
          <w:sz w:val="28"/>
        </w:rPr>
        <w:t xml:space="preserve">
      10. Өтінішті кері қайтарып алу кезінде осы Қағидалардың 8 және 9-тармақтарында көзделген жағдайларда, Салық кодексінің 530-бабының 2-тармағында көзделген құжаттардан басқа, енгізілетін өзгерістер мен толықтырулардың негізділігін растайтын Салық кодексінің 533-бабының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 ұсынылады.</w:t>
      </w:r>
    </w:p>
    <w:bookmarkEnd w:id="261"/>
    <w:bookmarkStart w:name="z358" w:id="262"/>
    <w:p>
      <w:pPr>
        <w:spacing w:after="0"/>
        <w:ind w:left="0"/>
        <w:jc w:val="both"/>
      </w:pPr>
      <w:r>
        <w:rPr>
          <w:rFonts w:ascii="Times New Roman"/>
          <w:b w:val="false"/>
          <w:i w:val="false"/>
          <w:color w:val="000000"/>
          <w:sz w:val="28"/>
        </w:rPr>
        <w:t>
      11. Салық төлеушінің дербес шоттарына өзгерістер мен толықтырулар енгізу мақсатында өтінішті кері қайтарып алған жағдайда мемлекеттік кіріс органы кері қайтарып алуға берілген өтініш негізінде жанама салықтардың тиісті сомаларын есептеуді (азайтуды) жүргізеді.</w:t>
      </w:r>
    </w:p>
    <w:bookmarkEnd w:id="262"/>
    <w:bookmarkStart w:name="z359" w:id="263"/>
    <w:p>
      <w:pPr>
        <w:spacing w:after="0"/>
        <w:ind w:left="0"/>
        <w:jc w:val="both"/>
      </w:pPr>
      <w:r>
        <w:rPr>
          <w:rFonts w:ascii="Times New Roman"/>
          <w:b w:val="false"/>
          <w:i w:val="false"/>
          <w:color w:val="000000"/>
          <w:sz w:val="28"/>
        </w:rPr>
        <w:t>
      12. Өтінішті кері қайтарып алу бойынша мемлекеттік кірістер органдарын ақпараттандыру объектілері арқылы электрондық түрде және қағаз жеткізгіште ұсынылған мемлекеттік кірістер органының лауазымды адамы өтінішті кері қайтарып алу келіп түскен күннен бастап 3 (үш) жұмыс күні ішінде салық төлеушіге қабылдау не қабылдамау туралы хабарламаны қарайды және жібереді.</w:t>
      </w:r>
    </w:p>
    <w:bookmarkEnd w:id="263"/>
    <w:bookmarkStart w:name="z360" w:id="264"/>
    <w:p>
      <w:pPr>
        <w:spacing w:after="0"/>
        <w:ind w:left="0"/>
        <w:jc w:val="both"/>
      </w:pPr>
      <w:r>
        <w:rPr>
          <w:rFonts w:ascii="Times New Roman"/>
          <w:b w:val="false"/>
          <w:i w:val="false"/>
          <w:color w:val="000000"/>
          <w:sz w:val="28"/>
        </w:rPr>
        <w:t xml:space="preserve">
      13. Салық кодексінің </w:t>
      </w:r>
      <w:r>
        <w:rPr>
          <w:rFonts w:ascii="Times New Roman"/>
          <w:b w:val="false"/>
          <w:i w:val="false"/>
          <w:color w:val="000000"/>
          <w:sz w:val="28"/>
        </w:rPr>
        <w:t>532-бабының</w:t>
      </w:r>
      <w:r>
        <w:rPr>
          <w:rFonts w:ascii="Times New Roman"/>
          <w:b w:val="false"/>
          <w:i w:val="false"/>
          <w:color w:val="000000"/>
          <w:sz w:val="28"/>
        </w:rPr>
        <w:t xml:space="preserve"> 5-тармағына сәйкес салық төлеушінің өтінішке өзгерістер мен толықтырулар енгізуіне жол берілмейді.</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28 қазандағы</w:t>
            </w:r>
            <w:r>
              <w:br/>
            </w:r>
            <w:r>
              <w:rPr>
                <w:rFonts w:ascii="Times New Roman"/>
                <w:b w:val="false"/>
                <w:i w:val="false"/>
                <w:color w:val="000000"/>
                <w:sz w:val="20"/>
              </w:rPr>
              <w:t>№ 628 бұйрығына</w:t>
            </w:r>
            <w:r>
              <w:br/>
            </w:r>
            <w:r>
              <w:rPr>
                <w:rFonts w:ascii="Times New Roman"/>
                <w:b w:val="false"/>
                <w:i w:val="false"/>
                <w:color w:val="000000"/>
                <w:sz w:val="20"/>
              </w:rPr>
              <w:t>5-қосымша</w:t>
            </w:r>
          </w:p>
        </w:tc>
      </w:tr>
    </w:tbl>
    <w:bookmarkStart w:name="z362" w:id="265"/>
    <w:p>
      <w:pPr>
        <w:spacing w:after="0"/>
        <w:ind w:left="0"/>
        <w:jc w:val="both"/>
      </w:pPr>
      <w:r>
        <w:rPr>
          <w:rFonts w:ascii="Times New Roman"/>
          <w:b w:val="false"/>
          <w:i w:val="false"/>
          <w:color w:val="000000"/>
          <w:sz w:val="28"/>
        </w:rPr>
        <w:t>
      нысан</w:t>
      </w:r>
    </w:p>
    <w:bookmarkEnd w:id="265"/>
    <w:bookmarkStart w:name="z363" w:id="266"/>
    <w:p>
      <w:pPr>
        <w:spacing w:after="0"/>
        <w:ind w:left="0"/>
        <w:jc w:val="both"/>
      </w:pPr>
      <w:r>
        <w:rPr>
          <w:rFonts w:ascii="Times New Roman"/>
          <w:b w:val="false"/>
          <w:i w:val="false"/>
          <w:color w:val="000000"/>
          <w:sz w:val="28"/>
        </w:rPr>
        <w:t xml:space="preserve">
      </w:t>
      </w:r>
    </w:p>
    <w:bookmarkEnd w:id="266"/>
    <w:p>
      <w:pPr>
        <w:spacing w:after="0"/>
        <w:ind w:left="0"/>
        <w:jc w:val="both"/>
      </w:pPr>
      <w:r>
        <w:drawing>
          <wp:inline distT="0" distB="0" distL="0" distR="0">
            <wp:extent cx="7581900" cy="974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581900" cy="974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4" w:id="267"/>
    <w:p>
      <w:pPr>
        <w:spacing w:after="0"/>
        <w:ind w:left="0"/>
        <w:jc w:val="both"/>
      </w:pPr>
      <w:r>
        <w:rPr>
          <w:rFonts w:ascii="Times New Roman"/>
          <w:b w:val="false"/>
          <w:i w:val="false"/>
          <w:color w:val="000000"/>
          <w:sz w:val="28"/>
        </w:rPr>
        <w:t xml:space="preserve">
      Ескертпе: * жеке кәсіпкерлік субъектілеріне жататын Қазақстан Республикасы Кәсіпкерлік кодекстің </w:t>
      </w:r>
      <w:r>
        <w:rPr>
          <w:rFonts w:ascii="Times New Roman"/>
          <w:b w:val="false"/>
          <w:i w:val="false"/>
          <w:color w:val="000000"/>
          <w:sz w:val="28"/>
        </w:rPr>
        <w:t>10-бабының</w:t>
      </w:r>
      <w:r>
        <w:rPr>
          <w:rFonts w:ascii="Times New Roman"/>
          <w:b w:val="false"/>
          <w:i w:val="false"/>
          <w:color w:val="000000"/>
          <w:sz w:val="28"/>
        </w:rPr>
        <w:t xml:space="preserve"> 3-1-тармағына сәйкес заңды тұлғаларды қоспағанда.</w:t>
      </w:r>
    </w:p>
    <w:bookmarkEnd w:id="267"/>
    <w:bookmarkStart w:name="z365" w:id="268"/>
    <w:p>
      <w:pPr>
        <w:spacing w:after="0"/>
        <w:ind w:left="0"/>
        <w:jc w:val="both"/>
      </w:pPr>
      <w:r>
        <w:rPr>
          <w:rFonts w:ascii="Times New Roman"/>
          <w:b w:val="false"/>
          <w:i w:val="false"/>
          <w:color w:val="000000"/>
          <w:sz w:val="28"/>
        </w:rPr>
        <w:t>
      ____________________________________________________________________</w:t>
      </w:r>
    </w:p>
    <w:bookmarkEnd w:id="268"/>
    <w:bookmarkStart w:name="z366" w:id="269"/>
    <w:p>
      <w:pPr>
        <w:spacing w:after="0"/>
        <w:ind w:left="0"/>
        <w:jc w:val="both"/>
      </w:pPr>
      <w:r>
        <w:rPr>
          <w:rFonts w:ascii="Times New Roman"/>
          <w:b w:val="false"/>
          <w:i w:val="false"/>
          <w:color w:val="000000"/>
          <w:sz w:val="28"/>
        </w:rPr>
        <w:t>
      Ескертпе: Аббревиатураларды ашып жазу қосымшасы:</w:t>
      </w:r>
    </w:p>
    <w:bookmarkEnd w:id="269"/>
    <w:bookmarkStart w:name="z367" w:id="270"/>
    <w:p>
      <w:pPr>
        <w:spacing w:after="0"/>
        <w:ind w:left="0"/>
        <w:jc w:val="both"/>
      </w:pPr>
      <w:r>
        <w:rPr>
          <w:rFonts w:ascii="Times New Roman"/>
          <w:b w:val="false"/>
          <w:i w:val="false"/>
          <w:color w:val="000000"/>
          <w:sz w:val="28"/>
        </w:rPr>
        <w:t>
      ТАӘ – тегі, аты және әкесінің аты (егер ол жеке басын куәландыратын құжатта көрсетілсе);</w:t>
      </w:r>
    </w:p>
    <w:bookmarkEnd w:id="270"/>
    <w:bookmarkStart w:name="z368" w:id="271"/>
    <w:p>
      <w:pPr>
        <w:spacing w:after="0"/>
        <w:ind w:left="0"/>
        <w:jc w:val="both"/>
      </w:pPr>
      <w:r>
        <w:rPr>
          <w:rFonts w:ascii="Times New Roman"/>
          <w:b w:val="false"/>
          <w:i w:val="false"/>
          <w:color w:val="000000"/>
          <w:sz w:val="28"/>
        </w:rPr>
        <w:t>
      БСН (ЖСН) – бизнес сәйкестендіру нөмірі (жеке сәйкестендіру нөмірі).</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28 қазандағы</w:t>
            </w:r>
            <w:r>
              <w:br/>
            </w:r>
            <w:r>
              <w:rPr>
                <w:rFonts w:ascii="Times New Roman"/>
                <w:b w:val="false"/>
                <w:i w:val="false"/>
                <w:color w:val="000000"/>
                <w:sz w:val="20"/>
              </w:rPr>
              <w:t>№ 628 бұйрығына</w:t>
            </w:r>
            <w:r>
              <w:br/>
            </w:r>
            <w:r>
              <w:rPr>
                <w:rFonts w:ascii="Times New Roman"/>
                <w:b w:val="false"/>
                <w:i w:val="false"/>
                <w:color w:val="000000"/>
                <w:sz w:val="20"/>
              </w:rPr>
              <w:t>6-қосымша</w:t>
            </w:r>
          </w:p>
        </w:tc>
      </w:tr>
    </w:tbl>
    <w:bookmarkStart w:name="z370" w:id="272"/>
    <w:p>
      <w:pPr>
        <w:spacing w:after="0"/>
        <w:ind w:left="0"/>
        <w:jc w:val="left"/>
      </w:pPr>
      <w:r>
        <w:rPr>
          <w:rFonts w:ascii="Times New Roman"/>
          <w:b/>
          <w:i w:val="false"/>
          <w:color w:val="000000"/>
        </w:rPr>
        <w:t xml:space="preserve"> Мемлекеттік кірістер органдарының Еуразиялық экономикалық одаққа мүше мемлекеттердің аумағынан импортталған тауарлар бойынша қосылған құн салығын және импортталған акцизделетін тауарлар бойынша акцизді төлеу фактісін тиісті белгі қою не растаудан дәлелді бас тарту жолымен тауарларды әкелу және жанама салықтарды төлеу туралы өтініште растау қағидалары</w:t>
      </w:r>
    </w:p>
    <w:bookmarkEnd w:id="272"/>
    <w:bookmarkStart w:name="z371" w:id="273"/>
    <w:p>
      <w:pPr>
        <w:spacing w:after="0"/>
        <w:ind w:left="0"/>
        <w:jc w:val="left"/>
      </w:pPr>
      <w:r>
        <w:rPr>
          <w:rFonts w:ascii="Times New Roman"/>
          <w:b/>
          <w:i w:val="false"/>
          <w:color w:val="000000"/>
        </w:rPr>
        <w:t xml:space="preserve"> 1-тарау. Жалпы ережелер</w:t>
      </w:r>
    </w:p>
    <w:bookmarkEnd w:id="273"/>
    <w:bookmarkStart w:name="z372" w:id="274"/>
    <w:p>
      <w:pPr>
        <w:spacing w:after="0"/>
        <w:ind w:left="0"/>
        <w:jc w:val="both"/>
      </w:pPr>
      <w:r>
        <w:rPr>
          <w:rFonts w:ascii="Times New Roman"/>
          <w:b w:val="false"/>
          <w:i w:val="false"/>
          <w:color w:val="000000"/>
          <w:sz w:val="28"/>
        </w:rPr>
        <w:t xml:space="preserve">
      1. Осы мемлекеттік кірістер органдарының Еуразиялық экономикалық одақтың (бұдан әрі – ЕАЭО) аумағынан импортталған акцизделетін тауарлар бойынша қосылған құн салығын және акцизді төлеу фактісін растау қағидалары тауарларды әкелу және жанама салықтарды төлеу туралы өтініште (бұдан әрі – Өтініш) тиісті белгі қою не растаудан дәлелді бас тарту жолымен (бұдан әрі – Қағидалар) әзірленді Қазақстан Республикасы Салық кодексінің </w:t>
      </w:r>
      <w:r>
        <w:rPr>
          <w:rFonts w:ascii="Times New Roman"/>
          <w:b w:val="false"/>
          <w:i w:val="false"/>
          <w:color w:val="000000"/>
          <w:sz w:val="28"/>
        </w:rPr>
        <w:t>530-бабының</w:t>
      </w:r>
      <w:r>
        <w:rPr>
          <w:rFonts w:ascii="Times New Roman"/>
          <w:b w:val="false"/>
          <w:i w:val="false"/>
          <w:color w:val="000000"/>
          <w:sz w:val="28"/>
        </w:rPr>
        <w:t xml:space="preserve"> 7-тармағына және </w:t>
      </w:r>
      <w:r>
        <w:rPr>
          <w:rFonts w:ascii="Times New Roman"/>
          <w:b w:val="false"/>
          <w:i w:val="false"/>
          <w:color w:val="000000"/>
          <w:sz w:val="28"/>
        </w:rPr>
        <w:t>549-бабының</w:t>
      </w:r>
      <w:r>
        <w:rPr>
          <w:rFonts w:ascii="Times New Roman"/>
          <w:b w:val="false"/>
          <w:i w:val="false"/>
          <w:color w:val="000000"/>
          <w:sz w:val="28"/>
        </w:rPr>
        <w:t xml:space="preserve"> 5-тармағына сәйкес (бұдан әрі – Салық Кодексі) және Мемлекеттік кірістер органдарының ЕАЭО аумағынан импортталған тауарлар бойынша қосылған құн салығын және акцизді төлеу фактісін тиісті белгі қою не өтініште растаудан дәлелді бас тарту (бұдан әрі – жанама салықтар) арқылы растау тәртібін айқындайды.</w:t>
      </w:r>
    </w:p>
    <w:bookmarkEnd w:id="274"/>
    <w:bookmarkStart w:name="z373" w:id="275"/>
    <w:p>
      <w:pPr>
        <w:spacing w:after="0"/>
        <w:ind w:left="0"/>
        <w:jc w:val="left"/>
      </w:pPr>
      <w:r>
        <w:rPr>
          <w:rFonts w:ascii="Times New Roman"/>
          <w:b/>
          <w:i w:val="false"/>
          <w:color w:val="000000"/>
        </w:rPr>
        <w:t xml:space="preserve"> 2-тарау. Қағаз жеткізгіште және электрондық нысанда берілген Өтініштер бойынша жанама салықтарды төлеу фактісін растау тәртібі</w:t>
      </w:r>
    </w:p>
    <w:bookmarkEnd w:id="275"/>
    <w:bookmarkStart w:name="z374" w:id="276"/>
    <w:p>
      <w:pPr>
        <w:spacing w:after="0"/>
        <w:ind w:left="0"/>
        <w:jc w:val="both"/>
      </w:pPr>
      <w:r>
        <w:rPr>
          <w:rFonts w:ascii="Times New Roman"/>
          <w:b w:val="false"/>
          <w:i w:val="false"/>
          <w:color w:val="000000"/>
          <w:sz w:val="28"/>
        </w:rPr>
        <w:t>
      2. Электрондық цифрлық қолтаңбамен куәландырылған, мемлекеттік кірістер органдарының ақпараттандыру объектілерінің құралы бойынша қағаз жеткізгіште 4 (төрт данада) және электрондық нысанда ұсынылған өтініште жанама салықтарды төлеу фактісін Мемлекеттік кіріс органдарының растауы қағаз жеткізгіште және электрондық нысанда өтініш және құжаттар келіп түскен күннен бастап 10 (он) жұмыс күні ішінде жүргізіледі, Салық кодексінің 530-бабының 2-тармағында көзделген өтініштің 4 (төрт) данасына тиісті белгі қою арқылы жүзеге асырылады.</w:t>
      </w:r>
    </w:p>
    <w:bookmarkEnd w:id="276"/>
    <w:bookmarkStart w:name="z375" w:id="277"/>
    <w:p>
      <w:pPr>
        <w:spacing w:after="0"/>
        <w:ind w:left="0"/>
        <w:jc w:val="both"/>
      </w:pPr>
      <w:r>
        <w:rPr>
          <w:rFonts w:ascii="Times New Roman"/>
          <w:b w:val="false"/>
          <w:i w:val="false"/>
          <w:color w:val="000000"/>
          <w:sz w:val="28"/>
        </w:rPr>
        <w:t>
      3. Жанама салықтарды төлеу фактісін растау туралы белгі өтініштің екінші бөлімінде қойылады және куәландырылады:</w:t>
      </w:r>
    </w:p>
    <w:bookmarkEnd w:id="277"/>
    <w:bookmarkStart w:name="z376" w:id="278"/>
    <w:p>
      <w:pPr>
        <w:spacing w:after="0"/>
        <w:ind w:left="0"/>
        <w:jc w:val="both"/>
      </w:pPr>
      <w:r>
        <w:rPr>
          <w:rFonts w:ascii="Times New Roman"/>
          <w:b w:val="false"/>
          <w:i w:val="false"/>
          <w:color w:val="000000"/>
          <w:sz w:val="28"/>
        </w:rPr>
        <w:t>
      тегі, аты және әкесінің аты (егер ол жеке басты куәландыратын құжатта көрсетілсе) (бұдан әрі – тегі, аты және әкесінің аты), белгі қойылған күні көрсетілген белгі қойған лауазымды тұлғаның қолымен;</w:t>
      </w:r>
    </w:p>
    <w:bookmarkEnd w:id="278"/>
    <w:bookmarkStart w:name="z377" w:id="279"/>
    <w:p>
      <w:pPr>
        <w:spacing w:after="0"/>
        <w:ind w:left="0"/>
        <w:jc w:val="both"/>
      </w:pPr>
      <w:r>
        <w:rPr>
          <w:rFonts w:ascii="Times New Roman"/>
          <w:b w:val="false"/>
          <w:i w:val="false"/>
          <w:color w:val="000000"/>
          <w:sz w:val="28"/>
        </w:rPr>
        <w:t>
      Мемлекеттік кірістер органы басшысының (басшысының орынбасарының) қолымен, оның тегі, аты және әкесінің аты, қол қойылған күні көрсетіле отырып;</w:t>
      </w:r>
    </w:p>
    <w:bookmarkEnd w:id="279"/>
    <w:bookmarkStart w:name="z378" w:id="280"/>
    <w:p>
      <w:pPr>
        <w:spacing w:after="0"/>
        <w:ind w:left="0"/>
        <w:jc w:val="both"/>
      </w:pPr>
      <w:r>
        <w:rPr>
          <w:rFonts w:ascii="Times New Roman"/>
          <w:b w:val="false"/>
          <w:i w:val="false"/>
          <w:color w:val="000000"/>
          <w:sz w:val="28"/>
        </w:rPr>
        <w:t>
      Мемлекеттік кірістер органының мөрімен.</w:t>
      </w:r>
    </w:p>
    <w:bookmarkEnd w:id="280"/>
    <w:bookmarkStart w:name="z379" w:id="281"/>
    <w:p>
      <w:pPr>
        <w:spacing w:after="0"/>
        <w:ind w:left="0"/>
        <w:jc w:val="both"/>
      </w:pPr>
      <w:r>
        <w:rPr>
          <w:rFonts w:ascii="Times New Roman"/>
          <w:b w:val="false"/>
          <w:i w:val="false"/>
          <w:color w:val="000000"/>
          <w:sz w:val="28"/>
        </w:rPr>
        <w:t>
      4. Өтініштің бір данасы мемлекеттік кірістер органында қалады, белгілері бар үш данасы салық төлеушіге (салық агентіне) не оның заңды немесе уәкілетті өкіліне қайтарылады (бұдан әрі-өкіл).</w:t>
      </w:r>
    </w:p>
    <w:bookmarkEnd w:id="281"/>
    <w:bookmarkStart w:name="z380" w:id="282"/>
    <w:p>
      <w:pPr>
        <w:spacing w:after="0"/>
        <w:ind w:left="0"/>
        <w:jc w:val="both"/>
      </w:pPr>
      <w:r>
        <w:rPr>
          <w:rFonts w:ascii="Times New Roman"/>
          <w:b w:val="false"/>
          <w:i w:val="false"/>
          <w:color w:val="000000"/>
          <w:sz w:val="28"/>
        </w:rPr>
        <w:t>
      Бұл ретте салық төлеуші не оның өкілі осы Қағидаларға қосымшаға сәйкес нысан бойынша тауарларды әкелу және жанама салықтарды төлеу туралы өтініштерді тіркеу журналына қол қойғызып Өтініштің тиісті үш данасын алады.</w:t>
      </w:r>
    </w:p>
    <w:bookmarkEnd w:id="282"/>
    <w:bookmarkStart w:name="z381" w:id="283"/>
    <w:p>
      <w:pPr>
        <w:spacing w:after="0"/>
        <w:ind w:left="0"/>
        <w:jc w:val="both"/>
      </w:pPr>
      <w:r>
        <w:rPr>
          <w:rFonts w:ascii="Times New Roman"/>
          <w:b w:val="false"/>
          <w:i w:val="false"/>
          <w:color w:val="000000"/>
          <w:sz w:val="28"/>
        </w:rPr>
        <w:t xml:space="preserve">
      5. Жанама салықтарды төлеу фактісін растаудан дәлелді бас тартуды мемлекеттік кірістер органы өтініш қағаз жеткізгіште және электрондық нысанда келіп түскен күннен бастап 10 (он) жұмыс күні ішінде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салық төлеушіге (салық агентіне) қағаз жеткізгіште жанама салықтарды төлеу фактісін растаудан дәлелді бас тартуды жіберу арқылы жүргізеді (бұдан әрі - дәлелді бас тарту).</w:t>
      </w:r>
    </w:p>
    <w:bookmarkEnd w:id="283"/>
    <w:bookmarkStart w:name="z382" w:id="284"/>
    <w:p>
      <w:pPr>
        <w:spacing w:after="0"/>
        <w:ind w:left="0"/>
        <w:jc w:val="both"/>
      </w:pPr>
      <w:r>
        <w:rPr>
          <w:rFonts w:ascii="Times New Roman"/>
          <w:b w:val="false"/>
          <w:i w:val="false"/>
          <w:color w:val="000000"/>
          <w:sz w:val="28"/>
        </w:rPr>
        <w:t>
      Дәлелді бас тартуда дәлелді бас тартуды алған күннен бастап күнтізбелік 15 (он бес) күн ішінде анықталған сәйкессіздіктер (бұзушылықтар), салық төлеушінің өтінішті табыс етуі көрсетіледі</w:t>
      </w:r>
    </w:p>
    <w:bookmarkEnd w:id="284"/>
    <w:bookmarkStart w:name="z383" w:id="285"/>
    <w:p>
      <w:pPr>
        <w:spacing w:after="0"/>
        <w:ind w:left="0"/>
        <w:jc w:val="both"/>
      </w:pPr>
      <w:r>
        <w:rPr>
          <w:rFonts w:ascii="Times New Roman"/>
          <w:b w:val="false"/>
          <w:i w:val="false"/>
          <w:color w:val="000000"/>
          <w:sz w:val="28"/>
        </w:rPr>
        <w:t>
      Дәлелді бас тарту 2 (екі) данада беріледі, оның бір данасы мемлекеттік кірістер органында қалады, растаудан уәжді бас тартудың екінші данасы өтініштің үш данасымен бірге салық төлеушіге (салық агентіне) не оның өкіліне тапсырылады.</w:t>
      </w:r>
    </w:p>
    <w:bookmarkEnd w:id="285"/>
    <w:bookmarkStart w:name="z384" w:id="286"/>
    <w:p>
      <w:pPr>
        <w:spacing w:after="0"/>
        <w:ind w:left="0"/>
        <w:jc w:val="left"/>
      </w:pPr>
      <w:r>
        <w:rPr>
          <w:rFonts w:ascii="Times New Roman"/>
          <w:b/>
          <w:i w:val="false"/>
          <w:color w:val="000000"/>
        </w:rPr>
        <w:t xml:space="preserve"> 3-тарау. Электрондық нысанда ғана ұсынылған Өтініштер бойынша жанама салықтарды төлеу фактісін растау тәртібі</w:t>
      </w:r>
    </w:p>
    <w:bookmarkEnd w:id="286"/>
    <w:bookmarkStart w:name="z385" w:id="287"/>
    <w:p>
      <w:pPr>
        <w:spacing w:after="0"/>
        <w:ind w:left="0"/>
        <w:jc w:val="both"/>
      </w:pPr>
      <w:r>
        <w:rPr>
          <w:rFonts w:ascii="Times New Roman"/>
          <w:b w:val="false"/>
          <w:i w:val="false"/>
          <w:color w:val="000000"/>
          <w:sz w:val="28"/>
        </w:rPr>
        <w:t xml:space="preserve">
      6. Салық кодексінің </w:t>
      </w:r>
      <w:r>
        <w:rPr>
          <w:rFonts w:ascii="Times New Roman"/>
          <w:b w:val="false"/>
          <w:i w:val="false"/>
          <w:color w:val="000000"/>
          <w:sz w:val="28"/>
        </w:rPr>
        <w:t>530-бабының</w:t>
      </w:r>
      <w:r>
        <w:rPr>
          <w:rFonts w:ascii="Times New Roman"/>
          <w:b w:val="false"/>
          <w:i w:val="false"/>
          <w:color w:val="000000"/>
          <w:sz w:val="28"/>
        </w:rPr>
        <w:t xml:space="preserve"> 4-тармағына сәйкес электрондық цифрлық қолтаңбамен куәландырылған электрондық нысанда ғана ұсынылған өтініштер бойынша жанама салықтарды төлеу фактісін мемлекеттік кірістер органдарының растауы салық төлеушіге (салық агентіне) жанама салықтарды төлеу фактісін растау туралы хабарламаны жолдау жолымен ол түскен күннен бастап 3 (үш) жұмыс күні ішінде, осы бұйрыққа 8-қосымшаға сәйкес нысан бойынша лауазымды тұлғаның электрондық цифрлық қолтаңбасымен расталған электрондық нысанда жүргізіледі.</w:t>
      </w:r>
    </w:p>
    <w:bookmarkEnd w:id="287"/>
    <w:bookmarkStart w:name="z386" w:id="288"/>
    <w:p>
      <w:pPr>
        <w:spacing w:after="0"/>
        <w:ind w:left="0"/>
        <w:jc w:val="both"/>
      </w:pPr>
      <w:r>
        <w:rPr>
          <w:rFonts w:ascii="Times New Roman"/>
          <w:b w:val="false"/>
          <w:i w:val="false"/>
          <w:color w:val="000000"/>
          <w:sz w:val="28"/>
        </w:rPr>
        <w:t>
      7. Дәлелді бас тартуды мемлекеттік кірістер органы электрондық цифрлық қолтаңбамен куәландырылған электрондық нысанда өтініш келіп түскен күннен бастап 3 (үш) жұмыс күні ішінде осы бұйрыққа 7-қосымшаға сәйкес нысан бойынша лауазымды адамның электрондық цифрлық қолтаңбасымен куәландырылған электрондық нысанда салық төлеушіге (салық агентіне) дәлелді бас тартуды жіберу жолымен жүргізеді.</w:t>
      </w:r>
    </w:p>
    <w:bookmarkEnd w:id="288"/>
    <w:bookmarkStart w:name="z387" w:id="289"/>
    <w:p>
      <w:pPr>
        <w:spacing w:after="0"/>
        <w:ind w:left="0"/>
        <w:jc w:val="both"/>
      </w:pPr>
      <w:r>
        <w:rPr>
          <w:rFonts w:ascii="Times New Roman"/>
          <w:b w:val="false"/>
          <w:i w:val="false"/>
          <w:color w:val="000000"/>
          <w:sz w:val="28"/>
        </w:rPr>
        <w:t xml:space="preserve">
      Дәлелді бас тартуда анықталған сәйкессіздіктер (бұзушылықтар), сондай-ақ салық төлеушінің (салық агентінің) дәлелді бас тартуды алған күннен бастап күнтізбелік 15 (он бес) күн ішінде Салық кодексінің </w:t>
      </w:r>
      <w:r>
        <w:rPr>
          <w:rFonts w:ascii="Times New Roman"/>
          <w:b w:val="false"/>
          <w:i w:val="false"/>
          <w:color w:val="000000"/>
          <w:sz w:val="28"/>
        </w:rPr>
        <w:t>530-бабының</w:t>
      </w:r>
      <w:r>
        <w:rPr>
          <w:rFonts w:ascii="Times New Roman"/>
          <w:b w:val="false"/>
          <w:i w:val="false"/>
          <w:color w:val="000000"/>
          <w:sz w:val="28"/>
        </w:rPr>
        <w:t xml:space="preserve"> 9-тармағына сәйкес бұзушылықтарды жоя отырып, мемлекеттік кірістер органдарына өтініш беру міндеті көрсетіледі.</w:t>
      </w:r>
    </w:p>
    <w:bookmarkEnd w:id="289"/>
    <w:bookmarkStart w:name="z388" w:id="290"/>
    <w:p>
      <w:pPr>
        <w:spacing w:after="0"/>
        <w:ind w:left="0"/>
        <w:jc w:val="left"/>
      </w:pPr>
      <w:r>
        <w:rPr>
          <w:rFonts w:ascii="Times New Roman"/>
          <w:b/>
          <w:i w:val="false"/>
          <w:color w:val="000000"/>
        </w:rPr>
        <w:t xml:space="preserve"> 4-тарау. Мемлекеттік кірістер органдарының импортталған тауарлар бойынша қосылған құн салығын төлеу фактісін растаған не дәлелді бас тартқан жағдай</w:t>
      </w:r>
    </w:p>
    <w:bookmarkEnd w:id="290"/>
    <w:bookmarkStart w:name="z389" w:id="291"/>
    <w:p>
      <w:pPr>
        <w:spacing w:after="0"/>
        <w:ind w:left="0"/>
        <w:jc w:val="both"/>
      </w:pPr>
      <w:r>
        <w:rPr>
          <w:rFonts w:ascii="Times New Roman"/>
          <w:b w:val="false"/>
          <w:i w:val="false"/>
          <w:color w:val="000000"/>
          <w:sz w:val="28"/>
        </w:rPr>
        <w:t>
      8. Мемлекеттік кірістер органдары дәлелді бас тартуды шығару жағдайлары болмаған кезде, берілген Өтінішке сәйкес импортталған тауарлар бойынша қосылған құн салығын төлеу фактісін расталады.</w:t>
      </w:r>
    </w:p>
    <w:bookmarkEnd w:id="291"/>
    <w:bookmarkStart w:name="z390" w:id="292"/>
    <w:p>
      <w:pPr>
        <w:spacing w:after="0"/>
        <w:ind w:left="0"/>
        <w:jc w:val="both"/>
      </w:pPr>
      <w:r>
        <w:rPr>
          <w:rFonts w:ascii="Times New Roman"/>
          <w:b w:val="false"/>
          <w:i w:val="false"/>
          <w:color w:val="000000"/>
          <w:sz w:val="28"/>
        </w:rPr>
        <w:t>
      9. Дәлелді бас тарту келесі жағдайларда ұсынылады:</w:t>
      </w:r>
    </w:p>
    <w:bookmarkEnd w:id="292"/>
    <w:bookmarkStart w:name="z391" w:id="293"/>
    <w:p>
      <w:pPr>
        <w:spacing w:after="0"/>
        <w:ind w:left="0"/>
        <w:jc w:val="both"/>
      </w:pPr>
      <w:r>
        <w:rPr>
          <w:rFonts w:ascii="Times New Roman"/>
          <w:b w:val="false"/>
          <w:i w:val="false"/>
          <w:color w:val="000000"/>
          <w:sz w:val="28"/>
        </w:rPr>
        <w:t>
      1) Салық кодексінің 530-бабының 2-тармағында көзделген құжаттарды ұсынбаған;</w:t>
      </w:r>
    </w:p>
    <w:bookmarkEnd w:id="293"/>
    <w:bookmarkStart w:name="z392" w:id="294"/>
    <w:p>
      <w:pPr>
        <w:spacing w:after="0"/>
        <w:ind w:left="0"/>
        <w:jc w:val="both"/>
      </w:pPr>
      <w:r>
        <w:rPr>
          <w:rFonts w:ascii="Times New Roman"/>
          <w:b w:val="false"/>
          <w:i w:val="false"/>
          <w:color w:val="000000"/>
          <w:sz w:val="28"/>
        </w:rPr>
        <w:t>
      2) Өтініште көрсетілген мәліметтердің Салық кодексінің 530-бабының 2-тармағында көзделген, салық төлеуші табыс еткен құжаттарда қамтылған мәліметтермен сәйкес келмеуі анықталған;</w:t>
      </w:r>
    </w:p>
    <w:bookmarkEnd w:id="294"/>
    <w:bookmarkStart w:name="z393" w:id="295"/>
    <w:p>
      <w:pPr>
        <w:spacing w:after="0"/>
        <w:ind w:left="0"/>
        <w:jc w:val="both"/>
      </w:pPr>
      <w:r>
        <w:rPr>
          <w:rFonts w:ascii="Times New Roman"/>
          <w:b w:val="false"/>
          <w:i w:val="false"/>
          <w:color w:val="000000"/>
          <w:sz w:val="28"/>
        </w:rPr>
        <w:t>
      3) қағаз жеткізгіште табыс еткен Өтініште көрсетілген деректердің салық төлеушінің электрондық цифлық қолтаңбасмен куәландырылған электрондық нысанда табыс еткен Өтініш деректерімен сәйкес келмесе;</w:t>
      </w:r>
    </w:p>
    <w:bookmarkEnd w:id="295"/>
    <w:bookmarkStart w:name="z394" w:id="296"/>
    <w:p>
      <w:pPr>
        <w:spacing w:after="0"/>
        <w:ind w:left="0"/>
        <w:jc w:val="both"/>
      </w:pPr>
      <w:r>
        <w:rPr>
          <w:rFonts w:ascii="Times New Roman"/>
          <w:b w:val="false"/>
          <w:i w:val="false"/>
          <w:color w:val="000000"/>
          <w:sz w:val="28"/>
        </w:rPr>
        <w:t>
      4) "Тауарларды әкелу және жанама салықтарды төлеу туралы өтініш (328.00-нысан)" салық есептілігін жасау бойынша түсіндірмемен Өтінішті толтырудың сәйкес келмеуі;</w:t>
      </w:r>
    </w:p>
    <w:bookmarkEnd w:id="296"/>
    <w:bookmarkStart w:name="z395" w:id="297"/>
    <w:p>
      <w:pPr>
        <w:spacing w:after="0"/>
        <w:ind w:left="0"/>
        <w:jc w:val="both"/>
      </w:pPr>
      <w:r>
        <w:rPr>
          <w:rFonts w:ascii="Times New Roman"/>
          <w:b w:val="false"/>
          <w:i w:val="false"/>
          <w:color w:val="000000"/>
          <w:sz w:val="28"/>
        </w:rPr>
        <w:t xml:space="preserve">
      5) осыған байланысты салық салынатын импорт мөлшерін түзету жүзеге асырылатын импортталған тауарлар бойынша салық салынатын импорттың мөлшерін және (немесе) жанама салықтардың сомаларын төмендету; </w:t>
      </w:r>
    </w:p>
    <w:bookmarkEnd w:id="297"/>
    <w:bookmarkStart w:name="z396" w:id="298"/>
    <w:p>
      <w:pPr>
        <w:spacing w:after="0"/>
        <w:ind w:left="0"/>
        <w:jc w:val="both"/>
      </w:pPr>
      <w:r>
        <w:rPr>
          <w:rFonts w:ascii="Times New Roman"/>
          <w:b w:val="false"/>
          <w:i w:val="false"/>
          <w:color w:val="000000"/>
          <w:sz w:val="28"/>
        </w:rPr>
        <w:t>
      6) Өтініште көрсетілген жанама салықтардың есептелген сомаларын төлемеу, сондай-ақ толық көлемде төлемеу.</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w:t>
            </w:r>
            <w:r>
              <w:br/>
            </w:r>
            <w:r>
              <w:rPr>
                <w:rFonts w:ascii="Times New Roman"/>
                <w:b w:val="false"/>
                <w:i w:val="false"/>
                <w:color w:val="000000"/>
                <w:sz w:val="20"/>
              </w:rPr>
              <w:t>органдарының Еуразиялық</w:t>
            </w:r>
            <w:r>
              <w:br/>
            </w:r>
            <w:r>
              <w:rPr>
                <w:rFonts w:ascii="Times New Roman"/>
                <w:b w:val="false"/>
                <w:i w:val="false"/>
                <w:color w:val="000000"/>
                <w:sz w:val="20"/>
              </w:rPr>
              <w:t>экономикалық одаққа мүше</w:t>
            </w:r>
            <w:r>
              <w:br/>
            </w:r>
            <w:r>
              <w:rPr>
                <w:rFonts w:ascii="Times New Roman"/>
                <w:b w:val="false"/>
                <w:i w:val="false"/>
                <w:color w:val="000000"/>
                <w:sz w:val="20"/>
              </w:rPr>
              <w:t>мемлекеттердің аумағынан</w:t>
            </w:r>
            <w:r>
              <w:br/>
            </w:r>
            <w:r>
              <w:rPr>
                <w:rFonts w:ascii="Times New Roman"/>
                <w:b w:val="false"/>
                <w:i w:val="false"/>
                <w:color w:val="000000"/>
                <w:sz w:val="20"/>
              </w:rPr>
              <w:t>импортталған тауарлар бойынша</w:t>
            </w:r>
            <w:r>
              <w:br/>
            </w:r>
            <w:r>
              <w:rPr>
                <w:rFonts w:ascii="Times New Roman"/>
                <w:b w:val="false"/>
                <w:i w:val="false"/>
                <w:color w:val="000000"/>
                <w:sz w:val="20"/>
              </w:rPr>
              <w:t>қосылған құн салығын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импортталған акцизделетін</w:t>
            </w:r>
            <w:r>
              <w:br/>
            </w:r>
            <w:r>
              <w:rPr>
                <w:rFonts w:ascii="Times New Roman"/>
                <w:b w:val="false"/>
                <w:i w:val="false"/>
                <w:color w:val="000000"/>
                <w:sz w:val="20"/>
              </w:rPr>
              <w:t>тауарлар бойынша акцизді төлеу</w:t>
            </w:r>
            <w:r>
              <w:br/>
            </w:r>
            <w:r>
              <w:rPr>
                <w:rFonts w:ascii="Times New Roman"/>
                <w:b w:val="false"/>
                <w:i w:val="false"/>
                <w:color w:val="000000"/>
                <w:sz w:val="20"/>
              </w:rPr>
              <w:t>фактісін тиісті белгі қою не</w:t>
            </w:r>
            <w:r>
              <w:br/>
            </w:r>
            <w:r>
              <w:rPr>
                <w:rFonts w:ascii="Times New Roman"/>
                <w:b w:val="false"/>
                <w:i w:val="false"/>
                <w:color w:val="000000"/>
                <w:sz w:val="20"/>
              </w:rPr>
              <w:t>растаудан уәжді бас тарту</w:t>
            </w:r>
            <w:r>
              <w:br/>
            </w:r>
            <w:r>
              <w:rPr>
                <w:rFonts w:ascii="Times New Roman"/>
                <w:b w:val="false"/>
                <w:i w:val="false"/>
                <w:color w:val="000000"/>
                <w:sz w:val="20"/>
              </w:rPr>
              <w:t>жолымен тауарларды әкелу және</w:t>
            </w:r>
            <w:r>
              <w:br/>
            </w:r>
            <w:r>
              <w:rPr>
                <w:rFonts w:ascii="Times New Roman"/>
                <w:b w:val="false"/>
                <w:i w:val="false"/>
                <w:color w:val="000000"/>
                <w:sz w:val="20"/>
              </w:rPr>
              <w:t>жанама салықтарды төлеу</w:t>
            </w:r>
            <w:r>
              <w:br/>
            </w:r>
            <w:r>
              <w:rPr>
                <w:rFonts w:ascii="Times New Roman"/>
                <w:b w:val="false"/>
                <w:i w:val="false"/>
                <w:color w:val="000000"/>
                <w:sz w:val="20"/>
              </w:rPr>
              <w:t>туралы өтініште растау, сондай-ақ Мемлекеттік кірістер</w:t>
            </w:r>
            <w:r>
              <w:br/>
            </w:r>
            <w:r>
              <w:rPr>
                <w:rFonts w:ascii="Times New Roman"/>
                <w:b w:val="false"/>
                <w:i w:val="false"/>
                <w:color w:val="000000"/>
                <w:sz w:val="20"/>
              </w:rPr>
              <w:t>органдарының импортталған</w:t>
            </w:r>
            <w:r>
              <w:br/>
            </w:r>
            <w:r>
              <w:rPr>
                <w:rFonts w:ascii="Times New Roman"/>
                <w:b w:val="false"/>
                <w:i w:val="false"/>
                <w:color w:val="000000"/>
                <w:sz w:val="20"/>
              </w:rPr>
              <w:t>тауарлар бойынша қосылған құн</w:t>
            </w:r>
            <w:r>
              <w:br/>
            </w:r>
            <w:r>
              <w:rPr>
                <w:rFonts w:ascii="Times New Roman"/>
                <w:b w:val="false"/>
                <w:i w:val="false"/>
                <w:color w:val="000000"/>
                <w:sz w:val="20"/>
              </w:rPr>
              <w:t>салығын төлеу фактісін растау</w:t>
            </w:r>
            <w:r>
              <w:br/>
            </w:r>
            <w:r>
              <w:rPr>
                <w:rFonts w:ascii="Times New Roman"/>
                <w:b w:val="false"/>
                <w:i w:val="false"/>
                <w:color w:val="000000"/>
                <w:sz w:val="20"/>
              </w:rPr>
              <w:t>не растаудан уәжді бас тарту</w:t>
            </w:r>
            <w:r>
              <w:br/>
            </w:r>
            <w:r>
              <w:rPr>
                <w:rFonts w:ascii="Times New Roman"/>
                <w:b w:val="false"/>
                <w:i w:val="false"/>
                <w:color w:val="000000"/>
                <w:sz w:val="20"/>
              </w:rPr>
              <w:t>қағидаларына қосымша</w:t>
            </w:r>
          </w:p>
        </w:tc>
      </w:tr>
    </w:tbl>
    <w:bookmarkStart w:name="z399" w:id="299"/>
    <w:p>
      <w:pPr>
        <w:spacing w:after="0"/>
        <w:ind w:left="0"/>
        <w:jc w:val="both"/>
      </w:pPr>
      <w:r>
        <w:rPr>
          <w:rFonts w:ascii="Times New Roman"/>
          <w:b w:val="false"/>
          <w:i w:val="false"/>
          <w:color w:val="000000"/>
          <w:sz w:val="28"/>
        </w:rPr>
        <w:t>
      нысан</w:t>
      </w:r>
    </w:p>
    <w:bookmarkEnd w:id="299"/>
    <w:bookmarkStart w:name="z400" w:id="300"/>
    <w:p>
      <w:pPr>
        <w:spacing w:after="0"/>
        <w:ind w:left="0"/>
        <w:jc w:val="left"/>
      </w:pPr>
      <w:r>
        <w:rPr>
          <w:rFonts w:ascii="Times New Roman"/>
          <w:b/>
          <w:i w:val="false"/>
          <w:color w:val="000000"/>
        </w:rPr>
        <w:t xml:space="preserve"> Тауарларды әкелу және жанама салықтарды төлеу туралы өтініштерді тіркеу журналы</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МКО-ға Өтінішті беру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Салықтөлеушінің атауы, ТАӘ</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тіркеудіжүзеге асырғанген МКО лауазымды тұлғасының ТАӘ</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тіркеудіжүзеге асырғанген МКО лауазымды тұлғасының қолы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МКО-ның Өтінішке белгі қою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3 (үш) данасын қолма-қол беру (пошта арқылы жолдау)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табыс етілді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арқылы жолданды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1" w:id="301"/>
    <w:p>
      <w:pPr>
        <w:spacing w:after="0"/>
        <w:ind w:left="0"/>
        <w:jc w:val="both"/>
      </w:pPr>
      <w:r>
        <w:rPr>
          <w:rFonts w:ascii="Times New Roman"/>
          <w:b w:val="false"/>
          <w:i w:val="false"/>
          <w:color w:val="000000"/>
          <w:sz w:val="28"/>
        </w:rPr>
        <w:t>
      кестенің жалғасы</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МКО-ның белгісі бар Өтініштің 3 (үш) данасын алған тұлғаның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МКО-ның белгісі бар Өтініштің 3 (үш) данасын алған тұлғаның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қойған (белгі қоюдан бас тарту туралы хабарламаны дайындаған) лауазымды тұлғаның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төлеушіге МКО-ның белгі қоюдан бас тарту туралы хабарламаны жолдаған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 w:id="302"/>
    <w:p>
      <w:pPr>
        <w:spacing w:after="0"/>
        <w:ind w:left="0"/>
        <w:jc w:val="both"/>
      </w:pPr>
      <w:r>
        <w:rPr>
          <w:rFonts w:ascii="Times New Roman"/>
          <w:b w:val="false"/>
          <w:i w:val="false"/>
          <w:color w:val="000000"/>
          <w:sz w:val="28"/>
        </w:rPr>
        <w:t>
      ____________________________________________________________________</w:t>
      </w:r>
    </w:p>
    <w:bookmarkEnd w:id="302"/>
    <w:bookmarkStart w:name="z403" w:id="303"/>
    <w:p>
      <w:pPr>
        <w:spacing w:after="0"/>
        <w:ind w:left="0"/>
        <w:jc w:val="both"/>
      </w:pPr>
      <w:r>
        <w:rPr>
          <w:rFonts w:ascii="Times New Roman"/>
          <w:b w:val="false"/>
          <w:i w:val="false"/>
          <w:color w:val="000000"/>
          <w:sz w:val="28"/>
        </w:rPr>
        <w:t>
      Қосымша: Аббревиатураларды ашып жазу қосымшасы:</w:t>
      </w:r>
    </w:p>
    <w:bookmarkEnd w:id="303"/>
    <w:bookmarkStart w:name="z404" w:id="304"/>
    <w:p>
      <w:pPr>
        <w:spacing w:after="0"/>
        <w:ind w:left="0"/>
        <w:jc w:val="both"/>
      </w:pPr>
      <w:r>
        <w:rPr>
          <w:rFonts w:ascii="Times New Roman"/>
          <w:b w:val="false"/>
          <w:i w:val="false"/>
          <w:color w:val="000000"/>
          <w:sz w:val="28"/>
        </w:rPr>
        <w:t>
      ТАӘ - тегі, аты және әкесінің аты (егер ол жеке басын куәландыратын құжатта көрсетілсе);</w:t>
      </w:r>
    </w:p>
    <w:bookmarkEnd w:id="304"/>
    <w:bookmarkStart w:name="z405" w:id="305"/>
    <w:p>
      <w:pPr>
        <w:spacing w:after="0"/>
        <w:ind w:left="0"/>
        <w:jc w:val="both"/>
      </w:pPr>
      <w:r>
        <w:rPr>
          <w:rFonts w:ascii="Times New Roman"/>
          <w:b w:val="false"/>
          <w:i w:val="false"/>
          <w:color w:val="000000"/>
          <w:sz w:val="28"/>
        </w:rPr>
        <w:t>
      МКО – мемлекеттік кірістер органы;</w:t>
      </w:r>
    </w:p>
    <w:bookmarkEnd w:id="305"/>
    <w:bookmarkStart w:name="z406" w:id="306"/>
    <w:p>
      <w:pPr>
        <w:spacing w:after="0"/>
        <w:ind w:left="0"/>
        <w:jc w:val="both"/>
      </w:pPr>
      <w:r>
        <w:rPr>
          <w:rFonts w:ascii="Times New Roman"/>
          <w:b w:val="false"/>
          <w:i w:val="false"/>
          <w:color w:val="000000"/>
          <w:sz w:val="28"/>
        </w:rPr>
        <w:t>
      БСН (ЖСН) – бизнес сәйкестендіру нөмірі (жеке сәйкестенедіру нөмірі).</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w:t>
            </w:r>
            <w:r>
              <w:br/>
            </w:r>
            <w:r>
              <w:rPr>
                <w:rFonts w:ascii="Times New Roman"/>
                <w:b w:val="false"/>
                <w:i w:val="false"/>
                <w:color w:val="000000"/>
                <w:sz w:val="20"/>
              </w:rPr>
              <w:t>2025 жылғы 28 қазандағы</w:t>
            </w:r>
            <w:r>
              <w:br/>
            </w:r>
            <w:r>
              <w:rPr>
                <w:rFonts w:ascii="Times New Roman"/>
                <w:b w:val="false"/>
                <w:i w:val="false"/>
                <w:color w:val="000000"/>
                <w:sz w:val="20"/>
              </w:rPr>
              <w:t>№ 628 бұйрығына</w:t>
            </w:r>
            <w:r>
              <w:br/>
            </w:r>
            <w:r>
              <w:rPr>
                <w:rFonts w:ascii="Times New Roman"/>
                <w:b w:val="false"/>
                <w:i w:val="false"/>
                <w:color w:val="000000"/>
                <w:sz w:val="20"/>
              </w:rPr>
              <w:t>7-қосымша</w:t>
            </w:r>
          </w:p>
        </w:tc>
      </w:tr>
    </w:tbl>
    <w:bookmarkStart w:name="z409" w:id="307"/>
    <w:p>
      <w:pPr>
        <w:spacing w:after="0"/>
        <w:ind w:left="0"/>
        <w:jc w:val="both"/>
      </w:pPr>
      <w:r>
        <w:rPr>
          <w:rFonts w:ascii="Times New Roman"/>
          <w:b w:val="false"/>
          <w:i w:val="false"/>
          <w:color w:val="000000"/>
          <w:sz w:val="28"/>
        </w:rPr>
        <w:t>
      нысан</w:t>
      </w:r>
    </w:p>
    <w:bookmarkEnd w:id="307"/>
    <w:bookmarkStart w:name="z410" w:id="308"/>
    <w:p>
      <w:pPr>
        <w:spacing w:after="0"/>
        <w:ind w:left="0"/>
        <w:jc w:val="left"/>
      </w:pPr>
      <w:r>
        <w:rPr>
          <w:rFonts w:ascii="Times New Roman"/>
          <w:b/>
          <w:i w:val="false"/>
          <w:color w:val="000000"/>
        </w:rPr>
        <w:t xml:space="preserve"> Жанама салықтарды төлеу фактісін растаудан дәлелді бас тарту</w:t>
      </w:r>
    </w:p>
    <w:bookmarkEnd w:id="308"/>
    <w:bookmarkStart w:name="z411" w:id="309"/>
    <w:p>
      <w:pPr>
        <w:spacing w:after="0"/>
        <w:ind w:left="0"/>
        <w:jc w:val="both"/>
      </w:pPr>
      <w:r>
        <w:rPr>
          <w:rFonts w:ascii="Times New Roman"/>
          <w:b w:val="false"/>
          <w:i w:val="false"/>
          <w:color w:val="000000"/>
          <w:sz w:val="28"/>
        </w:rPr>
        <w:t xml:space="preserve">
      Қазақстан Республикасы Салық кодексінің (бұдан әрі – Салық кодексі)  </w:t>
      </w:r>
      <w:r>
        <w:rPr>
          <w:rFonts w:ascii="Times New Roman"/>
          <w:b w:val="false"/>
          <w:i w:val="false"/>
          <w:color w:val="000000"/>
          <w:sz w:val="28"/>
        </w:rPr>
        <w:t>530-бабының</w:t>
      </w:r>
    </w:p>
    <w:bookmarkEnd w:id="309"/>
    <w:bookmarkStart w:name="z412" w:id="310"/>
    <w:p>
      <w:pPr>
        <w:spacing w:after="0"/>
        <w:ind w:left="0"/>
        <w:jc w:val="both"/>
      </w:pPr>
      <w:r>
        <w:rPr>
          <w:rFonts w:ascii="Times New Roman"/>
          <w:b w:val="false"/>
          <w:i w:val="false"/>
          <w:color w:val="000000"/>
          <w:sz w:val="28"/>
        </w:rPr>
        <w:t>
      8-тармағының негізінде: __________________________________  (МКО атауы)</w:t>
      </w:r>
    </w:p>
    <w:bookmarkEnd w:id="310"/>
    <w:bookmarkStart w:name="z413" w:id="311"/>
    <w:p>
      <w:pPr>
        <w:spacing w:after="0"/>
        <w:ind w:left="0"/>
        <w:jc w:val="both"/>
      </w:pPr>
      <w:r>
        <w:rPr>
          <w:rFonts w:ascii="Times New Roman"/>
          <w:b w:val="false"/>
          <w:i w:val="false"/>
          <w:color w:val="000000"/>
          <w:sz w:val="28"/>
        </w:rPr>
        <w:t>
      Сізге хабарланады, __________________________________________________</w:t>
      </w:r>
    </w:p>
    <w:bookmarkEnd w:id="311"/>
    <w:bookmarkStart w:name="z414" w:id="312"/>
    <w:p>
      <w:pPr>
        <w:spacing w:after="0"/>
        <w:ind w:left="0"/>
        <w:jc w:val="both"/>
      </w:pPr>
      <w:r>
        <w:rPr>
          <w:rFonts w:ascii="Times New Roman"/>
          <w:b w:val="false"/>
          <w:i w:val="false"/>
          <w:color w:val="000000"/>
          <w:sz w:val="28"/>
        </w:rPr>
        <w:t>
      (Салық төлеушінің (салық агентінің) Т.А.Ә. немесе атауы)</w:t>
      </w:r>
    </w:p>
    <w:bookmarkEnd w:id="312"/>
    <w:bookmarkStart w:name="z415" w:id="313"/>
    <w:p>
      <w:pPr>
        <w:spacing w:after="0"/>
        <w:ind w:left="0"/>
        <w:jc w:val="both"/>
      </w:pPr>
      <w:r>
        <w:rPr>
          <w:rFonts w:ascii="Times New Roman"/>
          <w:b w:val="false"/>
          <w:i w:val="false"/>
          <w:color w:val="000000"/>
          <w:sz w:val="28"/>
        </w:rPr>
        <w:t>
      БСН (ЖСН):________________________________________________________</w:t>
      </w:r>
    </w:p>
    <w:bookmarkEnd w:id="313"/>
    <w:bookmarkStart w:name="z416" w:id="314"/>
    <w:p>
      <w:pPr>
        <w:spacing w:after="0"/>
        <w:ind w:left="0"/>
        <w:jc w:val="both"/>
      </w:pPr>
      <w:r>
        <w:rPr>
          <w:rFonts w:ascii="Times New Roman"/>
          <w:b w:val="false"/>
          <w:i w:val="false"/>
          <w:color w:val="000000"/>
          <w:sz w:val="28"/>
        </w:rPr>
        <w:t>
      тауарларды әкелу және жанама салықтарды төлеу туралы өтініш бойынша  жанама</w:t>
      </w:r>
    </w:p>
    <w:bookmarkEnd w:id="314"/>
    <w:bookmarkStart w:name="z417" w:id="315"/>
    <w:p>
      <w:pPr>
        <w:spacing w:after="0"/>
        <w:ind w:left="0"/>
        <w:jc w:val="both"/>
      </w:pPr>
      <w:r>
        <w:rPr>
          <w:rFonts w:ascii="Times New Roman"/>
          <w:b w:val="false"/>
          <w:i w:val="false"/>
          <w:color w:val="000000"/>
          <w:sz w:val="28"/>
        </w:rPr>
        <w:t>
      салықтарды төлеу фактісін растаудан бас тарту туралы (328.00-нысан) (бұдан әрі-</w:t>
      </w:r>
    </w:p>
    <w:bookmarkEnd w:id="315"/>
    <w:bookmarkStart w:name="z418" w:id="316"/>
    <w:p>
      <w:pPr>
        <w:spacing w:after="0"/>
        <w:ind w:left="0"/>
        <w:jc w:val="both"/>
      </w:pPr>
      <w:r>
        <w:rPr>
          <w:rFonts w:ascii="Times New Roman"/>
          <w:b w:val="false"/>
          <w:i w:val="false"/>
          <w:color w:val="000000"/>
          <w:sz w:val="28"/>
        </w:rPr>
        <w:t>
      Өтініш)</w:t>
      </w:r>
    </w:p>
    <w:bookmarkEnd w:id="316"/>
    <w:bookmarkStart w:name="z419" w:id="317"/>
    <w:p>
      <w:pPr>
        <w:spacing w:after="0"/>
        <w:ind w:left="0"/>
        <w:jc w:val="both"/>
      </w:pPr>
      <w:r>
        <w:rPr>
          <w:rFonts w:ascii="Times New Roman"/>
          <w:b w:val="false"/>
          <w:i w:val="false"/>
          <w:color w:val="000000"/>
          <w:sz w:val="28"/>
        </w:rPr>
        <w:t>
      № ________________________________________________________________</w:t>
      </w:r>
    </w:p>
    <w:bookmarkEnd w:id="317"/>
    <w:bookmarkStart w:name="z420" w:id="318"/>
    <w:p>
      <w:pPr>
        <w:spacing w:after="0"/>
        <w:ind w:left="0"/>
        <w:jc w:val="both"/>
      </w:pPr>
      <w:r>
        <w:rPr>
          <w:rFonts w:ascii="Times New Roman"/>
          <w:b w:val="false"/>
          <w:i w:val="false"/>
          <w:color w:val="000000"/>
          <w:sz w:val="28"/>
        </w:rPr>
        <w:t>
      (Өтініштің нөмірі мен күні)</w:t>
      </w:r>
    </w:p>
    <w:bookmarkEnd w:id="318"/>
    <w:bookmarkStart w:name="z421" w:id="319"/>
    <w:p>
      <w:pPr>
        <w:spacing w:after="0"/>
        <w:ind w:left="0"/>
        <w:jc w:val="both"/>
      </w:pPr>
      <w:r>
        <w:rPr>
          <w:rFonts w:ascii="Times New Roman"/>
          <w:b w:val="false"/>
          <w:i w:val="false"/>
          <w:color w:val="000000"/>
          <w:sz w:val="28"/>
        </w:rPr>
        <w:t>
      Өтініштің тіркеу нөмірі: _____________________________________________</w:t>
      </w:r>
    </w:p>
    <w:bookmarkEnd w:id="319"/>
    <w:bookmarkStart w:name="z422" w:id="320"/>
    <w:p>
      <w:pPr>
        <w:spacing w:after="0"/>
        <w:ind w:left="0"/>
        <w:jc w:val="both"/>
      </w:pPr>
      <w:r>
        <w:rPr>
          <w:rFonts w:ascii="Times New Roman"/>
          <w:b w:val="false"/>
          <w:i w:val="false"/>
          <w:color w:val="000000"/>
          <w:sz w:val="28"/>
        </w:rPr>
        <w:t>
      Салық кезеңі: жылы _______________________________ айы _____________</w:t>
      </w:r>
    </w:p>
    <w:bookmarkEnd w:id="3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себептер бойынша (сәйкес ұяшыққа Х енгізіңіз):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Өтініште көрсетілген мәліметтердің Салық кодексінің 530-бабының 2-тармағында көзделген салық төлеуші табыс еткен құжаттарда қамтылған мәліметтермен сәйкес келмеуін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салық төлеушінің электрондық цифрлық қолтаңбасымен расталған, қағаз жеткізгіште ұсынылған өтініште көрсетілген деректердің электрондық түрде табыс еткен Өтініш деректерімен сәйкес келмеуі;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Өтініште көрсетілген жанама салықтардың есептелген сомаларын төлемеу, сондай-ақ толық көлемде төлемеу;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салық салынатын импорт мөлшеріне және (немесе) салық салынатын импорт мөлшерін түзету жүзеге асырылатын импортталған тауарлар бойынша жанама салықтардың сомаларын төмендету;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Өтініштіқұрастырудың оны жасау жөніндегі түсіндірмеге сәйкес келмеуі;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Салық кодексінің 530-бабының 2-тармағында көрсетілген құжаттарды ұсынбау.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3" w:id="321"/>
    <w:p>
      <w:pPr>
        <w:spacing w:after="0"/>
        <w:ind w:left="0"/>
        <w:jc w:val="both"/>
      </w:pPr>
      <w:r>
        <w:rPr>
          <w:rFonts w:ascii="Times New Roman"/>
          <w:b w:val="false"/>
          <w:i w:val="false"/>
          <w:color w:val="000000"/>
          <w:sz w:val="28"/>
        </w:rPr>
        <w:t>
      Анықталған бұзушылықтардың мәні: _____________________________________</w:t>
      </w:r>
    </w:p>
    <w:bookmarkEnd w:id="321"/>
    <w:bookmarkStart w:name="z424" w:id="322"/>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530-бабының</w:t>
      </w:r>
      <w:r>
        <w:rPr>
          <w:rFonts w:ascii="Times New Roman"/>
          <w:b w:val="false"/>
          <w:i w:val="false"/>
          <w:color w:val="000000"/>
          <w:sz w:val="28"/>
        </w:rPr>
        <w:t xml:space="preserve"> 9-тармағына сәйкес Сіз Растаудан уәжді бас тартуды</w:t>
      </w:r>
    </w:p>
    <w:bookmarkEnd w:id="322"/>
    <w:bookmarkStart w:name="z425" w:id="323"/>
    <w:p>
      <w:pPr>
        <w:spacing w:after="0"/>
        <w:ind w:left="0"/>
        <w:jc w:val="both"/>
      </w:pPr>
      <w:r>
        <w:rPr>
          <w:rFonts w:ascii="Times New Roman"/>
          <w:b w:val="false"/>
          <w:i w:val="false"/>
          <w:color w:val="000000"/>
          <w:sz w:val="28"/>
        </w:rPr>
        <w:t>
      алған күнен бастап күнтізбелік 15 (он бес) күн ішінде бұзушылықтарды жоя отырып,</w:t>
      </w:r>
    </w:p>
    <w:bookmarkEnd w:id="323"/>
    <w:bookmarkStart w:name="z426" w:id="324"/>
    <w:p>
      <w:pPr>
        <w:spacing w:after="0"/>
        <w:ind w:left="0"/>
        <w:jc w:val="both"/>
      </w:pPr>
      <w:r>
        <w:rPr>
          <w:rFonts w:ascii="Times New Roman"/>
          <w:b w:val="false"/>
          <w:i w:val="false"/>
          <w:color w:val="000000"/>
          <w:sz w:val="28"/>
        </w:rPr>
        <w:t>
      қайта Өтініш бере аласыз.</w:t>
      </w:r>
    </w:p>
    <w:bookmarkEnd w:id="324"/>
    <w:bookmarkStart w:name="z427" w:id="325"/>
    <w:p>
      <w:pPr>
        <w:spacing w:after="0"/>
        <w:ind w:left="0"/>
        <w:jc w:val="both"/>
      </w:pPr>
      <w:r>
        <w:rPr>
          <w:rFonts w:ascii="Times New Roman"/>
          <w:b w:val="false"/>
          <w:i w:val="false"/>
          <w:color w:val="000000"/>
          <w:sz w:val="28"/>
        </w:rPr>
        <w:t>
      МКО басшысы (басшының орынбасары): ____________________________</w:t>
      </w:r>
    </w:p>
    <w:bookmarkEnd w:id="325"/>
    <w:bookmarkStart w:name="z428" w:id="326"/>
    <w:p>
      <w:pPr>
        <w:spacing w:after="0"/>
        <w:ind w:left="0"/>
        <w:jc w:val="both"/>
      </w:pPr>
      <w:r>
        <w:rPr>
          <w:rFonts w:ascii="Times New Roman"/>
          <w:b w:val="false"/>
          <w:i w:val="false"/>
          <w:color w:val="000000"/>
          <w:sz w:val="28"/>
        </w:rPr>
        <w:t>
      ТАӘ, қолы</w:t>
      </w:r>
    </w:p>
    <w:bookmarkEnd w:id="326"/>
    <w:bookmarkStart w:name="z429" w:id="327"/>
    <w:p>
      <w:pPr>
        <w:spacing w:after="0"/>
        <w:ind w:left="0"/>
        <w:jc w:val="both"/>
      </w:pPr>
      <w:r>
        <w:rPr>
          <w:rFonts w:ascii="Times New Roman"/>
          <w:b w:val="false"/>
          <w:i w:val="false"/>
          <w:color w:val="000000"/>
          <w:sz w:val="28"/>
        </w:rPr>
        <w:t>
      М.О.</w:t>
      </w:r>
    </w:p>
    <w:bookmarkEnd w:id="327"/>
    <w:bookmarkStart w:name="z430" w:id="328"/>
    <w:p>
      <w:pPr>
        <w:spacing w:after="0"/>
        <w:ind w:left="0"/>
        <w:jc w:val="both"/>
      </w:pPr>
      <w:r>
        <w:rPr>
          <w:rFonts w:ascii="Times New Roman"/>
          <w:b w:val="false"/>
          <w:i w:val="false"/>
          <w:color w:val="000000"/>
          <w:sz w:val="28"/>
        </w:rPr>
        <w:t>
      Салық төлеушіге (салық агентіне ) табыс ету (жөнелту) туралы белгі:</w:t>
      </w:r>
    </w:p>
    <w:bookmarkEnd w:id="328"/>
    <w:bookmarkStart w:name="z431" w:id="329"/>
    <w:p>
      <w:pPr>
        <w:spacing w:after="0"/>
        <w:ind w:left="0"/>
        <w:jc w:val="both"/>
      </w:pPr>
      <w:r>
        <w:rPr>
          <w:rFonts w:ascii="Times New Roman"/>
          <w:b w:val="false"/>
          <w:i w:val="false"/>
          <w:color w:val="000000"/>
          <w:sz w:val="28"/>
        </w:rPr>
        <w:t>
      _____________________________________________________________________</w:t>
      </w:r>
    </w:p>
    <w:bookmarkEnd w:id="329"/>
    <w:bookmarkStart w:name="z432" w:id="330"/>
    <w:p>
      <w:pPr>
        <w:spacing w:after="0"/>
        <w:ind w:left="0"/>
        <w:jc w:val="both"/>
      </w:pPr>
      <w:r>
        <w:rPr>
          <w:rFonts w:ascii="Times New Roman"/>
          <w:b w:val="false"/>
          <w:i w:val="false"/>
          <w:color w:val="000000"/>
          <w:sz w:val="28"/>
        </w:rPr>
        <w:t>
      (Мемлекеттік органның лауазымды адамының ТАӘ, қолы, күні)</w:t>
      </w:r>
    </w:p>
    <w:bookmarkEnd w:id="330"/>
    <w:bookmarkStart w:name="z433" w:id="331"/>
    <w:p>
      <w:pPr>
        <w:spacing w:after="0"/>
        <w:ind w:left="0"/>
        <w:jc w:val="both"/>
      </w:pPr>
      <w:r>
        <w:rPr>
          <w:rFonts w:ascii="Times New Roman"/>
          <w:b w:val="false"/>
          <w:i w:val="false"/>
          <w:color w:val="000000"/>
          <w:sz w:val="28"/>
        </w:rPr>
        <w:t>
      Алу туралы белгі: ________________________________________________</w:t>
      </w:r>
    </w:p>
    <w:bookmarkEnd w:id="331"/>
    <w:bookmarkStart w:name="z434" w:id="332"/>
    <w:p>
      <w:pPr>
        <w:spacing w:after="0"/>
        <w:ind w:left="0"/>
        <w:jc w:val="both"/>
      </w:pPr>
      <w:r>
        <w:rPr>
          <w:rFonts w:ascii="Times New Roman"/>
          <w:b w:val="false"/>
          <w:i w:val="false"/>
          <w:color w:val="000000"/>
          <w:sz w:val="28"/>
        </w:rPr>
        <w:t>
      (Салық төлеушінің (салық агентінің) ТАӘ, қолы, күні)</w:t>
      </w:r>
    </w:p>
    <w:bookmarkEnd w:id="332"/>
    <w:bookmarkStart w:name="z435" w:id="333"/>
    <w:p>
      <w:pPr>
        <w:spacing w:after="0"/>
        <w:ind w:left="0"/>
        <w:jc w:val="both"/>
      </w:pPr>
      <w:r>
        <w:rPr>
          <w:rFonts w:ascii="Times New Roman"/>
          <w:b w:val="false"/>
          <w:i w:val="false"/>
          <w:color w:val="000000"/>
          <w:sz w:val="28"/>
        </w:rPr>
        <w:t>
      Алған күні: __________________________________________________________</w:t>
      </w:r>
    </w:p>
    <w:bookmarkEnd w:id="333"/>
    <w:bookmarkStart w:name="z436" w:id="334"/>
    <w:p>
      <w:pPr>
        <w:spacing w:after="0"/>
        <w:ind w:left="0"/>
        <w:jc w:val="both"/>
      </w:pPr>
      <w:r>
        <w:rPr>
          <w:rFonts w:ascii="Times New Roman"/>
          <w:b w:val="false"/>
          <w:i w:val="false"/>
          <w:color w:val="000000"/>
          <w:sz w:val="28"/>
        </w:rPr>
        <w:t>
      Қолданбалы сервердің қолы Салық төлеушінің сәйкестендіру нөмірі/өтініштің  тіркеу</w:t>
      </w:r>
    </w:p>
    <w:bookmarkEnd w:id="334"/>
    <w:bookmarkStart w:name="z437" w:id="335"/>
    <w:p>
      <w:pPr>
        <w:spacing w:after="0"/>
        <w:ind w:left="0"/>
        <w:jc w:val="both"/>
      </w:pPr>
      <w:r>
        <w:rPr>
          <w:rFonts w:ascii="Times New Roman"/>
          <w:b w:val="false"/>
          <w:i w:val="false"/>
          <w:color w:val="000000"/>
          <w:sz w:val="28"/>
        </w:rPr>
        <w:t>
      нөмірі/парақ</w:t>
      </w:r>
    </w:p>
    <w:bookmarkEnd w:id="335"/>
    <w:bookmarkStart w:name="z438" w:id="336"/>
    <w:p>
      <w:pPr>
        <w:spacing w:after="0"/>
        <w:ind w:left="0"/>
        <w:jc w:val="both"/>
      </w:pPr>
      <w:r>
        <w:rPr>
          <w:rFonts w:ascii="Times New Roman"/>
          <w:b w:val="false"/>
          <w:i w:val="false"/>
          <w:color w:val="000000"/>
          <w:sz w:val="28"/>
        </w:rPr>
        <w:t>
      _____________________________________________________________________</w:t>
      </w:r>
    </w:p>
    <w:bookmarkEnd w:id="336"/>
    <w:bookmarkStart w:name="z439" w:id="337"/>
    <w:p>
      <w:pPr>
        <w:spacing w:after="0"/>
        <w:ind w:left="0"/>
        <w:jc w:val="both"/>
      </w:pPr>
      <w:r>
        <w:rPr>
          <w:rFonts w:ascii="Times New Roman"/>
          <w:b w:val="false"/>
          <w:i w:val="false"/>
          <w:color w:val="000000"/>
          <w:sz w:val="28"/>
        </w:rPr>
        <w:t>
      Ескертпе: Аббревиатураларды ашып жазу қосымшасы:</w:t>
      </w:r>
    </w:p>
    <w:bookmarkEnd w:id="337"/>
    <w:bookmarkStart w:name="z440" w:id="338"/>
    <w:p>
      <w:pPr>
        <w:spacing w:after="0"/>
        <w:ind w:left="0"/>
        <w:jc w:val="both"/>
      </w:pPr>
      <w:r>
        <w:rPr>
          <w:rFonts w:ascii="Times New Roman"/>
          <w:b w:val="false"/>
          <w:i w:val="false"/>
          <w:color w:val="000000"/>
          <w:sz w:val="28"/>
        </w:rPr>
        <w:t xml:space="preserve">
      ТАӘ – тегі, аты және әкесінің аты (егер ол жеке басын куәландыратын құжатта </w:t>
      </w:r>
    </w:p>
    <w:bookmarkEnd w:id="338"/>
    <w:bookmarkStart w:name="z441" w:id="339"/>
    <w:p>
      <w:pPr>
        <w:spacing w:after="0"/>
        <w:ind w:left="0"/>
        <w:jc w:val="both"/>
      </w:pPr>
      <w:r>
        <w:rPr>
          <w:rFonts w:ascii="Times New Roman"/>
          <w:b w:val="false"/>
          <w:i w:val="false"/>
          <w:color w:val="000000"/>
          <w:sz w:val="28"/>
        </w:rPr>
        <w:t>
      көрсетілсе);</w:t>
      </w:r>
    </w:p>
    <w:bookmarkEnd w:id="339"/>
    <w:bookmarkStart w:name="z442" w:id="340"/>
    <w:p>
      <w:pPr>
        <w:spacing w:after="0"/>
        <w:ind w:left="0"/>
        <w:jc w:val="both"/>
      </w:pPr>
      <w:r>
        <w:rPr>
          <w:rFonts w:ascii="Times New Roman"/>
          <w:b w:val="false"/>
          <w:i w:val="false"/>
          <w:color w:val="000000"/>
          <w:sz w:val="28"/>
        </w:rPr>
        <w:t>
      МКО – мемлекеттік кірістер органдары;</w:t>
      </w:r>
    </w:p>
    <w:bookmarkEnd w:id="340"/>
    <w:bookmarkStart w:name="z443" w:id="341"/>
    <w:p>
      <w:pPr>
        <w:spacing w:after="0"/>
        <w:ind w:left="0"/>
        <w:jc w:val="both"/>
      </w:pPr>
      <w:r>
        <w:rPr>
          <w:rFonts w:ascii="Times New Roman"/>
          <w:b w:val="false"/>
          <w:i w:val="false"/>
          <w:color w:val="000000"/>
          <w:sz w:val="28"/>
        </w:rPr>
        <w:t>
      БСН (ЖСН) – бизнес сәйкестендіру нөмірі (жеке сәйкестендіру нөмірі);</w:t>
      </w:r>
    </w:p>
    <w:bookmarkEnd w:id="341"/>
    <w:bookmarkStart w:name="z444" w:id="342"/>
    <w:p>
      <w:pPr>
        <w:spacing w:after="0"/>
        <w:ind w:left="0"/>
        <w:jc w:val="both"/>
      </w:pPr>
      <w:r>
        <w:rPr>
          <w:rFonts w:ascii="Times New Roman"/>
          <w:b w:val="false"/>
          <w:i w:val="false"/>
          <w:color w:val="000000"/>
          <w:sz w:val="28"/>
        </w:rPr>
        <w:t>
      М.О. – мөртаңба орны.</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28 қазандағы</w:t>
            </w:r>
            <w:r>
              <w:br/>
            </w:r>
            <w:r>
              <w:rPr>
                <w:rFonts w:ascii="Times New Roman"/>
                <w:b w:val="false"/>
                <w:i w:val="false"/>
                <w:color w:val="000000"/>
                <w:sz w:val="20"/>
              </w:rPr>
              <w:t>№ 628 бұйрығына</w:t>
            </w:r>
            <w:r>
              <w:br/>
            </w:r>
            <w:r>
              <w:rPr>
                <w:rFonts w:ascii="Times New Roman"/>
                <w:b w:val="false"/>
                <w:i w:val="false"/>
                <w:color w:val="000000"/>
                <w:sz w:val="20"/>
              </w:rPr>
              <w:t>8-қосымша</w:t>
            </w:r>
          </w:p>
        </w:tc>
      </w:tr>
    </w:tbl>
    <w:bookmarkStart w:name="z446" w:id="343"/>
    <w:p>
      <w:pPr>
        <w:spacing w:after="0"/>
        <w:ind w:left="0"/>
        <w:jc w:val="both"/>
      </w:pPr>
      <w:r>
        <w:rPr>
          <w:rFonts w:ascii="Times New Roman"/>
          <w:b w:val="false"/>
          <w:i w:val="false"/>
          <w:color w:val="000000"/>
          <w:sz w:val="28"/>
        </w:rPr>
        <w:t>
      нысан</w:t>
      </w:r>
    </w:p>
    <w:bookmarkEnd w:id="343"/>
    <w:bookmarkStart w:name="z447" w:id="344"/>
    <w:p>
      <w:pPr>
        <w:spacing w:after="0"/>
        <w:ind w:left="0"/>
        <w:jc w:val="left"/>
      </w:pPr>
      <w:r>
        <w:rPr>
          <w:rFonts w:ascii="Times New Roman"/>
          <w:b/>
          <w:i w:val="false"/>
          <w:color w:val="000000"/>
        </w:rPr>
        <w:t xml:space="preserve"> Жанама салықтарды төлеу фактісін растау туралы хабарлама</w:t>
      </w:r>
    </w:p>
    <w:bookmarkEnd w:id="344"/>
    <w:bookmarkStart w:name="z448" w:id="345"/>
    <w:p>
      <w:pPr>
        <w:spacing w:after="0"/>
        <w:ind w:left="0"/>
        <w:jc w:val="both"/>
      </w:pPr>
      <w:r>
        <w:rPr>
          <w:rFonts w:ascii="Times New Roman"/>
          <w:b w:val="false"/>
          <w:i w:val="false"/>
          <w:color w:val="000000"/>
          <w:sz w:val="28"/>
        </w:rPr>
        <w:t>
      Сатып алушының сәйкестендіру нөмірі: ________________________________</w:t>
      </w:r>
    </w:p>
    <w:bookmarkEnd w:id="345"/>
    <w:bookmarkStart w:name="z449" w:id="346"/>
    <w:p>
      <w:pPr>
        <w:spacing w:after="0"/>
        <w:ind w:left="0"/>
        <w:jc w:val="both"/>
      </w:pPr>
      <w:r>
        <w:rPr>
          <w:rFonts w:ascii="Times New Roman"/>
          <w:b w:val="false"/>
          <w:i w:val="false"/>
          <w:color w:val="000000"/>
          <w:sz w:val="28"/>
        </w:rPr>
        <w:t>
      Сатып алушының атауы: ____________________________________________</w:t>
      </w:r>
    </w:p>
    <w:bookmarkEnd w:id="346"/>
    <w:bookmarkStart w:name="z450" w:id="347"/>
    <w:p>
      <w:pPr>
        <w:spacing w:after="0"/>
        <w:ind w:left="0"/>
        <w:jc w:val="both"/>
      </w:pPr>
      <w:r>
        <w:rPr>
          <w:rFonts w:ascii="Times New Roman"/>
          <w:b w:val="false"/>
          <w:i w:val="false"/>
          <w:color w:val="000000"/>
          <w:sz w:val="28"/>
        </w:rPr>
        <w:t>
      Өтініш деректері: № ___________ от ____________._______г.</w:t>
      </w:r>
    </w:p>
    <w:bookmarkEnd w:id="347"/>
    <w:bookmarkStart w:name="z451" w:id="348"/>
    <w:p>
      <w:pPr>
        <w:spacing w:after="0"/>
        <w:ind w:left="0"/>
        <w:jc w:val="both"/>
      </w:pPr>
      <w:r>
        <w:rPr>
          <w:rFonts w:ascii="Times New Roman"/>
          <w:b w:val="false"/>
          <w:i w:val="false"/>
          <w:color w:val="000000"/>
          <w:sz w:val="28"/>
        </w:rPr>
        <w:t>
      Салықтық кезең: ___________________________________________________</w:t>
      </w:r>
    </w:p>
    <w:bookmarkEnd w:id="348"/>
    <w:bookmarkStart w:name="z452" w:id="349"/>
    <w:p>
      <w:pPr>
        <w:spacing w:after="0"/>
        <w:ind w:left="0"/>
        <w:jc w:val="both"/>
      </w:pPr>
      <w:r>
        <w:rPr>
          <w:rFonts w:ascii="Times New Roman"/>
          <w:b w:val="false"/>
          <w:i w:val="false"/>
          <w:color w:val="000000"/>
          <w:sz w:val="28"/>
        </w:rPr>
        <w:t xml:space="preserve">
      Тауарларды әкелу және жанама салықтарды төлеу туралы өтініштің (бұдан әрі – </w:t>
      </w:r>
    </w:p>
    <w:bookmarkEnd w:id="349"/>
    <w:bookmarkStart w:name="z453" w:id="350"/>
    <w:p>
      <w:pPr>
        <w:spacing w:after="0"/>
        <w:ind w:left="0"/>
        <w:jc w:val="both"/>
      </w:pPr>
      <w:r>
        <w:rPr>
          <w:rFonts w:ascii="Times New Roman"/>
          <w:b w:val="false"/>
          <w:i w:val="false"/>
          <w:color w:val="000000"/>
          <w:sz w:val="28"/>
        </w:rPr>
        <w:t>
      Өтініш) кіріс (тіркеу) нөмірі: ___________________________</w:t>
      </w:r>
    </w:p>
    <w:bookmarkEnd w:id="350"/>
    <w:bookmarkStart w:name="z454" w:id="351"/>
    <w:p>
      <w:pPr>
        <w:spacing w:after="0"/>
        <w:ind w:left="0"/>
        <w:jc w:val="both"/>
      </w:pPr>
      <w:r>
        <w:rPr>
          <w:rFonts w:ascii="Times New Roman"/>
          <w:b w:val="false"/>
          <w:i w:val="false"/>
          <w:color w:val="000000"/>
          <w:sz w:val="28"/>
        </w:rPr>
        <w:t>
      Өтінішті тіркеу күні: ________</w:t>
      </w:r>
    </w:p>
    <w:bookmarkEnd w:id="351"/>
    <w:bookmarkStart w:name="z455" w:id="352"/>
    <w:p>
      <w:pPr>
        <w:spacing w:after="0"/>
        <w:ind w:left="0"/>
        <w:jc w:val="both"/>
      </w:pPr>
      <w:r>
        <w:rPr>
          <w:rFonts w:ascii="Times New Roman"/>
          <w:b w:val="false"/>
          <w:i w:val="false"/>
          <w:color w:val="000000"/>
          <w:sz w:val="28"/>
        </w:rPr>
        <w:t xml:space="preserve">
      Кері қайтарып алынатын өтініштің кіріс (тіркеу) нөмірі: ________________ </w:t>
      </w:r>
    </w:p>
    <w:bookmarkEnd w:id="352"/>
    <w:bookmarkStart w:name="z456" w:id="353"/>
    <w:p>
      <w:pPr>
        <w:spacing w:after="0"/>
        <w:ind w:left="0"/>
        <w:jc w:val="both"/>
      </w:pPr>
      <w:r>
        <w:rPr>
          <w:rFonts w:ascii="Times New Roman"/>
          <w:b w:val="false"/>
          <w:i w:val="false"/>
          <w:color w:val="000000"/>
          <w:sz w:val="28"/>
        </w:rPr>
        <w:t>
      Түзетілген өтініштің кіріс (тіркеу) нөмірі: ____________</w:t>
      </w:r>
    </w:p>
    <w:bookmarkEnd w:id="353"/>
    <w:bookmarkStart w:name="z457" w:id="354"/>
    <w:p>
      <w:pPr>
        <w:spacing w:after="0"/>
        <w:ind w:left="0"/>
        <w:jc w:val="both"/>
      </w:pPr>
      <w:r>
        <w:rPr>
          <w:rFonts w:ascii="Times New Roman"/>
          <w:b w:val="false"/>
          <w:i w:val="false"/>
          <w:color w:val="000000"/>
          <w:sz w:val="28"/>
        </w:rPr>
        <w:t>
      МКО коды: _________________________________________________________</w:t>
      </w:r>
    </w:p>
    <w:bookmarkEnd w:id="354"/>
    <w:bookmarkStart w:name="z458" w:id="355"/>
    <w:p>
      <w:pPr>
        <w:spacing w:after="0"/>
        <w:ind w:left="0"/>
        <w:jc w:val="both"/>
      </w:pPr>
      <w:r>
        <w:rPr>
          <w:rFonts w:ascii="Times New Roman"/>
          <w:b w:val="false"/>
          <w:i w:val="false"/>
          <w:color w:val="000000"/>
          <w:sz w:val="28"/>
        </w:rPr>
        <w:t xml:space="preserve">
      Жанама салықтарды төлеу фактісін растаған МКО-ның лауазымды тұлғасының </w:t>
      </w:r>
    </w:p>
    <w:bookmarkEnd w:id="355"/>
    <w:bookmarkStart w:name="z459" w:id="356"/>
    <w:p>
      <w:pPr>
        <w:spacing w:after="0"/>
        <w:ind w:left="0"/>
        <w:jc w:val="both"/>
      </w:pPr>
      <w:r>
        <w:rPr>
          <w:rFonts w:ascii="Times New Roman"/>
          <w:b w:val="false"/>
          <w:i w:val="false"/>
          <w:color w:val="000000"/>
          <w:sz w:val="28"/>
        </w:rPr>
        <w:t>
      ТАӘ:_________________________________________________________</w:t>
      </w:r>
    </w:p>
    <w:bookmarkEnd w:id="356"/>
    <w:bookmarkStart w:name="z460" w:id="357"/>
    <w:p>
      <w:pPr>
        <w:spacing w:after="0"/>
        <w:ind w:left="0"/>
        <w:jc w:val="both"/>
      </w:pPr>
      <w:r>
        <w:rPr>
          <w:rFonts w:ascii="Times New Roman"/>
          <w:b w:val="false"/>
          <w:i w:val="false"/>
          <w:color w:val="000000"/>
          <w:sz w:val="28"/>
        </w:rPr>
        <w:t>
      Жанама салықтарды төлеу фактісін растау күні: ______________________</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1" w:id="358"/>
    <w:p>
      <w:pPr>
        <w:spacing w:after="0"/>
        <w:ind w:left="0"/>
        <w:jc w:val="both"/>
      </w:pPr>
      <w:r>
        <w:rPr>
          <w:rFonts w:ascii="Times New Roman"/>
          <w:b w:val="false"/>
          <w:i w:val="false"/>
          <w:color w:val="000000"/>
          <w:sz w:val="28"/>
        </w:rPr>
        <w:t>
      Қолданбалы сервердің қолы Салық төлеушінің сәйкестіндіру нөмірі/өтініштің тіркеу</w:t>
      </w:r>
    </w:p>
    <w:bookmarkEnd w:id="358"/>
    <w:bookmarkStart w:name="z462" w:id="359"/>
    <w:p>
      <w:pPr>
        <w:spacing w:after="0"/>
        <w:ind w:left="0"/>
        <w:jc w:val="both"/>
      </w:pPr>
      <w:r>
        <w:rPr>
          <w:rFonts w:ascii="Times New Roman"/>
          <w:b w:val="false"/>
          <w:i w:val="false"/>
          <w:color w:val="000000"/>
          <w:sz w:val="28"/>
        </w:rPr>
        <w:t>
      нөмірі/ парақ</w:t>
      </w:r>
    </w:p>
    <w:bookmarkEnd w:id="359"/>
    <w:bookmarkStart w:name="z463" w:id="360"/>
    <w:p>
      <w:pPr>
        <w:spacing w:after="0"/>
        <w:ind w:left="0"/>
        <w:jc w:val="both"/>
      </w:pPr>
      <w:r>
        <w:rPr>
          <w:rFonts w:ascii="Times New Roman"/>
          <w:b w:val="false"/>
          <w:i w:val="false"/>
          <w:color w:val="000000"/>
          <w:sz w:val="28"/>
        </w:rPr>
        <w:t>
      ___________________________________________________________________</w:t>
      </w:r>
    </w:p>
    <w:bookmarkEnd w:id="360"/>
    <w:bookmarkStart w:name="z464" w:id="361"/>
    <w:p>
      <w:pPr>
        <w:spacing w:after="0"/>
        <w:ind w:left="0"/>
        <w:jc w:val="both"/>
      </w:pPr>
      <w:r>
        <w:rPr>
          <w:rFonts w:ascii="Times New Roman"/>
          <w:b w:val="false"/>
          <w:i w:val="false"/>
          <w:color w:val="000000"/>
          <w:sz w:val="28"/>
        </w:rPr>
        <w:t>
      Ескертпе: Аббревиатураларды ашып жазу қосымшасы:</w:t>
      </w:r>
    </w:p>
    <w:bookmarkEnd w:id="361"/>
    <w:bookmarkStart w:name="z465" w:id="362"/>
    <w:p>
      <w:pPr>
        <w:spacing w:after="0"/>
        <w:ind w:left="0"/>
        <w:jc w:val="both"/>
      </w:pPr>
      <w:r>
        <w:rPr>
          <w:rFonts w:ascii="Times New Roman"/>
          <w:b w:val="false"/>
          <w:i w:val="false"/>
          <w:color w:val="000000"/>
          <w:sz w:val="28"/>
        </w:rPr>
        <w:t>
      МКО – мемлекеттік кірістер органдары;</w:t>
      </w:r>
    </w:p>
    <w:bookmarkEnd w:id="362"/>
    <w:bookmarkStart w:name="z466" w:id="363"/>
    <w:p>
      <w:pPr>
        <w:spacing w:after="0"/>
        <w:ind w:left="0"/>
        <w:jc w:val="both"/>
      </w:pPr>
      <w:r>
        <w:rPr>
          <w:rFonts w:ascii="Times New Roman"/>
          <w:b w:val="false"/>
          <w:i w:val="false"/>
          <w:color w:val="000000"/>
          <w:sz w:val="28"/>
        </w:rPr>
        <w:t xml:space="preserve">
      ТАӘ – тегі, аты және әкесінің аты (егер ол жеке басын куәландыратын құжатта </w:t>
      </w:r>
    </w:p>
    <w:bookmarkEnd w:id="363"/>
    <w:bookmarkStart w:name="z467" w:id="364"/>
    <w:p>
      <w:pPr>
        <w:spacing w:after="0"/>
        <w:ind w:left="0"/>
        <w:jc w:val="both"/>
      </w:pPr>
      <w:r>
        <w:rPr>
          <w:rFonts w:ascii="Times New Roman"/>
          <w:b w:val="false"/>
          <w:i w:val="false"/>
          <w:color w:val="000000"/>
          <w:sz w:val="28"/>
        </w:rPr>
        <w:t>
      көрсетілсе).</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28 қазандағы</w:t>
            </w:r>
            <w:r>
              <w:br/>
            </w:r>
            <w:r>
              <w:rPr>
                <w:rFonts w:ascii="Times New Roman"/>
                <w:b w:val="false"/>
                <w:i w:val="false"/>
                <w:color w:val="000000"/>
                <w:sz w:val="20"/>
              </w:rPr>
              <w:t>№ 628 бұйрығына</w:t>
            </w:r>
            <w:r>
              <w:br/>
            </w:r>
            <w:r>
              <w:rPr>
                <w:rFonts w:ascii="Times New Roman"/>
                <w:b w:val="false"/>
                <w:i w:val="false"/>
                <w:color w:val="000000"/>
                <w:sz w:val="20"/>
              </w:rPr>
              <w:t>9-қосымша</w:t>
            </w:r>
          </w:p>
        </w:tc>
      </w:tr>
    </w:tbl>
    <w:bookmarkStart w:name="z469" w:id="365"/>
    <w:p>
      <w:pPr>
        <w:spacing w:after="0"/>
        <w:ind w:left="0"/>
        <w:jc w:val="left"/>
      </w:pPr>
      <w:r>
        <w:rPr>
          <w:rFonts w:ascii="Times New Roman"/>
          <w:b/>
          <w:i w:val="false"/>
          <w:color w:val="000000"/>
        </w:rPr>
        <w:t xml:space="preserve"> Қазақстан Республикасы Қаржы министрінің  күші жойылған кейбір бұйрықтарының тізбесі</w:t>
      </w:r>
    </w:p>
    <w:bookmarkEnd w:id="365"/>
    <w:bookmarkStart w:name="z470" w:id="366"/>
    <w:p>
      <w:pPr>
        <w:spacing w:after="0"/>
        <w:ind w:left="0"/>
        <w:jc w:val="both"/>
      </w:pPr>
      <w:r>
        <w:rPr>
          <w:rFonts w:ascii="Times New Roman"/>
          <w:b w:val="false"/>
          <w:i w:val="false"/>
          <w:color w:val="000000"/>
          <w:sz w:val="28"/>
        </w:rPr>
        <w:t xml:space="preserve">
      1. "Тауарларды әкелу және жанама салықтарды төлеу туралы өтінішті кері қайтарып алу қағидаларын бекіту туралы" Қазақстан Республикасы Қаржы министрінің 2018 жылғы 6 ақпандағы № 133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16414 болып тіркелген).</w:t>
      </w:r>
    </w:p>
    <w:bookmarkEnd w:id="366"/>
    <w:bookmarkStart w:name="z471" w:id="367"/>
    <w:p>
      <w:pPr>
        <w:spacing w:after="0"/>
        <w:ind w:left="0"/>
        <w:jc w:val="both"/>
      </w:pPr>
      <w:r>
        <w:rPr>
          <w:rFonts w:ascii="Times New Roman"/>
          <w:b w:val="false"/>
          <w:i w:val="false"/>
          <w:color w:val="000000"/>
          <w:sz w:val="28"/>
        </w:rPr>
        <w:t xml:space="preserve">
      2. "Қазақстан Республикасы Қаржы министрінің кейбір бұйрықтарына өзгерістер енгізу туралы" Қазақстан Республикасы Қаржы министрінің 2021 жылғы 31 наурыздағы № 276 бұйрығының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(Нормативтік құқықтық актілерді мемлекеттік тіркеу тізілімінде № 22468 болып тіркелген).</w:t>
      </w:r>
    </w:p>
    <w:bookmarkEnd w:id="367"/>
    <w:bookmarkStart w:name="z472" w:id="368"/>
    <w:p>
      <w:pPr>
        <w:spacing w:after="0"/>
        <w:ind w:left="0"/>
        <w:jc w:val="both"/>
      </w:pPr>
      <w:r>
        <w:rPr>
          <w:rFonts w:ascii="Times New Roman"/>
          <w:b w:val="false"/>
          <w:i w:val="false"/>
          <w:color w:val="000000"/>
          <w:sz w:val="28"/>
        </w:rPr>
        <w:t xml:space="preserve">
      3. Қазақстан Республикасы Қаржы министрінің 2021 жылғы 4 мамырдағы № 425 "Мемлекеттік кірістер органдарының Еуразиялық экономикалық одаққа мүше мемлекеттердің аумағынан тауарларды әкелу және жанама салықтарды төлеу туралы өтініште импортталған акцизделетін тауарлар бойынша акциздің және импортталған тауарлар бойынша қосылған құн салығын төлеу фактісін тиісті белгі қою арқылы растауы не растаудан уәжді бас тартуы қағидаларын, сондай-ақ мемлекеттік кірістер органдарының импортталған тауарлар бойынша қосылған құн салығын төлеу фактісін растауы не растаудан уәжді бас тартуы жағдайларын бекіту туралы" </w:t>
      </w:r>
      <w:r>
        <w:rPr>
          <w:rFonts w:ascii="Times New Roman"/>
          <w:b w:val="false"/>
          <w:i w:val="false"/>
          <w:color w:val="000000"/>
          <w:sz w:val="28"/>
        </w:rPr>
        <w:t>бұйрығы</w:t>
      </w:r>
      <w:r>
        <w:rPr>
          <w:rFonts w:ascii="Times New Roman"/>
          <w:b w:val="false"/>
          <w:i w:val="false"/>
          <w:color w:val="000000"/>
          <w:sz w:val="28"/>
        </w:rPr>
        <w:t xml:space="preserve"> тауарларды әкелу және жанама салықтарды төлеу туралы өтініште тиісті белгі қою не Еуразиялық экономикалық одаққа мүше растау, сондай-ақ мемлекеттік кірістер органдарының импортталған тауарлар бойынша қосылған құн салығын төлеу фактісін растау не растаудан уәжді бас тарту жағдайлары (Нормативтік құқықтық актілерді мемлекеттік тіркеу тізілімінде № 22690 болып тіркелген).</w:t>
      </w:r>
    </w:p>
    <w:bookmarkEnd w:id="3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