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b1f96" w14:textId="0eb1f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"Өркен" Қазақстан Республикасы Президентінің білім беру грантының құнын айқындау әдістемесін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Оқу-ағарту министрінің 2025 жылғы 21 қазандағы № 243 бұйрығы. Қазақстан Республикасының Әділет министрлігінде 2025 жылғы 28 қазанда № 37232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"Білім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5-бабының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38) тармақшасына сәйкес БҰЙЫРАМЫН: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"Өркен" Қазақстан Республикасы Президентінің білім беру грантының құнын айқындау </w:t>
      </w:r>
      <w:r>
        <w:rPr>
          <w:rFonts w:ascii="Times New Roman"/>
          <w:b w:val="false"/>
          <w:i w:val="false"/>
          <w:color w:val="000000"/>
          <w:sz w:val="28"/>
        </w:rPr>
        <w:t>әдістемесі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Оқу-ағарту министрлігінің Бюджеттік жоспарлау департаменті Қазақстан Республикасының заңнамасында белгіленген тәртіппен: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Республикасының Әділет министрлігінде мемлекеттік тіркеуді;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ресми жарияланғаннан кейін оны Қазақстан Республикасы Оқу-ағарту министрлігінің интернет-ресурсында орналастыруды;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 Қазақстан Республикасының Әділет министрлігінде мемлекеттік тіркелгеннен кейін он жұмыс күні ішінде Қазақстан Республикасы Оқу-ағарту министрлігінің Заң департаментіне осы тармақтың 1) және 2) тармақшаларында көзделген іс-шаралардың орындалуы туралы мәліметтерді ұсынуды қамтамасыз етсін.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бұйрықтың орындалуын бақылау жетекшілік ететін Қазақстан Республикасының Оқу-ағарту вице-министріне жүктелсін.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бұйрық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Қазақстан Республикасы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Оқу-ағарту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Сулейменова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министрлігі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Ұлттық экономика министрлігі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Оқу-ағарту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21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243 бұйрығына қосымша</w:t>
            </w:r>
          </w:p>
        </w:tc>
      </w:tr>
    </w:tbl>
    <w:bookmarkStart w:name="z2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Президентінің "Өркен" білім беру грантын құнын айқындау әдістемесі</w:t>
      </w:r>
    </w:p>
    <w:bookmarkEnd w:id="14"/>
    <w:bookmarkStart w:name="z2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1-тарау. Жалпы ережелер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Қазақстан Республикасы Президентінің "Өркен" білім грантын құнын айқындау әдістемесі (бұдан әрі – Әдістеме) "Білім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5-бабының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38) тармақшасына сәйкес әзірленді және Қазақстан Республикасы Президентінің "Өркен" білім беру грантын (бұдан әрі – "Өркен" гранты) құнын айқындау бірыңғай тәсілдемені белгілейді.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Әдістеме "Назарбаев Зияткерлік мектептері" дербес білім беру ұйымына (бұдан әрі – ДББҰ) қолданылады.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Әдістемеде мынадай ұғымдар қолданылады: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білім беру ортасы – оқу-тәрбие процесінің іске асырылуын қамтамасыз ету үшін қажетті әлеуметтік, материалдық, тұрмыстық жағдайлардың жиынтығы;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білім беру процесі – ДББҰ оқу бағдарламаларын іске асыру шеңберіндегі оқу-тәрбие процесі;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"Өркен" грантының мөлшері – "Өркен" грантының мемлекет кепілдік берген құнын қаржылық қамтамасыз ету нормативі.</w:t>
      </w:r>
    </w:p>
    <w:bookmarkEnd w:id="21"/>
    <w:bookmarkStart w:name="z2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2-тарау. "Өркен" грантының құнын есептеу</w:t>
      </w:r>
    </w:p>
    <w:bookmarkEnd w:id="22"/>
    <w:bookmarkStart w:name="z2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1-параграф. "Өркен" грантының құнын есептеу көрсеткіштері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"Өркен" грантының құның есептеу кезінде мынадай көрсеткіштер пайдаланылады: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ДББҰ-ның ішкі нормативтік құқықтық құжаттарына сәйкес белгіленген базалық мөлшерлеме (бұдан әрі – БМ), 27 432 теңге кұрайды;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айына лауазымдық жалақысы (бұдан әрі – ЛЖ) БМ-ны ЛЖ коэффициентіне көбейту жолымен айқындалады: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педагогтың ЛЖ анықтау үшін – 20,47 коэффициенті қолданылады;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тәрбиешінің ЛЖ анықтау үшін – 15,60;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тиісті жылға арналған республикалық бюджет туралы заңда белгіленген айлық есептік көрсеткіш (бұдан әрі – АЕК).</w:t>
      </w:r>
    </w:p>
    <w:bookmarkEnd w:id="29"/>
    <w:bookmarkStart w:name="z36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2-параграф. "Өркен" грантының құнын анықтау есебі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"Өркен" грантының құны – V, келесі формула бойынша анықталады: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 =N +  Nzhat,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 – бір жылда бір білім алушының оқу құны;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Nzhat – бір жылда бір білім алушының жатақханада тұру құны; 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егер оқыту жатақханада тұрусыз жүргізілсе, Nzhat 0-ге тең болады.</w:t>
      </w:r>
    </w:p>
    <w:bookmarkEnd w:id="35"/>
    <w:bookmarkStart w:name="z42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3-параграф. Бір жылда бір білім алушының оқу құнын есептеу алгоритмі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N – бір жылда бір білім алушының оқу құны мынадай формула бойынша есептеледі: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 = Е + L,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мұнда: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 – бір жылда бір білім алушыға есептегенде білім беру процесі шығыстарының нормасы.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L – бір жылда бір білім алушыға білім беру ортасы шығыстарының нормасы;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E мынадай формула бойынша есептеледі: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 =  Т + Х + Nshp + Nob + Npi + Nat,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мұнда: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– бір жылда бір білім алушыға есептегенде, білім беру процесіне қатысатын әкімшілік-басқару персоналы (бұдан әрі - ӘБП) мен педагогтердің жылдық еңбек ақы төлеу қоры;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 – білім беру процесімен байланысты шығыстар, олар мынаны құрайды: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NIS-Programme бойынша бір жылда бір білім алушыға есептегенде - 1,40 АЕК;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Халықаралық бакалавриат бағдарламалары бойынша бір жылда, бір білім алушыға есептегенде – 1,30 АЕК;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Nshp – шетелдік педагогтерді тартуға арналған шығыстар нормасы мынаны құрайды: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NIS-Programme бойынша бір жылда бір білім алушыға есептегенде – 27,52 АЕК;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Халықаралық бакалавриат бағдарламалары бойынша бір жылда, бір білім алушыға есептегенде – 140,9 АЕК;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Nshp анықтау кезінде 2024 жылғы 4 желтоқсандағы №141-VIII "2025-2027 жылдарға арналған республикалық бюджет туралы" Қазақстан Республикасы </w:t>
      </w:r>
      <w:r>
        <w:rPr>
          <w:rFonts w:ascii="Times New Roman"/>
          <w:b w:val="false"/>
          <w:i w:val="false"/>
          <w:color w:val="000000"/>
          <w:sz w:val="28"/>
        </w:rPr>
        <w:t>Заңымен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2025 жылдын 1 қаңтарынаң бастап белгіленген АЕК мөлшері қабылданады;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Nob – бір жылда бір білім алушыға есептегенде, оқу бағдарламалары мен оқу-әдістемелік кешендерді әзірлеуге арналған шығыстар нормасы мынадай формула бойынша айқындалады: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Nob = 1,38 БМ * (sno + gрo) + 3,15 АЕК,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мұнда: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1,38 БМ – персонал жалақысын анықтаудың орташа өлшенген коэффициенті;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3,15 АЕК – оқу бағдарламалары мен оқу-әдістемелік кешендерді әзірлеу бойынша процесті іске асыруға арналған шығыстар нормасы;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Халықаралық бакалавриат бағдарламалары бойынша Nob 0–ге тең;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sno – бюджетке төленетін төлемдердің (әлеуметтік салық және әлеуметтік аударымдар) және жұмыс берушінің аударымдарының (жұмыс берушінің міндетті медициналық сақтандыру қорына және бірыңғай жинақтаушы зейнетақы қорына аударымдары) көлемін айқындайтын коэффициенті: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2026 жылға – 1,1595;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2027 жылға – 1,1695;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2028 және одан кейінгі жылдарға – 1,1745;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gpo – қызметкерлер еңбек (қызметтік) міндеттерін атқарған кезде оларды жазатайым оқиғалардан міндетті сақтандыруға арналған төлемдер көлемін анықтайтын коэффициенті – 0,0027 құрайды;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Npi – бір жылда бір білім алушыға есептегенде, балаларды және педагогтерді конкурстық іріктеуге, сыртқы жиынтық бағалауға байланысты шығыстар нормасы мынадай формула бойынша айқындалады: 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Npi = 1,06 БМ * (sno + gpo) + 4,90 АЕК,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мұнда: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1,06 БМ – персонал жалақысын анықтаудың орташа өлшенген коэффициенті;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4,90 АЕК – балалар мен педагогтерді конкурстық іріктеуді, сыртқы жиынтық бағалауды жүргізу процесін іске асыруға арналған шығыстар нормасы;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Nat – бір жылда бір білім алушыға есептегенде, ДББҰ-да ақпараттық жүйелерін сүйемелдеуге арналған шығыстар нормасы мынадай формула бойынша айқындалады: 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Nat = 0,53 БМ * (sno + gpo) + 0,17 АЕК,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мұнда: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0,53 БМ – персонал жалақысын анықтаудың орташа өлшенген коэффициенті;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0,17 АЕК – ДББҰ ақпараттық жүйелерін сүйемелдеу процесін іске асыруға арналған шығыстар нормасы;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 мынадай формула бойынша есептеледі: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= Тнег + Төтем,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мұнда: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Тнег – өтемақы төлемдерін есепке алмағанда, білім беру процесіне қатысатын ӘБП және негізгі өндірістік персоналдың (педагогтер/тәрбиешілер) (бұдан әрі - НӨП) жылдық еңбек ақы төлеу қоры: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Тнег = 12 * W * mv * (sno + gpo),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мұнда: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 – айлық нормативтік шығындарды есептеуден жылдық нормативтік шығындарды есептеуге көшу үшін бір жылдағы айлар саны;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W – ӘБП және НӨП айлық еңбекақы қоры;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mv – бір білім алушыға шаққандағы педагогтер санының арақатынасының коэффициенті 0,1535 құрайды;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Төтем – білім беру процесіне қатысатын персоналдың жыл сайынғы ақылы еңбек демалысына сауықтыру жәрдемақыларын төлеуге арналған шығыстардың жылдық көлемі;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Төтем = (((ЛЖ + БМ * f) * 2 + Эөтем1) * mv) * (sno + gрo),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мұнда: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f – ӘБП жалақысының НӨП жалақысына үлес салмағының коэффициенті 1,55 құрайды;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Эөтем1 – "Арал өңіріндегі экологиялық қасірет салдарынан зардап шеккен азаматтарды әлеуметтік қорғау туралы" Қазақстан Республикасы Заңына сәйкес (бұдан әрі - Экологиялық апат салдарынан зардап шеккендерді қорғау туралы Заң) білім беру процесіне қатысатын персоналдың жыл сайынғы ақылы еңбек демалысына, қолданыстағы төлемдерден тыс сауықтыруға арналған материалдық көмек мынадай формула бойынша есептеледі: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Эөтем1 = ЛЖ + БМ * f,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егер осы қосымша ақы Экологиялық апат салдарынан зардап шеккендерді қорғау туралы Заңда көзделмесе, Эөтем1 0–ге тең болады;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W – білім беру процесіне қатысатын персоналдың айлық еңбек ақы төлеу қоры мынадай формула бойынша есептеледі: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W = (ЛЖ + БМ * f) + БМ * (up + kеж1) + R,</w:t>
      </w:r>
    </w:p>
    <w:bookmarkEnd w:id="91"/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мұнда:</w:t>
      </w:r>
    </w:p>
    <w:bookmarkEnd w:id="92"/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up – педагогикалық қосымша ақылар мен үстемеақылардың коэффициенті 0,05 құрайды;</w:t>
      </w:r>
    </w:p>
    <w:bookmarkEnd w:id="93"/>
    <w:bookmarkStart w:name="z10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keж1 – Экологиялық апат салдарынан зардап шеккендерді қорғау туралы Заңына сәйкес, білім беру процесіне қатысатын персонал үшін экологиялық қасірет аймағында тұрғаны үшін қосымша ақы төлеу коэффициенті:</w:t>
      </w:r>
    </w:p>
    <w:bookmarkEnd w:id="94"/>
    <w:bookmarkStart w:name="z10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экологиялық дағдарыс аймақтарда – 6,61;</w:t>
      </w:r>
    </w:p>
    <w:bookmarkEnd w:id="95"/>
    <w:bookmarkStart w:name="z10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экологиялық дағдарыс жағдайына жақындаған аймақтарда – 4,40.</w:t>
      </w:r>
    </w:p>
    <w:bookmarkEnd w:id="96"/>
    <w:bookmarkStart w:name="z10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Егер осы қосымша ақы Экологиялық қасірет салдарынан зардап шеккендерді қорғау туралы Заңда көзделмеген жағдайда, keж1 0-ге тең болады;</w:t>
      </w:r>
    </w:p>
    <w:bookmarkEnd w:id="97"/>
    <w:bookmarkStart w:name="z10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R – "Семей ядролық сынақ полигонындағы ядролық сынақтар салдарынан зардап шеккен азаматтарды әлеуметтік қорғау туралы"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– Ядролық полигонда зардап шеккендерді қорғау туралы Заң) сәйкес, радиациялық тәуекел аймағында тұрғаны үшін қосымша ақы – 1,5 АЕК.</w:t>
      </w:r>
    </w:p>
    <w:bookmarkEnd w:id="98"/>
    <w:bookmarkStart w:name="z10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Егер бұл қосымша ақы Ядролық полигонда зардап шеккендерді қорғау туралы Заңда көзделмесе, R 0-ге тең болады;</w:t>
      </w:r>
    </w:p>
    <w:bookmarkEnd w:id="99"/>
    <w:bookmarkStart w:name="z10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L – бір жылда бір білім алушыға білім беру ортасы шығыстарының нормасы мынадай формула бойынша есептеледі:</w:t>
      </w:r>
    </w:p>
    <w:bookmarkEnd w:id="100"/>
    <w:bookmarkStart w:name="z10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L = Q + S + Р + К,</w:t>
      </w:r>
    </w:p>
    <w:bookmarkEnd w:id="101"/>
    <w:bookmarkStart w:name="z10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мұнда:</w:t>
      </w:r>
    </w:p>
    <w:bookmarkEnd w:id="102"/>
    <w:bookmarkStart w:name="z10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Q – бір жылда бір білім алушыға есептегенде білім беру процесіне қатыспайтын персоналдың жылдық еңбек ақы төлеу қоры;</w:t>
      </w:r>
    </w:p>
    <w:bookmarkEnd w:id="103"/>
    <w:bookmarkStart w:name="z11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 – бір жылда бір білім алушыға мектептерді ағымдағы ұстауға арналған шығыстар нормасы:</w:t>
      </w:r>
    </w:p>
    <w:bookmarkEnd w:id="104"/>
    <w:bookmarkStart w:name="z11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11,3 АЕК – NIS-Programme бойынша;</w:t>
      </w:r>
    </w:p>
    <w:bookmarkEnd w:id="105"/>
    <w:bookmarkStart w:name="z11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13,3 АЕК – Халықаралық бакалавриат бағдарламалары бойынша.</w:t>
      </w:r>
    </w:p>
    <w:bookmarkEnd w:id="106"/>
    <w:bookmarkStart w:name="z11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 – бір жылда бір білім алушыға есептегенде тамақтануға арналған шығыстар нормасы:</w:t>
      </w:r>
    </w:p>
    <w:bookmarkEnd w:id="107"/>
    <w:bookmarkStart w:name="z11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қалаларда орналасқан ДББҰ үшін:</w:t>
      </w:r>
    </w:p>
    <w:bookmarkEnd w:id="108"/>
    <w:bookmarkStart w:name="z11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Алматы (Медеу ауданындағы мектеп) – 63,39 АЕК;</w:t>
      </w:r>
    </w:p>
    <w:bookmarkEnd w:id="109"/>
    <w:bookmarkStart w:name="z11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Ақтау, Қарағанды, Көкшетау, Қызылорда, Талдықорған, Тараз, Түркістан, Семей – 70,38 АЕК;</w:t>
      </w:r>
    </w:p>
    <w:bookmarkEnd w:id="110"/>
    <w:bookmarkStart w:name="z11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Алматы (Наурызбай ауданындағы мектеп), Ақтөбе, Астана, Атырау, Павлодар, Петропавл, Шымкент, Орал – 78,29 АЕК;</w:t>
      </w:r>
    </w:p>
    <w:bookmarkEnd w:id="111"/>
    <w:bookmarkStart w:name="z11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Қостанай, Өскемен – 86,54 АЕК.</w:t>
      </w:r>
    </w:p>
    <w:bookmarkEnd w:id="112"/>
    <w:bookmarkStart w:name="z11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– бір жылда бір білім алушыға коммуналдық қызметтер мен байланыс, оның ішінде интернет қызметтерін төлеуге арналған шығыстар нормасы:</w:t>
      </w:r>
    </w:p>
    <w:bookmarkEnd w:id="113"/>
    <w:bookmarkStart w:name="z12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қалаларда орналасқан ДББҰ үшін:</w:t>
      </w:r>
    </w:p>
    <w:bookmarkEnd w:id="114"/>
    <w:bookmarkStart w:name="z12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Атырау, Көкшетау, Қызылорда – 9,01 АЕК;</w:t>
      </w:r>
    </w:p>
    <w:bookmarkEnd w:id="115"/>
    <w:bookmarkStart w:name="z12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Ақтөбе, Алматы, Қостанай, Тараз, Түркістан, Орал – 10,87 АЕК;</w:t>
      </w:r>
    </w:p>
    <w:bookmarkEnd w:id="116"/>
    <w:bookmarkStart w:name="z12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Ақтау, Павлодар, Петропавл, Семей, Шымкент – 13,36 АЕК;</w:t>
      </w:r>
    </w:p>
    <w:bookmarkEnd w:id="117"/>
    <w:bookmarkStart w:name="z12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Астана, Қарағанды, Өскемен –18,25 АЕК;</w:t>
      </w:r>
    </w:p>
    <w:bookmarkEnd w:id="118"/>
    <w:bookmarkStart w:name="z12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Талдықорған – 23,42 АЕК;</w:t>
      </w:r>
    </w:p>
    <w:bookmarkEnd w:id="119"/>
    <w:bookmarkStart w:name="z12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Q – мынадай формула бойынша есептеледі:</w:t>
      </w:r>
    </w:p>
    <w:bookmarkEnd w:id="120"/>
    <w:bookmarkStart w:name="z12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Q = Qнег + Qөтем,</w:t>
      </w:r>
    </w:p>
    <w:bookmarkEnd w:id="121"/>
    <w:bookmarkStart w:name="z12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мұнда:</w:t>
      </w:r>
    </w:p>
    <w:bookmarkEnd w:id="122"/>
    <w:bookmarkStart w:name="z12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Qнег – өтемақы төлемдерін есепке алмағанда, білім беру процесіне қатыспайтын персоналдың жылдық еңбек ақы төлеу қоры мынадай формула бойынша айқындалады:</w:t>
      </w:r>
    </w:p>
    <w:bookmarkEnd w:id="123"/>
    <w:bookmarkStart w:name="z13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Qнег = 12 * F * mv * (sno + gpo),</w:t>
      </w:r>
    </w:p>
    <w:bookmarkEnd w:id="124"/>
    <w:bookmarkStart w:name="z13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мұнда:</w:t>
      </w:r>
    </w:p>
    <w:bookmarkEnd w:id="125"/>
    <w:bookmarkStart w:name="z13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 – айлық нормативтік шығындарды есептеуден жылдық нормативтік шығындарды есептеуге көшу үшін бір жылдағы айлар саны;</w:t>
      </w:r>
    </w:p>
    <w:bookmarkEnd w:id="126"/>
    <w:bookmarkStart w:name="z133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F – білім беру процесіне қатыспайтын персонал еңбекақы төлеу қоры;</w:t>
      </w:r>
    </w:p>
    <w:bookmarkEnd w:id="127"/>
    <w:bookmarkStart w:name="z134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Qөтем – білім беру процесіне қатыспайтын қызметкерлердің жыл сайынғы ақылы еңбек демалысына сауықтыру жәрдемақыларын төлеуге арналған шығыстардың жылдық көлемі мынадай формула бойынша айқындалады:</w:t>
      </w:r>
    </w:p>
    <w:bookmarkEnd w:id="128"/>
    <w:bookmarkStart w:name="z135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Qөтем = ((БМ * c * 2 + Эөтем2) * mv) * (sno + gpo),</w:t>
      </w:r>
    </w:p>
    <w:bookmarkEnd w:id="129"/>
    <w:bookmarkStart w:name="z136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мұнда:</w:t>
      </w:r>
    </w:p>
    <w:bookmarkEnd w:id="130"/>
    <w:bookmarkStart w:name="z137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– білім беру процесіне қатыспайтын негізгі емес өндірістік персонал жалақысының НӨП жалақысына үлес салмағының коэффициенті – 3,18 құрайды;</w:t>
      </w:r>
    </w:p>
    <w:bookmarkEnd w:id="131"/>
    <w:bookmarkStart w:name="z138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Эөтем2 – Экологиялық апат салдарынан зардап шеккендерді қорғау туралы Заңға сәйкес, білім беру процесіне қатыспайтын персоналдың жыл сайынғы ақылы еңбек демалысына қолданыстағы төлемдерден тыс, сауықтыруға арналған материалдық көмек мынадай формула бойынша есептеледі:</w:t>
      </w:r>
    </w:p>
    <w:bookmarkEnd w:id="132"/>
    <w:bookmarkStart w:name="z139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Эөтем2 = БМ * c, </w:t>
      </w:r>
    </w:p>
    <w:bookmarkEnd w:id="133"/>
    <w:bookmarkStart w:name="z140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Егер осы қосымша ақы Экологиялық апат салдарынан зардап шеккендерді қорғау туралы Заңда көзделмесе, Эөтем2 0-ге тең болады;</w:t>
      </w:r>
    </w:p>
    <w:bookmarkEnd w:id="134"/>
    <w:bookmarkStart w:name="z141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F – білім беру процесіне қатыспайтын персоналдың айлық еңбек ақы төлеу қоры, мынадай формула бойынша есептеледі:</w:t>
      </w:r>
    </w:p>
    <w:bookmarkEnd w:id="135"/>
    <w:bookmarkStart w:name="z142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F = БМ * (c + keж2) + R,</w:t>
      </w:r>
    </w:p>
    <w:bookmarkEnd w:id="136"/>
    <w:bookmarkStart w:name="z143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мұнда:</w:t>
      </w:r>
    </w:p>
    <w:bookmarkEnd w:id="137"/>
    <w:bookmarkStart w:name="z144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keж2 – білім беру процесіне қатыспайтын персоналдың, Экологиялық апат салдарынан зардап шеккендерді қорғау туралы Заңға сәйкес, экологиялық апат аймақтарында тұрғаны үшін қосымша ақы төлеу коэффициенті:</w:t>
      </w:r>
    </w:p>
    <w:bookmarkEnd w:id="138"/>
    <w:bookmarkStart w:name="z145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экологиялық дағдарыс аймақтарда – 0,95;</w:t>
      </w:r>
    </w:p>
    <w:bookmarkEnd w:id="139"/>
    <w:bookmarkStart w:name="z146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экологиялық дағдарыс жағдайына жақындаған аймақтарда – 0,64.</w:t>
      </w:r>
    </w:p>
    <w:bookmarkEnd w:id="140"/>
    <w:bookmarkStart w:name="z147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Егер осы қосымша төлем Экологиялық апат салдарынан зардап шеккендерді қорғау туралы Заңда көзделмесе, keж2 0–ге тең болады.</w:t>
      </w:r>
    </w:p>
    <w:bookmarkEnd w:id="141"/>
    <w:bookmarkStart w:name="z148" w:id="1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4-параграф. Бір жылда бір білім алушының жатақханада тұру құнын есептеу алгоритмі</w:t>
      </w:r>
    </w:p>
    <w:bookmarkEnd w:id="142"/>
    <w:bookmarkStart w:name="z149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Nzhat – бір жылда бір білім алушының жатақханада тұру құны мынадай формула бойынша есептеледі:</w:t>
      </w:r>
    </w:p>
    <w:bookmarkEnd w:id="143"/>
    <w:bookmarkStart w:name="z150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Nzhat = T + L,</w:t>
      </w:r>
    </w:p>
    <w:bookmarkEnd w:id="144"/>
    <w:bookmarkStart w:name="z151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мұнда:</w:t>
      </w:r>
    </w:p>
    <w:bookmarkEnd w:id="145"/>
    <w:bookmarkStart w:name="z152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– бір жылда жатақханада тұратын бір білім алушыға білім беру процесіне қатысатын персоналдың жылдық еңбек ақы төлеу қоры;</w:t>
      </w:r>
    </w:p>
    <w:bookmarkEnd w:id="146"/>
    <w:bookmarkStart w:name="z153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L – бір жылда жатақханада тұратын бір білім алушыға білім беру орта шығыстарының нормасы;</w:t>
      </w:r>
    </w:p>
    <w:bookmarkEnd w:id="147"/>
    <w:bookmarkStart w:name="z154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 мынадай формула бойынша есептеледі:</w:t>
      </w:r>
    </w:p>
    <w:bookmarkEnd w:id="148"/>
    <w:bookmarkStart w:name="z155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= Тнег + Төтем,</w:t>
      </w:r>
    </w:p>
    <w:bookmarkEnd w:id="149"/>
    <w:bookmarkStart w:name="z156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мұнда:</w:t>
      </w:r>
    </w:p>
    <w:bookmarkEnd w:id="150"/>
    <w:bookmarkStart w:name="z157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Тнег – өтемақы төлемдерін есепке алмағанда, білім беру процесіне қатысатын персонал жылдық еңбек ақы төлеу қоры, мынадай формула бойынша есептеледі:</w:t>
      </w:r>
    </w:p>
    <w:bookmarkEnd w:id="151"/>
    <w:bookmarkStart w:name="z158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Тнег = 12 * W * mv * (sno + gpo),</w:t>
      </w:r>
    </w:p>
    <w:bookmarkEnd w:id="152"/>
    <w:bookmarkStart w:name="z159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мұнда:</w:t>
      </w:r>
    </w:p>
    <w:bookmarkEnd w:id="153"/>
    <w:bookmarkStart w:name="z160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 – айлық нормативтік шығындарды есептеуден жылына нормативтік шығындарды есептеуге көшу үшін жылына айлар саны;</w:t>
      </w:r>
    </w:p>
    <w:bookmarkEnd w:id="154"/>
    <w:bookmarkStart w:name="z161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W – білім беру процесіне қатысатын персоналдың айлық еңбек ақы төлеу қоры мынадай формула бойынша есептеледі:</w:t>
      </w:r>
    </w:p>
    <w:bookmarkEnd w:id="155"/>
    <w:bookmarkStart w:name="z162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mv – жатақханада тұратын бір білім алушыға шаққандағы НӨП санының арақатынасының коэффициенті 0,05 құрайды;</w:t>
      </w:r>
    </w:p>
    <w:bookmarkEnd w:id="156"/>
    <w:bookmarkStart w:name="z163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sno – бюджетке төленетін төлемдердің (әлеуметтік салық және әлеуметтік аударымдар) және жұмыс берушінің аударымдарының (жұмыс берушінің міндетті медициналық сақтандыру қорына және бірыңғай жинақтаушы зейнетақы қорына аударымдары) көлемін айқындайтын коэффициенті:</w:t>
      </w:r>
    </w:p>
    <w:bookmarkEnd w:id="157"/>
    <w:bookmarkStart w:name="z164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2026 жылға – 1,1618;</w:t>
      </w:r>
    </w:p>
    <w:bookmarkEnd w:id="158"/>
    <w:bookmarkStart w:name="z165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2027 жылға – 1,1718;</w:t>
      </w:r>
    </w:p>
    <w:bookmarkEnd w:id="159"/>
    <w:bookmarkStart w:name="z166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2028 және одан кейінгі жылдарға - 1,1768;</w:t>
      </w:r>
    </w:p>
    <w:bookmarkEnd w:id="160"/>
    <w:bookmarkStart w:name="z167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gpo – қызметкерлер еңбек (қызметтік) міндеттерін атқарған кезде оларды жазатайым оқиғалардан міндетті сақтандыруға арналған төлемдер көлемін анықтайтын коэффициенті - 0,0029 құрайды;</w:t>
      </w:r>
    </w:p>
    <w:bookmarkEnd w:id="161"/>
    <w:bookmarkStart w:name="z168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Төтем – білім беру процесіне қатысатын персоналдың жыл сайынғы ақылы еңбек демалысына сауықтыру жәрдемақыларын төлеуге арналған шығыстардың жылдық көлемі, мынадай формула бойынша есептеледі:</w:t>
      </w:r>
    </w:p>
    <w:bookmarkEnd w:id="162"/>
    <w:bookmarkStart w:name="z169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Төтем = ((ЛЖ * 2 + Эөтем1) * mv) * (sno + gpo),</w:t>
      </w:r>
    </w:p>
    <w:bookmarkEnd w:id="163"/>
    <w:bookmarkStart w:name="z170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мұнда:</w:t>
      </w:r>
    </w:p>
    <w:bookmarkEnd w:id="164"/>
    <w:bookmarkStart w:name="z171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Эөтем1 – Экологиялық апат салдарынан зардап шеккендерді қорғау туралы Заңға сәйкес, білім беру процесіне қатысатын персоналдың жыл сайынғы ақылы еңбек демалысына қолданыстағы төлемдерден тыс сауықтыруға арналған материалдық көмек тәрбиешінің 1 ЛЖ-ге тең болады.</w:t>
      </w:r>
    </w:p>
    <w:bookmarkEnd w:id="165"/>
    <w:bookmarkStart w:name="z172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егер осы қосымша ақы Экологиялық апат салдарынан зардап шеккендерді қорғау туралы заңда көзделмесе, Эөтем1 0-ге тең болады;</w:t>
      </w:r>
    </w:p>
    <w:bookmarkEnd w:id="166"/>
    <w:bookmarkStart w:name="z173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W – білім беру процесіне қатысатын персоналдың айлық еңбек ақы төлеу қоры мынадай формула бойынша есептеледі:</w:t>
      </w:r>
    </w:p>
    <w:bookmarkEnd w:id="167"/>
    <w:bookmarkStart w:name="z174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W = ЛЖ + БМ * kеж1 + R,</w:t>
      </w:r>
    </w:p>
    <w:bookmarkEnd w:id="168"/>
    <w:bookmarkStart w:name="z175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мұнда:</w:t>
      </w:r>
    </w:p>
    <w:bookmarkEnd w:id="169"/>
    <w:bookmarkStart w:name="z176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keж1 – Экологиялық апат салдарынан зардап шеккендерді қорғау туралы Заңына сәйкес, білім беру процесіне қатысатын персонал үшін экологиялық қасірет аймағында тұрғаны үшін қосымша ақы төлеу коэффициенті:</w:t>
      </w:r>
    </w:p>
    <w:bookmarkEnd w:id="170"/>
    <w:bookmarkStart w:name="z177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экологиялық дағдарыс аймақтарда – 4,7;</w:t>
      </w:r>
    </w:p>
    <w:bookmarkEnd w:id="171"/>
    <w:bookmarkStart w:name="z178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экологиялық дағдарыс жағдайына жақындаған аймақтарда – 3,1.</w:t>
      </w:r>
    </w:p>
    <w:bookmarkEnd w:id="172"/>
    <w:bookmarkStart w:name="z179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Егер осы қосымша ақы Экологиялық апат салдарынан зардап шеккендерді қорғау туралы Заңда көзделмеген жағдайда, keж1 0–ге тең болады;</w:t>
      </w:r>
    </w:p>
    <w:bookmarkEnd w:id="173"/>
    <w:bookmarkStart w:name="z180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 – Ядролық полигонда зардап шеккендерді қорғау туралы Заңға сәйкес, радиациялық тәуекел аймағында тұрғаны үшін қосымша ақы – 1,5 АЕК.</w:t>
      </w:r>
    </w:p>
    <w:bookmarkEnd w:id="174"/>
    <w:bookmarkStart w:name="z181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Егер бұл қосымша ақы Ядролық полигонда зардап шеккендерді қорғау туралы Заңда көзделмесе, R 0–ге тең болады;</w:t>
      </w:r>
    </w:p>
    <w:bookmarkEnd w:id="175"/>
    <w:bookmarkStart w:name="z182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L – бір жылда жатақханада тұратын бір білім алушгыға білім беру орта шығыстарының нормасы мынадай формула бойынша есептеледі:</w:t>
      </w:r>
    </w:p>
    <w:bookmarkEnd w:id="176"/>
    <w:bookmarkStart w:name="z183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L = Q + S + Р + K,</w:t>
      </w:r>
    </w:p>
    <w:bookmarkEnd w:id="177"/>
    <w:bookmarkStart w:name="z184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мұнда:</w:t>
      </w:r>
    </w:p>
    <w:bookmarkEnd w:id="178"/>
    <w:bookmarkStart w:name="z185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Q – бір жылда жатақханада тұратын бір білім алушыға есептегенде, білім беру процесіне қатыспайтын персоналдың жылдық еңбек ақы төлеу қоры;</w:t>
      </w:r>
    </w:p>
    <w:bookmarkEnd w:id="179"/>
    <w:bookmarkStart w:name="z186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 – бір жылда жатақханада тұратын бір білім алушыға ДББҰ жатақханаларын ағымдағы ұстауға арналған шығыстар нормасы 13 АЕК құрайды;</w:t>
      </w:r>
    </w:p>
    <w:bookmarkEnd w:id="180"/>
    <w:bookmarkStart w:name="z187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 – бір жылда ДББҰ жатақханасында тұратын бір білім алушының тамақтануына шығыстар нормасы:</w:t>
      </w:r>
    </w:p>
    <w:bookmarkEnd w:id="181"/>
    <w:bookmarkStart w:name="z188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қалаларда орналасқан ДББҰ жатақханалары үшін:</w:t>
      </w:r>
    </w:p>
    <w:bookmarkEnd w:id="182"/>
    <w:bookmarkStart w:name="z189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Ақтау, Қарағанды, Көкшетау, Қызылорда, Талдықорған, Тараз, Түркістан – 76,23 АЕК;</w:t>
      </w:r>
    </w:p>
    <w:bookmarkEnd w:id="183"/>
    <w:bookmarkStart w:name="z190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Ақтөбе, Алматы, Семей, Шымкент – 84,07 АЕК;</w:t>
      </w:r>
    </w:p>
    <w:bookmarkEnd w:id="184"/>
    <w:bookmarkStart w:name="z191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Астана, Атырау, Павлодар, Петропавл, Орал – 85,75 АЕК;</w:t>
      </w:r>
    </w:p>
    <w:bookmarkEnd w:id="185"/>
    <w:bookmarkStart w:name="z192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Қостанай, Өскемен – 94,27 АЕК;</w:t>
      </w:r>
    </w:p>
    <w:bookmarkEnd w:id="186"/>
    <w:bookmarkStart w:name="z193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– бір жылда жатақханада тұратын бір білім алушыға коммуналдық қызметтер мен байланыс қызметтерін, оның ішінде интернетті төлеуге арналған шығыстар нормасы:</w:t>
      </w:r>
    </w:p>
    <w:bookmarkEnd w:id="187"/>
    <w:bookmarkStart w:name="z194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қалаларда орналасқан жатақханалар үшін:</w:t>
      </w:r>
    </w:p>
    <w:bookmarkEnd w:id="188"/>
    <w:bookmarkStart w:name="z195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Ақтау, Ақтөбе, Алматы, Қостанай, Қызылорда, Тараз, Түркістан – 6,39 АЕК;</w:t>
      </w:r>
    </w:p>
    <w:bookmarkEnd w:id="189"/>
    <w:bookmarkStart w:name="z196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Атырау, Павлодар, Петропавл, Семей, Орал – 8,64 АЕК;</w:t>
      </w:r>
    </w:p>
    <w:bookmarkEnd w:id="190"/>
    <w:bookmarkStart w:name="z197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Көкшетау, Өскемен, Шымкент – 12,62 АЕК;</w:t>
      </w:r>
    </w:p>
    <w:bookmarkEnd w:id="191"/>
    <w:bookmarkStart w:name="z198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Астана, Қарағанды – 23,32АЕК;</w:t>
      </w:r>
    </w:p>
    <w:bookmarkEnd w:id="192"/>
    <w:bookmarkStart w:name="z199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Талдықорған – 42,1 АЕК</w:t>
      </w:r>
    </w:p>
    <w:bookmarkEnd w:id="193"/>
    <w:bookmarkStart w:name="z200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Q – мынадай формула бойынша есептеледі:</w:t>
      </w:r>
    </w:p>
    <w:bookmarkEnd w:id="194"/>
    <w:bookmarkStart w:name="z201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Q = Qнег + Qөтем,</w:t>
      </w:r>
    </w:p>
    <w:bookmarkEnd w:id="195"/>
    <w:bookmarkStart w:name="z202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мұнда:</w:t>
      </w:r>
    </w:p>
    <w:bookmarkEnd w:id="196"/>
    <w:bookmarkStart w:name="z203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Qнег – өтемақы төлемдерін есепке алмағанда, білім беру процесіне қатыспайтын персоналдың жылдық еңбек ақы төлеу қоры мынадай формула бойынша айқындалады:</w:t>
      </w:r>
    </w:p>
    <w:bookmarkEnd w:id="197"/>
    <w:bookmarkStart w:name="z204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Qнег = 12 * F * mv * (sno + gpo),</w:t>
      </w:r>
    </w:p>
    <w:bookmarkEnd w:id="198"/>
    <w:bookmarkStart w:name="z205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мұнда:</w:t>
      </w:r>
    </w:p>
    <w:bookmarkEnd w:id="199"/>
    <w:bookmarkStart w:name="z206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 – айлық нормативтік шығындарды есептеуден жылдық нормативтік шығындарды есептеуге көшу үшін бір жылдағы айлар саны;</w:t>
      </w:r>
    </w:p>
    <w:bookmarkEnd w:id="200"/>
    <w:bookmarkStart w:name="z207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F – білім беру процесіне қатыспайтын персоналдың айлық еңбек ақы төлеу қоры, мынадай формула бойынша есептеледі:</w:t>
      </w:r>
    </w:p>
    <w:bookmarkEnd w:id="201"/>
    <w:bookmarkStart w:name="z208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Qөтем – білім беру процесіне қатыспайтын персоналдың жыл сайынғы ақылы еңбек демалысына сауықтыру жәрдемақыларын төлеуге арналған шығыстардың жылдық көлемі мынадай формула бойынша айқындалады:</w:t>
      </w:r>
    </w:p>
    <w:bookmarkEnd w:id="202"/>
    <w:bookmarkStart w:name="z209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Qөтем = ((БМ * q * 2 + Эөтем2) * mv) * (sno + gpo),</w:t>
      </w:r>
    </w:p>
    <w:bookmarkEnd w:id="203"/>
    <w:bookmarkStart w:name="z210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мұнда:</w:t>
      </w:r>
    </w:p>
    <w:bookmarkEnd w:id="204"/>
    <w:bookmarkStart w:name="z211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q – білім беру процесіне қатыспайтын қызмет көрсетуші және көмекші, медициналық персоналдың жалақысының НӨП жалақысына үлес салмағының коэффициенті 2,6 құрайды;</w:t>
      </w:r>
    </w:p>
    <w:bookmarkEnd w:id="205"/>
    <w:bookmarkStart w:name="z212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Эөтем2 – Экологиялық апат салдарынан зардап шеккендерді қорғау туралы Заңға сәйкес, білім беру процесіне қатыспайтын персоналдың жыл сайынғы ақылы еңбек демалысына қолданыстағы төлемдерден тыс, сауықтыруға материалдық көмек мынадай формула бойынша есептеледі:</w:t>
      </w:r>
    </w:p>
    <w:bookmarkEnd w:id="206"/>
    <w:bookmarkStart w:name="z213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Эөтем2 = БМ * q,</w:t>
      </w:r>
    </w:p>
    <w:bookmarkEnd w:id="207"/>
    <w:bookmarkStart w:name="z214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Егер осы қосымша ақы Экологиялық апат салдарынан зардап шеккендерді қорғау туралы Заңда көзделмесе, Эөтем2 0-ге тең болады;</w:t>
      </w:r>
    </w:p>
    <w:bookmarkEnd w:id="208"/>
    <w:bookmarkStart w:name="z215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F – білім беру процесіне қатыспайтын персоналдың айлық еңбек ақы төлеу қоры мынадай формула бойынша есептеледі:</w:t>
      </w:r>
    </w:p>
    <w:bookmarkEnd w:id="209"/>
    <w:bookmarkStart w:name="z216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F = БМ * (q + uккр + keж2) + R,</w:t>
      </w:r>
    </w:p>
    <w:bookmarkEnd w:id="210"/>
    <w:bookmarkStart w:name="z217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мұнда:</w:t>
      </w:r>
    </w:p>
    <w:bookmarkEnd w:id="211"/>
    <w:bookmarkStart w:name="z218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uккр – қызмет көрсетуші персоналдың қосымша ақысы мен үстемеақы коэффициенті, 0,03 құрайды;</w:t>
      </w:r>
    </w:p>
    <w:bookmarkEnd w:id="212"/>
    <w:bookmarkStart w:name="z219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keж2 – білім беру процесіне қатыспайтын персоналдың Экологиялық апат салдарынан зардап шеккендерді қорғау туралы Заңға сәйкес, экологиялық апат аймақтарында тұрғаны үшін қосымша ақы төлеу коэффициенті:</w:t>
      </w:r>
    </w:p>
    <w:bookmarkEnd w:id="213"/>
    <w:bookmarkStart w:name="z220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экологиялық дағдарыс аймақтарда – 0,8;</w:t>
      </w:r>
    </w:p>
    <w:bookmarkEnd w:id="214"/>
    <w:bookmarkStart w:name="z221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экологиялық дағдарыс жағдайына жақындаған аймақтарда – 0,5.</w:t>
      </w:r>
    </w:p>
    <w:bookmarkEnd w:id="215"/>
    <w:bookmarkStart w:name="z222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Егер осы қосымша төлем Экологиялық апат салдарынан зардап шеккендерді қорғау туралы Заңда көзделмесе, keж2 0–ге тең болады.</w:t>
      </w:r>
    </w:p>
    <w:bookmarkEnd w:id="21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