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4c38" w14:textId="a2e4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23 қазандағы № 115 бұйрығы. Қазақстан Республикасының Әділет министрлігінде 2025 жылғы 24 қазанда № 37230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медициналық-санитариялық алғашқы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2027 жылғы 1 қаңтардан бастап қолданысқа енгізілетін Cтандарттың 5 және 17-тармақтарын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23 қазандағы № 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30 наурыздағы № 49</w:t>
            </w:r>
            <w:r>
              <w:br/>
            </w:r>
            <w:r>
              <w:rPr>
                <w:rFonts w:ascii="Times New Roman"/>
                <w:b w:val="false"/>
                <w:i w:val="false"/>
                <w:color w:val="000000"/>
                <w:sz w:val="20"/>
              </w:rPr>
              <w:t>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9"/>
    <w:p>
      <w:pPr>
        <w:spacing w:after="0"/>
        <w:ind w:left="0"/>
        <w:jc w:val="left"/>
      </w:pPr>
      <w:r>
        <w:rPr>
          <w:rFonts w:ascii="Times New Roman"/>
          <w:b/>
          <w:i w:val="false"/>
          <w:color w:val="000000"/>
        </w:rPr>
        <w:t xml:space="preserve"> Қазақстан Республикасында медициналық-санитариялық алғашқы көмек көрсетуді ұйымдастыру стандарты</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Қазақстан Республикасында медициналық-санитариялық алғашқы көмек көрсетуді ұйымдастыру стандарты (бұдан әрі – Стандарт) "Халық денсаулығы және денсаулық сақтау жүйесі туралы" Қазақстан Республикасының Кодексі 7-тармағының 32) тармақшасына, </w:t>
      </w:r>
      <w:r>
        <w:rPr>
          <w:rFonts w:ascii="Times New Roman"/>
          <w:b w:val="false"/>
          <w:i w:val="false"/>
          <w:color w:val="000000"/>
          <w:sz w:val="28"/>
        </w:rPr>
        <w:t>138-бабына</w:t>
      </w:r>
      <w:r>
        <w:rPr>
          <w:rFonts w:ascii="Times New Roman"/>
          <w:b w:val="false"/>
          <w:i w:val="false"/>
          <w:color w:val="000000"/>
          <w:sz w:val="28"/>
        </w:rPr>
        <w:t xml:space="preserve"> (бұдан әрі – Кодекс) сәйкес әзірленді және Қазақстан Республикасының халқына медициналық-санитариялық алғашқы көмек көрсетуді ұйымдастыруға қойылатын талаптарды белгілейді.</w:t>
      </w:r>
    </w:p>
    <w:bookmarkEnd w:id="11"/>
    <w:bookmarkStart w:name="z21" w:id="12"/>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2"/>
    <w:bookmarkStart w:name="z22" w:id="13"/>
    <w:p>
      <w:pPr>
        <w:spacing w:after="0"/>
        <w:ind w:left="0"/>
        <w:jc w:val="both"/>
      </w:pPr>
      <w:r>
        <w:rPr>
          <w:rFonts w:ascii="Times New Roman"/>
          <w:b w:val="false"/>
          <w:i w:val="false"/>
          <w:color w:val="000000"/>
          <w:sz w:val="28"/>
        </w:rPr>
        <w:t>
      1) алғашқы медициналық-санитариялық көмек мамандары (бұдан әрі – МСАК мамандары) – жалпы практика дәрігерлері (отбасылық дәрігерлер), учаскелік терапевттер, педиатр, фельдшерлер, акушерлер, кеңейтілген практика мейіргерлері (жалпы практика), учаскелік мейіргерлер, сондай-ақ алғашқы медициналық-санитариялық көмек көрсететін денсаулық сақтау саласындағы әлеуметтік қызметкер, психолог.</w:t>
      </w:r>
    </w:p>
    <w:bookmarkEnd w:id="13"/>
    <w:bookmarkStart w:name="z23" w:id="14"/>
    <w:p>
      <w:pPr>
        <w:spacing w:after="0"/>
        <w:ind w:left="0"/>
        <w:jc w:val="both"/>
      </w:pPr>
      <w:r>
        <w:rPr>
          <w:rFonts w:ascii="Times New Roman"/>
          <w:b w:val="false"/>
          <w:i w:val="false"/>
          <w:color w:val="000000"/>
          <w:sz w:val="28"/>
        </w:rPr>
        <w:t>
      2) бейінді маман – денсаулық сақтау саласында сертификаты бар жоғары медициналық білімі бар медицина қызметкері;</w:t>
      </w:r>
    </w:p>
    <w:bookmarkEnd w:id="14"/>
    <w:bookmarkStart w:name="z24" w:id="15"/>
    <w:p>
      <w:pPr>
        <w:spacing w:after="0"/>
        <w:ind w:left="0"/>
        <w:jc w:val="both"/>
      </w:pPr>
      <w:r>
        <w:rPr>
          <w:rFonts w:ascii="Times New Roman"/>
          <w:b w:val="false"/>
          <w:i w:val="false"/>
          <w:color w:val="000000"/>
          <w:sz w:val="28"/>
        </w:rPr>
        <w:t>
      3) динамикалық байқау – пациенттің денсаулық жағдайын жүйелі бақылау, сондай-ақ осы байқаудың нәтижелері бойынша қажетті медициналық көмек көрсету;</w:t>
      </w:r>
    </w:p>
    <w:bookmarkEnd w:id="15"/>
    <w:bookmarkStart w:name="z25" w:id="16"/>
    <w:p>
      <w:pPr>
        <w:spacing w:after="0"/>
        <w:ind w:left="0"/>
        <w:jc w:val="both"/>
      </w:pPr>
      <w:r>
        <w:rPr>
          <w:rFonts w:ascii="Times New Roman"/>
          <w:b w:val="false"/>
          <w:i w:val="false"/>
          <w:color w:val="000000"/>
          <w:sz w:val="28"/>
        </w:rPr>
        <w:t>
      4) дәрігерге дейінгі медициналық көмек – орта медицина қызметкерлері дербес немесе мультипәндік команданың құрамында көрсететін,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пациенттерге, мүгедектігі бар адамдар мен хал үстіндегі адамдарға күтімді қамтитын медициналық көмек;</w:t>
      </w:r>
    </w:p>
    <w:bookmarkEnd w:id="16"/>
    <w:bookmarkStart w:name="z26" w:id="17"/>
    <w:p>
      <w:pPr>
        <w:spacing w:after="0"/>
        <w:ind w:left="0"/>
        <w:jc w:val="both"/>
      </w:pPr>
      <w:r>
        <w:rPr>
          <w:rFonts w:ascii="Times New Roman"/>
          <w:b w:val="false"/>
          <w:i w:val="false"/>
          <w:color w:val="000000"/>
          <w:sz w:val="28"/>
        </w:rPr>
        <w:t>
      5)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 клиникалар (кабинеттер);</w:t>
      </w:r>
    </w:p>
    <w:bookmarkEnd w:id="17"/>
    <w:bookmarkStart w:name="z27" w:id="18"/>
    <w:p>
      <w:pPr>
        <w:spacing w:after="0"/>
        <w:ind w:left="0"/>
        <w:jc w:val="both"/>
      </w:pPr>
      <w:r>
        <w:rPr>
          <w:rFonts w:ascii="Times New Roman"/>
          <w:b w:val="false"/>
          <w:i w:val="false"/>
          <w:color w:val="000000"/>
          <w:sz w:val="28"/>
        </w:rPr>
        <w:t>
      6) клиникалық хаттама – профилактика, диагностика, емдеу, медициналық оңалту бойынша ғылыми дәлелденген ұсынымдар және белгілі бір ауруға немесе пациенттің жағдайына арналған паллиативтік медициналық көмек;</w:t>
      </w:r>
    </w:p>
    <w:bookmarkEnd w:id="18"/>
    <w:bookmarkStart w:name="z28" w:id="19"/>
    <w:p>
      <w:pPr>
        <w:spacing w:after="0"/>
        <w:ind w:left="0"/>
        <w:jc w:val="both"/>
      </w:pPr>
      <w:r>
        <w:rPr>
          <w:rFonts w:ascii="Times New Roman"/>
          <w:b w:val="false"/>
          <w:i w:val="false"/>
          <w:color w:val="000000"/>
          <w:sz w:val="28"/>
        </w:rPr>
        <w:t>
      7) кеңейтілген практика мейіргері – мейіргер ісі саласында орта білімнен кейінгі немесе жоғары білімі бар, мейіргерлік күтім шеңберінде кеңейтілген функцияларды жүзеге асыратын маман;</w:t>
      </w:r>
    </w:p>
    <w:bookmarkEnd w:id="19"/>
    <w:bookmarkStart w:name="z29" w:id="20"/>
    <w:p>
      <w:pPr>
        <w:spacing w:after="0"/>
        <w:ind w:left="0"/>
        <w:jc w:val="both"/>
      </w:pPr>
      <w:r>
        <w:rPr>
          <w:rFonts w:ascii="Times New Roman"/>
          <w:b w:val="false"/>
          <w:i w:val="false"/>
          <w:color w:val="000000"/>
          <w:sz w:val="28"/>
        </w:rPr>
        <w:t>
      8) кезек күттірмейтін медициналық көмек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20"/>
    <w:bookmarkStart w:name="z30" w:id="21"/>
    <w:p>
      <w:pPr>
        <w:spacing w:after="0"/>
        <w:ind w:left="0"/>
        <w:jc w:val="both"/>
      </w:pPr>
      <w:r>
        <w:rPr>
          <w:rFonts w:ascii="Times New Roman"/>
          <w:b w:val="false"/>
          <w:i w:val="false"/>
          <w:color w:val="000000"/>
          <w:sz w:val="28"/>
        </w:rPr>
        <w:t>
      9)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1"/>
    <w:bookmarkStart w:name="z31" w:id="22"/>
    <w:p>
      <w:pPr>
        <w:spacing w:after="0"/>
        <w:ind w:left="0"/>
        <w:jc w:val="both"/>
      </w:pPr>
      <w:r>
        <w:rPr>
          <w:rFonts w:ascii="Times New Roman"/>
          <w:b w:val="false"/>
          <w:i w:val="false"/>
          <w:color w:val="000000"/>
          <w:sz w:val="28"/>
        </w:rPr>
        <w:t>
      10)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2"/>
    <w:bookmarkStart w:name="z32" w:id="23"/>
    <w:p>
      <w:pPr>
        <w:spacing w:after="0"/>
        <w:ind w:left="0"/>
        <w:jc w:val="both"/>
      </w:pPr>
      <w:r>
        <w:rPr>
          <w:rFonts w:ascii="Times New Roman"/>
          <w:b w:val="false"/>
          <w:i w:val="false"/>
          <w:color w:val="000000"/>
          <w:sz w:val="28"/>
        </w:rPr>
        <w:t>
      11)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3"/>
    <w:bookmarkStart w:name="z33" w:id="24"/>
    <w:p>
      <w:pPr>
        <w:spacing w:after="0"/>
        <w:ind w:left="0"/>
        <w:jc w:val="both"/>
      </w:pPr>
      <w:r>
        <w:rPr>
          <w:rFonts w:ascii="Times New Roman"/>
          <w:b w:val="false"/>
          <w:i w:val="false"/>
          <w:color w:val="000000"/>
          <w:sz w:val="28"/>
        </w:rPr>
        <w:t>
      12) медициналық-санитариялық алғашқы көмек (бұдан әрі – МСАК)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24"/>
    <w:bookmarkStart w:name="z34" w:id="25"/>
    <w:p>
      <w:pPr>
        <w:spacing w:after="0"/>
        <w:ind w:left="0"/>
        <w:jc w:val="both"/>
      </w:pPr>
      <w:r>
        <w:rPr>
          <w:rFonts w:ascii="Times New Roman"/>
          <w:b w:val="false"/>
          <w:i w:val="false"/>
          <w:color w:val="000000"/>
          <w:sz w:val="28"/>
        </w:rPr>
        <w:t>
      13)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5"/>
    <w:bookmarkStart w:name="z35" w:id="26"/>
    <w:p>
      <w:pPr>
        <w:spacing w:after="0"/>
        <w:ind w:left="0"/>
        <w:jc w:val="both"/>
      </w:pPr>
      <w:r>
        <w:rPr>
          <w:rFonts w:ascii="Times New Roman"/>
          <w:b w:val="false"/>
          <w:i w:val="false"/>
          <w:color w:val="000000"/>
          <w:sz w:val="28"/>
        </w:rPr>
        <w:t>
      14) мобильді бригада – бұл инфекциялық және басқа да аурулар кезінде азаматтарға медициналық қызметтер көрсетуге бағытталған МСАК мамандарының үйде қызмет көрсету жұмысының нысаны;</w:t>
      </w:r>
    </w:p>
    <w:bookmarkEnd w:id="26"/>
    <w:bookmarkStart w:name="z36" w:id="27"/>
    <w:p>
      <w:pPr>
        <w:spacing w:after="0"/>
        <w:ind w:left="0"/>
        <w:jc w:val="both"/>
      </w:pPr>
      <w:r>
        <w:rPr>
          <w:rFonts w:ascii="Times New Roman"/>
          <w:b w:val="false"/>
          <w:i w:val="false"/>
          <w:color w:val="000000"/>
          <w:sz w:val="28"/>
        </w:rPr>
        <w:t>
      15)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bookmarkEnd w:id="27"/>
    <w:bookmarkStart w:name="z37" w:id="28"/>
    <w:p>
      <w:pPr>
        <w:spacing w:after="0"/>
        <w:ind w:left="0"/>
        <w:jc w:val="both"/>
      </w:pPr>
      <w:r>
        <w:rPr>
          <w:rFonts w:ascii="Times New Roman"/>
          <w:b w:val="false"/>
          <w:i w:val="false"/>
          <w:color w:val="000000"/>
          <w:sz w:val="28"/>
        </w:rPr>
        <w:t>
      16)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bookmarkEnd w:id="28"/>
    <w:bookmarkStart w:name="z38" w:id="29"/>
    <w:p>
      <w:pPr>
        <w:spacing w:after="0"/>
        <w:ind w:left="0"/>
        <w:jc w:val="both"/>
      </w:pPr>
      <w:r>
        <w:rPr>
          <w:rFonts w:ascii="Times New Roman"/>
          <w:b w:val="false"/>
          <w:i w:val="false"/>
          <w:color w:val="000000"/>
          <w:sz w:val="28"/>
        </w:rPr>
        <w:t>
      17) патронаж – медицина қызметкерлерінің үйде профилактикалық және ақпараттық іс-шаралар өткізуі (жаңа туған нәрестенің патронажы, жүкті әйелдің, перзентхананың, диспансерлік пациенттің патронажы);</w:t>
      </w:r>
    </w:p>
    <w:bookmarkEnd w:id="29"/>
    <w:bookmarkStart w:name="z39" w:id="30"/>
    <w:p>
      <w:pPr>
        <w:spacing w:after="0"/>
        <w:ind w:left="0"/>
        <w:jc w:val="both"/>
      </w:pPr>
      <w:r>
        <w:rPr>
          <w:rFonts w:ascii="Times New Roman"/>
          <w:b w:val="false"/>
          <w:i w:val="false"/>
          <w:color w:val="000000"/>
          <w:sz w:val="28"/>
        </w:rPr>
        <w:t>
      18) стационарды алмастыратын көмек – дәрігерге дейінгі, білікті, мамандандырылған, оның ішінде жоғары технологиялық медициналық қызметтерді қолдана отырып, медициналық бақылаумен медициналық көмекті ұсыну нысаны;</w:t>
      </w:r>
    </w:p>
    <w:bookmarkEnd w:id="30"/>
    <w:bookmarkStart w:name="z40" w:id="31"/>
    <w:p>
      <w:pPr>
        <w:spacing w:after="0"/>
        <w:ind w:left="0"/>
        <w:jc w:val="both"/>
      </w:pPr>
      <w:r>
        <w:rPr>
          <w:rFonts w:ascii="Times New Roman"/>
          <w:b w:val="false"/>
          <w:i w:val="false"/>
          <w:color w:val="000000"/>
          <w:sz w:val="28"/>
        </w:rPr>
        <w:t>
      19) тегін медициналық көмектің кепілдік берілген көлемі (бұдан әрі – ТМККК) – бюджет қаражаты есебінен берілетін медициналық көмектің көлемі.</w:t>
      </w:r>
    </w:p>
    <w:bookmarkEnd w:id="31"/>
    <w:bookmarkStart w:name="z41" w:id="32"/>
    <w:p>
      <w:pPr>
        <w:spacing w:after="0"/>
        <w:ind w:left="0"/>
        <w:jc w:val="both"/>
      </w:pPr>
      <w:r>
        <w:rPr>
          <w:rFonts w:ascii="Times New Roman"/>
          <w:b w:val="false"/>
          <w:i w:val="false"/>
          <w:color w:val="000000"/>
          <w:sz w:val="28"/>
        </w:rPr>
        <w:t xml:space="preserve">
      3. МСАК қызметтерін көрсетуді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денсаулық сақтау саласындағы қызмет түріне лицензиясы бар медициналық ұйымдар (бұдан әрі – МСАК ұйымдары) жүзеге асырады.</w:t>
      </w:r>
    </w:p>
    <w:bookmarkEnd w:id="32"/>
    <w:bookmarkStart w:name="z42" w:id="33"/>
    <w:p>
      <w:pPr>
        <w:spacing w:after="0"/>
        <w:ind w:left="0"/>
        <w:jc w:val="both"/>
      </w:pPr>
      <w:r>
        <w:rPr>
          <w:rFonts w:ascii="Times New Roman"/>
          <w:b w:val="false"/>
          <w:i w:val="false"/>
          <w:color w:val="000000"/>
          <w:sz w:val="28"/>
        </w:rPr>
        <w:t xml:space="preserve">
      4. МСАК қызметтерін көрсету ТМККК шеңберінде, МӘМС, жеке және заңды тұлғалардың жарналары есебінен көрсетілетін ерікті және (немесе) жүктелген медициналық сақтандыру жүйесінде, сондай-ақ "Денсаулық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ақылы түрде жүзеге асырылады.</w:t>
      </w:r>
    </w:p>
    <w:bookmarkEnd w:id="33"/>
    <w:bookmarkStart w:name="z43" w:id="34"/>
    <w:p>
      <w:pPr>
        <w:spacing w:after="0"/>
        <w:ind w:left="0"/>
        <w:jc w:val="both"/>
      </w:pPr>
      <w:r>
        <w:rPr>
          <w:rFonts w:ascii="Times New Roman"/>
          <w:b w:val="false"/>
          <w:i w:val="false"/>
          <w:color w:val="000000"/>
          <w:sz w:val="28"/>
        </w:rPr>
        <w:t>
      5. Пациент бірінші рет жүгінген кезде МСАК медициналық қызметтерін көрсету осы Стандартқа 8-қосымшаға сәйкес ТМККК шеңберінде жүзеге асырылады.</w:t>
      </w:r>
    </w:p>
    <w:bookmarkEnd w:id="34"/>
    <w:bookmarkStart w:name="z44" w:id="35"/>
    <w:p>
      <w:pPr>
        <w:spacing w:after="0"/>
        <w:ind w:left="0"/>
        <w:jc w:val="both"/>
      </w:pPr>
      <w:r>
        <w:rPr>
          <w:rFonts w:ascii="Times New Roman"/>
          <w:b w:val="false"/>
          <w:i w:val="false"/>
          <w:color w:val="000000"/>
          <w:sz w:val="28"/>
        </w:rPr>
        <w:t>
      6. МСАК жұмысының қағидаттары:</w:t>
      </w:r>
    </w:p>
    <w:bookmarkEnd w:id="35"/>
    <w:bookmarkStart w:name="z45" w:id="36"/>
    <w:p>
      <w:pPr>
        <w:spacing w:after="0"/>
        <w:ind w:left="0"/>
        <w:jc w:val="both"/>
      </w:pPr>
      <w:r>
        <w:rPr>
          <w:rFonts w:ascii="Times New Roman"/>
          <w:b w:val="false"/>
          <w:i w:val="false"/>
          <w:color w:val="000000"/>
          <w:sz w:val="28"/>
        </w:rPr>
        <w:t>
      1) қызмет көрсетудің отбасылық қағидатын;</w:t>
      </w:r>
    </w:p>
    <w:bookmarkEnd w:id="36"/>
    <w:bookmarkStart w:name="z46" w:id="37"/>
    <w:p>
      <w:pPr>
        <w:spacing w:after="0"/>
        <w:ind w:left="0"/>
        <w:jc w:val="both"/>
      </w:pPr>
      <w:r>
        <w:rPr>
          <w:rFonts w:ascii="Times New Roman"/>
          <w:b w:val="false"/>
          <w:i w:val="false"/>
          <w:color w:val="000000"/>
          <w:sz w:val="28"/>
        </w:rPr>
        <w:t>
      2) МСАК-тің аумақтық қолжетімділігін;</w:t>
      </w:r>
    </w:p>
    <w:bookmarkEnd w:id="37"/>
    <w:bookmarkStart w:name="z47" w:id="38"/>
    <w:p>
      <w:pPr>
        <w:spacing w:after="0"/>
        <w:ind w:left="0"/>
        <w:jc w:val="both"/>
      </w:pPr>
      <w:r>
        <w:rPr>
          <w:rFonts w:ascii="Times New Roman"/>
          <w:b w:val="false"/>
          <w:i w:val="false"/>
          <w:color w:val="000000"/>
          <w:sz w:val="28"/>
        </w:rPr>
        <w:t xml:space="preserve">
      3) Кодекстің 123-бабы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аумақтық қолжетімділік шегінде медициналық ұйымды еркін таңдауды;</w:t>
      </w:r>
    </w:p>
    <w:bookmarkEnd w:id="38"/>
    <w:bookmarkStart w:name="z48" w:id="39"/>
    <w:p>
      <w:pPr>
        <w:spacing w:after="0"/>
        <w:ind w:left="0"/>
        <w:jc w:val="both"/>
      </w:pPr>
      <w:r>
        <w:rPr>
          <w:rFonts w:ascii="Times New Roman"/>
          <w:b w:val="false"/>
          <w:i w:val="false"/>
          <w:color w:val="000000"/>
          <w:sz w:val="28"/>
        </w:rPr>
        <w:t>
      4) пациенттің медициналық көмек сапасына қанағаттануын;</w:t>
      </w:r>
    </w:p>
    <w:bookmarkEnd w:id="39"/>
    <w:bookmarkStart w:name="z49" w:id="40"/>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бәсекелестікті қамтитын МСАК қызметтері.</w:t>
      </w:r>
    </w:p>
    <w:bookmarkEnd w:id="40"/>
    <w:bookmarkStart w:name="z50" w:id="41"/>
    <w:p>
      <w:pPr>
        <w:spacing w:after="0"/>
        <w:ind w:left="0"/>
        <w:jc w:val="both"/>
      </w:pPr>
      <w:r>
        <w:rPr>
          <w:rFonts w:ascii="Times New Roman"/>
          <w:b w:val="false"/>
          <w:i w:val="false"/>
          <w:color w:val="000000"/>
          <w:sz w:val="28"/>
        </w:rPr>
        <w:t xml:space="preserve">
      7. МСАК қызметтерін алу үшін азаматтар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МСАК ұйымына бекітіледі.</w:t>
      </w:r>
    </w:p>
    <w:bookmarkEnd w:id="41"/>
    <w:bookmarkStart w:name="z51" w:id="42"/>
    <w:p>
      <w:pPr>
        <w:spacing w:after="0"/>
        <w:ind w:left="0"/>
        <w:jc w:val="both"/>
      </w:pPr>
      <w:r>
        <w:rPr>
          <w:rFonts w:ascii="Times New Roman"/>
          <w:b w:val="false"/>
          <w:i w:val="false"/>
          <w:color w:val="000000"/>
          <w:sz w:val="28"/>
        </w:rPr>
        <w:t xml:space="preserve">
      8. Ауыл халқына МСАК, оның ішінде жылжымалы медициналық кешендер және (немесе) медициналық пойыздар арқылы көрсетілетін қызметтер "Жылжымалы медициналық кешендер мен медициналық пойыздар арқылы медициналық көмек көрсету қағидаларын бекіту туралы" Қазақстан Республикасы Денсаулық сақтау министрінің 2020 жылғы 8 желтоқсандағы № ҚР ДСМ-241/2020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21745 болып тіркелген) сәйкес ұсынылады.</w:t>
      </w:r>
    </w:p>
    <w:bookmarkEnd w:id="42"/>
    <w:bookmarkStart w:name="z52" w:id="43"/>
    <w:p>
      <w:pPr>
        <w:spacing w:after="0"/>
        <w:ind w:left="0"/>
        <w:jc w:val="both"/>
      </w:pPr>
      <w:r>
        <w:rPr>
          <w:rFonts w:ascii="Times New Roman"/>
          <w:b w:val="false"/>
          <w:i w:val="false"/>
          <w:color w:val="000000"/>
          <w:sz w:val="28"/>
        </w:rPr>
        <w:t xml:space="preserve">
      9. Тергеу изоляторлары мен қылмыстық-атқару (пенитенциарлық) жүйесінің мекемелерінде ұсталатын адамдарға МСАК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министрінің 2022 жылғы 30 маусымдағы № ҚР ДСМ-61/2022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28669 болып тіркелген) сәйкес көрсетіледі.</w:t>
      </w:r>
    </w:p>
    <w:bookmarkEnd w:id="43"/>
    <w:bookmarkStart w:name="z53" w:id="44"/>
    <w:p>
      <w:pPr>
        <w:spacing w:after="0"/>
        <w:ind w:left="0"/>
        <w:jc w:val="both"/>
      </w:pPr>
      <w:r>
        <w:rPr>
          <w:rFonts w:ascii="Times New Roman"/>
          <w:b w:val="false"/>
          <w:i w:val="false"/>
          <w:color w:val="000000"/>
          <w:sz w:val="28"/>
        </w:rPr>
        <w:t>
      10.  МСАК-ті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денсаулық сақтау саласындағы әлеуметтік қызметкерлер, психологтар көрсетеді.</w:t>
      </w:r>
    </w:p>
    <w:bookmarkEnd w:id="44"/>
    <w:bookmarkStart w:name="z54" w:id="45"/>
    <w:p>
      <w:pPr>
        <w:spacing w:after="0"/>
        <w:ind w:left="0"/>
        <w:jc w:val="both"/>
      </w:pPr>
      <w:r>
        <w:rPr>
          <w:rFonts w:ascii="Times New Roman"/>
          <w:b w:val="false"/>
          <w:i w:val="false"/>
          <w:color w:val="000000"/>
          <w:sz w:val="28"/>
        </w:rPr>
        <w:t xml:space="preserve">
      11. МСАК мамандары лауазымдарының біліктілік сипаттамалары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21856 болып тіркелген) айқындалады.</w:t>
      </w:r>
    </w:p>
    <w:bookmarkEnd w:id="45"/>
    <w:bookmarkStart w:name="z55" w:id="46"/>
    <w:p>
      <w:pPr>
        <w:spacing w:after="0"/>
        <w:ind w:left="0"/>
        <w:jc w:val="both"/>
      </w:pPr>
      <w:r>
        <w:rPr>
          <w:rFonts w:ascii="Times New Roman"/>
          <w:b w:val="false"/>
          <w:i w:val="false"/>
          <w:color w:val="000000"/>
          <w:sz w:val="28"/>
        </w:rPr>
        <w:t>
      12. МСАК көрсететін мамандардың дағдылары мен құзыреттерінің көлемі осы Стандартқа 1-қосымшаға сәйкес айқындалады.</w:t>
      </w:r>
    </w:p>
    <w:bookmarkEnd w:id="46"/>
    <w:bookmarkStart w:name="z56" w:id="47"/>
    <w:p>
      <w:pPr>
        <w:spacing w:after="0"/>
        <w:ind w:left="0"/>
        <w:jc w:val="both"/>
      </w:pPr>
      <w:r>
        <w:rPr>
          <w:rFonts w:ascii="Times New Roman"/>
          <w:b w:val="false"/>
          <w:i w:val="false"/>
          <w:color w:val="000000"/>
          <w:sz w:val="28"/>
        </w:rPr>
        <w:t>
      13. МСАК ұйымдары бөлімшелерінің (кабинеттерінің/бөлімшелерінің) құрылымы осы Стандартқа 2-қосымшаға сәйкес қалыптастырылады.</w:t>
      </w:r>
    </w:p>
    <w:bookmarkEnd w:id="47"/>
    <w:bookmarkStart w:name="z57" w:id="48"/>
    <w:p>
      <w:pPr>
        <w:spacing w:after="0"/>
        <w:ind w:left="0"/>
        <w:jc w:val="both"/>
      </w:pPr>
      <w:r>
        <w:rPr>
          <w:rFonts w:ascii="Times New Roman"/>
          <w:b w:val="false"/>
          <w:i w:val="false"/>
          <w:color w:val="000000"/>
          <w:sz w:val="28"/>
        </w:rPr>
        <w:t>
      14. МСАК ұйымдарының штаттық нормативтері осы Стандартқа 3-қосымшаға сәйкес айқындалады.</w:t>
      </w:r>
    </w:p>
    <w:bookmarkEnd w:id="48"/>
    <w:bookmarkStart w:name="z58" w:id="49"/>
    <w:p>
      <w:pPr>
        <w:spacing w:after="0"/>
        <w:ind w:left="0"/>
        <w:jc w:val="both"/>
      </w:pPr>
      <w:r>
        <w:rPr>
          <w:rFonts w:ascii="Times New Roman"/>
          <w:b w:val="false"/>
          <w:i w:val="false"/>
          <w:color w:val="000000"/>
          <w:sz w:val="28"/>
        </w:rPr>
        <w:t>
      15. МСАК көрсететін медициналық пунктті материалдық-техникалық жарақтандыру осы Стандартқа 4-қосымшаға сәйкес айқындалады.</w:t>
      </w:r>
    </w:p>
    <w:bookmarkEnd w:id="49"/>
    <w:bookmarkStart w:name="z59" w:id="50"/>
    <w:p>
      <w:pPr>
        <w:spacing w:after="0"/>
        <w:ind w:left="0"/>
        <w:jc w:val="both"/>
      </w:pPr>
      <w:r>
        <w:rPr>
          <w:rFonts w:ascii="Times New Roman"/>
          <w:b w:val="false"/>
          <w:i w:val="false"/>
          <w:color w:val="000000"/>
          <w:sz w:val="28"/>
        </w:rPr>
        <w:t>
      16. МСАК деңгейінде көрсетілетін медициналық қызметтердің тізбесі осы Стандартқа 5-қосымшаға сәйкес айқындалады.</w:t>
      </w:r>
    </w:p>
    <w:bookmarkEnd w:id="50"/>
    <w:bookmarkStart w:name="z60" w:id="51"/>
    <w:p>
      <w:pPr>
        <w:spacing w:after="0"/>
        <w:ind w:left="0"/>
        <w:jc w:val="both"/>
      </w:pPr>
      <w:r>
        <w:rPr>
          <w:rFonts w:ascii="Times New Roman"/>
          <w:b w:val="false"/>
          <w:i w:val="false"/>
          <w:color w:val="000000"/>
          <w:sz w:val="28"/>
        </w:rPr>
        <w:t>
      17. МСАК көрсететін ұйымға жүгіну себептері осы Стандартқа 6-қосымшаға сәйкес айқындалады.</w:t>
      </w:r>
    </w:p>
    <w:bookmarkEnd w:id="51"/>
    <w:bookmarkStart w:name="z61" w:id="52"/>
    <w:p>
      <w:pPr>
        <w:spacing w:after="0"/>
        <w:ind w:left="0"/>
        <w:jc w:val="both"/>
      </w:pPr>
      <w:r>
        <w:rPr>
          <w:rFonts w:ascii="Times New Roman"/>
          <w:b w:val="false"/>
          <w:i w:val="false"/>
          <w:color w:val="000000"/>
          <w:sz w:val="28"/>
        </w:rPr>
        <w:t xml:space="preserve">
      18. Медициналық құжаттаманы жүргізу және есептерді ұсыну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21761 болып тіркелген) сәйкес, "Денсаулық сақтау саласындағы есепке алу құжаттамасының нысандарын, сондай–ақ оларды орындау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сәйкес (бұдан әрі – № ҚР ДСМ-175/2020 бұйрық) медициналық құжаттаманың бекітілген нысандарына сәйкес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 – 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денсаулық сақтау саласындағы есептік құжаттамаларды ұсынуды қамтамасыз етеді.</w:t>
      </w:r>
    </w:p>
    <w:bookmarkEnd w:id="52"/>
    <w:bookmarkStart w:name="z62" w:id="53"/>
    <w:p>
      <w:pPr>
        <w:spacing w:after="0"/>
        <w:ind w:left="0"/>
        <w:jc w:val="both"/>
      </w:pPr>
      <w:r>
        <w:rPr>
          <w:rFonts w:ascii="Times New Roman"/>
          <w:b w:val="false"/>
          <w:i w:val="false"/>
          <w:color w:val="000000"/>
          <w:sz w:val="28"/>
        </w:rPr>
        <w:t xml:space="preserve">
      19. МСАК ұйымдары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 сәйкес халықты жекелеген жағдайларда дәрілік заттармен және медициналық бұйымдармен қамтамасыз етеді.</w:t>
      </w:r>
    </w:p>
    <w:bookmarkEnd w:id="53"/>
    <w:bookmarkStart w:name="z63" w:id="54"/>
    <w:p>
      <w:pPr>
        <w:spacing w:after="0"/>
        <w:ind w:left="0"/>
        <w:jc w:val="both"/>
      </w:pPr>
      <w:r>
        <w:rPr>
          <w:rFonts w:ascii="Times New Roman"/>
          <w:b w:val="false"/>
          <w:i w:val="false"/>
          <w:color w:val="000000"/>
          <w:sz w:val="28"/>
        </w:rPr>
        <w:t xml:space="preserve">
      20. Пациенттерге шұғыл және кезек күттірмейтін медициналық көмек көрсету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МСАК ұйымдарында жүзеге асырылады.</w:t>
      </w:r>
    </w:p>
    <w:bookmarkEnd w:id="54"/>
    <w:bookmarkStart w:name="z64" w:id="55"/>
    <w:p>
      <w:pPr>
        <w:spacing w:after="0"/>
        <w:ind w:left="0"/>
        <w:jc w:val="both"/>
      </w:pPr>
      <w:r>
        <w:rPr>
          <w:rFonts w:ascii="Times New Roman"/>
          <w:b w:val="false"/>
          <w:i w:val="false"/>
          <w:color w:val="000000"/>
          <w:sz w:val="28"/>
        </w:rPr>
        <w:t xml:space="preserve">
      21. Медициналық көрсетілімдер болған кезде МСАК ұйымының дәрігері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32740 болып тіркелген) сәйкес күндізгі стационар немесе үйдегі стационар жағдайында медициналық көмек алуға жолдама қалыптастырады.</w:t>
      </w:r>
    </w:p>
    <w:bookmarkEnd w:id="55"/>
    <w:bookmarkStart w:name="z65" w:id="56"/>
    <w:p>
      <w:pPr>
        <w:spacing w:after="0"/>
        <w:ind w:left="0"/>
        <w:jc w:val="both"/>
      </w:pPr>
      <w:r>
        <w:rPr>
          <w:rFonts w:ascii="Times New Roman"/>
          <w:b w:val="false"/>
          <w:i w:val="false"/>
          <w:color w:val="000000"/>
          <w:sz w:val="28"/>
        </w:rPr>
        <w:t xml:space="preserve">
      22. Медициналық көмек көрсетуге, оның ішінде тәулік бойы медициналық байқаумен жоғары технологиялық медициналық қызметтерді қолдана отырып көмек алуға мұқтаж пациенттер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жоспарлы тәртіппен стационарлық көмек көрсететін денсаулық сақтау ұйымдарына емдеуге жатқызуға жіберіледі.</w:t>
      </w:r>
    </w:p>
    <w:bookmarkEnd w:id="56"/>
    <w:bookmarkStart w:name="z66" w:id="57"/>
    <w:p>
      <w:pPr>
        <w:spacing w:after="0"/>
        <w:ind w:left="0"/>
        <w:jc w:val="left"/>
      </w:pPr>
      <w:r>
        <w:rPr>
          <w:rFonts w:ascii="Times New Roman"/>
          <w:b/>
          <w:i w:val="false"/>
          <w:color w:val="000000"/>
        </w:rPr>
        <w:t xml:space="preserve"> 2-тарау. МСАК ұйымдарының құрылымы</w:t>
      </w:r>
    </w:p>
    <w:bookmarkEnd w:id="57"/>
    <w:bookmarkStart w:name="z67" w:id="58"/>
    <w:p>
      <w:pPr>
        <w:spacing w:after="0"/>
        <w:ind w:left="0"/>
        <w:jc w:val="both"/>
      </w:pPr>
      <w:r>
        <w:rPr>
          <w:rFonts w:ascii="Times New Roman"/>
          <w:b w:val="false"/>
          <w:i w:val="false"/>
          <w:color w:val="000000"/>
          <w:sz w:val="28"/>
        </w:rPr>
        <w:t>
      23. Халыққа МСАК:</w:t>
      </w:r>
    </w:p>
    <w:bookmarkEnd w:id="58"/>
    <w:bookmarkStart w:name="z68" w:id="59"/>
    <w:p>
      <w:pPr>
        <w:spacing w:after="0"/>
        <w:ind w:left="0"/>
        <w:jc w:val="both"/>
      </w:pPr>
      <w:r>
        <w:rPr>
          <w:rFonts w:ascii="Times New Roman"/>
          <w:b w:val="false"/>
          <w:i w:val="false"/>
          <w:color w:val="000000"/>
          <w:sz w:val="28"/>
        </w:rPr>
        <w:t>
      1) үйде;</w:t>
      </w:r>
    </w:p>
    <w:bookmarkEnd w:id="59"/>
    <w:bookmarkStart w:name="z69" w:id="60"/>
    <w:p>
      <w:pPr>
        <w:spacing w:after="0"/>
        <w:ind w:left="0"/>
        <w:jc w:val="both"/>
      </w:pPr>
      <w:r>
        <w:rPr>
          <w:rFonts w:ascii="Times New Roman"/>
          <w:b w:val="false"/>
          <w:i w:val="false"/>
          <w:color w:val="000000"/>
          <w:sz w:val="28"/>
        </w:rPr>
        <w:t>
      2) медициналық пунктте;</w:t>
      </w:r>
    </w:p>
    <w:bookmarkEnd w:id="60"/>
    <w:bookmarkStart w:name="z70" w:id="61"/>
    <w:p>
      <w:pPr>
        <w:spacing w:after="0"/>
        <w:ind w:left="0"/>
        <w:jc w:val="both"/>
      </w:pPr>
      <w:r>
        <w:rPr>
          <w:rFonts w:ascii="Times New Roman"/>
          <w:b w:val="false"/>
          <w:i w:val="false"/>
          <w:color w:val="000000"/>
          <w:sz w:val="28"/>
        </w:rPr>
        <w:t>
      3) фельдшерлік-акушерлік пунктте;</w:t>
      </w:r>
    </w:p>
    <w:bookmarkEnd w:id="61"/>
    <w:bookmarkStart w:name="z71" w:id="62"/>
    <w:p>
      <w:pPr>
        <w:spacing w:after="0"/>
        <w:ind w:left="0"/>
        <w:jc w:val="both"/>
      </w:pPr>
      <w:r>
        <w:rPr>
          <w:rFonts w:ascii="Times New Roman"/>
          <w:b w:val="false"/>
          <w:i w:val="false"/>
          <w:color w:val="000000"/>
          <w:sz w:val="28"/>
        </w:rPr>
        <w:t>
      4) дәрігерлік амбулаторияда (Отбасылық денсаулық орталығы);</w:t>
      </w:r>
    </w:p>
    <w:bookmarkEnd w:id="62"/>
    <w:bookmarkStart w:name="z72" w:id="63"/>
    <w:p>
      <w:pPr>
        <w:spacing w:after="0"/>
        <w:ind w:left="0"/>
        <w:jc w:val="both"/>
      </w:pPr>
      <w:r>
        <w:rPr>
          <w:rFonts w:ascii="Times New Roman"/>
          <w:b w:val="false"/>
          <w:i w:val="false"/>
          <w:color w:val="000000"/>
          <w:sz w:val="28"/>
        </w:rPr>
        <w:t>
      5) МСАК орталығында;</w:t>
      </w:r>
    </w:p>
    <w:bookmarkEnd w:id="63"/>
    <w:bookmarkStart w:name="z73" w:id="64"/>
    <w:p>
      <w:pPr>
        <w:spacing w:after="0"/>
        <w:ind w:left="0"/>
        <w:jc w:val="both"/>
      </w:pPr>
      <w:r>
        <w:rPr>
          <w:rFonts w:ascii="Times New Roman"/>
          <w:b w:val="false"/>
          <w:i w:val="false"/>
          <w:color w:val="000000"/>
          <w:sz w:val="28"/>
        </w:rPr>
        <w:t>
      6) аудандық емханада және (немесе) нөмірлік аудандық емханада;</w:t>
      </w:r>
    </w:p>
    <w:bookmarkEnd w:id="64"/>
    <w:bookmarkStart w:name="z74" w:id="65"/>
    <w:p>
      <w:pPr>
        <w:spacing w:after="0"/>
        <w:ind w:left="0"/>
        <w:jc w:val="both"/>
      </w:pPr>
      <w:r>
        <w:rPr>
          <w:rFonts w:ascii="Times New Roman"/>
          <w:b w:val="false"/>
          <w:i w:val="false"/>
          <w:color w:val="000000"/>
          <w:sz w:val="28"/>
        </w:rPr>
        <w:t>
      7) қалалық емханада;</w:t>
      </w:r>
    </w:p>
    <w:bookmarkEnd w:id="65"/>
    <w:bookmarkStart w:name="z75" w:id="66"/>
    <w:p>
      <w:pPr>
        <w:spacing w:after="0"/>
        <w:ind w:left="0"/>
        <w:jc w:val="both"/>
      </w:pPr>
      <w:r>
        <w:rPr>
          <w:rFonts w:ascii="Times New Roman"/>
          <w:b w:val="false"/>
          <w:i w:val="false"/>
          <w:color w:val="000000"/>
          <w:sz w:val="28"/>
        </w:rPr>
        <w:t>
      8) республикалық МСАК орталығында көрсетіледі.</w:t>
      </w:r>
    </w:p>
    <w:bookmarkEnd w:id="66"/>
    <w:bookmarkStart w:name="z76" w:id="67"/>
    <w:p>
      <w:pPr>
        <w:spacing w:after="0"/>
        <w:ind w:left="0"/>
        <w:jc w:val="both"/>
      </w:pPr>
      <w:r>
        <w:rPr>
          <w:rFonts w:ascii="Times New Roman"/>
          <w:b w:val="false"/>
          <w:i w:val="false"/>
          <w:color w:val="000000"/>
          <w:sz w:val="28"/>
        </w:rPr>
        <w:t>
      24. Аудандық деңгейде халық саны 50 (елу) адамнан кем елді мекенде МСАК көрсететін медициналық объект (үй-жай) болмаған кезде медициналық көмекті жалпы, учаскелік және (немесе) кеңейтілген практика мейіргері және (немесе) фельдшер және (немесе) акушер (бұдан әрі - мейіргер ісі маманы) үйде көрсетеді.</w:t>
      </w:r>
    </w:p>
    <w:bookmarkEnd w:id="67"/>
    <w:bookmarkStart w:name="z77" w:id="68"/>
    <w:p>
      <w:pPr>
        <w:spacing w:after="0"/>
        <w:ind w:left="0"/>
        <w:jc w:val="left"/>
      </w:pPr>
      <w:r>
        <w:rPr>
          <w:rFonts w:ascii="Times New Roman"/>
          <w:b/>
          <w:i w:val="false"/>
          <w:color w:val="000000"/>
        </w:rPr>
        <w:t xml:space="preserve"> 1-параграф. Медициналық пункт</w:t>
      </w:r>
    </w:p>
    <w:bookmarkEnd w:id="68"/>
    <w:bookmarkStart w:name="z78" w:id="69"/>
    <w:p>
      <w:pPr>
        <w:spacing w:after="0"/>
        <w:ind w:left="0"/>
        <w:jc w:val="both"/>
      </w:pPr>
      <w:r>
        <w:rPr>
          <w:rFonts w:ascii="Times New Roman"/>
          <w:b w:val="false"/>
          <w:i w:val="false"/>
          <w:color w:val="000000"/>
          <w:sz w:val="28"/>
        </w:rPr>
        <w:t xml:space="preserve">
      25. Медициналық пункт (бұдан әрі – МП) "Дәрігерге дейінгі медициналық көмек көрсету қағидаларын бекіту туралы" Қазақстан Республикасы Денсаулық сақтау министрінің 2020 жылғы 30 қарашадағы № ҚР ДСМ-223/2020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ДСМ-223 бұйрық) (Нормативтік құқықтық актілерді мемлекеттік тіркеу тізілімінде № 21721 болып тіркелген) сәйкес дәрігерге дейінгі медициналық көмек көрсететін дәрігерлік амбулаторияның, МСАК орталығының, қалалық немесе аудандық (нөмірлік) емханалардың құрылымдық бөлімшесі болып табылады.</w:t>
      </w:r>
    </w:p>
    <w:bookmarkEnd w:id="69"/>
    <w:bookmarkStart w:name="z79" w:id="70"/>
    <w:p>
      <w:pPr>
        <w:spacing w:after="0"/>
        <w:ind w:left="0"/>
        <w:jc w:val="both"/>
      </w:pPr>
      <w:r>
        <w:rPr>
          <w:rFonts w:ascii="Times New Roman"/>
          <w:b w:val="false"/>
          <w:i w:val="false"/>
          <w:color w:val="000000"/>
          <w:sz w:val="28"/>
        </w:rPr>
        <w:t>
      26. МП:</w:t>
      </w:r>
    </w:p>
    <w:bookmarkEnd w:id="70"/>
    <w:bookmarkStart w:name="z80" w:id="71"/>
    <w:p>
      <w:pPr>
        <w:spacing w:after="0"/>
        <w:ind w:left="0"/>
        <w:jc w:val="both"/>
      </w:pPr>
      <w:r>
        <w:rPr>
          <w:rFonts w:ascii="Times New Roman"/>
          <w:b w:val="false"/>
          <w:i w:val="false"/>
          <w:color w:val="000000"/>
          <w:sz w:val="28"/>
        </w:rPr>
        <w:t>
      1) халық саны 50 (елу) адамнан 500 (бес жүз) адамға дейінгі әрбір елді мекенде (ауылдық округте);</w:t>
      </w:r>
    </w:p>
    <w:bookmarkEnd w:id="71"/>
    <w:bookmarkStart w:name="z81" w:id="72"/>
    <w:p>
      <w:pPr>
        <w:spacing w:after="0"/>
        <w:ind w:left="0"/>
        <w:jc w:val="both"/>
      </w:pPr>
      <w:r>
        <w:rPr>
          <w:rFonts w:ascii="Times New Roman"/>
          <w:b w:val="false"/>
          <w:i w:val="false"/>
          <w:color w:val="000000"/>
          <w:sz w:val="28"/>
        </w:rPr>
        <w:t>
      2) халық саны 50 (елу) адамнан кем елді мекенде, 5 километрден астам радиуста медициналық ұйым болмаған кезде құрылады.</w:t>
      </w:r>
    </w:p>
    <w:bookmarkEnd w:id="72"/>
    <w:bookmarkStart w:name="z82" w:id="73"/>
    <w:p>
      <w:pPr>
        <w:spacing w:after="0"/>
        <w:ind w:left="0"/>
        <w:jc w:val="both"/>
      </w:pPr>
      <w:r>
        <w:rPr>
          <w:rFonts w:ascii="Times New Roman"/>
          <w:b w:val="false"/>
          <w:i w:val="false"/>
          <w:color w:val="000000"/>
          <w:sz w:val="28"/>
        </w:rPr>
        <w:t>
      27. МП жұмыс режимі жұмыс күндері сағат 08:00-ден 17:00-ге дейін белгіленеді.</w:t>
      </w:r>
    </w:p>
    <w:bookmarkEnd w:id="73"/>
    <w:bookmarkStart w:name="z83" w:id="74"/>
    <w:p>
      <w:pPr>
        <w:spacing w:after="0"/>
        <w:ind w:left="0"/>
        <w:jc w:val="both"/>
      </w:pPr>
      <w:r>
        <w:rPr>
          <w:rFonts w:ascii="Times New Roman"/>
          <w:b w:val="false"/>
          <w:i w:val="false"/>
          <w:color w:val="000000"/>
          <w:sz w:val="28"/>
        </w:rPr>
        <w:t>
      Үйге шақыртуды тіркеу жұмыс күндері сағат 08:00-ден 15:00-ге дейін жүзеге асырылады.</w:t>
      </w:r>
    </w:p>
    <w:bookmarkEnd w:id="74"/>
    <w:bookmarkStart w:name="z84" w:id="75"/>
    <w:p>
      <w:pPr>
        <w:spacing w:after="0"/>
        <w:ind w:left="0"/>
        <w:jc w:val="both"/>
      </w:pPr>
      <w:r>
        <w:rPr>
          <w:rFonts w:ascii="Times New Roman"/>
          <w:b w:val="false"/>
          <w:i w:val="false"/>
          <w:color w:val="000000"/>
          <w:sz w:val="28"/>
        </w:rPr>
        <w:t>
      28. МП мейіргер ісінің маманы:</w:t>
      </w:r>
    </w:p>
    <w:bookmarkEnd w:id="75"/>
    <w:bookmarkStart w:name="z85" w:id="76"/>
    <w:p>
      <w:pPr>
        <w:spacing w:after="0"/>
        <w:ind w:left="0"/>
        <w:jc w:val="both"/>
      </w:pPr>
      <w:r>
        <w:rPr>
          <w:rFonts w:ascii="Times New Roman"/>
          <w:b w:val="false"/>
          <w:i w:val="false"/>
          <w:color w:val="000000"/>
          <w:sz w:val="28"/>
        </w:rPr>
        <w:t>
      1) осы Стандартқа 1-қосымшаға сәйкес дағдылар мен құзыреттер көлемінде дәрігерге дейінгі медициналық көмек көрсетеді;</w:t>
      </w:r>
    </w:p>
    <w:bookmarkEnd w:id="76"/>
    <w:bookmarkStart w:name="z86" w:id="77"/>
    <w:p>
      <w:pPr>
        <w:spacing w:after="0"/>
        <w:ind w:left="0"/>
        <w:jc w:val="both"/>
      </w:pPr>
      <w:r>
        <w:rPr>
          <w:rFonts w:ascii="Times New Roman"/>
          <w:b w:val="false"/>
          <w:i w:val="false"/>
          <w:color w:val="000000"/>
          <w:sz w:val="28"/>
        </w:rPr>
        <w:t>
      2) осы Стандартқа 1-қосымшаға сәйкес дағдылар мен құзыреттер көлемінде МП жұмыс уақытында кезек күттірмейтін медициналық көмек көрсетеді;</w:t>
      </w:r>
    </w:p>
    <w:bookmarkEnd w:id="77"/>
    <w:bookmarkStart w:name="z87" w:id="78"/>
    <w:p>
      <w:pPr>
        <w:spacing w:after="0"/>
        <w:ind w:left="0"/>
        <w:jc w:val="both"/>
      </w:pPr>
      <w:r>
        <w:rPr>
          <w:rFonts w:ascii="Times New Roman"/>
          <w:b w:val="false"/>
          <w:i w:val="false"/>
          <w:color w:val="000000"/>
          <w:sz w:val="28"/>
        </w:rPr>
        <w:t>
      3) қажет болған жағдайда жақын орналасқан денсаулық сақтау ұйымының мобильді бригадасын немесе жедел медициналық жәрдем бригадасын шақырады;</w:t>
      </w:r>
    </w:p>
    <w:bookmarkEnd w:id="78"/>
    <w:bookmarkStart w:name="z88" w:id="79"/>
    <w:p>
      <w:pPr>
        <w:spacing w:after="0"/>
        <w:ind w:left="0"/>
        <w:jc w:val="both"/>
      </w:pPr>
      <w:r>
        <w:rPr>
          <w:rFonts w:ascii="Times New Roman"/>
          <w:b w:val="false"/>
          <w:i w:val="false"/>
          <w:color w:val="000000"/>
          <w:sz w:val="28"/>
        </w:rPr>
        <w:t>
      4) пациентке МСАК көрсететін жақын орналасқан медициналық ұйымға білікті көмек көрсету қызметтерін алу үшін жалпы практика дәрігеріне (отбасылық дәрігерге) консультацияға жолдама береді;</w:t>
      </w:r>
    </w:p>
    <w:bookmarkEnd w:id="79"/>
    <w:bookmarkStart w:name="z89" w:id="80"/>
    <w:p>
      <w:pPr>
        <w:spacing w:after="0"/>
        <w:ind w:left="0"/>
        <w:jc w:val="both"/>
      </w:pPr>
      <w:r>
        <w:rPr>
          <w:rFonts w:ascii="Times New Roman"/>
          <w:b w:val="false"/>
          <w:i w:val="false"/>
          <w:color w:val="000000"/>
          <w:sz w:val="28"/>
        </w:rPr>
        <w:t>
      5) телекоммуникациялық инфрақұрылым болған кезде көрсетілімдер бойынша МСАК ұйымының дәрігеріне қашықтықтан консультация беруді қамтамасыз етеді.</w:t>
      </w:r>
    </w:p>
    <w:bookmarkEnd w:id="80"/>
    <w:bookmarkStart w:name="z90" w:id="81"/>
    <w:p>
      <w:pPr>
        <w:spacing w:after="0"/>
        <w:ind w:left="0"/>
        <w:jc w:val="left"/>
      </w:pPr>
      <w:r>
        <w:rPr>
          <w:rFonts w:ascii="Times New Roman"/>
          <w:b/>
          <w:i w:val="false"/>
          <w:color w:val="000000"/>
        </w:rPr>
        <w:t xml:space="preserve"> 2-параграф. Фельдшерлік-акушерлік пункт</w:t>
      </w:r>
    </w:p>
    <w:bookmarkEnd w:id="81"/>
    <w:bookmarkStart w:name="z91" w:id="82"/>
    <w:p>
      <w:pPr>
        <w:spacing w:after="0"/>
        <w:ind w:left="0"/>
        <w:jc w:val="both"/>
      </w:pPr>
      <w:r>
        <w:rPr>
          <w:rFonts w:ascii="Times New Roman"/>
          <w:b w:val="false"/>
          <w:i w:val="false"/>
          <w:color w:val="000000"/>
          <w:sz w:val="28"/>
        </w:rPr>
        <w:t xml:space="preserve">
      29. Фельдшерлік-акушерлік пункт (бұдан әрі – ФАП) №ҚР ДСМ-223 </w:t>
      </w:r>
      <w:r>
        <w:rPr>
          <w:rFonts w:ascii="Times New Roman"/>
          <w:b w:val="false"/>
          <w:i w:val="false"/>
          <w:color w:val="000000"/>
          <w:sz w:val="28"/>
        </w:rPr>
        <w:t>бұйрыққа</w:t>
      </w:r>
      <w:r>
        <w:rPr>
          <w:rFonts w:ascii="Times New Roman"/>
          <w:b w:val="false"/>
          <w:i w:val="false"/>
          <w:color w:val="000000"/>
          <w:sz w:val="28"/>
        </w:rPr>
        <w:t xml:space="preserve"> сәйкес дәрігерге дейінгі медициналық көмек көрсететін қалалық немесе аудандық (нөмірлік) емханалардың құрылымдық бөлімшесі болып табылады.</w:t>
      </w:r>
    </w:p>
    <w:bookmarkEnd w:id="82"/>
    <w:bookmarkStart w:name="z92" w:id="83"/>
    <w:p>
      <w:pPr>
        <w:spacing w:after="0"/>
        <w:ind w:left="0"/>
        <w:jc w:val="both"/>
      </w:pPr>
      <w:r>
        <w:rPr>
          <w:rFonts w:ascii="Times New Roman"/>
          <w:b w:val="false"/>
          <w:i w:val="false"/>
          <w:color w:val="000000"/>
          <w:sz w:val="28"/>
        </w:rPr>
        <w:t>
      30. ФАП халық саны 500-ден (бес жүз) 1500 (бір мың бес жүз) адамға дейін, халық саны 500 (бес жүз) адамнан кем және жергілікті атқарушы органдардың шешімі бойынша дәрігерлік амбулаториялардан, аудандық ауруханалардан, облыс орталықтарынан қашықтығы бар әрбір елді мекенде (ауылдық округте) құрылады.</w:t>
      </w:r>
    </w:p>
    <w:bookmarkEnd w:id="83"/>
    <w:bookmarkStart w:name="z93" w:id="84"/>
    <w:p>
      <w:pPr>
        <w:spacing w:after="0"/>
        <w:ind w:left="0"/>
        <w:jc w:val="both"/>
      </w:pPr>
      <w:r>
        <w:rPr>
          <w:rFonts w:ascii="Times New Roman"/>
          <w:b w:val="false"/>
          <w:i w:val="false"/>
          <w:color w:val="000000"/>
          <w:sz w:val="28"/>
        </w:rPr>
        <w:t>
      31. ФАП-тың жұмыс режимі жұмыс күндері сағат 08:00-ден 17:00-ге дейін белгіленеді.</w:t>
      </w:r>
    </w:p>
    <w:bookmarkEnd w:id="84"/>
    <w:bookmarkStart w:name="z94" w:id="85"/>
    <w:p>
      <w:pPr>
        <w:spacing w:after="0"/>
        <w:ind w:left="0"/>
        <w:jc w:val="both"/>
      </w:pPr>
      <w:r>
        <w:rPr>
          <w:rFonts w:ascii="Times New Roman"/>
          <w:b w:val="false"/>
          <w:i w:val="false"/>
          <w:color w:val="000000"/>
          <w:sz w:val="28"/>
        </w:rPr>
        <w:t>
      Үйге шақыртуды тіркеу жұмыс күндері сағат 08:00-ден 16:00-ге дейін жүзеге асырылады.</w:t>
      </w:r>
    </w:p>
    <w:bookmarkEnd w:id="85"/>
    <w:bookmarkStart w:name="z95" w:id="86"/>
    <w:p>
      <w:pPr>
        <w:spacing w:after="0"/>
        <w:ind w:left="0"/>
        <w:jc w:val="both"/>
      </w:pPr>
      <w:r>
        <w:rPr>
          <w:rFonts w:ascii="Times New Roman"/>
          <w:b w:val="false"/>
          <w:i w:val="false"/>
          <w:color w:val="000000"/>
          <w:sz w:val="28"/>
        </w:rPr>
        <w:t>
      32. ФАП мейіргері маманы:</w:t>
      </w:r>
    </w:p>
    <w:bookmarkEnd w:id="86"/>
    <w:bookmarkStart w:name="z96" w:id="87"/>
    <w:p>
      <w:pPr>
        <w:spacing w:after="0"/>
        <w:ind w:left="0"/>
        <w:jc w:val="both"/>
      </w:pPr>
      <w:r>
        <w:rPr>
          <w:rFonts w:ascii="Times New Roman"/>
          <w:b w:val="false"/>
          <w:i w:val="false"/>
          <w:color w:val="000000"/>
          <w:sz w:val="28"/>
        </w:rPr>
        <w:t>
      1) осы Стандартқа 1-қосымшаға сәйкес дағдылар мен құзыреттер көлемінде дәрігерге дейінгі медициналық көмек көрсетеді;</w:t>
      </w:r>
    </w:p>
    <w:bookmarkEnd w:id="87"/>
    <w:bookmarkStart w:name="z97" w:id="88"/>
    <w:p>
      <w:pPr>
        <w:spacing w:after="0"/>
        <w:ind w:left="0"/>
        <w:jc w:val="both"/>
      </w:pPr>
      <w:r>
        <w:rPr>
          <w:rFonts w:ascii="Times New Roman"/>
          <w:b w:val="false"/>
          <w:i w:val="false"/>
          <w:color w:val="000000"/>
          <w:sz w:val="28"/>
        </w:rPr>
        <w:t>
      2) осы Стандартқа 1-қосымшаға сәйкес дағдылар мен құзыреттер көлемінде ФАП жұмыс уақытында кезек күттірмейтін медициналық көмек көрсетеді;</w:t>
      </w:r>
    </w:p>
    <w:bookmarkEnd w:id="88"/>
    <w:bookmarkStart w:name="z98" w:id="89"/>
    <w:p>
      <w:pPr>
        <w:spacing w:after="0"/>
        <w:ind w:left="0"/>
        <w:jc w:val="both"/>
      </w:pPr>
      <w:r>
        <w:rPr>
          <w:rFonts w:ascii="Times New Roman"/>
          <w:b w:val="false"/>
          <w:i w:val="false"/>
          <w:color w:val="000000"/>
          <w:sz w:val="28"/>
        </w:rPr>
        <w:t>
      3) қажет болған жағдайда жақын орналасқан денсаулық сақтау ұйымының мобильді бригадасын немесе жедел медициналық жәрдем бригадасын шақырады;</w:t>
      </w:r>
    </w:p>
    <w:bookmarkEnd w:id="89"/>
    <w:bookmarkStart w:name="z99" w:id="90"/>
    <w:p>
      <w:pPr>
        <w:spacing w:after="0"/>
        <w:ind w:left="0"/>
        <w:jc w:val="both"/>
      </w:pPr>
      <w:r>
        <w:rPr>
          <w:rFonts w:ascii="Times New Roman"/>
          <w:b w:val="false"/>
          <w:i w:val="false"/>
          <w:color w:val="000000"/>
          <w:sz w:val="28"/>
        </w:rPr>
        <w:t>
      4) пациентке МСАК көрсететін жақын орналасқан медициналық ұйымға білікті көмек көрсету қызметтерін алу үшін жалпы практика дәрігеріне (отбасылық дәрігерге) консультацияға жолдама береді;</w:t>
      </w:r>
    </w:p>
    <w:bookmarkEnd w:id="90"/>
    <w:bookmarkStart w:name="z100" w:id="91"/>
    <w:p>
      <w:pPr>
        <w:spacing w:after="0"/>
        <w:ind w:left="0"/>
        <w:jc w:val="both"/>
      </w:pPr>
      <w:r>
        <w:rPr>
          <w:rFonts w:ascii="Times New Roman"/>
          <w:b w:val="false"/>
          <w:i w:val="false"/>
          <w:color w:val="000000"/>
          <w:sz w:val="28"/>
        </w:rPr>
        <w:t>
      5) телекоммуникациялық инфрақұрылым болған кезде көрсетілімдер бойынша МСАК ұйымының дәрігеріне қашықтықтан консультация беруді қамтамасыз етеді.</w:t>
      </w:r>
    </w:p>
    <w:bookmarkEnd w:id="91"/>
    <w:bookmarkStart w:name="z101" w:id="92"/>
    <w:p>
      <w:pPr>
        <w:spacing w:after="0"/>
        <w:ind w:left="0"/>
        <w:jc w:val="left"/>
      </w:pPr>
      <w:r>
        <w:rPr>
          <w:rFonts w:ascii="Times New Roman"/>
          <w:b/>
          <w:i w:val="false"/>
          <w:color w:val="000000"/>
        </w:rPr>
        <w:t xml:space="preserve"> 3-параграф. Дәрігерлік амбулатория (Отбасылық денсаулық орталығы)</w:t>
      </w:r>
    </w:p>
    <w:bookmarkEnd w:id="92"/>
    <w:bookmarkStart w:name="z102" w:id="93"/>
    <w:p>
      <w:pPr>
        <w:spacing w:after="0"/>
        <w:ind w:left="0"/>
        <w:jc w:val="both"/>
      </w:pPr>
      <w:r>
        <w:rPr>
          <w:rFonts w:ascii="Times New Roman"/>
          <w:b w:val="false"/>
          <w:i w:val="false"/>
          <w:color w:val="000000"/>
          <w:sz w:val="28"/>
        </w:rPr>
        <w:t>
      33. Дәрігерлік амбулатория (Отбасылық денсаулық орталығы) (бұдан әрі – ДА) дербес заңды тұлға немесе емхананың, стационарлық көмек көрсететін денсаулық сақтау ұйымдарының құрылымдық бөлімшесі болып табылады.</w:t>
      </w:r>
    </w:p>
    <w:bookmarkEnd w:id="93"/>
    <w:bookmarkStart w:name="z103" w:id="94"/>
    <w:p>
      <w:pPr>
        <w:spacing w:after="0"/>
        <w:ind w:left="0"/>
        <w:jc w:val="both"/>
      </w:pPr>
      <w:r>
        <w:rPr>
          <w:rFonts w:ascii="Times New Roman"/>
          <w:b w:val="false"/>
          <w:i w:val="false"/>
          <w:color w:val="000000"/>
          <w:sz w:val="28"/>
        </w:rPr>
        <w:t>
      34. ДА бекітілген халық саны 1500 (бір мың бес жүз) адамнан 5000 (бес мың) адамға дейін, халық саны 1500 (бір мың бес жүз) адамнан кем және жергілікті атқарушы органдардың шешімі бойынша аудандық ауруханалардан, облыс орталықтарынан қашық орналасқан елді мекенде (ауылдық округте) құрылады.</w:t>
      </w:r>
    </w:p>
    <w:bookmarkEnd w:id="94"/>
    <w:bookmarkStart w:name="z104" w:id="95"/>
    <w:p>
      <w:pPr>
        <w:spacing w:after="0"/>
        <w:ind w:left="0"/>
        <w:jc w:val="both"/>
      </w:pPr>
      <w:r>
        <w:rPr>
          <w:rFonts w:ascii="Times New Roman"/>
          <w:b w:val="false"/>
          <w:i w:val="false"/>
          <w:color w:val="000000"/>
          <w:sz w:val="28"/>
        </w:rPr>
        <w:t>
      35. ДА-да мейіргер ісі, жалпы практика дәрігері (отбасылық дәрігер) және (немесе) учаскелік терапевт және (немесе) учаскелік педиатр дәрігерге дейінгі және білікті медициналық көмек қызметтері көрсетіледі. Қажет болған жағдайда психолог пен әлеуметтік қызметкердің қызметтері ұсынылады.</w:t>
      </w:r>
    </w:p>
    <w:bookmarkEnd w:id="95"/>
    <w:bookmarkStart w:name="z105" w:id="96"/>
    <w:p>
      <w:pPr>
        <w:spacing w:after="0"/>
        <w:ind w:left="0"/>
        <w:jc w:val="both"/>
      </w:pPr>
      <w:r>
        <w:rPr>
          <w:rFonts w:ascii="Times New Roman"/>
          <w:b w:val="false"/>
          <w:i w:val="false"/>
          <w:color w:val="000000"/>
          <w:sz w:val="28"/>
        </w:rPr>
        <w:t>
      36. ДА-ның жұмыс режимі жұмыс күндері жылжымалы график бойынша сағат 08.00-ден бастап сағат 20.00-ге дейін, сенбі күні сағат 8.00-ден 14.00-ге дейін белгіленеді.</w:t>
      </w:r>
    </w:p>
    <w:bookmarkEnd w:id="96"/>
    <w:bookmarkStart w:name="z106" w:id="97"/>
    <w:p>
      <w:pPr>
        <w:spacing w:after="0"/>
        <w:ind w:left="0"/>
        <w:jc w:val="both"/>
      </w:pPr>
      <w:r>
        <w:rPr>
          <w:rFonts w:ascii="Times New Roman"/>
          <w:b w:val="false"/>
          <w:i w:val="false"/>
          <w:color w:val="000000"/>
          <w:sz w:val="28"/>
        </w:rPr>
        <w:t>
      Үйге шақыртуды тіркеу жұмыс күндері 08:00-ден 18:00-ге дейін, сенбі күні 08:00-ден 12:00-ге дейін жүзеге асырылады.</w:t>
      </w:r>
    </w:p>
    <w:bookmarkEnd w:id="97"/>
    <w:bookmarkStart w:name="z107" w:id="98"/>
    <w:p>
      <w:pPr>
        <w:spacing w:after="0"/>
        <w:ind w:left="0"/>
        <w:jc w:val="both"/>
      </w:pPr>
      <w:r>
        <w:rPr>
          <w:rFonts w:ascii="Times New Roman"/>
          <w:b w:val="false"/>
          <w:i w:val="false"/>
          <w:color w:val="000000"/>
          <w:sz w:val="28"/>
        </w:rPr>
        <w:t xml:space="preserve">
      37. ДА-ның қызмет көрсететін аумағында тұратын пациенттерге үйге шақыртуларға қызмет көрсету белгіленген жұмыс уақытында жүзеге асырылады. ДА МСАК мамандары үйге шақыртуларға, оның ішінде ДА құрамына кіретін МП, ФАП қызмет көрсету аумағында тұратын пациенттерге қызмет көрсетеді. </w:t>
      </w:r>
    </w:p>
    <w:bookmarkEnd w:id="98"/>
    <w:bookmarkStart w:name="z108" w:id="99"/>
    <w:p>
      <w:pPr>
        <w:spacing w:after="0"/>
        <w:ind w:left="0"/>
        <w:jc w:val="both"/>
      </w:pPr>
      <w:r>
        <w:rPr>
          <w:rFonts w:ascii="Times New Roman"/>
          <w:b w:val="false"/>
          <w:i w:val="false"/>
          <w:color w:val="000000"/>
          <w:sz w:val="28"/>
        </w:rPr>
        <w:t>
      38. Телекоммуникациялық инфрақұрылым болған жағдайда МСАК ұйымының дәрігері МП, ФАП қызмет көрсету аумағында тұратын пациенттерге қашықтықтан консультация береді және көрсетілімдері бойынша бейінді мамандарға қашықтықтан консультация беруді қамтамасыз етеді. МСАК ұйымының дәрігері болмаған кезде мейіргер ісінің маманы көрсетілімдері бойынша МСАК ұйымының дәрігерінің қашықтықтан консультация беруін ұйымдастырады.</w:t>
      </w:r>
    </w:p>
    <w:bookmarkEnd w:id="99"/>
    <w:bookmarkStart w:name="z109" w:id="100"/>
    <w:p>
      <w:pPr>
        <w:spacing w:after="0"/>
        <w:ind w:left="0"/>
        <w:jc w:val="left"/>
      </w:pPr>
      <w:r>
        <w:rPr>
          <w:rFonts w:ascii="Times New Roman"/>
          <w:b/>
          <w:i w:val="false"/>
          <w:color w:val="000000"/>
        </w:rPr>
        <w:t xml:space="preserve"> 4-параграф. Медициналық-санитариялық алғашқы көмек орталығы</w:t>
      </w:r>
    </w:p>
    <w:bookmarkEnd w:id="100"/>
    <w:bookmarkStart w:name="z110" w:id="101"/>
    <w:p>
      <w:pPr>
        <w:spacing w:after="0"/>
        <w:ind w:left="0"/>
        <w:jc w:val="both"/>
      </w:pPr>
      <w:r>
        <w:rPr>
          <w:rFonts w:ascii="Times New Roman"/>
          <w:b w:val="false"/>
          <w:i w:val="false"/>
          <w:color w:val="000000"/>
          <w:sz w:val="28"/>
        </w:rPr>
        <w:t>
      39. МСАК орталығы дербес заңды тұлға немесе денсаулық сақтау ұйымдарының құрылымдық бөлімшесі болып табылады.</w:t>
      </w:r>
    </w:p>
    <w:bookmarkEnd w:id="101"/>
    <w:bookmarkStart w:name="z111" w:id="102"/>
    <w:p>
      <w:pPr>
        <w:spacing w:after="0"/>
        <w:ind w:left="0"/>
        <w:jc w:val="both"/>
      </w:pPr>
      <w:r>
        <w:rPr>
          <w:rFonts w:ascii="Times New Roman"/>
          <w:b w:val="false"/>
          <w:i w:val="false"/>
          <w:color w:val="000000"/>
          <w:sz w:val="28"/>
        </w:rPr>
        <w:t>
      40. МСАК орталығы бекітілген халық саны 5 000 (бес мың) адамнан 30 000 (отыз мың) адамға дейінгі елді мекенде (ауылдық округте) құрылады.</w:t>
      </w:r>
    </w:p>
    <w:bookmarkEnd w:id="102"/>
    <w:bookmarkStart w:name="z112" w:id="103"/>
    <w:p>
      <w:pPr>
        <w:spacing w:after="0"/>
        <w:ind w:left="0"/>
        <w:jc w:val="both"/>
      </w:pPr>
      <w:r>
        <w:rPr>
          <w:rFonts w:ascii="Times New Roman"/>
          <w:b w:val="false"/>
          <w:i w:val="false"/>
          <w:color w:val="000000"/>
          <w:sz w:val="28"/>
        </w:rPr>
        <w:t>
      41. МСАК орталығында жалпы практика дәрігері (отбасылық дәрігер) және (немесе) учаскелік терапевт және (немесе) учаскелік педиатр, мейіргер ісі мамандары, психолог пен әлеуметтік қызметкер дәрігерге дейінгі және білікті медициналық көмек көрсетіледі.</w:t>
      </w:r>
    </w:p>
    <w:bookmarkEnd w:id="103"/>
    <w:bookmarkStart w:name="z113" w:id="104"/>
    <w:p>
      <w:pPr>
        <w:spacing w:after="0"/>
        <w:ind w:left="0"/>
        <w:jc w:val="both"/>
      </w:pPr>
      <w:r>
        <w:rPr>
          <w:rFonts w:ascii="Times New Roman"/>
          <w:b w:val="false"/>
          <w:i w:val="false"/>
          <w:color w:val="000000"/>
          <w:sz w:val="28"/>
        </w:rPr>
        <w:t>
      42. МСАК орталығының жұмыс режимі жұмыс күндері жылжымалы график бойынша сағат 08.00-ден сағат 20.00-ге дейін, сенбі күні сағат 8.00-ден сағат 14.00-ге дейін белгіленеді.</w:t>
      </w:r>
    </w:p>
    <w:bookmarkEnd w:id="104"/>
    <w:bookmarkStart w:name="z114" w:id="105"/>
    <w:p>
      <w:pPr>
        <w:spacing w:after="0"/>
        <w:ind w:left="0"/>
        <w:jc w:val="both"/>
      </w:pPr>
      <w:r>
        <w:rPr>
          <w:rFonts w:ascii="Times New Roman"/>
          <w:b w:val="false"/>
          <w:i w:val="false"/>
          <w:color w:val="000000"/>
          <w:sz w:val="28"/>
        </w:rPr>
        <w:t>
      Үйге шақыртуды тіркеу жұмыс күндері сағат 08:00-ден 18:00-ге дейін, сенбі күні сағат 08:00-ден 12:00-ге дейін жүзеге асырылады. Қажет болған жағдайда шақыртуға мобильді бригада жіберіледі.</w:t>
      </w:r>
    </w:p>
    <w:bookmarkEnd w:id="105"/>
    <w:bookmarkStart w:name="z115" w:id="106"/>
    <w:p>
      <w:pPr>
        <w:spacing w:after="0"/>
        <w:ind w:left="0"/>
        <w:jc w:val="both"/>
      </w:pPr>
      <w:r>
        <w:rPr>
          <w:rFonts w:ascii="Times New Roman"/>
          <w:b w:val="false"/>
          <w:i w:val="false"/>
          <w:color w:val="000000"/>
          <w:sz w:val="28"/>
        </w:rPr>
        <w:t xml:space="preserve">
      43. МСАК орталығы қызмет көрсететін аумақта тұратын пациенттерге үйге шақыртуларға қызмет көрсету белгіленген жұмыс уақытында жүзеге асырылады. Қажет болған жағдайда МСАК орталығының мобильдік бригадалары үйге, оның ішінде МСАК орталығының құрамына кіретін МП, ФАП ДА қызмет көрсету аумағында тұратын пациенттердің шақыртуына қызмет көрсетеді. </w:t>
      </w:r>
    </w:p>
    <w:bookmarkEnd w:id="106"/>
    <w:bookmarkStart w:name="z116" w:id="107"/>
    <w:p>
      <w:pPr>
        <w:spacing w:after="0"/>
        <w:ind w:left="0"/>
        <w:jc w:val="both"/>
      </w:pPr>
      <w:r>
        <w:rPr>
          <w:rFonts w:ascii="Times New Roman"/>
          <w:b w:val="false"/>
          <w:i w:val="false"/>
          <w:color w:val="000000"/>
          <w:sz w:val="28"/>
        </w:rPr>
        <w:t>
      44. Телекоммуникациялық инфрақұрылым болған жағдайда МСАК ұйымының дәрігері МП, ФАП, ДА МСАК орталығының қызмет көрсету аумағында тұратын пациенттерге қашықтықтан консультация жүргізеді және көрсетілімдері бойынша бейінді мамандардың қашықтықтан консультациясын қамтамасыз етеді.</w:t>
      </w:r>
    </w:p>
    <w:bookmarkEnd w:id="107"/>
    <w:bookmarkStart w:name="z117" w:id="108"/>
    <w:p>
      <w:pPr>
        <w:spacing w:after="0"/>
        <w:ind w:left="0"/>
        <w:jc w:val="left"/>
      </w:pPr>
      <w:r>
        <w:rPr>
          <w:rFonts w:ascii="Times New Roman"/>
          <w:b/>
          <w:i w:val="false"/>
          <w:color w:val="000000"/>
        </w:rPr>
        <w:t xml:space="preserve"> 5-параграф. Емхана</w:t>
      </w:r>
    </w:p>
    <w:bookmarkEnd w:id="108"/>
    <w:bookmarkStart w:name="z118" w:id="109"/>
    <w:p>
      <w:pPr>
        <w:spacing w:after="0"/>
        <w:ind w:left="0"/>
        <w:jc w:val="both"/>
      </w:pPr>
      <w:r>
        <w:rPr>
          <w:rFonts w:ascii="Times New Roman"/>
          <w:b w:val="false"/>
          <w:i w:val="false"/>
          <w:color w:val="000000"/>
          <w:sz w:val="28"/>
        </w:rPr>
        <w:t>
      45. Емхана – өзі қызмет көрсететін ауданда тұратын халыққа дәрігерге дейінгі, білікті және мамандандырылған медициналық көмек көрсетуге арналған көп бейінді медициналық ұйым.</w:t>
      </w:r>
    </w:p>
    <w:bookmarkEnd w:id="109"/>
    <w:bookmarkStart w:name="z119" w:id="110"/>
    <w:p>
      <w:pPr>
        <w:spacing w:after="0"/>
        <w:ind w:left="0"/>
        <w:jc w:val="both"/>
      </w:pPr>
      <w:r>
        <w:rPr>
          <w:rFonts w:ascii="Times New Roman"/>
          <w:b w:val="false"/>
          <w:i w:val="false"/>
          <w:color w:val="000000"/>
          <w:sz w:val="28"/>
        </w:rPr>
        <w:t>
      46. Аудандық емхана аудандық немесе көп бейінді орталық аудандық аурухананың құрамында аудандық орталықта құрылады.</w:t>
      </w:r>
    </w:p>
    <w:bookmarkEnd w:id="110"/>
    <w:bookmarkStart w:name="z120" w:id="111"/>
    <w:p>
      <w:pPr>
        <w:spacing w:after="0"/>
        <w:ind w:left="0"/>
        <w:jc w:val="both"/>
      </w:pPr>
      <w:r>
        <w:rPr>
          <w:rFonts w:ascii="Times New Roman"/>
          <w:b w:val="false"/>
          <w:i w:val="false"/>
          <w:color w:val="000000"/>
          <w:sz w:val="28"/>
        </w:rPr>
        <w:t>
      Нөмірлік аудандық емхана 30 000 (отыз мың) және одан да көп халық саны бар ауылдық елді мекендері бар ауданда аудандық аурухананың жанынан құрылады.</w:t>
      </w:r>
    </w:p>
    <w:bookmarkEnd w:id="111"/>
    <w:bookmarkStart w:name="z121" w:id="112"/>
    <w:p>
      <w:pPr>
        <w:spacing w:after="0"/>
        <w:ind w:left="0"/>
        <w:jc w:val="both"/>
      </w:pPr>
      <w:r>
        <w:rPr>
          <w:rFonts w:ascii="Times New Roman"/>
          <w:b w:val="false"/>
          <w:i w:val="false"/>
          <w:color w:val="000000"/>
          <w:sz w:val="28"/>
        </w:rPr>
        <w:t>
      Қалалық емхана 30 000 (отыз мың) адамнан асатын бекітілген халық саны бар қаланың аумақтық қызмет көрсету аймағы шегінде, бірақ кемінде бір қалалық емхана құрылады.</w:t>
      </w:r>
    </w:p>
    <w:bookmarkEnd w:id="112"/>
    <w:bookmarkStart w:name="z122" w:id="113"/>
    <w:p>
      <w:pPr>
        <w:spacing w:after="0"/>
        <w:ind w:left="0"/>
        <w:jc w:val="both"/>
      </w:pPr>
      <w:r>
        <w:rPr>
          <w:rFonts w:ascii="Times New Roman"/>
          <w:b w:val="false"/>
          <w:i w:val="false"/>
          <w:color w:val="000000"/>
          <w:sz w:val="28"/>
        </w:rPr>
        <w:t>
      47. Емхананың жұмыс режимі жұмыс күндері жылжымалы график бойынша сағат 08.00-ден 20.00-ге дейін, сенбі күні сағат 8.00-ден 14.00-ге дейін белгіленеді.</w:t>
      </w:r>
    </w:p>
    <w:bookmarkEnd w:id="113"/>
    <w:bookmarkStart w:name="z123" w:id="114"/>
    <w:p>
      <w:pPr>
        <w:spacing w:after="0"/>
        <w:ind w:left="0"/>
        <w:jc w:val="both"/>
      </w:pPr>
      <w:r>
        <w:rPr>
          <w:rFonts w:ascii="Times New Roman"/>
          <w:b w:val="false"/>
          <w:i w:val="false"/>
          <w:color w:val="000000"/>
          <w:sz w:val="28"/>
        </w:rPr>
        <w:t>
      Үйге шақыртуды тіркеу жұмыс күндері сағат 08:00-ден 18:00-ге дейін, сенбі күні сағат 08:00-ден 12:00-ге дейін жүзеге асырылады. Қажет болған жағдайда шақыртуға мобильді бригада жіберіледі.</w:t>
      </w:r>
    </w:p>
    <w:bookmarkEnd w:id="114"/>
    <w:bookmarkStart w:name="z124" w:id="115"/>
    <w:p>
      <w:pPr>
        <w:spacing w:after="0"/>
        <w:ind w:left="0"/>
        <w:jc w:val="both"/>
      </w:pPr>
      <w:r>
        <w:rPr>
          <w:rFonts w:ascii="Times New Roman"/>
          <w:b w:val="false"/>
          <w:i w:val="false"/>
          <w:color w:val="000000"/>
          <w:sz w:val="28"/>
        </w:rPr>
        <w:t xml:space="preserve">
      48. Емхана қызмет көрсететін аумақта тұратын пациенттерге үйге шақыртуларға қызмет көрсету белгіленген жұмыс уақытында жүзеге асырылады. Қажет болған жағдайда үйге шақыртуға, оның ішінде МП, ФАП, ДА, МСАК орталығының бекітілген қызмет көрсету аумағында тұратын пациенттерге емхананың мобильдік бригадалары қызмет көрсетеді. </w:t>
      </w:r>
    </w:p>
    <w:bookmarkEnd w:id="115"/>
    <w:bookmarkStart w:name="z125" w:id="116"/>
    <w:p>
      <w:pPr>
        <w:spacing w:after="0"/>
        <w:ind w:left="0"/>
        <w:jc w:val="both"/>
      </w:pPr>
      <w:r>
        <w:rPr>
          <w:rFonts w:ascii="Times New Roman"/>
          <w:b w:val="false"/>
          <w:i w:val="false"/>
          <w:color w:val="000000"/>
          <w:sz w:val="28"/>
        </w:rPr>
        <w:t>
      49. Телекоммуникациялық инфрақұрылым болған кезде МСАК ұйымының дәрігері қашықтықтан консультация өткізуді, оның ішінде МП, ФАП, ДА пациенттеріне көрсетеді және көрсетілімдер бойынша бейінді мамандарды қашықтықтан консультация өткізуін қамтамасыз етеді.</w:t>
      </w:r>
    </w:p>
    <w:bookmarkEnd w:id="116"/>
    <w:bookmarkStart w:name="z126" w:id="117"/>
    <w:p>
      <w:pPr>
        <w:spacing w:after="0"/>
        <w:ind w:left="0"/>
        <w:jc w:val="left"/>
      </w:pPr>
      <w:r>
        <w:rPr>
          <w:rFonts w:ascii="Times New Roman"/>
          <w:b/>
          <w:i w:val="false"/>
          <w:color w:val="000000"/>
        </w:rPr>
        <w:t xml:space="preserve"> 6-параграф. Республикалық медициналық-санитариялық алғашқы көмек орталығы</w:t>
      </w:r>
    </w:p>
    <w:bookmarkEnd w:id="117"/>
    <w:bookmarkStart w:name="z127" w:id="118"/>
    <w:p>
      <w:pPr>
        <w:spacing w:after="0"/>
        <w:ind w:left="0"/>
        <w:jc w:val="both"/>
      </w:pPr>
      <w:r>
        <w:rPr>
          <w:rFonts w:ascii="Times New Roman"/>
          <w:b w:val="false"/>
          <w:i w:val="false"/>
          <w:color w:val="000000"/>
          <w:sz w:val="28"/>
        </w:rPr>
        <w:t>
      50. Республикалық МСАК орталығы - өзі қызмет көрсететін ауданда тұратын халыққа дәрігерге дейінгі, білікті және мамандандырылған медициналық көмек көрсетуге арналған, сондай-ақ өңірлік медициналық ұйымдарға ұйымдық-әдістемелік көмек көрсететін көп бейінді медициналық ұйым.</w:t>
      </w:r>
    </w:p>
    <w:bookmarkEnd w:id="118"/>
    <w:bookmarkStart w:name="z128" w:id="119"/>
    <w:p>
      <w:pPr>
        <w:spacing w:after="0"/>
        <w:ind w:left="0"/>
        <w:jc w:val="both"/>
      </w:pPr>
      <w:r>
        <w:rPr>
          <w:rFonts w:ascii="Times New Roman"/>
          <w:b w:val="false"/>
          <w:i w:val="false"/>
          <w:color w:val="000000"/>
          <w:sz w:val="28"/>
        </w:rPr>
        <w:t>
      51. Республикалық МСАК орталығының жұмыс режимі жұмыс күндері жылжымалы график бойынша сағат 08.00-ден 20.00-ге дейін, сенбі күні сағат 8.00-ден 14.00-ге дейін белгіленеді.</w:t>
      </w:r>
    </w:p>
    <w:bookmarkEnd w:id="119"/>
    <w:bookmarkStart w:name="z129" w:id="120"/>
    <w:p>
      <w:pPr>
        <w:spacing w:after="0"/>
        <w:ind w:left="0"/>
        <w:jc w:val="both"/>
      </w:pPr>
      <w:r>
        <w:rPr>
          <w:rFonts w:ascii="Times New Roman"/>
          <w:b w:val="false"/>
          <w:i w:val="false"/>
          <w:color w:val="000000"/>
          <w:sz w:val="28"/>
        </w:rPr>
        <w:t>
      Үйге шақыртуды тіркеу жұмыс күндері сағат 08:00-ден 18:00-ге дейін, сенбі күні сағат 08:00-ден 12:00-ге дейін жүзеге асырылады. Қажет болған жағдайда шақыртуға мобильді бригада жіберіледі.</w:t>
      </w:r>
    </w:p>
    <w:bookmarkEnd w:id="120"/>
    <w:bookmarkStart w:name="z130" w:id="121"/>
    <w:p>
      <w:pPr>
        <w:spacing w:after="0"/>
        <w:ind w:left="0"/>
        <w:jc w:val="both"/>
      </w:pPr>
      <w:r>
        <w:rPr>
          <w:rFonts w:ascii="Times New Roman"/>
          <w:b w:val="false"/>
          <w:i w:val="false"/>
          <w:color w:val="000000"/>
          <w:sz w:val="28"/>
        </w:rPr>
        <w:t>
      52. Республикалық МСАК орталығы қызмет көрсететін аумақта тұратын пациенттерге үйге шақыртуларға қызмет көрсету белгіленген жұмыс уақытында жүзеге асырылады. Қажет болған жағдайда үйге шақыруға мобильді бригадалар қызмет көрсетеді.</w:t>
      </w:r>
    </w:p>
    <w:bookmarkEnd w:id="121"/>
    <w:bookmarkStart w:name="z131" w:id="122"/>
    <w:p>
      <w:pPr>
        <w:spacing w:after="0"/>
        <w:ind w:left="0"/>
        <w:jc w:val="both"/>
      </w:pPr>
      <w:r>
        <w:rPr>
          <w:rFonts w:ascii="Times New Roman"/>
          <w:b w:val="false"/>
          <w:i w:val="false"/>
          <w:color w:val="000000"/>
          <w:sz w:val="28"/>
        </w:rPr>
        <w:t>
      53. Телекоммуникациялық инфрақұрылым болған кезде МСАК ұйымының дәрігері қашықтықтан консультация өткізуді және көрсетілімдер бойынша бейінді мамандарды қашықтықтан консультация өткізуін қамтамасыз етеді.</w:t>
      </w:r>
    </w:p>
    <w:bookmarkEnd w:id="122"/>
    <w:bookmarkStart w:name="z132" w:id="123"/>
    <w:p>
      <w:pPr>
        <w:spacing w:after="0"/>
        <w:ind w:left="0"/>
        <w:jc w:val="both"/>
      </w:pPr>
      <w:r>
        <w:rPr>
          <w:rFonts w:ascii="Times New Roman"/>
          <w:b w:val="false"/>
          <w:i w:val="false"/>
          <w:color w:val="000000"/>
          <w:sz w:val="28"/>
        </w:rPr>
        <w:t>
      54. Ұйымдастыру-әдіснамалық жұмыс бойынша іс-шараларды іске асырады.</w:t>
      </w:r>
    </w:p>
    <w:bookmarkEnd w:id="123"/>
    <w:bookmarkStart w:name="z133" w:id="124"/>
    <w:p>
      <w:pPr>
        <w:spacing w:after="0"/>
        <w:ind w:left="0"/>
        <w:jc w:val="left"/>
      </w:pPr>
      <w:r>
        <w:rPr>
          <w:rFonts w:ascii="Times New Roman"/>
          <w:b/>
          <w:i w:val="false"/>
          <w:color w:val="000000"/>
        </w:rPr>
        <w:t xml:space="preserve"> 3-тарау. Медициналық-санитариялық алғашқы көмек көрсететін ұйымдардың негізгі міндеттері мен бағыттары</w:t>
      </w:r>
    </w:p>
    <w:bookmarkEnd w:id="124"/>
    <w:bookmarkStart w:name="z134" w:id="125"/>
    <w:p>
      <w:pPr>
        <w:spacing w:after="0"/>
        <w:ind w:left="0"/>
        <w:jc w:val="both"/>
      </w:pPr>
      <w:r>
        <w:rPr>
          <w:rFonts w:ascii="Times New Roman"/>
          <w:b w:val="false"/>
          <w:i w:val="false"/>
          <w:color w:val="000000"/>
          <w:sz w:val="28"/>
        </w:rPr>
        <w:t>
      55. МСАК аурулардың және жай-күйлердің профилактикасын, диагностикасын, емдеуді, оның ішінде:</w:t>
      </w:r>
    </w:p>
    <w:bookmarkEnd w:id="125"/>
    <w:bookmarkStart w:name="z135" w:id="126"/>
    <w:p>
      <w:pPr>
        <w:spacing w:after="0"/>
        <w:ind w:left="0"/>
        <w:jc w:val="both"/>
      </w:pPr>
      <w:r>
        <w:rPr>
          <w:rFonts w:ascii="Times New Roman"/>
          <w:b w:val="false"/>
          <w:i w:val="false"/>
          <w:color w:val="000000"/>
          <w:sz w:val="28"/>
        </w:rPr>
        <w:t>
      1) анағұрлым кең таралған аурулардың диагностикасын, оларды емдеуді және басқаруды;</w:t>
      </w:r>
    </w:p>
    <w:bookmarkEnd w:id="126"/>
    <w:bookmarkStart w:name="z136" w:id="127"/>
    <w:p>
      <w:pPr>
        <w:spacing w:after="0"/>
        <w:ind w:left="0"/>
        <w:jc w:val="both"/>
      </w:pPr>
      <w:r>
        <w:rPr>
          <w:rFonts w:ascii="Times New Roman"/>
          <w:b w:val="false"/>
          <w:i w:val="false"/>
          <w:color w:val="000000"/>
          <w:sz w:val="28"/>
        </w:rPr>
        <w:t>
      2) халықтың нысаналы топтарын (балаларды, ересектерді) профилактикалық қарап-тексеруді;</w:t>
      </w:r>
    </w:p>
    <w:bookmarkEnd w:id="127"/>
    <w:bookmarkStart w:name="z137" w:id="128"/>
    <w:p>
      <w:pPr>
        <w:spacing w:after="0"/>
        <w:ind w:left="0"/>
        <w:jc w:val="both"/>
      </w:pPr>
      <w:r>
        <w:rPr>
          <w:rFonts w:ascii="Times New Roman"/>
          <w:b w:val="false"/>
          <w:i w:val="false"/>
          <w:color w:val="000000"/>
          <w:sz w:val="28"/>
        </w:rPr>
        <w:t>
      3) 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w:t>
      </w:r>
    </w:p>
    <w:bookmarkEnd w:id="128"/>
    <w:bookmarkStart w:name="z138" w:id="129"/>
    <w:p>
      <w:pPr>
        <w:spacing w:after="0"/>
        <w:ind w:left="0"/>
        <w:jc w:val="both"/>
      </w:pPr>
      <w:r>
        <w:rPr>
          <w:rFonts w:ascii="Times New Roman"/>
          <w:b w:val="false"/>
          <w:i w:val="false"/>
          <w:color w:val="000000"/>
          <w:sz w:val="28"/>
        </w:rPr>
        <w:t>
      4) иммундауды;</w:t>
      </w:r>
    </w:p>
    <w:bookmarkEnd w:id="129"/>
    <w:bookmarkStart w:name="z139" w:id="130"/>
    <w:p>
      <w:pPr>
        <w:spacing w:after="0"/>
        <w:ind w:left="0"/>
        <w:jc w:val="both"/>
      </w:pPr>
      <w:r>
        <w:rPr>
          <w:rFonts w:ascii="Times New Roman"/>
          <w:b w:val="false"/>
          <w:i w:val="false"/>
          <w:color w:val="000000"/>
          <w:sz w:val="28"/>
        </w:rPr>
        <w:t>
      5) саламатты өмір салтын (бұдан әрі – СӨС) қалыптастыру мен насихаттауды;</w:t>
      </w:r>
    </w:p>
    <w:bookmarkEnd w:id="130"/>
    <w:bookmarkStart w:name="z140" w:id="131"/>
    <w:p>
      <w:pPr>
        <w:spacing w:after="0"/>
        <w:ind w:left="0"/>
        <w:jc w:val="both"/>
      </w:pPr>
      <w:r>
        <w:rPr>
          <w:rFonts w:ascii="Times New Roman"/>
          <w:b w:val="false"/>
          <w:i w:val="false"/>
          <w:color w:val="000000"/>
          <w:sz w:val="28"/>
        </w:rPr>
        <w:t>
      6) репродуктивтік денсаулықты сақтау жөніндегі іс-шараларды;</w:t>
      </w:r>
    </w:p>
    <w:bookmarkEnd w:id="131"/>
    <w:bookmarkStart w:name="z141" w:id="132"/>
    <w:p>
      <w:pPr>
        <w:spacing w:after="0"/>
        <w:ind w:left="0"/>
        <w:jc w:val="both"/>
      </w:pPr>
      <w:r>
        <w:rPr>
          <w:rFonts w:ascii="Times New Roman"/>
          <w:b w:val="false"/>
          <w:i w:val="false"/>
          <w:color w:val="000000"/>
          <w:sz w:val="28"/>
        </w:rPr>
        <w:t>
      7) жүкті әйелдерді және босанған әйелдерді босанғаннан кейінгі кезеңде байқауды;</w:t>
      </w:r>
    </w:p>
    <w:bookmarkEnd w:id="132"/>
    <w:bookmarkStart w:name="z142" w:id="133"/>
    <w:p>
      <w:pPr>
        <w:spacing w:after="0"/>
        <w:ind w:left="0"/>
        <w:jc w:val="both"/>
      </w:pPr>
      <w:r>
        <w:rPr>
          <w:rFonts w:ascii="Times New Roman"/>
          <w:b w:val="false"/>
          <w:i w:val="false"/>
          <w:color w:val="000000"/>
          <w:sz w:val="28"/>
        </w:rPr>
        <w:t>
      8) инфекциялық аурулар ошақтарындағы санитариялық-эпидемияға қарсы және санитариялық-профилактикалық іс-шараларды қамтиды.</w:t>
      </w:r>
    </w:p>
    <w:bookmarkEnd w:id="133"/>
    <w:bookmarkStart w:name="z143" w:id="134"/>
    <w:p>
      <w:pPr>
        <w:spacing w:after="0"/>
        <w:ind w:left="0"/>
        <w:jc w:val="both"/>
      </w:pPr>
      <w:r>
        <w:rPr>
          <w:rFonts w:ascii="Times New Roman"/>
          <w:b w:val="false"/>
          <w:i w:val="false"/>
          <w:color w:val="000000"/>
          <w:sz w:val="28"/>
        </w:rPr>
        <w:t>
      56. МСАК ұйымдарының негізгі міндеттері:</w:t>
      </w:r>
    </w:p>
    <w:bookmarkEnd w:id="134"/>
    <w:bookmarkStart w:name="z144" w:id="135"/>
    <w:p>
      <w:pPr>
        <w:spacing w:after="0"/>
        <w:ind w:left="0"/>
        <w:jc w:val="both"/>
      </w:pPr>
      <w:r>
        <w:rPr>
          <w:rFonts w:ascii="Times New Roman"/>
          <w:b w:val="false"/>
          <w:i w:val="false"/>
          <w:color w:val="000000"/>
          <w:sz w:val="28"/>
        </w:rPr>
        <w:t>
      1) қолжетімді және сапалы медициналық көмекпен қамтамасыз ету;</w:t>
      </w:r>
    </w:p>
    <w:bookmarkEnd w:id="135"/>
    <w:bookmarkStart w:name="z145" w:id="136"/>
    <w:p>
      <w:pPr>
        <w:spacing w:after="0"/>
        <w:ind w:left="0"/>
        <w:jc w:val="both"/>
      </w:pPr>
      <w:r>
        <w:rPr>
          <w:rFonts w:ascii="Times New Roman"/>
          <w:b w:val="false"/>
          <w:i w:val="false"/>
          <w:color w:val="000000"/>
          <w:sz w:val="28"/>
        </w:rPr>
        <w:t>
      2) профилактика бойынша іс-шараларды ұйымдастыру және өткізу: балалар мен ересек халықтың нысаналы топтарын профилактикалық қарап-тексеру, патронаждық бақылау, динамикалық байқау, профилактикалық егулерді жоспарлау және жүргізу, денсаулық мектептерін ұйымдастыру;</w:t>
      </w:r>
    </w:p>
    <w:bookmarkEnd w:id="136"/>
    <w:bookmarkStart w:name="z146" w:id="137"/>
    <w:p>
      <w:pPr>
        <w:spacing w:after="0"/>
        <w:ind w:left="0"/>
        <w:jc w:val="both"/>
      </w:pPr>
      <w:r>
        <w:rPr>
          <w:rFonts w:ascii="Times New Roman"/>
          <w:b w:val="false"/>
          <w:i w:val="false"/>
          <w:color w:val="000000"/>
          <w:sz w:val="28"/>
        </w:rPr>
        <w:t>
      3) халыққа, оның ішінде үйде дәрігерге дейінгі және білікті медициналық көмек көрсету;</w:t>
      </w:r>
    </w:p>
    <w:bookmarkEnd w:id="137"/>
    <w:bookmarkStart w:name="z147" w:id="138"/>
    <w:p>
      <w:pPr>
        <w:spacing w:after="0"/>
        <w:ind w:left="0"/>
        <w:jc w:val="both"/>
      </w:pPr>
      <w:r>
        <w:rPr>
          <w:rFonts w:ascii="Times New Roman"/>
          <w:b w:val="false"/>
          <w:i w:val="false"/>
          <w:color w:val="000000"/>
          <w:sz w:val="28"/>
        </w:rPr>
        <w:t>
      4) профилактиканың, диагностиканың, емдеу мен оңалтудың жаңа технологияларының қызметін жетілдіру және енгізу;</w:t>
      </w:r>
    </w:p>
    <w:bookmarkEnd w:id="138"/>
    <w:bookmarkStart w:name="z148" w:id="139"/>
    <w:p>
      <w:pPr>
        <w:spacing w:after="0"/>
        <w:ind w:left="0"/>
        <w:jc w:val="both"/>
      </w:pPr>
      <w:r>
        <w:rPr>
          <w:rFonts w:ascii="Times New Roman"/>
          <w:b w:val="false"/>
          <w:i w:val="false"/>
          <w:color w:val="000000"/>
          <w:sz w:val="28"/>
        </w:rPr>
        <w:t>
      5) басқа денсаулық сақтау ұйымдарымен сабақтастықты және ведомствоаралық өзара іс-қимылды қамтамасыз ету болып табылады.</w:t>
      </w:r>
    </w:p>
    <w:bookmarkEnd w:id="139"/>
    <w:bookmarkStart w:name="z149" w:id="140"/>
    <w:p>
      <w:pPr>
        <w:spacing w:after="0"/>
        <w:ind w:left="0"/>
        <w:jc w:val="both"/>
      </w:pPr>
      <w:r>
        <w:rPr>
          <w:rFonts w:ascii="Times New Roman"/>
          <w:b w:val="false"/>
          <w:i w:val="false"/>
          <w:color w:val="000000"/>
          <w:sz w:val="28"/>
        </w:rPr>
        <w:t xml:space="preserve">
      57. Нысаналы топтарға профилактикалық медициналық қарап-тексерулер жүргізу және диагностикалық қызметтердің кезеңділігімен, еселігімен және көлемімен мінез-құлық қауіп факторларын ерте анықтау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қамтамасыз етіледі.</w:t>
      </w:r>
    </w:p>
    <w:bookmarkEnd w:id="140"/>
    <w:bookmarkStart w:name="z150" w:id="141"/>
    <w:p>
      <w:pPr>
        <w:spacing w:after="0"/>
        <w:ind w:left="0"/>
        <w:jc w:val="both"/>
      </w:pPr>
      <w:r>
        <w:rPr>
          <w:rFonts w:ascii="Times New Roman"/>
          <w:b w:val="false"/>
          <w:i w:val="false"/>
          <w:color w:val="000000"/>
          <w:sz w:val="28"/>
        </w:rPr>
        <w:t xml:space="preserve">
      58. Скринингтік зерттеулер жүргізу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сәйкес қамтамасыз етіледі.</w:t>
      </w:r>
    </w:p>
    <w:bookmarkEnd w:id="141"/>
    <w:bookmarkStart w:name="z151" w:id="142"/>
    <w:p>
      <w:pPr>
        <w:spacing w:after="0"/>
        <w:ind w:left="0"/>
        <w:jc w:val="both"/>
      </w:pPr>
      <w:r>
        <w:rPr>
          <w:rFonts w:ascii="Times New Roman"/>
          <w:b w:val="false"/>
          <w:i w:val="false"/>
          <w:color w:val="000000"/>
          <w:sz w:val="28"/>
        </w:rPr>
        <w:t xml:space="preserve">
      59. Профилактикалық екпелерді жүргізу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42"/>
    <w:bookmarkStart w:name="z152" w:id="143"/>
    <w:p>
      <w:pPr>
        <w:spacing w:after="0"/>
        <w:ind w:left="0"/>
        <w:jc w:val="both"/>
      </w:pPr>
      <w:r>
        <w:rPr>
          <w:rFonts w:ascii="Times New Roman"/>
          <w:b w:val="false"/>
          <w:i w:val="false"/>
          <w:color w:val="000000"/>
          <w:sz w:val="28"/>
        </w:rPr>
        <w:t xml:space="preserve">
      60. Профилактикалық екпелерді есепке алу вакцинация жүргізілетін жердегі денсаулық сақтау объектілерінде, мектепке дейінгі тәрбие мен оқыту, білім беру объектілерінде сақталатын есепке алу нысандарындағы тиісті жазбалармен жүзеге асырылады: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оның ішінде МАЖ арқылы профилактикалық екпелерді есепке алу журналы 066/е нысаны, иммундау паспорты № 065/е нысаны, амбулаториялық пациенттің медициналық картасы № 052/е нысаны, антирабиялық көмекке жүгінген адамның картасы 059/у нысаны.</w:t>
      </w:r>
    </w:p>
    <w:bookmarkEnd w:id="143"/>
    <w:bookmarkStart w:name="z153" w:id="144"/>
    <w:p>
      <w:pPr>
        <w:spacing w:after="0"/>
        <w:ind w:left="0"/>
        <w:jc w:val="both"/>
      </w:pPr>
      <w:r>
        <w:rPr>
          <w:rFonts w:ascii="Times New Roman"/>
          <w:b w:val="false"/>
          <w:i w:val="false"/>
          <w:color w:val="000000"/>
          <w:sz w:val="28"/>
        </w:rPr>
        <w:t>
      Иммундаудан кейін қолайсыз оқиғалар жағдайларының тіркелуі егілген адамнан МСАК маманына хабарлама келіп түскен кезде МАЖ-ға енгізіледі. Техникалық мүмкіндік болмаған жағдайда қағаз түрінде кейіннен МАЖ-ға енгізіліп, ресімделеді.</w:t>
      </w:r>
    </w:p>
    <w:bookmarkEnd w:id="144"/>
    <w:bookmarkStart w:name="z154" w:id="145"/>
    <w:p>
      <w:pPr>
        <w:spacing w:after="0"/>
        <w:ind w:left="0"/>
        <w:jc w:val="both"/>
      </w:pPr>
      <w:r>
        <w:rPr>
          <w:rFonts w:ascii="Times New Roman"/>
          <w:b w:val="false"/>
          <w:i w:val="false"/>
          <w:color w:val="000000"/>
          <w:sz w:val="28"/>
        </w:rPr>
        <w:t>
      61. Емдеу және сауықтыру жоспарын құра отырып, ауыз қуысының профилактикалық тексерулері мектепке дейінгі білім беру ұйымдарындағы балалар, жалпы орта білім беру ұйымдарының оқушылары және жүктілік бойынша есепке тұрған әйелдер арасында жүргізіледі (тіс аурулары - тіс тіндері мен тіс тіндерінің жанында аурулар болған кезде). Профилактикалық тексерулерге сонымен қатар балаларға тіс және ауыз қуысының шырышты қабығын күту бойынша санитарлық-гигиеналық дағдыларды үйрету кіреді.</w:t>
      </w:r>
    </w:p>
    <w:bookmarkEnd w:id="145"/>
    <w:bookmarkStart w:name="z155" w:id="146"/>
    <w:p>
      <w:pPr>
        <w:spacing w:after="0"/>
        <w:ind w:left="0"/>
        <w:jc w:val="both"/>
      </w:pPr>
      <w:r>
        <w:rPr>
          <w:rFonts w:ascii="Times New Roman"/>
          <w:b w:val="false"/>
          <w:i w:val="false"/>
          <w:color w:val="000000"/>
          <w:sz w:val="28"/>
        </w:rPr>
        <w:t xml:space="preserve">
      62. Денсаулық сақтау саласында әлеуметтік қызметтер көрсету "Денсаулық сақтау саласында арнаулы әлеуметтік қызметтер көрсету стандартын бекіту туралы" Қазақстан Республикасы Денсаулық сақтау министрінің 2023 жылғы 13 қазандағы № 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33545 болып тіркелген) сәйкес жүзеге асырылады.</w:t>
      </w:r>
    </w:p>
    <w:bookmarkEnd w:id="146"/>
    <w:bookmarkStart w:name="z156" w:id="147"/>
    <w:p>
      <w:pPr>
        <w:spacing w:after="0"/>
        <w:ind w:left="0"/>
        <w:jc w:val="both"/>
      </w:pPr>
      <w:r>
        <w:rPr>
          <w:rFonts w:ascii="Times New Roman"/>
          <w:b w:val="false"/>
          <w:i w:val="false"/>
          <w:color w:val="000000"/>
          <w:sz w:val="28"/>
        </w:rPr>
        <w:t xml:space="preserve">
      63. Обыр алды және онкологиялық аурулардың профилактикасы және оларды белсенді ерте анықтау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 ҚР ДСМ-112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25167 болып тіркелген) (бұдан әрі – № ҚР ДСМ-112 бұйрық) сәйкес жүргізіледі.</w:t>
      </w:r>
    </w:p>
    <w:bookmarkEnd w:id="147"/>
    <w:bookmarkStart w:name="z157" w:id="148"/>
    <w:p>
      <w:pPr>
        <w:spacing w:after="0"/>
        <w:ind w:left="0"/>
        <w:jc w:val="both"/>
      </w:pPr>
      <w:r>
        <w:rPr>
          <w:rFonts w:ascii="Times New Roman"/>
          <w:b w:val="false"/>
          <w:i w:val="false"/>
          <w:color w:val="000000"/>
          <w:sz w:val="28"/>
        </w:rPr>
        <w:t xml:space="preserve">
      64. Туберкулез профилактикасы, оны белсенді ерте анықтау және диагностикалау "Туберкулез профилактикасы жөніндегі іс-шараларды жүргізу қағидаларын бекіту туралы"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№21695 болып тіркелген) (бұдан әрі – № ҚР ДСМ-214/2020 бұйрығы) сәйкес, оның ішінде МАЖ арқылы жүргізіледі.</w:t>
      </w:r>
    </w:p>
    <w:bookmarkEnd w:id="148"/>
    <w:bookmarkStart w:name="z158" w:id="149"/>
    <w:p>
      <w:pPr>
        <w:spacing w:after="0"/>
        <w:ind w:left="0"/>
        <w:jc w:val="both"/>
      </w:pPr>
      <w:r>
        <w:rPr>
          <w:rFonts w:ascii="Times New Roman"/>
          <w:b w:val="false"/>
          <w:i w:val="false"/>
          <w:color w:val="000000"/>
          <w:sz w:val="28"/>
        </w:rPr>
        <w:t xml:space="preserve">
      65. АИТВ инфекциясының бар-жоғын анықтау бойынша іс-шаралар "АИТВ инфекциясының бар-жоғына міндетті құпия медициналық зерттеп-қарау қағидаларын бекіту туралы" Қазақстан Республикасы Денсаулық сақтау министрінің 2020 жылғы 27 қарашадағы № ҚР ДСМ-211/2020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21692 болып тіркелген) сәйкес эпидемиологиялық көрсетілімдер бойынша жүргізіледі.</w:t>
      </w:r>
    </w:p>
    <w:bookmarkEnd w:id="149"/>
    <w:bookmarkStart w:name="z159" w:id="150"/>
    <w:p>
      <w:pPr>
        <w:spacing w:after="0"/>
        <w:ind w:left="0"/>
        <w:jc w:val="both"/>
      </w:pPr>
      <w:r>
        <w:rPr>
          <w:rFonts w:ascii="Times New Roman"/>
          <w:b w:val="false"/>
          <w:i w:val="false"/>
          <w:color w:val="000000"/>
          <w:sz w:val="28"/>
        </w:rPr>
        <w:t xml:space="preserve">
      66. Психикалық және мінез-құлық бұзылушылықтары бар науқастардың профилактикасы және оны белсенді ерте анықтау "Қазақстан Республикасының халқына психикалық денсаулық саласында медициналық-әлеуметтік көмек көрсетуді ұйымдастыру стандартын бекіту туралы" Қазақстан Республикасы Денсаулық сақтау министрінің 2020 жылғы 30 қарашадағы № ҚР ДСМ-224/2020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21712 болып тіркелген) сәйкес жүргізіледі.</w:t>
      </w:r>
    </w:p>
    <w:bookmarkEnd w:id="150"/>
    <w:bookmarkStart w:name="z160" w:id="151"/>
    <w:p>
      <w:pPr>
        <w:spacing w:after="0"/>
        <w:ind w:left="0"/>
        <w:jc w:val="both"/>
      </w:pPr>
      <w:r>
        <w:rPr>
          <w:rFonts w:ascii="Times New Roman"/>
          <w:b w:val="false"/>
          <w:i w:val="false"/>
          <w:color w:val="000000"/>
          <w:sz w:val="28"/>
        </w:rPr>
        <w:t xml:space="preserve">
      67. 10 (он) жастан 18 (он сегіз) жасқа дейінгі кәмелетке толмағандар мен жастардың репродуктивтік және психикалық денсаулығын сақтау бойынша МСАК қызметтері "Он жастан он сегіз жасқа дейінгі кәмелетке толмағандар мен жастардың репродуктивтік және психикалық денсаулықты сақтау бойынша медициналық көмек ұйымдастыру стандартын бекіту туралы" Қазақстан Республикасы Денсаулық сақтау министрінің 2023 жылғы 24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31762 болып тіркелген), сондай-ақ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бекіту туралы" Қазақстан Республикасы Денсаулық сақтау министрінің 2020 жылғы 20 желтоқсандағы №ҚР ДСМ-285/2020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21846 болып тіркелген) сәйкес көрсетіледі.</w:t>
      </w:r>
    </w:p>
    <w:bookmarkEnd w:id="151"/>
    <w:bookmarkStart w:name="z161" w:id="152"/>
    <w:p>
      <w:pPr>
        <w:spacing w:after="0"/>
        <w:ind w:left="0"/>
        <w:jc w:val="both"/>
      </w:pPr>
      <w:r>
        <w:rPr>
          <w:rFonts w:ascii="Times New Roman"/>
          <w:b w:val="false"/>
          <w:i w:val="false"/>
          <w:color w:val="000000"/>
          <w:sz w:val="28"/>
        </w:rPr>
        <w:t xml:space="preserve">
      68. Репродуктивтік денсаулықты сақтау бойынша көрсетілетін қызметтер, оның ішінде жүкті әйелдер мен босанған әйелдерге патронаж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24131 болып тіркелген) сәйкес жүргізіледі.</w:t>
      </w:r>
    </w:p>
    <w:bookmarkEnd w:id="152"/>
    <w:bookmarkStart w:name="z162" w:id="153"/>
    <w:p>
      <w:pPr>
        <w:spacing w:after="0"/>
        <w:ind w:left="0"/>
        <w:jc w:val="both"/>
      </w:pPr>
      <w:r>
        <w:rPr>
          <w:rFonts w:ascii="Times New Roman"/>
          <w:b w:val="false"/>
          <w:i w:val="false"/>
          <w:color w:val="000000"/>
          <w:sz w:val="28"/>
        </w:rPr>
        <w:t xml:space="preserve">
      69. Созылмалы аурулары бар және ауруларды басқару бағдарламасына тартылған адамдарды динамикалық байқау қызметтері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 № ҚР ДСМ-149 бұйрық), № ҚР ДСМ-214/2020 </w:t>
      </w:r>
      <w:r>
        <w:rPr>
          <w:rFonts w:ascii="Times New Roman"/>
          <w:b w:val="false"/>
          <w:i w:val="false"/>
          <w:color w:val="000000"/>
          <w:sz w:val="28"/>
        </w:rPr>
        <w:t>бұйрыққа</w:t>
      </w:r>
      <w:r>
        <w:rPr>
          <w:rFonts w:ascii="Times New Roman"/>
          <w:b w:val="false"/>
          <w:i w:val="false"/>
          <w:color w:val="000000"/>
          <w:sz w:val="28"/>
        </w:rPr>
        <w:t xml:space="preserve"> сәйкес көрсетіледі.</w:t>
      </w:r>
    </w:p>
    <w:bookmarkEnd w:id="153"/>
    <w:bookmarkStart w:name="z163" w:id="154"/>
    <w:p>
      <w:pPr>
        <w:spacing w:after="0"/>
        <w:ind w:left="0"/>
        <w:jc w:val="both"/>
      </w:pPr>
      <w:r>
        <w:rPr>
          <w:rFonts w:ascii="Times New Roman"/>
          <w:b w:val="false"/>
          <w:i w:val="false"/>
          <w:color w:val="000000"/>
          <w:sz w:val="28"/>
        </w:rPr>
        <w:t xml:space="preserve">
      70. Балалар халқына МСАК, оның ішінде 5 жасқа дейінгі балалар, оның ішінде жаңа туған нәрестелер патронажы қызметтері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27182 болып тіркелген) (бұдан әрі – № ҚР ДСМ-25 бұйрық) сәйкес жүргізіледі.</w:t>
      </w:r>
    </w:p>
    <w:bookmarkEnd w:id="154"/>
    <w:bookmarkStart w:name="z164" w:id="155"/>
    <w:p>
      <w:pPr>
        <w:spacing w:after="0"/>
        <w:ind w:left="0"/>
        <w:jc w:val="both"/>
      </w:pPr>
      <w:r>
        <w:rPr>
          <w:rFonts w:ascii="Times New Roman"/>
          <w:b w:val="false"/>
          <w:i w:val="false"/>
          <w:color w:val="000000"/>
          <w:sz w:val="28"/>
        </w:rPr>
        <w:t xml:space="preserve">
      71. Медициналық оңалту қызметтері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көрсетіледі.</w:t>
      </w:r>
    </w:p>
    <w:bookmarkEnd w:id="155"/>
    <w:bookmarkStart w:name="z165" w:id="156"/>
    <w:p>
      <w:pPr>
        <w:spacing w:after="0"/>
        <w:ind w:left="0"/>
        <w:jc w:val="both"/>
      </w:pPr>
      <w:r>
        <w:rPr>
          <w:rFonts w:ascii="Times New Roman"/>
          <w:b w:val="false"/>
          <w:i w:val="false"/>
          <w:color w:val="000000"/>
          <w:sz w:val="28"/>
        </w:rPr>
        <w:t xml:space="preserve">
      72. Паллиативтік көмек қызметтері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сәйкес көрсетіледі.</w:t>
      </w:r>
    </w:p>
    <w:bookmarkEnd w:id="156"/>
    <w:bookmarkStart w:name="z166" w:id="157"/>
    <w:p>
      <w:pPr>
        <w:spacing w:after="0"/>
        <w:ind w:left="0"/>
        <w:jc w:val="both"/>
      </w:pPr>
      <w:r>
        <w:rPr>
          <w:rFonts w:ascii="Times New Roman"/>
          <w:b w:val="false"/>
          <w:i w:val="false"/>
          <w:color w:val="000000"/>
          <w:sz w:val="28"/>
        </w:rPr>
        <w:t xml:space="preserve">
      73. Қашықтықтан медициналық қызметтер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22151 болып тіркелген) сәйкес, сондай-ақ "Амбулаториялық жағдайлардағы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бекітілген медициналық қызметтер тізбесіне сәйкес көрсетіледі.</w:t>
      </w:r>
    </w:p>
    <w:bookmarkEnd w:id="157"/>
    <w:bookmarkStart w:name="z167" w:id="158"/>
    <w:p>
      <w:pPr>
        <w:spacing w:after="0"/>
        <w:ind w:left="0"/>
        <w:jc w:val="both"/>
      </w:pPr>
      <w:r>
        <w:rPr>
          <w:rFonts w:ascii="Times New Roman"/>
          <w:b w:val="false"/>
          <w:i w:val="false"/>
          <w:color w:val="000000"/>
          <w:sz w:val="28"/>
        </w:rPr>
        <w:t xml:space="preserve">
      74. Еңбекке уақытша жарамсыздық сараптамасы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сәйкес жүргізіледі. Тұрақты еңбекке жарамсыздықты сараптау жөніндегі іс-шараларға қатысу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жүргізіледі.</w:t>
      </w:r>
    </w:p>
    <w:bookmarkEnd w:id="158"/>
    <w:bookmarkStart w:name="z168" w:id="159"/>
    <w:p>
      <w:pPr>
        <w:spacing w:after="0"/>
        <w:ind w:left="0"/>
        <w:jc w:val="both"/>
      </w:pPr>
      <w:r>
        <w:rPr>
          <w:rFonts w:ascii="Times New Roman"/>
          <w:b w:val="false"/>
          <w:i w:val="false"/>
          <w:color w:val="000000"/>
          <w:sz w:val="28"/>
        </w:rPr>
        <w:t xml:space="preserve">
      75. Әскерге шақыру учаскелеріне жатқызылатын, мерзімді әскери қызметке шақырылатын, әскери-техникалық және өзге де мамандықтар бойынша даярлауға түсетін азаматтарды медициналық куәландыру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сәйкес жүргізіледі.</w:t>
      </w:r>
    </w:p>
    <w:bookmarkEnd w:id="159"/>
    <w:bookmarkStart w:name="z169" w:id="160"/>
    <w:p>
      <w:pPr>
        <w:spacing w:after="0"/>
        <w:ind w:left="0"/>
        <w:jc w:val="left"/>
      </w:pPr>
      <w:r>
        <w:rPr>
          <w:rFonts w:ascii="Times New Roman"/>
          <w:b/>
          <w:i w:val="false"/>
          <w:color w:val="000000"/>
        </w:rPr>
        <w:t xml:space="preserve"> 4-тарау. Медициналық-санитариялық алғашқы көмек көрсету тәртібі</w:t>
      </w:r>
    </w:p>
    <w:bookmarkEnd w:id="160"/>
    <w:bookmarkStart w:name="z170" w:id="161"/>
    <w:p>
      <w:pPr>
        <w:spacing w:after="0"/>
        <w:ind w:left="0"/>
        <w:jc w:val="both"/>
      </w:pPr>
      <w:r>
        <w:rPr>
          <w:rFonts w:ascii="Times New Roman"/>
          <w:b w:val="false"/>
          <w:i w:val="false"/>
          <w:color w:val="000000"/>
          <w:sz w:val="28"/>
        </w:rPr>
        <w:t>
      76. Бекітілген халыққа қызмет көрсету үшін МСАК ұйымында осы Стандартқа 3-қосымшаға сәйкес МСАК мамандарын бекіте отырып, учаске қалыптастырылады.</w:t>
      </w:r>
    </w:p>
    <w:bookmarkEnd w:id="161"/>
    <w:bookmarkStart w:name="z171" w:id="162"/>
    <w:p>
      <w:pPr>
        <w:spacing w:after="0"/>
        <w:ind w:left="0"/>
        <w:jc w:val="both"/>
      </w:pPr>
      <w:r>
        <w:rPr>
          <w:rFonts w:ascii="Times New Roman"/>
          <w:b w:val="false"/>
          <w:i w:val="false"/>
          <w:color w:val="000000"/>
          <w:sz w:val="28"/>
        </w:rPr>
        <w:t>
      77. МСАК ұйымдары жұмысының тиімділік көрсеткіштерін есептеу кезінде бекітілген орны бойынша 6 (алты) айдан асатын ескіру мерзімімен тіркелген аурулар және (немесе) өлім жағдайлары ескеріледі.</w:t>
      </w:r>
    </w:p>
    <w:bookmarkEnd w:id="162"/>
    <w:bookmarkStart w:name="z172" w:id="163"/>
    <w:p>
      <w:pPr>
        <w:spacing w:after="0"/>
        <w:ind w:left="0"/>
        <w:jc w:val="both"/>
      </w:pPr>
      <w:r>
        <w:rPr>
          <w:rFonts w:ascii="Times New Roman"/>
          <w:b w:val="false"/>
          <w:i w:val="false"/>
          <w:color w:val="000000"/>
          <w:sz w:val="28"/>
        </w:rPr>
        <w:t>
      78. МСАК ұйымының дәрігері учаскенің жұмысын үйлестіруді жүзеге асырады және жұмыс көлемін МСАК мамандары арасында бөледі.</w:t>
      </w:r>
    </w:p>
    <w:bookmarkEnd w:id="163"/>
    <w:bookmarkStart w:name="z173" w:id="164"/>
    <w:p>
      <w:pPr>
        <w:spacing w:after="0"/>
        <w:ind w:left="0"/>
        <w:jc w:val="both"/>
      </w:pPr>
      <w:r>
        <w:rPr>
          <w:rFonts w:ascii="Times New Roman"/>
          <w:b w:val="false"/>
          <w:i w:val="false"/>
          <w:color w:val="000000"/>
          <w:sz w:val="28"/>
        </w:rPr>
        <w:t>
      79. Жаңадан келген халық жалпы дәрігерлік учаскелерге бекітіледі, бұл ретте балалар ата-аналарының (заңды өкілдерінің) МСАК ұйымына тіркелген жері бойынша бекітіледі.</w:t>
      </w:r>
    </w:p>
    <w:bookmarkEnd w:id="164"/>
    <w:bookmarkStart w:name="z174" w:id="165"/>
    <w:p>
      <w:pPr>
        <w:spacing w:after="0"/>
        <w:ind w:left="0"/>
        <w:jc w:val="both"/>
      </w:pPr>
      <w:r>
        <w:rPr>
          <w:rFonts w:ascii="Times New Roman"/>
          <w:b w:val="false"/>
          <w:i w:val="false"/>
          <w:color w:val="000000"/>
          <w:sz w:val="28"/>
        </w:rPr>
        <w:t>
      80. МСАК мамандарының қабылдауы:</w:t>
      </w:r>
    </w:p>
    <w:bookmarkEnd w:id="165"/>
    <w:bookmarkStart w:name="z175" w:id="166"/>
    <w:p>
      <w:pPr>
        <w:spacing w:after="0"/>
        <w:ind w:left="0"/>
        <w:jc w:val="both"/>
      </w:pPr>
      <w:r>
        <w:rPr>
          <w:rFonts w:ascii="Times New Roman"/>
          <w:b w:val="false"/>
          <w:i w:val="false"/>
          <w:color w:val="000000"/>
          <w:sz w:val="28"/>
        </w:rPr>
        <w:t>
      1) медициналық ұйымның тіркелу орнына жеке жүгіну;</w:t>
      </w:r>
    </w:p>
    <w:bookmarkEnd w:id="166"/>
    <w:bookmarkStart w:name="z176" w:id="167"/>
    <w:p>
      <w:pPr>
        <w:spacing w:after="0"/>
        <w:ind w:left="0"/>
        <w:jc w:val="both"/>
      </w:pPr>
      <w:r>
        <w:rPr>
          <w:rFonts w:ascii="Times New Roman"/>
          <w:b w:val="false"/>
          <w:i w:val="false"/>
          <w:color w:val="000000"/>
          <w:sz w:val="28"/>
        </w:rPr>
        <w:t>
      2) медициналық ұйымның call-орталығына жүгінген телефон нөмірі;</w:t>
      </w:r>
    </w:p>
    <w:bookmarkEnd w:id="167"/>
    <w:bookmarkStart w:name="z177" w:id="168"/>
    <w:p>
      <w:pPr>
        <w:spacing w:after="0"/>
        <w:ind w:left="0"/>
        <w:jc w:val="both"/>
      </w:pPr>
      <w:r>
        <w:rPr>
          <w:rFonts w:ascii="Times New Roman"/>
          <w:b w:val="false"/>
          <w:i w:val="false"/>
          <w:color w:val="000000"/>
          <w:sz w:val="28"/>
        </w:rPr>
        <w:t>
      3) медициналық ақпараттық жүйелердің мобильді қосымшасы;</w:t>
      </w:r>
    </w:p>
    <w:bookmarkEnd w:id="168"/>
    <w:bookmarkStart w:name="z178" w:id="169"/>
    <w:p>
      <w:pPr>
        <w:spacing w:after="0"/>
        <w:ind w:left="0"/>
        <w:jc w:val="both"/>
      </w:pPr>
      <w:r>
        <w:rPr>
          <w:rFonts w:ascii="Times New Roman"/>
          <w:b w:val="false"/>
          <w:i w:val="false"/>
          <w:color w:val="000000"/>
          <w:sz w:val="28"/>
        </w:rPr>
        <w:t>
      4) "Электрондық үкімет" веб-порталындағы жеке кабинет арқылы алдын ала жазылуымен жүзеге асырылады.</w:t>
      </w:r>
    </w:p>
    <w:bookmarkEnd w:id="169"/>
    <w:bookmarkStart w:name="z179" w:id="170"/>
    <w:p>
      <w:pPr>
        <w:spacing w:after="0"/>
        <w:ind w:left="0"/>
        <w:jc w:val="both"/>
      </w:pPr>
      <w:r>
        <w:rPr>
          <w:rFonts w:ascii="Times New Roman"/>
          <w:b w:val="false"/>
          <w:i w:val="false"/>
          <w:color w:val="000000"/>
          <w:sz w:val="28"/>
        </w:rPr>
        <w:t>
      81. Мейіргер ісінің маманы күн сайын пациенттерге қоңырау шалады, МАЖ-ға деректерді енгізе отырып, қашықтықтан консультация береді және МСАК ұйымы дәрігерінің тексеріп-қарауы үшін медициналық көрсетілімдер болған кезде пациентті мына жағдайларда қабылдауға жазады:</w:t>
      </w:r>
    </w:p>
    <w:bookmarkEnd w:id="170"/>
    <w:bookmarkStart w:name="z180" w:id="171"/>
    <w:p>
      <w:pPr>
        <w:spacing w:after="0"/>
        <w:ind w:left="0"/>
        <w:jc w:val="both"/>
      </w:pPr>
      <w:r>
        <w:rPr>
          <w:rFonts w:ascii="Times New Roman"/>
          <w:b w:val="false"/>
          <w:i w:val="false"/>
          <w:color w:val="000000"/>
          <w:sz w:val="28"/>
        </w:rPr>
        <w:t>
      1) белгіленген созылмалы ауру бойынша динамикалық байқау;</w:t>
      </w:r>
    </w:p>
    <w:bookmarkEnd w:id="171"/>
    <w:bookmarkStart w:name="z181" w:id="172"/>
    <w:p>
      <w:pPr>
        <w:spacing w:after="0"/>
        <w:ind w:left="0"/>
        <w:jc w:val="both"/>
      </w:pPr>
      <w:r>
        <w:rPr>
          <w:rFonts w:ascii="Times New Roman"/>
          <w:b w:val="false"/>
          <w:i w:val="false"/>
          <w:color w:val="000000"/>
          <w:sz w:val="28"/>
        </w:rPr>
        <w:t>
      2) жоспарланған қабылдауды ұйымдастыру;</w:t>
      </w:r>
    </w:p>
    <w:bookmarkEnd w:id="172"/>
    <w:bookmarkStart w:name="z182" w:id="173"/>
    <w:p>
      <w:pPr>
        <w:spacing w:after="0"/>
        <w:ind w:left="0"/>
        <w:jc w:val="both"/>
      </w:pPr>
      <w:r>
        <w:rPr>
          <w:rFonts w:ascii="Times New Roman"/>
          <w:b w:val="false"/>
          <w:i w:val="false"/>
          <w:color w:val="000000"/>
          <w:sz w:val="28"/>
        </w:rPr>
        <w:t>
      3) емхана активінің фильтріне түсуі;</w:t>
      </w:r>
    </w:p>
    <w:bookmarkEnd w:id="173"/>
    <w:bookmarkStart w:name="z183" w:id="174"/>
    <w:p>
      <w:pPr>
        <w:spacing w:after="0"/>
        <w:ind w:left="0"/>
        <w:jc w:val="both"/>
      </w:pPr>
      <w:r>
        <w:rPr>
          <w:rFonts w:ascii="Times New Roman"/>
          <w:b w:val="false"/>
          <w:i w:val="false"/>
          <w:color w:val="000000"/>
          <w:sz w:val="28"/>
        </w:rPr>
        <w:t>
      4) ауруханаға жатқызудан бас тарту;</w:t>
      </w:r>
    </w:p>
    <w:bookmarkEnd w:id="174"/>
    <w:bookmarkStart w:name="z184" w:id="175"/>
    <w:p>
      <w:pPr>
        <w:spacing w:after="0"/>
        <w:ind w:left="0"/>
        <w:jc w:val="both"/>
      </w:pPr>
      <w:r>
        <w:rPr>
          <w:rFonts w:ascii="Times New Roman"/>
          <w:b w:val="false"/>
          <w:i w:val="false"/>
          <w:color w:val="000000"/>
          <w:sz w:val="28"/>
        </w:rPr>
        <w:t>
      5) жедел медициналық көмек шақырылғаннан кейін активтің болуы.</w:t>
      </w:r>
    </w:p>
    <w:bookmarkEnd w:id="175"/>
    <w:bookmarkStart w:name="z185" w:id="176"/>
    <w:p>
      <w:pPr>
        <w:spacing w:after="0"/>
        <w:ind w:left="0"/>
        <w:jc w:val="both"/>
      </w:pPr>
      <w:r>
        <w:rPr>
          <w:rFonts w:ascii="Times New Roman"/>
          <w:b w:val="false"/>
          <w:i w:val="false"/>
          <w:color w:val="000000"/>
          <w:sz w:val="28"/>
        </w:rPr>
        <w:t>
      82. Қабылдауға жазылуды жүзеге асыру МАЖ-дағы алдын ала жазылу журналында бекітіледі. Пациент медициналық ақпараттық жүйелердің мобильді қосымшасы, ұялы телефон байланысы, электрондық пошта немесе SMS хабарлама арқылы қабылдау күні мен уақыты туралы хабарлама алады.</w:t>
      </w:r>
    </w:p>
    <w:bookmarkEnd w:id="176"/>
    <w:bookmarkStart w:name="z186" w:id="177"/>
    <w:p>
      <w:pPr>
        <w:spacing w:after="0"/>
        <w:ind w:left="0"/>
        <w:jc w:val="both"/>
      </w:pPr>
      <w:r>
        <w:rPr>
          <w:rFonts w:ascii="Times New Roman"/>
          <w:b w:val="false"/>
          <w:i w:val="false"/>
          <w:color w:val="000000"/>
          <w:sz w:val="28"/>
        </w:rPr>
        <w:t>
      83. Қабылдауға жазылуды жүзеге асыру үшін МСАК ұйымы мамандардың қабылдау графигін күн сайын өзектілендіре отырып, кемінде күнтізбелік 60 (алпыс) күн кезеңіне қалыптастырады.</w:t>
      </w:r>
    </w:p>
    <w:bookmarkEnd w:id="177"/>
    <w:bookmarkStart w:name="z187" w:id="178"/>
    <w:p>
      <w:pPr>
        <w:spacing w:after="0"/>
        <w:ind w:left="0"/>
        <w:jc w:val="both"/>
      </w:pPr>
      <w:r>
        <w:rPr>
          <w:rFonts w:ascii="Times New Roman"/>
          <w:b w:val="false"/>
          <w:i w:val="false"/>
          <w:color w:val="000000"/>
          <w:sz w:val="28"/>
        </w:rPr>
        <w:t>
      Мамандардың қабылдау графигін күн сайын өзектілендіру пациенттерді қабылдауға жазылу серпінін және МСАК маманының:</w:t>
      </w:r>
    </w:p>
    <w:bookmarkEnd w:id="178"/>
    <w:bookmarkStart w:name="z188" w:id="179"/>
    <w:p>
      <w:pPr>
        <w:spacing w:after="0"/>
        <w:ind w:left="0"/>
        <w:jc w:val="both"/>
      </w:pPr>
      <w:r>
        <w:rPr>
          <w:rFonts w:ascii="Times New Roman"/>
          <w:b w:val="false"/>
          <w:i w:val="false"/>
          <w:color w:val="000000"/>
          <w:sz w:val="28"/>
        </w:rPr>
        <w:t>
      1) пациенттің, оның ішінде консультациялық-диагностикалық қызметтерден өту уақытын ескере отырып, жазбаны ауыстыруы;</w:t>
      </w:r>
    </w:p>
    <w:bookmarkEnd w:id="179"/>
    <w:bookmarkStart w:name="z189" w:id="180"/>
    <w:p>
      <w:pPr>
        <w:spacing w:after="0"/>
        <w:ind w:left="0"/>
        <w:jc w:val="both"/>
      </w:pPr>
      <w:r>
        <w:rPr>
          <w:rFonts w:ascii="Times New Roman"/>
          <w:b w:val="false"/>
          <w:i w:val="false"/>
          <w:color w:val="000000"/>
          <w:sz w:val="28"/>
        </w:rPr>
        <w:t>
      2) пациентті қабылдаудан бас тарту;</w:t>
      </w:r>
    </w:p>
    <w:bookmarkEnd w:id="180"/>
    <w:bookmarkStart w:name="z190" w:id="181"/>
    <w:p>
      <w:pPr>
        <w:spacing w:after="0"/>
        <w:ind w:left="0"/>
        <w:jc w:val="both"/>
      </w:pPr>
      <w:r>
        <w:rPr>
          <w:rFonts w:ascii="Times New Roman"/>
          <w:b w:val="false"/>
          <w:i w:val="false"/>
          <w:color w:val="000000"/>
          <w:sz w:val="28"/>
        </w:rPr>
        <w:t>
      3) пациенттің келмеуі;</w:t>
      </w:r>
    </w:p>
    <w:bookmarkEnd w:id="181"/>
    <w:bookmarkStart w:name="z191" w:id="182"/>
    <w:p>
      <w:pPr>
        <w:spacing w:after="0"/>
        <w:ind w:left="0"/>
        <w:jc w:val="both"/>
      </w:pPr>
      <w:r>
        <w:rPr>
          <w:rFonts w:ascii="Times New Roman"/>
          <w:b w:val="false"/>
          <w:i w:val="false"/>
          <w:color w:val="000000"/>
          <w:sz w:val="28"/>
        </w:rPr>
        <w:t>
      4) маманның жұмыстан шығуы;</w:t>
      </w:r>
    </w:p>
    <w:bookmarkEnd w:id="182"/>
    <w:bookmarkStart w:name="z192" w:id="183"/>
    <w:p>
      <w:pPr>
        <w:spacing w:after="0"/>
        <w:ind w:left="0"/>
        <w:jc w:val="both"/>
      </w:pPr>
      <w:r>
        <w:rPr>
          <w:rFonts w:ascii="Times New Roman"/>
          <w:b w:val="false"/>
          <w:i w:val="false"/>
          <w:color w:val="000000"/>
          <w:sz w:val="28"/>
        </w:rPr>
        <w:t>
      5) маманның еңбекке уақытша жарамсыздығы;</w:t>
      </w:r>
    </w:p>
    <w:bookmarkEnd w:id="183"/>
    <w:bookmarkStart w:name="z193" w:id="184"/>
    <w:p>
      <w:pPr>
        <w:spacing w:after="0"/>
        <w:ind w:left="0"/>
        <w:jc w:val="both"/>
      </w:pPr>
      <w:r>
        <w:rPr>
          <w:rFonts w:ascii="Times New Roman"/>
          <w:b w:val="false"/>
          <w:i w:val="false"/>
          <w:color w:val="000000"/>
          <w:sz w:val="28"/>
        </w:rPr>
        <w:t>
      6) маманның демалысы себептері бойынша (жыл сайынғы негізгі ақылы, жалақысы сақталмайтын, бала күтімі бойынша) болмауын есепке алу мақсатында жүзеге асырылады.</w:t>
      </w:r>
    </w:p>
    <w:bookmarkEnd w:id="184"/>
    <w:bookmarkStart w:name="z194" w:id="185"/>
    <w:p>
      <w:pPr>
        <w:spacing w:after="0"/>
        <w:ind w:left="0"/>
        <w:jc w:val="both"/>
      </w:pPr>
      <w:r>
        <w:rPr>
          <w:rFonts w:ascii="Times New Roman"/>
          <w:b w:val="false"/>
          <w:i w:val="false"/>
          <w:color w:val="000000"/>
          <w:sz w:val="28"/>
        </w:rPr>
        <w:t xml:space="preserve">
      84. МСАК ұйымдарында жауапты маман (менеджер, тіркеуші, call-орталықтың операторы) МАЖ арқылы мыналарды: </w:t>
      </w:r>
    </w:p>
    <w:bookmarkEnd w:id="185"/>
    <w:bookmarkStart w:name="z195" w:id="186"/>
    <w:p>
      <w:pPr>
        <w:spacing w:after="0"/>
        <w:ind w:left="0"/>
        <w:jc w:val="both"/>
      </w:pPr>
      <w:r>
        <w:rPr>
          <w:rFonts w:ascii="Times New Roman"/>
          <w:b w:val="false"/>
          <w:i w:val="false"/>
          <w:color w:val="000000"/>
          <w:sz w:val="28"/>
        </w:rPr>
        <w:t>
      1) келушілердің ағынын реттеу және сұрыптауды;</w:t>
      </w:r>
    </w:p>
    <w:bookmarkEnd w:id="186"/>
    <w:bookmarkStart w:name="z196" w:id="187"/>
    <w:p>
      <w:pPr>
        <w:spacing w:after="0"/>
        <w:ind w:left="0"/>
        <w:jc w:val="both"/>
      </w:pPr>
      <w:r>
        <w:rPr>
          <w:rFonts w:ascii="Times New Roman"/>
          <w:b w:val="false"/>
          <w:i w:val="false"/>
          <w:color w:val="000000"/>
          <w:sz w:val="28"/>
        </w:rPr>
        <w:t>
      2) пациенттерді бағдарлауды;</w:t>
      </w:r>
    </w:p>
    <w:bookmarkEnd w:id="187"/>
    <w:bookmarkStart w:name="z197" w:id="188"/>
    <w:p>
      <w:pPr>
        <w:spacing w:after="0"/>
        <w:ind w:left="0"/>
        <w:jc w:val="both"/>
      </w:pPr>
      <w:r>
        <w:rPr>
          <w:rFonts w:ascii="Times New Roman"/>
          <w:b w:val="false"/>
          <w:i w:val="false"/>
          <w:color w:val="000000"/>
          <w:sz w:val="28"/>
        </w:rPr>
        <w:t>
      3) пациенттерді дәрігердің қабылдауына алдын ала жазылу және тіркелуді;</w:t>
      </w:r>
    </w:p>
    <w:bookmarkEnd w:id="188"/>
    <w:bookmarkStart w:name="z198" w:id="189"/>
    <w:p>
      <w:pPr>
        <w:spacing w:after="0"/>
        <w:ind w:left="0"/>
        <w:jc w:val="both"/>
      </w:pPr>
      <w:r>
        <w:rPr>
          <w:rFonts w:ascii="Times New Roman"/>
          <w:b w:val="false"/>
          <w:i w:val="false"/>
          <w:color w:val="000000"/>
          <w:sz w:val="28"/>
        </w:rPr>
        <w:t>
      4) үйге шақыртуларды тіркеуді;</w:t>
      </w:r>
    </w:p>
    <w:bookmarkEnd w:id="189"/>
    <w:bookmarkStart w:name="z199" w:id="190"/>
    <w:p>
      <w:pPr>
        <w:spacing w:after="0"/>
        <w:ind w:left="0"/>
        <w:jc w:val="both"/>
      </w:pPr>
      <w:r>
        <w:rPr>
          <w:rFonts w:ascii="Times New Roman"/>
          <w:b w:val="false"/>
          <w:i w:val="false"/>
          <w:color w:val="000000"/>
          <w:sz w:val="28"/>
        </w:rPr>
        <w:t>
      5) активтерді қабылдау, тіркеу және беруді;</w:t>
      </w:r>
    </w:p>
    <w:bookmarkEnd w:id="190"/>
    <w:bookmarkStart w:name="z200" w:id="191"/>
    <w:p>
      <w:pPr>
        <w:spacing w:after="0"/>
        <w:ind w:left="0"/>
        <w:jc w:val="both"/>
      </w:pPr>
      <w:r>
        <w:rPr>
          <w:rFonts w:ascii="Times New Roman"/>
          <w:b w:val="false"/>
          <w:i w:val="false"/>
          <w:color w:val="000000"/>
          <w:sz w:val="28"/>
        </w:rPr>
        <w:t xml:space="preserve">
      6) МСАК көрсететін ұйымға бекітуге сұрау салуды тіркеуді жүзеге асырады. </w:t>
      </w:r>
    </w:p>
    <w:bookmarkEnd w:id="191"/>
    <w:bookmarkStart w:name="z201" w:id="192"/>
    <w:p>
      <w:pPr>
        <w:spacing w:after="0"/>
        <w:ind w:left="0"/>
        <w:jc w:val="both"/>
      </w:pPr>
      <w:r>
        <w:rPr>
          <w:rFonts w:ascii="Times New Roman"/>
          <w:b w:val="false"/>
          <w:i w:val="false"/>
          <w:color w:val="000000"/>
          <w:sz w:val="28"/>
        </w:rPr>
        <w:t>
      85. МСАК ұйымына алғашқы жүгінген кезде мынадай мақсаттарда пациент дәрігерге дейінгі және қарап-тексеру кабинеттеріне (әйелдер, ерлер) жіберіледі:</w:t>
      </w:r>
    </w:p>
    <w:bookmarkEnd w:id="192"/>
    <w:bookmarkStart w:name="z202" w:id="193"/>
    <w:p>
      <w:pPr>
        <w:spacing w:after="0"/>
        <w:ind w:left="0"/>
        <w:jc w:val="both"/>
      </w:pPr>
      <w:r>
        <w:rPr>
          <w:rFonts w:ascii="Times New Roman"/>
          <w:b w:val="false"/>
          <w:i w:val="false"/>
          <w:color w:val="000000"/>
          <w:sz w:val="28"/>
        </w:rPr>
        <w:t>
      1) ауру профилактикасы;</w:t>
      </w:r>
    </w:p>
    <w:bookmarkEnd w:id="193"/>
    <w:bookmarkStart w:name="z203" w:id="194"/>
    <w:p>
      <w:pPr>
        <w:spacing w:after="0"/>
        <w:ind w:left="0"/>
        <w:jc w:val="both"/>
      </w:pPr>
      <w:r>
        <w:rPr>
          <w:rFonts w:ascii="Times New Roman"/>
          <w:b w:val="false"/>
          <w:i w:val="false"/>
          <w:color w:val="000000"/>
          <w:sz w:val="28"/>
        </w:rPr>
        <w:t>
      2) ауруларды ерте сатыда анықтау және оның дамуының алдын алу;</w:t>
      </w:r>
    </w:p>
    <w:bookmarkEnd w:id="194"/>
    <w:bookmarkStart w:name="z204" w:id="195"/>
    <w:p>
      <w:pPr>
        <w:spacing w:after="0"/>
        <w:ind w:left="0"/>
        <w:jc w:val="both"/>
      </w:pPr>
      <w:r>
        <w:rPr>
          <w:rFonts w:ascii="Times New Roman"/>
          <w:b w:val="false"/>
          <w:i w:val="false"/>
          <w:color w:val="000000"/>
          <w:sz w:val="28"/>
        </w:rPr>
        <w:t>
      3) денсаулығы үшін қауіп факторларын анықтау (темекі шегу, алкогольді шамадан тыс тұтыну, физикалық белсенділіктің төмендігі, артық салмақ және семіздік).</w:t>
      </w:r>
    </w:p>
    <w:bookmarkEnd w:id="195"/>
    <w:bookmarkStart w:name="z205" w:id="196"/>
    <w:p>
      <w:pPr>
        <w:spacing w:after="0"/>
        <w:ind w:left="0"/>
        <w:jc w:val="both"/>
      </w:pPr>
      <w:r>
        <w:rPr>
          <w:rFonts w:ascii="Times New Roman"/>
          <w:b w:val="false"/>
          <w:i w:val="false"/>
          <w:color w:val="000000"/>
          <w:sz w:val="28"/>
        </w:rPr>
        <w:t>
      86. Дәрігерге дейінгі кабинетте мейігер ісі маманы:</w:t>
      </w:r>
    </w:p>
    <w:bookmarkEnd w:id="196"/>
    <w:bookmarkStart w:name="z206" w:id="197"/>
    <w:p>
      <w:pPr>
        <w:spacing w:after="0"/>
        <w:ind w:left="0"/>
        <w:jc w:val="both"/>
      </w:pPr>
      <w:r>
        <w:rPr>
          <w:rFonts w:ascii="Times New Roman"/>
          <w:b w:val="false"/>
          <w:i w:val="false"/>
          <w:color w:val="000000"/>
          <w:sz w:val="28"/>
        </w:rPr>
        <w:t xml:space="preserve">
      1) бойы мен салмақты өлшеуді; </w:t>
      </w:r>
    </w:p>
    <w:bookmarkEnd w:id="197"/>
    <w:bookmarkStart w:name="z207" w:id="198"/>
    <w:p>
      <w:pPr>
        <w:spacing w:after="0"/>
        <w:ind w:left="0"/>
        <w:jc w:val="both"/>
      </w:pPr>
      <w:r>
        <w:rPr>
          <w:rFonts w:ascii="Times New Roman"/>
          <w:b w:val="false"/>
          <w:i w:val="false"/>
          <w:color w:val="000000"/>
          <w:sz w:val="28"/>
        </w:rPr>
        <w:t>
      2) дене салмағының индексін анықтауды;</w:t>
      </w:r>
    </w:p>
    <w:bookmarkEnd w:id="198"/>
    <w:bookmarkStart w:name="z208" w:id="199"/>
    <w:p>
      <w:pPr>
        <w:spacing w:after="0"/>
        <w:ind w:left="0"/>
        <w:jc w:val="both"/>
      </w:pPr>
      <w:r>
        <w:rPr>
          <w:rFonts w:ascii="Times New Roman"/>
          <w:b w:val="false"/>
          <w:i w:val="false"/>
          <w:color w:val="000000"/>
          <w:sz w:val="28"/>
        </w:rPr>
        <w:t>
      3) белінің аумағын өлшеуді;</w:t>
      </w:r>
    </w:p>
    <w:bookmarkEnd w:id="199"/>
    <w:bookmarkStart w:name="z209" w:id="200"/>
    <w:p>
      <w:pPr>
        <w:spacing w:after="0"/>
        <w:ind w:left="0"/>
        <w:jc w:val="both"/>
      </w:pPr>
      <w:r>
        <w:rPr>
          <w:rFonts w:ascii="Times New Roman"/>
          <w:b w:val="false"/>
          <w:i w:val="false"/>
          <w:color w:val="000000"/>
          <w:sz w:val="28"/>
        </w:rPr>
        <w:t>
      4) дене қызуын өлшеуді;</w:t>
      </w:r>
    </w:p>
    <w:bookmarkEnd w:id="200"/>
    <w:bookmarkStart w:name="z210" w:id="201"/>
    <w:p>
      <w:pPr>
        <w:spacing w:after="0"/>
        <w:ind w:left="0"/>
        <w:jc w:val="both"/>
      </w:pPr>
      <w:r>
        <w:rPr>
          <w:rFonts w:ascii="Times New Roman"/>
          <w:b w:val="false"/>
          <w:i w:val="false"/>
          <w:color w:val="000000"/>
          <w:sz w:val="28"/>
        </w:rPr>
        <w:t>
      5) артериялық қысымды өлшеуді;</w:t>
      </w:r>
    </w:p>
    <w:bookmarkEnd w:id="201"/>
    <w:bookmarkStart w:name="z211" w:id="202"/>
    <w:p>
      <w:pPr>
        <w:spacing w:after="0"/>
        <w:ind w:left="0"/>
        <w:jc w:val="both"/>
      </w:pPr>
      <w:r>
        <w:rPr>
          <w:rFonts w:ascii="Times New Roman"/>
          <w:b w:val="false"/>
          <w:i w:val="false"/>
          <w:color w:val="000000"/>
          <w:sz w:val="28"/>
        </w:rPr>
        <w:t>
      6) пульсоксиметрияны;</w:t>
      </w:r>
    </w:p>
    <w:bookmarkEnd w:id="202"/>
    <w:bookmarkStart w:name="z212" w:id="203"/>
    <w:p>
      <w:pPr>
        <w:spacing w:after="0"/>
        <w:ind w:left="0"/>
        <w:jc w:val="both"/>
      </w:pPr>
      <w:r>
        <w:rPr>
          <w:rFonts w:ascii="Times New Roman"/>
          <w:b w:val="false"/>
          <w:i w:val="false"/>
          <w:color w:val="000000"/>
          <w:sz w:val="28"/>
        </w:rPr>
        <w:t>
      7) динамометрияны;</w:t>
      </w:r>
    </w:p>
    <w:bookmarkEnd w:id="203"/>
    <w:bookmarkStart w:name="z213" w:id="204"/>
    <w:p>
      <w:pPr>
        <w:spacing w:after="0"/>
        <w:ind w:left="0"/>
        <w:jc w:val="both"/>
      </w:pPr>
      <w:r>
        <w:rPr>
          <w:rFonts w:ascii="Times New Roman"/>
          <w:b w:val="false"/>
          <w:i w:val="false"/>
          <w:color w:val="000000"/>
          <w:sz w:val="28"/>
        </w:rPr>
        <w:t>
      8) медициналық көрсетілімдер бойынша электрокардиографиялық зерттеуді;</w:t>
      </w:r>
    </w:p>
    <w:bookmarkEnd w:id="204"/>
    <w:bookmarkStart w:name="z214" w:id="205"/>
    <w:p>
      <w:pPr>
        <w:spacing w:after="0"/>
        <w:ind w:left="0"/>
        <w:jc w:val="both"/>
      </w:pPr>
      <w:r>
        <w:rPr>
          <w:rFonts w:ascii="Times New Roman"/>
          <w:b w:val="false"/>
          <w:i w:val="false"/>
          <w:color w:val="000000"/>
          <w:sz w:val="28"/>
        </w:rPr>
        <w:t>
      9) медициналық көрсетілімдер кезінде шұғыл көмек көрсетуді;</w:t>
      </w:r>
    </w:p>
    <w:bookmarkEnd w:id="205"/>
    <w:bookmarkStart w:name="z215" w:id="206"/>
    <w:p>
      <w:pPr>
        <w:spacing w:after="0"/>
        <w:ind w:left="0"/>
        <w:jc w:val="both"/>
      </w:pPr>
      <w:r>
        <w:rPr>
          <w:rFonts w:ascii="Times New Roman"/>
          <w:b w:val="false"/>
          <w:i w:val="false"/>
          <w:color w:val="000000"/>
          <w:sz w:val="28"/>
        </w:rPr>
        <w:t>
      10) № ҚР ДСМ-175 бұйрыққа сәйкес МАЖ-да деректерді тіркеуді жүргізеді.</w:t>
      </w:r>
    </w:p>
    <w:bookmarkEnd w:id="206"/>
    <w:bookmarkStart w:name="z216" w:id="207"/>
    <w:p>
      <w:pPr>
        <w:spacing w:after="0"/>
        <w:ind w:left="0"/>
        <w:jc w:val="both"/>
      </w:pPr>
      <w:r>
        <w:rPr>
          <w:rFonts w:ascii="Times New Roman"/>
          <w:b w:val="false"/>
          <w:i w:val="false"/>
          <w:color w:val="000000"/>
          <w:sz w:val="28"/>
        </w:rPr>
        <w:t>
      87. Көрсетілімдер болған кезде мейіргер ісі маманы пациентті МСАК ұйымы дәрігерінің, психологтың, әлеуметтік қызметкердің, СӨС кабинеті, денсаулық мектебі консультациясына жібереді.</w:t>
      </w:r>
    </w:p>
    <w:bookmarkEnd w:id="207"/>
    <w:bookmarkStart w:name="z217" w:id="208"/>
    <w:p>
      <w:pPr>
        <w:spacing w:after="0"/>
        <w:ind w:left="0"/>
        <w:jc w:val="both"/>
      </w:pPr>
      <w:r>
        <w:rPr>
          <w:rFonts w:ascii="Times New Roman"/>
          <w:b w:val="false"/>
          <w:i w:val="false"/>
          <w:color w:val="000000"/>
          <w:sz w:val="28"/>
        </w:rPr>
        <w:t>
      88. Қарап-тексеру кабинетінде мейіргер ісінің маманы:</w:t>
      </w:r>
    </w:p>
    <w:bookmarkEnd w:id="208"/>
    <w:bookmarkStart w:name="z218" w:id="209"/>
    <w:p>
      <w:pPr>
        <w:spacing w:after="0"/>
        <w:ind w:left="0"/>
        <w:jc w:val="both"/>
      </w:pPr>
      <w:r>
        <w:rPr>
          <w:rFonts w:ascii="Times New Roman"/>
          <w:b w:val="false"/>
          <w:i w:val="false"/>
          <w:color w:val="000000"/>
          <w:sz w:val="28"/>
        </w:rPr>
        <w:t>
      1) артериялық қысымды өлшеуді;</w:t>
      </w:r>
    </w:p>
    <w:bookmarkEnd w:id="209"/>
    <w:bookmarkStart w:name="z219" w:id="210"/>
    <w:p>
      <w:pPr>
        <w:spacing w:after="0"/>
        <w:ind w:left="0"/>
        <w:jc w:val="both"/>
      </w:pPr>
      <w:r>
        <w:rPr>
          <w:rFonts w:ascii="Times New Roman"/>
          <w:b w:val="false"/>
          <w:i w:val="false"/>
          <w:color w:val="000000"/>
          <w:sz w:val="28"/>
        </w:rPr>
        <w:t>
      2) бүкіл дененің тері қабатын қарап-тексеруді;</w:t>
      </w:r>
    </w:p>
    <w:bookmarkEnd w:id="210"/>
    <w:bookmarkStart w:name="z220" w:id="211"/>
    <w:p>
      <w:pPr>
        <w:spacing w:after="0"/>
        <w:ind w:left="0"/>
        <w:jc w:val="both"/>
      </w:pPr>
      <w:r>
        <w:rPr>
          <w:rFonts w:ascii="Times New Roman"/>
          <w:b w:val="false"/>
          <w:i w:val="false"/>
          <w:color w:val="000000"/>
          <w:sz w:val="28"/>
        </w:rPr>
        <w:t>
      3) ауыз қуысының шырышты қабығын қарап-тексеруді;</w:t>
      </w:r>
    </w:p>
    <w:bookmarkEnd w:id="211"/>
    <w:bookmarkStart w:name="z221" w:id="212"/>
    <w:p>
      <w:pPr>
        <w:spacing w:after="0"/>
        <w:ind w:left="0"/>
        <w:jc w:val="both"/>
      </w:pPr>
      <w:r>
        <w:rPr>
          <w:rFonts w:ascii="Times New Roman"/>
          <w:b w:val="false"/>
          <w:i w:val="false"/>
          <w:color w:val="000000"/>
          <w:sz w:val="28"/>
        </w:rPr>
        <w:t>
      4) қалқанша безін қарап-тексеру және пальпациялауды;</w:t>
      </w:r>
    </w:p>
    <w:bookmarkEnd w:id="212"/>
    <w:bookmarkStart w:name="z222" w:id="213"/>
    <w:p>
      <w:pPr>
        <w:spacing w:after="0"/>
        <w:ind w:left="0"/>
        <w:jc w:val="both"/>
      </w:pPr>
      <w:r>
        <w:rPr>
          <w:rFonts w:ascii="Times New Roman"/>
          <w:b w:val="false"/>
          <w:i w:val="false"/>
          <w:color w:val="000000"/>
          <w:sz w:val="28"/>
        </w:rPr>
        <w:t>
      5) перифериялық лимфа түйіндерін қарап-тексеру және пальпациялауды;</w:t>
      </w:r>
    </w:p>
    <w:bookmarkEnd w:id="213"/>
    <w:bookmarkStart w:name="z223" w:id="214"/>
    <w:p>
      <w:pPr>
        <w:spacing w:after="0"/>
        <w:ind w:left="0"/>
        <w:jc w:val="both"/>
      </w:pPr>
      <w:r>
        <w:rPr>
          <w:rFonts w:ascii="Times New Roman"/>
          <w:b w:val="false"/>
          <w:i w:val="false"/>
          <w:color w:val="000000"/>
          <w:sz w:val="28"/>
        </w:rPr>
        <w:t>
      6) әйелдерде сүт бездерін және ерлерде кеуде бездерін қарап-тексеру және пальпациялауды;</w:t>
      </w:r>
    </w:p>
    <w:bookmarkEnd w:id="214"/>
    <w:bookmarkStart w:name="z224" w:id="215"/>
    <w:p>
      <w:pPr>
        <w:spacing w:after="0"/>
        <w:ind w:left="0"/>
        <w:jc w:val="both"/>
      </w:pPr>
      <w:r>
        <w:rPr>
          <w:rFonts w:ascii="Times New Roman"/>
          <w:b w:val="false"/>
          <w:i w:val="false"/>
          <w:color w:val="000000"/>
          <w:sz w:val="28"/>
        </w:rPr>
        <w:t>
      7) ішті қарап-тексеру және пальпациялауды;</w:t>
      </w:r>
    </w:p>
    <w:bookmarkEnd w:id="215"/>
    <w:bookmarkStart w:name="z225" w:id="216"/>
    <w:p>
      <w:pPr>
        <w:spacing w:after="0"/>
        <w:ind w:left="0"/>
        <w:jc w:val="both"/>
      </w:pPr>
      <w:r>
        <w:rPr>
          <w:rFonts w:ascii="Times New Roman"/>
          <w:b w:val="false"/>
          <w:i w:val="false"/>
          <w:color w:val="000000"/>
          <w:sz w:val="28"/>
        </w:rPr>
        <w:t>
      8) ерлер мен әйелдердің сыртқы жыныс ағзаларын қарап-тексеруді;</w:t>
      </w:r>
    </w:p>
    <w:bookmarkEnd w:id="216"/>
    <w:bookmarkStart w:name="z226" w:id="217"/>
    <w:p>
      <w:pPr>
        <w:spacing w:after="0"/>
        <w:ind w:left="0"/>
        <w:jc w:val="both"/>
      </w:pPr>
      <w:r>
        <w:rPr>
          <w:rFonts w:ascii="Times New Roman"/>
          <w:b w:val="false"/>
          <w:i w:val="false"/>
          <w:color w:val="000000"/>
          <w:sz w:val="28"/>
        </w:rPr>
        <w:t>
      9) кейіннен онкоцитологияға жібере отырып, жатыр мойнының мен цервикалды каналдың қынаптық бөлігінен қырынды алуды;</w:t>
      </w:r>
    </w:p>
    <w:bookmarkEnd w:id="217"/>
    <w:bookmarkStart w:name="z227" w:id="218"/>
    <w:p>
      <w:pPr>
        <w:spacing w:after="0"/>
        <w:ind w:left="0"/>
        <w:jc w:val="both"/>
      </w:pPr>
      <w:r>
        <w:rPr>
          <w:rFonts w:ascii="Times New Roman"/>
          <w:b w:val="false"/>
          <w:i w:val="false"/>
          <w:color w:val="000000"/>
          <w:sz w:val="28"/>
        </w:rPr>
        <w:t>
      10) тік ішекті саусақпен зерттеуді жүргізеді.</w:t>
      </w:r>
    </w:p>
    <w:bookmarkEnd w:id="218"/>
    <w:bookmarkStart w:name="z228" w:id="219"/>
    <w:p>
      <w:pPr>
        <w:spacing w:after="0"/>
        <w:ind w:left="0"/>
        <w:jc w:val="both"/>
      </w:pPr>
      <w:r>
        <w:rPr>
          <w:rFonts w:ascii="Times New Roman"/>
          <w:b w:val="false"/>
          <w:i w:val="false"/>
          <w:color w:val="000000"/>
          <w:sz w:val="28"/>
        </w:rPr>
        <w:t>
      Мейіргер ісі маманы МАЖ-да қарап-тексеру нәтижелерін толтырады және медициналық көрсетілімдер болған кезде нақты жүгіну жағдайының шеңберінде пациенттің бағдарын жасайды.</w:t>
      </w:r>
    </w:p>
    <w:bookmarkEnd w:id="219"/>
    <w:bookmarkStart w:name="z229" w:id="220"/>
    <w:p>
      <w:pPr>
        <w:spacing w:after="0"/>
        <w:ind w:left="0"/>
        <w:jc w:val="both"/>
      </w:pPr>
      <w:r>
        <w:rPr>
          <w:rFonts w:ascii="Times New Roman"/>
          <w:b w:val="false"/>
          <w:i w:val="false"/>
          <w:color w:val="000000"/>
          <w:sz w:val="28"/>
        </w:rPr>
        <w:t>
      89. Дәрігерге дейінгі және қарау кабинетіндегі мейіргер ісі маманы пациенттің денсаулығына қатысты белсенді шағымдары болмаған және денсаулық көрсеткіштері қалыпты деңгейден ауытқымаған жағдайда тексеру нәтижелерін МАЖ-ға енгізеді, ал белсенді шағымдар анықталған, денсаулық көрсеткіштері өзгерген жағдайда – МСАК ұйымының дәрігерінің қабылдауына жібереді.</w:t>
      </w:r>
    </w:p>
    <w:bookmarkEnd w:id="220"/>
    <w:bookmarkStart w:name="z230" w:id="221"/>
    <w:p>
      <w:pPr>
        <w:spacing w:after="0"/>
        <w:ind w:left="0"/>
        <w:jc w:val="both"/>
      </w:pPr>
      <w:r>
        <w:rPr>
          <w:rFonts w:ascii="Times New Roman"/>
          <w:b w:val="false"/>
          <w:i w:val="false"/>
          <w:color w:val="000000"/>
          <w:sz w:val="28"/>
        </w:rPr>
        <w:t>
      90. Мейіргер ісінің маманы өз бетінше мейіргерлік қабылдауда:</w:t>
      </w:r>
    </w:p>
    <w:bookmarkEnd w:id="221"/>
    <w:bookmarkStart w:name="z231" w:id="222"/>
    <w:p>
      <w:pPr>
        <w:spacing w:after="0"/>
        <w:ind w:left="0"/>
        <w:jc w:val="both"/>
      </w:pPr>
      <w:r>
        <w:rPr>
          <w:rFonts w:ascii="Times New Roman"/>
          <w:b w:val="false"/>
          <w:i w:val="false"/>
          <w:color w:val="000000"/>
          <w:sz w:val="28"/>
        </w:rPr>
        <w:t>
      1) құзыреті шегінде мейіргерлік зерттеп-қарауды (субъективті зерттеп-қарау: пациенттің денсаулық жағдайы туралы ақпарат жинау, шағымдар, өмірінің анамнезі, ауруының анамнезі және әлеуметтік және психологиялық қауіптерді анықтау);</w:t>
      </w:r>
    </w:p>
    <w:bookmarkEnd w:id="222"/>
    <w:bookmarkStart w:name="z232" w:id="223"/>
    <w:p>
      <w:pPr>
        <w:spacing w:after="0"/>
        <w:ind w:left="0"/>
        <w:jc w:val="both"/>
      </w:pPr>
      <w:r>
        <w:rPr>
          <w:rFonts w:ascii="Times New Roman"/>
          <w:b w:val="false"/>
          <w:i w:val="false"/>
          <w:color w:val="000000"/>
          <w:sz w:val="28"/>
        </w:rPr>
        <w:t>
      2) пациентті объективті қарап-тексеру (тамырдың соғуын, артериялық қан қысымын, тыныс алу қозғалысының жиілігін, пульсоксиметрияны, динамометрияны, бойын, салмағын, белін өлшеу, диабеттік нейропатияны (тактильді, діріл және ауырсыну сезімталдығын) анықтау үшін аяқбасын қарап-тексеруді қоса алғанда, теріні және көрінетін шырышты қабықтарды қарап-тексеруді);</w:t>
      </w:r>
    </w:p>
    <w:bookmarkEnd w:id="223"/>
    <w:bookmarkStart w:name="z233" w:id="224"/>
    <w:p>
      <w:pPr>
        <w:spacing w:after="0"/>
        <w:ind w:left="0"/>
        <w:jc w:val="both"/>
      </w:pPr>
      <w:r>
        <w:rPr>
          <w:rFonts w:ascii="Times New Roman"/>
          <w:b w:val="false"/>
          <w:i w:val="false"/>
          <w:color w:val="000000"/>
          <w:sz w:val="28"/>
        </w:rPr>
        <w:t>
      3) зертханалық-аспаптық зерттеулердің нәтижелерін бастапқы түсіндіру;</w:t>
      </w:r>
    </w:p>
    <w:bookmarkEnd w:id="224"/>
    <w:bookmarkStart w:name="z234" w:id="225"/>
    <w:p>
      <w:pPr>
        <w:spacing w:after="0"/>
        <w:ind w:left="0"/>
        <w:jc w:val="both"/>
      </w:pPr>
      <w:r>
        <w:rPr>
          <w:rFonts w:ascii="Times New Roman"/>
          <w:b w:val="false"/>
          <w:i w:val="false"/>
          <w:color w:val="000000"/>
          <w:sz w:val="28"/>
        </w:rPr>
        <w:t>
      4) осы Стандартқа 7-қосымша мейіргер диагнозы жіктемесіне сәйкес мейіргердің диагнозды белгілеуі және мейіргерлік араласуларды орындауды;</w:t>
      </w:r>
    </w:p>
    <w:bookmarkEnd w:id="225"/>
    <w:bookmarkStart w:name="z235" w:id="226"/>
    <w:p>
      <w:pPr>
        <w:spacing w:after="0"/>
        <w:ind w:left="0"/>
        <w:jc w:val="both"/>
      </w:pPr>
      <w:r>
        <w:rPr>
          <w:rFonts w:ascii="Times New Roman"/>
          <w:b w:val="false"/>
          <w:i w:val="false"/>
          <w:color w:val="000000"/>
          <w:sz w:val="28"/>
        </w:rPr>
        <w:t>
      5) МАЖ-ға қабылдау нәтижелерін енгізуді;</w:t>
      </w:r>
    </w:p>
    <w:bookmarkEnd w:id="226"/>
    <w:bookmarkStart w:name="z236" w:id="227"/>
    <w:p>
      <w:pPr>
        <w:spacing w:after="0"/>
        <w:ind w:left="0"/>
        <w:jc w:val="both"/>
      </w:pPr>
      <w:r>
        <w:rPr>
          <w:rFonts w:ascii="Times New Roman"/>
          <w:b w:val="false"/>
          <w:i w:val="false"/>
          <w:color w:val="000000"/>
          <w:sz w:val="28"/>
        </w:rPr>
        <w:t>
      6) СӨС дағдыларын қалыптастыру бойынша консультацияны;</w:t>
      </w:r>
    </w:p>
    <w:bookmarkEnd w:id="227"/>
    <w:bookmarkStart w:name="z237" w:id="228"/>
    <w:p>
      <w:pPr>
        <w:spacing w:after="0"/>
        <w:ind w:left="0"/>
        <w:jc w:val="both"/>
      </w:pPr>
      <w:r>
        <w:rPr>
          <w:rFonts w:ascii="Times New Roman"/>
          <w:b w:val="false"/>
          <w:i w:val="false"/>
          <w:color w:val="000000"/>
          <w:sz w:val="28"/>
        </w:rPr>
        <w:t xml:space="preserve">
      7) № ҚР ДСМ-149 </w:t>
      </w:r>
      <w:r>
        <w:rPr>
          <w:rFonts w:ascii="Times New Roman"/>
          <w:b w:val="false"/>
          <w:i w:val="false"/>
          <w:color w:val="000000"/>
          <w:sz w:val="28"/>
        </w:rPr>
        <w:t>бұйрыққа</w:t>
      </w:r>
      <w:r>
        <w:rPr>
          <w:rFonts w:ascii="Times New Roman"/>
          <w:b w:val="false"/>
          <w:i w:val="false"/>
          <w:color w:val="000000"/>
          <w:sz w:val="28"/>
        </w:rPr>
        <w:t xml:space="preserve"> сәйкес белгіленген созылмалы аурулары бар пациенттерді динамикалық байқау іс-шараларын;</w:t>
      </w:r>
    </w:p>
    <w:bookmarkEnd w:id="228"/>
    <w:bookmarkStart w:name="z238" w:id="229"/>
    <w:p>
      <w:pPr>
        <w:spacing w:after="0"/>
        <w:ind w:left="0"/>
        <w:jc w:val="both"/>
      </w:pPr>
      <w:r>
        <w:rPr>
          <w:rFonts w:ascii="Times New Roman"/>
          <w:b w:val="false"/>
          <w:i w:val="false"/>
          <w:color w:val="000000"/>
          <w:sz w:val="28"/>
        </w:rPr>
        <w:t>
      8) пациентті және отбасы мүшелерін жалпы күтім емшараларына және ауруды басқаруға оқытуды ұйымдастыру және бақылауды;</w:t>
      </w:r>
    </w:p>
    <w:bookmarkEnd w:id="229"/>
    <w:bookmarkStart w:name="z239" w:id="230"/>
    <w:p>
      <w:pPr>
        <w:spacing w:after="0"/>
        <w:ind w:left="0"/>
        <w:jc w:val="both"/>
      </w:pPr>
      <w:r>
        <w:rPr>
          <w:rFonts w:ascii="Times New Roman"/>
          <w:b w:val="false"/>
          <w:i w:val="false"/>
          <w:color w:val="000000"/>
          <w:sz w:val="28"/>
        </w:rPr>
        <w:t>
      9) пациентте шағымдар, зертханалық-диагностикалық қызметтердің нәтижелеріне сәйкес патологиялық өзгерістер болған кезде МСАК ұйымының дәрігеріне жолдама беруді;</w:t>
      </w:r>
    </w:p>
    <w:bookmarkEnd w:id="230"/>
    <w:bookmarkStart w:name="z240" w:id="231"/>
    <w:p>
      <w:pPr>
        <w:spacing w:after="0"/>
        <w:ind w:left="0"/>
        <w:jc w:val="both"/>
      </w:pPr>
      <w:r>
        <w:rPr>
          <w:rFonts w:ascii="Times New Roman"/>
          <w:b w:val="false"/>
          <w:i w:val="false"/>
          <w:color w:val="000000"/>
          <w:sz w:val="28"/>
        </w:rPr>
        <w:t>
      10) әлеуметтік және психологиялық қауіптер анықталған кезде әлеуметтік қызметкерді және/немесе психологты қабылдауға жіберуді;</w:t>
      </w:r>
    </w:p>
    <w:bookmarkEnd w:id="231"/>
    <w:bookmarkStart w:name="z241" w:id="232"/>
    <w:p>
      <w:pPr>
        <w:spacing w:after="0"/>
        <w:ind w:left="0"/>
        <w:jc w:val="both"/>
      </w:pPr>
      <w:r>
        <w:rPr>
          <w:rFonts w:ascii="Times New Roman"/>
          <w:b w:val="false"/>
          <w:i w:val="false"/>
          <w:color w:val="000000"/>
          <w:sz w:val="28"/>
        </w:rPr>
        <w:t>
      11) СӨС маманына және денсаулық мектебіне жолдама беруді;</w:t>
      </w:r>
    </w:p>
    <w:bookmarkEnd w:id="232"/>
    <w:bookmarkStart w:name="z242" w:id="233"/>
    <w:p>
      <w:pPr>
        <w:spacing w:after="0"/>
        <w:ind w:left="0"/>
        <w:jc w:val="both"/>
      </w:pPr>
      <w:r>
        <w:rPr>
          <w:rFonts w:ascii="Times New Roman"/>
          <w:b w:val="false"/>
          <w:i w:val="false"/>
          <w:color w:val="000000"/>
          <w:sz w:val="28"/>
        </w:rPr>
        <w:t>
      12) учаскеге бекітілген халықты динамикалық байқау қызметтерімен қамту туралы есепті қалыптастыруды жүргізеді.</w:t>
      </w:r>
    </w:p>
    <w:bookmarkEnd w:id="233"/>
    <w:bookmarkStart w:name="z243" w:id="234"/>
    <w:p>
      <w:pPr>
        <w:spacing w:after="0"/>
        <w:ind w:left="0"/>
        <w:jc w:val="both"/>
      </w:pPr>
      <w:r>
        <w:rPr>
          <w:rFonts w:ascii="Times New Roman"/>
          <w:b w:val="false"/>
          <w:i w:val="false"/>
          <w:color w:val="000000"/>
          <w:sz w:val="28"/>
        </w:rPr>
        <w:t>
      91. Жоспарланған қабылдауды ұйымдастыру үшін мейіргер ісі маманы:</w:t>
      </w:r>
    </w:p>
    <w:bookmarkEnd w:id="234"/>
    <w:bookmarkStart w:name="z244" w:id="235"/>
    <w:p>
      <w:pPr>
        <w:spacing w:after="0"/>
        <w:ind w:left="0"/>
        <w:jc w:val="both"/>
      </w:pPr>
      <w:r>
        <w:rPr>
          <w:rFonts w:ascii="Times New Roman"/>
          <w:b w:val="false"/>
          <w:i w:val="false"/>
          <w:color w:val="000000"/>
          <w:sz w:val="28"/>
        </w:rPr>
        <w:t>
      1) өзінің қабылдауы мен МСАК ұйымының дәрігерінің қабылдауына жазуды күнделікті мониторингтеуді және өзектілендіруді;</w:t>
      </w:r>
    </w:p>
    <w:bookmarkEnd w:id="235"/>
    <w:bookmarkStart w:name="z245" w:id="236"/>
    <w:p>
      <w:pPr>
        <w:spacing w:after="0"/>
        <w:ind w:left="0"/>
        <w:jc w:val="both"/>
      </w:pPr>
      <w:r>
        <w:rPr>
          <w:rFonts w:ascii="Times New Roman"/>
          <w:b w:val="false"/>
          <w:i w:val="false"/>
          <w:color w:val="000000"/>
          <w:sz w:val="28"/>
        </w:rPr>
        <w:t>
      2) қабылдауға жазылу графигіне сәйкес пациентті сәйкестендіру;</w:t>
      </w:r>
    </w:p>
    <w:bookmarkEnd w:id="236"/>
    <w:bookmarkStart w:name="z246" w:id="237"/>
    <w:p>
      <w:pPr>
        <w:spacing w:after="0"/>
        <w:ind w:left="0"/>
        <w:jc w:val="both"/>
      </w:pPr>
      <w:r>
        <w:rPr>
          <w:rFonts w:ascii="Times New Roman"/>
          <w:b w:val="false"/>
          <w:i w:val="false"/>
          <w:color w:val="000000"/>
          <w:sz w:val="28"/>
        </w:rPr>
        <w:t>
      3) жүгіну мақсатын, консультациялық-диагностикалық қызметтер нәтижелерінің болуын анықтау үшін пациентке алдын ала қоңырау шалу;</w:t>
      </w:r>
    </w:p>
    <w:bookmarkEnd w:id="237"/>
    <w:bookmarkStart w:name="z247" w:id="238"/>
    <w:p>
      <w:pPr>
        <w:spacing w:after="0"/>
        <w:ind w:left="0"/>
        <w:jc w:val="both"/>
      </w:pPr>
      <w:r>
        <w:rPr>
          <w:rFonts w:ascii="Times New Roman"/>
          <w:b w:val="false"/>
          <w:i w:val="false"/>
          <w:color w:val="000000"/>
          <w:sz w:val="28"/>
        </w:rPr>
        <w:t>
      4) алдын ала (қабылдау күніне дейін 1 күннен кешіктірмей) МСАК ұйымының дәрігерін пациенттің жүгіну мақсаты туралы хабардар етеді және консультациялық-диагностикалық қызметтің нәтижелерін (бар болса) ұсынады;</w:t>
      </w:r>
    </w:p>
    <w:bookmarkEnd w:id="238"/>
    <w:bookmarkStart w:name="z248" w:id="239"/>
    <w:p>
      <w:pPr>
        <w:spacing w:after="0"/>
        <w:ind w:left="0"/>
        <w:jc w:val="both"/>
      </w:pPr>
      <w:r>
        <w:rPr>
          <w:rFonts w:ascii="Times New Roman"/>
          <w:b w:val="false"/>
          <w:i w:val="false"/>
          <w:color w:val="000000"/>
          <w:sz w:val="28"/>
        </w:rPr>
        <w:t>
      5) МСАК ұйымының дәрігерінің тағайындауы бойынша қосымша консультациялық-диагностикалық қызметтерге жолдама қалыптастыруды және пациентке қызмет алу қажеттілігі туралы хабарлауды;</w:t>
      </w:r>
    </w:p>
    <w:bookmarkEnd w:id="239"/>
    <w:bookmarkStart w:name="z249" w:id="240"/>
    <w:p>
      <w:pPr>
        <w:spacing w:after="0"/>
        <w:ind w:left="0"/>
        <w:jc w:val="both"/>
      </w:pPr>
      <w:r>
        <w:rPr>
          <w:rFonts w:ascii="Times New Roman"/>
          <w:b w:val="false"/>
          <w:i w:val="false"/>
          <w:color w:val="000000"/>
          <w:sz w:val="28"/>
        </w:rPr>
        <w:t>
      6) қажет болған жағдайда қосымша консультациялық-диагностикалық қызметтер алу үшін уақытын ескере отырып, пациенттің қабылдауға жазылуын түзетуді жүргізуді;</w:t>
      </w:r>
    </w:p>
    <w:bookmarkEnd w:id="240"/>
    <w:bookmarkStart w:name="z250" w:id="241"/>
    <w:p>
      <w:pPr>
        <w:spacing w:after="0"/>
        <w:ind w:left="0"/>
        <w:jc w:val="both"/>
      </w:pPr>
      <w:r>
        <w:rPr>
          <w:rFonts w:ascii="Times New Roman"/>
          <w:b w:val="false"/>
          <w:i w:val="false"/>
          <w:color w:val="000000"/>
          <w:sz w:val="28"/>
        </w:rPr>
        <w:t>
      7) МСАК ұйымының дәрігеріне жоспарланған қабылдауды жүргізу үшін консультациялық-диагностикалық қызметтер нәтижелерінің дайындығы туралы хабарлауды жүзеге асырады.</w:t>
      </w:r>
    </w:p>
    <w:bookmarkEnd w:id="241"/>
    <w:bookmarkStart w:name="z251" w:id="242"/>
    <w:p>
      <w:pPr>
        <w:spacing w:after="0"/>
        <w:ind w:left="0"/>
        <w:jc w:val="both"/>
      </w:pPr>
      <w:r>
        <w:rPr>
          <w:rFonts w:ascii="Times New Roman"/>
          <w:b w:val="false"/>
          <w:i w:val="false"/>
          <w:color w:val="000000"/>
          <w:sz w:val="28"/>
        </w:rPr>
        <w:t>
      92. Мейіргер ісі маманы:</w:t>
      </w:r>
    </w:p>
    <w:bookmarkEnd w:id="242"/>
    <w:bookmarkStart w:name="z252" w:id="243"/>
    <w:p>
      <w:pPr>
        <w:spacing w:after="0"/>
        <w:ind w:left="0"/>
        <w:jc w:val="both"/>
      </w:pPr>
      <w:r>
        <w:rPr>
          <w:rFonts w:ascii="Times New Roman"/>
          <w:b w:val="false"/>
          <w:i w:val="false"/>
          <w:color w:val="000000"/>
          <w:sz w:val="28"/>
        </w:rPr>
        <w:t>
      1) әмбебап-прогрессивті патронаж моделіне сәйкес жүкті әйелдер мен 5 жасқа дейінгі балалардың патронажын;</w:t>
      </w:r>
    </w:p>
    <w:bookmarkEnd w:id="243"/>
    <w:bookmarkStart w:name="z253" w:id="244"/>
    <w:p>
      <w:pPr>
        <w:spacing w:after="0"/>
        <w:ind w:left="0"/>
        <w:jc w:val="both"/>
      </w:pPr>
      <w:r>
        <w:rPr>
          <w:rFonts w:ascii="Times New Roman"/>
          <w:b w:val="false"/>
          <w:i w:val="false"/>
          <w:color w:val="000000"/>
          <w:sz w:val="28"/>
        </w:rPr>
        <w:t>
      2) жүкті әйелдердің, босанған әйелдердің, балалардың медициналық және әлеуметтік қаупін анықтауды және қауіп дәрежесін белгілеуді;</w:t>
      </w:r>
    </w:p>
    <w:bookmarkEnd w:id="244"/>
    <w:bookmarkStart w:name="z254" w:id="245"/>
    <w:p>
      <w:pPr>
        <w:spacing w:after="0"/>
        <w:ind w:left="0"/>
        <w:jc w:val="both"/>
      </w:pPr>
      <w:r>
        <w:rPr>
          <w:rFonts w:ascii="Times New Roman"/>
          <w:b w:val="false"/>
          <w:i w:val="false"/>
          <w:color w:val="000000"/>
          <w:sz w:val="28"/>
        </w:rPr>
        <w:t xml:space="preserve">
      3) МСАК ұйымының дәрігеріне учаскедегі әйелдер мен балаларда анықталған медициналық және әлеуметтік қауіптер туралы хабарлауды; </w:t>
      </w:r>
    </w:p>
    <w:bookmarkEnd w:id="245"/>
    <w:bookmarkStart w:name="z255" w:id="246"/>
    <w:p>
      <w:pPr>
        <w:spacing w:after="0"/>
        <w:ind w:left="0"/>
        <w:jc w:val="both"/>
      </w:pPr>
      <w:r>
        <w:rPr>
          <w:rFonts w:ascii="Times New Roman"/>
          <w:b w:val="false"/>
          <w:i w:val="false"/>
          <w:color w:val="000000"/>
          <w:sz w:val="28"/>
        </w:rPr>
        <w:t>
      4) әмбебап-прогрессивті патронаж моделі шеңберінде әлеуметтік кейстер бойынша есепті құжаттаманы жүргізуді;</w:t>
      </w:r>
    </w:p>
    <w:bookmarkEnd w:id="246"/>
    <w:bookmarkStart w:name="z256" w:id="247"/>
    <w:p>
      <w:pPr>
        <w:spacing w:after="0"/>
        <w:ind w:left="0"/>
        <w:jc w:val="both"/>
      </w:pPr>
      <w:r>
        <w:rPr>
          <w:rFonts w:ascii="Times New Roman"/>
          <w:b w:val="false"/>
          <w:i w:val="false"/>
          <w:color w:val="000000"/>
          <w:sz w:val="28"/>
        </w:rPr>
        <w:t>
      5) созылмалы аурулары бар адамдарды динамикалық байқау жоспарын жасауды;</w:t>
      </w:r>
    </w:p>
    <w:bookmarkEnd w:id="247"/>
    <w:bookmarkStart w:name="z257" w:id="248"/>
    <w:p>
      <w:pPr>
        <w:spacing w:after="0"/>
        <w:ind w:left="0"/>
        <w:jc w:val="both"/>
      </w:pPr>
      <w:r>
        <w:rPr>
          <w:rFonts w:ascii="Times New Roman"/>
          <w:b w:val="false"/>
          <w:i w:val="false"/>
          <w:color w:val="000000"/>
          <w:sz w:val="28"/>
        </w:rPr>
        <w:t>
      6) профилактикалық егулермен қамту жөніндегі жоспарды, есепті жасау және иммундау профилактикасы мақсатында жоспарланған қабылдауларды ұйымдастыруды;</w:t>
      </w:r>
    </w:p>
    <w:bookmarkEnd w:id="248"/>
    <w:bookmarkStart w:name="z258" w:id="249"/>
    <w:p>
      <w:pPr>
        <w:spacing w:after="0"/>
        <w:ind w:left="0"/>
        <w:jc w:val="both"/>
      </w:pPr>
      <w:r>
        <w:rPr>
          <w:rFonts w:ascii="Times New Roman"/>
          <w:b w:val="false"/>
          <w:i w:val="false"/>
          <w:color w:val="000000"/>
          <w:sz w:val="28"/>
        </w:rPr>
        <w:t>
      7) бекітілген халықты скринингтік зерттеулермен қамту жөніндегі жоспар мен есепті жасауды;</w:t>
      </w:r>
    </w:p>
    <w:bookmarkEnd w:id="249"/>
    <w:bookmarkStart w:name="z259" w:id="250"/>
    <w:p>
      <w:pPr>
        <w:spacing w:after="0"/>
        <w:ind w:left="0"/>
        <w:jc w:val="both"/>
      </w:pPr>
      <w:r>
        <w:rPr>
          <w:rFonts w:ascii="Times New Roman"/>
          <w:b w:val="false"/>
          <w:i w:val="false"/>
          <w:color w:val="000000"/>
          <w:sz w:val="28"/>
        </w:rPr>
        <w:t>
      8) пациенттерді скринингтік зерттеулерге шақыруды;</w:t>
      </w:r>
    </w:p>
    <w:bookmarkEnd w:id="250"/>
    <w:bookmarkStart w:name="z260" w:id="251"/>
    <w:p>
      <w:pPr>
        <w:spacing w:after="0"/>
        <w:ind w:left="0"/>
        <w:jc w:val="both"/>
      </w:pPr>
      <w:r>
        <w:rPr>
          <w:rFonts w:ascii="Times New Roman"/>
          <w:b w:val="false"/>
          <w:i w:val="false"/>
          <w:color w:val="000000"/>
          <w:sz w:val="28"/>
        </w:rPr>
        <w:t>
      9) патронаж нәтижелерін МАЖ-ға енгізуді жүргізеді.</w:t>
      </w:r>
    </w:p>
    <w:bookmarkEnd w:id="251"/>
    <w:bookmarkStart w:name="z261" w:id="252"/>
    <w:p>
      <w:pPr>
        <w:spacing w:after="0"/>
        <w:ind w:left="0"/>
        <w:jc w:val="both"/>
      </w:pPr>
      <w:r>
        <w:rPr>
          <w:rFonts w:ascii="Times New Roman"/>
          <w:b w:val="false"/>
          <w:i w:val="false"/>
          <w:color w:val="000000"/>
          <w:sz w:val="28"/>
        </w:rPr>
        <w:t>
      93. Мейіргер ісі маманы үйге актив арқылы баруды:</w:t>
      </w:r>
    </w:p>
    <w:bookmarkEnd w:id="252"/>
    <w:bookmarkStart w:name="z262" w:id="253"/>
    <w:p>
      <w:pPr>
        <w:spacing w:after="0"/>
        <w:ind w:left="0"/>
        <w:jc w:val="both"/>
      </w:pPr>
      <w:r>
        <w:rPr>
          <w:rFonts w:ascii="Times New Roman"/>
          <w:b w:val="false"/>
          <w:i w:val="false"/>
          <w:color w:val="000000"/>
          <w:sz w:val="28"/>
        </w:rPr>
        <w:t>
      1) жүкті әйелдер мен босанған әйел белгіленген күннен кейін 3 күн ішінде қабылдауға келмегенде;</w:t>
      </w:r>
    </w:p>
    <w:bookmarkEnd w:id="253"/>
    <w:bookmarkStart w:name="z263" w:id="254"/>
    <w:p>
      <w:pPr>
        <w:spacing w:after="0"/>
        <w:ind w:left="0"/>
        <w:jc w:val="both"/>
      </w:pPr>
      <w:r>
        <w:rPr>
          <w:rFonts w:ascii="Times New Roman"/>
          <w:b w:val="false"/>
          <w:i w:val="false"/>
          <w:color w:val="000000"/>
          <w:sz w:val="28"/>
        </w:rPr>
        <w:t>
      2) босанған әйелдің бекітілген мәртебесіне қарамастан, акушерлік-гинекологиялық көмек көрсететін денсаулық сақтау ұйымдарынан келіп түскен мәліметтер бойынша қызмет көрсетілетін аумаққа келген;</w:t>
      </w:r>
    </w:p>
    <w:bookmarkEnd w:id="254"/>
    <w:bookmarkStart w:name="z264" w:id="255"/>
    <w:p>
      <w:pPr>
        <w:spacing w:after="0"/>
        <w:ind w:left="0"/>
        <w:jc w:val="both"/>
      </w:pPr>
      <w:r>
        <w:rPr>
          <w:rFonts w:ascii="Times New Roman"/>
          <w:b w:val="false"/>
          <w:i w:val="false"/>
          <w:color w:val="000000"/>
          <w:sz w:val="28"/>
        </w:rPr>
        <w:t>
      3) инфекциялық аурулар эпидемиясының туындау қатері, оның ішінде үйлерді аралау жолымен вакцинациядан бас тартқан адамдарды немесе инфекциялық аурумен ауыратын науқастарды, олармен байланыста болған адамдарды және инфекциялық ауруға күдікті адамдарды анықтаған кезде жүргізеді.</w:t>
      </w:r>
    </w:p>
    <w:bookmarkEnd w:id="255"/>
    <w:bookmarkStart w:name="z265" w:id="256"/>
    <w:p>
      <w:pPr>
        <w:spacing w:after="0"/>
        <w:ind w:left="0"/>
        <w:jc w:val="both"/>
      </w:pPr>
      <w:r>
        <w:rPr>
          <w:rFonts w:ascii="Times New Roman"/>
          <w:b w:val="false"/>
          <w:i w:val="false"/>
          <w:color w:val="000000"/>
          <w:sz w:val="28"/>
        </w:rPr>
        <w:t>
      94. Кешенді тәсілді талап ететін күрделі клиникалық жағдайларды қарау үшін МСАК ұйымдарында мультипәндік топ құрылады, оның құрамы мен қызметі туралы ереже денсаулық сақтау ұйымының бірінші басшысымен бекітіледі және созылмалы аурулары бар пациенттерге медициналық көмек көрсетуге кешенді жеке тәсілді қамтамасыз ететін мамандар енгізіледі.</w:t>
      </w:r>
    </w:p>
    <w:bookmarkEnd w:id="256"/>
    <w:bookmarkStart w:name="z266" w:id="257"/>
    <w:p>
      <w:pPr>
        <w:spacing w:after="0"/>
        <w:ind w:left="0"/>
        <w:jc w:val="both"/>
      </w:pPr>
      <w:r>
        <w:rPr>
          <w:rFonts w:ascii="Times New Roman"/>
          <w:b w:val="false"/>
          <w:i w:val="false"/>
          <w:color w:val="000000"/>
          <w:sz w:val="28"/>
        </w:rPr>
        <w:t>
      95. Мультипәндік топ құрамына:</w:t>
      </w:r>
    </w:p>
    <w:bookmarkEnd w:id="257"/>
    <w:bookmarkStart w:name="z267" w:id="258"/>
    <w:p>
      <w:pPr>
        <w:spacing w:after="0"/>
        <w:ind w:left="0"/>
        <w:jc w:val="both"/>
      </w:pPr>
      <w:r>
        <w:rPr>
          <w:rFonts w:ascii="Times New Roman"/>
          <w:b w:val="false"/>
          <w:i w:val="false"/>
          <w:color w:val="000000"/>
          <w:sz w:val="28"/>
        </w:rPr>
        <w:t>
      МСАК ұйымының дәрігері;</w:t>
      </w:r>
    </w:p>
    <w:bookmarkEnd w:id="258"/>
    <w:bookmarkStart w:name="z268" w:id="259"/>
    <w:p>
      <w:pPr>
        <w:spacing w:after="0"/>
        <w:ind w:left="0"/>
        <w:jc w:val="both"/>
      </w:pPr>
      <w:r>
        <w:rPr>
          <w:rFonts w:ascii="Times New Roman"/>
          <w:b w:val="false"/>
          <w:i w:val="false"/>
          <w:color w:val="000000"/>
          <w:sz w:val="28"/>
        </w:rPr>
        <w:t>
      пациенттің ауру сипатына қарай бейінді мамандар, оның ішінде педиатр, терапевт, акушер-гинеколог;</w:t>
      </w:r>
    </w:p>
    <w:bookmarkEnd w:id="259"/>
    <w:bookmarkStart w:name="z269" w:id="260"/>
    <w:p>
      <w:pPr>
        <w:spacing w:after="0"/>
        <w:ind w:left="0"/>
        <w:jc w:val="both"/>
      </w:pPr>
      <w:r>
        <w:rPr>
          <w:rFonts w:ascii="Times New Roman"/>
          <w:b w:val="false"/>
          <w:i w:val="false"/>
          <w:color w:val="000000"/>
          <w:sz w:val="28"/>
        </w:rPr>
        <w:t>
      мейіргерлер (кеңейтілген практика, учаскелік, жалпы практика);</w:t>
      </w:r>
    </w:p>
    <w:bookmarkEnd w:id="260"/>
    <w:bookmarkStart w:name="z270" w:id="261"/>
    <w:p>
      <w:pPr>
        <w:spacing w:after="0"/>
        <w:ind w:left="0"/>
        <w:jc w:val="both"/>
      </w:pPr>
      <w:r>
        <w:rPr>
          <w:rFonts w:ascii="Times New Roman"/>
          <w:b w:val="false"/>
          <w:i w:val="false"/>
          <w:color w:val="000000"/>
          <w:sz w:val="28"/>
        </w:rPr>
        <w:t>
      психолог;</w:t>
      </w:r>
    </w:p>
    <w:bookmarkEnd w:id="261"/>
    <w:bookmarkStart w:name="z271" w:id="262"/>
    <w:p>
      <w:pPr>
        <w:spacing w:after="0"/>
        <w:ind w:left="0"/>
        <w:jc w:val="both"/>
      </w:pPr>
      <w:r>
        <w:rPr>
          <w:rFonts w:ascii="Times New Roman"/>
          <w:b w:val="false"/>
          <w:i w:val="false"/>
          <w:color w:val="000000"/>
          <w:sz w:val="28"/>
        </w:rPr>
        <w:t>
      әлеуметтік қызметкер;</w:t>
      </w:r>
    </w:p>
    <w:bookmarkEnd w:id="262"/>
    <w:bookmarkStart w:name="z272" w:id="263"/>
    <w:p>
      <w:pPr>
        <w:spacing w:after="0"/>
        <w:ind w:left="0"/>
        <w:jc w:val="both"/>
      </w:pPr>
      <w:r>
        <w:rPr>
          <w:rFonts w:ascii="Times New Roman"/>
          <w:b w:val="false"/>
          <w:i w:val="false"/>
          <w:color w:val="000000"/>
          <w:sz w:val="28"/>
        </w:rPr>
        <w:t>
      СӨС мамандары кіреді.</w:t>
      </w:r>
    </w:p>
    <w:bookmarkEnd w:id="263"/>
    <w:bookmarkStart w:name="z273" w:id="264"/>
    <w:p>
      <w:pPr>
        <w:spacing w:after="0"/>
        <w:ind w:left="0"/>
        <w:jc w:val="both"/>
      </w:pPr>
      <w:r>
        <w:rPr>
          <w:rFonts w:ascii="Times New Roman"/>
          <w:b w:val="false"/>
          <w:i w:val="false"/>
          <w:color w:val="000000"/>
          <w:sz w:val="28"/>
        </w:rPr>
        <w:t>
      96. МСАК ұйымының дәрігерінің жұмыс уақыты 8 (сегіз) сағатты құрайды, оған пациенттерді қабылдау (кемінде 6 (алты) сағат), құжаттамамен жұмыс, оның ішінде пациенттің жай-күйін бағалау және қажетті түзету іс – шараларын жүргізу үшін зертханалық-диагностикалық қызметтердің алдын ала дайындалған нәтижелері бар пациенттерді қабылдауға дайындау кіреді (бұдан әрі-жоспарланған қабылдау).</w:t>
      </w:r>
    </w:p>
    <w:bookmarkEnd w:id="264"/>
    <w:bookmarkStart w:name="z274" w:id="265"/>
    <w:p>
      <w:pPr>
        <w:spacing w:after="0"/>
        <w:ind w:left="0"/>
        <w:jc w:val="both"/>
      </w:pPr>
      <w:r>
        <w:rPr>
          <w:rFonts w:ascii="Times New Roman"/>
          <w:b w:val="false"/>
          <w:i w:val="false"/>
          <w:color w:val="000000"/>
          <w:sz w:val="28"/>
        </w:rPr>
        <w:t>
      97. МСАК ұйымының дәрігерінің қабылдау уақытының ұзақтығы:</w:t>
      </w:r>
    </w:p>
    <w:bookmarkEnd w:id="265"/>
    <w:bookmarkStart w:name="z275" w:id="266"/>
    <w:p>
      <w:pPr>
        <w:spacing w:after="0"/>
        <w:ind w:left="0"/>
        <w:jc w:val="both"/>
      </w:pPr>
      <w:r>
        <w:rPr>
          <w:rFonts w:ascii="Times New Roman"/>
          <w:b w:val="false"/>
          <w:i w:val="false"/>
          <w:color w:val="000000"/>
          <w:sz w:val="28"/>
        </w:rPr>
        <w:t>
      1) пациенттің жүгінуі бойынша (жоспарланбаған қабылдау) – 15 (он бес) минутты;</w:t>
      </w:r>
    </w:p>
    <w:bookmarkEnd w:id="266"/>
    <w:bookmarkStart w:name="z276" w:id="267"/>
    <w:p>
      <w:pPr>
        <w:spacing w:after="0"/>
        <w:ind w:left="0"/>
        <w:jc w:val="both"/>
      </w:pPr>
      <w:r>
        <w:rPr>
          <w:rFonts w:ascii="Times New Roman"/>
          <w:b w:val="false"/>
          <w:i w:val="false"/>
          <w:color w:val="000000"/>
          <w:sz w:val="28"/>
        </w:rPr>
        <w:t>
      2) жоспарланған қабылдау – 10 (он) минутты;</w:t>
      </w:r>
    </w:p>
    <w:bookmarkEnd w:id="267"/>
    <w:bookmarkStart w:name="z277" w:id="268"/>
    <w:p>
      <w:pPr>
        <w:spacing w:after="0"/>
        <w:ind w:left="0"/>
        <w:jc w:val="both"/>
      </w:pPr>
      <w:r>
        <w:rPr>
          <w:rFonts w:ascii="Times New Roman"/>
          <w:b w:val="false"/>
          <w:i w:val="false"/>
          <w:color w:val="000000"/>
          <w:sz w:val="28"/>
        </w:rPr>
        <w:t>
      3) профилактикалық қарап-тексеру – 10 (он) минутты;</w:t>
      </w:r>
    </w:p>
    <w:bookmarkEnd w:id="268"/>
    <w:bookmarkStart w:name="z278" w:id="269"/>
    <w:p>
      <w:pPr>
        <w:spacing w:after="0"/>
        <w:ind w:left="0"/>
        <w:jc w:val="both"/>
      </w:pPr>
      <w:r>
        <w:rPr>
          <w:rFonts w:ascii="Times New Roman"/>
          <w:b w:val="false"/>
          <w:i w:val="false"/>
          <w:color w:val="000000"/>
          <w:sz w:val="28"/>
        </w:rPr>
        <w:t>
      4) динамикалық байқауға жататын созылмалы аурулары бар пациенттерге уәжді консультация беру-кемінде 30 (отыз) минутты құрайды.</w:t>
      </w:r>
    </w:p>
    <w:bookmarkEnd w:id="269"/>
    <w:bookmarkStart w:name="z279" w:id="270"/>
    <w:p>
      <w:pPr>
        <w:spacing w:after="0"/>
        <w:ind w:left="0"/>
        <w:jc w:val="both"/>
      </w:pPr>
      <w:r>
        <w:rPr>
          <w:rFonts w:ascii="Times New Roman"/>
          <w:b w:val="false"/>
          <w:i w:val="false"/>
          <w:color w:val="000000"/>
          <w:sz w:val="28"/>
        </w:rPr>
        <w:t>
      98. МСАК ұйымының дәрігері пациентті қабылдап, мыналарды жүзеге асырады:</w:t>
      </w:r>
    </w:p>
    <w:bookmarkEnd w:id="270"/>
    <w:bookmarkStart w:name="z280" w:id="271"/>
    <w:p>
      <w:pPr>
        <w:spacing w:after="0"/>
        <w:ind w:left="0"/>
        <w:jc w:val="both"/>
      </w:pPr>
      <w:r>
        <w:rPr>
          <w:rFonts w:ascii="Times New Roman"/>
          <w:b w:val="false"/>
          <w:i w:val="false"/>
          <w:color w:val="000000"/>
          <w:sz w:val="28"/>
        </w:rPr>
        <w:t>
      1) қабылдауға жазылу графигіне сәйкес пациентті сәйкестендіру;</w:t>
      </w:r>
    </w:p>
    <w:bookmarkEnd w:id="271"/>
    <w:bookmarkStart w:name="z281" w:id="272"/>
    <w:p>
      <w:pPr>
        <w:spacing w:after="0"/>
        <w:ind w:left="0"/>
        <w:jc w:val="both"/>
      </w:pPr>
      <w:r>
        <w:rPr>
          <w:rFonts w:ascii="Times New Roman"/>
          <w:b w:val="false"/>
          <w:i w:val="false"/>
          <w:color w:val="000000"/>
          <w:sz w:val="28"/>
        </w:rPr>
        <w:t>
      2) шағымдарды жинау;</w:t>
      </w:r>
    </w:p>
    <w:bookmarkEnd w:id="272"/>
    <w:bookmarkStart w:name="z282" w:id="273"/>
    <w:p>
      <w:pPr>
        <w:spacing w:after="0"/>
        <w:ind w:left="0"/>
        <w:jc w:val="both"/>
      </w:pPr>
      <w:r>
        <w:rPr>
          <w:rFonts w:ascii="Times New Roman"/>
          <w:b w:val="false"/>
          <w:i w:val="false"/>
          <w:color w:val="000000"/>
          <w:sz w:val="28"/>
        </w:rPr>
        <w:t>
      3) пациентті объективті қарап-тексеру;</w:t>
      </w:r>
    </w:p>
    <w:bookmarkEnd w:id="273"/>
    <w:bookmarkStart w:name="z283" w:id="274"/>
    <w:p>
      <w:pPr>
        <w:spacing w:after="0"/>
        <w:ind w:left="0"/>
        <w:jc w:val="both"/>
      </w:pPr>
      <w:r>
        <w:rPr>
          <w:rFonts w:ascii="Times New Roman"/>
          <w:b w:val="false"/>
          <w:i w:val="false"/>
          <w:color w:val="000000"/>
          <w:sz w:val="28"/>
        </w:rPr>
        <w:t>
      4) артериялық қысымын өлшеу;</w:t>
      </w:r>
    </w:p>
    <w:bookmarkEnd w:id="274"/>
    <w:bookmarkStart w:name="z284" w:id="275"/>
    <w:p>
      <w:pPr>
        <w:spacing w:after="0"/>
        <w:ind w:left="0"/>
        <w:jc w:val="both"/>
      </w:pPr>
      <w:r>
        <w:rPr>
          <w:rFonts w:ascii="Times New Roman"/>
          <w:b w:val="false"/>
          <w:i w:val="false"/>
          <w:color w:val="000000"/>
          <w:sz w:val="28"/>
        </w:rPr>
        <w:t xml:space="preserve">
      5) пациенттің объективті жай-күйін бағалау; </w:t>
      </w:r>
    </w:p>
    <w:bookmarkEnd w:id="275"/>
    <w:bookmarkStart w:name="z285" w:id="276"/>
    <w:p>
      <w:pPr>
        <w:spacing w:after="0"/>
        <w:ind w:left="0"/>
        <w:jc w:val="both"/>
      </w:pPr>
      <w:r>
        <w:rPr>
          <w:rFonts w:ascii="Times New Roman"/>
          <w:b w:val="false"/>
          <w:i w:val="false"/>
          <w:color w:val="000000"/>
          <w:sz w:val="28"/>
        </w:rPr>
        <w:t>
      6) консультациялық-диагностикалық қызметтер нәтижелерін түсіндіру;</w:t>
      </w:r>
    </w:p>
    <w:bookmarkEnd w:id="276"/>
    <w:bookmarkStart w:name="z286" w:id="277"/>
    <w:p>
      <w:pPr>
        <w:spacing w:after="0"/>
        <w:ind w:left="0"/>
        <w:jc w:val="both"/>
      </w:pPr>
      <w:r>
        <w:rPr>
          <w:rFonts w:ascii="Times New Roman"/>
          <w:b w:val="false"/>
          <w:i w:val="false"/>
          <w:color w:val="000000"/>
          <w:sz w:val="28"/>
        </w:rPr>
        <w:t>
      7) қосарласқан ауруларды есепке алу және анықтау;</w:t>
      </w:r>
    </w:p>
    <w:bookmarkEnd w:id="277"/>
    <w:bookmarkStart w:name="z287" w:id="278"/>
    <w:p>
      <w:pPr>
        <w:spacing w:after="0"/>
        <w:ind w:left="0"/>
        <w:jc w:val="both"/>
      </w:pPr>
      <w:r>
        <w:rPr>
          <w:rFonts w:ascii="Times New Roman"/>
          <w:b w:val="false"/>
          <w:i w:val="false"/>
          <w:color w:val="000000"/>
          <w:sz w:val="28"/>
        </w:rPr>
        <w:t>
      8) қосымша зерттеп-қарау әдістеріне жолдама ресімдеу;</w:t>
      </w:r>
    </w:p>
    <w:bookmarkEnd w:id="278"/>
    <w:bookmarkStart w:name="z288" w:id="279"/>
    <w:p>
      <w:pPr>
        <w:spacing w:after="0"/>
        <w:ind w:left="0"/>
        <w:jc w:val="both"/>
      </w:pPr>
      <w:r>
        <w:rPr>
          <w:rFonts w:ascii="Times New Roman"/>
          <w:b w:val="false"/>
          <w:i w:val="false"/>
          <w:color w:val="000000"/>
          <w:sz w:val="28"/>
        </w:rPr>
        <w:t>
      9) көрсетілімдер бойынша диагностика мен емдеудің клиникалық хаттамаларына сәйкес түпкілікті диагноз қою үшін бейінді мамандардың консультациясын тағайындау;</w:t>
      </w:r>
    </w:p>
    <w:bookmarkEnd w:id="279"/>
    <w:bookmarkStart w:name="z289" w:id="280"/>
    <w:p>
      <w:pPr>
        <w:spacing w:after="0"/>
        <w:ind w:left="0"/>
        <w:jc w:val="both"/>
      </w:pPr>
      <w:r>
        <w:rPr>
          <w:rFonts w:ascii="Times New Roman"/>
          <w:b w:val="false"/>
          <w:i w:val="false"/>
          <w:color w:val="000000"/>
          <w:sz w:val="28"/>
        </w:rPr>
        <w:t>
      10) пациенттің бағдарын айқындай отырып, жеке бақылау және/немесе емдеу жоспарын жасау (мейіргер ісі маманының, МСАК ұйымының дәрігерінің, бейінді маманның байқауы);</w:t>
      </w:r>
    </w:p>
    <w:bookmarkEnd w:id="280"/>
    <w:bookmarkStart w:name="z290" w:id="281"/>
    <w:p>
      <w:pPr>
        <w:spacing w:after="0"/>
        <w:ind w:left="0"/>
        <w:jc w:val="both"/>
      </w:pPr>
      <w:r>
        <w:rPr>
          <w:rFonts w:ascii="Times New Roman"/>
          <w:b w:val="false"/>
          <w:i w:val="false"/>
          <w:color w:val="000000"/>
          <w:sz w:val="28"/>
        </w:rPr>
        <w:t>
      11) осы қосымша зерттеп-қарауда анықталған аурулар мен ауытқуларды ескере отырып, емдеуді түзету.</w:t>
      </w:r>
    </w:p>
    <w:bookmarkEnd w:id="281"/>
    <w:bookmarkStart w:name="z291" w:id="282"/>
    <w:p>
      <w:pPr>
        <w:spacing w:after="0"/>
        <w:ind w:left="0"/>
        <w:jc w:val="both"/>
      </w:pPr>
      <w:r>
        <w:rPr>
          <w:rFonts w:ascii="Times New Roman"/>
          <w:b w:val="false"/>
          <w:i w:val="false"/>
          <w:color w:val="000000"/>
          <w:sz w:val="28"/>
        </w:rPr>
        <w:t xml:space="preserve">
      99. Амбулаториялық жағдайларда қатерлі ісіктер анықталған немесе оған күдік болған кезде МСАК маманы пациентке "Жасыл дәліз" (бейдж) карточкасын береді, "1-онко сақтық" маркерін қояды және кезектен тыс бағдар бойынша № ҚР ДСМ-112 </w:t>
      </w:r>
      <w:r>
        <w:rPr>
          <w:rFonts w:ascii="Times New Roman"/>
          <w:b w:val="false"/>
          <w:i w:val="false"/>
          <w:color w:val="000000"/>
          <w:sz w:val="28"/>
        </w:rPr>
        <w:t>бұйрығына</w:t>
      </w:r>
      <w:r>
        <w:rPr>
          <w:rFonts w:ascii="Times New Roman"/>
          <w:b w:val="false"/>
          <w:i w:val="false"/>
          <w:color w:val="000000"/>
          <w:sz w:val="28"/>
        </w:rPr>
        <w:t xml:space="preserve"> сәйкес қосымша зерттеп-қарауға жібереді.</w:t>
      </w:r>
    </w:p>
    <w:bookmarkEnd w:id="282"/>
    <w:bookmarkStart w:name="z292" w:id="283"/>
    <w:p>
      <w:pPr>
        <w:spacing w:after="0"/>
        <w:ind w:left="0"/>
        <w:jc w:val="both"/>
      </w:pPr>
      <w:r>
        <w:rPr>
          <w:rFonts w:ascii="Times New Roman"/>
          <w:b w:val="false"/>
          <w:i w:val="false"/>
          <w:color w:val="000000"/>
          <w:sz w:val="28"/>
        </w:rPr>
        <w:t>
      100. МСАК ұйымының дәрігері үйге актив арқылы баруды:</w:t>
      </w:r>
    </w:p>
    <w:bookmarkEnd w:id="283"/>
    <w:bookmarkStart w:name="z293" w:id="284"/>
    <w:p>
      <w:pPr>
        <w:spacing w:after="0"/>
        <w:ind w:left="0"/>
        <w:jc w:val="both"/>
      </w:pPr>
      <w:r>
        <w:rPr>
          <w:rFonts w:ascii="Times New Roman"/>
          <w:b w:val="false"/>
          <w:i w:val="false"/>
          <w:color w:val="000000"/>
          <w:sz w:val="28"/>
        </w:rPr>
        <w:t>
      1) жүкті немесе босанған әйел босандыру ұйымдарынан шығарылғаннан кейін 3 тәулік ішінде;</w:t>
      </w:r>
    </w:p>
    <w:bookmarkEnd w:id="284"/>
    <w:bookmarkStart w:name="z294" w:id="285"/>
    <w:p>
      <w:pPr>
        <w:spacing w:after="0"/>
        <w:ind w:left="0"/>
        <w:jc w:val="both"/>
      </w:pPr>
      <w:r>
        <w:rPr>
          <w:rFonts w:ascii="Times New Roman"/>
          <w:b w:val="false"/>
          <w:i w:val="false"/>
          <w:color w:val="000000"/>
          <w:sz w:val="28"/>
        </w:rPr>
        <w:t>
      2) жаңа туған нәресте босандыру ұйымдарынан шығарылғаннан кейін 3 тәулік ішінде патронаж;</w:t>
      </w:r>
    </w:p>
    <w:bookmarkEnd w:id="285"/>
    <w:bookmarkStart w:name="z295" w:id="286"/>
    <w:p>
      <w:pPr>
        <w:spacing w:after="0"/>
        <w:ind w:left="0"/>
        <w:jc w:val="both"/>
      </w:pPr>
      <w:r>
        <w:rPr>
          <w:rFonts w:ascii="Times New Roman"/>
          <w:b w:val="false"/>
          <w:i w:val="false"/>
          <w:color w:val="000000"/>
          <w:sz w:val="28"/>
        </w:rPr>
        <w:t>
      3) қозғалысы шектелген кезде ауыр жағдайы бар пациенттерден стационардан шығару үзіндісі немесе жедел медициналық жәрдем станциясынан ақпарат (активтер) берілген кезде жүргізеді.</w:t>
      </w:r>
    </w:p>
    <w:bookmarkEnd w:id="286"/>
    <w:bookmarkStart w:name="z296" w:id="287"/>
    <w:p>
      <w:pPr>
        <w:spacing w:after="0"/>
        <w:ind w:left="0"/>
        <w:jc w:val="both"/>
      </w:pPr>
      <w:r>
        <w:rPr>
          <w:rFonts w:ascii="Times New Roman"/>
          <w:b w:val="false"/>
          <w:i w:val="false"/>
          <w:color w:val="000000"/>
          <w:sz w:val="28"/>
        </w:rPr>
        <w:t xml:space="preserve">
      101. МСАК ұйымдарында педиатрлардың медициналық қызметтер көрсетуі № ҚР ДСМ-25 </w:t>
      </w:r>
      <w:r>
        <w:rPr>
          <w:rFonts w:ascii="Times New Roman"/>
          <w:b w:val="false"/>
          <w:i w:val="false"/>
          <w:color w:val="000000"/>
          <w:sz w:val="28"/>
        </w:rPr>
        <w:t>бұйрыққа</w:t>
      </w:r>
      <w:r>
        <w:rPr>
          <w:rFonts w:ascii="Times New Roman"/>
          <w:b w:val="false"/>
          <w:i w:val="false"/>
          <w:color w:val="000000"/>
          <w:sz w:val="28"/>
        </w:rPr>
        <w:t xml:space="preserve"> сәйкес мамандандырылған медициналық көмек түрінде жүзеге асырылады. </w:t>
      </w:r>
    </w:p>
    <w:bookmarkEnd w:id="287"/>
    <w:bookmarkStart w:name="z297" w:id="288"/>
    <w:p>
      <w:pPr>
        <w:spacing w:after="0"/>
        <w:ind w:left="0"/>
        <w:jc w:val="both"/>
      </w:pPr>
      <w:r>
        <w:rPr>
          <w:rFonts w:ascii="Times New Roman"/>
          <w:b w:val="false"/>
          <w:i w:val="false"/>
          <w:color w:val="000000"/>
          <w:sz w:val="28"/>
        </w:rPr>
        <w:t>
      102. МСАК ұйымдарында педиатрлар мен терапевттердің медициналық қызметтер көрсетуі учаскелерден тыс мамандандырылған медициналық көмек түрінде жүзеге асырылады.</w:t>
      </w:r>
    </w:p>
    <w:bookmarkEnd w:id="288"/>
    <w:bookmarkStart w:name="z298" w:id="289"/>
    <w:p>
      <w:pPr>
        <w:spacing w:after="0"/>
        <w:ind w:left="0"/>
        <w:jc w:val="both"/>
      </w:pPr>
      <w:r>
        <w:rPr>
          <w:rFonts w:ascii="Times New Roman"/>
          <w:b w:val="false"/>
          <w:i w:val="false"/>
          <w:color w:val="000000"/>
          <w:sz w:val="28"/>
        </w:rPr>
        <w:t xml:space="preserve">
      Педиатр: </w:t>
      </w:r>
    </w:p>
    <w:bookmarkEnd w:id="289"/>
    <w:bookmarkStart w:name="z299" w:id="290"/>
    <w:p>
      <w:pPr>
        <w:spacing w:after="0"/>
        <w:ind w:left="0"/>
        <w:jc w:val="both"/>
      </w:pPr>
      <w:r>
        <w:rPr>
          <w:rFonts w:ascii="Times New Roman"/>
          <w:b w:val="false"/>
          <w:i w:val="false"/>
          <w:color w:val="000000"/>
          <w:sz w:val="28"/>
        </w:rPr>
        <w:t>
      1) балалар ауруларын диагностикалау және емдеу бойынша жалпы практика дәрігеріне, оның ішінде мультипәндік топтың құрамында консультациялық көмек көрсетуді;</w:t>
      </w:r>
    </w:p>
    <w:bookmarkEnd w:id="290"/>
    <w:bookmarkStart w:name="z300" w:id="291"/>
    <w:p>
      <w:pPr>
        <w:spacing w:after="0"/>
        <w:ind w:left="0"/>
        <w:jc w:val="both"/>
      </w:pPr>
      <w:r>
        <w:rPr>
          <w:rFonts w:ascii="Times New Roman"/>
          <w:b w:val="false"/>
          <w:i w:val="false"/>
          <w:color w:val="000000"/>
          <w:sz w:val="28"/>
        </w:rPr>
        <w:t>
      2) вакцинация егу алдында балалар жастағы пациенттерді қарап-тексеруді;</w:t>
      </w:r>
    </w:p>
    <w:bookmarkEnd w:id="291"/>
    <w:bookmarkStart w:name="z301" w:id="292"/>
    <w:p>
      <w:pPr>
        <w:spacing w:after="0"/>
        <w:ind w:left="0"/>
        <w:jc w:val="both"/>
      </w:pPr>
      <w:r>
        <w:rPr>
          <w:rFonts w:ascii="Times New Roman"/>
          <w:b w:val="false"/>
          <w:i w:val="false"/>
          <w:color w:val="000000"/>
          <w:sz w:val="28"/>
        </w:rPr>
        <w:t>
      3) көрсетілімдер бойынша мобильді бригаданың балалар жасындағы пациенттерге бару кезінде консультациялық көмекті;</w:t>
      </w:r>
    </w:p>
    <w:bookmarkEnd w:id="292"/>
    <w:bookmarkStart w:name="z302" w:id="293"/>
    <w:p>
      <w:pPr>
        <w:spacing w:after="0"/>
        <w:ind w:left="0"/>
        <w:jc w:val="both"/>
      </w:pPr>
      <w:r>
        <w:rPr>
          <w:rFonts w:ascii="Times New Roman"/>
          <w:b w:val="false"/>
          <w:i w:val="false"/>
          <w:color w:val="000000"/>
          <w:sz w:val="28"/>
        </w:rPr>
        <w:t>
      4) балалық шақтағы ауруларды ықпалдастыра қадағалап қарау және балаларды әмбебап-прогрессивті патронаждық байқау бойынша жұмысты үйлестіруді;</w:t>
      </w:r>
    </w:p>
    <w:bookmarkEnd w:id="293"/>
    <w:bookmarkStart w:name="z303" w:id="294"/>
    <w:p>
      <w:pPr>
        <w:spacing w:after="0"/>
        <w:ind w:left="0"/>
        <w:jc w:val="both"/>
      </w:pPr>
      <w:r>
        <w:rPr>
          <w:rFonts w:ascii="Times New Roman"/>
          <w:b w:val="false"/>
          <w:i w:val="false"/>
          <w:color w:val="000000"/>
          <w:sz w:val="28"/>
        </w:rPr>
        <w:t>
      5) бала даму кабинетінің немесе баланың ерте араласу және даму орталығының жұмысын үйлестіруді жүзеге асырады.</w:t>
      </w:r>
    </w:p>
    <w:bookmarkEnd w:id="294"/>
    <w:bookmarkStart w:name="z304" w:id="295"/>
    <w:p>
      <w:pPr>
        <w:spacing w:after="0"/>
        <w:ind w:left="0"/>
        <w:jc w:val="both"/>
      </w:pPr>
      <w:r>
        <w:rPr>
          <w:rFonts w:ascii="Times New Roman"/>
          <w:b w:val="false"/>
          <w:i w:val="false"/>
          <w:color w:val="000000"/>
          <w:sz w:val="28"/>
        </w:rPr>
        <w:t xml:space="preserve">
      Терапевт: </w:t>
      </w:r>
    </w:p>
    <w:bookmarkEnd w:id="295"/>
    <w:bookmarkStart w:name="z305" w:id="296"/>
    <w:p>
      <w:pPr>
        <w:spacing w:after="0"/>
        <w:ind w:left="0"/>
        <w:jc w:val="both"/>
      </w:pPr>
      <w:r>
        <w:rPr>
          <w:rFonts w:ascii="Times New Roman"/>
          <w:b w:val="false"/>
          <w:i w:val="false"/>
          <w:color w:val="000000"/>
          <w:sz w:val="28"/>
        </w:rPr>
        <w:t>
      1) ауруларды диагностикалау және емдеу бойынша жалпы практика дәрігеріне, оның ішінде мультипәндік топтың құрамында консультациялық көмекті;</w:t>
      </w:r>
    </w:p>
    <w:bookmarkEnd w:id="296"/>
    <w:bookmarkStart w:name="z306" w:id="297"/>
    <w:p>
      <w:pPr>
        <w:spacing w:after="0"/>
        <w:ind w:left="0"/>
        <w:jc w:val="both"/>
      </w:pPr>
      <w:r>
        <w:rPr>
          <w:rFonts w:ascii="Times New Roman"/>
          <w:b w:val="false"/>
          <w:i w:val="false"/>
          <w:color w:val="000000"/>
          <w:sz w:val="28"/>
        </w:rPr>
        <w:t>
      2) фертильді жастағы әйелдерді жүктілікке дайындау іс-шаралары;</w:t>
      </w:r>
    </w:p>
    <w:bookmarkEnd w:id="297"/>
    <w:bookmarkStart w:name="z307" w:id="298"/>
    <w:p>
      <w:pPr>
        <w:spacing w:after="0"/>
        <w:ind w:left="0"/>
        <w:jc w:val="both"/>
      </w:pPr>
      <w:r>
        <w:rPr>
          <w:rFonts w:ascii="Times New Roman"/>
          <w:b w:val="false"/>
          <w:i w:val="false"/>
          <w:color w:val="000000"/>
          <w:sz w:val="28"/>
        </w:rPr>
        <w:t>
      3) экстрагенитальды аурулары бар жүкті әйелдерді динамикалық байқауды;</w:t>
      </w:r>
    </w:p>
    <w:bookmarkEnd w:id="298"/>
    <w:bookmarkStart w:name="z308" w:id="299"/>
    <w:p>
      <w:pPr>
        <w:spacing w:after="0"/>
        <w:ind w:left="0"/>
        <w:jc w:val="both"/>
      </w:pPr>
      <w:r>
        <w:rPr>
          <w:rFonts w:ascii="Times New Roman"/>
          <w:b w:val="false"/>
          <w:i w:val="false"/>
          <w:color w:val="000000"/>
          <w:sz w:val="28"/>
        </w:rPr>
        <w:t>
      4) көрсетілімдер бойынша мобильді бригада шыққан кездегі консультациялық көмекті;</w:t>
      </w:r>
    </w:p>
    <w:bookmarkEnd w:id="299"/>
    <w:bookmarkStart w:name="z309" w:id="300"/>
    <w:p>
      <w:pPr>
        <w:spacing w:after="0"/>
        <w:ind w:left="0"/>
        <w:jc w:val="both"/>
      </w:pPr>
      <w:r>
        <w:rPr>
          <w:rFonts w:ascii="Times New Roman"/>
          <w:b w:val="false"/>
          <w:i w:val="false"/>
          <w:color w:val="000000"/>
          <w:sz w:val="28"/>
        </w:rPr>
        <w:t>
      5) егде жастағы пациенттерге консультациялық көмек көрсетуді жүзеге асырады.</w:t>
      </w:r>
    </w:p>
    <w:bookmarkEnd w:id="300"/>
    <w:bookmarkStart w:name="z310" w:id="301"/>
    <w:p>
      <w:pPr>
        <w:spacing w:after="0"/>
        <w:ind w:left="0"/>
        <w:jc w:val="both"/>
      </w:pPr>
      <w:r>
        <w:rPr>
          <w:rFonts w:ascii="Times New Roman"/>
          <w:b w:val="false"/>
          <w:i w:val="false"/>
          <w:color w:val="000000"/>
          <w:sz w:val="28"/>
        </w:rPr>
        <w:t>
      103. Пациенттер инфекциялық ауру немесе оған күдігі бар белгілерімен МСАК ұйымына жүгінген кезде медициналық көмекті МСАК мамандары алдын ала жазылусыз фильтрде жүзеге асырады.</w:t>
      </w:r>
    </w:p>
    <w:bookmarkEnd w:id="301"/>
    <w:bookmarkStart w:name="z311" w:id="302"/>
    <w:p>
      <w:pPr>
        <w:spacing w:after="0"/>
        <w:ind w:left="0"/>
        <w:jc w:val="both"/>
      </w:pPr>
      <w:r>
        <w:rPr>
          <w:rFonts w:ascii="Times New Roman"/>
          <w:b w:val="false"/>
          <w:i w:val="false"/>
          <w:color w:val="000000"/>
          <w:sz w:val="28"/>
        </w:rPr>
        <w:t>
      104. МСАК ұйымының бірінші басшысының шешімі бойынша осы Стандартқа 3,4-қосымшаларға сәйкес құрамын, жарақтандырылуын регламенттейтін кезек күттірмейтін көмек кабинеті мен мобильді бригадалардың қызметі туралы ереже бекітіледі.</w:t>
      </w:r>
    </w:p>
    <w:bookmarkEnd w:id="302"/>
    <w:bookmarkStart w:name="z312" w:id="303"/>
    <w:p>
      <w:pPr>
        <w:spacing w:after="0"/>
        <w:ind w:left="0"/>
        <w:jc w:val="both"/>
      </w:pPr>
      <w:r>
        <w:rPr>
          <w:rFonts w:ascii="Times New Roman"/>
          <w:b w:val="false"/>
          <w:i w:val="false"/>
          <w:color w:val="000000"/>
          <w:sz w:val="28"/>
        </w:rPr>
        <w:t>
      105. Пациенттерге кезек күттірмейтін жағдайға байланысты медициналық көмек олардың бекітілуіне қарамастан көрсетіледі.</w:t>
      </w:r>
    </w:p>
    <w:bookmarkEnd w:id="303"/>
    <w:bookmarkStart w:name="z313" w:id="304"/>
    <w:p>
      <w:pPr>
        <w:spacing w:after="0"/>
        <w:ind w:left="0"/>
        <w:jc w:val="both"/>
      </w:pPr>
      <w:r>
        <w:rPr>
          <w:rFonts w:ascii="Times New Roman"/>
          <w:b w:val="false"/>
          <w:i w:val="false"/>
          <w:color w:val="000000"/>
          <w:sz w:val="28"/>
        </w:rPr>
        <w:t>
      106. Кезек күттірмейтін көмек кабинетінде:</w:t>
      </w:r>
    </w:p>
    <w:bookmarkEnd w:id="304"/>
    <w:bookmarkStart w:name="z314" w:id="305"/>
    <w:p>
      <w:pPr>
        <w:spacing w:after="0"/>
        <w:ind w:left="0"/>
        <w:jc w:val="both"/>
      </w:pPr>
      <w:r>
        <w:rPr>
          <w:rFonts w:ascii="Times New Roman"/>
          <w:b w:val="false"/>
          <w:i w:val="false"/>
          <w:color w:val="000000"/>
          <w:sz w:val="28"/>
        </w:rPr>
        <w:t>
      1) жіті аурулар немесе өмірге қауіп төндіретін айқын белгілері жоқ созылмалы аурулардың өршуі (оның ішінде асқынусыз ауырсыну синдромы және артериялық гипертензия);</w:t>
      </w:r>
    </w:p>
    <w:bookmarkEnd w:id="305"/>
    <w:bookmarkStart w:name="z315" w:id="306"/>
    <w:p>
      <w:pPr>
        <w:spacing w:after="0"/>
        <w:ind w:left="0"/>
        <w:jc w:val="both"/>
      </w:pPr>
      <w:r>
        <w:rPr>
          <w:rFonts w:ascii="Times New Roman"/>
          <w:b w:val="false"/>
          <w:i w:val="false"/>
          <w:color w:val="000000"/>
          <w:sz w:val="28"/>
        </w:rPr>
        <w:t>
      2) терінің және тері астындағы тіннің жіті қабыну және аллергиялық аурулары;</w:t>
      </w:r>
    </w:p>
    <w:bookmarkEnd w:id="306"/>
    <w:bookmarkStart w:name="z316" w:id="307"/>
    <w:p>
      <w:pPr>
        <w:spacing w:after="0"/>
        <w:ind w:left="0"/>
        <w:jc w:val="both"/>
      </w:pPr>
      <w:r>
        <w:rPr>
          <w:rFonts w:ascii="Times New Roman"/>
          <w:b w:val="false"/>
          <w:i w:val="false"/>
          <w:color w:val="000000"/>
          <w:sz w:val="28"/>
        </w:rPr>
        <w:t>
      3) жеңіл жарақаттар ( жеңіл жаралар, күйіктер, ұрылу, көгеру) кезінде көмек көрсетіледі.</w:t>
      </w:r>
    </w:p>
    <w:bookmarkEnd w:id="307"/>
    <w:bookmarkStart w:name="z317" w:id="308"/>
    <w:p>
      <w:pPr>
        <w:spacing w:after="0"/>
        <w:ind w:left="0"/>
        <w:jc w:val="both"/>
      </w:pPr>
      <w:r>
        <w:rPr>
          <w:rFonts w:ascii="Times New Roman"/>
          <w:b w:val="false"/>
          <w:i w:val="false"/>
          <w:color w:val="000000"/>
          <w:sz w:val="28"/>
        </w:rPr>
        <w:t>
      107. Шұғыл емдеуге жатқызуға көрсетілімдері бар пациентке тәулік бойы стационарға тасымалдау үшін кезек күттірмейтін немесе жедел медициналық жәрдем бригадасын шақырту қамтамасыз етіледі.</w:t>
      </w:r>
    </w:p>
    <w:bookmarkEnd w:id="308"/>
    <w:bookmarkStart w:name="z318" w:id="309"/>
    <w:p>
      <w:pPr>
        <w:spacing w:after="0"/>
        <w:ind w:left="0"/>
        <w:jc w:val="both"/>
      </w:pPr>
      <w:r>
        <w:rPr>
          <w:rFonts w:ascii="Times New Roman"/>
          <w:b w:val="false"/>
          <w:i w:val="false"/>
          <w:color w:val="000000"/>
          <w:sz w:val="28"/>
        </w:rPr>
        <w:t>
      Пациенттерді шұғыл тәртіппен стационарға емдеуге жатқызу МСАК мамандарының жолдамасынсыз жүзеге асырылады.</w:t>
      </w:r>
    </w:p>
    <w:bookmarkEnd w:id="309"/>
    <w:bookmarkStart w:name="z319" w:id="310"/>
    <w:p>
      <w:pPr>
        <w:spacing w:after="0"/>
        <w:ind w:left="0"/>
        <w:jc w:val="both"/>
      </w:pPr>
      <w:r>
        <w:rPr>
          <w:rFonts w:ascii="Times New Roman"/>
          <w:b w:val="false"/>
          <w:i w:val="false"/>
          <w:color w:val="000000"/>
          <w:sz w:val="28"/>
        </w:rPr>
        <w:t>
      108. МСАК ұйымдарында мобильді бригадалар кезек күттірмейтін медициналық көмек көрсету және үйге шақыруларға қызмет көрсету үшін 25 мың халыққа шаққанда 1 (бір) мобильді бригада есебінен құрылады (жеделдіктің 4 (төртінші) санаты)). Ұйымға бекітілген халық саны 25 мыңнан аз болған кезде кемінде 1 (бір) мобильді бригада құрылады. Мобильді бригадалар саны эпидемиологиялық жағдайдың өзгеруіне, географиялық орналасуына, қызмет көрсету аумағының ұзақтығына, ұсынылатын есептеулерге халықтың өмір-сүру тығыздығына байланысты ұлғаяды.</w:t>
      </w:r>
    </w:p>
    <w:bookmarkEnd w:id="310"/>
    <w:bookmarkStart w:name="z320" w:id="311"/>
    <w:p>
      <w:pPr>
        <w:spacing w:after="0"/>
        <w:ind w:left="0"/>
        <w:jc w:val="both"/>
      </w:pPr>
      <w:r>
        <w:rPr>
          <w:rFonts w:ascii="Times New Roman"/>
          <w:b w:val="false"/>
          <w:i w:val="false"/>
          <w:color w:val="000000"/>
          <w:sz w:val="28"/>
        </w:rPr>
        <w:t xml:space="preserve">
      109. МСАК жұмыс уақытында жедел медициналық жәрдем қайта жіберген жеделдіктің 4 санатындағы қоңырауларға қызмет көрсету үшін мобильді бригаданың жұмыс режимі № ҚР ДСМ-225/2020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bookmarkEnd w:id="311"/>
    <w:bookmarkStart w:name="z321" w:id="312"/>
    <w:p>
      <w:pPr>
        <w:spacing w:after="0"/>
        <w:ind w:left="0"/>
        <w:jc w:val="both"/>
      </w:pPr>
      <w:r>
        <w:rPr>
          <w:rFonts w:ascii="Times New Roman"/>
          <w:b w:val="false"/>
          <w:i w:val="false"/>
          <w:color w:val="000000"/>
          <w:sz w:val="28"/>
        </w:rPr>
        <w:t>
      110. Мобильді бригаданың жұмысын үйлестіруді МСАК ұйымының жедел жәрдем бөлімшесінің/кабинетінің басшысы (дәрігері) жүзеге асырады, ол мобильді бригаданың құрамын айқындайды және мынадай себептерге сәйкес олардың шығуын ұйымдастырады:</w:t>
      </w:r>
    </w:p>
    <w:bookmarkEnd w:id="312"/>
    <w:bookmarkStart w:name="z322" w:id="313"/>
    <w:p>
      <w:pPr>
        <w:spacing w:after="0"/>
        <w:ind w:left="0"/>
        <w:jc w:val="both"/>
      </w:pPr>
      <w:r>
        <w:rPr>
          <w:rFonts w:ascii="Times New Roman"/>
          <w:b w:val="false"/>
          <w:i w:val="false"/>
          <w:color w:val="000000"/>
          <w:sz w:val="28"/>
        </w:rPr>
        <w:t>
      1) үйде медициналық көмекті және консультацияны талап ететін өз бетінше қозғалу қабілеті шектелген кезде үйге шақыртуларға қызмет көрсету;</w:t>
      </w:r>
    </w:p>
    <w:bookmarkEnd w:id="313"/>
    <w:bookmarkStart w:name="z323" w:id="314"/>
    <w:p>
      <w:pPr>
        <w:spacing w:after="0"/>
        <w:ind w:left="0"/>
        <w:jc w:val="both"/>
      </w:pPr>
      <w:r>
        <w:rPr>
          <w:rFonts w:ascii="Times New Roman"/>
          <w:b w:val="false"/>
          <w:i w:val="false"/>
          <w:color w:val="000000"/>
          <w:sz w:val="28"/>
        </w:rPr>
        <w:t>
      2) шақырту сәтінде 5 жасқа дейінгі балалардың дене қызуының 38°С жоғары болған кезде үйге активтің баруы;</w:t>
      </w:r>
    </w:p>
    <w:bookmarkEnd w:id="314"/>
    <w:bookmarkStart w:name="z324" w:id="315"/>
    <w:p>
      <w:pPr>
        <w:spacing w:after="0"/>
        <w:ind w:left="0"/>
        <w:jc w:val="both"/>
      </w:pPr>
      <w:r>
        <w:rPr>
          <w:rFonts w:ascii="Times New Roman"/>
          <w:b w:val="false"/>
          <w:i w:val="false"/>
          <w:color w:val="000000"/>
          <w:sz w:val="28"/>
        </w:rPr>
        <w:t>
      3) олардың жай-күйі өз бетінше жүгінуге мүмкіндік бермейтін тәулік бойғы стационардан шығарылғаннан кейін диспансерлік есепте тұрған пациенттерге қызмет көрсету;</w:t>
      </w:r>
    </w:p>
    <w:bookmarkEnd w:id="315"/>
    <w:bookmarkStart w:name="z325" w:id="316"/>
    <w:p>
      <w:pPr>
        <w:spacing w:after="0"/>
        <w:ind w:left="0"/>
        <w:jc w:val="both"/>
      </w:pPr>
      <w:r>
        <w:rPr>
          <w:rFonts w:ascii="Times New Roman"/>
          <w:b w:val="false"/>
          <w:i w:val="false"/>
          <w:color w:val="000000"/>
          <w:sz w:val="28"/>
        </w:rPr>
        <w:t>
      4) айналасындағыларға қауіп төндіретін жай-күйлер (инфекциялық науқастармен байланыстың болуы, денеде бөртпе пайда болуы, инкубациялық кезең аяқталғанға дейін инфекциялық аурулар).</w:t>
      </w:r>
    </w:p>
    <w:bookmarkEnd w:id="316"/>
    <w:bookmarkStart w:name="z326" w:id="317"/>
    <w:p>
      <w:pPr>
        <w:spacing w:after="0"/>
        <w:ind w:left="0"/>
        <w:jc w:val="both"/>
      </w:pPr>
      <w:r>
        <w:rPr>
          <w:rFonts w:ascii="Times New Roman"/>
          <w:b w:val="false"/>
          <w:i w:val="false"/>
          <w:color w:val="000000"/>
          <w:sz w:val="28"/>
        </w:rPr>
        <w:t>
      111. Үйге шақыруларға қызмет көрсету жұмыс күні ішінде жүзеге асырылады.</w:t>
      </w:r>
    </w:p>
    <w:bookmarkEnd w:id="317"/>
    <w:bookmarkStart w:name="z327" w:id="318"/>
    <w:p>
      <w:pPr>
        <w:spacing w:after="0"/>
        <w:ind w:left="0"/>
        <w:jc w:val="both"/>
      </w:pPr>
      <w:r>
        <w:rPr>
          <w:rFonts w:ascii="Times New Roman"/>
          <w:b w:val="false"/>
          <w:i w:val="false"/>
          <w:color w:val="000000"/>
          <w:sz w:val="28"/>
        </w:rPr>
        <w:t xml:space="preserve">
      112. Халыққа МСАК "Халык денсаулығы және денсаулық сақтау жүйесі" Кодексіне, осы Стандартқа, "Алғашқы медициналық-санитарлық көмек көрсету қағидаларын бекіту туралы" Қазақстан Республикасы Денсаулық сақтау министрінің 2021 жылғы 24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24094 болып тіркелген) (бұдан әрі – № ҚР ДСМ-90 Бұйрығы) және денсаулық сақтау саласындағы басқа нормативтік-құқықтық актілерге сәйкес беріледі.</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330" w:id="319"/>
    <w:p>
      <w:pPr>
        <w:spacing w:after="0"/>
        <w:ind w:left="0"/>
        <w:jc w:val="left"/>
      </w:pPr>
      <w:r>
        <w:rPr>
          <w:rFonts w:ascii="Times New Roman"/>
          <w:b/>
          <w:i w:val="false"/>
          <w:color w:val="000000"/>
        </w:rPr>
        <w:t xml:space="preserve"> МСАК көрсететін ұйымдар мамандарының дағдылары мен құзыреттерінің көлемі</w:t>
      </w:r>
      <w:r>
        <w:br/>
      </w:r>
      <w:r>
        <w:rPr>
          <w:rFonts w:ascii="Times New Roman"/>
          <w:b/>
          <w:i w:val="false"/>
          <w:color w:val="000000"/>
        </w:rPr>
        <w:t>МСАК ұйымы дәрігерінің медициналық көрсетілетін қызметтері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0"/>
          <w:p>
            <w:pPr>
              <w:spacing w:after="20"/>
              <w:ind w:left="20"/>
              <w:jc w:val="both"/>
            </w:pPr>
            <w:r>
              <w:rPr>
                <w:rFonts w:ascii="Times New Roman"/>
                <w:b w:val="false"/>
                <w:i w:val="false"/>
                <w:color w:val="000000"/>
                <w:sz w:val="20"/>
              </w:rPr>
              <w:t>
</w:t>
            </w:r>
            <w:r>
              <w:rPr>
                <w:rFonts w:ascii="Times New Roman"/>
                <w:b/>
                <w:i w:val="false"/>
                <w:color w:val="000000"/>
                <w:sz w:val="20"/>
              </w:rPr>
              <w:t>Емхана</w:t>
            </w:r>
            <w:r>
              <w:rPr>
                <w:rFonts w:ascii="Times New Roman"/>
                <w:b/>
                <w:i w:val="false"/>
                <w:color w:val="000000"/>
                <w:sz w:val="20"/>
              </w:rPr>
              <w:t>/</w:t>
            </w:r>
          </w:p>
          <w:bookmarkEnd w:id="320"/>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дәрігерінің қабылдау қызметтері: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диагноз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хаттамаларға сәйкес зерттеудің зертханалық және аспаптық әдістерінен өту үшін диагностикалық зерттеулерге жолдама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тактикасы мен басқару деңгейін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жоспарын жасау (клиникалық хаттамаларға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психологқа және әлеуметтік қызметкерге консультацияға жіберу (көрсетілімдер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оның ішінде ауруларды басқару бағдарламаларына тартылғандарды динамикалық байқау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 қалыптастыру және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жастағы ауруларды ықпалдастыра қадағалап қарау қағидаларына және патронаждық қызмет көрсетудің әмбебап-прогрессивті моделіне сәйкес 5 жасқа дейінгі балаларды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бейінді маманға консультацияға жолдама беру (көрсетілімдер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көрсетілімдерді анықтау және жоспарлы стационарлық және стационарды алмастыратын медициналық көмекке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бұйрықтарына сәйкес еңбекке уақытша жарамсыздық туралы парақ немесе анықтама беру, сондай-ақ өз құзыреті шеңберінде басқа да анықтамалар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рецепт жазып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нәтижелерімен және денсаулық сақтау ұйымының дәрігерлік-консультациялық комиссиясының қорытындысымен расталған организм функциясының тұрақты бұзылулары анықталған кезде пациентті медициналық-әлеуметтік сараптамаға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оңалтуға, оның ішінде санаторийлік-курорттық емдеуге жолдама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вакцинациядан кейінгі кезеңнің қолайсыз салдарын тіркеуді қоса алғанда, Ұлттық егу күнтізбесіне сәйкес және эпидемиологиялық көрсеткіштер бойынша иммундау іс-шараларын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мінез-құлық қауіп факторларын ерте анықтау мақсатында халықтың нысаналы топтарына скринингтік және профилактикалық қарап-тексерулер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тобын анықтай отырып, фертильді жастағы әйелдерді динамикалық байқау, экстрагенитальды патологияны анықтау, диспансерлеу және сауықтыру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денсаулықты сақтау бойынша іс-шараларды іске асыру (гинекологиялық патологияны анықтау және сауықтыру, акушер-гинекологқа жолдама, отбасын жоспарлау мәселелері және контрацепция әдістері туралы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жоспарлау кезінде ерлі-зайыптыларды, әйелдерді алдын ала дайындықпен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антенатальды бақылауы және босанғаннан кейінгі босануды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ошақтарындағы санитариялық-эпидемияға қарсы және санитариялық-профилактикалық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бригадасы келгенге дейін шұғыл жағдайларда медициналық көмекті уақтылы көрсету және құтқару мақсатында шұғыл көмек көрсету (BLS)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2" w:id="321"/>
    <w:p>
      <w:pPr>
        <w:spacing w:after="0"/>
        <w:ind w:left="0"/>
        <w:jc w:val="both"/>
      </w:pPr>
      <w:r>
        <w:rPr>
          <w:rFonts w:ascii="Times New Roman"/>
          <w:b w:val="false"/>
          <w:i w:val="false"/>
          <w:color w:val="000000"/>
          <w:sz w:val="28"/>
        </w:rPr>
        <w:t>
      МСАК ұйымының дәрігері үшін практикалық дағдылар тізбесіне мыналар кіреді: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Дағдылардың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қан тобын стандартты сарысулармен немесе моноклоналды реагенттермен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резус- факторын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тігістерді алу, лигатураларды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емдеу және таңу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салу және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қан алмастырғыштарды тамшылатып және реактивті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ЭКГ-ны алу және ашып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қан кетуді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Пневмотахометрия, спирометрия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экспресс-әдістерді жүргізу (глюкометрия)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катетірілеу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ішек пен қуық асты безін саусақпен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аспирациялау кезінде жоғарғы тыныс жолдарын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шинасының қабаттасуы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жанама массаж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анафилактикалық шок, жіті тыныс алу функциясының жеткіліксіздігі, жіті тамыр функциясының жеткіліксіздігі (естен тану, коллапс), жарақаттар, уланулар, жіті және созылмалы аурулар және басқа да шұғыл жағдайлар кезінде шұғыл медициналық көмек көрсету (алгоритм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босануды өзінің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бастапқы өңдеу, қажет болған жағдайда жаңа туған нәрестелерге алғашқы реанимация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 немесе коникотомия, трахеостомия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отоскопия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нефропатия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-жайсыз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(аға) / жалпы практика мейіргері (аға) / кеңейтілген практика мейіргері (аға)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медициналық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санитариялық-ағарту жұмыстарын жүргізу: СӨС насихаттау, дұрыс тамақтану, денсаулықты нығайту, мінез-құлық қауіп факторларын төмендету (темекі шегу, нашақорлық, уытқұмарлық, алкоголизм) мәселелерінде ақпараттық қамтамасыз ету, гигиеналық оқыту және тәрбиелеу жолымен аурулардың профилактикасы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ошақтарында санитариялық-эпидемияға қарсы және санитариялық-профилактикалық іс-шараларды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дәрігерінің жоспарлы қабылдауын ұйымдастыру, қажет болған жағдайда дәрігер қабылдау жүзеге асырылатын ең жақын медициналық ұйымға дейін пациентті жеткізуді және (немесе) алып жүруді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тағайындауларын орындау қағидалары туралы пациентпен түсіндірме әңгіме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зерттеу жүргізу және баланың физикалық дамуын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5 жасқа дейінгі балалардың патронажы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балада проблеманы анықтау-қауіп белгілері, негізгі белгілері, тұрмыстық зорлық-зомбылық белгілерінің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пациент балаларға және дамуында ауытқулары бар балаларға күтім жасау мәселелері бойынша ата-аналарға консультация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ата-аналарға диагностикалық емшаралар мен профилактикалық екпелерге дайындық қағидалары мен талаптары бойынша консультация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ата-анасымен дәрігердің тағайындауларын орындау қағидалары туралы түсіндіру жұмыстарын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репродуктивтік денсаулықты сақтау жөніндегі іс-шаралар (фертильді жастағы әйелдерді қарап-тексеру кабинетіне, контрацепцияға акушер-гинекологқа, жүктілікті жоспарлау кезінде гравидаралды алдын ала даярлауға жіберу)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сүт бездерін қарап-тексеру, емшек сүтімен тамақтандыратын әйелдердің лактациясын бағалау, емшек сүтімен тамақтандыру бойынша түсіндірме әңгіме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және оның отбасы мүшелерімен кері байланысты қамтамасыз ету, олардың дәрігерлік тағайындауларды орындауға бейілділігін арттыру және аурудың (аурулар болмаған кезде) және аурулардың асқынуларының (олар болған кезде) қаупін төмендетуге ықпал ететін мінез-құлық дағдыларын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контрацепция мәселелері бойынша хабардар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физиологиялық ағымы бар жүкті әйелдерге антенатальды бақылау жүргізу және босанғаннан кейінгі кезеңде акушермен және МСАК ұйымы дәрігерімен бірлесіп босанған әйелдерді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және оның отбасы мүшелерін жұқпалы емес аурулардың қаупін азайту үшін қауіп факторларын бақылауға, ауыр пациенттерге күтім жасау әдістеріне, ойық жарасының алдын алуға үйрету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медициналық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мейіргердің емшараларды орындауы, сондай-ақ дәрігердің тағайындауы бойынша биологиялық материал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мектебін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және профилактикалық қарап-тексерулер жүргізу үшін халықтың нысаналы топтарын қалыптастыру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қарап-тексерулер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әйелдерге, босанған әйелдерге, гинекологиялық науқастарға және әлеуметтік қауіпті фертильді жастағы әйелдер тобына үйде медициналық қызмет көрсету, жүкті әйелді жүктіліктің 12 аптасы мен 32 аптасына дейінгі мерзімде әмбебап патронаждық бақылау, олардың өміріне, денсаулығына және қауіпсіздігіне қауіп төндіретін медициналық немесе әлеуметтік сипаттағы тәуекелдер анықталған жүкті әйелдерді патронаждық бақылау әмбебап схема бойынша- жүктілік патронажының прогрессивті моделі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2"/>
          <w:p>
            <w:pPr>
              <w:spacing w:after="20"/>
              <w:ind w:left="20"/>
              <w:jc w:val="both"/>
            </w:pPr>
            <w:r>
              <w:rPr>
                <w:rFonts w:ascii="Times New Roman"/>
                <w:b w:val="false"/>
                <w:i w:val="false"/>
                <w:color w:val="000000"/>
                <w:sz w:val="20"/>
              </w:rPr>
              <w:t xml:space="preserve">
еңбекке уақытша жарамсыздыққа сараптама жүргізу, еңбекке уақытша жарамсыздық туралы парақ, анықтама беру: </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масаң күйде салдарынан болатын аурулар кезінде №036\е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оқушы, студент, №037\е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себептерге байланысты №038\е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Науқас баланы күту жөніндегі жұмыстан уақытша босату туралы анықтама (№079\е нысаны);</w:t>
            </w:r>
          </w:p>
          <w:p>
            <w:pPr>
              <w:spacing w:after="20"/>
              <w:ind w:left="20"/>
              <w:jc w:val="both"/>
            </w:pPr>
            <w:r>
              <w:rPr>
                <w:rFonts w:ascii="Times New Roman"/>
                <w:b w:val="false"/>
                <w:i w:val="false"/>
                <w:color w:val="000000"/>
                <w:sz w:val="20"/>
              </w:rPr>
              <w:t>
№027\е нысаны бойынша медициналық құжаттама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тағайындауы бойынша физиотерапиялық емшараларды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 арқылы дәрігердің тағайындауы бойынша дәрілік заттарды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психологқа және әлеуметтік қызметкерге консультацияға жіберу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 консультацияға жіберу (көрсетілімдер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бригадасы келгенге дейін шұғыл жағдайларда өмірді уақтылы көрсету және құтқару мақсатында шұғыл көмек көрсету (BLS)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жүктілік мерзімін, акушерлік анамнезді, жүкті әйелдің соматикалық және әлеуметтік мәртебесін ескере отырып, қауіп факторларын анықтау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патронаждық қызмет көрсетудің әмбебап-прогрессивті моделі қағидаттарын сақтай отырып, үйдегі патронаж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жатқызуға жолдама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 мен гинекологиялық пациенттерге дәрігерге дейінгі медициналық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бригадасы келгенге дейін шұғыл жағдайларда өмірді уақтылы көрсету және құтқару мақсатында шұғыл көмек көрсету (BLS)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дәрігерлермен және бейінді мамандармен бірлесіп созылмалы аурулары бар қауіп факторлары бар жүкті әйелдерді динамикалық байқау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жүктілікті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жерде орналасқан ісік алды және ісік ауруларын (сүт безі, тері, жатыр мойны және т. б.) ерте анықтау мақсатында әйелдерді профилактикалық қарап-тексеру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ауруларын ерте анықтауға скрининг жүргізуге қатысу (биоматериал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дәрігердің тағайындауы бойынша медициналық манипуляцияларды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кезеңде жүкті және босанған әйелдерді бақылау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әйелдерді, оның ішінде контрацептивтермен қамтылғандарды динамикалық байқау (гормоналды ауызша контрацептивтер және жатырішілік құрылғылар)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балалардың денсаулығын сақтау, әйелдердің репродуктивті денсаулығын сақтау, емшек сүтімен тамақтандыру профилактикасы, отбасын жоспарлау және т. б. бойынша санитариялық-ағарту жұмыстарын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электрондық порталының "жүкті және фертильді жастағы әйелдер тіркелімі" кіші жүйесіне және МАЖ-ға деректерді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дағдылары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қолтықтағы, тік ішектегі, сублингвальды дене температурасын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 артериясы тамырының соғуын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қысымын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жүрек соғу жиілігін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мен салмақты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индексін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белін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қозғалыстарының санын санау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жоғарғы тыныс жолдарынан шырышты сору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(тері ішіне, тері астына, бұлшықет ішіне, венаішіне)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венаішіне ағынмен, тамшылатып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клизмасын қою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өткізетін трубка қою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назогастроналды зонд қою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катетер қою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қалпына келтіретін жгут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таңғышын қою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шинасын қою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динамометрияны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пульсоксиметрияны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қысымды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байланыстан болмаған пневмотонометрия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жүргізу (12 жалғам)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 спирография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аудиометрия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жараларын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гимнастикасын өткізу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топта немесе жеке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емшараларды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гастростома, колостомия және басқа да стоматологиялық түрлерге күтім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нейропатия диагностикасын жүргізу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функционалдық сынамасын жүргізу ("6 минуттық жүру")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жүрек-тамыр және тыныс алу жүйелерінің дамуының функционалдық жай-күйіне бағалау жүргізу (функционалдық сынамалар, степ-тест, Летунов сынамасы)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Қолтық ойығында, тік ішектегі, сублингвальды дене температурасын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 артериясының пульсін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қозғалыстарының санын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өлшеу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материал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жағынды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жоғарғы тыныс жолдарынан шырышты сору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(тері ішіне, тері астына, бұлшықет ішіне, венаішіне)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венаішіне ағынмен, тамшылатып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клизмасын қою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өткізетін трубка қою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гастральды зонд қою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катетер қою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қалпына келтіру жгутын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таңғышты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шинасын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жараларды 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зерттеуді алу (12 жалғам)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қынапты ұстап тұратын сақинаны алу (пессарий)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асқынбаған босануды өз бетінше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босану кезінде дәрігерге көмек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 бастапқы емдеу, қажет болған жағдайда жаңа туған нәрестелерге алғашқы реанимация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аспаптарды, құралдарды, таңу материалдарын сақтау, өңдеу, стерильдеу.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8" w:id="323"/>
    <w:p>
      <w:pPr>
        <w:spacing w:after="0"/>
        <w:ind w:left="0"/>
        <w:jc w:val="both"/>
      </w:pPr>
      <w:r>
        <w:rPr>
          <w:rFonts w:ascii="Times New Roman"/>
          <w:b w:val="false"/>
          <w:i w:val="false"/>
          <w:color w:val="000000"/>
          <w:sz w:val="28"/>
        </w:rPr>
        <w:t>
      Отбасы(лар) мейіргері, кеңейтілген практика мейіргері өз бетінше қабылдауда мыналарды жүзеге асырады: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4"/>
          <w:p>
            <w:pPr>
              <w:spacing w:after="20"/>
              <w:ind w:left="20"/>
              <w:jc w:val="both"/>
            </w:pPr>
            <w:r>
              <w:rPr>
                <w:rFonts w:ascii="Times New Roman"/>
                <w:b w:val="false"/>
                <w:i w:val="false"/>
                <w:color w:val="000000"/>
                <w:sz w:val="20"/>
              </w:rPr>
              <w:t>
</w:t>
            </w:r>
            <w:r>
              <w:rPr>
                <w:rFonts w:ascii="Times New Roman"/>
                <w:b/>
                <w:i w:val="false"/>
                <w:color w:val="000000"/>
                <w:sz w:val="20"/>
              </w:rPr>
              <w:t>Емхана</w:t>
            </w:r>
            <w:r>
              <w:rPr>
                <w:rFonts w:ascii="Times New Roman"/>
                <w:b/>
                <w:i w:val="false"/>
                <w:color w:val="000000"/>
                <w:sz w:val="20"/>
              </w:rPr>
              <w:t>/</w:t>
            </w:r>
          </w:p>
          <w:bookmarkEnd w:id="324"/>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мейіргердің зерттеп-қарауы (субъективті қарап-тексеру: пациенттің денсаулық жағдайы туралы ақпарат жинау, шағымдар, өмір анемнезі, ауру анамнезі)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қарап-тексеру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зерттеулерінің жіктемесіне сәйкес мейіргерлік диагнозды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мейіргер диагнозына сәйкес мейіргерлік араласуларды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мейіргер диагнозы бойынша ұсыныстарды тағайындау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жалпы практика дәрігеріне немесе учаскелік дәрігерге, бейінді маманға, психологқа, әлеуметтік қызметкерге консультацияға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шақтағы ауруларды ықпалдастыра қадағалап қарау қағидаттарын сақтай отырып, 5 жасқа дейінгі балаларды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мен отбасы мүшелеріне жалпы күтім емшаларына және ауруларды басқаруға оқытуды ұйымдастыру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нығайту және аурулардың профилактикасы жөніндегі қызметті ұйымдастыру, дәрігерлік тағайындауларды орындау, профилактикалық іс-шаралардың іске асырылуын бақылау, іс-шаралардың тиімділігі мен нәтижелілігін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алғашқы медициналық көмек, оның ішінде төтенше жағдайларда, дәрігерге дейінгі және паллиативтік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динамикалық байқаудың 1-кезеңін, оның ішінде ауруларды басқару бағдарламаларын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нәтижелерін медициналық құжаттамаға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отбасы мүшелерін жалпы күтім емшараларына және ауруды басқаруға үйретуді ұйымдастыру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ДСМ-112 </w:t>
            </w:r>
            <w:r>
              <w:rPr>
                <w:rFonts w:ascii="Times New Roman"/>
                <w:b w:val="false"/>
                <w:i w:val="false"/>
                <w:color w:val="000000"/>
                <w:sz w:val="20"/>
              </w:rPr>
              <w:t>бұйрыққа</w:t>
            </w:r>
            <w:r>
              <w:rPr>
                <w:rFonts w:ascii="Times New Roman"/>
                <w:b w:val="false"/>
                <w:i w:val="false"/>
                <w:color w:val="000000"/>
                <w:sz w:val="20"/>
              </w:rPr>
              <w:t xml:space="preserve"> және № ҚР ДСМ -75 бұйрыққа сәйкес пациенттерге рецепт жазып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мектептерін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сипаттағы әңгімелер өткізу (СӨС насихаттау, дұрыс дұрыс тамақтану, еңбек және демалыс режимін сақтау, жарақаттанудың, суицидтің алдын алу, психикалық және репродуктивті денсаулық мәселелері бойынша, отбасын жоспарлау, контрацепция және прегравидарлық дайындық темекі шегудің және алкогольді тұтыну профилактикасы, контрацепция, жыныстық жолмен берілетін инфекциялардың алдын алу, туберкулез профилактикасы мәселелері бойынша әңгімелесу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мобильді қосымша болған жағдайда медициналық құжаттамаға және МАЖ-ға тексеру нәтижелерін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ошақтарындағы санитариялық-эпидемияға қарсы және санитариялық-профилактикалық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және пациенттер мен олардың туыстарына дәрілік заттарды қабылдау, режим, тамақтану, диспансерлік науқастарды оңалту іс-шаралары мәселелеріне консультация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бригадасы келгенге дейін шұғыл жағдайларда өмірді құтқару және уақтылы көрсету мақсатында шұғыл көмек көрсету (BLS)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0" w:id="325"/>
    <w:p>
      <w:pPr>
        <w:spacing w:after="0"/>
        <w:ind w:left="0"/>
        <w:jc w:val="both"/>
      </w:pPr>
      <w:r>
        <w:rPr>
          <w:rFonts w:ascii="Times New Roman"/>
          <w:b w:val="false"/>
          <w:i w:val="false"/>
          <w:color w:val="000000"/>
          <w:sz w:val="28"/>
        </w:rPr>
        <w:t>
      Әлеуметтік қызметкер қабылдауда мыналарды жүзеге асырады: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тағайындаған медициналық және әлеуметтік рәсімдерді ұйымдастыруға және өткізуге жәрдемдесу (маманды үйге шақырту)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көмек көрсету үшін әлеуметтік тәуекелдер санаттарының тізімін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әлеуметтік жағдайды бағалау (әлеуметтік диагностика, әлеуметтік араласу, әлеуметтік диагноз, әлеуметтік патронаж) және медициналық-әлеуметтік қызметтер пакетін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қызмет түрлері туралы хабардар ету, пациенттерді әлеуметтік сауықтыру процесіне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проблемаларды анықтау және шешу бойынша қызмет алушылармен жеке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әлеуметтік қолдау (сұрау салуларды, заңды құжаттарды ресімдеу, медициналық-әлеуметтік сараптамаға, қарттар үйіне және мүгедектер үйіне, мектеп-интернаттарға, бейімдеу және оңалту орталықтарына жолдаманы ресімдеуге қатысу немесе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шараларына қажеттілікті айқындау мақсатында куәландырудан өту үшін құжаттарды ресімдеуде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 қызметін аралас ведомстволық емес ұйымдармен үйлестіру (педагогтер, психологтар, заңгерлер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осал топтарын әлеуметтік және қаржылық қолдау мәселелерін шешу үшін медициналық-әлеуметтік қызметтің облыстардың, республикалық маңызы бар қалалардың және астананың денсаулық сақтаудың жергілікті мемлекеттік органдарымен қызметін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қорытындысы бойынша дәрілік заттармен және медициналық мақсаттағы бұйымдармен қамтамасыз етуге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адамдарды оңалтудың жеке бағдарламаларына сәйкес санаторийлік-курорттық емдеуді, техникалық көмекші (компенсаторлық) құралдармен, міндетті гигиеналық құралдармен қамтамасыз етуге жәрдемдесу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техникалық көмекші (компенсаторлық) және міндетті гигиеналық құралдарды пайдалануға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бойынша медициналық құжаттаманы ресімдеу және МАЖ-ға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адамға (отбасына) өмірлік қиын жағдайды еңсеру не оның туындауының алдын алу үшін қажетті арнаулы әлеуметтік қызметтердің жеке көлемі мен түрлерін бағалау және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мүшелеріне қарттарға, мүгедектерге және үйде мүмкіндігі шектеулі адамдарға күтім жасау дағдыларын игеруге консультация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оның ішінде мүгедектігі бар балалардың ата-аналарын жалпы күтімнің практикалық дағдыларына үйрету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1" w:id="326"/>
    <w:p>
      <w:pPr>
        <w:spacing w:after="0"/>
        <w:ind w:left="0"/>
        <w:jc w:val="both"/>
      </w:pPr>
      <w:r>
        <w:rPr>
          <w:rFonts w:ascii="Times New Roman"/>
          <w:b w:val="false"/>
          <w:i w:val="false"/>
          <w:color w:val="000000"/>
          <w:sz w:val="28"/>
        </w:rPr>
        <w:t>
      Психолог қабылдауда мыналарды жүзеге асырады: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w:t>
            </w:r>
            <w:r>
              <w:rPr>
                <w:rFonts w:ascii="Times New Roman"/>
                <w:b/>
                <w:i w:val="false"/>
                <w:color w:val="000000"/>
                <w:sz w:val="20"/>
              </w:rPr>
              <w:t>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(оның ішінде жүкті әйелдер мен балаларды) әлеуметтік-психологиялық зерттеп-қарау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топтарға (пациенттерге және олардың отбасыларына) және өмірлік қиын жағдайға тап болған жеке тұлғаларға психологиялық және консультациялық көмек көрсету; (өз бетінше және отбасылық дәрігердің, жалпы практика дәрігерінің жолдамасы бойынша жүгінгендерге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көмекке мұқтаж пациенттерді психологиялық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телефоны" бойынша консультациялық және ақпараттық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мультипәндік топ құрамында ауруларды басқару бағдарламасы шеңберінде созылмалы аурулары бар пациенттерді өзін-өзі басқаруды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денсаулықты нығайту, өмір сүру сапасын, халықтың психикалық әл-ауқатының деңгейін арттыру бойынша зерттеулерге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мәселелерінде халықтың хабардарлығын арттыру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қол жұмсау әрекеттерін жасаған адамдармен, динамикалық байқау тобының 2В және 5 тобындағы фертильді жастағы әйелдермен, оңалтудың 3 кезеңінен өтетін пациенттермен өмірлік қиын жағдайларға тап болған пациенттермен жеке консультациялар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2" w:id="327"/>
    <w:p>
      <w:pPr>
        <w:spacing w:after="0"/>
        <w:ind w:left="0"/>
        <w:jc w:val="both"/>
      </w:pPr>
      <w:r>
        <w:rPr>
          <w:rFonts w:ascii="Times New Roman"/>
          <w:b w:val="false"/>
          <w:i w:val="false"/>
          <w:color w:val="000000"/>
          <w:sz w:val="28"/>
        </w:rPr>
        <w:t xml:space="preserve">
      Қысқартулар: </w:t>
      </w:r>
    </w:p>
    <w:bookmarkEnd w:id="327"/>
    <w:bookmarkStart w:name="z343" w:id="328"/>
    <w:p>
      <w:pPr>
        <w:spacing w:after="0"/>
        <w:ind w:left="0"/>
        <w:jc w:val="both"/>
      </w:pPr>
      <w:r>
        <w:rPr>
          <w:rFonts w:ascii="Times New Roman"/>
          <w:b w:val="false"/>
          <w:i w:val="false"/>
          <w:color w:val="000000"/>
          <w:sz w:val="28"/>
        </w:rPr>
        <w:t>
      МП – медициналық пункт,</w:t>
      </w:r>
    </w:p>
    <w:bookmarkEnd w:id="328"/>
    <w:bookmarkStart w:name="z344" w:id="329"/>
    <w:p>
      <w:pPr>
        <w:spacing w:after="0"/>
        <w:ind w:left="0"/>
        <w:jc w:val="both"/>
      </w:pPr>
      <w:r>
        <w:rPr>
          <w:rFonts w:ascii="Times New Roman"/>
          <w:b w:val="false"/>
          <w:i w:val="false"/>
          <w:color w:val="000000"/>
          <w:sz w:val="28"/>
        </w:rPr>
        <w:t>
      ФАП – фельдшерлік-акушерлік пункт,</w:t>
      </w:r>
    </w:p>
    <w:bookmarkEnd w:id="329"/>
    <w:bookmarkStart w:name="z345" w:id="330"/>
    <w:p>
      <w:pPr>
        <w:spacing w:after="0"/>
        <w:ind w:left="0"/>
        <w:jc w:val="both"/>
      </w:pPr>
      <w:r>
        <w:rPr>
          <w:rFonts w:ascii="Times New Roman"/>
          <w:b w:val="false"/>
          <w:i w:val="false"/>
          <w:color w:val="000000"/>
          <w:sz w:val="28"/>
        </w:rPr>
        <w:t>
      ДА – дәрігерлік амбулатория,</w:t>
      </w:r>
    </w:p>
    <w:bookmarkEnd w:id="330"/>
    <w:bookmarkStart w:name="z346" w:id="331"/>
    <w:p>
      <w:pPr>
        <w:spacing w:after="0"/>
        <w:ind w:left="0"/>
        <w:jc w:val="both"/>
      </w:pPr>
      <w:r>
        <w:rPr>
          <w:rFonts w:ascii="Times New Roman"/>
          <w:b w:val="false"/>
          <w:i w:val="false"/>
          <w:color w:val="000000"/>
          <w:sz w:val="28"/>
        </w:rPr>
        <w:t>
      МСАК Орталығы – медициналық-санитариялық алғашқы көмек орталығы</w:t>
      </w:r>
    </w:p>
    <w:bookmarkEnd w:id="331"/>
    <w:bookmarkStart w:name="z347" w:id="332"/>
    <w:p>
      <w:pPr>
        <w:spacing w:after="0"/>
        <w:ind w:left="0"/>
        <w:jc w:val="both"/>
      </w:pPr>
      <w:r>
        <w:rPr>
          <w:rFonts w:ascii="Times New Roman"/>
          <w:b w:val="false"/>
          <w:i w:val="false"/>
          <w:color w:val="000000"/>
          <w:sz w:val="28"/>
        </w:rPr>
        <w:t>
      Республикалық МСАК орталығы – Республикалық медициналық алғашқы санитариялық көмек орталығы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349" w:id="333"/>
    <w:p>
      <w:pPr>
        <w:spacing w:after="0"/>
        <w:ind w:left="0"/>
        <w:jc w:val="left"/>
      </w:pPr>
      <w:r>
        <w:rPr>
          <w:rFonts w:ascii="Times New Roman"/>
          <w:b/>
          <w:i w:val="false"/>
          <w:color w:val="000000"/>
        </w:rPr>
        <w:t xml:space="preserve"> МСАК көрсететін медициналық ұйымдары бөлімшелерінің (кабинеттерінің/бөлімшелерінің) құрылымы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w:t>
            </w:r>
            <w:r>
              <w:rPr>
                <w:rFonts w:ascii="Times New Roman"/>
                <w:b/>
                <w:i w:val="false"/>
                <w:color w:val="000000"/>
                <w:sz w:val="20"/>
              </w:rPr>
              <w:t>-жайдың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қабылдау кабинеттері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 және әлеуметтік-психологиялық көмек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кабинеті әйелдер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кабинеті 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 кабинеттері (денсаулық мектептері)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бөлімшесі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кіру есігі бар сүзгі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кабинеті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қабылдау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Мейірбикелік қабылдау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денсаулық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дәрігерлерінің және (немесе) отбасылық дәрігердің, учаскелік терапевттің және (немесе) учаскелік педиатрдың қабылдау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босануға дайындық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кабинеті (қызметкерлер үшін эмоционалдық жануының алдын алу, үнсіздік кабинеті, арт-терапия)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4"/>
          <w:p>
            <w:pPr>
              <w:spacing w:after="20"/>
              <w:ind w:left="20"/>
              <w:jc w:val="both"/>
            </w:pPr>
            <w:r>
              <w:rPr>
                <w:rFonts w:ascii="Times New Roman"/>
                <w:b w:val="false"/>
                <w:i w:val="false"/>
                <w:color w:val="000000"/>
                <w:sz w:val="20"/>
              </w:rPr>
              <w:t xml:space="preserve">
Әйелдер кеңесі </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Акушер-гинеколог кабинеті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Балалар мен жасөспірімдер гинекологының кабинеті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 әйелдерді басқаруға арналған дәрігер-терапевт кабинеті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Акушерка кабинеті </w:t>
            </w:r>
          </w:p>
          <w:p>
            <w:pPr>
              <w:spacing w:after="20"/>
              <w:ind w:left="20"/>
              <w:jc w:val="both"/>
            </w:pPr>
            <w:r>
              <w:rPr>
                <w:rFonts w:ascii="Times New Roman"/>
                <w:b w:val="false"/>
                <w:i w:val="false"/>
                <w:color w:val="000000"/>
                <w:sz w:val="20"/>
              </w:rPr>
              <w:t>
Процедуралық кабинет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5"/>
          <w:p>
            <w:pPr>
              <w:spacing w:after="20"/>
              <w:ind w:left="20"/>
              <w:jc w:val="both"/>
            </w:pPr>
            <w:r>
              <w:rPr>
                <w:rFonts w:ascii="Times New Roman"/>
                <w:b w:val="false"/>
                <w:i w:val="false"/>
                <w:color w:val="000000"/>
                <w:sz w:val="20"/>
              </w:rPr>
              <w:t>
Ерте араласу және балаларды дамыту орталығы:</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Дәрігер-супервайзер кабинеті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БШАЫҚ үйлестірушісінің кабинеті Үйлестіруші кабинеті патронаждың әмбебап прогрессивті моделі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Психолог кабинеті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Логопед/дефектолог кабинеті </w:t>
            </w:r>
          </w:p>
          <w:p>
            <w:pPr>
              <w:spacing w:after="20"/>
              <w:ind w:left="20"/>
              <w:jc w:val="both"/>
            </w:pPr>
            <w:r>
              <w:rPr>
                <w:rFonts w:ascii="Times New Roman"/>
                <w:b w:val="false"/>
                <w:i w:val="false"/>
                <w:color w:val="000000"/>
                <w:sz w:val="20"/>
              </w:rPr>
              <w:t>
Баланы дамыту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6"/>
          <w:p>
            <w:pPr>
              <w:spacing w:after="20"/>
              <w:ind w:left="20"/>
              <w:jc w:val="both"/>
            </w:pPr>
            <w:r>
              <w:rPr>
                <w:rFonts w:ascii="Times New Roman"/>
                <w:b w:val="false"/>
                <w:i w:val="false"/>
                <w:color w:val="000000"/>
                <w:sz w:val="20"/>
              </w:rPr>
              <w:t>
Ерте араласу және балаларды дамыту кабинеті:</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БШАЫҚ үйлестірушісінің кабинеті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Үйлестіруші кабинеті патронаждың әмбебап прогрессивті моделі</w:t>
            </w:r>
          </w:p>
          <w:p>
            <w:pPr>
              <w:spacing w:after="20"/>
              <w:ind w:left="20"/>
              <w:jc w:val="both"/>
            </w:pPr>
            <w:r>
              <w:rPr>
                <w:rFonts w:ascii="Times New Roman"/>
                <w:b w:val="false"/>
                <w:i w:val="false"/>
                <w:color w:val="000000"/>
                <w:sz w:val="20"/>
              </w:rPr>
              <w:t>
Баланы дамыту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қарап-тексерулер жүргізу бойынша мейіргер ісі мамандарының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Әмбебап-прогрессивті патронаж моделі мейіргер ісі мамандарының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қосымша тағамдарды дайындауға оқыту жөніндегі ресурстық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бақыланатын емдеу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алу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 және СӨС қатысатын пациенттерге арналған топтық қабылдау кабинеттері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 пункті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Процедуралық кабинет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кабинеті (флюорография, рентгенография, маммография)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 енгізу және мониторингілеу жөніндегі үйлестіруші кабинеті (дәрігер / Қоғамдық денсаулық сақтау маманы / бакалавр дәрежесі бар мейірбике специалист маманы)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кабинеті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және ұйымдастырушылық-әдістемелік көмек бөлімі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63" w:id="337"/>
    <w:p>
      <w:pPr>
        <w:spacing w:after="0"/>
        <w:ind w:left="0"/>
        <w:jc w:val="both"/>
      </w:pPr>
      <w:r>
        <w:rPr>
          <w:rFonts w:ascii="Times New Roman"/>
          <w:b w:val="false"/>
          <w:i w:val="false"/>
          <w:color w:val="000000"/>
          <w:sz w:val="28"/>
        </w:rPr>
        <w:t>
      Қысқарту:</w:t>
      </w:r>
    </w:p>
    <w:bookmarkEnd w:id="337"/>
    <w:bookmarkStart w:name="z364" w:id="338"/>
    <w:p>
      <w:pPr>
        <w:spacing w:after="0"/>
        <w:ind w:left="0"/>
        <w:jc w:val="both"/>
      </w:pPr>
      <w:r>
        <w:rPr>
          <w:rFonts w:ascii="Times New Roman"/>
          <w:b w:val="false"/>
          <w:i w:val="false"/>
          <w:color w:val="000000"/>
          <w:sz w:val="28"/>
        </w:rPr>
        <w:t xml:space="preserve">
      ТБ – талап етуі бойынша </w:t>
      </w:r>
    </w:p>
    <w:bookmarkEnd w:id="338"/>
    <w:bookmarkStart w:name="z365" w:id="339"/>
    <w:p>
      <w:pPr>
        <w:spacing w:after="0"/>
        <w:ind w:left="0"/>
        <w:jc w:val="both"/>
      </w:pPr>
      <w:r>
        <w:rPr>
          <w:rFonts w:ascii="Times New Roman"/>
          <w:b w:val="false"/>
          <w:i w:val="false"/>
          <w:color w:val="000000"/>
          <w:sz w:val="28"/>
        </w:rPr>
        <w:t>
      Бұл құрылым ең төмен болып табылады және нақты жергілікті жағдайлар мен қажеттіліктерді ескере отырып, сондай-ақ медициналық ұйымның бірінші басшысының шешімі бойынша облыстардың, республикалық маңызы бар қалалардың және астананың денсаулық сақтауды мемлекеттік басқарудың жергілікті органдарымен толықтырылуы және нақтылануы мүмкін.</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68" w:id="340"/>
    <w:p>
      <w:pPr>
        <w:spacing w:after="0"/>
        <w:ind w:left="0"/>
        <w:jc w:val="left"/>
      </w:pPr>
      <w:r>
        <w:rPr>
          <w:rFonts w:ascii="Times New Roman"/>
          <w:b/>
          <w:i w:val="false"/>
          <w:color w:val="000000"/>
        </w:rPr>
        <w:t xml:space="preserve"> МСАК көрсететін ұйымдардың штаттық нормативтері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Лауазымдардың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Лауазымдар</w:t>
            </w:r>
            <w:r>
              <w:rPr>
                <w:rFonts w:ascii="Times New Roman"/>
                <w:b w:val="false"/>
                <w:i w:val="false"/>
                <w:color w:val="000000"/>
                <w:sz w:val="20"/>
              </w:rPr>
              <w:t xml:space="preserve"> </w:t>
            </w:r>
            <w:r>
              <w:rPr>
                <w:rFonts w:ascii="Times New Roman"/>
                <w:b/>
                <w:i w:val="false"/>
                <w:color w:val="000000"/>
                <w:sz w:val="20"/>
              </w:rPr>
              <w:t>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 отбасылық дәрігер6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дәрігер болған жағдайда 1 лауазымға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учаскелік және (немесе) кеңейтілген практиканың фельдшері және (немесе) мейіргері (аға) және (немесе) акушері(лері)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 отбасылық дәрігер6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дәрігер болған жағдайда 1 лауазымға рұқсат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учаскелік және (немесе) кеңейтілген практиканың фельдшері және (немесе) мейіргері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 бекітілген фертильді жастағы әйелдердің санына қарамастан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 (Отбасылық денсаулық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амбулаторияның басшысы (жекелеген елді мекендерде орналасқан қалалық, аудандық емханалардың құрылымдық бөлімшелері жанындағы аға дәрігер)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халқы 5000-ға дейін 0,25 лауазым, халқы 5000-нан асатын дәрігерлік амбулаторияда босатылған бас (аға) дәрігер лауазымы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 дәрігері, отбасылық дәрігер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халықтың 1700-2000 адамына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тұрғындардың 2200 адамына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18 жасқа дейінгі 900 балаға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Акушер-гинеколог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стационар дәрігері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бір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(немесе) кеңейтілген практиканың фельдшері және (немесе) мейіргері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1 лауазымына 3 лауазым; 1 дәрігер (учаскелік) терапевт немесе педиатр лауазымына 2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учаскелік және (немесе) кеңейтілген практиканың фельдшері және (немесе) мейіргері (ағасы)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 (бір учаскесі бар шалғайдағы ОДА үшін күндізгі стационардың емшара және мейіргері-1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және скринингтік кабинеттердің кеңейтілген және (немес) жалпы практикасының фельдшері және (немесе) мейіргері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емдеуді үздіксіз бақылайтын кабинет мейіргері (химизатор)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білім алушыға 1 лауазым, бірақ 700-ден аз білім алушылар саны бар шағын жинақты мектептерде кемінде 1 мейіргер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Call-орталықтың менеджері (фельдшер, мейіргер)5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орталығының басшысы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дәрігерлік лауазымға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отбасылық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халықтың 1700-2000 адамына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ересек адамға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18 жасқа дейінгі 900 балаға шаққанда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дәрігері (педиатрлар қатарынан)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қызмет көрсететін 15 жастан 18 жасқа дейінгі 2000 білім алушыға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әйел халқына шаққанда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асқан 20 000 халыққа шаққанда 1 лауазым, бірақ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дәрігер (Ішкі аудит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учаскеге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 енгізу және мониторинг жөніндегі үйлестіруші (дәрігер / Қоғамдық денсаулық сақтау маманы / бакалавр дәрежесі бар мейіргер ісі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практиканың және (немесе) жалпы практиканың фельдшері және (немесе) мейіргері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1 лауазымына 3 лауазым; 1 лауазымға 2 лауазым учаскелік терапевт немесе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акушер-гинеколог лауазымына 1,5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қарап-тексеру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кабинетінің акушері (әйел)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практиканың және (немесе) жалпы практиканың фельдшері және (немесе) мейіргері (аға) қарап-тексеру кабинетінің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СӨС мейіргері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1 лауазымнан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кабинетінің акушері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маманы4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емдеуді үздіксіз бақылайтын кабинет мейіргері (химизатор)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қолдауды үйлестірушісі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халыққа шаққанда 1 лауазым, бірақ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Менеджер-әкімші (пациенттер ағынын тарату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Call-орталықтың менеджері (фельдшер, мейіргер)5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Call-орталық операторы5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1"/>
          <w:p>
            <w:pPr>
              <w:spacing w:after="20"/>
              <w:ind w:left="20"/>
              <w:jc w:val="both"/>
            </w:pPr>
            <w:r>
              <w:rPr>
                <w:rFonts w:ascii="Times New Roman"/>
                <w:b w:val="false"/>
                <w:i w:val="false"/>
                <w:color w:val="000000"/>
                <w:sz w:val="20"/>
              </w:rPr>
              <w:t xml:space="preserve">
Фильтр кабинетінің дәрігері (жалпы практика дәрігері / отбасылық дәрігер / терапевт / педиатр / фельдшер)2 </w:t>
            </w:r>
          </w:p>
          <w:bookmarkEnd w:id="341"/>
          <w:p>
            <w:pPr>
              <w:spacing w:after="20"/>
              <w:ind w:left="20"/>
              <w:jc w:val="both"/>
            </w:pPr>
            <w:r>
              <w:rPr>
                <w:rFonts w:ascii="Times New Roman"/>
                <w:b w:val="false"/>
                <w:i w:val="false"/>
                <w:color w:val="000000"/>
                <w:sz w:val="20"/>
              </w:rPr>
              <w:t>
(инфекциялық аурулардың ұлғаюы кезеңінде қосымша лауазымдар қалыптастырылады)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кабинетінің үйлестіруші дәрігері (жалпы практика дәрігері/ отбасылық дәрігер/ терапевт/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жәрдем кабинетінің фельдшері1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бригаданың фельдшері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халыққа шаққанда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халыққа шаққанда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бөлімше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және ерте араласу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БШАЫҚ үйлестірушісі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прогрессивті патронаж моделінің үйлестірушісі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балаға шаққанда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дамыту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медицинасы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қызмет көрсететін 2000 білім алушыға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білім алушыға 1 лауазым, бірақ екі және үш ауысымдық оқыту режимі бар орта білім беру ұйымдарында кемінде 2 лауазым және білім алушылар саны 2800-ден асатын орта білім беру ұйымдарында 4,0-ден аспайтын лауазым; 700-ден кем білім алушылары бар шағын жинақты мектептерде кемінде 1 мейіргер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бағыт бойынша профилактикалық қарап-тексеретін хирург кабинетінің мейіргері1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бағыт бойынша профилактикалық қарап-тексеретін офтальмолог кабинетінің мейіргері1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мамандығы бойынша жоғары медициналық білімі бар маман / "Стоматология" мамандығы бойынша техникалық және кәсіптік медициналық білімі бар маман / ауыз қуысын кешенді қарап-тексеруге арналған тіс дәрігері (тіс дәрігері)/ стоматологиялық гигиенист1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Республикалық МСАК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мейіргер ісі жөніндегі орынбасары/бас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учаскеге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меңгерушілерінің лауазымдарына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отбасылық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халықтың 1700-2000 адамына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 ересек адамға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жастан 18 жасқа дейінгі 900 балаға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дәрігері (педиатрлар қатарынан)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қызмет көрсететін 15 жастан 18 жасқа дейінгі 2000 білім алушыға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жастан асқан 20 000 халыққа шаққанда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практиканың және (немесе) жалпы практиканың фельдшері және (немесе) мейіргері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 1 лауазымына 3 лауазым; 1 лауазымға 2 лауазым учаскелік терапевт немесе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халыққа шаққанда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 халыққа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емдеуді үздіксіз бақылайтын кабинет мейіргері (химизатор)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жинауға арналған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маманы4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дәрігер (Ішкі аудит)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участокке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себептерін кодтаушы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бекітілген халыққа 1 лауазым, бірақ ұйымға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халыққа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халыққа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халыққа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халыққа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халыққа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қолдауды үйлестірушісі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халыққа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Менеджер-әкімші (пациенттер ағынын тарату үшін)5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халыққа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Call-орталықтың менеджері (фельдшер, мейіргер)5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Call-орталық операторы5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меңгерушісі(лері)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акушер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Акушер-гинеколог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әйел халқына шаққанда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гинекологы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басқаруға арналған терапевт дәрігер1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акушер-гинеколог лауазымына 1,5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кабинетінің акушері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 және әлеуметтік-психологиялық көмек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меңгерушісі-жалпы практика дәрігері / отбасылық дәрігер / педиатр /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 маманы (дәрігер /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Кеңейтілген практиканың және (немесе) жалпы практиканың фельдшері және (немесе) мейіргері (аға) дәрігерге дейінгі кабинеттің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халыққа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кабинетінің акушері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әйел халқына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практиканың және (немесе) жалпы практиканың фельдшері және (немесе) мейіргері (аға) қарап-тексеру кабинетінің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ер адамға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халыққа шаққанда 1 лауазым, бірақ аудандық емханада кемінде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бағдарламасын енгізу және мониторинг жөніндегі үйлестіруші (дәрігер / қоғамдық денсаулық сақтау маманы / бакалавр дәрежесі бар мейіргер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ауруға байланысты динамикалық байқауда тұрған 10 000 пациентке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 үйлестіруші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дәрігері/отбасылық дәрігер/педиатр/терапевт2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лауазым, аудандық емханаларда 25 000-нан аз халық –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Фельдшер/жедел жәрдем бөлмесінің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халыққа шаққанда 1,5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бригаданың фельдшері3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халыққа шаққанда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бригаданың бейінді мамандары, оның ішінде терапевт, педиатр, жалпы практика дәрігері, отбасылық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үйлестіруші дәрігердің шешімі бойынша қызметкерлер қатарынан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көрсетуге арналған мобильді бригада жүргізушісі3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 халыққа шаққанда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2"/>
          <w:p>
            <w:pPr>
              <w:spacing w:after="20"/>
              <w:ind w:left="20"/>
              <w:jc w:val="both"/>
            </w:pPr>
            <w:r>
              <w:rPr>
                <w:rFonts w:ascii="Times New Roman"/>
                <w:b w:val="false"/>
                <w:i w:val="false"/>
                <w:color w:val="000000"/>
                <w:sz w:val="20"/>
              </w:rPr>
              <w:t>
Фильтр кабинетінің дәрігері (жалпы практика дәрігері / отбасылық дәрігер / терапевт / педиатр)2</w:t>
            </w:r>
          </w:p>
          <w:bookmarkEnd w:id="342"/>
          <w:p>
            <w:pPr>
              <w:spacing w:after="20"/>
              <w:ind w:left="20"/>
              <w:jc w:val="both"/>
            </w:pPr>
            <w:r>
              <w:rPr>
                <w:rFonts w:ascii="Times New Roman"/>
                <w:b w:val="false"/>
                <w:i w:val="false"/>
                <w:color w:val="000000"/>
                <w:sz w:val="20"/>
              </w:rPr>
              <w:t>
(инфекциялық аурулардың өсу кезеңінде қосымша лауазымдар қалыптастырылады)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халыққа шаққанда 1 лауазым, бірақ аудандық емханада кемінде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бөлімше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меңгерушісі(лері)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және ерте араласу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Педитар дәрігер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 аралығындағы 4000 балаға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БШАЫҚ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лауазым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прогрессивті патронаж моделінің үйлестірушісі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балаға шаққанда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 аралығындағы 4000 балаға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жастан бастап 3000 балаға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Дефектолог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жастан бастап 3000 балаға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дамыту кабинетінің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медицинасы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 қызмет көрсететін 2000 білім алушыға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3"/>
          <w:p>
            <w:pPr>
              <w:spacing w:after="20"/>
              <w:ind w:left="20"/>
              <w:jc w:val="both"/>
            </w:pPr>
            <w:r>
              <w:rPr>
                <w:rFonts w:ascii="Times New Roman"/>
                <w:b w:val="false"/>
                <w:i w:val="false"/>
                <w:color w:val="000000"/>
                <w:sz w:val="20"/>
              </w:rPr>
              <w:t xml:space="preserve">
700 білім алушыға 1 лауазым, бірақ екі және үш ауысымдық оқыту режимі бар орта білім беру ұйымдарында кемінде 2 лауазым және білім алушылар саны 2800-ден асатын орта білім беру ұйымдарында 4,0-ден аспайтын лауазым; </w:t>
            </w:r>
          </w:p>
          <w:bookmarkEnd w:id="343"/>
          <w:p>
            <w:pPr>
              <w:spacing w:after="20"/>
              <w:ind w:left="20"/>
              <w:jc w:val="both"/>
            </w:pPr>
            <w:r>
              <w:rPr>
                <w:rFonts w:ascii="Times New Roman"/>
                <w:b w:val="false"/>
                <w:i w:val="false"/>
                <w:color w:val="000000"/>
                <w:sz w:val="20"/>
              </w:rPr>
              <w:t>
700-ден кем білім алушылары бар шағын жинақты мектептерде кемінде 1 мейіргер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бағыт бойынша профилактикалық қарап-тексеретін хирург кабинетінің мейіргері1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бағыт бойынша профилактикалық қарап-тексеретін офтальмолог кабинетінің мейіргері1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мамандығы бойынша жоғары медициналық білімі бар маман / "Стоматология" мамандығы бойынша техникалық және кәсіптік медициналық білімі бар маман / ауыз қуысын кешенді зерттеп-қарауға арналған тіс дәрігері (дантист)/ стоматологиялық гигиенист1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орталығының басшысы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тіркеуші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 отбасылық дәрігер / жалпы практика дәрігері / педиатр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Уролог-андролог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және (немесе) жалпы практика мейіргері (аға)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w:t>
            </w:r>
          </w:p>
        </w:tc>
      </w:tr>
    </w:tbl>
    <w:bookmarkStart w:name="z372" w:id="344"/>
    <w:p>
      <w:pPr>
        <w:spacing w:after="0"/>
        <w:ind w:left="0"/>
        <w:jc w:val="both"/>
      </w:pPr>
      <w:r>
        <w:rPr>
          <w:rFonts w:ascii="Times New Roman"/>
          <w:b w:val="false"/>
          <w:i w:val="false"/>
          <w:color w:val="000000"/>
          <w:sz w:val="28"/>
        </w:rPr>
        <w:t>
      Ескертпе: Педиатр дәрігер, акушер-гинеколог, гериатр, клиникалық фармаколог, уролог-андролог, дерматовенеролог, "Стоматология" мамандығы бойынша жоғары медициналық білімі бар маман/ "Стоматология"/ мамандығы бойынша техникалық және кәсіптік медициналық білімі бар маман/ тіс дәрігері (дантист)/ стоматологиялық гигиенистте жұмыста бейіндік стандарттарды басшылыққа алады:</w:t>
      </w:r>
    </w:p>
    <w:bookmarkEnd w:id="344"/>
    <w:bookmarkStart w:name="z373" w:id="345"/>
    <w:p>
      <w:pPr>
        <w:spacing w:after="0"/>
        <w:ind w:left="0"/>
        <w:jc w:val="both"/>
      </w:pPr>
      <w:r>
        <w:rPr>
          <w:rFonts w:ascii="Times New Roman"/>
          <w:b w:val="false"/>
          <w:i w:val="false"/>
          <w:color w:val="000000"/>
          <w:sz w:val="28"/>
        </w:rPr>
        <w:t>
      -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бұйрығы №ҚР ДСМ-25 (Нормативтік құқықтық актілерді мемлекеттік тіркеу тізілімінде №27182 болып тіркелген);</w:t>
      </w:r>
    </w:p>
    <w:bookmarkEnd w:id="345"/>
    <w:bookmarkStart w:name="z374" w:id="346"/>
    <w:p>
      <w:pPr>
        <w:spacing w:after="0"/>
        <w:ind w:left="0"/>
        <w:jc w:val="both"/>
      </w:pPr>
      <w:r>
        <w:rPr>
          <w:rFonts w:ascii="Times New Roman"/>
          <w:b w:val="false"/>
          <w:i w:val="false"/>
          <w:color w:val="000000"/>
          <w:sz w:val="28"/>
        </w:rPr>
        <w:t>
      -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бұйрығы (Нормативтік құқықтық актілерді мемлекеттік тіркеу тізілімінде №24131 болып тіркелген);</w:t>
      </w:r>
    </w:p>
    <w:bookmarkEnd w:id="346"/>
    <w:bookmarkStart w:name="z375" w:id="347"/>
    <w:p>
      <w:pPr>
        <w:spacing w:after="0"/>
        <w:ind w:left="0"/>
        <w:jc w:val="both"/>
      </w:pPr>
      <w:r>
        <w:rPr>
          <w:rFonts w:ascii="Times New Roman"/>
          <w:b w:val="false"/>
          <w:i w:val="false"/>
          <w:color w:val="000000"/>
          <w:sz w:val="28"/>
        </w:rPr>
        <w:t>
      - "Қазақстан Республикасында гериатриялық және геронтологиялық көмек көрсетуді ұйымдастыру стандартын бекіту туралы" Қазақстан Республикасы Денсаулық сақтау министрінің 2021 жылғы 23 маусымдағы № ҚР ДСМ - 55 бұйрығы (Нормативтік құқықтық актілерді мемлекеттік тіркеу тізілімінде №23329 болып тіркелген);</w:t>
      </w:r>
    </w:p>
    <w:bookmarkEnd w:id="347"/>
    <w:bookmarkStart w:name="z376" w:id="348"/>
    <w:p>
      <w:pPr>
        <w:spacing w:after="0"/>
        <w:ind w:left="0"/>
        <w:jc w:val="both"/>
      </w:pPr>
      <w:r>
        <w:rPr>
          <w:rFonts w:ascii="Times New Roman"/>
          <w:b w:val="false"/>
          <w:i w:val="false"/>
          <w:color w:val="000000"/>
          <w:sz w:val="28"/>
        </w:rPr>
        <w:t>
      - "Қазақстан Республикасында клиникалық фармакология бойынша медициналық көмек көрсетуді ұйымдастыру стандартын бекіту туралы" Қазақстан Республикасы Денсаулық сақтау министрінің 2023 жылғы 19 сәуірдегі № 75 бұйрығы (Нормативтік құқықтық актілерді мемлекеттік тіркеу тізілімінде №32338 болып тіркелген);</w:t>
      </w:r>
    </w:p>
    <w:bookmarkEnd w:id="348"/>
    <w:bookmarkStart w:name="z377" w:id="349"/>
    <w:p>
      <w:pPr>
        <w:spacing w:after="0"/>
        <w:ind w:left="0"/>
        <w:jc w:val="both"/>
      </w:pPr>
      <w:r>
        <w:rPr>
          <w:rFonts w:ascii="Times New Roman"/>
          <w:b w:val="false"/>
          <w:i w:val="false"/>
          <w:color w:val="000000"/>
          <w:sz w:val="28"/>
        </w:rPr>
        <w:t>
      - "Қазақстан Республикасында урологиялық және андрологиялық көмек көрсетуді ұйымдастыру стандартын бекіту туралы" Қазақстан Республикасы Денсаулық сақтау министрінің 2023 жылғы 18 мамырдағы № 83 бұйрығы (Нормативтік құқықтық актілерді мемлекеттік тіркеу тізілімінде №32541 болып тіркелген);</w:t>
      </w:r>
    </w:p>
    <w:bookmarkEnd w:id="349"/>
    <w:bookmarkStart w:name="z378" w:id="350"/>
    <w:p>
      <w:pPr>
        <w:spacing w:after="0"/>
        <w:ind w:left="0"/>
        <w:jc w:val="both"/>
      </w:pPr>
      <w:r>
        <w:rPr>
          <w:rFonts w:ascii="Times New Roman"/>
          <w:b w:val="false"/>
          <w:i w:val="false"/>
          <w:color w:val="000000"/>
          <w:sz w:val="28"/>
        </w:rPr>
        <w:t>
      - "Қазақстан Республикасында дерматовенерологиялық көмек көрсетуді ұйымдастыру стандартын бекіту туралы" Қазақстан Республикасы Денсаулық сақтау министрінің 2023 жылғы 20 наурыздағы № 43 бұйрығы (Нормативтік құқықтық актілерді мемлекеттік тіркеу тізілімінде №32114 болып тіркелген);</w:t>
      </w:r>
    </w:p>
    <w:bookmarkEnd w:id="350"/>
    <w:bookmarkStart w:name="z379" w:id="351"/>
    <w:p>
      <w:pPr>
        <w:spacing w:after="0"/>
        <w:ind w:left="0"/>
        <w:jc w:val="both"/>
      </w:pPr>
      <w:r>
        <w:rPr>
          <w:rFonts w:ascii="Times New Roman"/>
          <w:b w:val="false"/>
          <w:i w:val="false"/>
          <w:color w:val="000000"/>
          <w:sz w:val="28"/>
        </w:rPr>
        <w:t>
      - "Қазақстан Республикасында стоматологиялық көмек көрсетуді ұйымдастыру стандартын бекіту туралы" Қазақстан Республикасы Денсаулық сақтау министрінің 2023 жылғы 24 ақпандағы № 31 бұйрығы (Нормативтік құқықтық актілерді мемлекеттік тіркеу тізілімінде №31970 болып тіркелген).</w:t>
      </w:r>
    </w:p>
    <w:bookmarkEnd w:id="351"/>
    <w:bookmarkStart w:name="z380" w:id="352"/>
    <w:p>
      <w:pPr>
        <w:spacing w:after="0"/>
        <w:ind w:left="0"/>
        <w:jc w:val="both"/>
      </w:pPr>
      <w:r>
        <w:rPr>
          <w:rFonts w:ascii="Times New Roman"/>
          <w:b w:val="false"/>
          <w:i w:val="false"/>
          <w:color w:val="000000"/>
          <w:sz w:val="28"/>
        </w:rPr>
        <w:t>
      1. Бұл құрылым ең төмен болып табылады және нақты жергілікті жағдайлар мен қажеттіліктерді ескере отырып, сондай-ақ медициналық ұйымның бірінші басшысының шешімі бойынша облыстардың, республикалық маңызы бар қалалардың және астананың денсаулық сақтауды мемлекеттік басқарудың жергілікті органдарымен толықтырылуы және нақтылануы мүмкін.</w:t>
      </w:r>
    </w:p>
    <w:bookmarkEnd w:id="352"/>
    <w:bookmarkStart w:name="z381" w:id="353"/>
    <w:p>
      <w:pPr>
        <w:spacing w:after="0"/>
        <w:ind w:left="0"/>
        <w:jc w:val="both"/>
      </w:pPr>
      <w:r>
        <w:rPr>
          <w:rFonts w:ascii="Times New Roman"/>
          <w:b w:val="false"/>
          <w:i w:val="false"/>
          <w:color w:val="000000"/>
          <w:sz w:val="28"/>
        </w:rPr>
        <w:t>
      2. Жалпы практика дәрігері болмаған жағдайда фельдшермен алмастыруға жол беріледі;</w:t>
      </w:r>
    </w:p>
    <w:bookmarkEnd w:id="353"/>
    <w:bookmarkStart w:name="z382" w:id="354"/>
    <w:p>
      <w:pPr>
        <w:spacing w:after="0"/>
        <w:ind w:left="0"/>
        <w:jc w:val="both"/>
      </w:pPr>
      <w:r>
        <w:rPr>
          <w:rFonts w:ascii="Times New Roman"/>
          <w:b w:val="false"/>
          <w:i w:val="false"/>
          <w:color w:val="000000"/>
          <w:sz w:val="28"/>
        </w:rPr>
        <w:t>
      3. Инфекциялық аурулардың ұлғаюы кезеңінде қосымша лауазымдар қалыптастырылады;</w:t>
      </w:r>
    </w:p>
    <w:bookmarkEnd w:id="354"/>
    <w:bookmarkStart w:name="z383" w:id="355"/>
    <w:p>
      <w:pPr>
        <w:spacing w:after="0"/>
        <w:ind w:left="0"/>
        <w:jc w:val="both"/>
      </w:pPr>
      <w:r>
        <w:rPr>
          <w:rFonts w:ascii="Times New Roman"/>
          <w:b w:val="false"/>
          <w:i w:val="false"/>
          <w:color w:val="000000"/>
          <w:sz w:val="28"/>
        </w:rPr>
        <w:t>
      4. Орталықтандырылған зертхана болмаған жағдайда.</w:t>
      </w:r>
    </w:p>
    <w:bookmarkEnd w:id="355"/>
    <w:bookmarkStart w:name="z384" w:id="356"/>
    <w:p>
      <w:pPr>
        <w:spacing w:after="0"/>
        <w:ind w:left="0"/>
        <w:jc w:val="both"/>
      </w:pPr>
      <w:r>
        <w:rPr>
          <w:rFonts w:ascii="Times New Roman"/>
          <w:b w:val="false"/>
          <w:i w:val="false"/>
          <w:color w:val="000000"/>
          <w:sz w:val="28"/>
        </w:rPr>
        <w:t>
      5. Штаттық кестеде лауазымды қарастыру ұсынылады, бірақ міндетті болып табылмайды;</w:t>
      </w:r>
    </w:p>
    <w:bookmarkEnd w:id="356"/>
    <w:bookmarkStart w:name="z385" w:id="357"/>
    <w:p>
      <w:pPr>
        <w:spacing w:after="0"/>
        <w:ind w:left="0"/>
        <w:jc w:val="both"/>
      </w:pPr>
      <w:r>
        <w:rPr>
          <w:rFonts w:ascii="Times New Roman"/>
          <w:b w:val="false"/>
          <w:i w:val="false"/>
          <w:color w:val="000000"/>
          <w:sz w:val="28"/>
        </w:rPr>
        <w:t>
      6. Жергілікті атқарушы органдардың шешімі бойынша.</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88" w:id="358"/>
    <w:p>
      <w:pPr>
        <w:spacing w:after="0"/>
        <w:ind w:left="0"/>
        <w:jc w:val="left"/>
      </w:pPr>
      <w:r>
        <w:rPr>
          <w:rFonts w:ascii="Times New Roman"/>
          <w:b/>
          <w:i w:val="false"/>
          <w:color w:val="000000"/>
        </w:rPr>
        <w:t xml:space="preserve"> МСАК көрсететін ұйымдарды материалдық-техникалық жарақтандыру</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техниканың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Емхана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орталығы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қабылдау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шпатель (бір реттік)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қысымын анықтауға арналған контактісіз тонометр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глюкозаның жедел тадауышы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 деңгейінің жедел талдауышы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медициналық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темір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Акушердің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медициналық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кіру есігі бар сүзгі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термометр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тонометр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Дәрігерлік қабылдау жиынтығы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штатив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глюкозаның жедел талдауышы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медициналық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темір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қабылдау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 (бір реттік)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нәрестелерге арналған электронды таразы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өлшегіш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Диабеттік нейропатияны диагностикалауға арналған жинақ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кемінде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кемінде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кемінде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қарындас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 (бір реттік)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глюкозаның жедел талдауышы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Диабеттік нейропатияны диагностикалауға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Акушердің қабылдау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өлшегіш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құралды сақтауға арналған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кресло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босануға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Акушердің жинағы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(терапевт, жалпы практика)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Портативті офтальмоскоп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электронды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медициналық тонометрі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Фонендоскоп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 (бір реттік)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таспасы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Логопед/дефектолог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шпатель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зонт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Массажға логопедиялық зонт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Қосалқы логопедиялық зонт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және лексикалық-грамматикалық жағын дамытуға арналған тренажер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қабылдауын дамытуға және коммуникативтік-сөйлеу дағдыларын қалыптастыруға арналған тренажер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сөйлеу коммуникациясын игеруге және дамытуға арналған сөйлеу тренажері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бой өлшегіш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Акушер-гинекологтың бұйымдары мен құралдар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кемінде 1-у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кемінде 1-у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тонометр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дамыту және аудиологиялық скрининг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нәрестелерге арналған медициналық таразы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эмиссияны және қысқа патенттік есту әлеуетін тіркеуге арналған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шпатель (бір реттік)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 Холтер мониторингіне арналған аппарат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бақылау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зерттеулерге, соның ішінде жүрек пен қан тамырларына арналған датчиктер жиынтығы мен бағдарламасы бар УД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стресс жүйесі (Тредмил сынағы)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флюорограф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маммограф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рентген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Гастроскоппен эндоскопиялық тірек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Колоноскоппен эндоскопиялық тірек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Гальванизация және электрофорезге арналған аппарат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Диадинамотерапияға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УЖЖ терапиясына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Магнитотерапияға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штатив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қалтасы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 кеңейткіш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Гигрометр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штатив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дәрілік препараттарды тасымалдау және сақтау үшін жеткілікті көлемдегі суық тізбекті элементтері бар термоконтейнер немесе тоңазытқыш қап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авариялық ажырату кезінде иммунологиялық дәрілік препараттарды уақытша сақтауға арналған термоконтейнер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Иммундық-дәрілік препараттардың қалдықтарын зарарсыздандыруға арналған сыйымдылық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бақыланатын емдеу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таразы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металл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диспенсері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жинау кабинеті немесе жөтелту кабинасы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Бактерицидті экрандалған сәулелендіргіш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кабинеті немесе манипуляция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Гипсті алу және салуға арналған құралдар жинағы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құралдарды сақтауға арналған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медициналық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темір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Автоклав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қорабы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 стерилизаторы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медициналық 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реактивтерге арналған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жуу қондырғысы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Гематологиялық талдауыш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талдауыш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 стерилизаторы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Мұздатқышы бар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(гигрометрмен біріктірілген)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тасымалдауға арналған контейнерлер (контейнер-термостат)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 кезінде температураны бақылауға арналған құрылғылар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жеке болу палатасы (күндізгі стационар)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уақытша сақтауға арналған бөлме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89" w:id="359"/>
    <w:p>
      <w:pPr>
        <w:spacing w:after="0"/>
        <w:ind w:left="0"/>
        <w:jc w:val="both"/>
      </w:pPr>
      <w:r>
        <w:rPr>
          <w:rFonts w:ascii="Times New Roman"/>
          <w:b w:val="false"/>
          <w:i w:val="false"/>
          <w:color w:val="000000"/>
          <w:sz w:val="28"/>
        </w:rPr>
        <w:t>
      Бұл құрылым ең төмен болып табылады және нақты жергілікті жағдайлар мен қажеттіліктерді ескере отырып, сондай-ақ медициналық ұйымның бірінші басшысының шешімі бойынша облыстардың, республикалық маңызы бар қалалардың және астананың денсаулық сақтауды мемлекеттік басқарудың жергілікті органдарымен толықтырылуы және нақтылануы мүмкін.</w:t>
      </w:r>
    </w:p>
    <w:bookmarkEnd w:id="359"/>
    <w:bookmarkStart w:name="z390" w:id="360"/>
    <w:p>
      <w:pPr>
        <w:spacing w:after="0"/>
        <w:ind w:left="0"/>
        <w:jc w:val="both"/>
      </w:pPr>
      <w:r>
        <w:rPr>
          <w:rFonts w:ascii="Times New Roman"/>
          <w:b w:val="false"/>
          <w:i w:val="false"/>
          <w:color w:val="000000"/>
          <w:sz w:val="28"/>
        </w:rPr>
        <w:t>
      ТБ-талап етуі бойынша</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Республикасында </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bookmarkStart w:name="z392" w:id="361"/>
    <w:p>
      <w:pPr>
        <w:spacing w:after="0"/>
        <w:ind w:left="0"/>
        <w:jc w:val="left"/>
      </w:pPr>
      <w:r>
        <w:rPr>
          <w:rFonts w:ascii="Times New Roman"/>
          <w:b/>
          <w:i w:val="false"/>
          <w:color w:val="000000"/>
        </w:rPr>
        <w:t xml:space="preserve"> МСАК деңгейінде көрсетілетін медициналық қызметтердің тізбесі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А01.016.000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дәрігерінің/учаскелік дәрігердің-терапевтің/педиатрдың/ МСАК қабылдауы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жоғары білімі бар мейіргер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орта білімі бар мейіргер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МСАК ұйымында жоғары білімі бар / орта білімі бар әлеуметтік қызметкер және әлеуметтік патронаж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 орта білімі бар психолог (жеке және топтық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кабинетінде дәрігерге дейінгі қарап-тексеру: Акушер /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Қарап-тексеру кабинетінде дәрігерге дейінгі қарап-тексеру: мейіргер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мәселелері бойынша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қызмет көрсету: созылмалы аурулары бар адамдарға телефон арқылы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балалардың, оның ішінде жаңа туған нәрестелердің патронажы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білім беру ұйымдарындағы балалардың жалпы орта білім беру ұйымдарының оқушыларының, жүктілігі бойынша есепке тұрған әйелдердің ауыз қуысын профилактикалық қарап-тексеру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 мен оның отбасы мүшелерін босануға дайындық мектебі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 профилактика мәселелері бойынша консультация және иммундаудан кейінгі жағымсыз құбылыстар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Әмбебап-прогрессивті патронаж моделі мейіргерінің консультациясы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Психикалық-физиологиялық даму (сөйлеу, қозғалыс, көру, есту, психоэмоциялық) мәселелері бойынша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кезек күттірмейтін көмек маманының қабылдауы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бригаданың шығуы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Зертханалық-аспаптық зерттеулер жүргізу, оның ішінде жедел-диагностика әдісімен: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биохимиялық зерттеулер, оның ішінде жедел әдістерді қолдану: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параметрлі жалпы қан талдауы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шөгу жылдамдығын өлшеу (ЭШЖ)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 уақытын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 /несеп көрсеткіштерін анықтау (рН, лейкоциттер, эритроциттер, уробилиноген, нитрит, нәруыз) экспресс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анықтау / қандағы гемоглобинді экспресс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жалпы холестеринді экспресс әдісімен анықтау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экспресс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адамның хорионикалық гонадотропинін (HCG) эксперсс әдіспен анықтау (жүктілік тесті)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гепатиті вирусына жиынтық антиденелерді экспресс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сарысуындағы HBsAg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лейкоциттерді экспресс әдісімен анықтау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Нечипоренко бойынша несеп талдауы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АЛАТ (аланинаминотрансфераза)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АСАТ (аспартатаминотрансфераза)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жалпы билирубинді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Гликерленген гемоглобинді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ақуызды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несепнәрді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жоғары тығыздықтағы липопротеидтерді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триглицеридтерді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төзімділік тесті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қақырықты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Альбуминнің креатининге қатынасын есептеу үшін несептің бір реттік мөлшердегі микроальбуминді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мен креатининнің арақатынасын есептеу үшін несептің бір реттік мөлшердегі креатининді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креатининді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Протромбин уақытын (ПУ) анықтау, содан кейін протромбин индексін (ПТИ) және қан плазмасындағы халықаралық қалыпқа келтірілген қатынасты (ПУ-ПТИ-ХҚҚ) есептеу / портативті экспресс әдісімен талдауыштағы протромбин уақытын, ХҚҚ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ішінара "С" сандық/сапалық реактивті ақуыз (CСА)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 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анықтау / экспресс әдісімен тропонинді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D91.497.106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Гинекологиялық жағындының тазалық дәрежесін анықтау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жағындысын сұйық цитология аппаратында ПАП-тестпен цитологиялық зерттеу (скринингтен тыс)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бактериоскопиясы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клиникалық несепті зерттеу (копрограмма)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 фосфатазаны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сандық түрде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созылмалы жүрек функциясының жеткіліксіздігінің pro-BNP (натрий уретикалық пептидтер) диагностикасы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аспаптық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түсірілім)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зерттеу: ишемиялық тест ("6 минуттық жүру")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аппараттарда функционалдық сынамалары бар спирография (фармакологиялық, физикалық жүктеме)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(2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жазылған электрокардиографиялық зерттеу (12 бұрамада)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диабеттік нейропатиясының диагностикасын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қысымды өлшеу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пневмотонометрия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Электрокардиограмманың Холтер мониторингі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қысымның тәуліктік мониторингі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шақырылған отоакустикалық эмиссияны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патенттік есту әлеуетін тіркеу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инъекция (дәрілік заттардың құнын есепке алмағанда)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(дәрілік заттардың құнын есепке алмағанда)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 (дәрілік заттардың құнын есепке алмағанда)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контрацепция құрылғысын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контрацептивті алу (Ілмек/кюрет)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 есептелмеген вакцинация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жағынды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материал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электр сорғымен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гастральды зонд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веналардың катетері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иммобилизация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тығындарын жуу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 санациялау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 жуу (дәрілік заттардың құнын есепке алмағанда)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шаю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Субконъюнктивалық инъекция (дәрілік заттардың құнын есепке алмағанда)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ішіндегі бөгде затты кеспей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Гидраденитті ашып-қарау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мүйізгекті ашып-қарау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таңғышын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 тест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аудиометриясы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Шиқанды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таңғышты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таңғышын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лигатураларды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күтім жасау / паллиативтік күтім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жарасының профилактикасы және өңдеу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6-қосымша</w:t>
            </w:r>
          </w:p>
        </w:tc>
      </w:tr>
    </w:tbl>
    <w:bookmarkStart w:name="z394" w:id="362"/>
    <w:p>
      <w:pPr>
        <w:spacing w:after="0"/>
        <w:ind w:left="0"/>
        <w:jc w:val="left"/>
      </w:pPr>
      <w:r>
        <w:rPr>
          <w:rFonts w:ascii="Times New Roman"/>
          <w:b/>
          <w:i w:val="false"/>
          <w:color w:val="000000"/>
        </w:rPr>
        <w:t xml:space="preserve"> МСАК көрсететін ұйымға жүгіну себептері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r>
              <w:rPr>
                <w:rFonts w:ascii="Times New Roman"/>
                <w:b w:val="false"/>
                <w:i w:val="false"/>
                <w:color w:val="000000"/>
                <w:sz w:val="20"/>
              </w:rPr>
              <w:t xml:space="preserve"> </w:t>
            </w:r>
            <w:r>
              <w:rPr>
                <w:rFonts w:ascii="Times New Roman"/>
                <w:b/>
                <w:i w:val="false"/>
                <w:color w:val="000000"/>
                <w:sz w:val="20"/>
              </w:rPr>
              <w:t>маманына</w:t>
            </w:r>
            <w:r>
              <w:rPr>
                <w:rFonts w:ascii="Times New Roman"/>
                <w:b w:val="false"/>
                <w:i w:val="false"/>
                <w:color w:val="000000"/>
                <w:sz w:val="20"/>
              </w:rPr>
              <w:t xml:space="preserve"> </w:t>
            </w:r>
            <w:r>
              <w:rPr>
                <w:rFonts w:ascii="Times New Roman"/>
                <w:b/>
                <w:i w:val="false"/>
                <w:color w:val="000000"/>
                <w:sz w:val="20"/>
              </w:rPr>
              <w:t>жүгіну</w:t>
            </w:r>
            <w:r>
              <w:rPr>
                <w:rFonts w:ascii="Times New Roman"/>
                <w:b w:val="false"/>
                <w:i w:val="false"/>
                <w:color w:val="000000"/>
                <w:sz w:val="20"/>
              </w:rPr>
              <w:t xml:space="preserve"> </w:t>
            </w:r>
            <w:r>
              <w:rPr>
                <w:rFonts w:ascii="Times New Roman"/>
                <w:b/>
                <w:i w:val="false"/>
                <w:color w:val="000000"/>
                <w:sz w:val="20"/>
              </w:rPr>
              <w:t>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3"/>
          <w:p>
            <w:pPr>
              <w:spacing w:after="20"/>
              <w:ind w:left="20"/>
              <w:jc w:val="both"/>
            </w:pPr>
            <w:r>
              <w:rPr>
                <w:rFonts w:ascii="Times New Roman"/>
                <w:b w:val="false"/>
                <w:i w:val="false"/>
                <w:color w:val="000000"/>
                <w:sz w:val="20"/>
              </w:rPr>
              <w:t>
</w:t>
            </w:r>
            <w:r>
              <w:rPr>
                <w:rFonts w:ascii="Times New Roman"/>
                <w:b/>
                <w:i w:val="false"/>
                <w:color w:val="000000"/>
                <w:sz w:val="20"/>
              </w:rPr>
              <w:t>Жүгіну</w:t>
            </w:r>
            <w:r>
              <w:rPr>
                <w:rFonts w:ascii="Times New Roman"/>
                <w:b w:val="false"/>
                <w:i w:val="false"/>
                <w:color w:val="000000"/>
                <w:sz w:val="20"/>
              </w:rPr>
              <w:t xml:space="preserve"> </w:t>
            </w:r>
            <w:r>
              <w:rPr>
                <w:rFonts w:ascii="Times New Roman"/>
                <w:b/>
                <w:i w:val="false"/>
                <w:color w:val="000000"/>
                <w:sz w:val="20"/>
              </w:rPr>
              <w:t>мақсаты</w:t>
            </w:r>
          </w:p>
          <w:bookmarkEnd w:id="363"/>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орнына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АХЖ</w:t>
            </w:r>
            <w:r>
              <w:rPr>
                <w:rFonts w:ascii="Times New Roman"/>
                <w:b w:val="false"/>
                <w:i w:val="false"/>
                <w:color w:val="000000"/>
                <w:sz w:val="20"/>
              </w:rPr>
              <w:t xml:space="preserve">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автоматты</w:t>
            </w:r>
            <w:r>
              <w:rPr>
                <w:rFonts w:ascii="Times New Roman"/>
                <w:b w:val="false"/>
                <w:i w:val="false"/>
                <w:color w:val="000000"/>
                <w:sz w:val="20"/>
              </w:rPr>
              <w:t xml:space="preserve">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МАЖ</w:t>
            </w:r>
            <w:r>
              <w:rPr>
                <w:rFonts w:ascii="Times New Roman"/>
                <w:b w:val="false"/>
                <w:i w:val="false"/>
                <w:color w:val="000000"/>
                <w:sz w:val="20"/>
              </w:rPr>
              <w:t xml:space="preserve"> </w:t>
            </w:r>
            <w:r>
              <w:rPr>
                <w:rFonts w:ascii="Times New Roman"/>
                <w:b/>
                <w:i w:val="false"/>
                <w:color w:val="000000"/>
                <w:sz w:val="20"/>
              </w:rPr>
              <w:t>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4"/>
          <w:p>
            <w:pPr>
              <w:spacing w:after="20"/>
              <w:ind w:left="20"/>
              <w:jc w:val="both"/>
            </w:pPr>
            <w:r>
              <w:rPr>
                <w:rFonts w:ascii="Times New Roman"/>
                <w:b w:val="false"/>
                <w:i w:val="false"/>
                <w:color w:val="000000"/>
                <w:sz w:val="20"/>
              </w:rPr>
              <w:t>
Медициналық құжаттарды, анықтамаларды және медициналық қызмет көрсетуге байланысты басқа да әкімшілік қызметтерді, оның ішінде балаларға қызметтерді алуға өтініш (мектепке, балабақшаға немесе спорт секцияларына анықтамаларды ресімдеу, сондай-ақ баланың денсаулық жағдайы туралы деректерді алу (075 /е, 076/е, 073 /е, 072 /е)</w:t>
            </w:r>
          </w:p>
          <w:bookmarkEnd w:id="364"/>
          <w:p>
            <w:pPr>
              <w:spacing w:after="20"/>
              <w:ind w:left="20"/>
              <w:jc w:val="both"/>
            </w:pPr>
            <w:r>
              <w:rPr>
                <w:rFonts w:ascii="Times New Roman"/>
                <w:b w:val="false"/>
                <w:i w:val="false"/>
                <w:color w:val="000000"/>
                <w:sz w:val="20"/>
              </w:rPr>
              <w:t>
Медициналық құжаттаманы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5"/>
          <w:p>
            <w:pPr>
              <w:spacing w:after="20"/>
              <w:ind w:left="20"/>
              <w:jc w:val="both"/>
            </w:pPr>
            <w:r>
              <w:rPr>
                <w:rFonts w:ascii="Times New Roman"/>
                <w:b w:val="false"/>
                <w:i w:val="false"/>
                <w:color w:val="000000"/>
                <w:sz w:val="20"/>
              </w:rPr>
              <w:t>
Аурулардың профилактикасы және денсаулықты сақтау мақсатында қызметтерді алу үшін жүгіну:</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профилактикалық мақсатта жүгіну;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медициналық-әлеуметтік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иммунопрофилактика;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скрининг;</w:t>
            </w:r>
          </w:p>
          <w:p>
            <w:pPr>
              <w:spacing w:after="20"/>
              <w:ind w:left="20"/>
              <w:jc w:val="both"/>
            </w:pPr>
            <w:r>
              <w:rPr>
                <w:rFonts w:ascii="Times New Roman"/>
                <w:b w:val="false"/>
                <w:i w:val="false"/>
                <w:color w:val="000000"/>
                <w:sz w:val="20"/>
              </w:rPr>
              <w:t>
</w:t>
            </w:r>
            <w:r>
              <w:rPr>
                <w:rFonts w:ascii="Times New Roman"/>
                <w:b w:val="false"/>
                <w:i w:val="false"/>
                <w:color w:val="000000"/>
                <w:sz w:val="20"/>
              </w:rPr>
              <w:t>патронаж;</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әскерге шақырылушыларды зерттеп-қарау;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жүктілікке алдын ала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антенатальды байқау кезінде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босанғаннан кейінгі байқау кезінде қабылдау;</w:t>
            </w:r>
          </w:p>
          <w:p>
            <w:pPr>
              <w:spacing w:after="20"/>
              <w:ind w:left="20"/>
              <w:jc w:val="both"/>
            </w:pPr>
            <w:r>
              <w:rPr>
                <w:rFonts w:ascii="Times New Roman"/>
                <w:b w:val="false"/>
                <w:i w:val="false"/>
                <w:color w:val="000000"/>
                <w:sz w:val="20"/>
              </w:rPr>
              <w:t>
отбасын жоспарлау, жүктілікті қауіпсіз үзу, репродуктивтік денсаулықты сақтау мәселелері бойынша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66"/>
          <w:p>
            <w:pPr>
              <w:spacing w:after="20"/>
              <w:ind w:left="20"/>
              <w:jc w:val="both"/>
            </w:pPr>
            <w:r>
              <w:rPr>
                <w:rFonts w:ascii="Times New Roman"/>
                <w:b w:val="false"/>
                <w:i w:val="false"/>
                <w:color w:val="000000"/>
                <w:sz w:val="20"/>
              </w:rPr>
              <w:t>
Медициналық араласуды талап ететін және (немесе) консультациялық-диагностикалық қызметтер өту және нәтижелерін алу мақсатында айқын көрінетін симптом бар туындаған ауруға байланысты қызметтер алу үшін жүгіну:</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жіті ауру (жай-күйі);</w:t>
            </w:r>
          </w:p>
          <w:p>
            <w:pPr>
              <w:spacing w:after="20"/>
              <w:ind w:left="20"/>
              <w:jc w:val="both"/>
            </w:pPr>
            <w:r>
              <w:rPr>
                <w:rFonts w:ascii="Times New Roman"/>
                <w:b w:val="false"/>
                <w:i w:val="false"/>
                <w:color w:val="000000"/>
                <w:sz w:val="20"/>
              </w:rPr>
              <w:t>
</w:t>
            </w:r>
            <w:r>
              <w:rPr>
                <w:rFonts w:ascii="Times New Roman"/>
                <w:b w:val="false"/>
                <w:i w:val="false"/>
                <w:color w:val="000000"/>
                <w:sz w:val="20"/>
              </w:rPr>
              <w:t>жіті жарақат (жарақат пункті, АПО);</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жарақаттың салдары (амбулаториялық-емханалық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созылмалы аурудың өршуі;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ЭКҰ-ға дайындық;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жоспарлы емдеуге жатқызуға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мәні бар ауруға күдік;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медицина және оңалту;</w:t>
            </w:r>
          </w:p>
          <w:p>
            <w:pPr>
              <w:spacing w:after="20"/>
              <w:ind w:left="20"/>
              <w:jc w:val="both"/>
            </w:pPr>
            <w:r>
              <w:rPr>
                <w:rFonts w:ascii="Times New Roman"/>
                <w:b w:val="false"/>
                <w:i w:val="false"/>
                <w:color w:val="000000"/>
                <w:sz w:val="20"/>
              </w:rPr>
              <w:t>
актив;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емдеу жоспарын мониторингілеу, бақылау және түзету үшін созылмалы аурулары бар адамдардың қызмет алу үшін жүгінуі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стоматологтарға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(жақ-бет аймағының туа біткен патологиясы бар балаларға ортодонтиялық көмек)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 (аз қамтылған отбасылардағы балаларға ортодонтиялық көмек)</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 бекіту</w:t>
            </w:r>
            <w:r>
              <w:br/>
            </w:r>
            <w:r>
              <w:rPr>
                <w:rFonts w:ascii="Times New Roman"/>
                <w:b w:val="false"/>
                <w:i w:val="false"/>
                <w:color w:val="000000"/>
                <w:sz w:val="20"/>
              </w:rPr>
              <w:t>туралы бұйрығына</w:t>
            </w:r>
            <w:r>
              <w:br/>
            </w:r>
            <w:r>
              <w:rPr>
                <w:rFonts w:ascii="Times New Roman"/>
                <w:b w:val="false"/>
                <w:i w:val="false"/>
                <w:color w:val="000000"/>
                <w:sz w:val="20"/>
              </w:rPr>
              <w:t>7-қосымша</w:t>
            </w:r>
          </w:p>
        </w:tc>
      </w:tr>
    </w:tbl>
    <w:bookmarkStart w:name="z418" w:id="367"/>
    <w:p>
      <w:pPr>
        <w:spacing w:after="0"/>
        <w:ind w:left="0"/>
        <w:jc w:val="left"/>
      </w:pPr>
      <w:r>
        <w:rPr>
          <w:rFonts w:ascii="Times New Roman"/>
          <w:b/>
          <w:i w:val="false"/>
          <w:color w:val="000000"/>
        </w:rPr>
        <w:t xml:space="preserve"> Мейіргерлік диагноздар жіктемесі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w:t>
            </w:r>
            <w:r>
              <w:rPr>
                <w:rFonts w:ascii="Times New Roman"/>
                <w:b w:val="false"/>
                <w:i w:val="false"/>
                <w:color w:val="000000"/>
                <w:sz w:val="20"/>
              </w:rPr>
              <w:t xml:space="preserve"> </w:t>
            </w:r>
            <w:r>
              <w:rPr>
                <w:rFonts w:ascii="Times New Roman"/>
                <w:b/>
                <w:i w:val="false"/>
                <w:color w:val="000000"/>
                <w:sz w:val="20"/>
              </w:rPr>
              <w:t>белсенділік</w:t>
            </w:r>
            <w:r>
              <w:rPr>
                <w:rFonts w:ascii="Times New Roman"/>
                <w:b w:val="false"/>
                <w:i w:val="false"/>
                <w:color w:val="000000"/>
                <w:sz w:val="20"/>
              </w:rPr>
              <w:t xml:space="preserve"> </w:t>
            </w:r>
            <w:r>
              <w:rPr>
                <w:rFonts w:ascii="Times New Roman"/>
                <w:b/>
                <w:i w:val="false"/>
                <w:color w:val="000000"/>
                <w:sz w:val="20"/>
              </w:rPr>
              <w:t>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іс-қимылды орындауға қабілетінің болмау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Тірек-қимыл аппаратының өзгеруі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қозғалысының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ұстамауы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өтімсіздігі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Дефекация жиілігінің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соғысының өзгеруі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Жүрек-тамыр өзгерістері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кету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 / неврологиялық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Церебральды өзгерістер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Есінің шатасуы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тест туралы білімнің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 туралы білімнің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туралы білімнің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мөлшері туралы білімнің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D08.5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қабылдау туралы білімнің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туралы білімнің тапшылығы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процесінің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жеңу қабілетінің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қиындықтарды жеңе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Қиындықтарды жеңудің жеке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Бейімделудің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мәселелері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Қорғануға бейімделуі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Мазасыздықты/қорқынышты төмендетуге тырысу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фактісімен байланысты жарақат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Рухани жай-күйінің өзгеруі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дүниесінің шаршауы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Қоғамға бейімделуінің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Қайғының болатынын сезіну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Дисфункционалды қайғы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көлемінің өзгеруі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көлемінің жетіспеушілігі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көлемінің жетіспеушілік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сұйықтық көлемі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сұйықтық көлемінің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теңгерімсіздігі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қолданудың жанама әсері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Полипрагмазия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 жүйенің аурулары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Тамақтану компоненті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режимін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жеткіліксіздігі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Жеткіліксіз тамақтану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тамақтану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соматикалық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 миының зақымдануы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Гипертермия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Гипотермия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Терморегуляцияның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Инфекцияны жұқтыру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K25.6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ішілік қысым кезінде пациенттің жай-күйінің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Респираторлық жүйе компоненті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алудың өзгеруі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жолдарының өткізгіштігінің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алудың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алмасудың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 желдетуінің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дисфункция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адамға қажетсіз қамқорлық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Қарым-қатынастағы қиындықтар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кезінде өз ойын білдіре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неке немесе жалғыздық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өмірдің өзгеруі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қалыптасуының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қатынастардың өзара байланыстың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Қоғамнан оқшаулану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Өткенді ұмытудағы қиындықтар (тұрғын үй, тұрмыстық заттар)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алу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Аспирация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Тұншығу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зиян келтіру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араласудан кейін кешіктірілген қалпына келтіру кезінде дененің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Есірткіні қолдану / нашақорлық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тұтыну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 тұтыну / Алкоголизм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қолдану / нашақорлық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компоненті / өзін-өзі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процестердің өзгеруі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Мазасыздық пен қорқыныш жай-күйі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Қорқыныш сезімі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Жағдайды немесе проблеманы бағалай алмау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Үмітсіздік/түңілу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Әлсіздік/Дәрменсіздік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бағалай алмау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қабылдаудың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психикалық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мүмкіндіктерін, қадір-қасиеттерін және таланттарын саналы немесе бейсаналық түрде төмендету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Өзіне және өзінің қабілетіне қатысты өзін-өзі теріс бағалауы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Сенсорлық қабылдаудың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қабілетінің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сезудің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44.3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Кинестетикалық қабылдау кезінде дене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Иіс сезімі өзгерген кезде дененің жай-күйінің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Тактильді сезімдер бұзылған кезде дененің жай-күйінің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сенсорлық функциялардағы дене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өзгерген кезде дене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сезімі өзгерген кезде дененің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ауырсыну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Q63.2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ауырсыну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 тұтастығының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үсті тұтастығын өзгеруі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шырышты қабығының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үсті тұтастығының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үсті тұтастығының бұзылу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араласу кезінде тері үсті тұтастығының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Латекске аллергия кезінде организмнің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перфузиясының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мен тамыр жүйелерін қоса алғанда, тіндердің оттегімен қанығу проблемалары кезінде ағзаның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Несеп-жыныс жүйесіндегі өзгерістер кезінде организмнің жай-күйінің бұзылуы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несеп ұстамау кезінде организмнің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Рефлекторлық несеп ұстамау кезінде организмнің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 немесе стресс кезінде несеп ұстамау кезінде организмнің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Императивті несеп ұстамау кезінде организмнің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шығуының тежелуі кезінде организмнің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бұзылуымен организмнің жай-күйінің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Репродуктивті денсаулық компоненті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 қаупі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Фертильді жас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Бедеулік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U59.3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Контрацепцияға байланысты қауіп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қауіп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Босану қаупі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қаупі</w:t>
            </w:r>
          </w:p>
        </w:tc>
      </w:tr>
    </w:tbl>
    <w:bookmarkStart w:name="z419" w:id="368"/>
    <w:p>
      <w:pPr>
        <w:spacing w:after="0"/>
        <w:ind w:left="0"/>
        <w:jc w:val="both"/>
      </w:pPr>
      <w:r>
        <w:rPr>
          <w:rFonts w:ascii="Times New Roman"/>
          <w:b w:val="false"/>
          <w:i w:val="false"/>
          <w:color w:val="000000"/>
          <w:sz w:val="28"/>
        </w:rPr>
        <w:t>
      2. Мейіргерлік араласулардың жіктемесі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Асқазан-ішек</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бақылауды және қалпына келтіруді жүзеге асыру бойынша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бақылауды және қалпына келтіруді жүзеге асыру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жұмысын бақылауды және қалпына келтіруді жүзеге асыру шараларға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Ішектің жұмысын бақылау және қалпына келтіру бойынша шараларды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жөніндегі іс-шаралар/іс-қимылдар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алып тастауға дайындауды орындау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Ішекті алып тастауға дайындауды жүзеге асыру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ректалды енгізуді орындау бойынша іс-шаралар/іс-қимылдар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ректалды енгізуді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ректалды енгізуді жүзеге асыру жөніндегі іс-шараларды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 ректалды енгізуді жүзеге асыру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стомасына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стомасына күтім бойынша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күту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күту іс-шараларына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стомасына күтім жөніндегі іс-шараларды үйлестіру немесе мейіргерлік іс-шараларды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стомасын жуу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бойынша іс-шаралар/іс-шаралар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стомасын тазарту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B07.1.4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Ішек стомасын тазартуды жүзеге асыру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 бойынша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Асқазанға күтім бойынша іс-шараларға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Асқазанға күтім іс-шараларын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Кардиологиялық оңалту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қағысын қалпына келтіру бойынша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қағысын қалпына келтіру емшараларын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қалпына келтіру емшараларына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қағысын қалпына келтіру емшараларын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Кардиостимуляторға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күтуге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Кардиостимуляторды күту іс-шараларына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C09.0.4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Кардиостимуляторды күту іс-шараларын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 / неврологиялық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Мінез-құлыққа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бақылау үшін іс-шаралар/іс-қимылдар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бақылау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реакциясын бақылау іс-шараларына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тітіркендіргіштерге реакциясын бақылау немесе мейіргерлік араласуды түзету бойынша іс-шараларды үйлестіру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Шындыққа бағдарлау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өзін-өзі табу қабілетін дамыту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ортада өзін-өзі табу қабілетін дамыту бойынша іс-шараларды орындау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ортада өзін-өзі табу қабілеттерін дамыту бойынша іс-шараларды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D11.0.4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ортада өзін-өзі табу қабілетін дамыту бойынша іс-шараларды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Қозғалысты бақылау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қозғалғыштығын бақылау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қозғалғыштығын бақылау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қалыптан тыс қозғалғыштығын бақылау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қалыптан тыс қозғалғыштығын бақылау іс-шараларын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 сақтау қабілеті бұзылған пациентке көмек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сақтауды қалпына келтіру іс-шараларын/іс-қимыл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сақтауды қалпына келтіру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сақтауды қалпына келтіру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D64.0.4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 сақтауды қалпына келтіру ісшараларын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Неврологиялық аурулары бар пациентке көмек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жүйесі проблемалары бар пациентке көмек көрсету бойынша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жүйесі проблемалары бар пациентке көмек көрсету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жүйесі проблемалары бар пациентке көмек көрсету бойынша іс-шараларды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D78.0.4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жүйе проблемалары бар пациентке көмек көрсету жөніндегі іс-шараларды үйлестіру немесе мейіргерлік іс-шараларды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бейімделу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Стрессті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реакцияларын бақылауды жүзеге асыру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тітіркендіргіштерге физиологиялық реакцияларын бақылауды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Тітіркендіргіштерге физиологиялық реакцияларды бақылау 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тітіркендіргіштерге физиологиялық реакцияларын бақылауды жүзеге асыру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Дағдарыстық психотерапия / Терапия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терапияны жүзеге асыру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терапияны жүзеге асыру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терапия бойынша ұсынылған іс-шараларды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E12.3.4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Дағдарыстық терапияны жүзеге асыру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Өмірінің соңғы сатысындағы пациентке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өлу кезеңіндегі күтімі бойынша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болар алдындағы пациентке күтім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болар алдындағы пациентке күтім іс-шараларын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болар алдындағы пациентке күтім іс-шараларын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жеткілікті көлемін тұтынуды жүзеге асыру үшін іс-шаралар/іс-қимылдар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жеткілікті көлемін тұтыну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жеткілікті мөлшерін тұтыну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Сұйықтықтың жеткілікті мөлшерін тұтыну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қанығуын бақылау/ағзадағы сұйықтықты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балансын бақылауды жүзеге асыру үшін іс-шаралар/іс-қимыл көлемін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балансын бақылау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балансын бақылау іс-шараларын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 балансын бақылау іс-шараларын үйлестіру немесе мейірбикелік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Сұйықтықты тұтыну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сұйықтық көлемін анықтау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сұйықтық көлемін анықтау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Тұтынылатын сұйықтық көлемін анықтау бойынша іс-шараларды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Тұтынылатын сұйықтық көлемін анықтау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Шығарылатын сұйықтық көлемін анықтау іс-шараларын орындау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сұйықтық көлемін анықтау бойынша іс-шараларды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F15.4.4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Шығарылатын сұйықтық көлемін анықтау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Гемодинамикаға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реттеуді жүзеге асыру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ерітінділердің қозғалысын реттеу іс-шараларын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Қандағы ерітінділердің қозғалысын реттеу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катетерге күтім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катетерға күтім жасау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катетерға күтім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катетерға күтім бойынша іс-шараларды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Веноздық катетер күтімін жүзеге асыру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Артериялық катетерге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катетерды күтуді жүзеге асыруға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катетерды күтімді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катетерды күтімді жүзеге асыру жөніндегі іс-шараларды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F79.3.4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катетер күтімін жүзеге асыру жөніндегі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қарым-қатынас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орталық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бағдарламаны жүзеге асыруға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күндізгі бағдарламаға сәйкес іс-шараларды орындау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күндізгі бағдарламаға сәйкес іс-шараларды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арналған күндізгі бағдарламаға сәйкес іс-шараларды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Үйге тамақ жеткізу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үйде тамақпен қамтамасыз ету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үйде тамақ беру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үйде тамақтану шараларын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G17.3.4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үйде тамақтандыру бойынша іс-шараларды үйлестіру немесе мейіргерлік іс-шараларды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балансын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режимін/балансты сақтау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режимін/тепе-теңдікті сақтау бойынша іс-шараларды үйлестіру немесе мейіргерлік іс-шараларды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Сақтық шараларын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Жарақаттанудан, қауіптен немесе өзін немесе басқа адамдар шығынынан қорғау шараларын сақтау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Жарақаттанудан, қауіптен немесе өзін немесе басқа адамдар шығынынан қорғау шараларын сақтау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Жарақаттанудан, қауіптен немесе өзін немесе басқа адамдар шығынынан қорғау шараларын сақтауға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G18.5.4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Жарақаттанудан, қауіптен немесе өзін немесе басқа адамдар шығынынан қорғау шараларын сақтау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құқықтары туралы заң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байланысты жәрдемақыға өтінішпен байланысты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байланысты жәрдемақыға өтініш жазу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байланысты жәрдемақы алу іс-шараларын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Ауруға байланысты жәрдемақы алу жөніндегі іс-шараларды үйлестіру немесе мейіргерлік іс-шараларды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күтімді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 жоспарын қорытындылау бойынша іс-шараларды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G19.2.4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күтімі жоспарын қорытындылау немесе мерйіргерлік араласуды түзету бойынша іс-шараларды үйлестіру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білікті медициналық көмек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жүзеге асыратын пациенттің функцияларын қолдауды жүзеге асыруға арналған іс-шаралар/іс-қимылдар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қолдау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функцияларын сақтау іс-шараларына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функцияларын қолдау бойынша іс-шараларды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күтушінің кәсіби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Күтушінің күтімін жүзеге асыру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күтімін қолдау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Күтушіге күтім бойынша іс-шараларды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Қамқоршының күтімін орындау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мейіргерінің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мейіргер/мейіргер ұсынған консультацияларды /нұсқаулықтарды жүзеге асыру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мейіргері/мейіргер ұсынған консультациялар/ нұсқаулықтар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практика мейіргері/мейіргер ұсынған консультациялар/ нұсқаулықтар бойынша іс-шараларға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G21.3.4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Кеңейтілген практика мейіргері/мейіргер ұсынған консультациялары/ нұсқаулықтар іс-шараларын үйлестіру немесе мейіргерлік іс-шараларды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Химиотерапиядан кейін пациенттің мейіргерлік күтімі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пациентке күтім жасау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пациентке күтім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Химиотерапиядан кейін пациентке күтім іс-шараларын үйрету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Химиотерапиядан кейін пациентке күтім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Дәрі-дәрмектерге жағымсыз реакциялар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 мониторингілеу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реакциялардың мониторингі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реакциялардың мониторингі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дәрілік заттарға болжамды реакциялардың мониторингі жөніндегі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фармация бөлімінде дәрі-дәрмектерді алдын-ала орналастыру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беру үшін іс-шаралар/іс-қимылдар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беру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препараттарды үздіксіз беру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препараттарды үздіксіз беру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жанама әсерлері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жағымсыз реакцияларды бақылау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жағымсыз реакцияларды бақылау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препараттарға жағымсыз реакцияларды бақылау іс-шараларын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H24.3.4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Тағайындалған препараттарға жағымсыз реакцияларды бақылауды орындау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мейіргерлік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Сәулелік терапиядан кейін күтімді жүзеге асыруға арналған іс-шаралар /іс-қимыл көлемін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 күтімді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 іс-шараларын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H25.0.4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терапиядан кейінгі күтімді орындау жөніндегі іс-шараларды үйлестіру немесе мейіргерлік іс-шараларды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Аллергиялық реакцияға алғашқы көмек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Аллергиялық реакцияларды тоқтату бойынша іс-шаралар/іс-қимыл көлемін бағалау / симптомдарды азайту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тоқтату іс-шараларын орындау / симптомдарды азайту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реакцияларды тоқтату іс-шараларын үйрету / симптомдарды азайту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Аллергиялық реакцияларды тоқтату іс-шараларын үйлестіру / симптомдарды азайту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диабетімен ауыратын пациентке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диабетімен ауыратын пациентке күтім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диабетпен ауыратын пациентке күтім іс-шараларына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I27.0.4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Қантты диабетпен ауыратын пациентке күтім іс-шараларын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 жүйеге күтім жасау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қорғауды жүзеге асыру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қорғауды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қорғауды орындау бойынша іс-шараларды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I65.0.4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Аурудан қорғауды орындау жөніндегі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түтікке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дренаждық түтікті күтуге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 түтікке күтім іс-шараларына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дренажды түтікке күтім іс-шараларын үйлестіру немесе мейірбикелік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түтікті енгізу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дренаждық түтікті орнату бойынша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дренаждық түтікті орнату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дренаждық түтікті орнату іс-шараларын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дренаждық түтікті орнату іс-шараларын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түтікті суару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түтікті жууға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түтікті жуу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түтікті жуу іс-шараларын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J28.2.4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түтікті жуу іс-шараларын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 техникасы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азықтандыру іс-шараларын жүзеге асыру үшін іс-шаралар/іс-қимыл көлемін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Тамақтандырудың арнайы іс-шараларын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Тамақтандырудың арнайы іс-шараларын орындауға үйрету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Тамақтандырудың арнайы іс-шараларын орындау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диета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тамақтану стандарттарына сәйкес іс-шаралар/тамақтану/қоректік заттар көлемін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тамақтану/қоректік заттарды қабылдау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тамақтану/тамақтану іс-шараларын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тамақтану стандарттарына сәйкес тамақтану/қоректік заттарды қабылдау іс-шараларын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белгілі бір тағамды/қоректік заттарды қабылдауға арналған іс-шаралар/іс-қимыл көлемін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белгілі бір тағамды / қоректік заттарды қабылдау бойынша іс-шараларды орындау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белгілі бір тағамды / қоректік заттарды қабылдау бойынша іс-шараларды үйрету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белгілі бір тағамды/қоректік заттарды қабылдау бойынша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Энтеральды тамақтану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шырышты қабаты арқылы арнайы қоспалармен қоректендіруді жүзеге асыруға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шырышты қабаты арқылы арнайы қоспалармен тамақтану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шырышты қабаты арқылы арнайы қоспалармен тамақтану іс-шараларын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шырышты қабаты арқылы арнайы қоспалармен тамақтандыруды орындау жөніндегі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Парентеральды тамақтану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венаішіне немесе тері астына инфузия арқылы тамақтандыруды жүзеге асыру үшін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 айналып өтетін венаішіне немесе тері астына инфузия арқылы тамақтандыруды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жолына тигізбей венаішіне немесе тері астына инфузия арқылы тамақтандыру іс-шараларын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J29.6.4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Асқазан-ішек жолына тигізбей венаішіне немесе тері астына инфузия арқылы тамақтандыруды орындау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процестерді реттеу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аурудың таралмауы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ауруды таратпау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ауруды таратпау іс-шараларын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ауруды таратпау жөніндегі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профилактикасы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мен инфекциялық аурулардың таралуын болдырмау іс-шараларына оқыту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K30.1.4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Инфекциялар мен инфекциялық аурулардың таралуын болдырмау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туралы ақпарат жинау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аурулары мен денсаулық жағдайы туралы ақпарат алу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аурулары мен денсаулық жағдайы туралы ақпарат алу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Бастан өткерген аурулары мен денсаулық жағдайы туралы алынған ақпаратқа сәйкес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Бастан өткерген аурулары мен денсаулық жағдайы туралы алынған ақпарат бойынша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үшін физикалық қарап-тексеру іс-шараларының/іс-қимыл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үшін физикалық қарап-тексеру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жағдайды бағалау үшін физикалық қарап-тексеруден өту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K31.3.4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Соматикалық жағдайды бағалау үшін физикалық қарап-тексеруді орындау бойынша іс-шараларды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үлгісін жинауға/зерттеуге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үлгісін жинақтау/зерттеу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үлгісін жинақтау/зерттеу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үлгісін жинақтау/зерттеу немесе мейіргерлік араласуды түзету бойынша іс-шараларды үйлестіру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қолдану арқылы емдеуге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 қолдану арқылы емдеу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Оттегімен емдеу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Оттегімен емдеуді орындау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ауруы бар пациенттерге күтім жасау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жүзеге асыруға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гигиенасын сақтау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 гигиенасын сақтау іс-шараларын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жаттығулары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терапияға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терапияны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немесе өкпе жүктемесі кезінде терапия іс-шараларын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немесе өкпе жүктемесі кезінде терапияны орындау жөніндегі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торы ағзаларының физиотерапиясы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қамтамасыз ету үшін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постуральды дренажын орындау бойынша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Өкпенің постуральды дренажын орындау бойынша іс-шараларды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Ингаляциялық терапия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емшараларына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рәсімдері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емшараларын орындауға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емшараларын орындау бойынша іс-шараларын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аппараттарына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желдетуді пайдалануды бақылау және бақылау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желдетуді пайдалануды қамтамасыз ету үшін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желдетуді қолдану бойынша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L36.4.4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желдетуді қолдану бойынша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Трахеостомияға күтім техникасы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Трахеостомияны күтуге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күтім бойынша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L37.0.4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Трахеостомияға күтім бойынша іс-шараларды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Жыныстық мінез-құлықты талдау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өзгерту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өзгерту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 өзгерту және/немесе өзгерту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M39.4.4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жыныстық реакциясындағы өзгерістерді және/немесе модификацияларды орындау жөніндегі іс-шараларды үйлестіру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Пациенттердің есірткі заттарын / уытқұмарлықты қолдануына мейіргерлік араласу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оны болдырмау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келтіруді азайту немесе одан аулақ болу іс-шараларын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 келтіруді азайту немесе оны болдырмау жөніндегі іс-шараларды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алкогольді тұтыну кезіндегі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профилактикасы, оны азайту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профилактикасы, оны азайтуды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тұтыну профилактикасы, оны азайту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Алкогольді тұтыну профилактикасы, оны азайту немесе мейіргерлік араласуды түзету бойынша іс-шараларды үйлестіру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Есірткіні теріс пайдалану кезіндегі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Тәуелділікті туындататын кез келген препараттан аулақ болу, оны азайту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Тәуелділікті туындататын кез келген препараттан аулақ болу, оны барынша азайту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Тәуелділікті туындататын кез келген препараттан аулақ болуға, оны азайтуға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N40.3.4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Тәуелділікті туындататын кез келген препараттан аулақ болуға, оны азайтуға немесе мейіргерлік араласуды түзету бойынша іс-шараларды үйлестіру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 көрсету кезіндегі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үшін іс-шаралар/іс-қимылдар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көмекті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көмек көрсету іс-шараларына үйрету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көмек іс-шараларын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денсаулыққа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жағдайды жақсарту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жағдайды жақсарту үшін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жағдайды жақсарту іс-шараларын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Эмоциялық жағдайды жақсарту бойынша іс-шараларды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денсаулық тарихы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эмоциялық саламаттылық/денсаулық туралы ақпарат алу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эмоциялық саламаттылық /денсаулық туралы ақпарат алу бойынша іс-шараларды орындау және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эмоциялық саламаттылық /денсаулық туралы алынған ақпаратқа сәйкес іс-шараларды үйрету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немесе қазіргі эмоциялық саламаттылық /денсаулық туралы алынған ақпарат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денсаулықты нығайту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саламаттылық/денсаулықты жақсарту үшін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денсаулықты жақсарту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/денсаулықты жақсарту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 денсаулықты жақсарту 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Психикалық денсаулық скринингі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/денсаулықты зерттеп-қарауға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/денсаулықты зерттеп-қарауға арналған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/денсаулықты зерттеп-қарауға сәйкес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саламаттылық / денсаулықты зерттеп-қарауды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Жарақатқа немесе зақымдануға қарсы тұру реакциясын қолдауға арналған іс-шаралардың/іс-қимыл көлемін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немесе зақымдануға қарсы тұру реакциясын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немесе зақымдануға қарсы тұру реакциясын орындауға күтім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Жарақатқа немесе зақымдануға қарсы тұру реакциясын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ауырсынуды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ауырсынуды басқаруды жүзеге асыру үшін іс-шаралар/іс-қимыл көлемін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ауырсынуды басқару іс-шараларын орындау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ауырсынуды басқаруды жүзеге асыру үшін күтім іс-шараларына үйрету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ауырсынуды басқару бойынша іс-шараларды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ауырсынуды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ауырсынуды басқаруды жүзеге асыру үшін іс-шаралар/іс-қимыл көлемін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ауырсынуды басқару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Q47.2.4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ауырсынуды басқару бойынша іс-шараларды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Жайлылықты қамтамасыз ету үшін пациентке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көрсету немесе өзін-өзі сезінуді жақсарту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көрсету немесе өзін-өзі сезінуді жақсарту үшін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көрсету немесе өзін-өзі сезінуді жақсарту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Қолдау көрсету немесе өзін-өзі сезінуді жақсарту жөніндегі іс-шараларды үйлестіру немесе мейіргерлік іс-шараларды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күтіміне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күтімін жүзеге асыру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күтімі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 күтімін орындау бойынша іс-шараларды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күтуге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күтуді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күту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аппараттарына күтім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құлығын алып тастау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құлығын алып тастауға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құлығын алып тастау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құлығын алып тастау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Q49.2.4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 құлығын алып тастау бойынша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күтімі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күтіміне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күтімін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күтімі бойынша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Катаракт кезіндегі көз күтімі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 кезіндегі көз күтіміне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 кезінде көз күтімін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 кезінде көз күтімі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 кезінде көз күтімін орындау бойынша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 проблемалары кезіндегі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проблемалары кезіндегі күтімге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проблемалары кезіндегі күтімді жүзеге асыру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проблемалары кезіндегі күтім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Q50.2.4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проблемалары кезіндегі күтімді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бетінің тұтастығы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жарасының профилактикасы, оны анықтау және емдеу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жарасының профилактикасы, оны анықтау және емдеу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жарасының профилактикасы, оны анықтау және емдеу бойынша күтім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жарасының профилактикасы, оны анықтау және емдеу іс-шараларын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1-сатыдағы ойық жарасына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1-сатыдағы ойық жарасының профилактикасы, оны анықтау және емдеу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1-сатыдағы ойық жарасының профилактикасы, оны анықтау және емдеу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1-сатыдағы ойық жарасының профилактикасы, оны анықтау және емдеу бойынша күтім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1-сатыдағы ойық жарасының профилактикасы, анықтау және емдеуді орындау жөніндегі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2-сатыдағы ойық жарасына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2-сатыдағы ойық жарасының профилактикасы, оны анықтау және емдеу үшін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2-сатыдағы ойық жарасының профилактикасы, оны анықтау және емдеу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2-сатыдағы ойық жарасының профилактикасы, оны анықтау және емдеу бойынша күтім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2-сатыдағы ойық жарасының профилактикасы, оны анықтау және емдеуді орындау жөніндегі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3-сатыдағы ойық жарасына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3-сатыдағы ойық жарасының профилактикасы, оны анықтау және емдеу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3-сатыдағы ойық жарасының профилактикасы, оны анықтау және емдеу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3-сатыдағы ойық жарасының профилактикасы, оны анықтау және емдеу бойынша күтім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3-сатыдағы ойық жарасының профилактикасы, оны анықтау және емдеу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4-сатыдағы ойық жарасына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4-сатыдағы ойық жарасының профилактикасы, оны анықтау және емдеу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4-сатыдағы ойық жарасының профилактикасы, оны анықтау және емдеу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4-сатыдағы ойық жарасының профилактикасы, оны анықтау және емдеу бойынша күтім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R51.4.4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4-сатыдағы ойық жарасының профилактикасы, оны анықтау және емдеу бойынша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қуысына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күтуге арналған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күту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күту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күту іс-шараларын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протездеріне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күтуге арналған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күту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R53.1.4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Протездерді күту бойынша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бетіне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/тері бетінің жай-күйін сақтау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Теріні/тері бетін күту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 тері бетін күту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Тері/тері бетінің жағдайын сақтауды орындау жөніндегі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деструкциясы қаупі кезінде мейіргерлік араласу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деструкциялау кезіндегі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деструкциясын жою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деструкциялау кезіндегі күту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R54.1.4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деструкциясы кезіндегі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Терінің зақымдалған ашық жерлеріне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ашық тері аймақтарын күтуге арналған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жерлерін күту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жерлерін күту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зақымдалған ашық жерлерін күту жөніндегі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үшін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 істеуі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орындау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түтіктердің жұмысын орындау жөніндегі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Таңғышты алуға және жаңамен ауыстыруға арналған іс-шаралар /іс-қимыл көлемін бағалау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Таңғышты алу және жаңамен ауыстыру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Таңғышты алу және жаңамен ауыстыру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Таңғышты алу және жаңамен ауыстыру бойынша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жараны күту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өңдеуге арналған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өңдеу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күту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R55.3.4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жараны емдеу іс-шараларын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Күйіп қалған пациентті күту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емдеуге арналған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емдеу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күту іс-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R81.0.4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күйген жерлерін күту жөніндегі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перфузиясының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күтімі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проблемаларын жоюға арналған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күтімі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S56.0.4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күтімін орындау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Бұтаралық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Бұтарасындағы проблемаларды жою үшін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Бұтаралық күтім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S57.0.4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күтім іс-шараларын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 болған кездегі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басқаруға арналған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Тіндегі артық сұйықтықты басқару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S69.0.4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Тіндегі артық сұйықтықты басқару бойынша іс-шараларды үйлестіру немесе мейіргерлік араласуды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айналымын сақтауды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 бұзылған жағдайда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 бұзылған жағдайда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 бұзылған жағдайда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S70.0.4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қан айналымын сақтау іс-шараларын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 жүйесі проблемалары кезіндегі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проблемаларын басқаруға арналған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проблемалары кезіндегі күтім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кезіндегі күтім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S82.0.4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 кезіндегі күтімді орындау жөніндегі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шығарудың бұзылуына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шығарудың бұзылуы кезіндегі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шығарудың бұзылуы кезіндегі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шығарудың бұзылуы кезіндегі іс-шараларға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шығарудың бұзылуы кезіндегі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 инстилляциясы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 құюға арналған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сұйықтық құю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 құю іс-шарасын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арқылы қуыққа ерітінді құю бойынша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шығару дренажына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дренажына күтімді үйрету үшін іс-шаралар/іс-қимыл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дренажын күту бойынша оқыту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дренажын күту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T58.2.4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дренажын күту бойынша оқытуды орындау бойынша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Диализде болған кездегі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өміртіршілігі өнімдері мен артық сұйықтықты алып тастау үшін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өміртіршілігі өнімдері мен артық сұйықтықты алып тастау жөніндегі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өміртіршілігі өнімдері мен артық сұйықтықты алып тастау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Организмнен өміртіршілігі өнімдері мен артық сұйықтықты алып тастау жөніндегі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Гемодиализ кезіндегі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механикалық алып тастау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механикалық алып тастау іс-шаралар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механикалық алып тастау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механикалық алып тастау іс-шаралар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Перитонеальді диализде болған кездегі күтім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осмотикалық жолмен алып тастау іс-шаралар /әрекеттер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осмотикалық жолмен алып тастау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осмотикалық жолмен алып тастау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T59.2.4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Қаннан өміртіршілігі өнімдерін осмотикалық жолмен алып тастауды орындау жөніндегі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пайдалануды басқаруға арналған іс-шаралар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қолдану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күту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қолдану бойынша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шығару катетерін қою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қою іс-шараларын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несеп шығару катетерін қою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несеп шығару катетерін күту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Қуыққа несеп шығару катетерін қою бойынша іс-шараларды үйлестіру немесе мейіргерлік араласуды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катетерінің ирригациясы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жуу іс-шараларын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жуу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катетерін жуу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T60.2.4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 шығару катетерін жуу іс-шараларын үйлестіру немесе мейіргерлік араласуларды түзету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 /немесе оның еріксіз шығуын ұстау мүмкін болмаған жағдайдағы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және/немесе оның еріксіз шығуын ұстау мүмкін болмаған жағдайды басқару іс-шараларын/іс-қимыл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және/немесе оның еріксіз шығуын ұстау мүмкін болмаған жағдайды басқару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және/немесе оның еріксіз шығуын ұстау мүмкін болмаған жағдайды басқару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T72.0.4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және/немесе оның еріксіз шығуын ұстау мүмкін болмаған жағдайды басқаруды орындау іс-шараларын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Бүйрекпен проблемалары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 іс-шараларын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проблемаларын басқару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T73.0.4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күтімі бойынша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 стомасына күтім (цистостома)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үшін жасанды саңылаудың жұмыс істеу іс-шаралары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саңылаудың жұмыс істеу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 күту іс-шараларын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 күту іс-шараларын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Қуық стомасының ирригациясы (цистостома)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 жуу іс-шараларын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 жуу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 жуу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T83.1.4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шығару үшін жасанды саңылауды жуу бойынша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денсаулық компоненті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Фертильді жастағы пациенттерді күту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 мүмкіндігін арттыру іс-шараларын /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 мүмкіндігін арттыру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 мүмкіндігін арттыру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 мүмкіндігін арттыруға арналған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Бедеулігі бар пациенттерге бойына ұрықтың /баланың бітуі мүмкіндігіне ықпал ететін мейіргерлік араласулар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іс-шаралары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іс-шараларын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Бедеулікті емдеу іс-шараларына үйрету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Бедеулікті емдеу іс-шараларын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Контрацепция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бітуін болдырмау іс-шаралары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бітуінің профилактикасы бойынша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бітуінің профилактикасы 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U74.3.4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Бойына ұрықтың /баланың бітуінің профилактикасы бойынша іс-шараларды үйлестіру немесе мейіргерлік араласуларды түзету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кезіндегі күтім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/баласы пайда болған сәтте қолдау көрсету іс-шаралары / іс-қимыл көлемін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Ұрпағы/баласы пайда болған сәттегі іс-шараларды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 баласы пайда болған кезде күтім іс-шараларына үйрету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U75.3.4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Ұрпағы / баласы пайда болған сәтте қолдау көрсету жөніндегі іс-шараларды үйлестіру немесе мейіргерлік араласуларды түзету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8-қосымша</w:t>
            </w:r>
          </w:p>
        </w:tc>
      </w:tr>
    </w:tbl>
    <w:bookmarkStart w:name="z421" w:id="369"/>
    <w:p>
      <w:pPr>
        <w:spacing w:after="0"/>
        <w:ind w:left="0"/>
        <w:jc w:val="left"/>
      </w:pPr>
      <w:r>
        <w:rPr>
          <w:rFonts w:ascii="Times New Roman"/>
          <w:b/>
          <w:i w:val="false"/>
          <w:color w:val="000000"/>
        </w:rPr>
        <w:t xml:space="preserve"> Пациент алғаш рет жүгінген кезде көрсетілетін МСАК қызметтерінің тізбесі</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А01.016.000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жалпы практика дәрігері/терапевт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(кеңейтілген практика)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кабинетінде дәрігерге дейінгі қарап-тексеру: акушер/фельдшер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кабинетінде дәрігерге дейінгі қарап-тексеру: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А01.009.013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ұйымының кезек күттірмейтін көмек кабинетінде қабылдау: дәрігер/фельдшер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жалпы қан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В02.114.003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В01.077.004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(бойы, салмағы, дене салмағының индексін есептеу, бел шеңберін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шеңберін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зерттеу: ишемиялық сынама (6-минуттық жаяу жүру)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С02.010.000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С03.001.005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(2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С03.002.005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Декодталған электрокардиографиялық зерттеу (12 қорғасынмен)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жағының диабеттік нейропатиясының диагностикасын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қысымын өлшеу (1 көз) немесе қашықтан пневмотонометрия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Ортостатиқалық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Летуновтың функционалдық сынағы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Генчи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(көрсетілімдер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