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d464" w14:textId="9abd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көлік құралын тоқтату туралы және автомобиль көлік құралын жеткізу туралы талаптардың нысанын, сондай-ақ Автомобиль көлік құралын тоқтату туралы актіні және оның нысанын толтыру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23 қазандағы № 621 бұйрығы. Қазақстан Республикасының Әділет министрлігінде 2025 жылғы 24 қазанда № 37224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Кодексінің 18-1-бабының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автомобиль көлік құралын тоқтату туралы талап нысаны;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автомобиль көлік құралын жеткізу туралы талап нысаны;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Автомобиль көлік құралын тоқтату туралы актіні толтыру қағидалары;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автомобиль көлік құралын тоқтату туралы акт нысаны бекітілсін.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жариялануынан кейін оны Қазақстан Республикасы Қаржы министрлігінің интернет-ресурсында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621 бұйрығына 1-қосымша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көлік құралын тоқтату туралы талап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"______" ________ №_________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кедендік реттеу туралы" Қазақстан Республикасы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18-1-бабы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2-тармақтарына сәйкес мемлекеттік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органының талабы бойынша автомобиль көлік құралын басқаратын адам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көлік құралын тоқтатуға міндетті.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Осыған байланысты Сіз автомобиль көлік құралын тоқтатуыңыз қажет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(көлік құралы туралы тіркеу деректерін көрсетуіңіз (бар болса)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оған және ондағы тауарларға қол жеткізуді қамтамасыз етуге, кедендік бақылау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 үшін ұтқыр топтардың құрамына енгізілген мемлекеттік кірістер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органдарының лауазымды адамына (бұдан әрі – лауазымды адам) құжаттарды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көрсетуіңіз қажет.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Тоқтатқан жері:_________________________________________________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(аудан, елді мекеннің атауы, километрді көрсете отырып,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жолының атауы)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Кодекстің </w:t>
      </w:r>
      <w:r>
        <w:rPr>
          <w:rFonts w:ascii="Times New Roman"/>
          <w:b w:val="false"/>
          <w:i w:val="false"/>
          <w:color w:val="000000"/>
          <w:sz w:val="28"/>
        </w:rPr>
        <w:t>18-1-бабы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 көзделген автомобиль көлік құралын тоқтату үшін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негіздер: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Тоқтату уақыты: __________ сағат ________ минут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көлік құралын тоқтаған кезде лауазымды адам кедендік, өзге де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және (немесе) мәліметтерді тексеруді жүзеге асырады, Кодекстің 46, 47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48-тарауында көзделген тәртіппен кедендік бақылау нысандарын және (немесе)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бақылау жүргізуді қамтамасыз ететін шараларды қолданады.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Кодекстің 21-бабына сәйкес мүдделі тұлға лауазымды адамдарының әрекеттеріне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(әрекетсіздігіне) Қазақстан Республикасының заңнамасында белгіленген тәртіппен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 жасауға құқылы.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(лауазымды адамының тегі, аты, әкесінің аты (егер ол жеке басты куәландыратын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 көрсетілсе)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(бұдан әрі – тегі, аты, әкесінің аты), лауазымы, қолы, күні)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автомобиль көлік құралын басқаратын адамға табыс етілді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аты, қолы, күні)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621 бұйрығына 2-қосымша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көлік құралын жеткізу туралы талап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 №_________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атауы)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кедендік реттеу туралы" (бұдан әрі – Кодекс)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автомобиль көлік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құралын басқаратын тұлға ұтқыр топтардың құрамына енгізілген мемлекеттік кірістер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органдарының лауазымды адамының (бұдан әрі – лауазымды адам) талабы бойынша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көлік құралын және ондағы тауарларды сақтау орнына жеткізеді.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Осыған байланысты, Сіз___________________________________________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(автомобиль көлік құралын басқаратын тұлғаның тегі, аты, әкесінің аты (егер ол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құжатта көрсетілсе) (бұдан әрі – тегі, аты, әкесінің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аты), жеке куәлік (төлқұжат) мекенжайы, байланыс телефоны, электрондық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пошта мекенжайы)  автомобиль көлік құралын және ондағы тауарларды сақтау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орнына жеткізуіңіз  қажет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(автомобиль көлігі туралы мәліметтер (көлік құралының және тіркеменің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 нөмірі, маркасы, моделі), тауарлар туралы мәліметтер)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(ұсынылған құжаттарға сәйкес тауарлардың атауы, олардың саны мен салмағы)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орнына: ___________________________________________________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(Кодекстің 404-бабында көзделген кедендік бақылаудың тұрақты немесе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аймағының мекенжайы мен атауы)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Кодекстің </w:t>
      </w:r>
      <w:r>
        <w:rPr>
          <w:rFonts w:ascii="Times New Roman"/>
          <w:b w:val="false"/>
          <w:i w:val="false"/>
          <w:color w:val="000000"/>
          <w:sz w:val="28"/>
        </w:rPr>
        <w:t>18-1-бабы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автомобиль көлік құралын және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ондағы тауарларды сақтау орнына жеткізуді автомобиль көлік құралын басқаратын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уәкілетті орган айқындайтын тәртіппен, лауазымды адамдарының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сүйемелдеуімен жүзеге асырады.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Мұндай талапты қабылдауға кедендік, өзге де құжаттарды және (немесе)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тексеру нәтижелері ________________________________________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(кедендік жете тексеру және (немесе) кедендік қарап тексеруді жүргізу туралы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нөмірі мен күні)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(автомобиль көлік құралын тоқтату туралы актінің нөмірі мен күні) және кедендік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 тексеруді және (немесе) кедендік тексеру жүргізу туралы шешім негіз болды.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Жеткізу басталды__________ уақыт _______ минут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(лауазымды адамының тегі, аты, әкесінің аты (егер ол жеке басты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куәландыратын құжатта көрсетілсе), лауазымы, қолы, күні)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 лауазымды адамының тегі, аты, әкесінің аты (егер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жеке басты куәландыратын құжатта көрсетілсе), лауазымы, қолы, күні)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Талаптың екінші данасы табыс етілді ________________________________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(автомобиль көлік құралын басқаратын тұлғаның тегі, аты, әкесінің аты, қолы, күні)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621 бұйрығына 3-қосымша</w:t>
            </w:r>
          </w:p>
        </w:tc>
      </w:tr>
    </w:tbl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көлік құралын тоқтату туралы актіні толтыру қағидалары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Автомобиль көлік құралын тоқтату туралы актіні толтыру қағидалары (бұдан әрі – Қағидалар) "Қазақстан Республикасындағы кедендік реттеу туралы" Қазақстан Республикасы Кодексінің (бұдан әрі – Кодекс) 18-1-бабы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автомобиль көлік құралын тоқтату туралы актіні толтыру (бұдан әрі – акт) тәртібін айқындайды.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Қағидаларда автомобиль көлік құралын тоқтату деп Қазақстан Республикасының халықаралық шарттарының, Еуразиялық экономикалық одақтың (бұдан әрі – ЕАЭО) кеден заңнамасының сақталуын тексеру мақсатында кедендік бақылау жүргізу үшін кедендік бақылау аймағынан тыс жерде көлік құралының, оның ішінде тауарларды халықаралық тасымалдауды жүзеге асырмайтын көлік құралының қозғалысын әдейі тоқтату түсініледі. 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Автомобиль көлік құралын тоқтату туралы актіні толтыру тәртібі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Кодекстің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автомобиль көлік құралдарын тоқтату кезінде жүргізілген кедендік, өзге де құжаттарды және (немесе) мәліметтерді тексеру (бұдан әрі – тексеру) нәтижелері бойынша акт жасалады.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ұтқыр топтардың құрамына енгізілген мемлекеттік кірістер органдарының лауазымды адамы (бұдан әрі – лауазымды адам) 2 (екі) данада жасалады және лауазымды адам қол қояды.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(бір) дана акттінің материалына қоса тіркеледі, 2 (екінші) данасы автомобиль көлік құралын басқаратын адамға (бұдан әрі-жүргізуші) қол қойғыза отырып табыс етіледі.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лауазымды адам күнтізбелік жылға басталатын арнайы тіркеу журналында тіркейді және нөмірленеді, тігіледі және мемлекеттік кірістер органы басшысының (оны алмастыратын адамның) қолымен және Мемлекеттік кірістер органының мөрімен бекітілуге тиіс.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мемлекеттік кірістер органының ақпараттық жүйелері осындай актіні тіркеуге мүмкіндік берген жағдайда, тіркеу журналын қағаз түрінде жүргізу талап етілмейді.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Актіде мынадай мәліметтер көрсетіледі: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актінің жасалған күні мен нөмірі;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автомобиль көлік құралының тоқтау орны, күні және уақыты;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тексеруді жүзеге асыратын органның атауы;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автомобиль көлік құралын тоқтату туралы талаптың күні мен нөмірі;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автомобиль көлік құралын тоқтатудың негізі;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лауазымды адамының лауазымы, тегі, аты және әкесінің аты (егер ол жеке басты куәландыратын құжатта көрсетілсе) (бұдан әрі – тегі, аты, әкесінің аты);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жүргізуші туралы мәліметтер (тегі, аты, әкесінің аты, жеке куәліктің (төлқұжаттың) және жүргізуші куәлігінің нөмірі мен күні көлік құралын басқару құқығына арналған жүргізуші куәлігі не жүргізуші куәлігінің орнына берілген уақытша куәлік);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ұсынылған тауарға ілеспе құжаттарда осындай мәліметтер болған кезде тауарларды жөнелтуші туралы мәліметтер, сондай-ақ тауарларға қатысты өкілеттіктері бар немесе осындай тауарлар сатып алынған тұлға туралы мәліметтер;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автомобиль көлігі туралы мәліметтер (көлік құралының мемлекеттік тіркеу нөмірі, көлік құралының маркасы, моделі, түсі, түрі, көлік құралын мемлекеттік тіркеу туралы куәлік);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Кодекстің 428-бабына сәйкес техникалық құралдарды пайдалану туралы мәліметтер;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Кодекстің 407-бабында көзделген кедендік бақылаудың өзге де нысандарын және кодекстің 424-бабында көзделген кедендік бақылауды жүргізуді қамтамасыз ететін шараларды қолдану туралы мәліметтер;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Қазақстан Республикасының халықаралық шарттарын, ЕЭАО кеден заңнамасын, Қазақстан Республикасының кеден және (немесе) өзге де заңнамасын ықтимал бұзушылықтар туралы куәландыратын анықталған белгілердің (фактілердің) немесе ондайлардың жоқтығы туралы мәліметтер сипаттамасы;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тексеру нәтижелері бойынша қорытындылар.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Кодекстің </w:t>
      </w:r>
      <w:r>
        <w:rPr>
          <w:rFonts w:ascii="Times New Roman"/>
          <w:b w:val="false"/>
          <w:i w:val="false"/>
          <w:color w:val="000000"/>
          <w:sz w:val="28"/>
        </w:rPr>
        <w:t>18-1-бабының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 Қазақстан Республикасының халықаралық шарттарын, ЕАЭО кеден заңнамасын, Қазақстан Республикасының кеден және өзге де заңнамасын бұзушылықтар анықталмаған кезде актіге тиісті жазба енгізіледі.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Жүргізуші актіні алудан бас тартқан жағдайда лауазымды адам бұл туралы осындай актіде тиісті жазба жасайды.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621 бұйрығына 4-қосымша</w:t>
            </w:r>
          </w:p>
        </w:tc>
      </w:tr>
    </w:tbl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көлік құралын тоқтату туралы  Акт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 № ___________ уақыты: ____ сағат _____ минут.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Тоқтатқан жері: __________________________________________________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(аудан, елді мекеннің атауы, километрді көрсете отырып, автомобиль жолының атауы)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Тоқтау күні мен уақыты: ___________________________________________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 тоқтату туралы талаптың күні мен нөмірі: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атауы)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кедендік реттеу туралы" Қазақстан Республикасы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(бұдан әрі – Кодекс) 409, 411-баптарына, </w:t>
      </w:r>
      <w:r>
        <w:rPr>
          <w:rFonts w:ascii="Times New Roman"/>
          <w:b w:val="false"/>
          <w:i w:val="false"/>
          <w:color w:val="000000"/>
          <w:sz w:val="28"/>
        </w:rPr>
        <w:t>18-1-бабының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автомобиль көлік құралы тоқтаған кезде кедендік, өзге де құжаттарға және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(немесе) мәліметтерге тексеру жүргізілді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(көлік құралының мемлекеттік тіркеу нөмірі, моделі, маркасы,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құралының түрі, көлік құралын мемлекеттік тіркеу туралы куәліктің нөмірі)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Кодекстің </w:t>
      </w:r>
      <w:r>
        <w:rPr>
          <w:rFonts w:ascii="Times New Roman"/>
          <w:b w:val="false"/>
          <w:i w:val="false"/>
          <w:color w:val="000000"/>
          <w:sz w:val="28"/>
        </w:rPr>
        <w:t>18-1-бабының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 көзделген автомобиль көлік құралын тоқтату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 негіздеме: _________________________________________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туралы мәліметтер: ___________________________________________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(егер ол жеке басты куәландыратын құжатта көрсетілсе)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(бұдан әрі - тегі, аты, әкесінің аты), көлік құралын басқару құқығына арналған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куәліктің (төлқұжаттың) нөмірі мен күні не жүргізуші куәлігінің орнына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уақытша куәлік)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жөнелтуші туралы, сондай-ақ тауарларға қатысты өкілеттігі бар немесе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осындай тауарлар сатып алынған тұлға туралы мәліметтер ұсынылған тауарға ілеспе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құжаттарда осындай мәліметтер болған кезде: __________________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бақылаудың өзге де нормаларын және (немесе) кедендік бақылауды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жүргізуді қамтамасыз ететін шараларды қолдану, сондай-ақ техникалық құралдарды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арқылы (оларды пайдалану кезінде) техникалық құралдарды қолдану және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құралдарын салу (оларды қолдану кезінде)туралы мәліметтер: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құжаттар туралы мәліметтер:_____________________________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барысында:_______________________________________________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Республикасының халықаралық шарттарын, Еуразиялық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одақтың кеден заңнамасын, Қазақстан Республикасының кеден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(немесе) өзге де заңнамасын ықтимал бұзушылықтар туралы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куәландыратын анықталған белгілердің (фактілердің), олардың болмау туралы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сипаттамасы)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нәтижелері бойынша қорытындылар: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(лауазымды адамының аты, тегі, әкесінің аты, қолы, күні)  Жүргізушіге табыс етілді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тегі, әкесінің аты, қолы, күні)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