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bfbe" w14:textId="d33b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шектеулер мен тыйым салуды белгілеу қағидаларын бекіту туралы" Қазақстан Республикасы Ауыл шаруашылығы министрінің міндетін атқарушының 2015 жылғы 27 ақпандағы № 18-03/159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23 қазандағы № 283 бұйрығы. Қазақстан Республикасының Әділет министрлігінде 2025 жылғы 24 қазанда № 37223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шектеулер мен тыйым салуды белгілеу қағидаларын бекіту туралы" Қазақстан Республикасы Ауыл шаруашылығы министрінің міндетін атқарушының 2015 жылғы 27 ақпандағы № 18-03/159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10845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олардың бөліктері мен дериваттарын пайдалануға шектеулер мен тыйым салуды белгілеу қағидаларының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 аумақтылығы бойынша: Қазақстан Республикасының бүкіл аумағында, жекелеген аумақтық бiрлiктердiң немесе олардың бөлiктерiнің әкімшілік шекараларында, сондай-ақ жекелеген аңшылық алқаптарда және (немесе) оның учаскелерінде;".</w:t>
      </w:r>
    </w:p>
    <w:bookmarkEnd w:id="3"/>
    <w:bookmarkStart w:name="z8" w:id="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ақпараттың ұсынылуын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