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4ef4" w14:textId="37a4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20 қазандағы № 485 бұйрығы. Қазақстан Республикасының Әділет министрлігінде 2025 жылғы 23 қазанда № 37209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33291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мындай редакцияда жазылсын:</w:t>
      </w:r>
    </w:p>
    <w:bookmarkStart w:name="z7" w:id="2"/>
    <w:p>
      <w:pPr>
        <w:spacing w:after="0"/>
        <w:ind w:left="0"/>
        <w:jc w:val="both"/>
      </w:pPr>
      <w:r>
        <w:rPr>
          <w:rFonts w:ascii="Times New Roman"/>
          <w:b w:val="false"/>
          <w:i w:val="false"/>
          <w:color w:val="000000"/>
          <w:sz w:val="28"/>
        </w:rPr>
        <w:t xml:space="preserve">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 бекітілсін.";</w:t>
      </w:r>
    </w:p>
    <w:bookmarkEnd w:id="3"/>
    <w:bookmarkStart w:name="z10" w:id="4"/>
    <w:p>
      <w:pPr>
        <w:spacing w:after="0"/>
        <w:ind w:left="0"/>
        <w:jc w:val="both"/>
      </w:pPr>
      <w:r>
        <w:rPr>
          <w:rFonts w:ascii="Times New Roman"/>
          <w:b w:val="false"/>
          <w:i w:val="false"/>
          <w:color w:val="000000"/>
          <w:sz w:val="28"/>
        </w:rPr>
        <w:t>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 осы бұйрыққа қосымшаға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Ауыл шаруашылығы министрлігі</w:t>
      </w:r>
    </w:p>
    <w:bookmarkEnd w:id="10"/>
    <w:bookmarkStart w:name="z18" w:id="11"/>
    <w:p>
      <w:pPr>
        <w:spacing w:after="0"/>
        <w:ind w:left="0"/>
        <w:jc w:val="both"/>
      </w:pPr>
      <w:r>
        <w:rPr>
          <w:rFonts w:ascii="Times New Roman"/>
          <w:b w:val="false"/>
          <w:i w:val="false"/>
          <w:color w:val="000000"/>
          <w:sz w:val="28"/>
        </w:rPr>
        <w:t>
      _____________________</w:t>
      </w:r>
    </w:p>
    <w:bookmarkEnd w:id="11"/>
    <w:bookmarkStart w:name="z19" w:id="12"/>
    <w:p>
      <w:pPr>
        <w:spacing w:after="0"/>
        <w:ind w:left="0"/>
        <w:jc w:val="both"/>
      </w:pPr>
      <w:r>
        <w:rPr>
          <w:rFonts w:ascii="Times New Roman"/>
          <w:b w:val="false"/>
          <w:i w:val="false"/>
          <w:color w:val="000000"/>
          <w:sz w:val="28"/>
        </w:rPr>
        <w:t>
      2025 ж. "__" ___________</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Денсаулық сақтау министрлігі</w:t>
      </w:r>
    </w:p>
    <w:bookmarkEnd w:id="15"/>
    <w:bookmarkStart w:name="z23" w:id="16"/>
    <w:p>
      <w:pPr>
        <w:spacing w:after="0"/>
        <w:ind w:left="0"/>
        <w:jc w:val="both"/>
      </w:pPr>
      <w:r>
        <w:rPr>
          <w:rFonts w:ascii="Times New Roman"/>
          <w:b w:val="false"/>
          <w:i w:val="false"/>
          <w:color w:val="000000"/>
          <w:sz w:val="28"/>
        </w:rPr>
        <w:t>
      _____________________</w:t>
      </w:r>
    </w:p>
    <w:bookmarkEnd w:id="16"/>
    <w:bookmarkStart w:name="z24" w:id="17"/>
    <w:p>
      <w:pPr>
        <w:spacing w:after="0"/>
        <w:ind w:left="0"/>
        <w:jc w:val="both"/>
      </w:pPr>
      <w:r>
        <w:rPr>
          <w:rFonts w:ascii="Times New Roman"/>
          <w:b w:val="false"/>
          <w:i w:val="false"/>
          <w:color w:val="000000"/>
          <w:sz w:val="28"/>
        </w:rPr>
        <w:t>
      2025 ж. "__" ___________</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Республикасының</w:t>
      </w:r>
    </w:p>
    <w:bookmarkEnd w:id="19"/>
    <w:bookmarkStart w:name="z27" w:id="20"/>
    <w:p>
      <w:pPr>
        <w:spacing w:after="0"/>
        <w:ind w:left="0"/>
        <w:jc w:val="both"/>
      </w:pPr>
      <w:r>
        <w:rPr>
          <w:rFonts w:ascii="Times New Roman"/>
          <w:b w:val="false"/>
          <w:i w:val="false"/>
          <w:color w:val="000000"/>
          <w:sz w:val="28"/>
        </w:rPr>
        <w:t>
      Еңбек және халықты әлеуметтік</w:t>
      </w:r>
    </w:p>
    <w:bookmarkEnd w:id="20"/>
    <w:bookmarkStart w:name="z28" w:id="21"/>
    <w:p>
      <w:pPr>
        <w:spacing w:after="0"/>
        <w:ind w:left="0"/>
        <w:jc w:val="both"/>
      </w:pPr>
      <w:r>
        <w:rPr>
          <w:rFonts w:ascii="Times New Roman"/>
          <w:b w:val="false"/>
          <w:i w:val="false"/>
          <w:color w:val="000000"/>
          <w:sz w:val="28"/>
        </w:rPr>
        <w:t>
      қорғау министрлігі</w:t>
      </w:r>
    </w:p>
    <w:bookmarkEnd w:id="21"/>
    <w:bookmarkStart w:name="z29" w:id="22"/>
    <w:p>
      <w:pPr>
        <w:spacing w:after="0"/>
        <w:ind w:left="0"/>
        <w:jc w:val="both"/>
      </w:pPr>
      <w:r>
        <w:rPr>
          <w:rFonts w:ascii="Times New Roman"/>
          <w:b w:val="false"/>
          <w:i w:val="false"/>
          <w:color w:val="000000"/>
          <w:sz w:val="28"/>
        </w:rPr>
        <w:t>
      _____________________</w:t>
      </w:r>
    </w:p>
    <w:bookmarkEnd w:id="22"/>
    <w:bookmarkStart w:name="z30" w:id="23"/>
    <w:p>
      <w:pPr>
        <w:spacing w:after="0"/>
        <w:ind w:left="0"/>
        <w:jc w:val="both"/>
      </w:pPr>
      <w:r>
        <w:rPr>
          <w:rFonts w:ascii="Times New Roman"/>
          <w:b w:val="false"/>
          <w:i w:val="false"/>
          <w:color w:val="000000"/>
          <w:sz w:val="28"/>
        </w:rPr>
        <w:t>
      2025 ж. "__" ___________</w:t>
      </w:r>
    </w:p>
    <w:bookmarkEnd w:id="23"/>
    <w:bookmarkStart w:name="z31" w:id="24"/>
    <w:p>
      <w:pPr>
        <w:spacing w:after="0"/>
        <w:ind w:left="0"/>
        <w:jc w:val="both"/>
      </w:pPr>
      <w:r>
        <w:rPr>
          <w:rFonts w:ascii="Times New Roman"/>
          <w:b w:val="false"/>
          <w:i w:val="false"/>
          <w:color w:val="000000"/>
          <w:sz w:val="28"/>
        </w:rPr>
        <w:t>
      "КЕЛІСІЛДІ"</w:t>
      </w:r>
    </w:p>
    <w:bookmarkEnd w:id="24"/>
    <w:bookmarkStart w:name="z32" w:id="25"/>
    <w:p>
      <w:pPr>
        <w:spacing w:after="0"/>
        <w:ind w:left="0"/>
        <w:jc w:val="both"/>
      </w:pPr>
      <w:r>
        <w:rPr>
          <w:rFonts w:ascii="Times New Roman"/>
          <w:b w:val="false"/>
          <w:i w:val="false"/>
          <w:color w:val="000000"/>
          <w:sz w:val="28"/>
        </w:rPr>
        <w:t>
      Қазақстан Республикасының</w:t>
      </w:r>
    </w:p>
    <w:bookmarkEnd w:id="25"/>
    <w:bookmarkStart w:name="z33" w:id="26"/>
    <w:p>
      <w:pPr>
        <w:spacing w:after="0"/>
        <w:ind w:left="0"/>
        <w:jc w:val="both"/>
      </w:pPr>
      <w:r>
        <w:rPr>
          <w:rFonts w:ascii="Times New Roman"/>
          <w:b w:val="false"/>
          <w:i w:val="false"/>
          <w:color w:val="000000"/>
          <w:sz w:val="28"/>
        </w:rPr>
        <w:t>
      Мәдениет және ақпарат министрлігі</w:t>
      </w:r>
    </w:p>
    <w:bookmarkEnd w:id="26"/>
    <w:bookmarkStart w:name="z34" w:id="27"/>
    <w:p>
      <w:pPr>
        <w:spacing w:after="0"/>
        <w:ind w:left="0"/>
        <w:jc w:val="both"/>
      </w:pPr>
      <w:r>
        <w:rPr>
          <w:rFonts w:ascii="Times New Roman"/>
          <w:b w:val="false"/>
          <w:i w:val="false"/>
          <w:color w:val="000000"/>
          <w:sz w:val="28"/>
        </w:rPr>
        <w:t>
      _____________________</w:t>
      </w:r>
    </w:p>
    <w:bookmarkEnd w:id="27"/>
    <w:bookmarkStart w:name="z35" w:id="28"/>
    <w:p>
      <w:pPr>
        <w:spacing w:after="0"/>
        <w:ind w:left="0"/>
        <w:jc w:val="both"/>
      </w:pPr>
      <w:r>
        <w:rPr>
          <w:rFonts w:ascii="Times New Roman"/>
          <w:b w:val="false"/>
          <w:i w:val="false"/>
          <w:color w:val="000000"/>
          <w:sz w:val="28"/>
        </w:rPr>
        <w:t>
      2025 ж. "__" ___________</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Республикасының</w:t>
      </w:r>
    </w:p>
    <w:bookmarkEnd w:id="30"/>
    <w:bookmarkStart w:name="z38" w:id="31"/>
    <w:p>
      <w:pPr>
        <w:spacing w:after="0"/>
        <w:ind w:left="0"/>
        <w:jc w:val="both"/>
      </w:pPr>
      <w:r>
        <w:rPr>
          <w:rFonts w:ascii="Times New Roman"/>
          <w:b w:val="false"/>
          <w:i w:val="false"/>
          <w:color w:val="000000"/>
          <w:sz w:val="28"/>
        </w:rPr>
        <w:t>
      Туризм және спорт министрлігі</w:t>
      </w:r>
    </w:p>
    <w:bookmarkEnd w:id="31"/>
    <w:bookmarkStart w:name="z39" w:id="32"/>
    <w:p>
      <w:pPr>
        <w:spacing w:after="0"/>
        <w:ind w:left="0"/>
        <w:jc w:val="both"/>
      </w:pPr>
      <w:r>
        <w:rPr>
          <w:rFonts w:ascii="Times New Roman"/>
          <w:b w:val="false"/>
          <w:i w:val="false"/>
          <w:color w:val="000000"/>
          <w:sz w:val="28"/>
        </w:rPr>
        <w:t>
      _____________________</w:t>
      </w:r>
    </w:p>
    <w:bookmarkEnd w:id="32"/>
    <w:bookmarkStart w:name="z40" w:id="33"/>
    <w:p>
      <w:pPr>
        <w:spacing w:after="0"/>
        <w:ind w:left="0"/>
        <w:jc w:val="both"/>
      </w:pPr>
      <w:r>
        <w:rPr>
          <w:rFonts w:ascii="Times New Roman"/>
          <w:b w:val="false"/>
          <w:i w:val="false"/>
          <w:color w:val="000000"/>
          <w:sz w:val="28"/>
        </w:rPr>
        <w:t>
      2025 ж. "__" ___________</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20 қазандағы</w:t>
            </w:r>
            <w:r>
              <w:br/>
            </w:r>
            <w:r>
              <w:rPr>
                <w:rFonts w:ascii="Times New Roman"/>
                <w:b w:val="false"/>
                <w:i w:val="false"/>
                <w:color w:val="000000"/>
                <w:sz w:val="20"/>
              </w:rPr>
              <w:t>№ 485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11 тамыздағы</w:t>
            </w:r>
            <w:r>
              <w:br/>
            </w:r>
            <w:r>
              <w:rPr>
                <w:rFonts w:ascii="Times New Roman"/>
                <w:b w:val="false"/>
                <w:i w:val="false"/>
                <w:color w:val="000000"/>
                <w:sz w:val="20"/>
              </w:rPr>
              <w:t>№ 403 бұйрығымен</w:t>
            </w:r>
            <w:r>
              <w:br/>
            </w:r>
            <w:r>
              <w:rPr>
                <w:rFonts w:ascii="Times New Roman"/>
                <w:b w:val="false"/>
                <w:i w:val="false"/>
                <w:color w:val="000000"/>
                <w:sz w:val="20"/>
              </w:rPr>
              <w:t>бекітілген</w:t>
            </w:r>
          </w:p>
        </w:tc>
      </w:tr>
    </w:tbl>
    <w:bookmarkStart w:name="z42" w:id="34"/>
    <w:p>
      <w:pPr>
        <w:spacing w:after="0"/>
        <w:ind w:left="0"/>
        <w:jc w:val="left"/>
      </w:pPr>
      <w:r>
        <w:rPr>
          <w:rFonts w:ascii="Times New Roman"/>
          <w:b/>
          <w:i w:val="false"/>
          <w:color w:val="000000"/>
        </w:rPr>
        <w:t xml:space="preserve">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w:t>
      </w:r>
    </w:p>
    <w:bookmarkEnd w:id="34"/>
    <w:bookmarkStart w:name="z43" w:id="35"/>
    <w:p>
      <w:pPr>
        <w:spacing w:after="0"/>
        <w:ind w:left="0"/>
        <w:jc w:val="left"/>
      </w:pPr>
      <w:r>
        <w:rPr>
          <w:rFonts w:ascii="Times New Roman"/>
          <w:b/>
          <w:i w:val="false"/>
          <w:color w:val="000000"/>
        </w:rPr>
        <w:t xml:space="preserve"> 1-тарау. Жалпы ережелер</w:t>
      </w:r>
    </w:p>
    <w:bookmarkEnd w:id="35"/>
    <w:bookmarkStart w:name="z44" w:id="36"/>
    <w:p>
      <w:pPr>
        <w:spacing w:after="0"/>
        <w:ind w:left="0"/>
        <w:jc w:val="both"/>
      </w:pPr>
      <w:r>
        <w:rPr>
          <w:rFonts w:ascii="Times New Roman"/>
          <w:b w:val="false"/>
          <w:i w:val="false"/>
          <w:color w:val="000000"/>
          <w:sz w:val="28"/>
        </w:rPr>
        <w:t xml:space="preserve">
      1. Осы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 (бұдан әрі –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28) тармақшасына сәйкес әзірленді және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жұмыспен өтеу жөніндегі міндетінен босату немесе олардың міндетін тоқтату тәртібін айқындайды.</w:t>
      </w:r>
    </w:p>
    <w:bookmarkEnd w:id="36"/>
    <w:bookmarkStart w:name="z45" w:id="3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7"/>
    <w:bookmarkStart w:name="z46" w:id="38"/>
    <w:p>
      <w:pPr>
        <w:spacing w:after="0"/>
        <w:ind w:left="0"/>
        <w:jc w:val="both"/>
      </w:pPr>
      <w:r>
        <w:rPr>
          <w:rFonts w:ascii="Times New Roman"/>
          <w:b w:val="false"/>
          <w:i w:val="false"/>
          <w:color w:val="000000"/>
          <w:sz w:val="28"/>
        </w:rPr>
        <w:t>
      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38"/>
    <w:bookmarkStart w:name="z47" w:id="39"/>
    <w:p>
      <w:pPr>
        <w:spacing w:after="0"/>
        <w:ind w:left="0"/>
        <w:jc w:val="both"/>
      </w:pPr>
      <w:r>
        <w:rPr>
          <w:rFonts w:ascii="Times New Roman"/>
          <w:b w:val="false"/>
          <w:i w:val="false"/>
          <w:color w:val="000000"/>
          <w:sz w:val="28"/>
        </w:rPr>
        <w:t xml:space="preserve">
      2)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bookmarkEnd w:id="39"/>
    <w:bookmarkStart w:name="z48" w:id="40"/>
    <w:p>
      <w:pPr>
        <w:spacing w:after="0"/>
        <w:ind w:left="0"/>
        <w:jc w:val="both"/>
      </w:pPr>
      <w:r>
        <w:rPr>
          <w:rFonts w:ascii="Times New Roman"/>
          <w:b w:val="false"/>
          <w:i w:val="false"/>
          <w:color w:val="000000"/>
          <w:sz w:val="28"/>
        </w:rPr>
        <w:t>
      3) ғылыми ұйым – қызметінің негізгі түрлері ғылыми және (немесе) ғылыми-техникалық қызметті жүзеге асыру, оның ішінде зияткерлік меншік объектілеріне құқықты іске асыру, сондай-ақ ғылыми зерттеулер жүргізу болып табылатын заңды тұлға;</w:t>
      </w:r>
    </w:p>
    <w:bookmarkEnd w:id="40"/>
    <w:bookmarkStart w:name="z49" w:id="41"/>
    <w:p>
      <w:pPr>
        <w:spacing w:after="0"/>
        <w:ind w:left="0"/>
        <w:jc w:val="both"/>
      </w:pPr>
      <w:r>
        <w:rPr>
          <w:rFonts w:ascii="Times New Roman"/>
          <w:b w:val="false"/>
          <w:i w:val="false"/>
          <w:color w:val="000000"/>
          <w:sz w:val="28"/>
        </w:rPr>
        <w:t>
      4)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 (бұдан әрі – ДССҒҰ);</w:t>
      </w:r>
    </w:p>
    <w:bookmarkEnd w:id="41"/>
    <w:bookmarkStart w:name="z50" w:id="42"/>
    <w:p>
      <w:pPr>
        <w:spacing w:after="0"/>
        <w:ind w:left="0"/>
        <w:jc w:val="both"/>
      </w:pPr>
      <w:r>
        <w:rPr>
          <w:rFonts w:ascii="Times New Roman"/>
          <w:b w:val="false"/>
          <w:i w:val="false"/>
          <w:color w:val="000000"/>
          <w:sz w:val="28"/>
        </w:rPr>
        <w:t>
      5) денсаулық сақтау саласындағы білім беру ұйымының клиникасы -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42"/>
    <w:bookmarkStart w:name="z51" w:id="43"/>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43"/>
    <w:bookmarkStart w:name="z52" w:id="44"/>
    <w:p>
      <w:pPr>
        <w:spacing w:after="0"/>
        <w:ind w:left="0"/>
        <w:jc w:val="both"/>
      </w:pPr>
      <w:r>
        <w:rPr>
          <w:rFonts w:ascii="Times New Roman"/>
          <w:b w:val="false"/>
          <w:i w:val="false"/>
          <w:color w:val="000000"/>
          <w:sz w:val="28"/>
        </w:rPr>
        <w:t>
      7) жалдамалы қызметкер – күн тәртібін және жұмыс істеген уақыты не өндірілген тауардың бірлігі үшін не көрсетілген қызметтер үшін төлемақыны тапсырыс беруші айқындайтын жұмысты еңбек шарты бойынша орындайтын не қызметті азаматтық-құқықтық сипаттағы шарт бойынша жүзеге асыратын жеке тұлға;</w:t>
      </w:r>
    </w:p>
    <w:bookmarkEnd w:id="44"/>
    <w:bookmarkStart w:name="z53" w:id="45"/>
    <w:p>
      <w:pPr>
        <w:spacing w:after="0"/>
        <w:ind w:left="0"/>
        <w:jc w:val="both"/>
      </w:pPr>
      <w:r>
        <w:rPr>
          <w:rFonts w:ascii="Times New Roman"/>
          <w:b w:val="false"/>
          <w:i w:val="false"/>
          <w:color w:val="000000"/>
          <w:sz w:val="28"/>
        </w:rPr>
        <w:t xml:space="preserve">
      8) жас мамандар –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жоғары және (немесе) жоғары оқу орнынан кейінгі білім беру және денсаулық сақтау саласындағы ғылыми ұйымдарда мемлекеттік білім беру тапсырысы негізінде білім алған Қазақстан Республикасының азаматтары;</w:t>
      </w:r>
    </w:p>
    <w:bookmarkEnd w:id="45"/>
    <w:bookmarkStart w:name="z54" w:id="46"/>
    <w:p>
      <w:pPr>
        <w:spacing w:after="0"/>
        <w:ind w:left="0"/>
        <w:jc w:val="both"/>
      </w:pPr>
      <w:r>
        <w:rPr>
          <w:rFonts w:ascii="Times New Roman"/>
          <w:b w:val="false"/>
          <w:i w:val="false"/>
          <w:color w:val="000000"/>
          <w:sz w:val="28"/>
        </w:rPr>
        <w:t>
      9) жеке кәсіпкерлік – Қазақстан Республикасы азаматтарының, қандастардың таза табыс алуға бағытталған, жеке тұлғалардың өздерінің меншігіне негізделген және жеке тұлғалардың атынан олардың тәуекелі үшін және олардың мүліктік жауапкершілігі үшін жүзеге асырылатын дербес, бастамашыл қызмет;</w:t>
      </w:r>
    </w:p>
    <w:bookmarkEnd w:id="46"/>
    <w:bookmarkStart w:name="z55" w:id="47"/>
    <w:p>
      <w:pPr>
        <w:spacing w:after="0"/>
        <w:ind w:left="0"/>
        <w:jc w:val="both"/>
      </w:pPr>
      <w:r>
        <w:rPr>
          <w:rFonts w:ascii="Times New Roman"/>
          <w:b w:val="false"/>
          <w:i w:val="false"/>
          <w:color w:val="000000"/>
          <w:sz w:val="28"/>
        </w:rPr>
        <w:t>
      10) жеке практикамен айналысатын адам – жеке нотариус, жеке сот орындаушысы, адвокат, кәсіби медиатор;</w:t>
      </w:r>
    </w:p>
    <w:bookmarkEnd w:id="47"/>
    <w:bookmarkStart w:name="z56" w:id="48"/>
    <w:p>
      <w:pPr>
        <w:spacing w:after="0"/>
        <w:ind w:left="0"/>
        <w:jc w:val="both"/>
      </w:pPr>
      <w:r>
        <w:rPr>
          <w:rFonts w:ascii="Times New Roman"/>
          <w:b w:val="false"/>
          <w:i w:val="false"/>
          <w:color w:val="000000"/>
          <w:sz w:val="28"/>
        </w:rPr>
        <w:t>
      11)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p>
    <w:bookmarkEnd w:id="48"/>
    <w:bookmarkStart w:name="z57" w:id="49"/>
    <w:p>
      <w:pPr>
        <w:spacing w:after="0"/>
        <w:ind w:left="0"/>
        <w:jc w:val="both"/>
      </w:pPr>
      <w:r>
        <w:rPr>
          <w:rFonts w:ascii="Times New Roman"/>
          <w:b w:val="false"/>
          <w:i w:val="false"/>
          <w:color w:val="000000"/>
          <w:sz w:val="28"/>
        </w:rPr>
        <w:t>
      12)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 (бұдан әрі – ЖЖОКБҰ);</w:t>
      </w:r>
    </w:p>
    <w:bookmarkEnd w:id="49"/>
    <w:bookmarkStart w:name="z58" w:id="50"/>
    <w:p>
      <w:pPr>
        <w:spacing w:after="0"/>
        <w:ind w:left="0"/>
        <w:jc w:val="both"/>
      </w:pPr>
      <w:r>
        <w:rPr>
          <w:rFonts w:ascii="Times New Roman"/>
          <w:b w:val="false"/>
          <w:i w:val="false"/>
          <w:color w:val="000000"/>
          <w:sz w:val="28"/>
        </w:rPr>
        <w:t>
      13)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50"/>
    <w:bookmarkStart w:name="z59" w:id="51"/>
    <w:p>
      <w:pPr>
        <w:spacing w:after="0"/>
        <w:ind w:left="0"/>
        <w:jc w:val="both"/>
      </w:pPr>
      <w:r>
        <w:rPr>
          <w:rFonts w:ascii="Times New Roman"/>
          <w:b w:val="false"/>
          <w:i w:val="false"/>
          <w:color w:val="000000"/>
          <w:sz w:val="28"/>
        </w:rPr>
        <w:t>
      14)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51"/>
    <w:bookmarkStart w:name="z60" w:id="52"/>
    <w:p>
      <w:pPr>
        <w:spacing w:after="0"/>
        <w:ind w:left="0"/>
        <w:jc w:val="both"/>
      </w:pPr>
      <w:r>
        <w:rPr>
          <w:rFonts w:ascii="Times New Roman"/>
          <w:b w:val="false"/>
          <w:i w:val="false"/>
          <w:color w:val="000000"/>
          <w:sz w:val="28"/>
        </w:rPr>
        <w:t>
      15)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52"/>
    <w:bookmarkStart w:name="z61" w:id="53"/>
    <w:p>
      <w:pPr>
        <w:spacing w:after="0"/>
        <w:ind w:left="0"/>
        <w:jc w:val="both"/>
      </w:pPr>
      <w:r>
        <w:rPr>
          <w:rFonts w:ascii="Times New Roman"/>
          <w:b w:val="false"/>
          <w:i w:val="false"/>
          <w:color w:val="000000"/>
          <w:sz w:val="28"/>
        </w:rPr>
        <w:t>
      16) мансап орталығы – еңбек мобильділігі орталығының филиалы, оның функцияларын аудандарда, облыстық және республикалық маңызы бар қалаларда, астанада орындауды жүзеге асырады.</w:t>
      </w:r>
    </w:p>
    <w:bookmarkEnd w:id="53"/>
    <w:bookmarkStart w:name="z62" w:id="54"/>
    <w:p>
      <w:pPr>
        <w:spacing w:after="0"/>
        <w:ind w:left="0"/>
        <w:jc w:val="left"/>
      </w:pPr>
      <w:r>
        <w:rPr>
          <w:rFonts w:ascii="Times New Roman"/>
          <w:b/>
          <w:i w:val="false"/>
          <w:color w:val="000000"/>
        </w:rPr>
        <w:t xml:space="preserve"> 2-тарау. Мемлекеттік білім беру тапсырысы бойынша білім алған Қазақстан Республикасының азаматтарын жұмысқа жіберу тәртібі</w:t>
      </w:r>
    </w:p>
    <w:bookmarkEnd w:id="54"/>
    <w:bookmarkStart w:name="z63" w:id="55"/>
    <w:p>
      <w:pPr>
        <w:spacing w:after="0"/>
        <w:ind w:left="0"/>
        <w:jc w:val="both"/>
      </w:pPr>
      <w:r>
        <w:rPr>
          <w:rFonts w:ascii="Times New Roman"/>
          <w:b w:val="false"/>
          <w:i w:val="false"/>
          <w:color w:val="000000"/>
          <w:sz w:val="28"/>
        </w:rPr>
        <w:t xml:space="preserve">
      3. Заңның 26-бабы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белгіленген квота шегінде педагогикалық, медициналық, ветеринариялық және ауылшаруашылық мамандықтары бойынша білім алған ауыл жастары қатарынан шыққан Қазақстан Республикасының азаматтары ЖЖОКБҰ-ны бітіргеннен кейін меншік нысанына қарамастан, ауылдық жерде орналасқан тиісінше білім беру, денсаулық сақтау ұйымдарында, ветеринария саласында қызметті жүзеге асыратын мемлекеттік органдардың бөлімшелерінде, ветеринария ұйымдарында, аграрлық бейіндегі ұйымдарда кемінде үш жыл жұмыспен өтейді.</w:t>
      </w:r>
    </w:p>
    <w:bookmarkEnd w:id="55"/>
    <w:bookmarkStart w:name="z64" w:id="56"/>
    <w:p>
      <w:pPr>
        <w:spacing w:after="0"/>
        <w:ind w:left="0"/>
        <w:jc w:val="both"/>
      </w:pPr>
      <w:r>
        <w:rPr>
          <w:rFonts w:ascii="Times New Roman"/>
          <w:b w:val="false"/>
          <w:i w:val="false"/>
          <w:color w:val="000000"/>
          <w:sz w:val="28"/>
        </w:rPr>
        <w:t xml:space="preserve">
      4. Заңның 26-бабы </w:t>
      </w:r>
      <w:r>
        <w:rPr>
          <w:rFonts w:ascii="Times New Roman"/>
          <w:b w:val="false"/>
          <w:i w:val="false"/>
          <w:color w:val="000000"/>
          <w:sz w:val="28"/>
        </w:rPr>
        <w:t>8-тармағының</w:t>
      </w:r>
      <w:r>
        <w:rPr>
          <w:rFonts w:ascii="Times New Roman"/>
          <w:b w:val="false"/>
          <w:i w:val="false"/>
          <w:color w:val="000000"/>
          <w:sz w:val="28"/>
        </w:rPr>
        <w:t xml:space="preserve"> 6) тармақшасында белгіленген квота шегінде педагогикалық, техникалық және ауылшаруашылық мамандықтары бойынша білім алған ауыл жастары қатарындағы Қазақстан Республикасының азаматтарының тізбесі "Қандастар мен қоныс аударушыларды қоныстандыруға арналған өңірлерді айқындау туралы" Қазақстан Республикасы Үкіметінің 2023 жылғы 4 қыркүйектегі № 765 </w:t>
      </w:r>
      <w:r>
        <w:rPr>
          <w:rFonts w:ascii="Times New Roman"/>
          <w:b w:val="false"/>
          <w:i w:val="false"/>
          <w:color w:val="000000"/>
          <w:sz w:val="28"/>
        </w:rPr>
        <w:t>қаулысында</w:t>
      </w:r>
      <w:r>
        <w:rPr>
          <w:rFonts w:ascii="Times New Roman"/>
          <w:b w:val="false"/>
          <w:i w:val="false"/>
          <w:color w:val="000000"/>
          <w:sz w:val="28"/>
        </w:rPr>
        <w:t xml:space="preserve"> айқындалған қоныс аударуға арналған өңірлерде ЖЖОКБҰ-ны бітіргеннен кейін меншік нысандарына қарамастан кемінде екі жыл жұмыспен өтейді.</w:t>
      </w:r>
    </w:p>
    <w:bookmarkEnd w:id="56"/>
    <w:bookmarkStart w:name="z65" w:id="57"/>
    <w:p>
      <w:pPr>
        <w:spacing w:after="0"/>
        <w:ind w:left="0"/>
        <w:jc w:val="both"/>
      </w:pPr>
      <w:r>
        <w:rPr>
          <w:rFonts w:ascii="Times New Roman"/>
          <w:b w:val="false"/>
          <w:i w:val="false"/>
          <w:color w:val="000000"/>
          <w:sz w:val="28"/>
        </w:rPr>
        <w:t>
      5. Мемлекеттік білім беру тапсырысы негізінде педагогикалық және медициналық мамандықтары бойынша білім алған Қазақстан Республикасының азаматтары ЖЖОКБҰ-ны немесе ДССҒҰ-ны бітіргеннен кейін кемінде үш жыл тиісінше білім беру ұйымдарында, денсаулық сақтау ұйымдарында жұмыспен өтейді.</w:t>
      </w:r>
    </w:p>
    <w:bookmarkEnd w:id="57"/>
    <w:bookmarkStart w:name="z66" w:id="58"/>
    <w:p>
      <w:pPr>
        <w:spacing w:after="0"/>
        <w:ind w:left="0"/>
        <w:jc w:val="both"/>
      </w:pPr>
      <w:r>
        <w:rPr>
          <w:rFonts w:ascii="Times New Roman"/>
          <w:b w:val="false"/>
          <w:i w:val="false"/>
          <w:color w:val="000000"/>
          <w:sz w:val="28"/>
        </w:rPr>
        <w:t>
      6. Мемлекеттік білім беру тапсырысы негізінде басқа мамандықтар бойынша білім алған Қазақстан Республикасының азаматтары ЖЖОКБҰ-ны бітіргеннен кейін кемінде үш жыл меншік нысанына қарамастан ұйымдарда жұмыспен өтейді.</w:t>
      </w:r>
    </w:p>
    <w:bookmarkEnd w:id="58"/>
    <w:bookmarkStart w:name="z67" w:id="59"/>
    <w:p>
      <w:pPr>
        <w:spacing w:after="0"/>
        <w:ind w:left="0"/>
        <w:jc w:val="both"/>
      </w:pPr>
      <w:r>
        <w:rPr>
          <w:rFonts w:ascii="Times New Roman"/>
          <w:b w:val="false"/>
          <w:i w:val="false"/>
          <w:color w:val="000000"/>
          <w:sz w:val="28"/>
        </w:rPr>
        <w:t>
      7. Мемлекеттік білім беру тапсырысы негізінде бейіні бойынша доктор бағдарламасы бойынша докторантурада білім алған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сондай-ақ клиникалық базалар болып табылатын денсаулық сақтау ұйымдарында, денсаулық сақтау саласындағы білім беру ұйымдарының клиникаларында, резидентура базаларында жұмыспен өтейді.</w:t>
      </w:r>
    </w:p>
    <w:bookmarkEnd w:id="59"/>
    <w:bookmarkStart w:name="z68" w:id="60"/>
    <w:p>
      <w:pPr>
        <w:spacing w:after="0"/>
        <w:ind w:left="0"/>
        <w:jc w:val="both"/>
      </w:pPr>
      <w:r>
        <w:rPr>
          <w:rFonts w:ascii="Times New Roman"/>
          <w:b w:val="false"/>
          <w:i w:val="false"/>
          <w:color w:val="000000"/>
          <w:sz w:val="28"/>
        </w:rPr>
        <w:t>
      8. Мемлекеттік білім беру тапсырысы негізінде философия докторы (PhD) бағдарламасы бойынша докторантурада білім алған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сондай-ақ клиникалық базалар болып табылатын денсаулық сақтау ұйымдарында, денсаулық сақтау саласындағы білім беру ұйымдарының клиникаларында, резидентура базаларында жұмыспен өтейді.</w:t>
      </w:r>
    </w:p>
    <w:bookmarkEnd w:id="60"/>
    <w:bookmarkStart w:name="z69" w:id="6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Қазақстан Республикасының азаматтары ЖЖОКБҰ-ны немесе ДССҒҰ-ны бітіргеннен кейін осы Қағидалардың 3, 4, 5, 6, 7 және 8-тармақтарында көзделген мерзім шегінде мемлекеттік білім беру тапсырысы бойынша олардың нақты оқу уақытына сәйкес:</w:t>
      </w:r>
    </w:p>
    <w:bookmarkEnd w:id="61"/>
    <w:bookmarkStart w:name="z70" w:id="62"/>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bookmarkEnd w:id="62"/>
    <w:bookmarkStart w:name="z71" w:id="63"/>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bookmarkEnd w:id="63"/>
    <w:bookmarkStart w:name="z72" w:id="64"/>
    <w:p>
      <w:pPr>
        <w:spacing w:after="0"/>
        <w:ind w:left="0"/>
        <w:jc w:val="both"/>
      </w:pPr>
      <w:r>
        <w:rPr>
          <w:rFonts w:ascii="Times New Roman"/>
          <w:b w:val="false"/>
          <w:i w:val="false"/>
          <w:color w:val="000000"/>
          <w:sz w:val="28"/>
        </w:rPr>
        <w:t>
      3) ЖЖОКБҰ-дан немесе ДССҒҰ-дан оқудан шығарылып, ағымдағы немесе келесі оқу жылы ішінде кейіннен қайта оқуға қабылданған жағдайларда жұмыспен өтейді.</w:t>
      </w:r>
    </w:p>
    <w:bookmarkEnd w:id="64"/>
    <w:bookmarkStart w:name="z73" w:id="65"/>
    <w:p>
      <w:pPr>
        <w:spacing w:after="0"/>
        <w:ind w:left="0"/>
        <w:jc w:val="both"/>
      </w:pPr>
      <w:r>
        <w:rPr>
          <w:rFonts w:ascii="Times New Roman"/>
          <w:b w:val="false"/>
          <w:i w:val="false"/>
          <w:color w:val="000000"/>
          <w:sz w:val="28"/>
        </w:rPr>
        <w:t>
      Жұмыспен өтеу мерзімі мынадай формула бойынша есептеледі:</w:t>
      </w:r>
    </w:p>
    <w:bookmarkEnd w:id="65"/>
    <w:bookmarkStart w:name="z74" w:id="66"/>
    <w:p>
      <w:pPr>
        <w:spacing w:after="0"/>
        <w:ind w:left="0"/>
        <w:jc w:val="both"/>
      </w:pPr>
      <w:r>
        <w:rPr>
          <w:rFonts w:ascii="Times New Roman"/>
          <w:b w:val="false"/>
          <w:i w:val="false"/>
          <w:color w:val="000000"/>
          <w:sz w:val="28"/>
        </w:rPr>
        <w:t>
      T = y / х * z,</w:t>
      </w:r>
    </w:p>
    <w:bookmarkEnd w:id="66"/>
    <w:bookmarkStart w:name="z75" w:id="67"/>
    <w:p>
      <w:pPr>
        <w:spacing w:after="0"/>
        <w:ind w:left="0"/>
        <w:jc w:val="both"/>
      </w:pPr>
      <w:r>
        <w:rPr>
          <w:rFonts w:ascii="Times New Roman"/>
          <w:b w:val="false"/>
          <w:i w:val="false"/>
          <w:color w:val="000000"/>
          <w:sz w:val="28"/>
        </w:rPr>
        <w:t>
      мұндағы:</w:t>
      </w:r>
    </w:p>
    <w:bookmarkEnd w:id="67"/>
    <w:bookmarkStart w:name="z76" w:id="68"/>
    <w:p>
      <w:pPr>
        <w:spacing w:after="0"/>
        <w:ind w:left="0"/>
        <w:jc w:val="both"/>
      </w:pPr>
      <w:r>
        <w:rPr>
          <w:rFonts w:ascii="Times New Roman"/>
          <w:b w:val="false"/>
          <w:i w:val="false"/>
          <w:color w:val="000000"/>
          <w:sz w:val="28"/>
        </w:rPr>
        <w:t>
      Т – айлардағы жұмыспен өтеу мерзімі, күндерге бөлшектенбейді (бұл ретте дөңгелектеу үлкен жағына қарай жүргізіледі);</w:t>
      </w:r>
    </w:p>
    <w:bookmarkEnd w:id="68"/>
    <w:bookmarkStart w:name="z77" w:id="69"/>
    <w:p>
      <w:pPr>
        <w:spacing w:after="0"/>
        <w:ind w:left="0"/>
        <w:jc w:val="both"/>
      </w:pPr>
      <w:r>
        <w:rPr>
          <w:rFonts w:ascii="Times New Roman"/>
          <w:b w:val="false"/>
          <w:i w:val="false"/>
          <w:color w:val="000000"/>
          <w:sz w:val="28"/>
        </w:rPr>
        <w:t>
      y – мемлекеттік білім беру тапсырысы негізінде оқудың айлардағы нақты мерзімі, күндерге бөлшектенбейді (бұл ретте дөңгелектеу үлкен жағына қарай жүргізіледі);</w:t>
      </w:r>
    </w:p>
    <w:bookmarkEnd w:id="69"/>
    <w:bookmarkStart w:name="z78" w:id="70"/>
    <w:p>
      <w:pPr>
        <w:spacing w:after="0"/>
        <w:ind w:left="0"/>
        <w:jc w:val="both"/>
      </w:pPr>
      <w:r>
        <w:rPr>
          <w:rFonts w:ascii="Times New Roman"/>
          <w:b w:val="false"/>
          <w:i w:val="false"/>
          <w:color w:val="000000"/>
          <w:sz w:val="28"/>
        </w:rPr>
        <w:t>
      x – ЖЖОКБҰ-да немесе ДССҒҰ-да оқудың айлардағы жалпы мерзімі (бұл ретте дөңгелектеу үлкен жағына қарай жүргізіледі);</w:t>
      </w:r>
    </w:p>
    <w:bookmarkEnd w:id="70"/>
    <w:bookmarkStart w:name="z79" w:id="71"/>
    <w:p>
      <w:pPr>
        <w:spacing w:after="0"/>
        <w:ind w:left="0"/>
        <w:jc w:val="both"/>
      </w:pPr>
      <w:r>
        <w:rPr>
          <w:rFonts w:ascii="Times New Roman"/>
          <w:b w:val="false"/>
          <w:i w:val="false"/>
          <w:color w:val="000000"/>
          <w:sz w:val="28"/>
        </w:rPr>
        <w:t>
      z – осы Қағидалардың 3, 4, 5, 6, 7 және 8-тармақтарында көрсетілген, бүкіл мерзім бойы мемлекеттік білім беру тапсырысы негізінде оқып шыққан Қазақстан Республикасының азаматтары үшін 36 айды (4-тармақта көрсетілген азаматтар үшін 24 ай) құрайтын жұмыспен өтеу мерзімі.</w:t>
      </w:r>
    </w:p>
    <w:bookmarkEnd w:id="71"/>
    <w:bookmarkStart w:name="z80" w:id="72"/>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жұмысқа жіберу мақсатында оларды дербес бөлу жүзеге асырылады.</w:t>
      </w:r>
    </w:p>
    <w:bookmarkEnd w:id="72"/>
    <w:bookmarkStart w:name="z81" w:id="73"/>
    <w:p>
      <w:pPr>
        <w:spacing w:after="0"/>
        <w:ind w:left="0"/>
        <w:jc w:val="both"/>
      </w:pPr>
      <w:r>
        <w:rPr>
          <w:rFonts w:ascii="Times New Roman"/>
          <w:b w:val="false"/>
          <w:i w:val="false"/>
          <w:color w:val="000000"/>
          <w:sz w:val="28"/>
        </w:rPr>
        <w:t>
      ЖЖОКБҰ мен ДССҒҰ Оператордың ақпараттық жүйесіне білім алушылар контингентінің қозғалысы (қабылдау, оқудан шығару, ауыстыру, қалпына келтіру, академиялық демалыс беру, академиялық демалыстан шығу) туралы ақпаратты, растайтын құжаттарды қоса бере отырып, бөлу нәтижелері туралы мәліметтерді қашықтық режімінде уақтылы енгізеді.</w:t>
      </w:r>
    </w:p>
    <w:bookmarkEnd w:id="73"/>
    <w:bookmarkStart w:name="z82" w:id="74"/>
    <w:p>
      <w:pPr>
        <w:spacing w:after="0"/>
        <w:ind w:left="0"/>
        <w:jc w:val="both"/>
      </w:pPr>
      <w:r>
        <w:rPr>
          <w:rFonts w:ascii="Times New Roman"/>
          <w:b w:val="false"/>
          <w:i w:val="false"/>
          <w:color w:val="000000"/>
          <w:sz w:val="28"/>
        </w:rPr>
        <w:t xml:space="preserve">
      11. Өз жұмысын оның құрамы бекітілген күннен бастайтын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комиссиялар (бұдан әрі – Комиссия) тұрақты жұмыс істейтін Комиссиялар болып табылады және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жұмысқа дербес бөлу үшін оқуын аяқтайтын тиісті ЖЖОКБҰ және ДССҒҰ жанынан жыл сайын құрылады.</w:t>
      </w:r>
    </w:p>
    <w:bookmarkEnd w:id="74"/>
    <w:bookmarkStart w:name="z83" w:id="75"/>
    <w:p>
      <w:pPr>
        <w:spacing w:after="0"/>
        <w:ind w:left="0"/>
        <w:jc w:val="both"/>
      </w:pPr>
      <w:r>
        <w:rPr>
          <w:rFonts w:ascii="Times New Roman"/>
          <w:b w:val="false"/>
          <w:i w:val="false"/>
          <w:color w:val="000000"/>
          <w:sz w:val="28"/>
        </w:rPr>
        <w:t>
      Комиссия өзінің жұмысында Қазақстан Республикасы Ғылым және жоғары білім министрінің 2024 жылғы 11 сәуірдегі № 163 бұйрығымен бекітілген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туралы ережені басшылыққа алады.</w:t>
      </w:r>
    </w:p>
    <w:bookmarkEnd w:id="75"/>
    <w:bookmarkStart w:name="z84" w:id="76"/>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жұмысқа бөлу және жіберу мынадай тәртіппен жүзеге асырылады:</w:t>
      </w:r>
    </w:p>
    <w:bookmarkEnd w:id="76"/>
    <w:bookmarkStart w:name="z85" w:id="77"/>
    <w:p>
      <w:pPr>
        <w:spacing w:after="0"/>
        <w:ind w:left="0"/>
        <w:jc w:val="both"/>
      </w:pPr>
      <w:r>
        <w:rPr>
          <w:rFonts w:ascii="Times New Roman"/>
          <w:b w:val="false"/>
          <w:i w:val="false"/>
          <w:color w:val="000000"/>
          <w:sz w:val="28"/>
        </w:rPr>
        <w:t>
      1) Комиссиялар жыл сайын 15 қаңтардан кешіктірмей қағаз тасығышта немесе электронды құжат нысанында ЖАО-ларға түлектердің санын (оның ішінде тегі мен аты-жөнін), олардың тұрғылықты тұратын жерін, алған мамандығы мен қай тілде оқығанын көрсетіп, олардың кейіннен тиісті ұйымдарға жұмысқа тұруы мақсатында бос жұмыс орындары болған жағдайда беруі үшін өтінімдер жібереді;</w:t>
      </w:r>
    </w:p>
    <w:bookmarkEnd w:id="77"/>
    <w:bookmarkStart w:name="z86" w:id="78"/>
    <w:p>
      <w:pPr>
        <w:spacing w:after="0"/>
        <w:ind w:left="0"/>
        <w:jc w:val="both"/>
      </w:pPr>
      <w:r>
        <w:rPr>
          <w:rFonts w:ascii="Times New Roman"/>
          <w:b w:val="false"/>
          <w:i w:val="false"/>
          <w:color w:val="000000"/>
          <w:sz w:val="28"/>
        </w:rPr>
        <w:t>
      2) ЖАО 15 ақпаннан кешіктірмей осы тармақтың 1) тармақшасында көрсетілген өтінімдерге сәйкес ЖЖОКБҰ мен ДССҒҰ Комиссияларына қағаз тасығышта немесе электронды құжат нысанында мәлімделген мамандықтар бойынша кадрларға қажеттілік туралы ақпарат ұсынады;</w:t>
      </w:r>
    </w:p>
    <w:bookmarkEnd w:id="78"/>
    <w:bookmarkStart w:name="z87" w:id="79"/>
    <w:p>
      <w:pPr>
        <w:spacing w:after="0"/>
        <w:ind w:left="0"/>
        <w:jc w:val="both"/>
      </w:pPr>
      <w:r>
        <w:rPr>
          <w:rFonts w:ascii="Times New Roman"/>
          <w:b w:val="false"/>
          <w:i w:val="false"/>
          <w:color w:val="000000"/>
          <w:sz w:val="28"/>
        </w:rPr>
        <w:t>
      3) тапсырыс берушілерге жасалған үшжақты келісімдердің талаптарына сәйкес бөлінетін нысаналы даярлық шеңберінде оқыған адамдарды қоспағанда, Комиссиялар жұмысқа бөлуді жүзеге асыру кезінде жас мамандардың, философия докторларының (PhD) және бейіні бойынша докторлардың өз бетінше жұмысқа орналасу құқығын ескереді, және жұмысқа бөлу олар жұмысқа келгенге дейін бос жұмыс орнын сақтау туралы кепілдікпен жұмыс фактісін немесе бос жұмыс орнының бар екенін растайтын жұмыс берушілерден ұсынылған құжаттар (кепілдік хаттар, өтініштер, анықтамалар, шарттар) негізінде жүзеге асырылады.</w:t>
      </w:r>
    </w:p>
    <w:bookmarkEnd w:id="79"/>
    <w:bookmarkStart w:name="z88" w:id="80"/>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ағымдағы жылы оқуды аяқтаған Қазақстан Республикасының азаматтары 1 қыркүйектен кешікпей жолдама бойынша жұмыс орнына келеді.</w:t>
      </w:r>
    </w:p>
    <w:bookmarkEnd w:id="80"/>
    <w:bookmarkStart w:name="z89" w:id="81"/>
    <w:p>
      <w:pPr>
        <w:spacing w:after="0"/>
        <w:ind w:left="0"/>
        <w:jc w:val="both"/>
      </w:pPr>
      <w:r>
        <w:rPr>
          <w:rFonts w:ascii="Times New Roman"/>
          <w:b w:val="false"/>
          <w:i w:val="false"/>
          <w:color w:val="000000"/>
          <w:sz w:val="28"/>
        </w:rPr>
        <w:t>
      Осы тармақтың бірінші бөлігінде көрсетілген мерзімдерге сәйкес келмейтін мерзімдерде ЖЖОКБҰ мен ДССҒҰ-да оқуды аяқтайтын жас мамандар, бейіні бойынша доктор және философия докторы (PhD) жолдама бойынша жұмыс орнына ЖЖОКБҰ немесе ДССҒҰ-ның академиялық күнтізбесінде белгіленген мерзімдерге сәйкес оқу аяқталған күннен бастап екі айдан кешікпей келеді.</w:t>
      </w:r>
    </w:p>
    <w:bookmarkEnd w:id="81"/>
    <w:bookmarkStart w:name="z90" w:id="82"/>
    <w:p>
      <w:pPr>
        <w:spacing w:after="0"/>
        <w:ind w:left="0"/>
        <w:jc w:val="both"/>
      </w:pPr>
      <w:r>
        <w:rPr>
          <w:rFonts w:ascii="Times New Roman"/>
          <w:b w:val="false"/>
          <w:i w:val="false"/>
          <w:color w:val="000000"/>
          <w:sz w:val="28"/>
        </w:rPr>
        <w:t>
      Бұл ретте екі айлық кезең оның ағымдағы жылы басталуы және келесі жылы аяқталуы жағдайларын қоса алғанда, үздіксіз есептеледі.</w:t>
      </w:r>
    </w:p>
    <w:bookmarkEnd w:id="82"/>
    <w:bookmarkStart w:name="z91" w:id="83"/>
    <w:p>
      <w:pPr>
        <w:spacing w:after="0"/>
        <w:ind w:left="0"/>
        <w:jc w:val="both"/>
      </w:pPr>
      <w:r>
        <w:rPr>
          <w:rFonts w:ascii="Times New Roman"/>
          <w:b w:val="false"/>
          <w:i w:val="false"/>
          <w:color w:val="000000"/>
          <w:sz w:val="28"/>
        </w:rPr>
        <w:t>
      Жұмыс орнын жұмыспен өтеу мерзімі ішінде өзгертуді жас мамандар, философия докторлары (PhD) және бейіні бойынша докторлар өз таңдауы бойынша осы Қағидалардың 3, 4, 5, 6, 7 және 8-тармақтарында көзделген жұмыспен өтеу орнына қойылатын талаптар сақталған жағдайда жүзеге асырады.</w:t>
      </w:r>
    </w:p>
    <w:bookmarkEnd w:id="83"/>
    <w:bookmarkStart w:name="z92" w:id="84"/>
    <w:p>
      <w:pPr>
        <w:spacing w:after="0"/>
        <w:ind w:left="0"/>
        <w:jc w:val="both"/>
      </w:pPr>
      <w:r>
        <w:rPr>
          <w:rFonts w:ascii="Times New Roman"/>
          <w:b w:val="false"/>
          <w:i w:val="false"/>
          <w:color w:val="000000"/>
          <w:sz w:val="28"/>
        </w:rPr>
        <w:t>
      14. ЖАО:</w:t>
      </w:r>
    </w:p>
    <w:bookmarkEnd w:id="84"/>
    <w:bookmarkStart w:name="z93" w:id="85"/>
    <w:p>
      <w:pPr>
        <w:spacing w:after="0"/>
        <w:ind w:left="0"/>
        <w:jc w:val="both"/>
      </w:pPr>
      <w:r>
        <w:rPr>
          <w:rFonts w:ascii="Times New Roman"/>
          <w:b w:val="false"/>
          <w:i w:val="false"/>
          <w:color w:val="000000"/>
          <w:sz w:val="28"/>
        </w:rPr>
        <w:t xml:space="preserve">
      1) жыл сайын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жұмысқа келгеннен кейін Операторға оның сұрау салуы бойынша жұмыс орны және көрсетілетін әлеуметтік көмектің түрі (бар болса) туралы мәліметтерді ұсына отырып, бөлу хаттамаларының деректеріне сәйкес жұмысқа келгені/келмегені туралы растау жібереді;</w:t>
      </w:r>
    </w:p>
    <w:bookmarkEnd w:id="85"/>
    <w:bookmarkStart w:name="z94" w:id="86"/>
    <w:p>
      <w:pPr>
        <w:spacing w:after="0"/>
        <w:ind w:left="0"/>
        <w:jc w:val="both"/>
      </w:pPr>
      <w:r>
        <w:rPr>
          <w:rFonts w:ascii="Times New Roman"/>
          <w:b w:val="false"/>
          <w:i w:val="false"/>
          <w:color w:val="000000"/>
          <w:sz w:val="28"/>
        </w:rPr>
        <w:t xml:space="preserve">
      2) жыл сайын Операторға оның сұрау салуы бойынша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жұмыс істейтін азаматтарының тізімдерін жібереді.</w:t>
      </w:r>
    </w:p>
    <w:bookmarkEnd w:id="86"/>
    <w:bookmarkStart w:name="z95" w:id="87"/>
    <w:p>
      <w:pPr>
        <w:spacing w:after="0"/>
        <w:ind w:left="0"/>
        <w:jc w:val="both"/>
      </w:pPr>
      <w:r>
        <w:rPr>
          <w:rFonts w:ascii="Times New Roman"/>
          <w:b w:val="false"/>
          <w:i w:val="false"/>
          <w:color w:val="000000"/>
          <w:sz w:val="28"/>
        </w:rPr>
        <w:t>
      Осы тармақтың 1) және 2) тармақшаларында көрсетілген мәліметтер тізбесі осы Қағидаларға 3-қосымшаға сәйкес ұсынылады.</w:t>
      </w:r>
    </w:p>
    <w:bookmarkEnd w:id="87"/>
    <w:bookmarkStart w:name="z96" w:id="88"/>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17-1-тармағында көрсетілген жас мамандар мемлекеттік білім беру ұйымдары мен мемлекеттік медициналық ұйымдарға жұмысқа бірінші кезекте бөліну құқығына ие.</w:t>
      </w:r>
    </w:p>
    <w:bookmarkEnd w:id="88"/>
    <w:bookmarkStart w:name="z97" w:id="89"/>
    <w:p>
      <w:pPr>
        <w:spacing w:after="0"/>
        <w:ind w:left="0"/>
        <w:jc w:val="both"/>
      </w:pPr>
      <w:r>
        <w:rPr>
          <w:rFonts w:ascii="Times New Roman"/>
          <w:b w:val="false"/>
          <w:i w:val="false"/>
          <w:color w:val="000000"/>
          <w:sz w:val="28"/>
        </w:rPr>
        <w:t>
      16. Жас мамандардың, философия докторлары (PhD) және бейіні бойынша докторлардың жұмыс орны Республикалық бюджет қаражатынан қаржыландырылатын мемлекеттік білім беру тапсырысы негізінде білім алған адамдармен ЖЖОКБҰ немесе ДССҒҰ білім алуға қабылдану кезінде жасалатын білім беру қызметтерін көрсету туралы шарт (бұдан әрі – Шарт) негізінде осы Қағидалардың 2-қосымшасына сәйкес жасалатын міндетті жұмыспен өтеу туралы міндеттемеде (бұдан әрі – Міндеттеме) айқындалады.</w:t>
      </w:r>
    </w:p>
    <w:bookmarkEnd w:id="89"/>
    <w:bookmarkStart w:name="z98" w:id="90"/>
    <w:p>
      <w:pPr>
        <w:spacing w:after="0"/>
        <w:ind w:left="0"/>
        <w:jc w:val="both"/>
      </w:pPr>
      <w:r>
        <w:rPr>
          <w:rFonts w:ascii="Times New Roman"/>
          <w:b w:val="false"/>
          <w:i w:val="false"/>
          <w:color w:val="000000"/>
          <w:sz w:val="28"/>
        </w:rPr>
        <w:t xml:space="preserve">
      17.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бір бос орынға жіберу фактілері анықталған кезде, Заңның 47-бабының 17-1-тармағында көрсетілген адамдар артықшылық құқығына ие болады не осы Қағидалардың 18-тармағының 1) және 2) тармақшаларында көрсетілген мән-жайлар ескеріледі.</w:t>
      </w:r>
    </w:p>
    <w:bookmarkEnd w:id="90"/>
    <w:bookmarkStart w:name="z99" w:id="91"/>
    <w:p>
      <w:pPr>
        <w:spacing w:after="0"/>
        <w:ind w:left="0"/>
        <w:jc w:val="both"/>
      </w:pPr>
      <w:r>
        <w:rPr>
          <w:rFonts w:ascii="Times New Roman"/>
          <w:b w:val="false"/>
          <w:i w:val="false"/>
          <w:color w:val="000000"/>
          <w:sz w:val="28"/>
        </w:rPr>
        <w:t xml:space="preserve">
      18.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жас мамандарды дербес бөлу кезінде:</w:t>
      </w:r>
    </w:p>
    <w:bookmarkEnd w:id="91"/>
    <w:bookmarkStart w:name="z100" w:id="92"/>
    <w:p>
      <w:pPr>
        <w:spacing w:after="0"/>
        <w:ind w:left="0"/>
        <w:jc w:val="both"/>
      </w:pPr>
      <w:r>
        <w:rPr>
          <w:rFonts w:ascii="Times New Roman"/>
          <w:b w:val="false"/>
          <w:i w:val="false"/>
          <w:color w:val="000000"/>
          <w:sz w:val="28"/>
        </w:rPr>
        <w:t>
      1) тұрақты тұратын орны немесе бөлу қолайлы болатын елді мекен;</w:t>
      </w:r>
    </w:p>
    <w:bookmarkEnd w:id="92"/>
    <w:bookmarkStart w:name="z101" w:id="93"/>
    <w:p>
      <w:pPr>
        <w:spacing w:after="0"/>
        <w:ind w:left="0"/>
        <w:jc w:val="both"/>
      </w:pPr>
      <w:r>
        <w:rPr>
          <w:rFonts w:ascii="Times New Roman"/>
          <w:b w:val="false"/>
          <w:i w:val="false"/>
          <w:color w:val="000000"/>
          <w:sz w:val="28"/>
        </w:rPr>
        <w:t>
      2) түлек үлгерімінің орташа балы;</w:t>
      </w:r>
    </w:p>
    <w:bookmarkEnd w:id="93"/>
    <w:bookmarkStart w:name="z102" w:id="94"/>
    <w:p>
      <w:pPr>
        <w:spacing w:after="0"/>
        <w:ind w:left="0"/>
        <w:jc w:val="both"/>
      </w:pPr>
      <w:r>
        <w:rPr>
          <w:rFonts w:ascii="Times New Roman"/>
          <w:b w:val="false"/>
          <w:i w:val="false"/>
          <w:color w:val="000000"/>
          <w:sz w:val="28"/>
        </w:rPr>
        <w:t>
      3) жұмыс берушілердің өтінішхаттары;</w:t>
      </w:r>
    </w:p>
    <w:bookmarkEnd w:id="94"/>
    <w:bookmarkStart w:name="z103" w:id="95"/>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17-1-тармағында көзделген бірінші кезекте бөлу құқығын беретін жағдайлардың болуы;</w:t>
      </w:r>
    </w:p>
    <w:bookmarkEnd w:id="95"/>
    <w:bookmarkStart w:name="z104" w:id="96"/>
    <w:p>
      <w:pPr>
        <w:spacing w:after="0"/>
        <w:ind w:left="0"/>
        <w:jc w:val="both"/>
      </w:pPr>
      <w:r>
        <w:rPr>
          <w:rFonts w:ascii="Times New Roman"/>
          <w:b w:val="false"/>
          <w:i w:val="false"/>
          <w:color w:val="000000"/>
          <w:sz w:val="28"/>
        </w:rPr>
        <w:t>
      5) Заңда және/немесе осы Қағидаларда белгіленген жұмыспен өтеу жөніндегі міндеттен босататын не жұмыспен өтеу жөніндегі міндетті орындау мерзімін кейінге қалдыру жағдайлардың болуы ескеріледі.</w:t>
      </w:r>
    </w:p>
    <w:bookmarkEnd w:id="96"/>
    <w:bookmarkStart w:name="z105" w:id="97"/>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әскери қызметке шақыру кезінде жұмыспен өтеу мерзімінде қызмет өткеру уақытын есептемегенде, қызмет өткеру уақытына кейінге қалдыру беріледі.</w:t>
      </w:r>
    </w:p>
    <w:bookmarkEnd w:id="97"/>
    <w:bookmarkStart w:name="z106" w:id="98"/>
    <w:p>
      <w:pPr>
        <w:spacing w:after="0"/>
        <w:ind w:left="0"/>
        <w:jc w:val="both"/>
      </w:pPr>
      <w:r>
        <w:rPr>
          <w:rFonts w:ascii="Times New Roman"/>
          <w:b w:val="false"/>
          <w:i w:val="false"/>
          <w:color w:val="000000"/>
          <w:sz w:val="28"/>
        </w:rPr>
        <w:t xml:space="preserve">
      20. Бөлу сәтінде бос жұмыс орындары болмаған жағдайда жұмысқа орналасуға жәрдемдесу үшін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азаматтарына бөлу жөніндегі комиссиялар жұмыс іздеп жүрген адамдар ретінде тіркеу туралы өтініштермен жүгіну үшін тұрғылықты жері бойынша мансап орталықтарына немесе "электрондық үкіметтің" веб-порталы немесе "Электрондық еңбек биржасы" (портал enbek.kz) мемлекеттік ақпараттық порталы арқылы жұмыспен өтеу мерзімінде жұмыс іздеп жүрген адам, жұмыссыз адам ретінде есепте тұрған уақытын есепке ала отырып, жолдамалар береді.</w:t>
      </w:r>
    </w:p>
    <w:bookmarkEnd w:id="98"/>
    <w:bookmarkStart w:name="z107" w:id="99"/>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жұмыс іздеп жүрген адам ретінде тіркеуге жолдама алғаннан кейін оқуды аяқтаған жылдың 1 қыркүйегінен кешіктірмей жұмысқа орналасуға жәрдемдесу үшін өтініш білдіреді және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32850 болып тіркелген) айқындалған тәртіппен жұмыс іздеп жүрген адам ретінде тіркеледі.</w:t>
      </w:r>
    </w:p>
    <w:bookmarkEnd w:id="99"/>
    <w:bookmarkStart w:name="z108" w:id="100"/>
    <w:p>
      <w:pPr>
        <w:spacing w:after="0"/>
        <w:ind w:left="0"/>
        <w:jc w:val="both"/>
      </w:pPr>
      <w:r>
        <w:rPr>
          <w:rFonts w:ascii="Times New Roman"/>
          <w:b w:val="false"/>
          <w:i w:val="false"/>
          <w:color w:val="000000"/>
          <w:sz w:val="28"/>
        </w:rPr>
        <w:t>
      Осы тармақтың бірінші бөлігінде көрсетілген мерзімдерге сәйкес келмейтін мерзімдерде ЖЖОКБҰ-да немесе ДССҒҰ-да оқуды аяқтайтын жас мамандар, бейіні бойынша докторлар және философия докторлары (PhD) ЖЖОКБҰ-ның немесе ДССҒҰ-ның академиялық күнтізбесінде белгіленген мерзімдерге сәйкес оқу аяқталған күннен бастап екі айдан кешіктірмей жұмыс іздеп жүрген адамдар, жұмыссыздар ретінде тіркеледі.</w:t>
      </w:r>
    </w:p>
    <w:bookmarkEnd w:id="100"/>
    <w:bookmarkStart w:name="z109" w:id="101"/>
    <w:p>
      <w:pPr>
        <w:spacing w:after="0"/>
        <w:ind w:left="0"/>
        <w:jc w:val="both"/>
      </w:pPr>
      <w:r>
        <w:rPr>
          <w:rFonts w:ascii="Times New Roman"/>
          <w:b w:val="false"/>
          <w:i w:val="false"/>
          <w:color w:val="000000"/>
          <w:sz w:val="28"/>
        </w:rPr>
        <w:t>
      Бұл ретте екі айлық кезең, оның ішінде ағымдағы жылы басталуы және келесі жылы аяқталуы жағдайларын қоса алғанда, үздіксіз есептеледі.</w:t>
      </w:r>
    </w:p>
    <w:bookmarkEnd w:id="101"/>
    <w:bookmarkStart w:name="z110" w:id="102"/>
    <w:p>
      <w:pPr>
        <w:spacing w:after="0"/>
        <w:ind w:left="0"/>
        <w:jc w:val="both"/>
      </w:pPr>
      <w:r>
        <w:rPr>
          <w:rFonts w:ascii="Times New Roman"/>
          <w:b w:val="false"/>
          <w:i w:val="false"/>
          <w:color w:val="000000"/>
          <w:sz w:val="28"/>
        </w:rPr>
        <w:t xml:space="preserve">
      22. Тұрғылықты жері бойынша өңірде Заңның 47-бабының 17-тармағында көрсетілген және мансап орталықтарында есепке алынған азаматтардың кәсіптік даярлығы мен мамандығына сәйкес келетін бос жұмыс орындары болмаған жағдайда еңбек мобильділігі орталықтары жұмыс іздеп жүрген адамдарға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32880 болып тіркелген) айқындалған тәртіппен басқа өңірлерде жұмысқа орналасу мүмкіндігін ұсынады.</w:t>
      </w:r>
    </w:p>
    <w:bookmarkEnd w:id="102"/>
    <w:bookmarkStart w:name="z111" w:id="103"/>
    <w:p>
      <w:pPr>
        <w:spacing w:after="0"/>
        <w:ind w:left="0"/>
        <w:jc w:val="both"/>
      </w:pPr>
      <w:r>
        <w:rPr>
          <w:rFonts w:ascii="Times New Roman"/>
          <w:b w:val="false"/>
          <w:i w:val="false"/>
          <w:color w:val="000000"/>
          <w:sz w:val="28"/>
        </w:rPr>
        <w:t>
      23. Мемлекеттік білім беру тапсырысы негізінде ЖЖОКБҰ-да немесе ДССҒҰ-да оқуын бір мезгілде аяқтаған ерлі-зайыптыларға бір елді мекенде орналасқан ұйымдарда жұмыс беріледі.</w:t>
      </w:r>
    </w:p>
    <w:bookmarkEnd w:id="103"/>
    <w:bookmarkStart w:name="z112" w:id="104"/>
    <w:p>
      <w:pPr>
        <w:spacing w:after="0"/>
        <w:ind w:left="0"/>
        <w:jc w:val="both"/>
      </w:pPr>
      <w:r>
        <w:rPr>
          <w:rFonts w:ascii="Times New Roman"/>
          <w:b w:val="false"/>
          <w:i w:val="false"/>
          <w:color w:val="000000"/>
          <w:sz w:val="28"/>
        </w:rPr>
        <w:t xml:space="preserve">
      Егер ерлі-зайыптылардың біреуі оқуын бұрын бітірсе, онда оны бөлу жалпы негіздерде жүргізіледі. Бұл жағдайда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17-1-тармағына сәйкес оқуын кейін аяқтаған жұбайы (зайыбы) жұбайының (зайыбының) жұмыс орны бойынша бірінші кезекте бөлінуге құқылы.</w:t>
      </w:r>
    </w:p>
    <w:bookmarkEnd w:id="104"/>
    <w:bookmarkStart w:name="z113" w:id="105"/>
    <w:p>
      <w:pPr>
        <w:spacing w:after="0"/>
        <w:ind w:left="0"/>
        <w:jc w:val="both"/>
      </w:pPr>
      <w:r>
        <w:rPr>
          <w:rFonts w:ascii="Times New Roman"/>
          <w:b w:val="false"/>
          <w:i w:val="false"/>
          <w:color w:val="000000"/>
          <w:sz w:val="28"/>
        </w:rPr>
        <w:t>
      24. Ағымдағы жылдың түлектерін бөлу жөніндегі комиссиялардың отырыстары жыл сайын күндізгі, сырттай немесе қашықтық нысанында өткізіледі.</w:t>
      </w:r>
    </w:p>
    <w:bookmarkEnd w:id="105"/>
    <w:bookmarkStart w:name="z114" w:id="106"/>
    <w:p>
      <w:pPr>
        <w:spacing w:after="0"/>
        <w:ind w:left="0"/>
        <w:jc w:val="both"/>
      </w:pPr>
      <w:r>
        <w:rPr>
          <w:rFonts w:ascii="Times New Roman"/>
          <w:b w:val="false"/>
          <w:i w:val="false"/>
          <w:color w:val="000000"/>
          <w:sz w:val="28"/>
        </w:rPr>
        <w:t>
      25. Бөлу жөніндегі тиісті комиссияға дәлелді себептерсіз келмеген Заңның 47-бабының 17-тармағында көрсетілген Қазақстан Республикасының азаматтары сырттай нысанда өздерінің қатысуынсыз бөлінеді.</w:t>
      </w:r>
    </w:p>
    <w:bookmarkEnd w:id="106"/>
    <w:bookmarkStart w:name="z115" w:id="107"/>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оқитын ЖЖОКБҰ мен ДССҒҰ-да негізгі бөлуге алдын ала дайындалу мақсатында оқу аяқталатын жылы 1 наурызға дейінгі мерзімде Операторға білім алушылар туралы өзекті деректерді Оператордың ақпараттық жүйесіне қашықтық режімінде енгізіп, Оператор белгілеген нысан бойынша қағаз жеткізгіште немесе электрондық құжат нысанда күтіліп отырған оқу бітірушілер туралы мәліметтерді ұсынады.</w:t>
      </w:r>
    </w:p>
    <w:bookmarkEnd w:id="107"/>
    <w:bookmarkStart w:name="z116" w:id="108"/>
    <w:p>
      <w:pPr>
        <w:spacing w:after="0"/>
        <w:ind w:left="0"/>
        <w:jc w:val="both"/>
      </w:pPr>
      <w:r>
        <w:rPr>
          <w:rFonts w:ascii="Times New Roman"/>
          <w:b w:val="false"/>
          <w:i w:val="false"/>
          <w:color w:val="000000"/>
          <w:sz w:val="28"/>
        </w:rPr>
        <w:t>
      27. Заңның 47-бабының 17-тармағында көрсетілген, ағымдағы жылы оқу бітіретін Қазақстан Республикасының азаматтарын дербес бөлу тиісті бөлу жөніндегі комиссияның хаттамалық шешімімен жыл сайын 1 шілдеден кешіктірмей ресімделеді, оның негізінде ЖЖОКБҰ мен ДССҒҰ осы Қағидаларға 1-қосымшаға сәйкес нысан бойынша жұмысқа жолдамалар дайындайды.</w:t>
      </w:r>
    </w:p>
    <w:bookmarkEnd w:id="108"/>
    <w:bookmarkStart w:name="z117" w:id="109"/>
    <w:p>
      <w:pPr>
        <w:spacing w:after="0"/>
        <w:ind w:left="0"/>
        <w:jc w:val="both"/>
      </w:pPr>
      <w:r>
        <w:rPr>
          <w:rFonts w:ascii="Times New Roman"/>
          <w:b w:val="false"/>
          <w:i w:val="false"/>
          <w:color w:val="000000"/>
          <w:sz w:val="28"/>
        </w:rPr>
        <w:t>
      Хаттамалық шешімді осы тармақтың бірінші бөлігінде көрсетілген мерзімдерге сәйкес келмейтін мерзімдерде ресімдеуге қорытынды аттестаттаудың неғұрлым ерте немесе кеш мерзімдері және ЖЖОКБҰ мен ДССҒҰ-ның академиялық күнтізбесінде белгіленген жоғары немесе жоғары оқу орнынан кейінгі білімнің білім беру бағдарламасын зерделеу аяқталған жағдайда, бірақ қорытынды аттестаттау аяқталған күннен бастап күнтізбелік 30 күннен кешіктірілмей жол беріледі.</w:t>
      </w:r>
    </w:p>
    <w:bookmarkEnd w:id="109"/>
    <w:bookmarkStart w:name="z118" w:id="110"/>
    <w:p>
      <w:pPr>
        <w:spacing w:after="0"/>
        <w:ind w:left="0"/>
        <w:jc w:val="both"/>
      </w:pPr>
      <w:r>
        <w:rPr>
          <w:rFonts w:ascii="Times New Roman"/>
          <w:b w:val="false"/>
          <w:i w:val="false"/>
          <w:color w:val="000000"/>
          <w:sz w:val="28"/>
        </w:rPr>
        <w:t>
      Бұл ретте Заңның 47-бабының 17-тармағында көрсетілген Қазақстан Республикасының азаматтарын бөлу туралы оларды хабардар етуді ЖЖОКБҰ мен ДССҒҰ хаттамалық шешім қабылданған сәттен бастап үш жұмыс күнінен кешіктірмей жұмысқа жолдамалар беру арқылы жүзеге асырады.</w:t>
      </w:r>
    </w:p>
    <w:bookmarkEnd w:id="110"/>
    <w:bookmarkStart w:name="z119" w:id="111"/>
    <w:p>
      <w:pPr>
        <w:spacing w:after="0"/>
        <w:ind w:left="0"/>
        <w:jc w:val="both"/>
      </w:pPr>
      <w:r>
        <w:rPr>
          <w:rFonts w:ascii="Times New Roman"/>
          <w:b w:val="false"/>
          <w:i w:val="false"/>
          <w:color w:val="000000"/>
          <w:sz w:val="28"/>
        </w:rPr>
        <w:t>
      Бөлу жөніндегі тиісті комиссияның хаттамалық шешімін отырысқа қатысып отырған бөлу жөніндегі комиссия мүшелерінің электрондық цифрлық қолтаңбалары арқылы куәландырылған электрондық құжат нысанында, оның ішінде Оператордың ақпараттық жүйесінде ресімдеуге жол беріледі.</w:t>
      </w:r>
    </w:p>
    <w:bookmarkEnd w:id="111"/>
    <w:bookmarkStart w:name="z120" w:id="112"/>
    <w:p>
      <w:pPr>
        <w:spacing w:after="0"/>
        <w:ind w:left="0"/>
        <w:jc w:val="both"/>
      </w:pPr>
      <w:r>
        <w:rPr>
          <w:rFonts w:ascii="Times New Roman"/>
          <w:b w:val="false"/>
          <w:i w:val="false"/>
          <w:color w:val="000000"/>
          <w:sz w:val="28"/>
        </w:rPr>
        <w:t xml:space="preserve">
      28.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 азаматтарының жұмыспен өтеу мерзімі олардың жұмыс берушілермен еңбек шартын немесе жалдамалы қызметкер ретінде азаматтық-құқықтық сипаттағы шартты жасасқан күнінен бастап не жеке кәсіпкер немесе жеке практикамен айналысатын адам ретінде мемлекеттік кірістер органында тіркеу есебіне қойылған күннен бастап есептеледі, ал бос жұмыс орны болмаған жағдайда - мансап орталығында жұмыс іздеуші немесе жұмыссыз ретінде тіркелген күннен бастап есептеледі.</w:t>
      </w:r>
    </w:p>
    <w:bookmarkEnd w:id="112"/>
    <w:bookmarkStart w:name="z121" w:id="113"/>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көзделген құжаттар еңбек шарттары бойынша жұмыс істейтін адамдар үшін жұмыспен өтеуді растайтын құжаттар болып табылады.</w:t>
      </w:r>
    </w:p>
    <w:bookmarkEnd w:id="113"/>
    <w:bookmarkStart w:name="z122" w:id="114"/>
    <w:p>
      <w:pPr>
        <w:spacing w:after="0"/>
        <w:ind w:left="0"/>
        <w:jc w:val="both"/>
      </w:pPr>
      <w:r>
        <w:rPr>
          <w:rFonts w:ascii="Times New Roman"/>
          <w:b w:val="false"/>
          <w:i w:val="false"/>
          <w:color w:val="000000"/>
          <w:sz w:val="28"/>
        </w:rPr>
        <w:t>
      Жалдамалы қызметкер ретінде азаматтық-құқықтық сипаттағы шарттар бойынша жұмыс істейтін адамдар үшін жұмыспен өтеуді растайтын құжаттар азаматтық-құқықтық сипаттағы шарт және салық агенті аударған міндетті зейнетақы жарналары туралы бірыңғай жинақтаушы зейнетақы қорынан үзінді көшірмелер болып табылады.</w:t>
      </w:r>
    </w:p>
    <w:bookmarkEnd w:id="114"/>
    <w:bookmarkStart w:name="z123" w:id="115"/>
    <w:p>
      <w:pPr>
        <w:spacing w:after="0"/>
        <w:ind w:left="0"/>
        <w:jc w:val="both"/>
      </w:pPr>
      <w:r>
        <w:rPr>
          <w:rFonts w:ascii="Times New Roman"/>
          <w:b w:val="false"/>
          <w:i w:val="false"/>
          <w:color w:val="000000"/>
          <w:sz w:val="28"/>
        </w:rPr>
        <w:t>
      Жеке кәсіпкер немесе жеке практикамен айналысатын тұлға ретінде жұмыспен өтеуді растайтын құжаттар жеке кәсіпкер және жеке практикамен айналысатын адам ретінде мемлекеттік кіріс органында тіркеу есебіне қою туралы құжат – жеке кәсіпкер ретінде қызметтің басталғаны туралы хабарлама немесе жеке практикамен айналысатын адамды тіркеу есебі туралы салықтық өтініш және бірыңғай жинақтаушы зейнетақы қорына міндетті зейнетақы жарналарын өз пайдасына дербес төлеу туралы үзінді көшірме болып табылады.</w:t>
      </w:r>
    </w:p>
    <w:bookmarkEnd w:id="115"/>
    <w:bookmarkStart w:name="z124" w:id="116"/>
    <w:p>
      <w:pPr>
        <w:spacing w:after="0"/>
        <w:ind w:left="0"/>
        <w:jc w:val="both"/>
      </w:pPr>
      <w:r>
        <w:rPr>
          <w:rFonts w:ascii="Times New Roman"/>
          <w:b w:val="false"/>
          <w:i w:val="false"/>
          <w:color w:val="000000"/>
          <w:sz w:val="28"/>
        </w:rPr>
        <w:t>
      Мансап орталығына есепке қойылғанын растайтын құжат электрондық құжат түріндегі электрондық цифрлық қолтаңба болған кезде enbek.kz порталы, "электрондық үкімет" веб-порталы және (немесе) ақпараттандыру объектілері арқылы жұмыссыздың сұрауы бойынша жүзеге асырылатын жұмыссыз ретінде тіркелгендігі туралы ақпарат болып табылады.</w:t>
      </w:r>
    </w:p>
    <w:bookmarkEnd w:id="116"/>
    <w:bookmarkStart w:name="z125" w:id="117"/>
    <w:p>
      <w:pPr>
        <w:spacing w:after="0"/>
        <w:ind w:left="0"/>
        <w:jc w:val="both"/>
      </w:pPr>
      <w:r>
        <w:rPr>
          <w:rFonts w:ascii="Times New Roman"/>
          <w:b w:val="false"/>
          <w:i w:val="false"/>
          <w:color w:val="000000"/>
          <w:sz w:val="28"/>
        </w:rPr>
        <w:t>
      29. ЖЖОКБҰ және ДССҒҰ жыл сайын бөлу туралы хаттамалық шешім қабылданған күннен бастап күнтізбелік 15 күн ішінде Операторға бөлу жөніндегі комиссиялардың хаттамаларын ұсынады және ағымдағы жылдың 15 тамызынан кешіктірмей Операторға бөлу жөніндегі барлық материалдарды қағаз жеткізгіште және (немесе) электрондық құжат нысанында жібереді.</w:t>
      </w:r>
    </w:p>
    <w:bookmarkEnd w:id="117"/>
    <w:bookmarkStart w:name="z126" w:id="118"/>
    <w:p>
      <w:pPr>
        <w:spacing w:after="0"/>
        <w:ind w:left="0"/>
        <w:jc w:val="both"/>
      </w:pPr>
      <w:r>
        <w:rPr>
          <w:rFonts w:ascii="Times New Roman"/>
          <w:b w:val="false"/>
          <w:i w:val="false"/>
          <w:color w:val="000000"/>
          <w:sz w:val="28"/>
        </w:rPr>
        <w:t>
      30. Мыналар:</w:t>
      </w:r>
    </w:p>
    <w:bookmarkEnd w:id="118"/>
    <w:bookmarkStart w:name="z127" w:id="119"/>
    <w:p>
      <w:pPr>
        <w:spacing w:after="0"/>
        <w:ind w:left="0"/>
        <w:jc w:val="both"/>
      </w:pPr>
      <w:r>
        <w:rPr>
          <w:rFonts w:ascii="Times New Roman"/>
          <w:b w:val="false"/>
          <w:i w:val="false"/>
          <w:color w:val="000000"/>
          <w:sz w:val="28"/>
        </w:rPr>
        <w:t>
      резидентураға мемлекеттік білім беру тапсырысы негізінде, магистратураға немесе докторантураға түспеген адамдар;</w:t>
      </w:r>
    </w:p>
    <w:bookmarkEnd w:id="119"/>
    <w:bookmarkStart w:name="z128" w:id="120"/>
    <w:p>
      <w:pPr>
        <w:spacing w:after="0"/>
        <w:ind w:left="0"/>
        <w:jc w:val="both"/>
      </w:pPr>
      <w:r>
        <w:rPr>
          <w:rFonts w:ascii="Times New Roman"/>
          <w:b w:val="false"/>
          <w:i w:val="false"/>
          <w:color w:val="000000"/>
          <w:sz w:val="28"/>
        </w:rPr>
        <w:t>
      әскери қызмет өткергеннен кейін оралған адамдар;</w:t>
      </w:r>
    </w:p>
    <w:bookmarkEnd w:id="120"/>
    <w:bookmarkStart w:name="z129" w:id="121"/>
    <w:p>
      <w:pPr>
        <w:spacing w:after="0"/>
        <w:ind w:left="0"/>
        <w:jc w:val="both"/>
      </w:pPr>
      <w:r>
        <w:rPr>
          <w:rFonts w:ascii="Times New Roman"/>
          <w:b w:val="false"/>
          <w:i w:val="false"/>
          <w:color w:val="000000"/>
          <w:sz w:val="28"/>
        </w:rPr>
        <w:t>
      жұмыс берушінің таратылуы немесе қызметкерлер санының немесе штатының қысқартылуы негіздері бойынша жұмыстан босатылған адамдар;</w:t>
      </w:r>
    </w:p>
    <w:bookmarkEnd w:id="121"/>
    <w:bookmarkStart w:name="z130" w:id="122"/>
    <w:p>
      <w:pPr>
        <w:spacing w:after="0"/>
        <w:ind w:left="0"/>
        <w:jc w:val="both"/>
      </w:pPr>
      <w:r>
        <w:rPr>
          <w:rFonts w:ascii="Times New Roman"/>
          <w:b w:val="false"/>
          <w:i w:val="false"/>
          <w:color w:val="000000"/>
          <w:sz w:val="28"/>
        </w:rPr>
        <w:t>
      жұмыс беруші бос жұмыс орындарын сақтамаған адамдар;</w:t>
      </w:r>
    </w:p>
    <w:bookmarkEnd w:id="122"/>
    <w:bookmarkStart w:name="z131" w:id="123"/>
    <w:p>
      <w:pPr>
        <w:spacing w:after="0"/>
        <w:ind w:left="0"/>
        <w:jc w:val="both"/>
      </w:pPr>
      <w:r>
        <w:rPr>
          <w:rFonts w:ascii="Times New Roman"/>
          <w:b w:val="false"/>
          <w:i w:val="false"/>
          <w:color w:val="000000"/>
          <w:sz w:val="28"/>
        </w:rPr>
        <w:t>
      бір бос орынға бірнеше жас маманның жіберілуіне байланысты жұмысқа қабылданбаған адамдар;</w:t>
      </w:r>
    </w:p>
    <w:bookmarkEnd w:id="123"/>
    <w:bookmarkStart w:name="z132" w:id="124"/>
    <w:p>
      <w:pPr>
        <w:spacing w:after="0"/>
        <w:ind w:left="0"/>
        <w:jc w:val="both"/>
      </w:pPr>
      <w:r>
        <w:rPr>
          <w:rFonts w:ascii="Times New Roman"/>
          <w:b w:val="false"/>
          <w:i w:val="false"/>
          <w:color w:val="000000"/>
          <w:sz w:val="28"/>
        </w:rPr>
        <w:t>
      әңгімелесуге жіберілмеген немесе бос мемлекеттік лауазымға орналасу үшін конкурстық іріктеуден өтпеген бейін бойынша докторлар;</w:t>
      </w:r>
    </w:p>
    <w:bookmarkEnd w:id="124"/>
    <w:bookmarkStart w:name="z133" w:id="125"/>
    <w:p>
      <w:pPr>
        <w:spacing w:after="0"/>
        <w:ind w:left="0"/>
        <w:jc w:val="both"/>
      </w:pPr>
      <w:r>
        <w:rPr>
          <w:rFonts w:ascii="Times New Roman"/>
          <w:b w:val="false"/>
          <w:i w:val="false"/>
          <w:color w:val="000000"/>
          <w:sz w:val="28"/>
        </w:rPr>
        <w:t>
      бөлінген жерге белгіленген мерзімде дәлелді себептермен (жас маманның немесе жақын туыстарының науқастануы, некеге тұруы және тұрғылықты жерін ауыстыруы, жұмыспен өтеу орнына уақтылы келуіне кедергі болған форс-мажорлық мән-жайлар) келмеген адамдар;</w:t>
      </w:r>
    </w:p>
    <w:bookmarkEnd w:id="125"/>
    <w:bookmarkStart w:name="z134" w:id="126"/>
    <w:p>
      <w:pPr>
        <w:spacing w:after="0"/>
        <w:ind w:left="0"/>
        <w:jc w:val="both"/>
      </w:pPr>
      <w:r>
        <w:rPr>
          <w:rFonts w:ascii="Times New Roman"/>
          <w:b w:val="false"/>
          <w:i w:val="false"/>
          <w:color w:val="000000"/>
          <w:sz w:val="28"/>
        </w:rPr>
        <w:t>
      мансап орталықтарында жұмыс іздеушілер немесе жұмыссыздар ретінде тіркелу кезінде жүктілік кезіндегі әйелдер;</w:t>
      </w:r>
    </w:p>
    <w:bookmarkEnd w:id="126"/>
    <w:bookmarkStart w:name="z135" w:id="127"/>
    <w:p>
      <w:pPr>
        <w:spacing w:after="0"/>
        <w:ind w:left="0"/>
        <w:jc w:val="both"/>
      </w:pPr>
      <w:r>
        <w:rPr>
          <w:rFonts w:ascii="Times New Roman"/>
          <w:b w:val="false"/>
          <w:i w:val="false"/>
          <w:color w:val="000000"/>
          <w:sz w:val="28"/>
        </w:rPr>
        <w:t>
      уақытша болмаған жұмыскерді алмастыру үшін жұмысқа қабылданған кезде негізгі жұмыскердің жұмысқа шығуына байланысты жұмыстан босатылуы (уақытша бос мемлекеттік лауазымға орналастыруды қоса алғанда);</w:t>
      </w:r>
    </w:p>
    <w:bookmarkEnd w:id="127"/>
    <w:bookmarkStart w:name="z136" w:id="128"/>
    <w:p>
      <w:pPr>
        <w:spacing w:after="0"/>
        <w:ind w:left="0"/>
        <w:jc w:val="both"/>
      </w:pPr>
      <w:r>
        <w:rPr>
          <w:rFonts w:ascii="Times New Roman"/>
          <w:b w:val="false"/>
          <w:i w:val="false"/>
          <w:color w:val="000000"/>
          <w:sz w:val="28"/>
        </w:rPr>
        <w:t>
      некеге тұруы және осыған байланысты тұрғылықты жерін өзгертуі бойынша бастапқы бөлінген жерде толық мерзімді өтемеген адамдар қайта бөлінуге тиіс.</w:t>
      </w:r>
    </w:p>
    <w:bookmarkEnd w:id="128"/>
    <w:bookmarkStart w:name="z137" w:id="129"/>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адамдарды қайта бөлу бастапқы бөлу сияқты тәртіппен жүзеге асырылады.</w:t>
      </w:r>
    </w:p>
    <w:bookmarkEnd w:id="129"/>
    <w:bookmarkStart w:name="z138" w:id="130"/>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адамдарды қайта бөлу жөніндегі материалдарды ЖЖОКБҰ және ДССҒҰ бөлу жөніндегі комиссиялары қайта бөлу туралы хаттамалық шешім қабылданған күннен бастап күнтізбелік 15 күн ішінде Операторға жібереді.</w:t>
      </w:r>
    </w:p>
    <w:bookmarkEnd w:id="130"/>
    <w:bookmarkStart w:name="z139" w:id="131"/>
    <w:p>
      <w:pPr>
        <w:spacing w:after="0"/>
        <w:ind w:left="0"/>
        <w:jc w:val="left"/>
      </w:pPr>
      <w:r>
        <w:rPr>
          <w:rFonts w:ascii="Times New Roman"/>
          <w:b/>
          <w:i w:val="false"/>
          <w:color w:val="000000"/>
        </w:rPr>
        <w:t xml:space="preserve"> 3-тарау. Жұмыспен өтеу жөніндегі міндеттен босатуды немесе міндетін тоқтатуды ұсыну</w:t>
      </w:r>
    </w:p>
    <w:bookmarkEnd w:id="131"/>
    <w:bookmarkStart w:name="z140" w:id="132"/>
    <w:p>
      <w:pPr>
        <w:spacing w:after="0"/>
        <w:ind w:left="0"/>
        <w:jc w:val="both"/>
      </w:pPr>
      <w:r>
        <w:rPr>
          <w:rFonts w:ascii="Times New Roman"/>
          <w:b w:val="false"/>
          <w:i w:val="false"/>
          <w:color w:val="000000"/>
          <w:sz w:val="28"/>
        </w:rPr>
        <w:t xml:space="preserve">
      33.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көзделген жұмыспен өтеу жөніндегі міндеттен босату Комиссияның шешімімен Заңның </w:t>
      </w:r>
      <w:r>
        <w:rPr>
          <w:rFonts w:ascii="Times New Roman"/>
          <w:b w:val="false"/>
          <w:i w:val="false"/>
          <w:color w:val="000000"/>
          <w:sz w:val="28"/>
        </w:rPr>
        <w:t>47-бабының</w:t>
      </w:r>
      <w:r>
        <w:rPr>
          <w:rFonts w:ascii="Times New Roman"/>
          <w:b w:val="false"/>
          <w:i w:val="false"/>
          <w:color w:val="000000"/>
          <w:sz w:val="28"/>
        </w:rPr>
        <w:t xml:space="preserve"> 17-2-тармағына сәйкес Қазақстан Республикасының азаматтарына беріледі.</w:t>
      </w:r>
    </w:p>
    <w:bookmarkEnd w:id="132"/>
    <w:bookmarkStart w:name="z141" w:id="133"/>
    <w:p>
      <w:pPr>
        <w:spacing w:after="0"/>
        <w:ind w:left="0"/>
        <w:jc w:val="both"/>
      </w:pPr>
      <w:r>
        <w:rPr>
          <w:rFonts w:ascii="Times New Roman"/>
          <w:b w:val="false"/>
          <w:i w:val="false"/>
          <w:color w:val="000000"/>
          <w:sz w:val="28"/>
        </w:rPr>
        <w:t xml:space="preserve">
      34. Заңның 47-бабының 17-тармағында көзделген оқуға байланысты бюджет қаражаты есебінен жұмсалған шығыстарды өтемей, жұмыспен өтеу жөніндегі міндет Заңның </w:t>
      </w:r>
      <w:r>
        <w:rPr>
          <w:rFonts w:ascii="Times New Roman"/>
          <w:b w:val="false"/>
          <w:i w:val="false"/>
          <w:color w:val="000000"/>
          <w:sz w:val="28"/>
        </w:rPr>
        <w:t>47-бабының</w:t>
      </w:r>
      <w:r>
        <w:rPr>
          <w:rFonts w:ascii="Times New Roman"/>
          <w:b w:val="false"/>
          <w:i w:val="false"/>
          <w:color w:val="000000"/>
          <w:sz w:val="28"/>
        </w:rPr>
        <w:t xml:space="preserve"> 17-3-тармағында көрсетілген негіздер бойынша тоқтатылады.</w:t>
      </w:r>
    </w:p>
    <w:bookmarkEnd w:id="133"/>
    <w:bookmarkStart w:name="z142" w:id="134"/>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мән-жайлар тиісті құжаттармен расталады.</w:t>
      </w:r>
    </w:p>
    <w:bookmarkEnd w:id="134"/>
    <w:bookmarkStart w:name="z143" w:id="135"/>
    <w:p>
      <w:pPr>
        <w:spacing w:after="0"/>
        <w:ind w:left="0"/>
        <w:jc w:val="left"/>
      </w:pPr>
      <w:r>
        <w:rPr>
          <w:rFonts w:ascii="Times New Roman"/>
          <w:b/>
          <w:i w:val="false"/>
          <w:color w:val="000000"/>
        </w:rPr>
        <w:t xml:space="preserve"> 4-тарау. Жұмыспен өтемеген жағдайда бюджет қаражаты есебінен жұмсалған шығыстарды өтеу тәртібі</w:t>
      </w:r>
    </w:p>
    <w:bookmarkEnd w:id="135"/>
    <w:bookmarkStart w:name="z144" w:id="136"/>
    <w:p>
      <w:pPr>
        <w:spacing w:after="0"/>
        <w:ind w:left="0"/>
        <w:jc w:val="both"/>
      </w:pPr>
      <w:r>
        <w:rPr>
          <w:rFonts w:ascii="Times New Roman"/>
          <w:b w:val="false"/>
          <w:i w:val="false"/>
          <w:color w:val="000000"/>
          <w:sz w:val="28"/>
        </w:rPr>
        <w:t xml:space="preserve">
      36.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көзделген жұмыспен өтеу жөніндегі міндетті орындамағаны үшін Қазақстан Республикасының азаматтары Заңның </w:t>
      </w:r>
      <w:r>
        <w:rPr>
          <w:rFonts w:ascii="Times New Roman"/>
          <w:b w:val="false"/>
          <w:i w:val="false"/>
          <w:color w:val="000000"/>
          <w:sz w:val="28"/>
        </w:rPr>
        <w:t>47-бабының</w:t>
      </w:r>
      <w:r>
        <w:rPr>
          <w:rFonts w:ascii="Times New Roman"/>
          <w:b w:val="false"/>
          <w:i w:val="false"/>
          <w:color w:val="000000"/>
          <w:sz w:val="28"/>
        </w:rPr>
        <w:t xml:space="preserve"> 17-2 және (немесе) 17-3-тармақтарында көзделген жағдайларды қоспағанда, өздерін оқытуға байланысты бюджет қаражаты есебінен жұмсалған шығыстарды Оператор арқылы бюджетке нақты жұмыс істелген кезеңге мөлшерлес өтейді.</w:t>
      </w:r>
    </w:p>
    <w:bookmarkEnd w:id="136"/>
    <w:bookmarkStart w:name="z145" w:id="137"/>
    <w:p>
      <w:pPr>
        <w:spacing w:after="0"/>
        <w:ind w:left="0"/>
        <w:jc w:val="both"/>
      </w:pPr>
      <w:r>
        <w:rPr>
          <w:rFonts w:ascii="Times New Roman"/>
          <w:b w:val="false"/>
          <w:i w:val="false"/>
          <w:color w:val="000000"/>
          <w:sz w:val="28"/>
        </w:rPr>
        <w:t>
      37. Жұмыспен өтемеген жағдайда бюджет қаражатының шығыстарын өтеу мынадай формула бойынша нақты жұмыспен өтеген кезеңге мөлшерлес жүзеге асырылады:</w:t>
      </w:r>
    </w:p>
    <w:bookmarkEnd w:id="137"/>
    <w:bookmarkStart w:name="z146" w:id="138"/>
    <w:p>
      <w:pPr>
        <w:spacing w:after="0"/>
        <w:ind w:left="0"/>
        <w:jc w:val="both"/>
      </w:pPr>
      <w:r>
        <w:rPr>
          <w:rFonts w:ascii="Times New Roman"/>
          <w:b w:val="false"/>
          <w:i w:val="false"/>
          <w:color w:val="000000"/>
          <w:sz w:val="28"/>
        </w:rPr>
        <w:t>
      S1 = (z - d) * S / z,</w:t>
      </w:r>
    </w:p>
    <w:bookmarkEnd w:id="138"/>
    <w:bookmarkStart w:name="z147" w:id="139"/>
    <w:p>
      <w:pPr>
        <w:spacing w:after="0"/>
        <w:ind w:left="0"/>
        <w:jc w:val="both"/>
      </w:pPr>
      <w:r>
        <w:rPr>
          <w:rFonts w:ascii="Times New Roman"/>
          <w:b w:val="false"/>
          <w:i w:val="false"/>
          <w:color w:val="000000"/>
          <w:sz w:val="28"/>
        </w:rPr>
        <w:t>
      мұндағы:</w:t>
      </w:r>
    </w:p>
    <w:bookmarkEnd w:id="139"/>
    <w:bookmarkStart w:name="z148" w:id="140"/>
    <w:p>
      <w:pPr>
        <w:spacing w:after="0"/>
        <w:ind w:left="0"/>
        <w:jc w:val="both"/>
      </w:pPr>
      <w:r>
        <w:rPr>
          <w:rFonts w:ascii="Times New Roman"/>
          <w:b w:val="false"/>
          <w:i w:val="false"/>
          <w:color w:val="000000"/>
          <w:sz w:val="28"/>
        </w:rPr>
        <w:t>
      S1 – бюджетке қайтарылуға тиіс сома, теңгемен;</w:t>
      </w:r>
    </w:p>
    <w:bookmarkEnd w:id="140"/>
    <w:bookmarkStart w:name="z149" w:id="141"/>
    <w:p>
      <w:pPr>
        <w:spacing w:after="0"/>
        <w:ind w:left="0"/>
        <w:jc w:val="both"/>
      </w:pPr>
      <w:r>
        <w:rPr>
          <w:rFonts w:ascii="Times New Roman"/>
          <w:b w:val="false"/>
          <w:i w:val="false"/>
          <w:color w:val="000000"/>
          <w:sz w:val="28"/>
        </w:rPr>
        <w:t>
      d – айлардағы жұмыспен өтеудің нақты мерзімі, күндерге бөлшектенбейді (бұл ретте дөңгелектеу үлкен жағына қарай жүргізіледі);</w:t>
      </w:r>
    </w:p>
    <w:bookmarkEnd w:id="141"/>
    <w:bookmarkStart w:name="z150" w:id="142"/>
    <w:p>
      <w:pPr>
        <w:spacing w:after="0"/>
        <w:ind w:left="0"/>
        <w:jc w:val="both"/>
      </w:pPr>
      <w:r>
        <w:rPr>
          <w:rFonts w:ascii="Times New Roman"/>
          <w:b w:val="false"/>
          <w:i w:val="false"/>
          <w:color w:val="000000"/>
          <w:sz w:val="28"/>
        </w:rPr>
        <w:t>
      z – осы Қағидалардың 3, 4, 5, 6, 7 және 8-тармақтарында көрсетілген, бүкіл мерзім бойы мемлекеттік білім беру тапсырысы негізінде оқып шыққан Қазақстан Республикасының азаматтары үшін 36 айды (4-тармақта көрсетілген адамдар үшін 24 ай немесе формула бойынша есептелген мемлекеттік білім беру тапсырысы негізінде ішінара оқыған адамдар үшін мөлшерлес өтеу мерзімі) құрайтын жұмыспен өтеу мерзімі;</w:t>
      </w:r>
    </w:p>
    <w:bookmarkEnd w:id="142"/>
    <w:bookmarkStart w:name="z151" w:id="143"/>
    <w:p>
      <w:pPr>
        <w:spacing w:after="0"/>
        <w:ind w:left="0"/>
        <w:jc w:val="both"/>
      </w:pPr>
      <w:r>
        <w:rPr>
          <w:rFonts w:ascii="Times New Roman"/>
          <w:b w:val="false"/>
          <w:i w:val="false"/>
          <w:color w:val="000000"/>
          <w:sz w:val="28"/>
        </w:rPr>
        <w:t>
      S – мемлекеттік білім беру тапсырысы негізінде бүкіл оқу кезеңіне жұмсалған бюджет қаражатының сомасы.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w:t>
            </w:r>
            <w:r>
              <w:br/>
            </w:r>
            <w:r>
              <w:rPr>
                <w:rFonts w:ascii="Times New Roman"/>
                <w:b w:val="false"/>
                <w:i w:val="false"/>
                <w:color w:val="000000"/>
                <w:sz w:val="20"/>
              </w:rPr>
              <w:t>өтеу, өз бетімен жұмысқа</w:t>
            </w:r>
            <w:r>
              <w:br/>
            </w:r>
            <w:r>
              <w:rPr>
                <w:rFonts w:ascii="Times New Roman"/>
                <w:b w:val="false"/>
                <w:i w:val="false"/>
                <w:color w:val="000000"/>
                <w:sz w:val="20"/>
              </w:rPr>
              <w:t>орналасу құқығын беру,</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 негізінде білім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жұмыспен өтеу</w:t>
            </w:r>
            <w:r>
              <w:br/>
            </w:r>
            <w:r>
              <w:rPr>
                <w:rFonts w:ascii="Times New Roman"/>
                <w:b w:val="false"/>
                <w:i w:val="false"/>
                <w:color w:val="000000"/>
                <w:sz w:val="20"/>
              </w:rPr>
              <w:t>жөніндегі міндетінен босату</w:t>
            </w:r>
            <w:r>
              <w:br/>
            </w:r>
            <w:r>
              <w:rPr>
                <w:rFonts w:ascii="Times New Roman"/>
                <w:b w:val="false"/>
                <w:i w:val="false"/>
                <w:color w:val="000000"/>
                <w:sz w:val="20"/>
              </w:rPr>
              <w:t>немесе олардың міндетін</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3" w:id="144"/>
    <w:p>
      <w:pPr>
        <w:spacing w:after="0"/>
        <w:ind w:left="0"/>
        <w:jc w:val="left"/>
      </w:pPr>
      <w:r>
        <w:rPr>
          <w:rFonts w:ascii="Times New Roman"/>
          <w:b/>
          <w:i w:val="false"/>
          <w:color w:val="000000"/>
        </w:rPr>
        <w:t xml:space="preserve"> Жұмысқа/мансап орталығына жолдама</w:t>
      </w:r>
    </w:p>
    <w:bookmarkEnd w:id="144"/>
    <w:bookmarkStart w:name="z154" w:id="145"/>
    <w:p>
      <w:pPr>
        <w:spacing w:after="0"/>
        <w:ind w:left="0"/>
        <w:jc w:val="left"/>
      </w:pPr>
      <w:r>
        <w:rPr>
          <w:rFonts w:ascii="Times New Roman"/>
          <w:b/>
          <w:i w:val="false"/>
          <w:color w:val="000000"/>
        </w:rPr>
        <w:t xml:space="preserve"> _______________________________________________________</w:t>
      </w:r>
    </w:p>
    <w:bookmarkEnd w:id="145"/>
    <w:bookmarkStart w:name="z155" w:id="146"/>
    <w:p>
      <w:pPr>
        <w:spacing w:after="0"/>
        <w:ind w:left="0"/>
        <w:jc w:val="left"/>
      </w:pPr>
      <w:r>
        <w:rPr>
          <w:rFonts w:ascii="Times New Roman"/>
          <w:b/>
          <w:i w:val="false"/>
          <w:color w:val="000000"/>
        </w:rPr>
        <w:t xml:space="preserve"> (ЖЖОКБҰ немесе ДССҒҰ атауы)</w:t>
      </w:r>
    </w:p>
    <w:bookmarkEnd w:id="146"/>
    <w:bookmarkStart w:name="z156" w:id="147"/>
    <w:p>
      <w:pPr>
        <w:spacing w:after="0"/>
        <w:ind w:left="0"/>
        <w:jc w:val="both"/>
      </w:pPr>
      <w:r>
        <w:rPr>
          <w:rFonts w:ascii="Times New Roman"/>
          <w:b w:val="false"/>
          <w:i w:val="false"/>
          <w:color w:val="000000"/>
          <w:sz w:val="28"/>
        </w:rPr>
        <w:t>
      мамандығы және (немесе) білім беру бағдарламалары бойынша түлек_________</w:t>
      </w:r>
    </w:p>
    <w:bookmarkEnd w:id="147"/>
    <w:bookmarkStart w:name="z157" w:id="148"/>
    <w:p>
      <w:pPr>
        <w:spacing w:after="0"/>
        <w:ind w:left="0"/>
        <w:jc w:val="both"/>
      </w:pPr>
      <w:r>
        <w:rPr>
          <w:rFonts w:ascii="Times New Roman"/>
          <w:b w:val="false"/>
          <w:i w:val="false"/>
          <w:color w:val="000000"/>
          <w:sz w:val="28"/>
        </w:rPr>
        <w:t>
      _____________________________________________________________________</w:t>
      </w:r>
    </w:p>
    <w:bookmarkEnd w:id="148"/>
    <w:bookmarkStart w:name="z158" w:id="149"/>
    <w:p>
      <w:pPr>
        <w:spacing w:after="0"/>
        <w:ind w:left="0"/>
        <w:jc w:val="both"/>
      </w:pPr>
      <w:r>
        <w:rPr>
          <w:rFonts w:ascii="Times New Roman"/>
          <w:b w:val="false"/>
          <w:i w:val="false"/>
          <w:color w:val="000000"/>
          <w:sz w:val="28"/>
        </w:rPr>
        <w:t>
      (тегі, аты, әкесінің аты (болған жағдайда))</w:t>
      </w:r>
    </w:p>
    <w:bookmarkEnd w:id="149"/>
    <w:bookmarkStart w:name="z159" w:id="150"/>
    <w:p>
      <w:pPr>
        <w:spacing w:after="0"/>
        <w:ind w:left="0"/>
        <w:jc w:val="both"/>
      </w:pPr>
      <w:r>
        <w:rPr>
          <w:rFonts w:ascii="Times New Roman"/>
          <w:b w:val="false"/>
          <w:i w:val="false"/>
          <w:color w:val="000000"/>
          <w:sz w:val="28"/>
        </w:rPr>
        <w:t>
      ______________________________________________________________________</w:t>
      </w:r>
    </w:p>
    <w:bookmarkEnd w:id="150"/>
    <w:bookmarkStart w:name="z160" w:id="151"/>
    <w:p>
      <w:pPr>
        <w:spacing w:after="0"/>
        <w:ind w:left="0"/>
        <w:jc w:val="both"/>
      </w:pPr>
      <w:r>
        <w:rPr>
          <w:rFonts w:ascii="Times New Roman"/>
          <w:b w:val="false"/>
          <w:i w:val="false"/>
          <w:color w:val="000000"/>
          <w:sz w:val="28"/>
        </w:rPr>
        <w:t>
      дербес бөлу жөніндегі комиссияның ____________________№ _________________</w:t>
      </w:r>
    </w:p>
    <w:bookmarkEnd w:id="151"/>
    <w:bookmarkStart w:name="z161" w:id="152"/>
    <w:p>
      <w:pPr>
        <w:spacing w:after="0"/>
        <w:ind w:left="0"/>
        <w:jc w:val="both"/>
      </w:pPr>
      <w:r>
        <w:rPr>
          <w:rFonts w:ascii="Times New Roman"/>
          <w:b w:val="false"/>
          <w:i w:val="false"/>
          <w:color w:val="000000"/>
          <w:sz w:val="28"/>
        </w:rPr>
        <w:t>
      хаттамалық шешімінің негізінде _____________________</w:t>
      </w:r>
    </w:p>
    <w:bookmarkEnd w:id="152"/>
    <w:bookmarkStart w:name="z162" w:id="153"/>
    <w:p>
      <w:pPr>
        <w:spacing w:after="0"/>
        <w:ind w:left="0"/>
        <w:jc w:val="both"/>
      </w:pPr>
      <w:r>
        <w:rPr>
          <w:rFonts w:ascii="Times New Roman"/>
          <w:b w:val="false"/>
          <w:i w:val="false"/>
          <w:color w:val="000000"/>
          <w:sz w:val="28"/>
        </w:rPr>
        <w:t>
                                                               (лауазымы/мәртебесі)</w:t>
      </w:r>
    </w:p>
    <w:bookmarkEnd w:id="153"/>
    <w:bookmarkStart w:name="z163" w:id="154"/>
    <w:p>
      <w:pPr>
        <w:spacing w:after="0"/>
        <w:ind w:left="0"/>
        <w:jc w:val="both"/>
      </w:pPr>
      <w:r>
        <w:rPr>
          <w:rFonts w:ascii="Times New Roman"/>
          <w:b w:val="false"/>
          <w:i w:val="false"/>
          <w:color w:val="000000"/>
          <w:sz w:val="28"/>
        </w:rPr>
        <w:t>
      __________________________________________________ орналасқан (мекенжайы)</w:t>
      </w:r>
    </w:p>
    <w:bookmarkEnd w:id="154"/>
    <w:bookmarkStart w:name="z164" w:id="155"/>
    <w:p>
      <w:pPr>
        <w:spacing w:after="0"/>
        <w:ind w:left="0"/>
        <w:jc w:val="both"/>
      </w:pPr>
      <w:r>
        <w:rPr>
          <w:rFonts w:ascii="Times New Roman"/>
          <w:b w:val="false"/>
          <w:i w:val="false"/>
          <w:color w:val="000000"/>
          <w:sz w:val="28"/>
        </w:rPr>
        <w:t>
      _____________________________________________________________жіберіледі.</w:t>
      </w:r>
    </w:p>
    <w:bookmarkEnd w:id="155"/>
    <w:bookmarkStart w:name="z165" w:id="156"/>
    <w:p>
      <w:pPr>
        <w:spacing w:after="0"/>
        <w:ind w:left="0"/>
        <w:jc w:val="both"/>
      </w:pPr>
      <w:r>
        <w:rPr>
          <w:rFonts w:ascii="Times New Roman"/>
          <w:b w:val="false"/>
          <w:i w:val="false"/>
          <w:color w:val="000000"/>
          <w:sz w:val="28"/>
        </w:rPr>
        <w:t>
      (ұйым/мансап орталығының атауы)</w:t>
      </w:r>
    </w:p>
    <w:bookmarkEnd w:id="156"/>
    <w:bookmarkStart w:name="z166" w:id="157"/>
    <w:p>
      <w:pPr>
        <w:spacing w:after="0"/>
        <w:ind w:left="0"/>
        <w:jc w:val="both"/>
      </w:pPr>
      <w:r>
        <w:rPr>
          <w:rFonts w:ascii="Times New Roman"/>
          <w:b w:val="false"/>
          <w:i w:val="false"/>
          <w:color w:val="000000"/>
          <w:sz w:val="28"/>
        </w:rPr>
        <w:t>
      ЖЖОКБҰ басшысы, қолы_________________________________________</w:t>
      </w:r>
    </w:p>
    <w:bookmarkEnd w:id="157"/>
    <w:bookmarkStart w:name="z167" w:id="158"/>
    <w:p>
      <w:pPr>
        <w:spacing w:after="0"/>
        <w:ind w:left="0"/>
        <w:jc w:val="both"/>
      </w:pPr>
      <w:r>
        <w:rPr>
          <w:rFonts w:ascii="Times New Roman"/>
          <w:b w:val="false"/>
          <w:i w:val="false"/>
          <w:color w:val="000000"/>
          <w:sz w:val="28"/>
        </w:rPr>
        <w:t>
      -------------------------------------------------------------------------------------------------</w:t>
      </w:r>
    </w:p>
    <w:bookmarkEnd w:id="158"/>
    <w:bookmarkStart w:name="z168" w:id="159"/>
    <w:p>
      <w:pPr>
        <w:spacing w:after="0"/>
        <w:ind w:left="0"/>
        <w:jc w:val="both"/>
      </w:pPr>
      <w:r>
        <w:rPr>
          <w:rFonts w:ascii="Times New Roman"/>
          <w:b w:val="false"/>
          <w:i w:val="false"/>
          <w:color w:val="000000"/>
          <w:sz w:val="28"/>
        </w:rPr>
        <w:t>
      (кесу сызығы)</w:t>
      </w:r>
    </w:p>
    <w:bookmarkEnd w:id="159"/>
    <w:bookmarkStart w:name="z169" w:id="160"/>
    <w:p>
      <w:pPr>
        <w:spacing w:after="0"/>
        <w:ind w:left="0"/>
        <w:jc w:val="both"/>
      </w:pPr>
      <w:r>
        <w:rPr>
          <w:rFonts w:ascii="Times New Roman"/>
          <w:b w:val="false"/>
          <w:i w:val="false"/>
          <w:color w:val="000000"/>
          <w:sz w:val="28"/>
        </w:rPr>
        <w:t>
      Мен,__________________________________________________________________,</w:t>
      </w:r>
    </w:p>
    <w:bookmarkEnd w:id="160"/>
    <w:bookmarkStart w:name="z170" w:id="161"/>
    <w:p>
      <w:pPr>
        <w:spacing w:after="0"/>
        <w:ind w:left="0"/>
        <w:jc w:val="both"/>
      </w:pPr>
      <w:r>
        <w:rPr>
          <w:rFonts w:ascii="Times New Roman"/>
          <w:b w:val="false"/>
          <w:i w:val="false"/>
          <w:color w:val="000000"/>
          <w:sz w:val="28"/>
        </w:rPr>
        <w:t>
      (тегі, аты, әкесінің аты (ол болған жағдайда))</w:t>
      </w:r>
    </w:p>
    <w:bookmarkEnd w:id="161"/>
    <w:bookmarkStart w:name="z171" w:id="162"/>
    <w:p>
      <w:pPr>
        <w:spacing w:after="0"/>
        <w:ind w:left="0"/>
        <w:jc w:val="both"/>
      </w:pPr>
      <w:r>
        <w:rPr>
          <w:rFonts w:ascii="Times New Roman"/>
          <w:b w:val="false"/>
          <w:i w:val="false"/>
          <w:color w:val="000000"/>
          <w:sz w:val="28"/>
        </w:rPr>
        <w:t>
      _________________________________________________________________бітіріп,</w:t>
      </w:r>
    </w:p>
    <w:bookmarkEnd w:id="162"/>
    <w:bookmarkStart w:name="z172" w:id="163"/>
    <w:p>
      <w:pPr>
        <w:spacing w:after="0"/>
        <w:ind w:left="0"/>
        <w:jc w:val="both"/>
      </w:pPr>
      <w:r>
        <w:rPr>
          <w:rFonts w:ascii="Times New Roman"/>
          <w:b w:val="false"/>
          <w:i w:val="false"/>
          <w:color w:val="000000"/>
          <w:sz w:val="28"/>
        </w:rPr>
        <w:t>
      (ЖЖОКБҰ немесе ДССҒҰ атауы)</w:t>
      </w:r>
    </w:p>
    <w:bookmarkEnd w:id="163"/>
    <w:bookmarkStart w:name="z173" w:id="164"/>
    <w:p>
      <w:pPr>
        <w:spacing w:after="0"/>
        <w:ind w:left="0"/>
        <w:jc w:val="both"/>
      </w:pPr>
      <w:r>
        <w:rPr>
          <w:rFonts w:ascii="Times New Roman"/>
          <w:b w:val="false"/>
          <w:i w:val="false"/>
          <w:color w:val="000000"/>
          <w:sz w:val="28"/>
        </w:rPr>
        <w:t>
      ____________________________________________________________орналасқан,</w:t>
      </w:r>
    </w:p>
    <w:bookmarkEnd w:id="164"/>
    <w:bookmarkStart w:name="z174" w:id="165"/>
    <w:p>
      <w:pPr>
        <w:spacing w:after="0"/>
        <w:ind w:left="0"/>
        <w:jc w:val="both"/>
      </w:pPr>
      <w:r>
        <w:rPr>
          <w:rFonts w:ascii="Times New Roman"/>
          <w:b w:val="false"/>
          <w:i w:val="false"/>
          <w:color w:val="000000"/>
          <w:sz w:val="28"/>
        </w:rPr>
        <w:t>
      (мекенжайы)</w:t>
      </w:r>
    </w:p>
    <w:bookmarkEnd w:id="165"/>
    <w:bookmarkStart w:name="z175" w:id="166"/>
    <w:p>
      <w:pPr>
        <w:spacing w:after="0"/>
        <w:ind w:left="0"/>
        <w:jc w:val="both"/>
      </w:pPr>
      <w:r>
        <w:rPr>
          <w:rFonts w:ascii="Times New Roman"/>
          <w:b w:val="false"/>
          <w:i w:val="false"/>
          <w:color w:val="000000"/>
          <w:sz w:val="28"/>
        </w:rPr>
        <w:t>
      жұмысқа/мансап орталығына ___________________________________</w:t>
      </w:r>
    </w:p>
    <w:bookmarkEnd w:id="166"/>
    <w:bookmarkStart w:name="z176" w:id="167"/>
    <w:p>
      <w:pPr>
        <w:spacing w:after="0"/>
        <w:ind w:left="0"/>
        <w:jc w:val="both"/>
      </w:pPr>
      <w:r>
        <w:rPr>
          <w:rFonts w:ascii="Times New Roman"/>
          <w:b w:val="false"/>
          <w:i w:val="false"/>
          <w:color w:val="000000"/>
          <w:sz w:val="28"/>
        </w:rPr>
        <w:t>
      (ұйым атауы)</w:t>
      </w:r>
    </w:p>
    <w:bookmarkEnd w:id="167"/>
    <w:bookmarkStart w:name="z177" w:id="168"/>
    <w:p>
      <w:pPr>
        <w:spacing w:after="0"/>
        <w:ind w:left="0"/>
        <w:jc w:val="both"/>
      </w:pPr>
      <w:r>
        <w:rPr>
          <w:rFonts w:ascii="Times New Roman"/>
          <w:b w:val="false"/>
          <w:i w:val="false"/>
          <w:color w:val="000000"/>
          <w:sz w:val="28"/>
        </w:rPr>
        <w:t>
      ______________________________лауазымына жолдама алғанымды растаймын.</w:t>
      </w:r>
    </w:p>
    <w:bookmarkEnd w:id="168"/>
    <w:bookmarkStart w:name="z178" w:id="169"/>
    <w:p>
      <w:pPr>
        <w:spacing w:after="0"/>
        <w:ind w:left="0"/>
        <w:jc w:val="both"/>
      </w:pPr>
      <w:r>
        <w:rPr>
          <w:rFonts w:ascii="Times New Roman"/>
          <w:b w:val="false"/>
          <w:i w:val="false"/>
          <w:color w:val="000000"/>
          <w:sz w:val="28"/>
        </w:rPr>
        <w:t>
      Түлектің қолы _______</w:t>
      </w:r>
    </w:p>
    <w:bookmarkEnd w:id="169"/>
    <w:bookmarkStart w:name="z179" w:id="170"/>
    <w:p>
      <w:pPr>
        <w:spacing w:after="0"/>
        <w:ind w:left="0"/>
        <w:jc w:val="both"/>
      </w:pPr>
      <w:r>
        <w:rPr>
          <w:rFonts w:ascii="Times New Roman"/>
          <w:b w:val="false"/>
          <w:i w:val="false"/>
          <w:color w:val="000000"/>
          <w:sz w:val="28"/>
        </w:rPr>
        <w:t>
      20 ___ жылғы " ___" ________</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 өтеу, өз</w:t>
            </w:r>
            <w:r>
              <w:br/>
            </w:r>
            <w:r>
              <w:rPr>
                <w:rFonts w:ascii="Times New Roman"/>
                <w:b w:val="false"/>
                <w:i w:val="false"/>
                <w:color w:val="000000"/>
                <w:sz w:val="20"/>
              </w:rPr>
              <w:t>бетімен жұмысқа орналасу</w:t>
            </w:r>
            <w:r>
              <w:br/>
            </w:r>
            <w:r>
              <w:rPr>
                <w:rFonts w:ascii="Times New Roman"/>
                <w:b w:val="false"/>
                <w:i w:val="false"/>
                <w:color w:val="000000"/>
                <w:sz w:val="20"/>
              </w:rPr>
              <w:t>құқығын беру, мемлекеттік білім</w:t>
            </w:r>
            <w:r>
              <w:br/>
            </w:r>
            <w:r>
              <w:rPr>
                <w:rFonts w:ascii="Times New Roman"/>
                <w:b w:val="false"/>
                <w:i w:val="false"/>
                <w:color w:val="000000"/>
                <w:sz w:val="20"/>
              </w:rPr>
              <w:t>беру тапсырысы негізінде білім</w:t>
            </w:r>
            <w:r>
              <w:br/>
            </w:r>
            <w:r>
              <w:rPr>
                <w:rFonts w:ascii="Times New Roman"/>
                <w:b w:val="false"/>
                <w:i w:val="false"/>
                <w:color w:val="000000"/>
                <w:sz w:val="20"/>
              </w:rPr>
              <w:t>алған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жұмыспен өтеу жөніндегі</w:t>
            </w:r>
            <w:r>
              <w:br/>
            </w:r>
            <w:r>
              <w:rPr>
                <w:rFonts w:ascii="Times New Roman"/>
                <w:b w:val="false"/>
                <w:i w:val="false"/>
                <w:color w:val="000000"/>
                <w:sz w:val="20"/>
              </w:rPr>
              <w:t>міндетінен босату немесе</w:t>
            </w:r>
            <w:r>
              <w:br/>
            </w:r>
            <w:r>
              <w:rPr>
                <w:rFonts w:ascii="Times New Roman"/>
                <w:b w:val="false"/>
                <w:i w:val="false"/>
                <w:color w:val="000000"/>
                <w:sz w:val="20"/>
              </w:rPr>
              <w:t>олардың міндетін тоқтату</w:t>
            </w:r>
            <w:r>
              <w:br/>
            </w:r>
            <w:r>
              <w:rPr>
                <w:rFonts w:ascii="Times New Roman"/>
                <w:b w:val="false"/>
                <w:i w:val="false"/>
                <w:color w:val="000000"/>
                <w:sz w:val="20"/>
              </w:rPr>
              <w:t>қағидаларына 2-қосымша</w:t>
            </w:r>
          </w:p>
        </w:tc>
      </w:tr>
    </w:tbl>
    <w:bookmarkStart w:name="z181" w:id="171"/>
    <w:p>
      <w:pPr>
        <w:spacing w:after="0"/>
        <w:ind w:left="0"/>
        <w:jc w:val="both"/>
      </w:pPr>
      <w:r>
        <w:rPr>
          <w:rFonts w:ascii="Times New Roman"/>
          <w:b w:val="false"/>
          <w:i w:val="false"/>
          <w:color w:val="000000"/>
          <w:sz w:val="28"/>
        </w:rPr>
        <w:t xml:space="preserve">
      Білім беру қызметтерін көрсету </w:t>
      </w:r>
    </w:p>
    <w:bookmarkEnd w:id="171"/>
    <w:bookmarkStart w:name="z182" w:id="172"/>
    <w:p>
      <w:pPr>
        <w:spacing w:after="0"/>
        <w:ind w:left="0"/>
        <w:jc w:val="both"/>
      </w:pPr>
      <w:r>
        <w:rPr>
          <w:rFonts w:ascii="Times New Roman"/>
          <w:b w:val="false"/>
          <w:i w:val="false"/>
          <w:color w:val="000000"/>
          <w:sz w:val="28"/>
        </w:rPr>
        <w:t>
      туралы шартына қосымша</w:t>
      </w:r>
    </w:p>
    <w:bookmarkEnd w:id="172"/>
    <w:bookmarkStart w:name="z183" w:id="173"/>
    <w:p>
      <w:pPr>
        <w:spacing w:after="0"/>
        <w:ind w:left="0"/>
        <w:jc w:val="both"/>
      </w:pPr>
      <w:r>
        <w:rPr>
          <w:rFonts w:ascii="Times New Roman"/>
          <w:b w:val="false"/>
          <w:i w:val="false"/>
          <w:color w:val="000000"/>
          <w:sz w:val="28"/>
        </w:rPr>
        <w:t>
      Нысан</w:t>
      </w:r>
    </w:p>
    <w:bookmarkEnd w:id="173"/>
    <w:bookmarkStart w:name="z184" w:id="174"/>
    <w:p>
      <w:pPr>
        <w:spacing w:after="0"/>
        <w:ind w:left="0"/>
        <w:jc w:val="left"/>
      </w:pPr>
      <w:r>
        <w:rPr>
          <w:rFonts w:ascii="Times New Roman"/>
          <w:b/>
          <w:i w:val="false"/>
          <w:color w:val="000000"/>
        </w:rPr>
        <w:t xml:space="preserve"> Республикалық бюджет қаражатынан қаржыландырылатын мемлекеттік білім беру тапсырысы негізінде білім алған адамдар үшін жұмыспен өтеу жөніндегі міндеттеме </w:t>
      </w:r>
    </w:p>
    <w:bookmarkEnd w:id="174"/>
    <w:bookmarkStart w:name="z185" w:id="175"/>
    <w:p>
      <w:pPr>
        <w:spacing w:after="0"/>
        <w:ind w:left="0"/>
        <w:jc w:val="both"/>
      </w:pPr>
      <w:r>
        <w:rPr>
          <w:rFonts w:ascii="Times New Roman"/>
          <w:b w:val="false"/>
          <w:i w:val="false"/>
          <w:color w:val="000000"/>
          <w:sz w:val="28"/>
        </w:rPr>
        <w:t>
      Мен, __________________________________________________________________</w:t>
      </w:r>
    </w:p>
    <w:bookmarkEnd w:id="175"/>
    <w:bookmarkStart w:name="z186" w:id="176"/>
    <w:p>
      <w:pPr>
        <w:spacing w:after="0"/>
        <w:ind w:left="0"/>
        <w:jc w:val="both"/>
      </w:pPr>
      <w:r>
        <w:rPr>
          <w:rFonts w:ascii="Times New Roman"/>
          <w:b w:val="false"/>
          <w:i w:val="false"/>
          <w:color w:val="000000"/>
          <w:sz w:val="28"/>
        </w:rPr>
        <w:t>
      (тегі, аты, әкесінің аты – ол бар болған жағдайда)</w:t>
      </w:r>
    </w:p>
    <w:bookmarkEnd w:id="176"/>
    <w:bookmarkStart w:name="z187" w:id="177"/>
    <w:p>
      <w:pPr>
        <w:spacing w:after="0"/>
        <w:ind w:left="0"/>
        <w:jc w:val="both"/>
      </w:pPr>
      <w:r>
        <w:rPr>
          <w:rFonts w:ascii="Times New Roman"/>
          <w:b w:val="false"/>
          <w:i w:val="false"/>
          <w:color w:val="000000"/>
          <w:sz w:val="28"/>
        </w:rPr>
        <w:t>
      ЖСН ___________, туған күні "_____" _______ ________________________ ж.,</w:t>
      </w:r>
    </w:p>
    <w:bookmarkEnd w:id="177"/>
    <w:bookmarkStart w:name="z188" w:id="178"/>
    <w:p>
      <w:pPr>
        <w:spacing w:after="0"/>
        <w:ind w:left="0"/>
        <w:jc w:val="both"/>
      </w:pPr>
      <w:r>
        <w:rPr>
          <w:rFonts w:ascii="Times New Roman"/>
          <w:b w:val="false"/>
          <w:i w:val="false"/>
          <w:color w:val="000000"/>
          <w:sz w:val="28"/>
        </w:rPr>
        <w:t>
      ҚР ІІМ "___"_______ ________ ж., берген жеке куәлігім №____________________,</w:t>
      </w:r>
    </w:p>
    <w:bookmarkEnd w:id="178"/>
    <w:bookmarkStart w:name="z189" w:id="179"/>
    <w:p>
      <w:pPr>
        <w:spacing w:after="0"/>
        <w:ind w:left="0"/>
        <w:jc w:val="both"/>
      </w:pPr>
      <w:r>
        <w:rPr>
          <w:rFonts w:ascii="Times New Roman"/>
          <w:b w:val="false"/>
          <w:i w:val="false"/>
          <w:color w:val="000000"/>
          <w:sz w:val="28"/>
        </w:rPr>
        <w:t>
      заңды мекенжайым (тіркелу орыны):_______________________________________,</w:t>
      </w:r>
    </w:p>
    <w:bookmarkEnd w:id="179"/>
    <w:bookmarkStart w:name="z190" w:id="180"/>
    <w:p>
      <w:pPr>
        <w:spacing w:after="0"/>
        <w:ind w:left="0"/>
        <w:jc w:val="both"/>
      </w:pPr>
      <w:r>
        <w:rPr>
          <w:rFonts w:ascii="Times New Roman"/>
          <w:b w:val="false"/>
          <w:i w:val="false"/>
          <w:color w:val="000000"/>
          <w:sz w:val="28"/>
        </w:rPr>
        <w:t>
      нақты тұрғылықты жерім:_______________________________________________,</w:t>
      </w:r>
    </w:p>
    <w:bookmarkEnd w:id="180"/>
    <w:bookmarkStart w:name="z191" w:id="181"/>
    <w:p>
      <w:pPr>
        <w:spacing w:after="0"/>
        <w:ind w:left="0"/>
        <w:jc w:val="both"/>
      </w:pPr>
      <w:r>
        <w:rPr>
          <w:rFonts w:ascii="Times New Roman"/>
          <w:b w:val="false"/>
          <w:i w:val="false"/>
          <w:color w:val="000000"/>
          <w:sz w:val="28"/>
        </w:rPr>
        <w:t>
      ұялы телефон нөмірім _______________________________________,</w:t>
      </w:r>
    </w:p>
    <w:bookmarkEnd w:id="181"/>
    <w:bookmarkStart w:name="z192" w:id="182"/>
    <w:p>
      <w:pPr>
        <w:spacing w:after="0"/>
        <w:ind w:left="0"/>
        <w:jc w:val="both"/>
      </w:pPr>
      <w:r>
        <w:rPr>
          <w:rFonts w:ascii="Times New Roman"/>
          <w:b w:val="false"/>
          <w:i w:val="false"/>
          <w:color w:val="000000"/>
          <w:sz w:val="28"/>
        </w:rPr>
        <w:t>
      электрондық поштаның мекенжайым _______________________________________,</w:t>
      </w:r>
    </w:p>
    <w:bookmarkEnd w:id="182"/>
    <w:bookmarkStart w:name="z193" w:id="183"/>
    <w:p>
      <w:pPr>
        <w:spacing w:after="0"/>
        <w:ind w:left="0"/>
        <w:jc w:val="both"/>
      </w:pPr>
      <w:r>
        <w:rPr>
          <w:rFonts w:ascii="Times New Roman"/>
          <w:b w:val="false"/>
          <w:i w:val="false"/>
          <w:color w:val="000000"/>
          <w:sz w:val="28"/>
        </w:rPr>
        <w:t>
      жоғары/жоғары оқу орнынан кейінгі білімнің білім беру бағдарламасы бойынша</w:t>
      </w:r>
    </w:p>
    <w:bookmarkEnd w:id="183"/>
    <w:bookmarkStart w:name="z194" w:id="184"/>
    <w:p>
      <w:pPr>
        <w:spacing w:after="0"/>
        <w:ind w:left="0"/>
        <w:jc w:val="both"/>
      </w:pPr>
      <w:r>
        <w:rPr>
          <w:rFonts w:ascii="Times New Roman"/>
          <w:b w:val="false"/>
          <w:i w:val="false"/>
          <w:color w:val="000000"/>
          <w:sz w:val="28"/>
        </w:rPr>
        <w:t>
      мемлекеттік білім беру тапсырысы негізінде: бакалавриат, интернатура, резидентура,</w:t>
      </w:r>
    </w:p>
    <w:bookmarkEnd w:id="184"/>
    <w:bookmarkStart w:name="z195" w:id="185"/>
    <w:p>
      <w:pPr>
        <w:spacing w:after="0"/>
        <w:ind w:left="0"/>
        <w:jc w:val="both"/>
      </w:pPr>
      <w:r>
        <w:rPr>
          <w:rFonts w:ascii="Times New Roman"/>
          <w:b w:val="false"/>
          <w:i w:val="false"/>
          <w:color w:val="000000"/>
          <w:sz w:val="28"/>
        </w:rPr>
        <w:t>
      магистратура, докторантура</w:t>
      </w:r>
    </w:p>
    <w:bookmarkEnd w:id="185"/>
    <w:bookmarkStart w:name="z196" w:id="186"/>
    <w:p>
      <w:pPr>
        <w:spacing w:after="0"/>
        <w:ind w:left="0"/>
        <w:jc w:val="both"/>
      </w:pPr>
      <w:r>
        <w:rPr>
          <w:rFonts w:ascii="Times New Roman"/>
          <w:b w:val="false"/>
          <w:i w:val="false"/>
          <w:color w:val="000000"/>
          <w:sz w:val="28"/>
        </w:rPr>
        <w:t>
      (қажетсізі сызып тастау) даярлау бағыты бойынша: код ___________,</w:t>
      </w:r>
    </w:p>
    <w:bookmarkEnd w:id="186"/>
    <w:bookmarkStart w:name="z197" w:id="187"/>
    <w:p>
      <w:pPr>
        <w:spacing w:after="0"/>
        <w:ind w:left="0"/>
        <w:jc w:val="both"/>
      </w:pPr>
      <w:r>
        <w:rPr>
          <w:rFonts w:ascii="Times New Roman"/>
          <w:b w:val="false"/>
          <w:i w:val="false"/>
          <w:color w:val="000000"/>
          <w:sz w:val="28"/>
        </w:rPr>
        <w:t>
      білім беру бағдарламаларының тобы бойынша квота шегінде (болған жағдайда)</w:t>
      </w:r>
    </w:p>
    <w:bookmarkEnd w:id="187"/>
    <w:bookmarkStart w:name="z198" w:id="188"/>
    <w:p>
      <w:pPr>
        <w:spacing w:after="0"/>
        <w:ind w:left="0"/>
        <w:jc w:val="both"/>
      </w:pPr>
      <w:r>
        <w:rPr>
          <w:rFonts w:ascii="Times New Roman"/>
          <w:b w:val="false"/>
          <w:i w:val="false"/>
          <w:color w:val="000000"/>
          <w:sz w:val="28"/>
        </w:rPr>
        <w:t>
      ________________________________________________________________________</w:t>
      </w:r>
    </w:p>
    <w:bookmarkEnd w:id="188"/>
    <w:bookmarkStart w:name="z199" w:id="189"/>
    <w:p>
      <w:pPr>
        <w:spacing w:after="0"/>
        <w:ind w:left="0"/>
        <w:jc w:val="both"/>
      </w:pPr>
      <w:r>
        <w:rPr>
          <w:rFonts w:ascii="Times New Roman"/>
          <w:b w:val="false"/>
          <w:i w:val="false"/>
          <w:color w:val="000000"/>
          <w:sz w:val="28"/>
        </w:rPr>
        <w:t>
      (квотаның атауы)</w:t>
      </w:r>
    </w:p>
    <w:bookmarkEnd w:id="189"/>
    <w:bookmarkStart w:name="z200" w:id="190"/>
    <w:p>
      <w:pPr>
        <w:spacing w:after="0"/>
        <w:ind w:left="0"/>
        <w:jc w:val="both"/>
      </w:pPr>
      <w:r>
        <w:rPr>
          <w:rFonts w:ascii="Times New Roman"/>
          <w:b w:val="false"/>
          <w:i w:val="false"/>
          <w:color w:val="000000"/>
          <w:sz w:val="28"/>
        </w:rPr>
        <w:t>
      ________________________________________________________________________</w:t>
      </w:r>
    </w:p>
    <w:bookmarkEnd w:id="190"/>
    <w:bookmarkStart w:name="z201" w:id="191"/>
    <w:p>
      <w:pPr>
        <w:spacing w:after="0"/>
        <w:ind w:left="0"/>
        <w:jc w:val="both"/>
      </w:pPr>
      <w:r>
        <w:rPr>
          <w:rFonts w:ascii="Times New Roman"/>
          <w:b w:val="false"/>
          <w:i w:val="false"/>
          <w:color w:val="000000"/>
          <w:sz w:val="28"/>
        </w:rPr>
        <w:t>
      (жоғары және (немесе) жоғары білімнен кейінгі білім беру ұйымының – ЖЖОКБҰ</w:t>
      </w:r>
    </w:p>
    <w:bookmarkEnd w:id="191"/>
    <w:bookmarkStart w:name="z202" w:id="192"/>
    <w:p>
      <w:pPr>
        <w:spacing w:after="0"/>
        <w:ind w:left="0"/>
        <w:jc w:val="both"/>
      </w:pPr>
      <w:r>
        <w:rPr>
          <w:rFonts w:ascii="Times New Roman"/>
          <w:b w:val="false"/>
          <w:i w:val="false"/>
          <w:color w:val="000000"/>
          <w:sz w:val="28"/>
        </w:rPr>
        <w:t>
      немесе денсаулық  сақтау саласындағы ғылыми ұйымның – ДССҒҰ атауы)</w:t>
      </w:r>
    </w:p>
    <w:bookmarkEnd w:id="192"/>
    <w:bookmarkStart w:name="z203" w:id="193"/>
    <w:p>
      <w:pPr>
        <w:spacing w:after="0"/>
        <w:ind w:left="0"/>
        <w:jc w:val="both"/>
      </w:pPr>
      <w:r>
        <w:rPr>
          <w:rFonts w:ascii="Times New Roman"/>
          <w:b w:val="false"/>
          <w:i w:val="false"/>
          <w:color w:val="000000"/>
          <w:sz w:val="28"/>
        </w:rPr>
        <w:t>
      ___________ж. "________" __________оқуға түстім.</w:t>
      </w:r>
    </w:p>
    <w:bookmarkEnd w:id="193"/>
    <w:bookmarkStart w:name="z204" w:id="194"/>
    <w:p>
      <w:pPr>
        <w:spacing w:after="0"/>
        <w:ind w:left="0"/>
        <w:jc w:val="both"/>
      </w:pPr>
      <w:r>
        <w:rPr>
          <w:rFonts w:ascii="Times New Roman"/>
          <w:b w:val="false"/>
          <w:i w:val="false"/>
          <w:color w:val="000000"/>
          <w:sz w:val="28"/>
        </w:rPr>
        <w:t>
      МЕН:</w:t>
      </w:r>
    </w:p>
    <w:bookmarkEnd w:id="194"/>
    <w:bookmarkStart w:name="z205" w:id="195"/>
    <w:p>
      <w:pPr>
        <w:spacing w:after="0"/>
        <w:ind w:left="0"/>
        <w:jc w:val="both"/>
      </w:pPr>
      <w:r>
        <w:rPr>
          <w:rFonts w:ascii="Times New Roman"/>
          <w:b w:val="false"/>
          <w:i w:val="false"/>
          <w:color w:val="000000"/>
          <w:sz w:val="28"/>
        </w:rPr>
        <w:t xml:space="preserve">
      "Білім туралы" Қазақстан Республикасының Заңында (бұдан әрі – Заң) және Қазақстан Республикасы Ғылым және жоғары білім министрінің міндетін атқарушының 2023 жылғы 11 тамыздағы № 403 бұйрығымен бекітілген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тәртіппен және мерзімде:</w:t>
      </w:r>
    </w:p>
    <w:bookmarkEnd w:id="195"/>
    <w:bookmarkStart w:name="z206" w:id="196"/>
    <w:p>
      <w:pPr>
        <w:spacing w:after="0"/>
        <w:ind w:left="0"/>
        <w:jc w:val="both"/>
      </w:pPr>
      <w:r>
        <w:rPr>
          <w:rFonts w:ascii="Times New Roman"/>
          <w:b w:val="false"/>
          <w:i w:val="false"/>
          <w:color w:val="000000"/>
          <w:sz w:val="28"/>
        </w:rPr>
        <w:t xml:space="preserve">
      1) ЖЖОКБҰ-ны немесе ДССҒҰ-ны бітіргеннен кейін бөлу жөніндегі комиссия берген жолдамада көрсетілген жұмыс орны бойынша не осы Қағидаларда белгіленген талаптарға сәйкес келетін тиісті дербес жұмысқа орналасу орны бойынша кемінде үш жыл/екі жылды (қажетсізін сызып тастау) не осы Қағидаларда белгіленген формула бойынша есептелген мемлекеттік білім беру тапсырысы бойынша нақты оқу уақытына мөлшерлес мерзімді жұмыспен өтеуге; </w:t>
      </w:r>
    </w:p>
    <w:bookmarkEnd w:id="196"/>
    <w:bookmarkStart w:name="z207" w:id="197"/>
    <w:p>
      <w:pPr>
        <w:spacing w:after="0"/>
        <w:ind w:left="0"/>
        <w:jc w:val="both"/>
      </w:pPr>
      <w:r>
        <w:rPr>
          <w:rFonts w:ascii="Times New Roman"/>
          <w:b w:val="false"/>
          <w:i w:val="false"/>
          <w:color w:val="000000"/>
          <w:sz w:val="28"/>
        </w:rPr>
        <w:t>
      2) оқу аяқталған жылы 1 қыркүйектен кешіктірмей не ЖЖОКБҰ немесе ДССҒҰ академиялық күнтізбесінде белгіленген мерзімге сәйкес оқу аяқталған күннен бастап екі айдан кешіктірмей жұмыс орнына келуге;</w:t>
      </w:r>
    </w:p>
    <w:bookmarkEnd w:id="197"/>
    <w:bookmarkStart w:name="z208" w:id="198"/>
    <w:p>
      <w:pPr>
        <w:spacing w:after="0"/>
        <w:ind w:left="0"/>
        <w:jc w:val="both"/>
      </w:pPr>
      <w:r>
        <w:rPr>
          <w:rFonts w:ascii="Times New Roman"/>
          <w:b w:val="false"/>
          <w:i w:val="false"/>
          <w:color w:val="000000"/>
          <w:sz w:val="28"/>
        </w:rPr>
        <w:t>
      3) бос орындар (жұмыс) болмаған кезде тұрғылықты жері бойынша мансап орталығына жұмыс іздеп жүрген адам, жұмыссыз ретінде оқу аяқталған жылы 1 қыркүйектен кешіктірмей не ЖЖОКБҰ немесе ДССҒҰ академиялық күнтізбесінде белгіленген мерзімге сәйкес оқу аяқталған күннен бастап екі айдан кешіктірмей есепке тұруға;</w:t>
      </w:r>
    </w:p>
    <w:bookmarkEnd w:id="198"/>
    <w:bookmarkStart w:name="z209" w:id="199"/>
    <w:p>
      <w:pPr>
        <w:spacing w:after="0"/>
        <w:ind w:left="0"/>
        <w:jc w:val="both"/>
      </w:pPr>
      <w:r>
        <w:rPr>
          <w:rFonts w:ascii="Times New Roman"/>
          <w:b w:val="false"/>
          <w:i w:val="false"/>
          <w:color w:val="000000"/>
          <w:sz w:val="28"/>
        </w:rPr>
        <w:t>
      4) жұмысқа қабылдау фактісін растайтын Қазақстан Республикасы Еңбек кодексінің 35 және 62-баптарында көзделген құжаттардың бірін не жалдамалы қызметкер ретінде жұмыстар орындау (қызметтер көрсету) туралы азаматтық-құқықтық сипаттағы шартты немесе тұрғылықты жері бойынша мемлекеттік кірістер органында жеке кәсіпкер немесе жеке практикамен айналысатын тұлға ретінде тіркеу есебіне қою туралы құжат, ал мансап орталығында есепке қойылған жағдайда - жұмыс іздеп жүрген адам, жұмыссыз ретінде тіркелгені туралы мансап орталығы куәландырған ақпаратты жіберіп, жұмысқа орналасқан күннен бастап күнтізбелік 10 (он) күн ішінде білім беру саласындағы уәкілетті органның операторын (бұдан әрі – Оператор) оқу аяқталған жылы жұмыспен өтеу орнына немесе өз бетінше жұмысқа орналасу орнына келгені жайында хабардар етуге;</w:t>
      </w:r>
    </w:p>
    <w:bookmarkEnd w:id="199"/>
    <w:bookmarkStart w:name="z210" w:id="200"/>
    <w:p>
      <w:pPr>
        <w:spacing w:after="0"/>
        <w:ind w:left="0"/>
        <w:jc w:val="both"/>
      </w:pPr>
      <w:r>
        <w:rPr>
          <w:rFonts w:ascii="Times New Roman"/>
          <w:b w:val="false"/>
          <w:i w:val="false"/>
          <w:color w:val="000000"/>
          <w:sz w:val="28"/>
        </w:rPr>
        <w:t xml:space="preserve">
      5) Операторға жұмыспен өтеу жөніндегі міндеттерді орындау аяқталғанға дейінгі мерзімге "Egov" электрондық үкімет порталының "1414" Бірыңғай байланыс орталығының SMS-шлюзі арқылы мемлекеттік дерекқорлардан жұмыспен өтеуді жүзеге асыру орнын айқындауға мүмкіндік беретін дербес деректерді, оның ішінде міндетті зейнетақы жарналары, әлеуметтік аударымдар, жасалған еңбек шарттары, келісімшарттар, жалдамалы қызметкер ретінде қызмет көрсету туралы азаматтық-құқықтық сипаттағы шарттар туралы мәліметтерді, сондай-ақ жұмыс іздеп жүрген адам, жұмыссыз ретінде мансап орталығында есепке қою туралы деректерді жинауға және өңдеуге келісім беруге және қағаз тасығышта келісім беруге; </w:t>
      </w:r>
    </w:p>
    <w:bookmarkEnd w:id="200"/>
    <w:bookmarkStart w:name="z211" w:id="201"/>
    <w:p>
      <w:pPr>
        <w:spacing w:after="0"/>
        <w:ind w:left="0"/>
        <w:jc w:val="both"/>
      </w:pPr>
      <w:r>
        <w:rPr>
          <w:rFonts w:ascii="Times New Roman"/>
          <w:b w:val="false"/>
          <w:i w:val="false"/>
          <w:color w:val="000000"/>
          <w:sz w:val="28"/>
        </w:rPr>
        <w:t>
      6) Операторға осы міндеттеменің 4) тармақшасында көрсетілген растайтын құжаттарды жолдап, Операторды еңбек шартын, азаматтық-құқықтық сипаттағы шартты жасасқан, жеке кәсіпкер немесе жеке практикамен айналысатын адам ретінде мемлекеттік кірістер органында есепке қойылған күннен бастап күнтізбелік 10 (он) күн ішінде жұмыс орнын және жұмысқа орналасуын жаңа жұмыс орнына ауыстырғаны туралы хабардар етуге;</w:t>
      </w:r>
    </w:p>
    <w:bookmarkEnd w:id="201"/>
    <w:bookmarkStart w:name="z212" w:id="202"/>
    <w:p>
      <w:pPr>
        <w:spacing w:after="0"/>
        <w:ind w:left="0"/>
        <w:jc w:val="both"/>
      </w:pPr>
      <w:r>
        <w:rPr>
          <w:rFonts w:ascii="Times New Roman"/>
          <w:b w:val="false"/>
          <w:i w:val="false"/>
          <w:color w:val="000000"/>
          <w:sz w:val="28"/>
        </w:rPr>
        <w:t>
      7) алдыңғы жұмыс орнынан босатылған жағдайда күнтізбелік 30 (отыз) күннен кешіктірмей жұмысқа орналасуға, ал жұмысқа орналасу және лайықты жұмыс (бос орын) үшін мүмкіндік болмаған жағдайда күнтізбелік 30 (отыз) күн өткеннен кейін тұрғылықты жері бойынша мансап орталығына жұмыссыз, жұмыс іздеп жүрген адам ретінде есепке тұруға;</w:t>
      </w:r>
    </w:p>
    <w:bookmarkEnd w:id="202"/>
    <w:bookmarkStart w:name="z213" w:id="203"/>
    <w:p>
      <w:pPr>
        <w:spacing w:after="0"/>
        <w:ind w:left="0"/>
        <w:jc w:val="both"/>
      </w:pPr>
      <w:r>
        <w:rPr>
          <w:rFonts w:ascii="Times New Roman"/>
          <w:b w:val="false"/>
          <w:i w:val="false"/>
          <w:color w:val="000000"/>
          <w:sz w:val="28"/>
        </w:rPr>
        <w:t>
      8) мемлекеттік дерекқорлардан автоматты режімде жұмыс орнымды анықтау үшін міндетті зейнетақы жарналарына қатысты дербес деректерді жинауға және (немесе) өңдеуге Операторға келісім беру жағдайларын қоспағанда (әр жарты жыл сайын жұмыс орнынан анықтама берілетін міндетті зейнетақы жарналарын төлеуден босату жағдайларын есептемегенде), Операторға әр жарты жыл сайын ұйымның атауы мен БСН/ЖСН-ні, атқаратын қызметім, жұмысқа қабылдау туралы бұйрықтың күні мен нөмірі және (немесе) бірыңғай жинақтаушы зейнетақы қорынан үзінді көшірме көрсетілген жұмыс орнынан анықтама бере отырып, жұмыспен өтеу жөніндегі міндеттерді одан әрі орындап жатқаным туралы өзекті мәліметтер беріп тұруға;</w:t>
      </w:r>
    </w:p>
    <w:bookmarkEnd w:id="203"/>
    <w:bookmarkStart w:name="z214" w:id="204"/>
    <w:p>
      <w:pPr>
        <w:spacing w:after="0"/>
        <w:ind w:left="0"/>
        <w:jc w:val="both"/>
      </w:pPr>
      <w:r>
        <w:rPr>
          <w:rFonts w:ascii="Times New Roman"/>
          <w:b w:val="false"/>
          <w:i w:val="false"/>
          <w:color w:val="000000"/>
          <w:sz w:val="28"/>
        </w:rPr>
        <w:t>
      9) растайтын құжаттар ұсынып, демалысқа шыққан күнімнен бастап күнтізбелік 10 (он) күн ішінде Операторды ұзақ мерзімге жалақысы сақталмайтын әлеуметтік демалысқа шығуым туралы хабардар етуге (алты айдан астам мерзімге оқу демалысы, төрт айдан астам мерзімге жүктілікке және бала (балалар) туылуына демалысы, бала үш жасқа толғанға дейін оның күтімі бойынша демалыс және алты айдан астам мерзімге басқа демалыстар);</w:t>
      </w:r>
    </w:p>
    <w:bookmarkEnd w:id="204"/>
    <w:bookmarkStart w:name="z215" w:id="205"/>
    <w:p>
      <w:pPr>
        <w:spacing w:after="0"/>
        <w:ind w:left="0"/>
        <w:jc w:val="both"/>
      </w:pPr>
      <w:r>
        <w:rPr>
          <w:rFonts w:ascii="Times New Roman"/>
          <w:b w:val="false"/>
          <w:i w:val="false"/>
          <w:color w:val="000000"/>
          <w:sz w:val="28"/>
        </w:rPr>
        <w:t>
      10) Операторды әскери қызметке шақыру кезінде әскерге шақыру туралы бұйрық шығарылған күннен бастап күнтізбелік 10 (он) күн ішінде растайтын құжаттарды ұсына отырып хабардар етуге;</w:t>
      </w:r>
    </w:p>
    <w:bookmarkEnd w:id="205"/>
    <w:bookmarkStart w:name="z216" w:id="206"/>
    <w:p>
      <w:pPr>
        <w:spacing w:after="0"/>
        <w:ind w:left="0"/>
        <w:jc w:val="both"/>
      </w:pPr>
      <w:r>
        <w:rPr>
          <w:rFonts w:ascii="Times New Roman"/>
          <w:b w:val="false"/>
          <w:i w:val="false"/>
          <w:color w:val="000000"/>
          <w:sz w:val="28"/>
        </w:rPr>
        <w:t>
      11) Осы Қағидалардың 19-тармағында көрсетілген негіздер туындаған жағдайда ЖЖОКБҰ немесе ДССҒҰ комиссиясына жұмыспен өтеу мерзімін кейінге қалдыру берілген күннен бастап күнтізбелік 10 (он) күн ішінде Операторды жазбаша хабардар ете отырып, жұмыспен өтеу жөніндегі міндеттемені орындауды кейінге қалдыру үшін жүгінуге;</w:t>
      </w:r>
    </w:p>
    <w:bookmarkEnd w:id="206"/>
    <w:bookmarkStart w:name="z217" w:id="207"/>
    <w:p>
      <w:pPr>
        <w:spacing w:after="0"/>
        <w:ind w:left="0"/>
        <w:jc w:val="both"/>
      </w:pPr>
      <w:r>
        <w:rPr>
          <w:rFonts w:ascii="Times New Roman"/>
          <w:b w:val="false"/>
          <w:i w:val="false"/>
          <w:color w:val="000000"/>
          <w:sz w:val="28"/>
        </w:rPr>
        <w:t>
      12) Операторды жұмысқа орналасқан күннен бастап күнтізбелік 10 (он) күн ішінде растайтын құжаттарды қоса бере отырып, жұмыспен өтеу мерзімінің өтуі туралы және жұмыспен өтеу орны туралы жазбаша хабардар етіп, жұмыспен өтеуді кейінге қалдыру мерзімі өткеннен кейін жұмыспен өтеу жөніндегі міндетті орындауға кірісуге;</w:t>
      </w:r>
    </w:p>
    <w:bookmarkEnd w:id="207"/>
    <w:bookmarkStart w:name="z218" w:id="208"/>
    <w:p>
      <w:pPr>
        <w:spacing w:after="0"/>
        <w:ind w:left="0"/>
        <w:jc w:val="both"/>
      </w:pPr>
      <w:r>
        <w:rPr>
          <w:rFonts w:ascii="Times New Roman"/>
          <w:b w:val="false"/>
          <w:i w:val="false"/>
          <w:color w:val="000000"/>
          <w:sz w:val="28"/>
        </w:rPr>
        <w:t>
      13) Операторға үшжылдық немесе екіжылдық не мөлшерлес жұмыспен өтеу мерзімі аяқталғаннан кейін жұмыспен өтеуді тоқтату үшін жұмыс орнынан қорытынды растайтын құжат ұсынуға;</w:t>
      </w:r>
    </w:p>
    <w:bookmarkEnd w:id="208"/>
    <w:bookmarkStart w:name="z219" w:id="209"/>
    <w:p>
      <w:pPr>
        <w:spacing w:after="0"/>
        <w:ind w:left="0"/>
        <w:jc w:val="both"/>
      </w:pPr>
      <w:r>
        <w:rPr>
          <w:rFonts w:ascii="Times New Roman"/>
          <w:b w:val="false"/>
          <w:i w:val="false"/>
          <w:color w:val="000000"/>
          <w:sz w:val="28"/>
        </w:rPr>
        <w:t>
      14) Операторға жұмыспен өтеу жөніндегі міндеттер орындалмаған кезде оқу шығыстарын толық көлемінде не ішінара жұмыспен өтеу кезінде мөлшерлес шамада өтеуге;</w:t>
      </w:r>
    </w:p>
    <w:bookmarkEnd w:id="209"/>
    <w:bookmarkStart w:name="z220" w:id="210"/>
    <w:p>
      <w:pPr>
        <w:spacing w:after="0"/>
        <w:ind w:left="0"/>
        <w:jc w:val="both"/>
      </w:pPr>
      <w:r>
        <w:rPr>
          <w:rFonts w:ascii="Times New Roman"/>
          <w:b w:val="false"/>
          <w:i w:val="false"/>
          <w:color w:val="000000"/>
          <w:sz w:val="28"/>
        </w:rPr>
        <w:t>
      15) емделуде, қысқа мерзімді туристік немесе жеке сапарда, жұмыс орнын сақтай отырып қызметтік іссапарда болуды қоспағанда, Операторға оқу шығыстары өтелетін жұмыспен өтеу бойынша орындалмаған міндеттеме болған кезде елден тыс басқа мемлекетке тұрақты немесе уақытша тұру үшін кеткен жағдайда Операторды бір ай бұрын хабардар етуге;</w:t>
      </w:r>
    </w:p>
    <w:bookmarkEnd w:id="210"/>
    <w:bookmarkStart w:name="z221" w:id="211"/>
    <w:p>
      <w:pPr>
        <w:spacing w:after="0"/>
        <w:ind w:left="0"/>
        <w:jc w:val="both"/>
      </w:pPr>
      <w:r>
        <w:rPr>
          <w:rFonts w:ascii="Times New Roman"/>
          <w:b w:val="false"/>
          <w:i w:val="false"/>
          <w:color w:val="000000"/>
          <w:sz w:val="28"/>
        </w:rPr>
        <w:t>
      16) тегі, аты, әкесінің аты (ол бар болса), тұрғылықты жерінің мекенжайы, ұялы телефон нөмірі, электрондық мекенжайы өзгерген жағдайда растайтын құжаттарды ұсына отырып, өзгерген күннен бастап күнтізбелік 10 (он) күн ішінде Операторды хабардар етуге;</w:t>
      </w:r>
    </w:p>
    <w:bookmarkEnd w:id="211"/>
    <w:bookmarkStart w:name="z222" w:id="212"/>
    <w:p>
      <w:pPr>
        <w:spacing w:after="0"/>
        <w:ind w:left="0"/>
        <w:jc w:val="both"/>
      </w:pPr>
      <w:r>
        <w:rPr>
          <w:rFonts w:ascii="Times New Roman"/>
          <w:b w:val="false"/>
          <w:i w:val="false"/>
          <w:color w:val="000000"/>
          <w:sz w:val="28"/>
        </w:rPr>
        <w:t>
      17) Операторды осы Міндеттемеде көрсетілмеген жұмыспен өтеу жөніндегі міндеттемені орындауға ықпал ететін не жұмыспен өтеуге кедергі келтіретін өзге де мән-жайлар туралы хабардар етуге – МІНДЕТТЕНЕМІН.</w:t>
      </w:r>
    </w:p>
    <w:bookmarkEnd w:id="212"/>
    <w:bookmarkStart w:name="z223" w:id="213"/>
    <w:p>
      <w:pPr>
        <w:spacing w:after="0"/>
        <w:ind w:left="0"/>
        <w:jc w:val="both"/>
      </w:pPr>
      <w:r>
        <w:rPr>
          <w:rFonts w:ascii="Times New Roman"/>
          <w:b w:val="false"/>
          <w:i w:val="false"/>
          <w:color w:val="000000"/>
          <w:sz w:val="28"/>
        </w:rPr>
        <w:t>
      Мен:</w:t>
      </w:r>
    </w:p>
    <w:bookmarkEnd w:id="213"/>
    <w:bookmarkStart w:name="z224" w:id="214"/>
    <w:p>
      <w:pPr>
        <w:spacing w:after="0"/>
        <w:ind w:left="0"/>
        <w:jc w:val="both"/>
      </w:pPr>
      <w:r>
        <w:rPr>
          <w:rFonts w:ascii="Times New Roman"/>
          <w:b w:val="false"/>
          <w:i w:val="false"/>
          <w:color w:val="000000"/>
          <w:sz w:val="28"/>
        </w:rPr>
        <w:t>
      1) растайтын құжаттар Оператордың ресми сайтында көрсетілген оның пошталық немесе электрондық мекенжайларына жіберілуге не оның нақты орналасқан жеріне қолмен апарып берілуге тиіс екенінен;</w:t>
      </w:r>
    </w:p>
    <w:bookmarkEnd w:id="214"/>
    <w:bookmarkStart w:name="z225" w:id="215"/>
    <w:p>
      <w:pPr>
        <w:spacing w:after="0"/>
        <w:ind w:left="0"/>
        <w:jc w:val="both"/>
      </w:pPr>
      <w:r>
        <w:rPr>
          <w:rFonts w:ascii="Times New Roman"/>
          <w:b w:val="false"/>
          <w:i w:val="false"/>
          <w:color w:val="000000"/>
          <w:sz w:val="28"/>
        </w:rPr>
        <w:t>
      2) жұмыспен өтеу жөніндегі мәліметтерді ұсыну міндеті Қазақстан Республикасы Азаматтық кодексінің 280-бабында көзделгенінен, оған сәйкес заңнамада немесе міндеттеме шарттарында борышкердің кредиторға міндеттеменің орындалу барысы туралы хабарлау міндеті көзделуі мүмкін екенінен хабардармын.</w:t>
      </w:r>
    </w:p>
    <w:bookmarkEnd w:id="215"/>
    <w:bookmarkStart w:name="z226" w:id="216"/>
    <w:p>
      <w:pPr>
        <w:spacing w:after="0"/>
        <w:ind w:left="0"/>
        <w:jc w:val="both"/>
      </w:pPr>
      <w:r>
        <w:rPr>
          <w:rFonts w:ascii="Times New Roman"/>
          <w:b w:val="false"/>
          <w:i w:val="false"/>
          <w:color w:val="000000"/>
          <w:sz w:val="28"/>
        </w:rPr>
        <w:t>
      _____________________________________________________________________</w:t>
      </w:r>
    </w:p>
    <w:bookmarkEnd w:id="216"/>
    <w:bookmarkStart w:name="z227" w:id="217"/>
    <w:p>
      <w:pPr>
        <w:spacing w:after="0"/>
        <w:ind w:left="0"/>
        <w:jc w:val="both"/>
      </w:pPr>
      <w:r>
        <w:rPr>
          <w:rFonts w:ascii="Times New Roman"/>
          <w:b w:val="false"/>
          <w:i w:val="false"/>
          <w:color w:val="000000"/>
          <w:sz w:val="28"/>
        </w:rPr>
        <w:t>
      білім алушының тегі, аты, әкесінің аты (ол бар болса)</w:t>
      </w:r>
    </w:p>
    <w:bookmarkEnd w:id="217"/>
    <w:bookmarkStart w:name="z228" w:id="218"/>
    <w:p>
      <w:pPr>
        <w:spacing w:after="0"/>
        <w:ind w:left="0"/>
        <w:jc w:val="both"/>
      </w:pPr>
      <w:r>
        <w:rPr>
          <w:rFonts w:ascii="Times New Roman"/>
          <w:b w:val="false"/>
          <w:i w:val="false"/>
          <w:color w:val="000000"/>
          <w:sz w:val="28"/>
        </w:rPr>
        <w:t>
      Қолы ___________________________</w:t>
      </w:r>
    </w:p>
    <w:bookmarkEnd w:id="218"/>
    <w:bookmarkStart w:name="z229" w:id="219"/>
    <w:p>
      <w:pPr>
        <w:spacing w:after="0"/>
        <w:ind w:left="0"/>
        <w:jc w:val="both"/>
      </w:pPr>
      <w:r>
        <w:rPr>
          <w:rFonts w:ascii="Times New Roman"/>
          <w:b w:val="false"/>
          <w:i w:val="false"/>
          <w:color w:val="000000"/>
          <w:sz w:val="28"/>
        </w:rPr>
        <w:t>
      Күні 20 ____ ж. "_____" _____________</w:t>
      </w:r>
    </w:p>
    <w:bookmarkEnd w:id="219"/>
    <w:bookmarkStart w:name="z230" w:id="220"/>
    <w:p>
      <w:pPr>
        <w:spacing w:after="0"/>
        <w:ind w:left="0"/>
        <w:jc w:val="both"/>
      </w:pPr>
      <w:r>
        <w:rPr>
          <w:rFonts w:ascii="Times New Roman"/>
          <w:b w:val="false"/>
          <w:i w:val="false"/>
          <w:color w:val="000000"/>
          <w:sz w:val="28"/>
        </w:rPr>
        <w:t>
      Ескерту:</w:t>
      </w:r>
    </w:p>
    <w:bookmarkEnd w:id="220"/>
    <w:bookmarkStart w:name="z231" w:id="221"/>
    <w:p>
      <w:pPr>
        <w:spacing w:after="0"/>
        <w:ind w:left="0"/>
        <w:jc w:val="both"/>
      </w:pPr>
      <w:r>
        <w:rPr>
          <w:rFonts w:ascii="Times New Roman"/>
          <w:b w:val="false"/>
          <w:i w:val="false"/>
          <w:color w:val="000000"/>
          <w:sz w:val="28"/>
        </w:rPr>
        <w:t>
      Міндеттемеге білім алушы кәмелетке толмаған жағдайда оның заңды өкілінің</w:t>
      </w:r>
    </w:p>
    <w:bookmarkEnd w:id="221"/>
    <w:bookmarkStart w:name="z232" w:id="222"/>
    <w:p>
      <w:pPr>
        <w:spacing w:after="0"/>
        <w:ind w:left="0"/>
        <w:jc w:val="both"/>
      </w:pPr>
      <w:r>
        <w:rPr>
          <w:rFonts w:ascii="Times New Roman"/>
          <w:b w:val="false"/>
          <w:i w:val="false"/>
          <w:color w:val="000000"/>
          <w:sz w:val="28"/>
        </w:rPr>
        <w:t xml:space="preserve">
      келісімімен (ата-анасы (біреуі), асырап алушылары, қорғаншысы немесе қамқоршысы </w:t>
      </w:r>
    </w:p>
    <w:bookmarkEnd w:id="222"/>
    <w:bookmarkStart w:name="z233" w:id="223"/>
    <w:p>
      <w:pPr>
        <w:spacing w:after="0"/>
        <w:ind w:left="0"/>
        <w:jc w:val="both"/>
      </w:pPr>
      <w:r>
        <w:rPr>
          <w:rFonts w:ascii="Times New Roman"/>
          <w:b w:val="false"/>
          <w:i w:val="false"/>
          <w:color w:val="000000"/>
          <w:sz w:val="28"/>
        </w:rPr>
        <w:t xml:space="preserve">
      және Қазақстан Республикасының заңнамасына сәйкес балаға қамқорлық жасауды, </w:t>
      </w:r>
    </w:p>
    <w:bookmarkEnd w:id="223"/>
    <w:bookmarkStart w:name="z234" w:id="224"/>
    <w:p>
      <w:pPr>
        <w:spacing w:after="0"/>
        <w:ind w:left="0"/>
        <w:jc w:val="both"/>
      </w:pPr>
      <w:r>
        <w:rPr>
          <w:rFonts w:ascii="Times New Roman"/>
          <w:b w:val="false"/>
          <w:i w:val="false"/>
          <w:color w:val="000000"/>
          <w:sz w:val="28"/>
        </w:rPr>
        <w:t xml:space="preserve">
      білім беруді, тәрбиелеуді, оның құқықтары мен мүдделерін қорғауды жүзеге </w:t>
      </w:r>
    </w:p>
    <w:bookmarkEnd w:id="224"/>
    <w:bookmarkStart w:name="z235" w:id="225"/>
    <w:p>
      <w:pPr>
        <w:spacing w:after="0"/>
        <w:ind w:left="0"/>
        <w:jc w:val="both"/>
      </w:pPr>
      <w:r>
        <w:rPr>
          <w:rFonts w:ascii="Times New Roman"/>
          <w:b w:val="false"/>
          <w:i w:val="false"/>
          <w:color w:val="000000"/>
          <w:sz w:val="28"/>
        </w:rPr>
        <w:t>
      асыратын оларды алмастыратын басқа да адамдар) қол қояды.</w:t>
      </w:r>
    </w:p>
    <w:bookmarkEnd w:id="225"/>
    <w:bookmarkStart w:name="z236" w:id="226"/>
    <w:p>
      <w:pPr>
        <w:spacing w:after="0"/>
        <w:ind w:left="0"/>
        <w:jc w:val="both"/>
      </w:pPr>
      <w:r>
        <w:rPr>
          <w:rFonts w:ascii="Times New Roman"/>
          <w:b w:val="false"/>
          <w:i w:val="false"/>
          <w:color w:val="000000"/>
          <w:sz w:val="28"/>
        </w:rPr>
        <w:t>
      Мен, _______________________________________________________________,</w:t>
      </w:r>
    </w:p>
    <w:bookmarkEnd w:id="226"/>
    <w:bookmarkStart w:name="z237" w:id="227"/>
    <w:p>
      <w:pPr>
        <w:spacing w:after="0"/>
        <w:ind w:left="0"/>
        <w:jc w:val="both"/>
      </w:pPr>
      <w:r>
        <w:rPr>
          <w:rFonts w:ascii="Times New Roman"/>
          <w:b w:val="false"/>
          <w:i w:val="false"/>
          <w:color w:val="000000"/>
          <w:sz w:val="28"/>
        </w:rPr>
        <w:t>
      заңды өкілдің тегі, аты, әкесінің аты (ол бар болса)</w:t>
      </w:r>
    </w:p>
    <w:bookmarkEnd w:id="227"/>
    <w:bookmarkStart w:name="z238" w:id="228"/>
    <w:p>
      <w:pPr>
        <w:spacing w:after="0"/>
        <w:ind w:left="0"/>
        <w:jc w:val="both"/>
      </w:pPr>
      <w:r>
        <w:rPr>
          <w:rFonts w:ascii="Times New Roman"/>
          <w:b w:val="false"/>
          <w:i w:val="false"/>
          <w:color w:val="000000"/>
          <w:sz w:val="28"/>
        </w:rPr>
        <w:t>
      ЖСН ________________, туған күні "___" _____________ ______________ ж.,</w:t>
      </w:r>
    </w:p>
    <w:bookmarkEnd w:id="228"/>
    <w:bookmarkStart w:name="z239" w:id="229"/>
    <w:p>
      <w:pPr>
        <w:spacing w:after="0"/>
        <w:ind w:left="0"/>
        <w:jc w:val="both"/>
      </w:pPr>
      <w:r>
        <w:rPr>
          <w:rFonts w:ascii="Times New Roman"/>
          <w:b w:val="false"/>
          <w:i w:val="false"/>
          <w:color w:val="000000"/>
          <w:sz w:val="28"/>
        </w:rPr>
        <w:t>
      ҚР ІІМ "__"_____ ____ ж. берген жеке куәлігі №______________,</w:t>
      </w:r>
    </w:p>
    <w:bookmarkEnd w:id="229"/>
    <w:bookmarkStart w:name="z240" w:id="230"/>
    <w:p>
      <w:pPr>
        <w:spacing w:after="0"/>
        <w:ind w:left="0"/>
        <w:jc w:val="both"/>
      </w:pPr>
      <w:r>
        <w:rPr>
          <w:rFonts w:ascii="Times New Roman"/>
          <w:b w:val="false"/>
          <w:i w:val="false"/>
          <w:color w:val="000000"/>
          <w:sz w:val="28"/>
        </w:rPr>
        <w:t>
      заңды мекенжайы (тіркеу орыны) _______________________________________,</w:t>
      </w:r>
    </w:p>
    <w:bookmarkEnd w:id="230"/>
    <w:bookmarkStart w:name="z241" w:id="231"/>
    <w:p>
      <w:pPr>
        <w:spacing w:after="0"/>
        <w:ind w:left="0"/>
        <w:jc w:val="both"/>
      </w:pPr>
      <w:r>
        <w:rPr>
          <w:rFonts w:ascii="Times New Roman"/>
          <w:b w:val="false"/>
          <w:i w:val="false"/>
          <w:color w:val="000000"/>
          <w:sz w:val="28"/>
        </w:rPr>
        <w:t>
      және білім алушының заңды өкілі болып табылатын туыстық жақындығы</w:t>
      </w:r>
    </w:p>
    <w:bookmarkEnd w:id="231"/>
    <w:bookmarkStart w:name="z242" w:id="232"/>
    <w:p>
      <w:pPr>
        <w:spacing w:after="0"/>
        <w:ind w:left="0"/>
        <w:jc w:val="both"/>
      </w:pPr>
      <w:r>
        <w:rPr>
          <w:rFonts w:ascii="Times New Roman"/>
          <w:b w:val="false"/>
          <w:i w:val="false"/>
          <w:color w:val="000000"/>
          <w:sz w:val="28"/>
        </w:rPr>
        <w:t>
      _____________________________________________________________,</w:t>
      </w:r>
    </w:p>
    <w:bookmarkEnd w:id="232"/>
    <w:bookmarkStart w:name="z243" w:id="233"/>
    <w:p>
      <w:pPr>
        <w:spacing w:after="0"/>
        <w:ind w:left="0"/>
        <w:jc w:val="both"/>
      </w:pPr>
      <w:r>
        <w:rPr>
          <w:rFonts w:ascii="Times New Roman"/>
          <w:b w:val="false"/>
          <w:i w:val="false"/>
          <w:color w:val="000000"/>
          <w:sz w:val="28"/>
        </w:rPr>
        <w:t>
      заңды өкілдің тегі, аты, әкесінің аты (ол бар болса)</w:t>
      </w:r>
    </w:p>
    <w:bookmarkEnd w:id="233"/>
    <w:bookmarkStart w:name="z244" w:id="234"/>
    <w:p>
      <w:pPr>
        <w:spacing w:after="0"/>
        <w:ind w:left="0"/>
        <w:jc w:val="both"/>
      </w:pPr>
      <w:r>
        <w:rPr>
          <w:rFonts w:ascii="Times New Roman"/>
          <w:b w:val="false"/>
          <w:i w:val="false"/>
          <w:color w:val="000000"/>
          <w:sz w:val="28"/>
        </w:rPr>
        <w:t>
      _____________________________________________________________________,</w:t>
      </w:r>
    </w:p>
    <w:bookmarkEnd w:id="234"/>
    <w:bookmarkStart w:name="z245" w:id="235"/>
    <w:p>
      <w:pPr>
        <w:spacing w:after="0"/>
        <w:ind w:left="0"/>
        <w:jc w:val="both"/>
      </w:pPr>
      <w:r>
        <w:rPr>
          <w:rFonts w:ascii="Times New Roman"/>
          <w:b w:val="false"/>
          <w:i w:val="false"/>
          <w:color w:val="000000"/>
          <w:sz w:val="28"/>
        </w:rPr>
        <w:t>
      білім алушының тегі, аты, әкесінің аты (ол бар болса)</w:t>
      </w:r>
    </w:p>
    <w:bookmarkEnd w:id="235"/>
    <w:bookmarkStart w:name="z246" w:id="236"/>
    <w:p>
      <w:pPr>
        <w:spacing w:after="0"/>
        <w:ind w:left="0"/>
        <w:jc w:val="both"/>
      </w:pPr>
      <w:r>
        <w:rPr>
          <w:rFonts w:ascii="Times New Roman"/>
          <w:b w:val="false"/>
          <w:i w:val="false"/>
          <w:color w:val="000000"/>
          <w:sz w:val="28"/>
        </w:rPr>
        <w:t>
      оның осы Міндеттемеге қол қоюына келісімімді беремін.</w:t>
      </w:r>
    </w:p>
    <w:bookmarkEnd w:id="236"/>
    <w:bookmarkStart w:name="z247" w:id="237"/>
    <w:p>
      <w:pPr>
        <w:spacing w:after="0"/>
        <w:ind w:left="0"/>
        <w:jc w:val="both"/>
      </w:pPr>
      <w:r>
        <w:rPr>
          <w:rFonts w:ascii="Times New Roman"/>
          <w:b w:val="false"/>
          <w:i w:val="false"/>
          <w:color w:val="000000"/>
          <w:sz w:val="28"/>
        </w:rPr>
        <w:t>
      Қолы ___________________________</w:t>
      </w:r>
    </w:p>
    <w:bookmarkEnd w:id="237"/>
    <w:bookmarkStart w:name="z248" w:id="238"/>
    <w:p>
      <w:pPr>
        <w:spacing w:after="0"/>
        <w:ind w:left="0"/>
        <w:jc w:val="both"/>
      </w:pPr>
      <w:r>
        <w:rPr>
          <w:rFonts w:ascii="Times New Roman"/>
          <w:b w:val="false"/>
          <w:i w:val="false"/>
          <w:color w:val="000000"/>
          <w:sz w:val="28"/>
        </w:rPr>
        <w:t>
      Күні 20 ____ ж. "____" _____________</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 өтеу, өз</w:t>
            </w:r>
            <w:r>
              <w:br/>
            </w:r>
            <w:r>
              <w:rPr>
                <w:rFonts w:ascii="Times New Roman"/>
                <w:b w:val="false"/>
                <w:i w:val="false"/>
                <w:color w:val="000000"/>
                <w:sz w:val="20"/>
              </w:rPr>
              <w:t>бетімен жұмысқа орналасу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білім беру тапсырысы негізінде</w:t>
            </w:r>
            <w:r>
              <w:br/>
            </w:r>
            <w:r>
              <w:rPr>
                <w:rFonts w:ascii="Times New Roman"/>
                <w:b w:val="false"/>
                <w:i w:val="false"/>
                <w:color w:val="000000"/>
                <w:sz w:val="20"/>
              </w:rPr>
              <w:t>білім алған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жұмыспен өтеу жөніндегі</w:t>
            </w:r>
            <w:r>
              <w:br/>
            </w:r>
            <w:r>
              <w:rPr>
                <w:rFonts w:ascii="Times New Roman"/>
                <w:b w:val="false"/>
                <w:i w:val="false"/>
                <w:color w:val="000000"/>
                <w:sz w:val="20"/>
              </w:rPr>
              <w:t>міндетінен босату немесе</w:t>
            </w:r>
            <w:r>
              <w:br/>
            </w:r>
            <w:r>
              <w:rPr>
                <w:rFonts w:ascii="Times New Roman"/>
                <w:b w:val="false"/>
                <w:i w:val="false"/>
                <w:color w:val="000000"/>
                <w:sz w:val="20"/>
              </w:rPr>
              <w:t>олардың міндетін тоқтату</w:t>
            </w:r>
            <w:r>
              <w:br/>
            </w:r>
            <w:r>
              <w:rPr>
                <w:rFonts w:ascii="Times New Roman"/>
                <w:b w:val="false"/>
                <w:i w:val="false"/>
                <w:color w:val="000000"/>
                <w:sz w:val="20"/>
              </w:rPr>
              <w:t>қағидаларына 3-қосымша</w:t>
            </w:r>
          </w:p>
        </w:tc>
      </w:tr>
    </w:tbl>
    <w:bookmarkStart w:name="z250" w:id="239"/>
    <w:p>
      <w:pPr>
        <w:spacing w:after="0"/>
        <w:ind w:left="0"/>
        <w:jc w:val="left"/>
      </w:pPr>
      <w:r>
        <w:rPr>
          <w:rFonts w:ascii="Times New Roman"/>
          <w:b/>
          <w:i w:val="false"/>
          <w:color w:val="000000"/>
        </w:rPr>
        <w:t xml:space="preserve"> Жергілікті атқарушы органдардың білім беру саласындағы уәкілетті органның операторына "Білім туралы" Қазақстан Республикасы Заңының 47-бабының 17-тармағында көрсетілген Қазақстан Республикасы азаматтарының жұмыспен өтеуге келуі /келмеуі және оны жалғастыруы туралы ұсынатын мәліметтердің тізбесі</w:t>
      </w:r>
    </w:p>
    <w:bookmarkEnd w:id="239"/>
    <w:bookmarkStart w:name="z251" w:id="240"/>
    <w:p>
      <w:pPr>
        <w:spacing w:after="0"/>
        <w:ind w:left="0"/>
        <w:jc w:val="both"/>
      </w:pPr>
      <w:r>
        <w:rPr>
          <w:rFonts w:ascii="Times New Roman"/>
          <w:b w:val="false"/>
          <w:i w:val="false"/>
          <w:color w:val="000000"/>
          <w:sz w:val="28"/>
        </w:rPr>
        <w:t>
      Жергілікті атқарушы органдар (бұдан әрі – ЖАО) білім беру саласындағы уәкілетті органның операторына (бұдан әрі – Оператор) оның сұрау салуы бойынша жас мамандардың, философия докторларының (PhD) және бейіні бойынша докторлардың жұмысты өтеуге келуі/келмеуі және оны жалғастыруы туралы мынадай мәліметтер ұсынады:</w:t>
      </w:r>
    </w:p>
    <w:bookmarkEnd w:id="240"/>
    <w:bookmarkStart w:name="z252" w:id="241"/>
    <w:p>
      <w:pPr>
        <w:spacing w:after="0"/>
        <w:ind w:left="0"/>
        <w:jc w:val="both"/>
      </w:pPr>
      <w:r>
        <w:rPr>
          <w:rFonts w:ascii="Times New Roman"/>
          <w:b w:val="false"/>
          <w:i w:val="false"/>
          <w:color w:val="000000"/>
          <w:sz w:val="28"/>
        </w:rPr>
        <w:t xml:space="preserve">
      1) тегі, аты, әкесінің аты (ол бар болса) (Оператор толтырады); </w:t>
      </w:r>
    </w:p>
    <w:bookmarkEnd w:id="241"/>
    <w:bookmarkStart w:name="z253" w:id="242"/>
    <w:p>
      <w:pPr>
        <w:spacing w:after="0"/>
        <w:ind w:left="0"/>
        <w:jc w:val="both"/>
      </w:pPr>
      <w:r>
        <w:rPr>
          <w:rFonts w:ascii="Times New Roman"/>
          <w:b w:val="false"/>
          <w:i w:val="false"/>
          <w:color w:val="000000"/>
          <w:sz w:val="28"/>
        </w:rPr>
        <w:t>
      2) жеке сәйкестендіру нөмірі (Оператор толтырады);</w:t>
      </w:r>
    </w:p>
    <w:bookmarkEnd w:id="242"/>
    <w:bookmarkStart w:name="z254" w:id="243"/>
    <w:p>
      <w:pPr>
        <w:spacing w:after="0"/>
        <w:ind w:left="0"/>
        <w:jc w:val="both"/>
      </w:pPr>
      <w:r>
        <w:rPr>
          <w:rFonts w:ascii="Times New Roman"/>
          <w:b w:val="false"/>
          <w:i w:val="false"/>
          <w:color w:val="000000"/>
          <w:sz w:val="28"/>
        </w:rPr>
        <w:t>
      3) білім алуы аяқталған жоғары және (немесе) жоғары оқу орнынан кейінгі білім беру ұйымының немесе денсаулық сақтау саласындағы ғылыми ұйымның атауы (Оператор толтырады);</w:t>
      </w:r>
    </w:p>
    <w:bookmarkEnd w:id="243"/>
    <w:bookmarkStart w:name="z255" w:id="244"/>
    <w:p>
      <w:pPr>
        <w:spacing w:after="0"/>
        <w:ind w:left="0"/>
        <w:jc w:val="both"/>
      </w:pPr>
      <w:r>
        <w:rPr>
          <w:rFonts w:ascii="Times New Roman"/>
          <w:b w:val="false"/>
          <w:i w:val="false"/>
          <w:color w:val="000000"/>
          <w:sz w:val="28"/>
        </w:rPr>
        <w:t>
      4) оқу бітірген жылы (Оператор толтырады);</w:t>
      </w:r>
    </w:p>
    <w:bookmarkEnd w:id="244"/>
    <w:bookmarkStart w:name="z256" w:id="245"/>
    <w:p>
      <w:pPr>
        <w:spacing w:after="0"/>
        <w:ind w:left="0"/>
        <w:jc w:val="both"/>
      </w:pPr>
      <w:r>
        <w:rPr>
          <w:rFonts w:ascii="Times New Roman"/>
          <w:b w:val="false"/>
          <w:i w:val="false"/>
          <w:color w:val="000000"/>
          <w:sz w:val="28"/>
        </w:rPr>
        <w:t>
      5) бизнес сәйкестендіру нөмірі немесе жеке сәйкестендіру нөмірі көрсетілген жұмыс беруші-ұйымның атауы (ЖАО толтырады);</w:t>
      </w:r>
    </w:p>
    <w:bookmarkEnd w:id="245"/>
    <w:bookmarkStart w:name="z257" w:id="246"/>
    <w:p>
      <w:pPr>
        <w:spacing w:after="0"/>
        <w:ind w:left="0"/>
        <w:jc w:val="both"/>
      </w:pPr>
      <w:r>
        <w:rPr>
          <w:rFonts w:ascii="Times New Roman"/>
          <w:b w:val="false"/>
          <w:i w:val="false"/>
          <w:color w:val="000000"/>
          <w:sz w:val="28"/>
        </w:rPr>
        <w:t>
      6) атқаратын лауазымы (ЖАО толтырады);</w:t>
      </w:r>
    </w:p>
    <w:bookmarkEnd w:id="246"/>
    <w:bookmarkStart w:name="z258" w:id="247"/>
    <w:p>
      <w:pPr>
        <w:spacing w:after="0"/>
        <w:ind w:left="0"/>
        <w:jc w:val="both"/>
      </w:pPr>
      <w:r>
        <w:rPr>
          <w:rFonts w:ascii="Times New Roman"/>
          <w:b w:val="false"/>
          <w:i w:val="false"/>
          <w:color w:val="000000"/>
          <w:sz w:val="28"/>
        </w:rPr>
        <w:t>
      7) еңбек қызметінің басталу күні (ЖАО толтырады);</w:t>
      </w:r>
    </w:p>
    <w:bookmarkEnd w:id="247"/>
    <w:bookmarkStart w:name="z259" w:id="248"/>
    <w:p>
      <w:pPr>
        <w:spacing w:after="0"/>
        <w:ind w:left="0"/>
        <w:jc w:val="both"/>
      </w:pPr>
      <w:r>
        <w:rPr>
          <w:rFonts w:ascii="Times New Roman"/>
          <w:b w:val="false"/>
          <w:i w:val="false"/>
          <w:color w:val="000000"/>
          <w:sz w:val="28"/>
        </w:rPr>
        <w:t>
      8) ағымдағы жай-күйі: "жұмысын жалғастыруда", жұмыстан босатылған күні көрсетілген "жұмыстан босатылған", демалысқа шыққан күні көрсетілген "жүктілігі, босануы және үш жасқа дейінгі бала (балалар) күтімі бойынша әлеуметтік демалыста жүр", шақыру күні көрсетілген "әскери қызметке шақырылған" (ЖАО толтырады);</w:t>
      </w:r>
    </w:p>
    <w:bookmarkEnd w:id="248"/>
    <w:bookmarkStart w:name="z260" w:id="249"/>
    <w:p>
      <w:pPr>
        <w:spacing w:after="0"/>
        <w:ind w:left="0"/>
        <w:jc w:val="both"/>
      </w:pPr>
      <w:r>
        <w:rPr>
          <w:rFonts w:ascii="Times New Roman"/>
          <w:b w:val="false"/>
          <w:i w:val="false"/>
          <w:color w:val="000000"/>
          <w:sz w:val="28"/>
        </w:rPr>
        <w:t>
      9) мансап орталығында есепке қою кезеңдерін көрсете отырып, жұмыс іздеп жүрген адам, жұмыссыз ретінде мансап орталығында тіркеу (ЖАО толтырады).</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