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596a" w14:textId="248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бекіту жөніндегі конкурсты өткізу қағидаларын және конкурсқа қатысушыларға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393 бұйрығы. Қазақстан Республикасының Әділет министрлігінде 2025 жылғы 23 қазанда № 37203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29)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шаруашылығы су айдындарын және (немесе) учаскелерiн бекiтiп беру жөнiнде конкурс өткiзу қағидалары (бұдан әрі – Қағидалар);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қатысушыларға қойылатын біліктілік талаптары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Қаржы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Су ресурстары және ирригация</w:t>
      </w:r>
    </w:p>
    <w:bookmarkEnd w:id="14"/>
    <w:bookmarkStart w:name="z22" w:id="15"/>
    <w:p>
      <w:pPr>
        <w:spacing w:after="0"/>
        <w:ind w:left="0"/>
        <w:jc w:val="both"/>
      </w:pPr>
      <w:r>
        <w:rPr>
          <w:rFonts w:ascii="Times New Roman"/>
          <w:b w:val="false"/>
          <w:i w:val="false"/>
          <w:color w:val="000000"/>
          <w:sz w:val="28"/>
        </w:rPr>
        <w:t>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Ұлттық экономика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bookmarkStart w:name="z28" w:id="21"/>
    <w:p>
      <w:pPr>
        <w:spacing w:after="0"/>
        <w:ind w:left="0"/>
        <w:jc w:val="both"/>
      </w:pPr>
      <w:r>
        <w:rPr>
          <w:rFonts w:ascii="Times New Roman"/>
          <w:b w:val="false"/>
          <w:i w:val="false"/>
          <w:color w:val="000000"/>
          <w:sz w:val="28"/>
        </w:rPr>
        <w:t>
      Жасанды интеллект және</w:t>
      </w:r>
    </w:p>
    <w:bookmarkEnd w:id="21"/>
    <w:bookmarkStart w:name="z29" w:id="22"/>
    <w:p>
      <w:pPr>
        <w:spacing w:after="0"/>
        <w:ind w:left="0"/>
        <w:jc w:val="both"/>
      </w:pPr>
      <w:r>
        <w:rPr>
          <w:rFonts w:ascii="Times New Roman"/>
          <w:b w:val="false"/>
          <w:i w:val="false"/>
          <w:color w:val="000000"/>
          <w:sz w:val="28"/>
        </w:rPr>
        <w:t>
      цифрлық даму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393 бұйрығына 1-қосымша</w:t>
            </w:r>
          </w:p>
        </w:tc>
      </w:tr>
    </w:tbl>
    <w:bookmarkStart w:name="z32" w:id="23"/>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 конкурс өткізу қағидалары</w:t>
      </w:r>
    </w:p>
    <w:bookmarkEnd w:id="23"/>
    <w:bookmarkStart w:name="z33" w:id="24"/>
    <w:p>
      <w:pPr>
        <w:spacing w:after="0"/>
        <w:ind w:left="0"/>
        <w:jc w:val="left"/>
      </w:pPr>
      <w:r>
        <w:rPr>
          <w:rFonts w:ascii="Times New Roman"/>
          <w:b/>
          <w:i w:val="false"/>
          <w:color w:val="000000"/>
        </w:rPr>
        <w:t xml:space="preserve"> 1-тарау. Жалпы ережелер</w:t>
      </w:r>
    </w:p>
    <w:bookmarkEnd w:id="24"/>
    <w:bookmarkStart w:name="z34" w:id="25"/>
    <w:p>
      <w:pPr>
        <w:spacing w:after="0"/>
        <w:ind w:left="0"/>
        <w:jc w:val="both"/>
      </w:pPr>
      <w:r>
        <w:rPr>
          <w:rFonts w:ascii="Times New Roman"/>
          <w:b w:val="false"/>
          <w:i w:val="false"/>
          <w:color w:val="000000"/>
          <w:sz w:val="28"/>
        </w:rPr>
        <w:t xml:space="preserve">
      1. Осы Балық шаруашылығы су айдындарын және (немесе) учаскелерiн бекiтiп беру жөнiнде конкурс өткiзу қағидалары (бұдан әрі – Қағидалар) "Жануарлар дүниесiн қорғау, өсiмiн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29) тармақшасына сәйкес әзiрлендi және балық шаруашылығы су айдындарын және (немесе) учаскелерiн бекiтiп беру жөнiндегі конкурсты (бұдан әрі – конкурс) ұйымдастыру және өткізу тәртібін айқындайды.</w:t>
      </w:r>
    </w:p>
    <w:bookmarkEnd w:id="25"/>
    <w:bookmarkStart w:name="z35" w:id="2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6"/>
    <w:bookmarkStart w:name="z36" w:id="27"/>
    <w:p>
      <w:pPr>
        <w:spacing w:after="0"/>
        <w:ind w:left="0"/>
        <w:jc w:val="both"/>
      </w:pPr>
      <w:r>
        <w:rPr>
          <w:rFonts w:ascii="Times New Roman"/>
          <w:b w:val="false"/>
          <w:i w:val="false"/>
          <w:color w:val="000000"/>
          <w:sz w:val="28"/>
        </w:rPr>
        <w:t>
      1) ағымдағы баға – конкурстың екінші кезеңі барысында қалыптасатын конкурс нысанасының бағасы;</w:t>
      </w:r>
    </w:p>
    <w:bookmarkEnd w:id="27"/>
    <w:bookmarkStart w:name="z37" w:id="28"/>
    <w:p>
      <w:pPr>
        <w:spacing w:after="0"/>
        <w:ind w:left="0"/>
        <w:jc w:val="both"/>
      </w:pPr>
      <w:r>
        <w:rPr>
          <w:rFonts w:ascii="Times New Roman"/>
          <w:b w:val="false"/>
          <w:i w:val="false"/>
          <w:color w:val="000000"/>
          <w:sz w:val="28"/>
        </w:rPr>
        <w:t>
      2) аукцион залы – конкурстың екінші кезеңін өткізу үшін қажетті ақпаратты енгізу, сақтау және өңдеу мүмкіндігін қамтамасыз ететін веб-порталдың бөлімі;</w:t>
      </w:r>
    </w:p>
    <w:bookmarkEnd w:id="28"/>
    <w:bookmarkStart w:name="z38" w:id="29"/>
    <w:p>
      <w:pPr>
        <w:spacing w:after="0"/>
        <w:ind w:left="0"/>
        <w:jc w:val="both"/>
      </w:pPr>
      <w:r>
        <w:rPr>
          <w:rFonts w:ascii="Times New Roman"/>
          <w:b w:val="false"/>
          <w:i w:val="false"/>
          <w:color w:val="000000"/>
          <w:sz w:val="28"/>
        </w:rPr>
        <w:t>
      3) басталатын баға – конкурстың әрбір нысанасы бойынша аукцион басталатын баға;</w:t>
      </w:r>
    </w:p>
    <w:bookmarkEnd w:id="29"/>
    <w:bookmarkStart w:name="z39" w:id="30"/>
    <w:p>
      <w:pPr>
        <w:spacing w:after="0"/>
        <w:ind w:left="0"/>
        <w:jc w:val="both"/>
      </w:pPr>
      <w:r>
        <w:rPr>
          <w:rFonts w:ascii="Times New Roman"/>
          <w:b w:val="false"/>
          <w:i w:val="false"/>
          <w:color w:val="000000"/>
          <w:sz w:val="28"/>
        </w:rPr>
        <w:t>
      4)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30"/>
    <w:bookmarkStart w:name="z40" w:id="31"/>
    <w:p>
      <w:pPr>
        <w:spacing w:after="0"/>
        <w:ind w:left="0"/>
        <w:jc w:val="both"/>
      </w:pPr>
      <w:r>
        <w:rPr>
          <w:rFonts w:ascii="Times New Roman"/>
          <w:b w:val="false"/>
          <w:i w:val="false"/>
          <w:color w:val="000000"/>
          <w:sz w:val="28"/>
        </w:rPr>
        <w:t>
      5) балық шаруашылығы субъектісі – қызметінің негізгі бағыты балық шаруашылығын жүргізу болып табылатын жеке және заңды тұлға;</w:t>
      </w:r>
    </w:p>
    <w:bookmarkEnd w:id="31"/>
    <w:bookmarkStart w:name="z41" w:id="32"/>
    <w:p>
      <w:pPr>
        <w:spacing w:after="0"/>
        <w:ind w:left="0"/>
        <w:jc w:val="both"/>
      </w:pPr>
      <w:r>
        <w:rPr>
          <w:rFonts w:ascii="Times New Roman"/>
          <w:b w:val="false"/>
          <w:i w:val="false"/>
          <w:color w:val="000000"/>
          <w:sz w:val="28"/>
        </w:rPr>
        <w:t xml:space="preserve">
      6) бастапқы баға –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конкурс ұйымдастырушылары айқындайтын және белгілейтін баға;</w:t>
      </w:r>
    </w:p>
    <w:bookmarkEnd w:id="32"/>
    <w:bookmarkStart w:name="z42" w:id="33"/>
    <w:p>
      <w:pPr>
        <w:spacing w:after="0"/>
        <w:ind w:left="0"/>
        <w:jc w:val="both"/>
      </w:pPr>
      <w:r>
        <w:rPr>
          <w:rFonts w:ascii="Times New Roman"/>
          <w:b w:val="false"/>
          <w:i w:val="false"/>
          <w:color w:val="000000"/>
          <w:sz w:val="28"/>
        </w:rPr>
        <w:t>
      7) геоақпараттық сервис – жүргізілген балық шаруашылығы су айдындарын және (немесе) учаскелерін паспорттау бойынша электрондық картада графикалық және мәтіндік түрде ақпарат орналастыруға арналған автоматтандырылған ақпараттық жүйенің сервисі;</w:t>
      </w:r>
    </w:p>
    <w:bookmarkEnd w:id="33"/>
    <w:bookmarkStart w:name="z43" w:id="34"/>
    <w:p>
      <w:pPr>
        <w:spacing w:after="0"/>
        <w:ind w:left="0"/>
        <w:jc w:val="both"/>
      </w:pPr>
      <w:r>
        <w:rPr>
          <w:rFonts w:ascii="Times New Roman"/>
          <w:b w:val="false"/>
          <w:i w:val="false"/>
          <w:color w:val="000000"/>
          <w:sz w:val="28"/>
        </w:rPr>
        <w:t>
      8) жеңімпаз – конкурс нысанасы үшін ең жоғары баға ұсынған конкурсқа қатысушы;</w:t>
      </w:r>
    </w:p>
    <w:bookmarkEnd w:id="34"/>
    <w:bookmarkStart w:name="z44" w:id="35"/>
    <w:p>
      <w:pPr>
        <w:spacing w:after="0"/>
        <w:ind w:left="0"/>
        <w:jc w:val="both"/>
      </w:pPr>
      <w:r>
        <w:rPr>
          <w:rFonts w:ascii="Times New Roman"/>
          <w:b w:val="false"/>
          <w:i w:val="false"/>
          <w:color w:val="000000"/>
          <w:sz w:val="28"/>
        </w:rPr>
        <w:t>
      9) кепілдік жарна – қатысушы конкурсқа қатысу үшін енгізетін ақшалай сома;</w:t>
      </w:r>
    </w:p>
    <w:bookmarkEnd w:id="35"/>
    <w:bookmarkStart w:name="z45" w:id="36"/>
    <w:p>
      <w:pPr>
        <w:spacing w:after="0"/>
        <w:ind w:left="0"/>
        <w:jc w:val="both"/>
      </w:pPr>
      <w:r>
        <w:rPr>
          <w:rFonts w:ascii="Times New Roman"/>
          <w:b w:val="false"/>
          <w:i w:val="false"/>
          <w:color w:val="000000"/>
          <w:sz w:val="28"/>
        </w:rPr>
        <w:t>
      10)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веб-портал беретін бірегей нөмір;</w:t>
      </w:r>
    </w:p>
    <w:bookmarkEnd w:id="36"/>
    <w:bookmarkStart w:name="z46" w:id="37"/>
    <w:p>
      <w:pPr>
        <w:spacing w:after="0"/>
        <w:ind w:left="0"/>
        <w:jc w:val="both"/>
      </w:pPr>
      <w:r>
        <w:rPr>
          <w:rFonts w:ascii="Times New Roman"/>
          <w:b w:val="false"/>
          <w:i w:val="false"/>
          <w:color w:val="000000"/>
          <w:sz w:val="28"/>
        </w:rPr>
        <w:t>
      11) қатысушы – конкурсқа қатысу үшін белгіленген тәртіппен тіркелген және веб-портал арқылы өтінім берген Қазақстан Республикасының жеке немесе заңды тұлғасы;</w:t>
      </w:r>
    </w:p>
    <w:bookmarkEnd w:id="37"/>
    <w:bookmarkStart w:name="z47" w:id="38"/>
    <w:p>
      <w:pPr>
        <w:spacing w:after="0"/>
        <w:ind w:left="0"/>
        <w:jc w:val="both"/>
      </w:pPr>
      <w:r>
        <w:rPr>
          <w:rFonts w:ascii="Times New Roman"/>
          <w:b w:val="false"/>
          <w:i w:val="false"/>
          <w:color w:val="000000"/>
          <w:sz w:val="28"/>
        </w:rPr>
        <w:t>
      12) мемлекеттік мүлікті есепке алу саласындағы бірыңғай оператор (бұдан әрі – бірыңғай оператор) – Қазақстан Республикасы Үкіметінің шешімімен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38"/>
    <w:bookmarkStart w:name="z48" w:id="39"/>
    <w:p>
      <w:pPr>
        <w:spacing w:after="0"/>
        <w:ind w:left="0"/>
        <w:jc w:val="both"/>
      </w:pPr>
      <w:r>
        <w:rPr>
          <w:rFonts w:ascii="Times New Roman"/>
          <w:b w:val="false"/>
          <w:i w:val="false"/>
          <w:color w:val="000000"/>
          <w:sz w:val="28"/>
        </w:rPr>
        <w:t xml:space="preserve">
      13) объект – балық шаруашылығы су айдыны және (немесе) учаскесі; </w:t>
      </w:r>
    </w:p>
    <w:bookmarkEnd w:id="39"/>
    <w:bookmarkStart w:name="z49" w:id="40"/>
    <w:p>
      <w:pPr>
        <w:spacing w:after="0"/>
        <w:ind w:left="0"/>
        <w:jc w:val="both"/>
      </w:pPr>
      <w:r>
        <w:rPr>
          <w:rFonts w:ascii="Times New Roman"/>
          <w:b w:val="false"/>
          <w:i w:val="false"/>
          <w:color w:val="000000"/>
          <w:sz w:val="28"/>
        </w:rPr>
        <w:t>
      14) объектінің электрондық паспорты (бұдан әрі – электрондық паспорт) – объект туралы толық ақпаратты қамтитын электрондық құжат;</w:t>
      </w:r>
    </w:p>
    <w:bookmarkEnd w:id="40"/>
    <w:bookmarkStart w:name="z50" w:id="41"/>
    <w:p>
      <w:pPr>
        <w:spacing w:after="0"/>
        <w:ind w:left="0"/>
        <w:jc w:val="both"/>
      </w:pPr>
      <w:r>
        <w:rPr>
          <w:rFonts w:ascii="Times New Roman"/>
          <w:b w:val="false"/>
          <w:i w:val="false"/>
          <w:color w:val="000000"/>
          <w:sz w:val="28"/>
        </w:rPr>
        <w:t>
      15) түпкілікті баға – конкурстың екінші кезеңін аяқтау нәтижесінде белгіленген конкурс нысанасының бағасы;</w:t>
      </w:r>
    </w:p>
    <w:bookmarkEnd w:id="41"/>
    <w:bookmarkStart w:name="z51" w:id="42"/>
    <w:p>
      <w:pPr>
        <w:spacing w:after="0"/>
        <w:ind w:left="0"/>
        <w:jc w:val="both"/>
      </w:pPr>
      <w:r>
        <w:rPr>
          <w:rFonts w:ascii="Times New Roman"/>
          <w:b w:val="false"/>
          <w:i w:val="false"/>
          <w:color w:val="000000"/>
          <w:sz w:val="28"/>
        </w:rPr>
        <w:t>
      16) тізілімнің веб-порталы (бұдан әрі – веб-портал) – Интернет желісінде www.e-Qazyna.kz электрондық мекенжайы бойынша орналасқан, тізілім деректеріне бірыңғай қол жеткізу нүктесін беретін интернет-ресурс;</w:t>
      </w:r>
    </w:p>
    <w:bookmarkEnd w:id="42"/>
    <w:bookmarkStart w:name="z52" w:id="43"/>
    <w:p>
      <w:pPr>
        <w:spacing w:after="0"/>
        <w:ind w:left="0"/>
        <w:jc w:val="both"/>
      </w:pPr>
      <w:r>
        <w:rPr>
          <w:rFonts w:ascii="Times New Roman"/>
          <w:b w:val="false"/>
          <w:i w:val="false"/>
          <w:color w:val="000000"/>
          <w:sz w:val="28"/>
        </w:rPr>
        <w:t xml:space="preserve">
      17)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 </w:t>
      </w:r>
    </w:p>
    <w:bookmarkEnd w:id="43"/>
    <w:bookmarkStart w:name="z53" w:id="44"/>
    <w:p>
      <w:pPr>
        <w:spacing w:after="0"/>
        <w:ind w:left="0"/>
        <w:jc w:val="both"/>
      </w:pPr>
      <w:r>
        <w:rPr>
          <w:rFonts w:ascii="Times New Roman"/>
          <w:b w:val="false"/>
          <w:i w:val="false"/>
          <w:color w:val="000000"/>
          <w:sz w:val="28"/>
        </w:rPr>
        <w:t>
      3. Халықаралық және республикалық маңызы бар балық шаруашылығы су айдындарын және (немесе) учаскелерін бекітіп беру уәкілетті орган ведомствосының (бұдан әрі – ведомство) шешімімен бассейндік қағидат ескеріле отырып жүзеге асырылады.</w:t>
      </w:r>
    </w:p>
    <w:bookmarkEnd w:id="44"/>
    <w:bookmarkStart w:name="z54" w:id="45"/>
    <w:p>
      <w:pPr>
        <w:spacing w:after="0"/>
        <w:ind w:left="0"/>
        <w:jc w:val="both"/>
      </w:pPr>
      <w:r>
        <w:rPr>
          <w:rFonts w:ascii="Times New Roman"/>
          <w:b w:val="false"/>
          <w:i w:val="false"/>
          <w:color w:val="000000"/>
          <w:sz w:val="28"/>
        </w:rPr>
        <w:t>
      Жергілікті маңызы бар балық шаруашылығы су айдындарын және (немесе) учаскелерін бекітіп беру уәкілетті орган ведомствосы аумақтық бөлімшесінің (бұдан әрі – аумақтық бөлімше) шешімімен бассейндік қағидат ескеріле отырып жүзеге асырылады.</w:t>
      </w:r>
    </w:p>
    <w:bookmarkEnd w:id="45"/>
    <w:bookmarkStart w:name="z55" w:id="46"/>
    <w:p>
      <w:pPr>
        <w:spacing w:after="0"/>
        <w:ind w:left="0"/>
        <w:jc w:val="both"/>
      </w:pPr>
      <w:r>
        <w:rPr>
          <w:rFonts w:ascii="Times New Roman"/>
          <w:b w:val="false"/>
          <w:i w:val="false"/>
          <w:color w:val="000000"/>
          <w:sz w:val="28"/>
        </w:rPr>
        <w:t>
      4. Конкурсқа резервтік қордағы балық шаруашылығы су айдындары және (немесе) учаскелері қойылады, олар бюджет қаражаты есебінен жүзеге асырылатын балық шаруашылығы су айдындарын және (немесе) учаскелерін паспорттау негiзiнде балық шаруашылықтарын жүргізудің мынадай түрлері үшін перспективалы деп танылады:</w:t>
      </w:r>
    </w:p>
    <w:bookmarkEnd w:id="46"/>
    <w:bookmarkStart w:name="z56" w:id="47"/>
    <w:p>
      <w:pPr>
        <w:spacing w:after="0"/>
        <w:ind w:left="0"/>
        <w:jc w:val="both"/>
      </w:pPr>
      <w:r>
        <w:rPr>
          <w:rFonts w:ascii="Times New Roman"/>
          <w:b w:val="false"/>
          <w:i w:val="false"/>
          <w:color w:val="000000"/>
          <w:sz w:val="28"/>
        </w:rPr>
        <w:t>
      1) кәсіпшілік балық аулау;</w:t>
      </w:r>
    </w:p>
    <w:bookmarkEnd w:id="47"/>
    <w:bookmarkStart w:name="z57" w:id="48"/>
    <w:p>
      <w:pPr>
        <w:spacing w:after="0"/>
        <w:ind w:left="0"/>
        <w:jc w:val="both"/>
      </w:pPr>
      <w:r>
        <w:rPr>
          <w:rFonts w:ascii="Times New Roman"/>
          <w:b w:val="false"/>
          <w:i w:val="false"/>
          <w:color w:val="000000"/>
          <w:sz w:val="28"/>
        </w:rPr>
        <w:t>
      2) әуесқойлық (спорттық) балық аулау.</w:t>
      </w:r>
    </w:p>
    <w:bookmarkEnd w:id="48"/>
    <w:bookmarkStart w:name="z58" w:id="49"/>
    <w:p>
      <w:pPr>
        <w:spacing w:after="0"/>
        <w:ind w:left="0"/>
        <w:jc w:val="both"/>
      </w:pPr>
      <w:r>
        <w:rPr>
          <w:rFonts w:ascii="Times New Roman"/>
          <w:b w:val="false"/>
          <w:i w:val="false"/>
          <w:color w:val="000000"/>
          <w:sz w:val="28"/>
        </w:rPr>
        <w:t xml:space="preserve">
      5. Уәкілетті орган балық шаруашылығын жүргізу үшін конкурсқа шығарылатын резервтік балық шаруашылығы су айдындарының және (немесе) учаскелерінің тізімін қалыптастырады, ол Қазақстан Республикасы Ауыл шаруашылығы министрінің 2025 жылғы 25 тамыздағы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36684 болып тіркелген) бекітілген Балық шаруашылығын жүргізу үшін конкурсқа шығарылатын резервтік балық шаруашылығы су айдындарының және (немесе) учаскелерінің тізімін қалыптастыру қағидалары мен мерзімдеріне сәйкес су ресурстарын пайдалануды қорғау және реттеу жөніндегі бассейндік су инспекциясымен келісілгеннен кейін уәкілетті органның және облыстардың, республикалық маңызы бар қалалардың және астананың жергілікті атқарушы органдарының ресми интернет-ресурсында орналастырылады. </w:t>
      </w:r>
    </w:p>
    <w:bookmarkEnd w:id="49"/>
    <w:bookmarkStart w:name="z59" w:id="50"/>
    <w:p>
      <w:pPr>
        <w:spacing w:after="0"/>
        <w:ind w:left="0"/>
        <w:jc w:val="left"/>
      </w:pPr>
      <w:r>
        <w:rPr>
          <w:rFonts w:ascii="Times New Roman"/>
          <w:b/>
          <w:i w:val="false"/>
          <w:color w:val="000000"/>
        </w:rPr>
        <w:t xml:space="preserve"> 2-тарау. Балық шаруашылығы су айдындарын және (немесе) учаскелерін бекітіп беру жөнінде конкурс өткізу тәртібі</w:t>
      </w:r>
    </w:p>
    <w:bookmarkEnd w:id="50"/>
    <w:bookmarkStart w:name="z60" w:id="51"/>
    <w:p>
      <w:pPr>
        <w:spacing w:after="0"/>
        <w:ind w:left="0"/>
        <w:jc w:val="both"/>
      </w:pPr>
      <w:r>
        <w:rPr>
          <w:rFonts w:ascii="Times New Roman"/>
          <w:b w:val="false"/>
          <w:i w:val="false"/>
          <w:color w:val="000000"/>
          <w:sz w:val="28"/>
        </w:rPr>
        <w:t>
      6. Конкурсты ведомство немесе аумақтық бөлімше электрондық нысанда веб-порталды пайдалана отырып өткізеді.</w:t>
      </w:r>
    </w:p>
    <w:bookmarkEnd w:id="51"/>
    <w:bookmarkStart w:name="z61" w:id="52"/>
    <w:p>
      <w:pPr>
        <w:spacing w:after="0"/>
        <w:ind w:left="0"/>
        <w:jc w:val="both"/>
      </w:pPr>
      <w:r>
        <w:rPr>
          <w:rFonts w:ascii="Times New Roman"/>
          <w:b w:val="false"/>
          <w:i w:val="false"/>
          <w:color w:val="000000"/>
          <w:sz w:val="28"/>
        </w:rPr>
        <w:t>
      7. Конкурсты дайындау және өткізу кезінде ведомство немесе аумақтық бөлімше:</w:t>
      </w:r>
    </w:p>
    <w:bookmarkEnd w:id="52"/>
    <w:bookmarkStart w:name="z62" w:id="53"/>
    <w:p>
      <w:pPr>
        <w:spacing w:after="0"/>
        <w:ind w:left="0"/>
        <w:jc w:val="both"/>
      </w:pPr>
      <w:r>
        <w:rPr>
          <w:rFonts w:ascii="Times New Roman"/>
          <w:b w:val="false"/>
          <w:i w:val="false"/>
          <w:color w:val="000000"/>
          <w:sz w:val="28"/>
        </w:rPr>
        <w:t xml:space="preserve">
      1) конкурсты өткізу мерзімдерін және оның шарттарын айқындайды; </w:t>
      </w:r>
    </w:p>
    <w:bookmarkEnd w:id="53"/>
    <w:bookmarkStart w:name="z63" w:id="54"/>
    <w:p>
      <w:pPr>
        <w:spacing w:after="0"/>
        <w:ind w:left="0"/>
        <w:jc w:val="both"/>
      </w:pPr>
      <w:r>
        <w:rPr>
          <w:rFonts w:ascii="Times New Roman"/>
          <w:b w:val="false"/>
          <w:i w:val="false"/>
          <w:color w:val="000000"/>
          <w:sz w:val="28"/>
        </w:rPr>
        <w:t>
      2) конкурс өткізу туралы хабарлама жариялайды;</w:t>
      </w:r>
    </w:p>
    <w:bookmarkEnd w:id="54"/>
    <w:bookmarkStart w:name="z64" w:id="55"/>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кейбір мәселелері" Қазақстан Республикасы Үкіметінің 2005 жылғы 6 сәуірдегі № 310 қаулысымен (бұдан әрі – № 310 ҚРҮҚ)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508-84) тармақшасына</w:t>
      </w:r>
      <w:r>
        <w:rPr>
          <w:rFonts w:ascii="Times New Roman"/>
          <w:b w:val="false"/>
          <w:i w:val="false"/>
          <w:color w:val="000000"/>
          <w:sz w:val="28"/>
        </w:rPr>
        <w:t xml:space="preserve"> сәйкес уәкілетті орган бекітетін үлгілік нысан бойынша балық шаруашылығы субъектілерін дамыту жоспарын әзірлейді;</w:t>
      </w:r>
    </w:p>
    <w:bookmarkEnd w:id="55"/>
    <w:bookmarkStart w:name="z65" w:id="56"/>
    <w:p>
      <w:pPr>
        <w:spacing w:after="0"/>
        <w:ind w:left="0"/>
        <w:jc w:val="both"/>
      </w:pPr>
      <w:r>
        <w:rPr>
          <w:rFonts w:ascii="Times New Roman"/>
          <w:b w:val="false"/>
          <w:i w:val="false"/>
          <w:color w:val="000000"/>
          <w:sz w:val="28"/>
        </w:rPr>
        <w:t>
      4) конкурс нысанасының бастапқы бағасын айқындайды;</w:t>
      </w:r>
    </w:p>
    <w:bookmarkEnd w:id="56"/>
    <w:bookmarkStart w:name="z66" w:id="57"/>
    <w:p>
      <w:pPr>
        <w:spacing w:after="0"/>
        <w:ind w:left="0"/>
        <w:jc w:val="both"/>
      </w:pPr>
      <w:r>
        <w:rPr>
          <w:rFonts w:ascii="Times New Roman"/>
          <w:b w:val="false"/>
          <w:i w:val="false"/>
          <w:color w:val="000000"/>
          <w:sz w:val="28"/>
        </w:rPr>
        <w:t>
      5) паспорттау негізінде балық шаруашылығы су айдындарын және (немесе) учаскелерін бекітіп беру мерзімдерін айқындайды;</w:t>
      </w:r>
    </w:p>
    <w:bookmarkEnd w:id="57"/>
    <w:bookmarkStart w:name="z67" w:id="58"/>
    <w:p>
      <w:pPr>
        <w:spacing w:after="0"/>
        <w:ind w:left="0"/>
        <w:jc w:val="both"/>
      </w:pPr>
      <w:r>
        <w:rPr>
          <w:rFonts w:ascii="Times New Roman"/>
          <w:b w:val="false"/>
          <w:i w:val="false"/>
          <w:color w:val="000000"/>
          <w:sz w:val="28"/>
        </w:rPr>
        <w:t>
      6) осы Қағидаларда көзделген өзге де өкілеттіктерді жүзеге асырады.</w:t>
      </w:r>
    </w:p>
    <w:bookmarkEnd w:id="58"/>
    <w:bookmarkStart w:name="z68" w:id="59"/>
    <w:p>
      <w:pPr>
        <w:spacing w:after="0"/>
        <w:ind w:left="0"/>
        <w:jc w:val="both"/>
      </w:pPr>
      <w:r>
        <w:rPr>
          <w:rFonts w:ascii="Times New Roman"/>
          <w:b w:val="false"/>
          <w:i w:val="false"/>
          <w:color w:val="000000"/>
          <w:sz w:val="28"/>
        </w:rPr>
        <w:t xml:space="preserve">
      8. Ведомство немесе аумақтық бөлімше конкурс өткізілгенге дейін геоақпараттық сервисте балық шаруашылығы су айдындарын және (немесе) учаскелерін паспорттау негізінде толық ақпаратты, оның ішінде: </w:t>
      </w:r>
    </w:p>
    <w:bookmarkEnd w:id="59"/>
    <w:bookmarkStart w:name="z69" w:id="60"/>
    <w:p>
      <w:pPr>
        <w:spacing w:after="0"/>
        <w:ind w:left="0"/>
        <w:jc w:val="both"/>
      </w:pPr>
      <w:r>
        <w:rPr>
          <w:rFonts w:ascii="Times New Roman"/>
          <w:b w:val="false"/>
          <w:i w:val="false"/>
          <w:color w:val="000000"/>
          <w:sz w:val="28"/>
        </w:rPr>
        <w:t>
      барлық балық шаруашылығы су айдынының және әрбір учаскенің шекараларының координаттары мен сызбаларын жеке жеке;</w:t>
      </w:r>
    </w:p>
    <w:bookmarkEnd w:id="60"/>
    <w:bookmarkStart w:name="z70" w:id="61"/>
    <w:p>
      <w:pPr>
        <w:spacing w:after="0"/>
        <w:ind w:left="0"/>
        <w:jc w:val="both"/>
      </w:pPr>
      <w:r>
        <w:rPr>
          <w:rFonts w:ascii="Times New Roman"/>
          <w:b w:val="false"/>
          <w:i w:val="false"/>
          <w:color w:val="000000"/>
          <w:sz w:val="28"/>
        </w:rPr>
        <w:t>
      барлық балық шаруашылығы су айдынының және әрбір учаскенің электрондық паспортын жеке-жеке орналастырады.</w:t>
      </w:r>
    </w:p>
    <w:bookmarkEnd w:id="61"/>
    <w:bookmarkStart w:name="z71" w:id="62"/>
    <w:p>
      <w:pPr>
        <w:spacing w:after="0"/>
        <w:ind w:left="0"/>
        <w:jc w:val="both"/>
      </w:pPr>
      <w:r>
        <w:rPr>
          <w:rFonts w:ascii="Times New Roman"/>
          <w:b w:val="false"/>
          <w:i w:val="false"/>
          <w:color w:val="000000"/>
          <w:sz w:val="28"/>
        </w:rPr>
        <w:t>
      9. Балық шаруашылығы су айдынының және (немесе) учаскесінің электрондық паспорты балық шаруашылығы су айдынының және (немесе) учаскесінің бірегей сәйкестендіру нөмірін және паспорттау негізінде айқындалған толық ақпаратты қамтиды.</w:t>
      </w:r>
    </w:p>
    <w:bookmarkEnd w:id="62"/>
    <w:bookmarkStart w:name="z72" w:id="63"/>
    <w:p>
      <w:pPr>
        <w:spacing w:after="0"/>
        <w:ind w:left="0"/>
        <w:jc w:val="both"/>
      </w:pPr>
      <w:r>
        <w:rPr>
          <w:rFonts w:ascii="Times New Roman"/>
          <w:b w:val="false"/>
          <w:i w:val="false"/>
          <w:color w:val="000000"/>
          <w:sz w:val="28"/>
        </w:rPr>
        <w:t>
      10. Балық шаруашылығын жүргізу құқығына бастапқы баға мынадай формула бойынша айқындалады:</w:t>
      </w:r>
    </w:p>
    <w:bookmarkEnd w:id="63"/>
    <w:bookmarkStart w:name="z73" w:id="64"/>
    <w:p>
      <w:pPr>
        <w:spacing w:after="0"/>
        <w:ind w:left="0"/>
        <w:jc w:val="both"/>
      </w:pPr>
      <w:r>
        <w:rPr>
          <w:rFonts w:ascii="Times New Roman"/>
          <w:b w:val="false"/>
          <w:i w:val="false"/>
          <w:color w:val="000000"/>
          <w:sz w:val="28"/>
        </w:rPr>
        <w:t>
      1) кәсіпшілік балық аулауды және (немесе) әуесқойлық (спорттық) балық аулауды жүзеге асыру мақсатында жергілікті маңызы бар балық шаруашылығы су айдындары және (немесе) учаскелері үшін:</w:t>
      </w:r>
    </w:p>
    <w:bookmarkEnd w:id="64"/>
    <w:bookmarkStart w:name="z74" w:id="65"/>
    <w:p>
      <w:pPr>
        <w:spacing w:after="0"/>
        <w:ind w:left="0"/>
        <w:jc w:val="both"/>
      </w:pPr>
      <w:r>
        <w:rPr>
          <w:rFonts w:ascii="Times New Roman"/>
          <w:b w:val="false"/>
          <w:i w:val="false"/>
          <w:color w:val="000000"/>
          <w:sz w:val="28"/>
        </w:rPr>
        <w:t>
      N= 100 АЕК * К1*К2,</w:t>
      </w:r>
    </w:p>
    <w:bookmarkEnd w:id="65"/>
    <w:bookmarkStart w:name="z75" w:id="66"/>
    <w:p>
      <w:pPr>
        <w:spacing w:after="0"/>
        <w:ind w:left="0"/>
        <w:jc w:val="both"/>
      </w:pPr>
      <w:r>
        <w:rPr>
          <w:rFonts w:ascii="Times New Roman"/>
          <w:b w:val="false"/>
          <w:i w:val="false"/>
          <w:color w:val="000000"/>
          <w:sz w:val="28"/>
        </w:rPr>
        <w:t>
      мұндағы:</w:t>
      </w:r>
    </w:p>
    <w:bookmarkEnd w:id="66"/>
    <w:bookmarkStart w:name="z76" w:id="67"/>
    <w:p>
      <w:pPr>
        <w:spacing w:after="0"/>
        <w:ind w:left="0"/>
        <w:jc w:val="both"/>
      </w:pPr>
      <w:r>
        <w:rPr>
          <w:rFonts w:ascii="Times New Roman"/>
          <w:b w:val="false"/>
          <w:i w:val="false"/>
          <w:color w:val="000000"/>
          <w:sz w:val="28"/>
        </w:rPr>
        <w:t xml:space="preserve">
      N – балық шаруашылығын жүргізу құқығына бастапқы баға; </w:t>
      </w:r>
    </w:p>
    <w:bookmarkEnd w:id="67"/>
    <w:bookmarkStart w:name="z77" w:id="68"/>
    <w:p>
      <w:pPr>
        <w:spacing w:after="0"/>
        <w:ind w:left="0"/>
        <w:jc w:val="both"/>
      </w:pPr>
      <w:r>
        <w:rPr>
          <w:rFonts w:ascii="Times New Roman"/>
          <w:b w:val="false"/>
          <w:i w:val="false"/>
          <w:color w:val="000000"/>
          <w:sz w:val="28"/>
        </w:rPr>
        <w:t xml:space="preserve">
      АЕК – ағымдағы жылға арналған айлық есептік көрсеткіштің мөлшері; </w:t>
      </w:r>
    </w:p>
    <w:bookmarkEnd w:id="68"/>
    <w:bookmarkStart w:name="z78" w:id="69"/>
    <w:p>
      <w:pPr>
        <w:spacing w:after="0"/>
        <w:ind w:left="0"/>
        <w:jc w:val="both"/>
      </w:pPr>
      <w:r>
        <w:rPr>
          <w:rFonts w:ascii="Times New Roman"/>
          <w:b w:val="false"/>
          <w:i w:val="false"/>
          <w:color w:val="000000"/>
          <w:sz w:val="28"/>
        </w:rPr>
        <w:t>
      К1 – су айдынының ауданын ескеретін коэффициент;</w:t>
      </w:r>
    </w:p>
    <w:bookmarkEnd w:id="69"/>
    <w:bookmarkStart w:name="z79" w:id="70"/>
    <w:p>
      <w:pPr>
        <w:spacing w:after="0"/>
        <w:ind w:left="0"/>
        <w:jc w:val="both"/>
      </w:pPr>
      <w:r>
        <w:rPr>
          <w:rFonts w:ascii="Times New Roman"/>
          <w:b w:val="false"/>
          <w:i w:val="false"/>
          <w:color w:val="000000"/>
          <w:sz w:val="28"/>
        </w:rPr>
        <w:t xml:space="preserve">
      К2 – бекітіп беру жылдарының санын ескеретін коэффициент. </w:t>
      </w:r>
    </w:p>
    <w:bookmarkEnd w:id="70"/>
    <w:bookmarkStart w:name="z80" w:id="71"/>
    <w:p>
      <w:pPr>
        <w:spacing w:after="0"/>
        <w:ind w:left="0"/>
        <w:jc w:val="both"/>
      </w:pPr>
      <w:r>
        <w:rPr>
          <w:rFonts w:ascii="Times New Roman"/>
          <w:b w:val="false"/>
          <w:i w:val="false"/>
          <w:color w:val="000000"/>
          <w:sz w:val="28"/>
        </w:rPr>
        <w:t>
      ауданы 100 гектарға дейінгі су айдындары үшін К1=1;</w:t>
      </w:r>
    </w:p>
    <w:bookmarkEnd w:id="71"/>
    <w:bookmarkStart w:name="z81" w:id="72"/>
    <w:p>
      <w:pPr>
        <w:spacing w:after="0"/>
        <w:ind w:left="0"/>
        <w:jc w:val="both"/>
      </w:pPr>
      <w:r>
        <w:rPr>
          <w:rFonts w:ascii="Times New Roman"/>
          <w:b w:val="false"/>
          <w:i w:val="false"/>
          <w:color w:val="000000"/>
          <w:sz w:val="28"/>
        </w:rPr>
        <w:t>
      ауданы 100 гектардан және одан жоғары су айдындары үшін К1=3,0.</w:t>
      </w:r>
    </w:p>
    <w:bookmarkEnd w:id="72"/>
    <w:bookmarkStart w:name="z82" w:id="73"/>
    <w:p>
      <w:pPr>
        <w:spacing w:after="0"/>
        <w:ind w:left="0"/>
        <w:jc w:val="both"/>
      </w:pPr>
      <w:r>
        <w:rPr>
          <w:rFonts w:ascii="Times New Roman"/>
          <w:b w:val="false"/>
          <w:i w:val="false"/>
          <w:color w:val="000000"/>
          <w:sz w:val="28"/>
        </w:rPr>
        <w:t>
      5 жылдан 10 жыл мерзімге бекітіліп берілетін су айдындары үшін К2 =1;</w:t>
      </w:r>
    </w:p>
    <w:bookmarkEnd w:id="73"/>
    <w:bookmarkStart w:name="z83" w:id="74"/>
    <w:p>
      <w:pPr>
        <w:spacing w:after="0"/>
        <w:ind w:left="0"/>
        <w:jc w:val="both"/>
      </w:pPr>
      <w:r>
        <w:rPr>
          <w:rFonts w:ascii="Times New Roman"/>
          <w:b w:val="false"/>
          <w:i w:val="false"/>
          <w:color w:val="000000"/>
          <w:sz w:val="28"/>
        </w:rPr>
        <w:t>
      10 жылдан 49 жыл мерзімге бекітіліп берілген су айдындары үшін K2=4,9.</w:t>
      </w:r>
    </w:p>
    <w:bookmarkEnd w:id="74"/>
    <w:bookmarkStart w:name="z84" w:id="75"/>
    <w:p>
      <w:pPr>
        <w:spacing w:after="0"/>
        <w:ind w:left="0"/>
        <w:jc w:val="both"/>
      </w:pPr>
      <w:r>
        <w:rPr>
          <w:rFonts w:ascii="Times New Roman"/>
          <w:b w:val="false"/>
          <w:i w:val="false"/>
          <w:color w:val="000000"/>
          <w:sz w:val="28"/>
        </w:rPr>
        <w:t>
      2) кәсіпшілік балық аулауды және (немесе) әуесқойлық (спорттық) балық аулауды жүзеге асыру мақсатында халықаралық, республикалық маңызы бар балық шаруашылығы су айдындары және (немесе) учаскелер үшін:</w:t>
      </w:r>
    </w:p>
    <w:bookmarkEnd w:id="75"/>
    <w:bookmarkStart w:name="z85" w:id="76"/>
    <w:p>
      <w:pPr>
        <w:spacing w:after="0"/>
        <w:ind w:left="0"/>
        <w:jc w:val="both"/>
      </w:pPr>
      <w:r>
        <w:rPr>
          <w:rFonts w:ascii="Times New Roman"/>
          <w:b w:val="false"/>
          <w:i w:val="false"/>
          <w:color w:val="000000"/>
          <w:sz w:val="28"/>
        </w:rPr>
        <w:t>
      N= 100 АЕК * К1 * К2,</w:t>
      </w:r>
    </w:p>
    <w:bookmarkEnd w:id="76"/>
    <w:bookmarkStart w:name="z86" w:id="77"/>
    <w:p>
      <w:pPr>
        <w:spacing w:after="0"/>
        <w:ind w:left="0"/>
        <w:jc w:val="both"/>
      </w:pPr>
      <w:r>
        <w:rPr>
          <w:rFonts w:ascii="Times New Roman"/>
          <w:b w:val="false"/>
          <w:i w:val="false"/>
          <w:color w:val="000000"/>
          <w:sz w:val="28"/>
        </w:rPr>
        <w:t>
      мұндағы:</w:t>
      </w:r>
    </w:p>
    <w:bookmarkEnd w:id="77"/>
    <w:bookmarkStart w:name="z87" w:id="78"/>
    <w:p>
      <w:pPr>
        <w:spacing w:after="0"/>
        <w:ind w:left="0"/>
        <w:jc w:val="both"/>
      </w:pPr>
      <w:r>
        <w:rPr>
          <w:rFonts w:ascii="Times New Roman"/>
          <w:b w:val="false"/>
          <w:i w:val="false"/>
          <w:color w:val="000000"/>
          <w:sz w:val="28"/>
        </w:rPr>
        <w:t>
      N – балық шаруашылығын жүргізу құқығына бастапқы баға;</w:t>
      </w:r>
    </w:p>
    <w:bookmarkEnd w:id="78"/>
    <w:bookmarkStart w:name="z88" w:id="79"/>
    <w:p>
      <w:pPr>
        <w:spacing w:after="0"/>
        <w:ind w:left="0"/>
        <w:jc w:val="both"/>
      </w:pPr>
      <w:r>
        <w:rPr>
          <w:rFonts w:ascii="Times New Roman"/>
          <w:b w:val="false"/>
          <w:i w:val="false"/>
          <w:color w:val="000000"/>
          <w:sz w:val="28"/>
        </w:rPr>
        <w:t xml:space="preserve">
      АЕК – ағымдағы жылға арналған айлық есептік көрсеткіштің мөлшері; </w:t>
      </w:r>
    </w:p>
    <w:bookmarkEnd w:id="79"/>
    <w:bookmarkStart w:name="z89" w:id="80"/>
    <w:p>
      <w:pPr>
        <w:spacing w:after="0"/>
        <w:ind w:left="0"/>
        <w:jc w:val="both"/>
      </w:pPr>
      <w:r>
        <w:rPr>
          <w:rFonts w:ascii="Times New Roman"/>
          <w:b w:val="false"/>
          <w:i w:val="false"/>
          <w:color w:val="000000"/>
          <w:sz w:val="28"/>
        </w:rPr>
        <w:t xml:space="preserve">
      К1 – су айдынының ауданын ескеретін коэффициент; </w:t>
      </w:r>
    </w:p>
    <w:bookmarkEnd w:id="80"/>
    <w:bookmarkStart w:name="z90" w:id="81"/>
    <w:p>
      <w:pPr>
        <w:spacing w:after="0"/>
        <w:ind w:left="0"/>
        <w:jc w:val="both"/>
      </w:pPr>
      <w:r>
        <w:rPr>
          <w:rFonts w:ascii="Times New Roman"/>
          <w:b w:val="false"/>
          <w:i w:val="false"/>
          <w:color w:val="000000"/>
          <w:sz w:val="28"/>
        </w:rPr>
        <w:t xml:space="preserve">
      К2 – бекіту жылдарының санын ескеретін коэффициент. </w:t>
      </w:r>
    </w:p>
    <w:bookmarkEnd w:id="81"/>
    <w:bookmarkStart w:name="z91" w:id="82"/>
    <w:p>
      <w:pPr>
        <w:spacing w:after="0"/>
        <w:ind w:left="0"/>
        <w:jc w:val="both"/>
      </w:pPr>
      <w:r>
        <w:rPr>
          <w:rFonts w:ascii="Times New Roman"/>
          <w:b w:val="false"/>
          <w:i w:val="false"/>
          <w:color w:val="000000"/>
          <w:sz w:val="28"/>
        </w:rPr>
        <w:t>
      ауданы 10000 гектарға дейінгі су айдындары үшін К1=1;</w:t>
      </w:r>
    </w:p>
    <w:bookmarkEnd w:id="82"/>
    <w:bookmarkStart w:name="z92" w:id="83"/>
    <w:p>
      <w:pPr>
        <w:spacing w:after="0"/>
        <w:ind w:left="0"/>
        <w:jc w:val="both"/>
      </w:pPr>
      <w:r>
        <w:rPr>
          <w:rFonts w:ascii="Times New Roman"/>
          <w:b w:val="false"/>
          <w:i w:val="false"/>
          <w:color w:val="000000"/>
          <w:sz w:val="28"/>
        </w:rPr>
        <w:t>
      ауданы 10000-нан 20000 гектарға дейінгі су айдындары үшін К1=2,0;</w:t>
      </w:r>
    </w:p>
    <w:bookmarkEnd w:id="83"/>
    <w:bookmarkStart w:name="z93" w:id="84"/>
    <w:p>
      <w:pPr>
        <w:spacing w:after="0"/>
        <w:ind w:left="0"/>
        <w:jc w:val="both"/>
      </w:pPr>
      <w:r>
        <w:rPr>
          <w:rFonts w:ascii="Times New Roman"/>
          <w:b w:val="false"/>
          <w:i w:val="false"/>
          <w:color w:val="000000"/>
          <w:sz w:val="28"/>
        </w:rPr>
        <w:t>
      ауданы 20000 және одан жоғары су айдындары үшін К1=3,0.</w:t>
      </w:r>
    </w:p>
    <w:bookmarkEnd w:id="84"/>
    <w:bookmarkStart w:name="z94" w:id="85"/>
    <w:p>
      <w:pPr>
        <w:spacing w:after="0"/>
        <w:ind w:left="0"/>
        <w:jc w:val="both"/>
      </w:pPr>
      <w:r>
        <w:rPr>
          <w:rFonts w:ascii="Times New Roman"/>
          <w:b w:val="false"/>
          <w:i w:val="false"/>
          <w:color w:val="000000"/>
          <w:sz w:val="28"/>
        </w:rPr>
        <w:t>
      5 жылдан 10 жыл мерзімге бекітіліп берілетін су айдындары үшін К2 =1;</w:t>
      </w:r>
    </w:p>
    <w:bookmarkEnd w:id="85"/>
    <w:bookmarkStart w:name="z95" w:id="86"/>
    <w:p>
      <w:pPr>
        <w:spacing w:after="0"/>
        <w:ind w:left="0"/>
        <w:jc w:val="both"/>
      </w:pPr>
      <w:r>
        <w:rPr>
          <w:rFonts w:ascii="Times New Roman"/>
          <w:b w:val="false"/>
          <w:i w:val="false"/>
          <w:color w:val="000000"/>
          <w:sz w:val="28"/>
        </w:rPr>
        <w:t>
      10 жылдан 49 жыл мерзімге бекітіліп берілетін су айдындары үшін K2=4,9.</w:t>
      </w:r>
    </w:p>
    <w:bookmarkEnd w:id="86"/>
    <w:bookmarkStart w:name="z96" w:id="87"/>
    <w:p>
      <w:pPr>
        <w:spacing w:after="0"/>
        <w:ind w:left="0"/>
        <w:jc w:val="both"/>
      </w:pPr>
      <w:r>
        <w:rPr>
          <w:rFonts w:ascii="Times New Roman"/>
          <w:b w:val="false"/>
          <w:i w:val="false"/>
          <w:color w:val="000000"/>
          <w:sz w:val="28"/>
        </w:rPr>
        <w:t>
      11. Конкурсты ведомство немесе аумақтық бөлімше веб-порталда Қазақстан Республикасының еңбек заңнамасында көзделген демалыс және мереке күндерін қоспағанда, сейсенбіден жұмаға дейін белгілейді және тоқсанына кемінде бір рет өткізіледі.</w:t>
      </w:r>
    </w:p>
    <w:bookmarkEnd w:id="87"/>
    <w:bookmarkStart w:name="z97" w:id="88"/>
    <w:p>
      <w:pPr>
        <w:spacing w:after="0"/>
        <w:ind w:left="0"/>
        <w:jc w:val="both"/>
      </w:pPr>
      <w:r>
        <w:rPr>
          <w:rFonts w:ascii="Times New Roman"/>
          <w:b w:val="false"/>
          <w:i w:val="false"/>
          <w:color w:val="000000"/>
          <w:sz w:val="28"/>
        </w:rPr>
        <w:t>
      12. Ведомство немесе аумақтық бөлімше конкурс өткізілгенге дейін күнтізбелік он бес күннен кешіктірмей конкурс өткізу туралы хабарламаны веб-порталда мемлекеттік және орыс тілдерінде орналастырады, онда мынадай мәліметтер қамтылады:</w:t>
      </w:r>
    </w:p>
    <w:bookmarkEnd w:id="88"/>
    <w:bookmarkStart w:name="z98" w:id="89"/>
    <w:p>
      <w:pPr>
        <w:spacing w:after="0"/>
        <w:ind w:left="0"/>
        <w:jc w:val="both"/>
      </w:pPr>
      <w:r>
        <w:rPr>
          <w:rFonts w:ascii="Times New Roman"/>
          <w:b w:val="false"/>
          <w:i w:val="false"/>
          <w:color w:val="000000"/>
          <w:sz w:val="28"/>
        </w:rPr>
        <w:t>
      1) конкурсты өткізу күні мен уақыты;</w:t>
      </w:r>
    </w:p>
    <w:bookmarkEnd w:id="89"/>
    <w:bookmarkStart w:name="z99" w:id="90"/>
    <w:p>
      <w:pPr>
        <w:spacing w:after="0"/>
        <w:ind w:left="0"/>
        <w:jc w:val="both"/>
      </w:pPr>
      <w:r>
        <w:rPr>
          <w:rFonts w:ascii="Times New Roman"/>
          <w:b w:val="false"/>
          <w:i w:val="false"/>
          <w:color w:val="000000"/>
          <w:sz w:val="28"/>
        </w:rPr>
        <w:t>
      2) объект туралы мәліметтер;</w:t>
      </w:r>
    </w:p>
    <w:bookmarkEnd w:id="90"/>
    <w:bookmarkStart w:name="z100" w:id="91"/>
    <w:p>
      <w:pPr>
        <w:spacing w:after="0"/>
        <w:ind w:left="0"/>
        <w:jc w:val="both"/>
      </w:pPr>
      <w:r>
        <w:rPr>
          <w:rFonts w:ascii="Times New Roman"/>
          <w:b w:val="false"/>
          <w:i w:val="false"/>
          <w:color w:val="000000"/>
          <w:sz w:val="28"/>
        </w:rPr>
        <w:t>
      3) конкурсқа қатысу туралы өтінімдерді қабылдау мерзімдері;</w:t>
      </w:r>
    </w:p>
    <w:bookmarkEnd w:id="91"/>
    <w:bookmarkStart w:name="z101" w:id="92"/>
    <w:p>
      <w:pPr>
        <w:spacing w:after="0"/>
        <w:ind w:left="0"/>
        <w:jc w:val="both"/>
      </w:pPr>
      <w:r>
        <w:rPr>
          <w:rFonts w:ascii="Times New Roman"/>
          <w:b w:val="false"/>
          <w:i w:val="false"/>
          <w:color w:val="000000"/>
          <w:sz w:val="28"/>
        </w:rPr>
        <w:t>
      4) конкурсты өткізу тәртібі, конкурстың нысанасы;</w:t>
      </w:r>
    </w:p>
    <w:bookmarkEnd w:id="92"/>
    <w:bookmarkStart w:name="z102" w:id="93"/>
    <w:p>
      <w:pPr>
        <w:spacing w:after="0"/>
        <w:ind w:left="0"/>
        <w:jc w:val="both"/>
      </w:pPr>
      <w:r>
        <w:rPr>
          <w:rFonts w:ascii="Times New Roman"/>
          <w:b w:val="false"/>
          <w:i w:val="false"/>
          <w:color w:val="000000"/>
          <w:sz w:val="28"/>
        </w:rPr>
        <w:t>
      5) объект бойынша кепілдік жарнаның мөлшері және оны енгізу үшін банк деректемелері;</w:t>
      </w:r>
    </w:p>
    <w:bookmarkEnd w:id="93"/>
    <w:bookmarkStart w:name="z103" w:id="94"/>
    <w:p>
      <w:pPr>
        <w:spacing w:after="0"/>
        <w:ind w:left="0"/>
        <w:jc w:val="both"/>
      </w:pPr>
      <w:r>
        <w:rPr>
          <w:rFonts w:ascii="Times New Roman"/>
          <w:b w:val="false"/>
          <w:i w:val="false"/>
          <w:color w:val="000000"/>
          <w:sz w:val="28"/>
        </w:rPr>
        <w:t>
      6) конкурс нысанасының бастапқы бағасы.</w:t>
      </w:r>
    </w:p>
    <w:bookmarkEnd w:id="94"/>
    <w:bookmarkStart w:name="z104" w:id="95"/>
    <w:p>
      <w:pPr>
        <w:spacing w:after="0"/>
        <w:ind w:left="0"/>
        <w:jc w:val="both"/>
      </w:pPr>
      <w:r>
        <w:rPr>
          <w:rFonts w:ascii="Times New Roman"/>
          <w:b w:val="false"/>
          <w:i w:val="false"/>
          <w:color w:val="000000"/>
          <w:sz w:val="28"/>
        </w:rPr>
        <w:t>
      13. Хабарлама жарияланғаннан кейін ведомство немесе аумақтық бөлімше конкурстың барлық әлеуетті қатысушыларына объектіге еркін қол жеткізуді қамтамасыз етеді.</w:t>
      </w:r>
    </w:p>
    <w:bookmarkEnd w:id="95"/>
    <w:bookmarkStart w:name="z105" w:id="96"/>
    <w:p>
      <w:pPr>
        <w:spacing w:after="0"/>
        <w:ind w:left="0"/>
        <w:jc w:val="both"/>
      </w:pPr>
      <w:r>
        <w:rPr>
          <w:rFonts w:ascii="Times New Roman"/>
          <w:b w:val="false"/>
          <w:i w:val="false"/>
          <w:color w:val="000000"/>
          <w:sz w:val="28"/>
        </w:rPr>
        <w:t>
      14. Конкурстың әлеуетті қатысушылары ол басталғанға дейін ведомстводан немесе аумақтық бөлімшеден объект бойынша қосымша мәліметтер мен нақтылаулар алады.</w:t>
      </w:r>
    </w:p>
    <w:bookmarkEnd w:id="96"/>
    <w:bookmarkStart w:name="z106" w:id="97"/>
    <w:p>
      <w:pPr>
        <w:spacing w:after="0"/>
        <w:ind w:left="0"/>
        <w:jc w:val="both"/>
      </w:pPr>
      <w:r>
        <w:rPr>
          <w:rFonts w:ascii="Times New Roman"/>
          <w:b w:val="false"/>
          <w:i w:val="false"/>
          <w:color w:val="000000"/>
          <w:sz w:val="28"/>
        </w:rPr>
        <w:t>
      15. Егер балық шаруашылығы су айдынын және (немесе) учаскесін бекітіп беру артемия цисталарын қайта өңдеуді көздейтін болса, онда конкурс басталғанға дейін ведомство немесе аумақтық бөлімше ведомствоның немесе аумақтық бөлімшенің, жергілікті атқарушы органның, балық ресурстарын және басқа да су жануарларын қорғау, өсімін молайту және пайдалану саласындағы ғылыми ұйымдардың, сондай-ақ балық аулаушылардың қоғамдық бірлестіктерінің қызметкерлері қатарынан комиссия құрады.</w:t>
      </w:r>
    </w:p>
    <w:bookmarkEnd w:id="97"/>
    <w:bookmarkStart w:name="z107" w:id="98"/>
    <w:p>
      <w:pPr>
        <w:spacing w:after="0"/>
        <w:ind w:left="0"/>
        <w:jc w:val="both"/>
      </w:pPr>
      <w:r>
        <w:rPr>
          <w:rFonts w:ascii="Times New Roman"/>
          <w:b w:val="false"/>
          <w:i w:val="false"/>
          <w:color w:val="000000"/>
          <w:sz w:val="28"/>
        </w:rPr>
        <w:t xml:space="preserve">
      Конкурстың әлеуетті қатысушылары ол басталғанға дейін ведомствоға немесе аумақтық бөлімшеге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артемия цисталарын тереңдете өңдеу жөніндегі технологиялар мен өндірістік қуаттарға қарап-тексеру жүргізуге өтінім береді.</w:t>
      </w:r>
    </w:p>
    <w:bookmarkEnd w:id="98"/>
    <w:bookmarkStart w:name="z108" w:id="99"/>
    <w:p>
      <w:pPr>
        <w:spacing w:after="0"/>
        <w:ind w:left="0"/>
        <w:jc w:val="both"/>
      </w:pPr>
      <w:r>
        <w:rPr>
          <w:rFonts w:ascii="Times New Roman"/>
          <w:b w:val="false"/>
          <w:i w:val="false"/>
          <w:color w:val="000000"/>
          <w:sz w:val="28"/>
        </w:rPr>
        <w:t>
      Қарап-тексеру өткізу үшін конкурстың әрбір әлеуетті қатысушысына комиссия айқындайтын кемінде 3 (үш) маман жіберіледі.</w:t>
      </w:r>
    </w:p>
    <w:bookmarkEnd w:id="99"/>
    <w:bookmarkStart w:name="z109" w:id="100"/>
    <w:p>
      <w:pPr>
        <w:spacing w:after="0"/>
        <w:ind w:left="0"/>
        <w:jc w:val="both"/>
      </w:pPr>
      <w:r>
        <w:rPr>
          <w:rFonts w:ascii="Times New Roman"/>
          <w:b w:val="false"/>
          <w:i w:val="false"/>
          <w:color w:val="000000"/>
          <w:sz w:val="28"/>
        </w:rPr>
        <w:t>
      Комиссия мамандары конкурсқа әлеуетті қатысушының өтінімін алған күннен бастап 5 (бес) жұмыс күні ішінде артемия цисталарын тереңдете өңдеу жөніндегі технологиялар мен өндірістік қуаттарға қарап-тексеру жүргізеді.</w:t>
      </w:r>
    </w:p>
    <w:bookmarkEnd w:id="100"/>
    <w:bookmarkStart w:name="z110" w:id="101"/>
    <w:p>
      <w:pPr>
        <w:spacing w:after="0"/>
        <w:ind w:left="0"/>
        <w:jc w:val="both"/>
      </w:pPr>
      <w:r>
        <w:rPr>
          <w:rFonts w:ascii="Times New Roman"/>
          <w:b w:val="false"/>
          <w:i w:val="false"/>
          <w:color w:val="000000"/>
          <w:sz w:val="28"/>
        </w:rPr>
        <w:t xml:space="preserve">
      Қарап-тексеру конкурсқа әлеуетті қатысушының немесе оның өкілінің қатысуымен жүзеге асырылады. </w:t>
      </w:r>
    </w:p>
    <w:bookmarkEnd w:id="101"/>
    <w:bookmarkStart w:name="z111" w:id="102"/>
    <w:p>
      <w:pPr>
        <w:spacing w:after="0"/>
        <w:ind w:left="0"/>
        <w:jc w:val="both"/>
      </w:pPr>
      <w:r>
        <w:rPr>
          <w:rFonts w:ascii="Times New Roman"/>
          <w:b w:val="false"/>
          <w:i w:val="false"/>
          <w:color w:val="000000"/>
          <w:sz w:val="28"/>
        </w:rPr>
        <w:t xml:space="preserve">
      Қарап-тексеру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артемия цисталарын тереңдете өңдеу бойынша технологиялар мен өндірістік қуаттардың болуы немесе болмауы туралы комиссияның қорытындысы (бұдан әрі – комиссия қорытындысы) жасалады.</w:t>
      </w:r>
    </w:p>
    <w:bookmarkEnd w:id="102"/>
    <w:bookmarkStart w:name="z112" w:id="103"/>
    <w:p>
      <w:pPr>
        <w:spacing w:after="0"/>
        <w:ind w:left="0"/>
        <w:jc w:val="both"/>
      </w:pPr>
      <w:r>
        <w:rPr>
          <w:rFonts w:ascii="Times New Roman"/>
          <w:b w:val="false"/>
          <w:i w:val="false"/>
          <w:color w:val="000000"/>
          <w:sz w:val="28"/>
        </w:rPr>
        <w:t>
      16. Конкурсқа қатысу үшін әлеуетті қатысушылар веб-порталда мыналарды көрсете отырып, алдын ала тіркеледі:</w:t>
      </w:r>
    </w:p>
    <w:bookmarkEnd w:id="103"/>
    <w:bookmarkStart w:name="z113" w:id="104"/>
    <w:p>
      <w:pPr>
        <w:spacing w:after="0"/>
        <w:ind w:left="0"/>
        <w:jc w:val="both"/>
      </w:pPr>
      <w:r>
        <w:rPr>
          <w:rFonts w:ascii="Times New Roman"/>
          <w:b w:val="false"/>
          <w:i w:val="false"/>
          <w:color w:val="000000"/>
          <w:sz w:val="28"/>
        </w:rPr>
        <w:t>
      1) жеке тұлғалар үшін:</w:t>
      </w:r>
    </w:p>
    <w:bookmarkEnd w:id="104"/>
    <w:bookmarkStart w:name="z114" w:id="105"/>
    <w:p>
      <w:pPr>
        <w:spacing w:after="0"/>
        <w:ind w:left="0"/>
        <w:jc w:val="both"/>
      </w:pPr>
      <w:r>
        <w:rPr>
          <w:rFonts w:ascii="Times New Roman"/>
          <w:b w:val="false"/>
          <w:i w:val="false"/>
          <w:color w:val="000000"/>
          <w:sz w:val="28"/>
        </w:rPr>
        <w:t>
      жеке сәйкестендіру нөмірі, аты, әкесінің аты (бар болса), тегі;</w:t>
      </w:r>
    </w:p>
    <w:bookmarkEnd w:id="105"/>
    <w:bookmarkStart w:name="z115" w:id="106"/>
    <w:p>
      <w:pPr>
        <w:spacing w:after="0"/>
        <w:ind w:left="0"/>
        <w:jc w:val="both"/>
      </w:pPr>
      <w:r>
        <w:rPr>
          <w:rFonts w:ascii="Times New Roman"/>
          <w:b w:val="false"/>
          <w:i w:val="false"/>
          <w:color w:val="000000"/>
          <w:sz w:val="28"/>
        </w:rPr>
        <w:t>
      байланыс деректері (тіркеу мекенжайы, телефоны, факсы, электрондық мекенжайы);</w:t>
      </w:r>
    </w:p>
    <w:bookmarkEnd w:id="106"/>
    <w:bookmarkStart w:name="z116" w:id="107"/>
    <w:p>
      <w:pPr>
        <w:spacing w:after="0"/>
        <w:ind w:left="0"/>
        <w:jc w:val="both"/>
      </w:pPr>
      <w:r>
        <w:rPr>
          <w:rFonts w:ascii="Times New Roman"/>
          <w:b w:val="false"/>
          <w:i w:val="false"/>
          <w:color w:val="000000"/>
          <w:sz w:val="28"/>
        </w:rPr>
        <w:t>
      2) заңды тұлғалар үшін:</w:t>
      </w:r>
    </w:p>
    <w:bookmarkEnd w:id="107"/>
    <w:bookmarkStart w:name="z117" w:id="108"/>
    <w:p>
      <w:pPr>
        <w:spacing w:after="0"/>
        <w:ind w:left="0"/>
        <w:jc w:val="both"/>
      </w:pPr>
      <w:r>
        <w:rPr>
          <w:rFonts w:ascii="Times New Roman"/>
          <w:b w:val="false"/>
          <w:i w:val="false"/>
          <w:color w:val="000000"/>
          <w:sz w:val="28"/>
        </w:rPr>
        <w:t>
      бизнес-сәйкестендіру нөмірі, заңды тұлғаның толық атауы, бірінші басшының аты, әкесінің аты (бар болса), тегі;</w:t>
      </w:r>
    </w:p>
    <w:bookmarkEnd w:id="108"/>
    <w:bookmarkStart w:name="z118" w:id="109"/>
    <w:p>
      <w:pPr>
        <w:spacing w:after="0"/>
        <w:ind w:left="0"/>
        <w:jc w:val="both"/>
      </w:pPr>
      <w:r>
        <w:rPr>
          <w:rFonts w:ascii="Times New Roman"/>
          <w:b w:val="false"/>
          <w:i w:val="false"/>
          <w:color w:val="000000"/>
          <w:sz w:val="28"/>
        </w:rPr>
        <w:t>
      байланыс деректері (тіркеу мекенжайы, телефоны, факс, электрондық мекенжайы);</w:t>
      </w:r>
    </w:p>
    <w:bookmarkEnd w:id="109"/>
    <w:bookmarkStart w:name="z119" w:id="110"/>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110"/>
    <w:bookmarkStart w:name="z120" w:id="111"/>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End w:id="111"/>
    <w:bookmarkStart w:name="z121" w:id="112"/>
    <w:p>
      <w:pPr>
        <w:spacing w:after="0"/>
        <w:ind w:left="0"/>
        <w:jc w:val="both"/>
      </w:pPr>
      <w:r>
        <w:rPr>
          <w:rFonts w:ascii="Times New Roman"/>
          <w:b w:val="false"/>
          <w:i w:val="false"/>
          <w:color w:val="000000"/>
          <w:sz w:val="28"/>
        </w:rPr>
        <w:t>
      17.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112"/>
    <w:bookmarkStart w:name="z122" w:id="113"/>
    <w:p>
      <w:pPr>
        <w:spacing w:after="0"/>
        <w:ind w:left="0"/>
        <w:jc w:val="both"/>
      </w:pPr>
      <w:r>
        <w:rPr>
          <w:rFonts w:ascii="Times New Roman"/>
          <w:b w:val="false"/>
          <w:i w:val="false"/>
          <w:color w:val="000000"/>
          <w:sz w:val="28"/>
        </w:rPr>
        <w:t>
      18. Бірыңғай оператор веб-порталдың жұмыс істеуін қамтамасыз етеді, сондай-ақ конкурсқа қатысушылардың кепілдік жарналарын қабылдайды.</w:t>
      </w:r>
    </w:p>
    <w:bookmarkEnd w:id="113"/>
    <w:bookmarkStart w:name="z123" w:id="114"/>
    <w:p>
      <w:pPr>
        <w:spacing w:after="0"/>
        <w:ind w:left="0"/>
        <w:jc w:val="both"/>
      </w:pPr>
      <w:r>
        <w:rPr>
          <w:rFonts w:ascii="Times New Roman"/>
          <w:b w:val="false"/>
          <w:i w:val="false"/>
          <w:color w:val="000000"/>
          <w:sz w:val="28"/>
        </w:rPr>
        <w:t xml:space="preserve">
      19. Конкурсқа қатысушылар веб-портал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қатысушының ЭЦҚ қойылған балық шаруашылығы су айдындарын және (немесе) учаскелерін бекітіп беру жөніндегі конкурсқа қатысуға өтінім береді.</w:t>
      </w:r>
    </w:p>
    <w:bookmarkEnd w:id="114"/>
    <w:bookmarkStart w:name="z124" w:id="115"/>
    <w:p>
      <w:pPr>
        <w:spacing w:after="0"/>
        <w:ind w:left="0"/>
        <w:jc w:val="both"/>
      </w:pPr>
      <w:r>
        <w:rPr>
          <w:rFonts w:ascii="Times New Roman"/>
          <w:b w:val="false"/>
          <w:i w:val="false"/>
          <w:color w:val="000000"/>
          <w:sz w:val="28"/>
        </w:rPr>
        <w:t xml:space="preserve">
      Өтінімге қосымша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балық ресурстарын және басқа да су жануарларын өндіру және қайта өңдеу бойынша негізгі құралдардың, технологиялық жабдықтың және басқа да материалдық-техникалық құралдардың болуы туралы анықтама қоса беріледі. </w:t>
      </w:r>
    </w:p>
    <w:bookmarkEnd w:id="115"/>
    <w:bookmarkStart w:name="z125" w:id="116"/>
    <w:p>
      <w:pPr>
        <w:spacing w:after="0"/>
        <w:ind w:left="0"/>
        <w:jc w:val="both"/>
      </w:pPr>
      <w:r>
        <w:rPr>
          <w:rFonts w:ascii="Times New Roman"/>
          <w:b w:val="false"/>
          <w:i w:val="false"/>
          <w:color w:val="000000"/>
          <w:sz w:val="28"/>
        </w:rPr>
        <w:t>
      Конкурсқа қатысушыларға бұрын балық шаруашылығы су айдындары және (немесе) учаскелері бекітіліп берілген жағдайда, өтінімге қосымша балық шаруашылығы субъектілерін дамыту жоспарларына сәйкес қаржылық және басқа да міндеттемелер туралы аумақтық бөлімшелерден алынатын мәліметтер қоса беріледі.</w:t>
      </w:r>
    </w:p>
    <w:bookmarkEnd w:id="116"/>
    <w:bookmarkStart w:name="z126" w:id="117"/>
    <w:p>
      <w:pPr>
        <w:spacing w:after="0"/>
        <w:ind w:left="0"/>
        <w:jc w:val="both"/>
      </w:pPr>
      <w:r>
        <w:rPr>
          <w:rFonts w:ascii="Times New Roman"/>
          <w:b w:val="false"/>
          <w:i w:val="false"/>
          <w:color w:val="000000"/>
          <w:sz w:val="28"/>
        </w:rPr>
        <w:t>
      Егер балық шаруашылығы су айдынын және (немесе) учаскесін бекітіп беру артемия цисталарын қайта өңдеуді көздесе, онда комиссияның қорытындысы да қоса беріледі.</w:t>
      </w:r>
    </w:p>
    <w:bookmarkEnd w:id="117"/>
    <w:bookmarkStart w:name="z127" w:id="118"/>
    <w:p>
      <w:pPr>
        <w:spacing w:after="0"/>
        <w:ind w:left="0"/>
        <w:jc w:val="both"/>
      </w:pPr>
      <w:r>
        <w:rPr>
          <w:rFonts w:ascii="Times New Roman"/>
          <w:b w:val="false"/>
          <w:i w:val="false"/>
          <w:color w:val="000000"/>
          <w:sz w:val="28"/>
        </w:rPr>
        <w:t>
      20. Өтінімдер веб-порталдың дерекқорында сақталады және конкурс өткізу туралы хабарламада көрсетілген уақыт пен күнге дейін қарауды жүктеу және көру үшін қолжетімді болмайды.</w:t>
      </w:r>
    </w:p>
    <w:bookmarkEnd w:id="118"/>
    <w:bookmarkStart w:name="z128" w:id="119"/>
    <w:p>
      <w:pPr>
        <w:spacing w:after="0"/>
        <w:ind w:left="0"/>
        <w:jc w:val="both"/>
      </w:pPr>
      <w:r>
        <w:rPr>
          <w:rFonts w:ascii="Times New Roman"/>
          <w:b w:val="false"/>
          <w:i w:val="false"/>
          <w:color w:val="000000"/>
          <w:sz w:val="28"/>
        </w:rPr>
        <w:t>
      21. Өтінімді тіркелгеннен кейін веб-портал үш минут ішінде мемлекеттік мүлік тізілімінің дерекқорында өтінім берілген объект бойынша кепілдік жарнаның келіп түскені туралы мәліметтердің болуына автоматты түрде тексеру жүргізеді.</w:t>
      </w:r>
    </w:p>
    <w:bookmarkEnd w:id="119"/>
    <w:bookmarkStart w:name="z129" w:id="120"/>
    <w:p>
      <w:pPr>
        <w:spacing w:after="0"/>
        <w:ind w:left="0"/>
        <w:jc w:val="both"/>
      </w:pPr>
      <w:r>
        <w:rPr>
          <w:rFonts w:ascii="Times New Roman"/>
          <w:b w:val="false"/>
          <w:i w:val="false"/>
          <w:color w:val="000000"/>
          <w:sz w:val="28"/>
        </w:rPr>
        <w:t>
      22.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мерзімдерде бірыңғай оператордың шотына енгізеді.</w:t>
      </w:r>
    </w:p>
    <w:bookmarkEnd w:id="120"/>
    <w:bookmarkStart w:name="z130" w:id="121"/>
    <w:p>
      <w:pPr>
        <w:spacing w:after="0"/>
        <w:ind w:left="0"/>
        <w:jc w:val="both"/>
      </w:pPr>
      <w:r>
        <w:rPr>
          <w:rFonts w:ascii="Times New Roman"/>
          <w:b w:val="false"/>
          <w:i w:val="false"/>
          <w:color w:val="000000"/>
          <w:sz w:val="28"/>
        </w:rPr>
        <w:t>
      23. Конкурсқа қатысу үшін кепілдік жарна халықаралық, республикалық және жергілікті маңызы бар балық шаруашылығы су айдындары және (немесе) учаскелері үшін 100 (жүз) айлық есептік көрсеткішті (бұдан әрі – АЕК) құрайды.</w:t>
      </w:r>
    </w:p>
    <w:bookmarkEnd w:id="121"/>
    <w:bookmarkStart w:name="z131" w:id="122"/>
    <w:p>
      <w:pPr>
        <w:spacing w:after="0"/>
        <w:ind w:left="0"/>
        <w:jc w:val="both"/>
      </w:pPr>
      <w:r>
        <w:rPr>
          <w:rFonts w:ascii="Times New Roman"/>
          <w:b w:val="false"/>
          <w:i w:val="false"/>
          <w:color w:val="000000"/>
          <w:sz w:val="28"/>
        </w:rPr>
        <w:t>
      24. Веб-порталдың дерекқорында бірыңғай оператордың шотына кепілдік жарнаның келіп түскені туралы мәліметтер болған жағдайда, веб-портал өтінімді қабылдауды және конкурс нәтижелері анықталғанға дейін кепілдік жарнаның сомасын бұғаттауды жүзеге асырады. Веб-порталдың дерекқорында бірыңғай оператордың шотына кепілдік жарнаның келіп түскені туралы мәліметтер болмаған кезде веб-портал қатысушының өтінімін қабылдамайды.</w:t>
      </w:r>
    </w:p>
    <w:bookmarkEnd w:id="122"/>
    <w:bookmarkStart w:name="z132" w:id="123"/>
    <w:p>
      <w:pPr>
        <w:spacing w:after="0"/>
        <w:ind w:left="0"/>
        <w:jc w:val="both"/>
      </w:pPr>
      <w:r>
        <w:rPr>
          <w:rFonts w:ascii="Times New Roman"/>
          <w:b w:val="false"/>
          <w:i w:val="false"/>
          <w:color w:val="000000"/>
          <w:sz w:val="28"/>
        </w:rPr>
        <w:t>
      25. Конкурс нәтижелері бойынша жеңіске жеткен және шарт жасасқан қатысушының кепілдік жарнасы конкурс нәтижелері бойынша белгіленген және шартта көрсетілген түпкілікті баға есебіне жатқызылады және ведомство немесе аумақтық бөлімше кепілдік жарнаны аударуға арналған өтінішке веб-порталда қол қойғаннан кейін бірыңғай оператор тиісті бюджетке жібереді.</w:t>
      </w:r>
    </w:p>
    <w:bookmarkEnd w:id="123"/>
    <w:bookmarkStart w:name="z133" w:id="124"/>
    <w:p>
      <w:pPr>
        <w:spacing w:after="0"/>
        <w:ind w:left="0"/>
        <w:jc w:val="both"/>
      </w:pPr>
      <w:r>
        <w:rPr>
          <w:rFonts w:ascii="Times New Roman"/>
          <w:b w:val="false"/>
          <w:i w:val="false"/>
          <w:color w:val="000000"/>
          <w:sz w:val="28"/>
        </w:rPr>
        <w:t>
      26. Егер конкурс өтпесе, кепілдік жарна қайтарылуға тиіс. Кепілдік жарна сондай-ақ өтінім берген, бірақ конкурсқа қатыспаған, конкурсқа қатысқан, бірақ оны жеңіп алмаған адамдарға және конкурсқа қатысудан үш жұмыс күнінен кешіктірмей жазбаша түрде бас тартқан адамдарға қайтарылады.</w:t>
      </w:r>
    </w:p>
    <w:bookmarkEnd w:id="124"/>
    <w:bookmarkStart w:name="z134" w:id="125"/>
    <w:p>
      <w:pPr>
        <w:spacing w:after="0"/>
        <w:ind w:left="0"/>
        <w:jc w:val="both"/>
      </w:pPr>
      <w:r>
        <w:rPr>
          <w:rFonts w:ascii="Times New Roman"/>
          <w:b w:val="false"/>
          <w:i w:val="false"/>
          <w:color w:val="000000"/>
          <w:sz w:val="28"/>
        </w:rPr>
        <w:t>
      Кепілдік жарналар конкурсқа қатысушы веб-порталда ЭЦҚ пайдалана отырып, сол қатысушының деректемелерін көрсете отырып, берген кепілдік жарнаны қайтару туралы өтініштің негізінде қайтарылады</w:t>
      </w:r>
    </w:p>
    <w:bookmarkEnd w:id="125"/>
    <w:bookmarkStart w:name="z135" w:id="126"/>
    <w:p>
      <w:pPr>
        <w:spacing w:after="0"/>
        <w:ind w:left="0"/>
        <w:jc w:val="both"/>
      </w:pPr>
      <w:r>
        <w:rPr>
          <w:rFonts w:ascii="Times New Roman"/>
          <w:b w:val="false"/>
          <w:i w:val="false"/>
          <w:color w:val="000000"/>
          <w:sz w:val="28"/>
        </w:rPr>
        <w:t>
      27. Конкурс нәтижелері туралы хаттамаға немесе шартқа жеңімпаз тарапынан қол қойылмаған жағдайда, кепілдік жарна жеңімпазға қайтарылмайды. Бұл жағдайда конкурс жеңімпазының кепілдік жарнасын бірыңғай оператор ведомство немесе аумақтық бөлімше веб-порталда конкурс нәтижелерінің күшін жою туралы актіге қол қойғаннан кейін тиісті бюджетке жібереді.</w:t>
      </w:r>
    </w:p>
    <w:bookmarkEnd w:id="126"/>
    <w:bookmarkStart w:name="z136" w:id="127"/>
    <w:p>
      <w:pPr>
        <w:spacing w:after="0"/>
        <w:ind w:left="0"/>
        <w:jc w:val="both"/>
      </w:pPr>
      <w:r>
        <w:rPr>
          <w:rFonts w:ascii="Times New Roman"/>
          <w:b w:val="false"/>
          <w:i w:val="false"/>
          <w:color w:val="000000"/>
          <w:sz w:val="28"/>
        </w:rPr>
        <w:t xml:space="preserve">
      28. Автоматты түрдегі тексеру нәтижелері бойынша веб-портал қатысушының веб-порталда көрсетілген электрондық мекенжайына өтінімнің қабылданғаны туралы электрондық хабарламаны не өтінімді қабылдаудан уәжді бас тартуды жібереді. </w:t>
      </w:r>
    </w:p>
    <w:bookmarkEnd w:id="127"/>
    <w:bookmarkStart w:name="z137" w:id="128"/>
    <w:p>
      <w:pPr>
        <w:spacing w:after="0"/>
        <w:ind w:left="0"/>
        <w:jc w:val="both"/>
      </w:pPr>
      <w:r>
        <w:rPr>
          <w:rFonts w:ascii="Times New Roman"/>
          <w:b w:val="false"/>
          <w:i w:val="false"/>
          <w:color w:val="000000"/>
          <w:sz w:val="28"/>
        </w:rPr>
        <w:t>
      29. Веб-порталдың өтінімді қабылдаудан бас тартуы үшін бірыңғай оператордың шотына конкурс өткізу туралы хабарламада көрсетілген кепілдік жарнаның келіп түспеуі негіз болып табылады.</w:t>
      </w:r>
    </w:p>
    <w:bookmarkEnd w:id="128"/>
    <w:bookmarkStart w:name="z138" w:id="129"/>
    <w:p>
      <w:pPr>
        <w:spacing w:after="0"/>
        <w:ind w:left="0"/>
        <w:jc w:val="both"/>
      </w:pPr>
      <w:r>
        <w:rPr>
          <w:rFonts w:ascii="Times New Roman"/>
          <w:b w:val="false"/>
          <w:i w:val="false"/>
          <w:color w:val="000000"/>
          <w:sz w:val="28"/>
        </w:rPr>
        <w:t>
      30. Өтініштерді ашу конкурсты өткізу туралы хабарламада көрсетілген конкурстың күні мен уақыты басталған кезде веб-портал арқылы автоматты түрде жүргізіледі.</w:t>
      </w:r>
    </w:p>
    <w:bookmarkEnd w:id="129"/>
    <w:bookmarkStart w:name="z139" w:id="130"/>
    <w:p>
      <w:pPr>
        <w:spacing w:after="0"/>
        <w:ind w:left="0"/>
        <w:jc w:val="both"/>
      </w:pPr>
      <w:r>
        <w:rPr>
          <w:rFonts w:ascii="Times New Roman"/>
          <w:b w:val="false"/>
          <w:i w:val="false"/>
          <w:color w:val="000000"/>
          <w:sz w:val="28"/>
        </w:rPr>
        <w:t>
      31. Өтініштерді қабылдау мерзімі аяқталған сәтте осы бұйрыққа 2-қосымшаға сәйкес біліктілік талаптарына сай кемінде бір тіркелген өтініш болған кезде конкурс өтті деп танылады.</w:t>
      </w:r>
    </w:p>
    <w:bookmarkEnd w:id="130"/>
    <w:bookmarkStart w:name="z140" w:id="131"/>
    <w:p>
      <w:pPr>
        <w:spacing w:after="0"/>
        <w:ind w:left="0"/>
        <w:jc w:val="both"/>
      </w:pPr>
      <w:r>
        <w:rPr>
          <w:rFonts w:ascii="Times New Roman"/>
          <w:b w:val="false"/>
          <w:i w:val="false"/>
          <w:color w:val="000000"/>
          <w:sz w:val="28"/>
        </w:rPr>
        <w:t xml:space="preserve">
      Екінші және одан кейінгі конкурстарды өткізу кезінде, конкурстың екінші кезеңіне жалғыз қатысушы жіберілген жағдайда, мұндай қатысушы объектінің бастапқы бағасын төлеген және шарт жасасқан жағдайда конкурстың жеңімпазы болып танылады. </w:t>
      </w:r>
    </w:p>
    <w:bookmarkEnd w:id="131"/>
    <w:bookmarkStart w:name="z141" w:id="132"/>
    <w:p>
      <w:pPr>
        <w:spacing w:after="0"/>
        <w:ind w:left="0"/>
        <w:jc w:val="both"/>
      </w:pPr>
      <w:r>
        <w:rPr>
          <w:rFonts w:ascii="Times New Roman"/>
          <w:b w:val="false"/>
          <w:i w:val="false"/>
          <w:color w:val="000000"/>
          <w:sz w:val="28"/>
        </w:rPr>
        <w:t>
      32. Егер конкурс өтпеді деп жарияланса, өтініштер ашылмайды және конкурс өткізілетін күні ведомство/аумақтық бөлімше ЭЦҚ-ны пайдалана отырып, веб-порталда қалыптастырылатын өткізілмеген конкурс туралы актіге қол қояды.</w:t>
      </w:r>
    </w:p>
    <w:bookmarkEnd w:id="132"/>
    <w:bookmarkStart w:name="z142" w:id="133"/>
    <w:p>
      <w:pPr>
        <w:spacing w:after="0"/>
        <w:ind w:left="0"/>
        <w:jc w:val="both"/>
      </w:pPr>
      <w:r>
        <w:rPr>
          <w:rFonts w:ascii="Times New Roman"/>
          <w:b w:val="false"/>
          <w:i w:val="false"/>
          <w:color w:val="000000"/>
          <w:sz w:val="28"/>
        </w:rPr>
        <w:t>
      33. Конкурс екі кезеңмен өткізіледі.</w:t>
      </w:r>
    </w:p>
    <w:bookmarkEnd w:id="133"/>
    <w:bookmarkStart w:name="z143" w:id="134"/>
    <w:p>
      <w:pPr>
        <w:spacing w:after="0"/>
        <w:ind w:left="0"/>
        <w:jc w:val="both"/>
      </w:pPr>
      <w:r>
        <w:rPr>
          <w:rFonts w:ascii="Times New Roman"/>
          <w:b w:val="false"/>
          <w:i w:val="false"/>
          <w:color w:val="000000"/>
          <w:sz w:val="28"/>
        </w:rPr>
        <w:t xml:space="preserve">
      Бірінші кезеңде ведомство немесе аумақтық бөлімше екі жұмыс күні ішінде конкурстың біліктілік талаптары мен шарттарына сәйкес келетін және конкурстың екінші кезеңіне қатысуға жіберілген қатысушыларды айқындау мақсатында веб-порталда қатысушылардың өтініштерін қарайды. </w:t>
      </w:r>
    </w:p>
    <w:bookmarkEnd w:id="134"/>
    <w:bookmarkStart w:name="z144" w:id="135"/>
    <w:p>
      <w:pPr>
        <w:spacing w:after="0"/>
        <w:ind w:left="0"/>
        <w:jc w:val="both"/>
      </w:pPr>
      <w:r>
        <w:rPr>
          <w:rFonts w:ascii="Times New Roman"/>
          <w:b w:val="false"/>
          <w:i w:val="false"/>
          <w:color w:val="000000"/>
          <w:sz w:val="28"/>
        </w:rPr>
        <w:t>
      34. Ведомство немесе аумақтық бөлімше өтініштер ашылған күннен бастап бес жұмыс күні ішінде веб-порталда ведомство немесе аумақтық бөлімше басшысының ЭЦҚ пайдалана отырып қол қоюы үшін конкурсқа қатысушыларды конкурстың екінші кезеңіне рұқсат беру хаттамасын (бұдан әрі – рұқсат беру хаттамасы) қалыптастырады.</w:t>
      </w:r>
    </w:p>
    <w:bookmarkEnd w:id="135"/>
    <w:bookmarkStart w:name="z145" w:id="136"/>
    <w:p>
      <w:pPr>
        <w:spacing w:after="0"/>
        <w:ind w:left="0"/>
        <w:jc w:val="both"/>
      </w:pPr>
      <w:r>
        <w:rPr>
          <w:rFonts w:ascii="Times New Roman"/>
          <w:b w:val="false"/>
          <w:i w:val="false"/>
          <w:color w:val="000000"/>
          <w:sz w:val="28"/>
        </w:rPr>
        <w:t>
      35. Рұқсат беру хаттамасы оған ведомство немесе аумақтық бөлімше басшысы ЭЦҚ пайдалана отырып оған қол қойған сәттен бастап, өтініш берген барлық қатысушыларды электрондық почта арқылы автоматты түрде хабардар ете отырып, веб-порталда конкурсқа қатысушыларға қолжетімді болады.</w:t>
      </w:r>
    </w:p>
    <w:bookmarkEnd w:id="136"/>
    <w:bookmarkStart w:name="z146" w:id="137"/>
    <w:p>
      <w:pPr>
        <w:spacing w:after="0"/>
        <w:ind w:left="0"/>
        <w:jc w:val="both"/>
      </w:pPr>
      <w:r>
        <w:rPr>
          <w:rFonts w:ascii="Times New Roman"/>
          <w:b w:val="false"/>
          <w:i w:val="false"/>
          <w:color w:val="000000"/>
          <w:sz w:val="28"/>
        </w:rPr>
        <w:t>
      36. Рұқсат беру хаттамасында мынадай ақпарат қамтылады:</w:t>
      </w:r>
    </w:p>
    <w:bookmarkEnd w:id="137"/>
    <w:bookmarkStart w:name="z147" w:id="138"/>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қатысушылардың нөмірлерінің тізімі;</w:t>
      </w:r>
    </w:p>
    <w:bookmarkEnd w:id="138"/>
    <w:bookmarkStart w:name="z148" w:id="139"/>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End w:id="139"/>
    <w:bookmarkStart w:name="z149" w:id="140"/>
    <w:p>
      <w:pPr>
        <w:spacing w:after="0"/>
        <w:ind w:left="0"/>
        <w:jc w:val="both"/>
      </w:pPr>
      <w:r>
        <w:rPr>
          <w:rFonts w:ascii="Times New Roman"/>
          <w:b w:val="false"/>
          <w:i w:val="false"/>
          <w:color w:val="000000"/>
          <w:sz w:val="28"/>
        </w:rPr>
        <w:t>
      37. Конкурстың екінші кезеңін өткізу күні мен уақытын веб-портал рұқсат беру хаттамасы веб-порталда жарияланған күннен бастап бірінші жұмыс күніне автоматты түрде тағайындайды.</w:t>
      </w:r>
    </w:p>
    <w:bookmarkEnd w:id="140"/>
    <w:bookmarkStart w:name="z150" w:id="141"/>
    <w:p>
      <w:pPr>
        <w:spacing w:after="0"/>
        <w:ind w:left="0"/>
        <w:jc w:val="both"/>
      </w:pPr>
      <w:r>
        <w:rPr>
          <w:rFonts w:ascii="Times New Roman"/>
          <w:b w:val="false"/>
          <w:i w:val="false"/>
          <w:color w:val="000000"/>
          <w:sz w:val="28"/>
        </w:rPr>
        <w:t>
      38. Конкурстың екінші кезеңіне жіберілген конкурсқа қатысушылар ол басталғанға дейін бір сағат ішінде ЭЦҚ және веб-портал беретін аукциондық нөмірді пайдалана отырып, аукцион залына кіреді.</w:t>
      </w:r>
    </w:p>
    <w:bookmarkEnd w:id="141"/>
    <w:bookmarkStart w:name="z151" w:id="142"/>
    <w:p>
      <w:pPr>
        <w:spacing w:after="0"/>
        <w:ind w:left="0"/>
        <w:jc w:val="both"/>
      </w:pPr>
      <w:r>
        <w:rPr>
          <w:rFonts w:ascii="Times New Roman"/>
          <w:b w:val="false"/>
          <w:i w:val="false"/>
          <w:color w:val="000000"/>
          <w:sz w:val="28"/>
        </w:rPr>
        <w:t>
      39. Конкурстың екінші кезеңі веб-портал белгілеген уақытта басталады және былайша өткізіледі:</w:t>
      </w:r>
    </w:p>
    <w:bookmarkEnd w:id="142"/>
    <w:bookmarkStart w:name="z152" w:id="143"/>
    <w:p>
      <w:pPr>
        <w:spacing w:after="0"/>
        <w:ind w:left="0"/>
        <w:jc w:val="both"/>
      </w:pPr>
      <w:r>
        <w:rPr>
          <w:rFonts w:ascii="Times New Roman"/>
          <w:b w:val="false"/>
          <w:i w:val="false"/>
          <w:color w:val="000000"/>
          <w:sz w:val="28"/>
        </w:rPr>
        <w:t>
      1) екінші кезең басталған сәтте аукцион залында конкурсқа қатысушылардың конкурс нысанасы үшін баға ұсыныстары көрсетіледі, олар конкурс нысанасын шарттарды сақтай отырып сатып алуға келісімін білдіру нысаны болып табылады және бастапқы баға қалыптастырылады;</w:t>
      </w:r>
    </w:p>
    <w:bookmarkEnd w:id="143"/>
    <w:bookmarkStart w:name="z153" w:id="144"/>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Қағидалардың 40-тармағына сәйкес белгіленген қадамға басқа қатысушының ең жоғары ағымдағы бағасын ұлғайту мүмкіндігі беріледі;</w:t>
      </w:r>
    </w:p>
    <w:bookmarkEnd w:id="144"/>
    <w:bookmarkStart w:name="z154" w:id="145"/>
    <w:p>
      <w:pPr>
        <w:spacing w:after="0"/>
        <w:ind w:left="0"/>
        <w:jc w:val="both"/>
      </w:pPr>
      <w:r>
        <w:rPr>
          <w:rFonts w:ascii="Times New Roman"/>
          <w:b w:val="false"/>
          <w:i w:val="false"/>
          <w:color w:val="000000"/>
          <w:sz w:val="28"/>
        </w:rPr>
        <w:t>
      3) егер конкурстың екінші кезеңі басталғаннан бастап он минут ішінде қатысушылардың ешқайсысы ең жоғары ағымдағы бағаны арттырмаса, онда оны ұсынған қатысушы жеңімпаз болып танылады, ал конкурстың осы нысанасы бойынша конкурс өтті деп танылады;</w:t>
      </w:r>
    </w:p>
    <w:bookmarkEnd w:id="145"/>
    <w:bookmarkStart w:name="z155" w:id="146"/>
    <w:p>
      <w:pPr>
        <w:spacing w:after="0"/>
        <w:ind w:left="0"/>
        <w:jc w:val="both"/>
      </w:pPr>
      <w:r>
        <w:rPr>
          <w:rFonts w:ascii="Times New Roman"/>
          <w:b w:val="false"/>
          <w:i w:val="false"/>
          <w:color w:val="000000"/>
          <w:sz w:val="28"/>
        </w:rPr>
        <w:t xml:space="preserve">
      4) егер конкурстың екінші кезеңі басталғаннан бастап он минут ішінде аукцион залында қатысушылардың бірі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белгіленген қадамға басқа қатысушының ең жоғары ағымдағы бағасын ұлғайту жолымен конкурс нысанасын сатып алуға өзінің ниетін растайтын болса, онда ағымдағы баға белгіленген қадамға ұлғаяды;</w:t>
      </w:r>
    </w:p>
    <w:bookmarkEnd w:id="146"/>
    <w:bookmarkStart w:name="z156" w:id="147"/>
    <w:p>
      <w:pPr>
        <w:spacing w:after="0"/>
        <w:ind w:left="0"/>
        <w:jc w:val="both"/>
      </w:pPr>
      <w:r>
        <w:rPr>
          <w:rFonts w:ascii="Times New Roman"/>
          <w:b w:val="false"/>
          <w:i w:val="false"/>
          <w:color w:val="000000"/>
          <w:sz w:val="28"/>
        </w:rPr>
        <w:t>
      5) егер ағымдағы баға өскеннен кейін он минут ішінде қатысушылардың ешқайсысы ағымдағы бағаны ұлғайту жолымен конкурс нысанасын сатып алуға өзінің ниетін растамаса, онда конкурс нысанасын сатып алуға өзінің ниетін растаған соңғы қатысушы жеңімпаз болып танылады, ал конкурс өтті деп танылады;</w:t>
      </w:r>
    </w:p>
    <w:bookmarkEnd w:id="147"/>
    <w:bookmarkStart w:name="z157" w:id="148"/>
    <w:p>
      <w:pPr>
        <w:spacing w:after="0"/>
        <w:ind w:left="0"/>
        <w:jc w:val="both"/>
      </w:pPr>
      <w:r>
        <w:rPr>
          <w:rFonts w:ascii="Times New Roman"/>
          <w:b w:val="false"/>
          <w:i w:val="false"/>
          <w:color w:val="000000"/>
          <w:sz w:val="28"/>
        </w:rPr>
        <w:t>
      6) егер конкурстың екінші кезеңі аяқталған сәтте сағат 17:00-де жеңімпаз анықталмаса, онда конкурстың нысанасын сатып алуға өзінің ниетін растаған соңғы қатысушы жеңімпаз болып танылады, ал конкурстың осы нысанасы бойынша конкурс өткізілді деп танылады.</w:t>
      </w:r>
    </w:p>
    <w:bookmarkEnd w:id="148"/>
    <w:bookmarkStart w:name="z158" w:id="149"/>
    <w:p>
      <w:pPr>
        <w:spacing w:after="0"/>
        <w:ind w:left="0"/>
        <w:jc w:val="both"/>
      </w:pPr>
      <w:r>
        <w:rPr>
          <w:rFonts w:ascii="Times New Roman"/>
          <w:b w:val="false"/>
          <w:i w:val="false"/>
          <w:color w:val="000000"/>
          <w:sz w:val="28"/>
        </w:rPr>
        <w:t>
      40. Егер конкурстың екінші кезеңі басталған сәтте екі және одан да көп қатысушылардың баға ұсыныстары конкурстың мәні үшін бірдей ең жоғары бағаны қамтыса және осы ағымдағы баға он минут ішінде ұлғайтылмаса, онда осы қатысушылар арасында өтініші ұсыныстары бірдей ең жоғары бағаны қамтитын қатысушылардың басқа өтініштерінен бұрын қабылданған қатысушы конкурстың жеңімпазы болып танылады.</w:t>
      </w:r>
    </w:p>
    <w:bookmarkEnd w:id="149"/>
    <w:bookmarkStart w:name="z159" w:id="150"/>
    <w:p>
      <w:pPr>
        <w:spacing w:after="0"/>
        <w:ind w:left="0"/>
        <w:jc w:val="both"/>
      </w:pPr>
      <w:r>
        <w:rPr>
          <w:rFonts w:ascii="Times New Roman"/>
          <w:b w:val="false"/>
          <w:i w:val="false"/>
          <w:color w:val="000000"/>
          <w:sz w:val="28"/>
        </w:rPr>
        <w:t>
      41. Конкурстың екінші кезеңі кезінде бағаны өзгерту қадамы былайша белгіленеді:</w:t>
      </w:r>
    </w:p>
    <w:bookmarkEnd w:id="150"/>
    <w:bookmarkStart w:name="z160" w:id="151"/>
    <w:p>
      <w:pPr>
        <w:spacing w:after="0"/>
        <w:ind w:left="0"/>
        <w:jc w:val="both"/>
      </w:pPr>
      <w:r>
        <w:rPr>
          <w:rFonts w:ascii="Times New Roman"/>
          <w:b w:val="false"/>
          <w:i w:val="false"/>
          <w:color w:val="000000"/>
          <w:sz w:val="28"/>
        </w:rPr>
        <w:t>
      1) айлық есептік көрсеткіштің 20 еселенген мөлшеріне дейінгі мөлшердегі ағымдағы баға кезінде өзгерту қадамы 20 пайыз мөлшерінде белгіленеді;</w:t>
      </w:r>
    </w:p>
    <w:bookmarkEnd w:id="151"/>
    <w:bookmarkStart w:name="z161" w:id="152"/>
    <w:p>
      <w:pPr>
        <w:spacing w:after="0"/>
        <w:ind w:left="0"/>
        <w:jc w:val="both"/>
      </w:pPr>
      <w:r>
        <w:rPr>
          <w:rFonts w:ascii="Times New Roman"/>
          <w:b w:val="false"/>
          <w:i w:val="false"/>
          <w:color w:val="000000"/>
          <w:sz w:val="28"/>
        </w:rPr>
        <w:t>
      2) ағымдағы баға айлық есептік көрсеткіштің 20 еселенгеннен 100 еселенгенге дейінгі мөлшерінде болған кезде өзгерту қадамы 30 процент мөлшерінде белгіленеді;</w:t>
      </w:r>
    </w:p>
    <w:bookmarkEnd w:id="152"/>
    <w:bookmarkStart w:name="z162" w:id="153"/>
    <w:p>
      <w:pPr>
        <w:spacing w:after="0"/>
        <w:ind w:left="0"/>
        <w:jc w:val="both"/>
      </w:pPr>
      <w:r>
        <w:rPr>
          <w:rFonts w:ascii="Times New Roman"/>
          <w:b w:val="false"/>
          <w:i w:val="false"/>
          <w:color w:val="000000"/>
          <w:sz w:val="28"/>
        </w:rPr>
        <w:t>
      3) ағымдағы баға айлық есептік көрсеткіштің 100 еселенгеннен 250 еселенгенге дейінгі мөлшерінде болған кезде өзгерту қадамы 15 процент мөлшерінде белгіленеді;</w:t>
      </w:r>
    </w:p>
    <w:bookmarkEnd w:id="153"/>
    <w:bookmarkStart w:name="z163" w:id="154"/>
    <w:p>
      <w:pPr>
        <w:spacing w:after="0"/>
        <w:ind w:left="0"/>
        <w:jc w:val="both"/>
      </w:pPr>
      <w:r>
        <w:rPr>
          <w:rFonts w:ascii="Times New Roman"/>
          <w:b w:val="false"/>
          <w:i w:val="false"/>
          <w:color w:val="000000"/>
          <w:sz w:val="28"/>
        </w:rPr>
        <w:t>
      4) ағымдағы баға айлық есептік көрсеткіштің 250 еселенгеннен 500 еселенгенге дейінгі мөлшерінде болған кезде өзгерту қадамы 10 процент мөлшерінде белгіленеді;</w:t>
      </w:r>
    </w:p>
    <w:bookmarkEnd w:id="154"/>
    <w:bookmarkStart w:name="z164" w:id="155"/>
    <w:p>
      <w:pPr>
        <w:spacing w:after="0"/>
        <w:ind w:left="0"/>
        <w:jc w:val="both"/>
      </w:pPr>
      <w:r>
        <w:rPr>
          <w:rFonts w:ascii="Times New Roman"/>
          <w:b w:val="false"/>
          <w:i w:val="false"/>
          <w:color w:val="000000"/>
          <w:sz w:val="28"/>
        </w:rPr>
        <w:t>
      5) ағымдағы баға айлық есептік көрсеткіштің 500 еселенген мөлшерінен және одан жоғары мөлшерде болған кезде өзгерту қадамы 5 пайыз мөлшерінде белгіленеді</w:t>
      </w:r>
    </w:p>
    <w:bookmarkEnd w:id="155"/>
    <w:bookmarkStart w:name="z165" w:id="156"/>
    <w:p>
      <w:pPr>
        <w:spacing w:after="0"/>
        <w:ind w:left="0"/>
        <w:jc w:val="both"/>
      </w:pPr>
      <w:r>
        <w:rPr>
          <w:rFonts w:ascii="Times New Roman"/>
          <w:b w:val="false"/>
          <w:i w:val="false"/>
          <w:color w:val="000000"/>
          <w:sz w:val="28"/>
        </w:rPr>
        <w:t xml:space="preserve">
      42. Конкурс нәтижелері туралы хаттаманы веб-портал қалыптастырады және оны өткізген күні ведомство немесе аумақтық бөлімше басшысы мен жеңімпаз ЭЦҚ пайдалана отырып қол қояды. </w:t>
      </w:r>
    </w:p>
    <w:bookmarkEnd w:id="156"/>
    <w:bookmarkStart w:name="z166" w:id="157"/>
    <w:p>
      <w:pPr>
        <w:spacing w:after="0"/>
        <w:ind w:left="0"/>
        <w:jc w:val="both"/>
      </w:pPr>
      <w:r>
        <w:rPr>
          <w:rFonts w:ascii="Times New Roman"/>
          <w:b w:val="false"/>
          <w:i w:val="false"/>
          <w:color w:val="000000"/>
          <w:sz w:val="28"/>
        </w:rPr>
        <w:t>
      43. Конкурс нәтижелері туралы хаттамада мынадай деректер қамтылады:</w:t>
      </w:r>
    </w:p>
    <w:bookmarkEnd w:id="157"/>
    <w:bookmarkStart w:name="z167" w:id="158"/>
    <w:p>
      <w:pPr>
        <w:spacing w:after="0"/>
        <w:ind w:left="0"/>
        <w:jc w:val="both"/>
      </w:pPr>
      <w:r>
        <w:rPr>
          <w:rFonts w:ascii="Times New Roman"/>
          <w:b w:val="false"/>
          <w:i w:val="false"/>
          <w:color w:val="000000"/>
          <w:sz w:val="28"/>
        </w:rPr>
        <w:t xml:space="preserve">
      1) конкурс шарттары; </w:t>
      </w:r>
    </w:p>
    <w:bookmarkEnd w:id="158"/>
    <w:bookmarkStart w:name="z168" w:id="159"/>
    <w:p>
      <w:pPr>
        <w:spacing w:after="0"/>
        <w:ind w:left="0"/>
        <w:jc w:val="both"/>
      </w:pPr>
      <w:r>
        <w:rPr>
          <w:rFonts w:ascii="Times New Roman"/>
          <w:b w:val="false"/>
          <w:i w:val="false"/>
          <w:color w:val="000000"/>
          <w:sz w:val="28"/>
        </w:rPr>
        <w:t>
      2) объект туралы мәліметтер;</w:t>
      </w:r>
    </w:p>
    <w:bookmarkEnd w:id="159"/>
    <w:bookmarkStart w:name="z169" w:id="160"/>
    <w:p>
      <w:pPr>
        <w:spacing w:after="0"/>
        <w:ind w:left="0"/>
        <w:jc w:val="both"/>
      </w:pPr>
      <w:r>
        <w:rPr>
          <w:rFonts w:ascii="Times New Roman"/>
          <w:b w:val="false"/>
          <w:i w:val="false"/>
          <w:color w:val="000000"/>
          <w:sz w:val="28"/>
        </w:rPr>
        <w:t>
      3) конкурс жеңімпазы туралы мәліметтер;</w:t>
      </w:r>
    </w:p>
    <w:bookmarkEnd w:id="160"/>
    <w:bookmarkStart w:name="z170" w:id="161"/>
    <w:p>
      <w:pPr>
        <w:spacing w:after="0"/>
        <w:ind w:left="0"/>
        <w:jc w:val="both"/>
      </w:pPr>
      <w:r>
        <w:rPr>
          <w:rFonts w:ascii="Times New Roman"/>
          <w:b w:val="false"/>
          <w:i w:val="false"/>
          <w:color w:val="000000"/>
          <w:sz w:val="28"/>
        </w:rPr>
        <w:t>
      4) шартқа қол қою бойынша тараптардың міндеттемелері.</w:t>
      </w:r>
    </w:p>
    <w:bookmarkEnd w:id="161"/>
    <w:bookmarkStart w:name="z171" w:id="162"/>
    <w:p>
      <w:pPr>
        <w:spacing w:after="0"/>
        <w:ind w:left="0"/>
        <w:jc w:val="both"/>
      </w:pPr>
      <w:r>
        <w:rPr>
          <w:rFonts w:ascii="Times New Roman"/>
          <w:b w:val="false"/>
          <w:i w:val="false"/>
          <w:color w:val="000000"/>
          <w:sz w:val="28"/>
        </w:rPr>
        <w:t>
      44. Ведомство немесе аумақтық бөлімше түпкілікті баға төленген күннен бастап он жұмыс күні ішінде объектілерді бекітіп беру туралы шешім қабылдайды.</w:t>
      </w:r>
    </w:p>
    <w:bookmarkEnd w:id="162"/>
    <w:bookmarkStart w:name="z172" w:id="163"/>
    <w:p>
      <w:pPr>
        <w:spacing w:after="0"/>
        <w:ind w:left="0"/>
        <w:jc w:val="both"/>
      </w:pPr>
      <w:r>
        <w:rPr>
          <w:rFonts w:ascii="Times New Roman"/>
          <w:b w:val="false"/>
          <w:i w:val="false"/>
          <w:color w:val="000000"/>
          <w:sz w:val="28"/>
        </w:rPr>
        <w:t xml:space="preserve">
      45. Объектілерді бекітіп беру туралы ведомствоның немесе аумақтық бөлімшенің шешімі негізінде ол қабылданғаннан кейін үш жұмыс күні ішінде № 310 ҚРҮК-мен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508-83) тармақшасына</w:t>
      </w:r>
      <w:r>
        <w:rPr>
          <w:rFonts w:ascii="Times New Roman"/>
          <w:b w:val="false"/>
          <w:i w:val="false"/>
          <w:color w:val="000000"/>
          <w:sz w:val="28"/>
        </w:rPr>
        <w:t xml:space="preserve"> сәйкес уәкілетті орган бекітетін үлгілік нысан бойынша балық шаруашылығын жүргізуге шарт (бұдан әрі – шарт) жасалады.</w:t>
      </w:r>
    </w:p>
    <w:bookmarkEnd w:id="163"/>
    <w:bookmarkStart w:name="z173" w:id="164"/>
    <w:p>
      <w:pPr>
        <w:spacing w:after="0"/>
        <w:ind w:left="0"/>
        <w:jc w:val="both"/>
      </w:pPr>
      <w:r>
        <w:rPr>
          <w:rFonts w:ascii="Times New Roman"/>
          <w:b w:val="false"/>
          <w:i w:val="false"/>
          <w:color w:val="000000"/>
          <w:sz w:val="28"/>
        </w:rPr>
        <w:t>
      Шартты веб-порталда ведомство немесе аумақтық бөлімше және ЭЦҚ пайдалана отырып жеңімпаз қалыптастырады және қол қояды. Шартта конкурс нәтижелері туралы хаттамаға және оны жасасу үшін негіз ретінде объектілерді бекіту туралы шешімге сілтемелер көрсетіледі.</w:t>
      </w:r>
    </w:p>
    <w:bookmarkEnd w:id="164"/>
    <w:bookmarkStart w:name="z174" w:id="165"/>
    <w:p>
      <w:pPr>
        <w:spacing w:after="0"/>
        <w:ind w:left="0"/>
        <w:jc w:val="both"/>
      </w:pPr>
      <w:r>
        <w:rPr>
          <w:rFonts w:ascii="Times New Roman"/>
          <w:b w:val="false"/>
          <w:i w:val="false"/>
          <w:color w:val="000000"/>
          <w:sz w:val="28"/>
        </w:rPr>
        <w:t>
      46. Түпкілікті баға бірыңғай оператордың есеп шотына конкурс нәтижелері туралы хаттамаға қол қойылған күннен бастап он жұмыс күнінен кешіктірілмей енгізіледі.</w:t>
      </w:r>
    </w:p>
    <w:bookmarkEnd w:id="165"/>
    <w:bookmarkStart w:name="z175" w:id="166"/>
    <w:p>
      <w:pPr>
        <w:spacing w:after="0"/>
        <w:ind w:left="0"/>
        <w:jc w:val="both"/>
      </w:pPr>
      <w:r>
        <w:rPr>
          <w:rFonts w:ascii="Times New Roman"/>
          <w:b w:val="false"/>
          <w:i w:val="false"/>
          <w:color w:val="000000"/>
          <w:sz w:val="28"/>
        </w:rPr>
        <w:t>
      Түпкілікті бағаны бірыңғай оператор ведомство немесе аумақтық бөлімше веб-порталда жеңімпаздың түпкілікті бағаны:</w:t>
      </w:r>
    </w:p>
    <w:bookmarkEnd w:id="166"/>
    <w:bookmarkStart w:name="z176" w:id="167"/>
    <w:p>
      <w:pPr>
        <w:spacing w:after="0"/>
        <w:ind w:left="0"/>
        <w:jc w:val="both"/>
      </w:pPr>
      <w:r>
        <w:rPr>
          <w:rFonts w:ascii="Times New Roman"/>
          <w:b w:val="false"/>
          <w:i w:val="false"/>
          <w:color w:val="000000"/>
          <w:sz w:val="28"/>
        </w:rPr>
        <w:t>
      халықаралық және республикалық маңызы бар балық шаруашылығы су айдындары және (немесе) учаскелері бойынша республикалық бюджеттің кірісіне;</w:t>
      </w:r>
    </w:p>
    <w:bookmarkEnd w:id="167"/>
    <w:bookmarkStart w:name="z177" w:id="168"/>
    <w:p>
      <w:pPr>
        <w:spacing w:after="0"/>
        <w:ind w:left="0"/>
        <w:jc w:val="both"/>
      </w:pPr>
      <w:r>
        <w:rPr>
          <w:rFonts w:ascii="Times New Roman"/>
          <w:b w:val="false"/>
          <w:i w:val="false"/>
          <w:color w:val="000000"/>
          <w:sz w:val="28"/>
        </w:rPr>
        <w:t>
      жергілікті маңызы бар балық шаруашылығы су айдындары және (немесе) учаскелері бойынша жергілікті бюджеттің кірісіне төлегені туралы мәліметтерді енгізген күннен бастап 3 (үш) жұмыс күні ішінде аударады.</w:t>
      </w:r>
    </w:p>
    <w:bookmarkEnd w:id="168"/>
    <w:bookmarkStart w:name="z178" w:id="169"/>
    <w:p>
      <w:pPr>
        <w:spacing w:after="0"/>
        <w:ind w:left="0"/>
        <w:jc w:val="both"/>
      </w:pPr>
      <w:r>
        <w:rPr>
          <w:rFonts w:ascii="Times New Roman"/>
          <w:b w:val="false"/>
          <w:i w:val="false"/>
          <w:color w:val="000000"/>
          <w:sz w:val="28"/>
        </w:rPr>
        <w:t>
      47. Жеңімпаз белгіленген мерзімде конкурс нәтижелері туралы хаттамаға, шартқа қол қоймаған немесе түпкілікті бағаны төлеу мерзімін бұзған жағдайда, ведомство немесе аумақтық бөлімше веб-порталда қалыптастырылатын конкурс нәтижелерінің күшін жою туралы актіге қол қояды және конкурстың осы мәні бойынша күшін жойған конкурс шарттарымен қайтадан конкурс өткізеді.</w:t>
      </w:r>
    </w:p>
    <w:bookmarkEnd w:id="169"/>
    <w:bookmarkStart w:name="z179" w:id="170"/>
    <w:p>
      <w:pPr>
        <w:spacing w:after="0"/>
        <w:ind w:left="0"/>
        <w:jc w:val="both"/>
      </w:pPr>
      <w:r>
        <w:rPr>
          <w:rFonts w:ascii="Times New Roman"/>
          <w:b w:val="false"/>
          <w:i w:val="false"/>
          <w:color w:val="000000"/>
          <w:sz w:val="28"/>
        </w:rPr>
        <w:t xml:space="preserve">
      48.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негіздер бойынша ведомство немесе аумақтық бөлімше адамды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рұқсат беру жөніндегі алдын ала шешім туралы, сондай-ақ жеңімпазға алдын ала шешім бойынша ұстанымын білдіру мүмкіндігі үшін тыңдалым өткізу уақыты мен орны (әдісі) туралы хабардар етеді. </w:t>
      </w:r>
    </w:p>
    <w:bookmarkEnd w:id="170"/>
    <w:bookmarkStart w:name="z180" w:id="171"/>
    <w:p>
      <w:pPr>
        <w:spacing w:after="0"/>
        <w:ind w:left="0"/>
        <w:jc w:val="both"/>
      </w:pPr>
      <w:r>
        <w:rPr>
          <w:rFonts w:ascii="Times New Roman"/>
          <w:b w:val="false"/>
          <w:i w:val="false"/>
          <w:color w:val="000000"/>
          <w:sz w:val="28"/>
        </w:rPr>
        <w:t>
      Тыңдау туралы хабарлама рұқсат беру хаттамасы қалыптастырылғанға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71"/>
    <w:bookmarkStart w:name="z181" w:id="172"/>
    <w:p>
      <w:pPr>
        <w:spacing w:after="0"/>
        <w:ind w:left="0"/>
        <w:jc w:val="both"/>
      </w:pPr>
      <w:r>
        <w:rPr>
          <w:rFonts w:ascii="Times New Roman"/>
          <w:b w:val="false"/>
          <w:i w:val="false"/>
          <w:color w:val="000000"/>
          <w:sz w:val="28"/>
        </w:rPr>
        <w:t>
      Тыңдау нәтижелері бойынша ведомство немесе аумақтық бөлімше тыңдау нәтижелері туралы хаттамаға қол қояды.</w:t>
      </w:r>
    </w:p>
    <w:bookmarkEnd w:id="172"/>
    <w:bookmarkStart w:name="z182" w:id="173"/>
    <w:p>
      <w:pPr>
        <w:spacing w:after="0"/>
        <w:ind w:left="0"/>
        <w:jc w:val="both"/>
      </w:pPr>
      <w:r>
        <w:rPr>
          <w:rFonts w:ascii="Times New Roman"/>
          <w:b w:val="false"/>
          <w:i w:val="false"/>
          <w:color w:val="000000"/>
          <w:sz w:val="28"/>
        </w:rPr>
        <w:t>
      49. Ведомствоның немесе аумақтық бөлімшенің балық шаруашылығы су айдынын және (немесе) учаскесін бекітіп беру мәселелері бойынша шешімдеріне, әрекеттеріне (әрекетсіздігіне) шағымдану ҚР ӘРПК 91-бабына сәйкес жүзеге асырылады.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жөнінде конкурс өткізу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4"/>
    <w:p>
      <w:pPr>
        <w:spacing w:after="0"/>
        <w:ind w:left="0"/>
        <w:jc w:val="left"/>
      </w:pPr>
      <w:r>
        <w:rPr>
          <w:rFonts w:ascii="Times New Roman"/>
          <w:b/>
          <w:i w:val="false"/>
          <w:color w:val="000000"/>
        </w:rPr>
        <w:t xml:space="preserve"> Артемия цисталарын тереңдете өңдеу жөніндегі технологиялар мен өндірістік қуаттарды қарап-тексеруді жүргізуге арналған өтінім</w:t>
      </w:r>
    </w:p>
    <w:bookmarkEnd w:id="174"/>
    <w:bookmarkStart w:name="z186" w:id="175"/>
    <w:p>
      <w:pPr>
        <w:spacing w:after="0"/>
        <w:ind w:left="0"/>
        <w:jc w:val="both"/>
      </w:pPr>
      <w:r>
        <w:rPr>
          <w:rFonts w:ascii="Times New Roman"/>
          <w:b w:val="false"/>
          <w:i w:val="false"/>
          <w:color w:val="000000"/>
          <w:sz w:val="28"/>
        </w:rPr>
        <w:t>
      20____жылғы "____" _________</w:t>
      </w:r>
    </w:p>
    <w:bookmarkEnd w:id="175"/>
    <w:bookmarkStart w:name="z187" w:id="176"/>
    <w:p>
      <w:pPr>
        <w:spacing w:after="0"/>
        <w:ind w:left="0"/>
        <w:jc w:val="both"/>
      </w:pPr>
      <w:r>
        <w:rPr>
          <w:rFonts w:ascii="Times New Roman"/>
          <w:b w:val="false"/>
          <w:i w:val="false"/>
          <w:color w:val="000000"/>
          <w:sz w:val="28"/>
        </w:rPr>
        <w:t>
      __________________________________________________________________</w:t>
      </w:r>
    </w:p>
    <w:bookmarkEnd w:id="176"/>
    <w:bookmarkStart w:name="z188" w:id="177"/>
    <w:p>
      <w:pPr>
        <w:spacing w:after="0"/>
        <w:ind w:left="0"/>
        <w:jc w:val="both"/>
      </w:pPr>
      <w:r>
        <w:rPr>
          <w:rFonts w:ascii="Times New Roman"/>
          <w:b w:val="false"/>
          <w:i w:val="false"/>
          <w:color w:val="000000"/>
          <w:sz w:val="28"/>
        </w:rPr>
        <w:t>
      (өтініш берушінің толық атауы)</w:t>
      </w:r>
    </w:p>
    <w:bookmarkEnd w:id="177"/>
    <w:bookmarkStart w:name="z189"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191"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190" w:id="180"/>
    <w:p>
      <w:pPr>
        <w:spacing w:after="0"/>
        <w:ind w:left="0"/>
        <w:jc w:val="both"/>
      </w:pPr>
      <w:r>
        <w:rPr>
          <w:rFonts w:ascii="Times New Roman"/>
          <w:b w:val="false"/>
          <w:i w:val="false"/>
          <w:color w:val="000000"/>
          <w:sz w:val="28"/>
        </w:rPr>
        <w:t>
      (орналасқан жері) мекенжайы бойынша орналасқан қолданыстағы (жұмыс істемейтін)</w:t>
      </w:r>
    </w:p>
    <w:bookmarkEnd w:id="180"/>
    <w:bookmarkStart w:name="z192" w:id="181"/>
    <w:p>
      <w:pPr>
        <w:spacing w:after="0"/>
        <w:ind w:left="0"/>
        <w:jc w:val="both"/>
      </w:pPr>
      <w:r>
        <w:rPr>
          <w:rFonts w:ascii="Times New Roman"/>
          <w:b w:val="false"/>
          <w:i w:val="false"/>
          <w:color w:val="000000"/>
          <w:sz w:val="28"/>
        </w:rPr>
        <w:t>
      Өндіріс</w:t>
      </w:r>
    </w:p>
    <w:bookmarkEnd w:id="181"/>
    <w:bookmarkStart w:name="z193" w:id="182"/>
    <w:p>
      <w:pPr>
        <w:spacing w:after="0"/>
        <w:ind w:left="0"/>
        <w:jc w:val="both"/>
      </w:pPr>
      <w:r>
        <w:rPr>
          <w:rFonts w:ascii="Times New Roman"/>
          <w:b w:val="false"/>
          <w:i w:val="false"/>
          <w:color w:val="000000"/>
          <w:sz w:val="28"/>
        </w:rPr>
        <w:t>
      1. Мынадай құжаттамамен расталған, меншік құқығындағы артемия цисталарын тереңдете өңдеу жөніндегі технологияның бар-жоғын көрсету (төменде көрсетілген растау нұсқаларының бірін не екеуін де көрсету қажет):</w:t>
      </w:r>
    </w:p>
    <w:bookmarkEnd w:id="182"/>
    <w:bookmarkStart w:name="z194" w:id="183"/>
    <w:p>
      <w:pPr>
        <w:spacing w:after="0"/>
        <w:ind w:left="0"/>
        <w:jc w:val="both"/>
      </w:pPr>
      <w:r>
        <w:rPr>
          <w:rFonts w:ascii="Times New Roman"/>
          <w:b w:val="false"/>
          <w:i w:val="false"/>
          <w:color w:val="000000"/>
          <w:sz w:val="28"/>
        </w:rPr>
        <w:t>
      1) ________ жасалған 20__ жылғы "__" ______ артемия цисталарын тереңдете өңдеу технологиясын өтінім берушіге беру (сату) туралы мәліметті қамтитын шарт (келісім) (растайтын құжаттардың көшірмелері қоса беріледі);</w:t>
      </w:r>
    </w:p>
    <w:bookmarkEnd w:id="183"/>
    <w:bookmarkStart w:name="z195" w:id="184"/>
    <w:p>
      <w:pPr>
        <w:spacing w:after="0"/>
        <w:ind w:left="0"/>
        <w:jc w:val="both"/>
      </w:pPr>
      <w:r>
        <w:rPr>
          <w:rFonts w:ascii="Times New Roman"/>
          <w:b w:val="false"/>
          <w:i w:val="false"/>
          <w:color w:val="000000"/>
          <w:sz w:val="28"/>
        </w:rPr>
        <w:t>
      2) өтініш берушінің артемия цисталарын тереңдете өңдеу және құрғақ кисталарды өндіру жөніндегі қорғау құжаты (2025 жылғы "_____" _____________ патент, пайдалы модель) (растайтын құжаттардың көшірмелері қоса беріледі).</w:t>
      </w:r>
    </w:p>
    <w:bookmarkEnd w:id="184"/>
    <w:bookmarkStart w:name="z196" w:id="185"/>
    <w:p>
      <w:pPr>
        <w:spacing w:after="0"/>
        <w:ind w:left="0"/>
        <w:jc w:val="both"/>
      </w:pPr>
      <w:r>
        <w:rPr>
          <w:rFonts w:ascii="Times New Roman"/>
          <w:b w:val="false"/>
          <w:i w:val="false"/>
          <w:color w:val="000000"/>
          <w:sz w:val="28"/>
        </w:rPr>
        <w:t>
      2. Артемия цисталарын тереңдете өңдейтін өндірістің болуы.</w:t>
      </w:r>
    </w:p>
    <w:bookmarkEnd w:id="185"/>
    <w:bookmarkStart w:name="z197" w:id="186"/>
    <w:p>
      <w:pPr>
        <w:spacing w:after="0"/>
        <w:ind w:left="0"/>
        <w:jc w:val="both"/>
      </w:pPr>
      <w:r>
        <w:rPr>
          <w:rFonts w:ascii="Times New Roman"/>
          <w:b w:val="false"/>
          <w:i w:val="false"/>
          <w:color w:val="000000"/>
          <w:sz w:val="28"/>
        </w:rPr>
        <w:t>
      Өндірістік жабдықтар мен цехтар, олар мыналардан тұрады:</w:t>
      </w:r>
    </w:p>
    <w:bookmarkEnd w:id="186"/>
    <w:bookmarkStart w:name="z198" w:id="187"/>
    <w:p>
      <w:pPr>
        <w:spacing w:after="0"/>
        <w:ind w:left="0"/>
        <w:jc w:val="both"/>
      </w:pPr>
      <w:r>
        <w:rPr>
          <w:rFonts w:ascii="Times New Roman"/>
          <w:b w:val="false"/>
          <w:i w:val="false"/>
          <w:color w:val="000000"/>
          <w:sz w:val="28"/>
        </w:rPr>
        <w:t>
      1) өндіріс алаңы (шаршы метр) _____________________;</w:t>
      </w:r>
    </w:p>
    <w:bookmarkEnd w:id="187"/>
    <w:bookmarkStart w:name="z199" w:id="188"/>
    <w:p>
      <w:pPr>
        <w:spacing w:after="0"/>
        <w:ind w:left="0"/>
        <w:jc w:val="both"/>
      </w:pPr>
      <w:r>
        <w:rPr>
          <w:rFonts w:ascii="Times New Roman"/>
          <w:b w:val="false"/>
          <w:i w:val="false"/>
          <w:color w:val="000000"/>
          <w:sz w:val="28"/>
        </w:rPr>
        <w:t>
      2) жабдықтардың атауы / тізбесі және сипаттамасы:</w:t>
      </w:r>
    </w:p>
    <w:bookmarkEnd w:id="188"/>
    <w:bookmarkStart w:name="z200"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01"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202" w:id="191"/>
    <w:p>
      <w:pPr>
        <w:spacing w:after="0"/>
        <w:ind w:left="0"/>
        <w:jc w:val="both"/>
      </w:pPr>
      <w:r>
        <w:rPr>
          <w:rFonts w:ascii="Times New Roman"/>
          <w:b w:val="false"/>
          <w:i w:val="false"/>
          <w:color w:val="000000"/>
          <w:sz w:val="28"/>
        </w:rPr>
        <w:t>
      аты, әкесінің аты (бар болса), тегі, лауазымы</w:t>
      </w:r>
    </w:p>
    <w:bookmarkEnd w:id="191"/>
    <w:bookmarkStart w:name="z203" w:id="192"/>
    <w:p>
      <w:pPr>
        <w:spacing w:after="0"/>
        <w:ind w:left="0"/>
        <w:jc w:val="both"/>
      </w:pPr>
      <w:r>
        <w:rPr>
          <w:rFonts w:ascii="Times New Roman"/>
          <w:b w:val="false"/>
          <w:i w:val="false"/>
          <w:color w:val="000000"/>
          <w:sz w:val="28"/>
        </w:rPr>
        <w:t>
      Қолы _________________________</w:t>
      </w:r>
    </w:p>
    <w:bookmarkEnd w:id="192"/>
    <w:bookmarkStart w:name="z204" w:id="193"/>
    <w:p>
      <w:pPr>
        <w:spacing w:after="0"/>
        <w:ind w:left="0"/>
        <w:jc w:val="both"/>
      </w:pPr>
      <w:r>
        <w:rPr>
          <w:rFonts w:ascii="Times New Roman"/>
          <w:b w:val="false"/>
          <w:i w:val="false"/>
          <w:color w:val="000000"/>
          <w:sz w:val="28"/>
        </w:rPr>
        <w:t xml:space="preserve">
      Мөрдің орны (бар болса)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жөнінде конкурс өткізу</w:t>
            </w:r>
            <w:r>
              <w:br/>
            </w:r>
            <w:r>
              <w:rPr>
                <w:rFonts w:ascii="Times New Roman"/>
                <w:b w:val="false"/>
                <w:i w:val="false"/>
                <w:color w:val="000000"/>
                <w:sz w:val="20"/>
              </w:rPr>
              <w:t>қағидаларына 2-қосымша</w:t>
            </w:r>
          </w:p>
        </w:tc>
      </w:tr>
    </w:tbl>
    <w:bookmarkStart w:name="z206" w:id="194"/>
    <w:p>
      <w:pPr>
        <w:spacing w:after="0"/>
        <w:ind w:left="0"/>
        <w:jc w:val="both"/>
      </w:pPr>
      <w:r>
        <w:rPr>
          <w:rFonts w:ascii="Times New Roman"/>
          <w:b w:val="false"/>
          <w:i w:val="false"/>
          <w:color w:val="000000"/>
          <w:sz w:val="28"/>
        </w:rPr>
        <w:t>
      Нысан</w:t>
      </w:r>
    </w:p>
    <w:bookmarkEnd w:id="194"/>
    <w:bookmarkStart w:name="z207" w:id="195"/>
    <w:p>
      <w:pPr>
        <w:spacing w:after="0"/>
        <w:ind w:left="0"/>
        <w:jc w:val="left"/>
      </w:pPr>
      <w:r>
        <w:rPr>
          <w:rFonts w:ascii="Times New Roman"/>
          <w:b/>
          <w:i w:val="false"/>
          <w:color w:val="000000"/>
        </w:rPr>
        <w:t xml:space="preserve"> Меншік құқығындағы артемия цисталарын тереңдете өңдеу жөніндегі технологиялар мен өндірістік қуаттардың болуы немесе болмауы туралы комиссия қорытындысы</w:t>
      </w:r>
    </w:p>
    <w:bookmarkEnd w:id="195"/>
    <w:bookmarkStart w:name="z208" w:id="196"/>
    <w:p>
      <w:pPr>
        <w:spacing w:after="0"/>
        <w:ind w:left="0"/>
        <w:jc w:val="both"/>
      </w:pPr>
      <w:r>
        <w:rPr>
          <w:rFonts w:ascii="Times New Roman"/>
          <w:b w:val="false"/>
          <w:i w:val="false"/>
          <w:color w:val="000000"/>
          <w:sz w:val="28"/>
        </w:rPr>
        <w:t>
      20____жылғы "____" _________</w:t>
      </w:r>
    </w:p>
    <w:bookmarkEnd w:id="196"/>
    <w:bookmarkStart w:name="z209" w:id="197"/>
    <w:p>
      <w:pPr>
        <w:spacing w:after="0"/>
        <w:ind w:left="0"/>
        <w:jc w:val="both"/>
      </w:pPr>
      <w:r>
        <w:rPr>
          <w:rFonts w:ascii="Times New Roman"/>
          <w:b w:val="false"/>
          <w:i w:val="false"/>
          <w:color w:val="000000"/>
          <w:sz w:val="28"/>
        </w:rPr>
        <w:t>
      Артемия цисталарын тереңдете өңдеу жөніндегі технологиялар мен өндірістік</w:t>
      </w:r>
    </w:p>
    <w:bookmarkEnd w:id="197"/>
    <w:bookmarkStart w:name="z210" w:id="198"/>
    <w:p>
      <w:pPr>
        <w:spacing w:after="0"/>
        <w:ind w:left="0"/>
        <w:jc w:val="both"/>
      </w:pPr>
      <w:r>
        <w:rPr>
          <w:rFonts w:ascii="Times New Roman"/>
          <w:b w:val="false"/>
          <w:i w:val="false"/>
          <w:color w:val="000000"/>
          <w:sz w:val="28"/>
        </w:rPr>
        <w:t>
      қуаттарға тексеру жүргізуге өтінім негізінде _____________________</w:t>
      </w:r>
    </w:p>
    <w:bookmarkEnd w:id="198"/>
    <w:bookmarkStart w:name="z211"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212" w:id="200"/>
    <w:p>
      <w:pPr>
        <w:spacing w:after="0"/>
        <w:ind w:left="0"/>
        <w:jc w:val="both"/>
      </w:pPr>
      <w:r>
        <w:rPr>
          <w:rFonts w:ascii="Times New Roman"/>
          <w:b w:val="false"/>
          <w:i w:val="false"/>
          <w:color w:val="000000"/>
          <w:sz w:val="28"/>
        </w:rPr>
        <w:t>
      (жеке тұлғаның аты, әкесінің аты (бар болса), тегі не заңды тұлғаның атауы)</w:t>
      </w:r>
    </w:p>
    <w:bookmarkEnd w:id="200"/>
    <w:bookmarkStart w:name="z213" w:id="201"/>
    <w:p>
      <w:pPr>
        <w:spacing w:after="0"/>
        <w:ind w:left="0"/>
        <w:jc w:val="both"/>
      </w:pPr>
      <w:r>
        <w:rPr>
          <w:rFonts w:ascii="Times New Roman"/>
          <w:b w:val="false"/>
          <w:i w:val="false"/>
          <w:color w:val="000000"/>
          <w:sz w:val="28"/>
        </w:rPr>
        <w:t>
      20___жылғы "____"__________ __________________________мекенжайындағы</w:t>
      </w:r>
    </w:p>
    <w:bookmarkEnd w:id="201"/>
    <w:bookmarkStart w:name="z214" w:id="202"/>
    <w:p>
      <w:pPr>
        <w:spacing w:after="0"/>
        <w:ind w:left="0"/>
        <w:jc w:val="both"/>
      </w:pPr>
      <w:r>
        <w:rPr>
          <w:rFonts w:ascii="Times New Roman"/>
          <w:b w:val="false"/>
          <w:i w:val="false"/>
          <w:color w:val="000000"/>
          <w:sz w:val="28"/>
        </w:rPr>
        <w:t>
      (өтініш берушінің мекенжайы)</w:t>
      </w:r>
    </w:p>
    <w:bookmarkEnd w:id="202"/>
    <w:bookmarkStart w:name="z215" w:id="203"/>
    <w:p>
      <w:pPr>
        <w:spacing w:after="0"/>
        <w:ind w:left="0"/>
        <w:jc w:val="both"/>
      </w:pPr>
      <w:r>
        <w:rPr>
          <w:rFonts w:ascii="Times New Roman"/>
          <w:b w:val="false"/>
          <w:i w:val="false"/>
          <w:color w:val="000000"/>
          <w:sz w:val="28"/>
        </w:rPr>
        <w:t>
      қолданыстағы (жұмыс істемейтін) өндіріске барды.</w:t>
      </w:r>
    </w:p>
    <w:bookmarkEnd w:id="203"/>
    <w:bookmarkStart w:name="z216" w:id="204"/>
    <w:p>
      <w:pPr>
        <w:spacing w:after="0"/>
        <w:ind w:left="0"/>
        <w:jc w:val="both"/>
      </w:pPr>
      <w:r>
        <w:rPr>
          <w:rFonts w:ascii="Times New Roman"/>
          <w:b w:val="false"/>
          <w:i w:val="false"/>
          <w:color w:val="000000"/>
          <w:sz w:val="28"/>
        </w:rPr>
        <w:t>
      1. Мынадай құжаттамамен расталған, меншік құқығындағы артемия цисталарын тереңдете өңдеу жөніндегі технологияның болуын немесе болмауын көрсету (төменде көрсетілген растау нұсқаларының бірін не екеуін де көрсету қажет):</w:t>
      </w:r>
    </w:p>
    <w:bookmarkEnd w:id="204"/>
    <w:bookmarkStart w:name="z217" w:id="205"/>
    <w:p>
      <w:pPr>
        <w:spacing w:after="0"/>
        <w:ind w:left="0"/>
        <w:jc w:val="both"/>
      </w:pPr>
      <w:r>
        <w:rPr>
          <w:rFonts w:ascii="Times New Roman"/>
          <w:b w:val="false"/>
          <w:i w:val="false"/>
          <w:color w:val="000000"/>
          <w:sz w:val="28"/>
        </w:rPr>
        <w:t>
      1) ____________ жасалған 20____ жылғы "____" _________ артемия цисталарын тереңдете өңдеу технологиясын өтінім берушіге беру (сату) туралы мәліметті қамтитын шарт (келісім) (растайтын құжаттардың көшірмелері қоса беріледі);</w:t>
      </w:r>
    </w:p>
    <w:bookmarkEnd w:id="205"/>
    <w:bookmarkStart w:name="z218" w:id="206"/>
    <w:p>
      <w:pPr>
        <w:spacing w:after="0"/>
        <w:ind w:left="0"/>
        <w:jc w:val="both"/>
      </w:pPr>
      <w:r>
        <w:rPr>
          <w:rFonts w:ascii="Times New Roman"/>
          <w:b w:val="false"/>
          <w:i w:val="false"/>
          <w:color w:val="000000"/>
          <w:sz w:val="28"/>
        </w:rPr>
        <w:t>
      2) өтініш берушінің артемия цисталарын тереңдете өңдеу және құрғақ кисталарды өндіру жөніндегі қорғау құжаты (2025 жылғы "_____" _____________ патент, пайдалы модель) (растайтын құжаттардың көшірмелері қоса беріледі).</w:t>
      </w:r>
    </w:p>
    <w:bookmarkEnd w:id="206"/>
    <w:bookmarkStart w:name="z219" w:id="207"/>
    <w:p>
      <w:pPr>
        <w:spacing w:after="0"/>
        <w:ind w:left="0"/>
        <w:jc w:val="both"/>
      </w:pPr>
      <w:r>
        <w:rPr>
          <w:rFonts w:ascii="Times New Roman"/>
          <w:b w:val="false"/>
          <w:i w:val="false"/>
          <w:color w:val="000000"/>
          <w:sz w:val="28"/>
        </w:rPr>
        <w:t>
      Артемия цисталарын тереңдете өңдеу технологиясының болуы туралы растайтын құжаттар болмаған жағдайда, расталған технологиялардың жоқ екендігі көрсетіледі.</w:t>
      </w:r>
    </w:p>
    <w:bookmarkEnd w:id="207"/>
    <w:bookmarkStart w:name="z220" w:id="208"/>
    <w:p>
      <w:pPr>
        <w:spacing w:after="0"/>
        <w:ind w:left="0"/>
        <w:jc w:val="both"/>
      </w:pPr>
      <w:r>
        <w:rPr>
          <w:rFonts w:ascii="Times New Roman"/>
          <w:b w:val="false"/>
          <w:i w:val="false"/>
          <w:color w:val="000000"/>
          <w:sz w:val="28"/>
        </w:rPr>
        <w:t>
      2. Артемия цисталарын тереңдете өңдейтін қолданыстағы немесе жұмыс істемей тұрған өндірістің болуы көрсетіледі.</w:t>
      </w:r>
    </w:p>
    <w:bookmarkEnd w:id="208"/>
    <w:bookmarkStart w:name="z221" w:id="209"/>
    <w:p>
      <w:pPr>
        <w:spacing w:after="0"/>
        <w:ind w:left="0"/>
        <w:jc w:val="both"/>
      </w:pPr>
      <w:r>
        <w:rPr>
          <w:rFonts w:ascii="Times New Roman"/>
          <w:b w:val="false"/>
          <w:i w:val="false"/>
          <w:color w:val="000000"/>
          <w:sz w:val="28"/>
        </w:rPr>
        <w:t>
      Өтініш беруші өндірістік жабдықтар мен цехтарға рұқсат берді:</w:t>
      </w:r>
    </w:p>
    <w:bookmarkEnd w:id="209"/>
    <w:bookmarkStart w:name="z222" w:id="210"/>
    <w:p>
      <w:pPr>
        <w:spacing w:after="0"/>
        <w:ind w:left="0"/>
        <w:jc w:val="both"/>
      </w:pPr>
      <w:r>
        <w:rPr>
          <w:rFonts w:ascii="Times New Roman"/>
          <w:b w:val="false"/>
          <w:i w:val="false"/>
          <w:color w:val="000000"/>
          <w:sz w:val="28"/>
        </w:rPr>
        <w:t>
      1) өндіріс алаңы (шаршы метр) _____________________;</w:t>
      </w:r>
    </w:p>
    <w:bookmarkEnd w:id="210"/>
    <w:bookmarkStart w:name="z223" w:id="211"/>
    <w:p>
      <w:pPr>
        <w:spacing w:after="0"/>
        <w:ind w:left="0"/>
        <w:jc w:val="both"/>
      </w:pPr>
      <w:r>
        <w:rPr>
          <w:rFonts w:ascii="Times New Roman"/>
          <w:b w:val="false"/>
          <w:i w:val="false"/>
          <w:color w:val="000000"/>
          <w:sz w:val="28"/>
        </w:rPr>
        <w:t>
      2) жабдықтардың атауы/тізбесі және сипаттамасы: ___________________</w:t>
      </w:r>
    </w:p>
    <w:bookmarkEnd w:id="211"/>
    <w:bookmarkStart w:name="z224" w:id="212"/>
    <w:p>
      <w:pPr>
        <w:spacing w:after="0"/>
        <w:ind w:left="0"/>
        <w:jc w:val="both"/>
      </w:pPr>
      <w:r>
        <w:rPr>
          <w:rFonts w:ascii="Times New Roman"/>
          <w:b w:val="false"/>
          <w:i w:val="false"/>
          <w:color w:val="000000"/>
          <w:sz w:val="28"/>
        </w:rPr>
        <w:t>
      _______________________________________________________________</w:t>
      </w:r>
    </w:p>
    <w:bookmarkEnd w:id="212"/>
    <w:bookmarkStart w:name="z225" w:id="213"/>
    <w:p>
      <w:pPr>
        <w:spacing w:after="0"/>
        <w:ind w:left="0"/>
        <w:jc w:val="both"/>
      </w:pPr>
      <w:r>
        <w:rPr>
          <w:rFonts w:ascii="Times New Roman"/>
          <w:b w:val="false"/>
          <w:i w:val="false"/>
          <w:color w:val="000000"/>
          <w:sz w:val="28"/>
        </w:rPr>
        <w:t xml:space="preserve">
      Өндірістік жабдық артемия цисталарын тереңдете өңдеуге арналған өндірістік қуаттылықтар мен енгізілген технологияның болуын растайды немесе растамайды. </w:t>
      </w:r>
    </w:p>
    <w:bookmarkEnd w:id="213"/>
    <w:bookmarkStart w:name="z226" w:id="214"/>
    <w:p>
      <w:pPr>
        <w:spacing w:after="0"/>
        <w:ind w:left="0"/>
        <w:jc w:val="both"/>
      </w:pPr>
      <w:r>
        <w:rPr>
          <w:rFonts w:ascii="Times New Roman"/>
          <w:b w:val="false"/>
          <w:i w:val="false"/>
          <w:color w:val="000000"/>
          <w:sz w:val="28"/>
        </w:rPr>
        <w:t>
      3. Өтініш берушінің (өтініш беруші өкілі(дер)нің) қатысуымен тиісті талдау үшін артемия цисталарын тереңдете өңдейтін қолданыстағы өндірістің жұмысы процесінде дайын өнімнің сынамаларын іріктеу жүзеге асырылады (егер зерттеп-қарау кезінде өндіріс тоқтап тұрса/болмаса, онда тиісті қорытынды жасалады және сынамалар алынбайды).</w:t>
      </w:r>
    </w:p>
    <w:bookmarkEnd w:id="214"/>
    <w:bookmarkStart w:name="z227" w:id="215"/>
    <w:p>
      <w:pPr>
        <w:spacing w:after="0"/>
        <w:ind w:left="0"/>
        <w:jc w:val="both"/>
      </w:pPr>
      <w:r>
        <w:rPr>
          <w:rFonts w:ascii="Times New Roman"/>
          <w:b w:val="false"/>
          <w:i w:val="false"/>
          <w:color w:val="000000"/>
          <w:sz w:val="28"/>
        </w:rPr>
        <w:t>
      Құрғақ артемия цисталарының іріктелген сынамаларының нәтижелері</w:t>
      </w:r>
    </w:p>
    <w:bookmarkEnd w:id="215"/>
    <w:bookmarkStart w:name="z228" w:id="216"/>
    <w:p>
      <w:pPr>
        <w:spacing w:after="0"/>
        <w:ind w:left="0"/>
        <w:jc w:val="both"/>
      </w:pPr>
      <w:r>
        <w:rPr>
          <w:rFonts w:ascii="Times New Roman"/>
          <w:b w:val="false"/>
          <w:i w:val="false"/>
          <w:color w:val="000000"/>
          <w:sz w:val="28"/>
        </w:rPr>
        <w:t>
      ____________________ (саны граммен көрсетілсін) растау сәтінде 24 сағат ішінде</w:t>
      </w:r>
    </w:p>
    <w:bookmarkEnd w:id="216"/>
    <w:bookmarkStart w:name="z229" w:id="217"/>
    <w:p>
      <w:pPr>
        <w:spacing w:after="0"/>
        <w:ind w:left="0"/>
        <w:jc w:val="both"/>
      </w:pPr>
      <w:r>
        <w:rPr>
          <w:rFonts w:ascii="Times New Roman"/>
          <w:b w:val="false"/>
          <w:i w:val="false"/>
          <w:color w:val="000000"/>
          <w:sz w:val="28"/>
        </w:rPr>
        <w:t>
      (Цельсий градусы, тұздылығы кезінде) ____ % жұмыртқадан шыққанын,</w:t>
      </w:r>
    </w:p>
    <w:bookmarkEnd w:id="217"/>
    <w:bookmarkStart w:name="z230" w:id="218"/>
    <w:p>
      <w:pPr>
        <w:spacing w:after="0"/>
        <w:ind w:left="0"/>
        <w:jc w:val="both"/>
      </w:pPr>
      <w:r>
        <w:rPr>
          <w:rFonts w:ascii="Times New Roman"/>
          <w:b w:val="false"/>
          <w:i w:val="false"/>
          <w:color w:val="000000"/>
          <w:sz w:val="28"/>
        </w:rPr>
        <w:t>
      ылғалдылығы____%, науплиилер санының 1 грамға __________дана екенін көрсетті.</w:t>
      </w:r>
    </w:p>
    <w:bookmarkEnd w:id="218"/>
    <w:bookmarkStart w:name="z231" w:id="219"/>
    <w:p>
      <w:pPr>
        <w:spacing w:after="0"/>
        <w:ind w:left="0"/>
        <w:jc w:val="both"/>
      </w:pPr>
      <w:r>
        <w:rPr>
          <w:rFonts w:ascii="Times New Roman"/>
          <w:b w:val="false"/>
          <w:i w:val="false"/>
          <w:color w:val="000000"/>
          <w:sz w:val="28"/>
        </w:rPr>
        <w:t>
      Растау сәтінде іріктелген сынамалар құрғақ кисталар үшін біліктілік талаптарына сәйкес келеді/сәйкес келмейді.</w:t>
      </w:r>
    </w:p>
    <w:bookmarkEnd w:id="219"/>
    <w:bookmarkStart w:name="z232" w:id="220"/>
    <w:p>
      <w:pPr>
        <w:spacing w:after="0"/>
        <w:ind w:left="0"/>
        <w:jc w:val="both"/>
      </w:pPr>
      <w:r>
        <w:rPr>
          <w:rFonts w:ascii="Times New Roman"/>
          <w:b w:val="false"/>
          <w:i w:val="false"/>
          <w:color w:val="000000"/>
          <w:sz w:val="28"/>
        </w:rPr>
        <w:t>
      Жоғарыда айтылғандардың негізінде__________________</w:t>
      </w:r>
    </w:p>
    <w:bookmarkEnd w:id="220"/>
    <w:bookmarkStart w:name="z233" w:id="221"/>
    <w:p>
      <w:pPr>
        <w:spacing w:after="0"/>
        <w:ind w:left="0"/>
        <w:jc w:val="both"/>
      </w:pPr>
      <w:r>
        <w:rPr>
          <w:rFonts w:ascii="Times New Roman"/>
          <w:b w:val="false"/>
          <w:i w:val="false"/>
          <w:color w:val="000000"/>
          <w:sz w:val="28"/>
        </w:rPr>
        <w:t>
                                                                     (өтінім берушінің толық атауы)</w:t>
      </w:r>
    </w:p>
    <w:bookmarkEnd w:id="221"/>
    <w:bookmarkStart w:name="z234" w:id="222"/>
    <w:p>
      <w:pPr>
        <w:spacing w:after="0"/>
        <w:ind w:left="0"/>
        <w:jc w:val="both"/>
      </w:pPr>
      <w:r>
        <w:rPr>
          <w:rFonts w:ascii="Times New Roman"/>
          <w:b w:val="false"/>
          <w:i w:val="false"/>
          <w:color w:val="000000"/>
          <w:sz w:val="28"/>
        </w:rPr>
        <w:t>
      технологияның, артемия цисталарын тереңдете өңдейтін өндірістік қуаттардың болуын растады/растамады, дайын өнім сынамаларының сапасы конкурстың біліктілік талаптарына сәйкес келеді.</w:t>
      </w:r>
    </w:p>
    <w:bookmarkEnd w:id="222"/>
    <w:bookmarkStart w:name="z235" w:id="223"/>
    <w:p>
      <w:pPr>
        <w:spacing w:after="0"/>
        <w:ind w:left="0"/>
        <w:jc w:val="both"/>
      </w:pPr>
      <w:r>
        <w:rPr>
          <w:rFonts w:ascii="Times New Roman"/>
          <w:b w:val="false"/>
          <w:i w:val="false"/>
          <w:color w:val="000000"/>
          <w:sz w:val="28"/>
        </w:rPr>
        <w:t>
      Жоғарыда баяндалған бір немесе бірнеше тармақ бойынша растау (оң нәтижелер) болмаған жағдайда, қорытындыда артемия цисталарын тереңдете өңдейтін қолданыстағы технология мен өндірістік қуаттардың болмауы немесе болуы не қойылатын талаптарға сәйкес келмейтіні немесе сәйкес келмейтіні көрсетіледі.</w:t>
      </w:r>
    </w:p>
    <w:bookmarkEnd w:id="223"/>
    <w:bookmarkStart w:name="z236" w:id="224"/>
    <w:p>
      <w:pPr>
        <w:spacing w:after="0"/>
        <w:ind w:left="0"/>
        <w:jc w:val="both"/>
      </w:pPr>
      <w:r>
        <w:rPr>
          <w:rFonts w:ascii="Times New Roman"/>
          <w:b w:val="false"/>
          <w:i w:val="false"/>
          <w:color w:val="000000"/>
          <w:sz w:val="28"/>
        </w:rPr>
        <w:t>
      Қорытынды жасалған күннен бастап бір ай ішінде жарамды.</w:t>
      </w:r>
    </w:p>
    <w:bookmarkEnd w:id="224"/>
    <w:bookmarkStart w:name="z237" w:id="225"/>
    <w:p>
      <w:pPr>
        <w:spacing w:after="0"/>
        <w:ind w:left="0"/>
        <w:jc w:val="both"/>
      </w:pPr>
      <w:r>
        <w:rPr>
          <w:rFonts w:ascii="Times New Roman"/>
          <w:b w:val="false"/>
          <w:i w:val="false"/>
          <w:color w:val="000000"/>
          <w:sz w:val="28"/>
        </w:rPr>
        <w:t>
      Комиссия мүшелері:</w:t>
      </w:r>
    </w:p>
    <w:bookmarkEnd w:id="225"/>
    <w:bookmarkStart w:name="z238" w:id="226"/>
    <w:p>
      <w:pPr>
        <w:spacing w:after="0"/>
        <w:ind w:left="0"/>
        <w:jc w:val="both"/>
      </w:pPr>
      <w:r>
        <w:rPr>
          <w:rFonts w:ascii="Times New Roman"/>
          <w:b w:val="false"/>
          <w:i w:val="false"/>
          <w:color w:val="000000"/>
          <w:sz w:val="28"/>
        </w:rPr>
        <w:t>
      _____________________________________ _________________________</w:t>
      </w:r>
    </w:p>
    <w:bookmarkEnd w:id="226"/>
    <w:bookmarkStart w:name="z239" w:id="227"/>
    <w:p>
      <w:pPr>
        <w:spacing w:after="0"/>
        <w:ind w:left="0"/>
        <w:jc w:val="both"/>
      </w:pPr>
      <w:r>
        <w:rPr>
          <w:rFonts w:ascii="Times New Roman"/>
          <w:b w:val="false"/>
          <w:i w:val="false"/>
          <w:color w:val="000000"/>
          <w:sz w:val="28"/>
        </w:rPr>
        <w:t>
      аты, әкесінің аты (бар болса), тегі қолы</w:t>
      </w:r>
    </w:p>
    <w:bookmarkEnd w:id="227"/>
    <w:bookmarkStart w:name="z240" w:id="228"/>
    <w:p>
      <w:pPr>
        <w:spacing w:after="0"/>
        <w:ind w:left="0"/>
        <w:jc w:val="both"/>
      </w:pPr>
      <w:r>
        <w:rPr>
          <w:rFonts w:ascii="Times New Roman"/>
          <w:b w:val="false"/>
          <w:i w:val="false"/>
          <w:color w:val="000000"/>
          <w:sz w:val="28"/>
        </w:rPr>
        <w:t>
      Мөрдің орны (бар болса)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жөнінде конкурс өткізу</w:t>
            </w:r>
            <w:r>
              <w:br/>
            </w:r>
            <w:r>
              <w:rPr>
                <w:rFonts w:ascii="Times New Roman"/>
                <w:b w:val="false"/>
                <w:i w:val="false"/>
                <w:color w:val="000000"/>
                <w:sz w:val="20"/>
              </w:rPr>
              <w:t>қағидаларына 3-қосымша</w:t>
            </w:r>
          </w:p>
        </w:tc>
      </w:tr>
    </w:tbl>
    <w:bookmarkStart w:name="z242" w:id="229"/>
    <w:p>
      <w:pPr>
        <w:spacing w:after="0"/>
        <w:ind w:left="0"/>
        <w:jc w:val="both"/>
      </w:pPr>
      <w:r>
        <w:rPr>
          <w:rFonts w:ascii="Times New Roman"/>
          <w:b w:val="false"/>
          <w:i w:val="false"/>
          <w:color w:val="000000"/>
          <w:sz w:val="28"/>
        </w:rPr>
        <w:t>
      Форма</w:t>
      </w:r>
    </w:p>
    <w:bookmarkEnd w:id="229"/>
    <w:bookmarkStart w:name="z243" w:id="230"/>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қатысуға арналған өтінім</w:t>
      </w:r>
    </w:p>
    <w:bookmarkEnd w:id="230"/>
    <w:bookmarkStart w:name="z244" w:id="231"/>
    <w:p>
      <w:pPr>
        <w:spacing w:after="0"/>
        <w:ind w:left="0"/>
        <w:jc w:val="both"/>
      </w:pPr>
      <w:r>
        <w:rPr>
          <w:rFonts w:ascii="Times New Roman"/>
          <w:b w:val="false"/>
          <w:i w:val="false"/>
          <w:color w:val="000000"/>
          <w:sz w:val="28"/>
        </w:rPr>
        <w:t>
      1. Балық шаруашылығы су айдынын және (немесе) учаскесін бекітіп беру жөніндегі</w:t>
      </w:r>
    </w:p>
    <w:bookmarkEnd w:id="231"/>
    <w:bookmarkStart w:name="z245" w:id="232"/>
    <w:p>
      <w:pPr>
        <w:spacing w:after="0"/>
        <w:ind w:left="0"/>
        <w:jc w:val="both"/>
      </w:pPr>
      <w:r>
        <w:rPr>
          <w:rFonts w:ascii="Times New Roman"/>
          <w:b w:val="false"/>
          <w:i w:val="false"/>
          <w:color w:val="000000"/>
          <w:sz w:val="28"/>
        </w:rPr>
        <w:t>
      конкурсты өткізу туралы жарияланған хабарламаны қарап:</w:t>
      </w:r>
    </w:p>
    <w:bookmarkEnd w:id="232"/>
    <w:bookmarkStart w:name="z246" w:id="233"/>
    <w:p>
      <w:pPr>
        <w:spacing w:after="0"/>
        <w:ind w:left="0"/>
        <w:jc w:val="both"/>
      </w:pPr>
      <w:r>
        <w:rPr>
          <w:rFonts w:ascii="Times New Roman"/>
          <w:b w:val="false"/>
          <w:i w:val="false"/>
          <w:color w:val="000000"/>
          <w:sz w:val="28"/>
        </w:rPr>
        <w:t>
      ____________________________________________________________________</w:t>
      </w:r>
    </w:p>
    <w:bookmarkEnd w:id="233"/>
    <w:bookmarkStart w:name="z247" w:id="234"/>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234"/>
    <w:bookmarkStart w:name="z248" w:id="235"/>
    <w:p>
      <w:pPr>
        <w:spacing w:after="0"/>
        <w:ind w:left="0"/>
        <w:jc w:val="both"/>
      </w:pPr>
      <w:r>
        <w:rPr>
          <w:rFonts w:ascii="Times New Roman"/>
          <w:b w:val="false"/>
          <w:i w:val="false"/>
          <w:color w:val="000000"/>
          <w:sz w:val="28"/>
        </w:rPr>
        <w:t>
      _______________________________________________________________</w:t>
      </w:r>
    </w:p>
    <w:bookmarkEnd w:id="235"/>
    <w:bookmarkStart w:name="z249" w:id="236"/>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w:t>
      </w:r>
    </w:p>
    <w:bookmarkEnd w:id="236"/>
    <w:bookmarkStart w:name="z250" w:id="237"/>
    <w:p>
      <w:pPr>
        <w:spacing w:after="0"/>
        <w:ind w:left="0"/>
        <w:jc w:val="both"/>
      </w:pPr>
      <w:r>
        <w:rPr>
          <w:rFonts w:ascii="Times New Roman"/>
          <w:b w:val="false"/>
          <w:i w:val="false"/>
          <w:color w:val="000000"/>
          <w:sz w:val="28"/>
        </w:rPr>
        <w:t xml:space="preserve">
      аудан, облыс) және "Жануарлар дүниесін қорғау, өсімін молайту және пайдалдану </w:t>
      </w:r>
    </w:p>
    <w:bookmarkEnd w:id="237"/>
    <w:bookmarkStart w:name="z251" w:id="238"/>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29) тармақшасына сәйкес</w:t>
      </w:r>
    </w:p>
    <w:bookmarkEnd w:id="238"/>
    <w:bookmarkStart w:name="z252" w:id="239"/>
    <w:p>
      <w:pPr>
        <w:spacing w:after="0"/>
        <w:ind w:left="0"/>
        <w:jc w:val="both"/>
      </w:pPr>
      <w:r>
        <w:rPr>
          <w:rFonts w:ascii="Times New Roman"/>
          <w:b w:val="false"/>
          <w:i w:val="false"/>
          <w:color w:val="000000"/>
          <w:sz w:val="28"/>
        </w:rPr>
        <w:t>
      балық шаруашылығы саласындағы уәкілетті орган бекітетін балық шаруашылығын</w:t>
      </w:r>
    </w:p>
    <w:bookmarkEnd w:id="239"/>
    <w:bookmarkStart w:name="z253" w:id="240"/>
    <w:p>
      <w:pPr>
        <w:spacing w:after="0"/>
        <w:ind w:left="0"/>
        <w:jc w:val="both"/>
      </w:pPr>
      <w:r>
        <w:rPr>
          <w:rFonts w:ascii="Times New Roman"/>
          <w:b w:val="false"/>
          <w:i w:val="false"/>
          <w:color w:val="000000"/>
          <w:sz w:val="28"/>
        </w:rPr>
        <w:t>
      жүргізу үшін балық шаруашылығы су айдындарын және (немесе) учаскелерін бекітіп</w:t>
      </w:r>
    </w:p>
    <w:bookmarkEnd w:id="240"/>
    <w:bookmarkStart w:name="z254" w:id="241"/>
    <w:p>
      <w:pPr>
        <w:spacing w:after="0"/>
        <w:ind w:left="0"/>
        <w:jc w:val="both"/>
      </w:pPr>
      <w:r>
        <w:rPr>
          <w:rFonts w:ascii="Times New Roman"/>
          <w:b w:val="false"/>
          <w:i w:val="false"/>
          <w:color w:val="000000"/>
          <w:sz w:val="28"/>
        </w:rPr>
        <w:t>
      беру жөнінде конкурс өткізу қағидаларымен танысып, мен, төменде қол қойған</w:t>
      </w:r>
    </w:p>
    <w:bookmarkEnd w:id="241"/>
    <w:bookmarkStart w:name="z255" w:id="242"/>
    <w:p>
      <w:pPr>
        <w:spacing w:after="0"/>
        <w:ind w:left="0"/>
        <w:jc w:val="both"/>
      </w:pPr>
      <w:r>
        <w:rPr>
          <w:rFonts w:ascii="Times New Roman"/>
          <w:b w:val="false"/>
          <w:i w:val="false"/>
          <w:color w:val="000000"/>
          <w:sz w:val="28"/>
        </w:rPr>
        <w:t>
      ___________________________________________________________________</w:t>
      </w:r>
    </w:p>
    <w:bookmarkEnd w:id="242"/>
    <w:bookmarkStart w:name="z256" w:id="243"/>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243"/>
    <w:bookmarkStart w:name="z257" w:id="244"/>
    <w:p>
      <w:pPr>
        <w:spacing w:after="0"/>
        <w:ind w:left="0"/>
        <w:jc w:val="both"/>
      </w:pPr>
      <w:r>
        <w:rPr>
          <w:rFonts w:ascii="Times New Roman"/>
          <w:b w:val="false"/>
          <w:i w:val="false"/>
          <w:color w:val="000000"/>
          <w:sz w:val="28"/>
        </w:rPr>
        <w:t>
      конкурсқа қатысуға арналған өтінімді қабылдауды және</w:t>
      </w:r>
    </w:p>
    <w:bookmarkEnd w:id="244"/>
    <w:bookmarkStart w:name="z258"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259" w:id="246"/>
    <w:p>
      <w:pPr>
        <w:spacing w:after="0"/>
        <w:ind w:left="0"/>
        <w:jc w:val="both"/>
      </w:pPr>
      <w:r>
        <w:rPr>
          <w:rFonts w:ascii="Times New Roman"/>
          <w:b w:val="false"/>
          <w:i w:val="false"/>
          <w:color w:val="000000"/>
          <w:sz w:val="28"/>
        </w:rPr>
        <w:t>
      (кәсіпшілік, әуесқойлық (спорттық) балық аулау)</w:t>
      </w:r>
    </w:p>
    <w:bookmarkEnd w:id="246"/>
    <w:bookmarkStart w:name="z260" w:id="247"/>
    <w:p>
      <w:pPr>
        <w:spacing w:after="0"/>
        <w:ind w:left="0"/>
        <w:jc w:val="both"/>
      </w:pPr>
      <w:r>
        <w:rPr>
          <w:rFonts w:ascii="Times New Roman"/>
          <w:b w:val="false"/>
          <w:i w:val="false"/>
          <w:color w:val="000000"/>
          <w:sz w:val="28"/>
        </w:rPr>
        <w:t>
      мақсатында жүзеге асырылатын 20___жылғы "___" _______веб-порталда конкурсқа</w:t>
      </w:r>
    </w:p>
    <w:bookmarkEnd w:id="247"/>
    <w:bookmarkStart w:name="z261" w:id="248"/>
    <w:p>
      <w:pPr>
        <w:spacing w:after="0"/>
        <w:ind w:left="0"/>
        <w:jc w:val="both"/>
      </w:pPr>
      <w:r>
        <w:rPr>
          <w:rFonts w:ascii="Times New Roman"/>
          <w:b w:val="false"/>
          <w:i w:val="false"/>
          <w:color w:val="000000"/>
          <w:sz w:val="28"/>
        </w:rPr>
        <w:t>
      қатысушы ретінде тіркеуді сұраймын.</w:t>
      </w:r>
    </w:p>
    <w:bookmarkEnd w:id="248"/>
    <w:bookmarkStart w:name="z262" w:id="249"/>
    <w:p>
      <w:pPr>
        <w:spacing w:after="0"/>
        <w:ind w:left="0"/>
        <w:jc w:val="both"/>
      </w:pPr>
      <w:r>
        <w:rPr>
          <w:rFonts w:ascii="Times New Roman"/>
          <w:b w:val="false"/>
          <w:i w:val="false"/>
          <w:color w:val="000000"/>
          <w:sz w:val="28"/>
        </w:rPr>
        <w:t>
      2. Мен конкурсқа қатысу үшін мемлекеттік мүлікті есепке алу саласындағы бірыңғай</w:t>
      </w:r>
    </w:p>
    <w:bookmarkEnd w:id="249"/>
    <w:bookmarkStart w:name="z263" w:id="250"/>
    <w:p>
      <w:pPr>
        <w:spacing w:after="0"/>
        <w:ind w:left="0"/>
        <w:jc w:val="both"/>
      </w:pPr>
      <w:r>
        <w:rPr>
          <w:rFonts w:ascii="Times New Roman"/>
          <w:b w:val="false"/>
          <w:i w:val="false"/>
          <w:color w:val="000000"/>
          <w:sz w:val="28"/>
        </w:rPr>
        <w:t>
      оператордың (бұдан әрі – бірыңғай оператор) хабарламада көрсетілген</w:t>
      </w:r>
    </w:p>
    <w:bookmarkEnd w:id="250"/>
    <w:bookmarkStart w:name="z264" w:id="251"/>
    <w:p>
      <w:pPr>
        <w:spacing w:after="0"/>
        <w:ind w:left="0"/>
        <w:jc w:val="both"/>
      </w:pPr>
      <w:r>
        <w:rPr>
          <w:rFonts w:ascii="Times New Roman"/>
          <w:b w:val="false"/>
          <w:i w:val="false"/>
          <w:color w:val="000000"/>
          <w:sz w:val="28"/>
        </w:rPr>
        <w:t>
      ______________________________________________________________</w:t>
      </w:r>
    </w:p>
    <w:bookmarkEnd w:id="251"/>
    <w:bookmarkStart w:name="z265" w:id="252"/>
    <w:p>
      <w:pPr>
        <w:spacing w:after="0"/>
        <w:ind w:left="0"/>
        <w:jc w:val="both"/>
      </w:pPr>
      <w:r>
        <w:rPr>
          <w:rFonts w:ascii="Times New Roman"/>
          <w:b w:val="false"/>
          <w:i w:val="false"/>
          <w:color w:val="000000"/>
          <w:sz w:val="28"/>
        </w:rPr>
        <w:t>
      ______________________________________________________________</w:t>
      </w:r>
    </w:p>
    <w:bookmarkEnd w:id="252"/>
    <w:bookmarkStart w:name="z266" w:id="253"/>
    <w:p>
      <w:pPr>
        <w:spacing w:after="0"/>
        <w:ind w:left="0"/>
        <w:jc w:val="both"/>
      </w:pPr>
      <w:r>
        <w:rPr>
          <w:rFonts w:ascii="Times New Roman"/>
          <w:b w:val="false"/>
          <w:i w:val="false"/>
          <w:color w:val="000000"/>
          <w:sz w:val="28"/>
        </w:rPr>
        <w:t>
      (жеке сәйкестендіру коды, банктік сәйкестендіру коды, төлем тағайындау</w:t>
      </w:r>
    </w:p>
    <w:bookmarkEnd w:id="253"/>
    <w:bookmarkStart w:name="z267" w:id="254"/>
    <w:p>
      <w:pPr>
        <w:spacing w:after="0"/>
        <w:ind w:left="0"/>
        <w:jc w:val="both"/>
      </w:pPr>
      <w:r>
        <w:rPr>
          <w:rFonts w:ascii="Times New Roman"/>
          <w:b w:val="false"/>
          <w:i w:val="false"/>
          <w:color w:val="000000"/>
          <w:sz w:val="28"/>
        </w:rPr>
        <w:t>
      коды, бенефициар коды) ____________________________________ шотына</w:t>
      </w:r>
    </w:p>
    <w:bookmarkEnd w:id="254"/>
    <w:bookmarkStart w:name="z268" w:id="255"/>
    <w:p>
      <w:pPr>
        <w:spacing w:after="0"/>
        <w:ind w:left="0"/>
        <w:jc w:val="both"/>
      </w:pPr>
      <w:r>
        <w:rPr>
          <w:rFonts w:ascii="Times New Roman"/>
          <w:b w:val="false"/>
          <w:i w:val="false"/>
          <w:color w:val="000000"/>
          <w:sz w:val="28"/>
        </w:rPr>
        <w:t>
      (төлем құжатының нөмірі мен күні)</w:t>
      </w:r>
    </w:p>
    <w:bookmarkEnd w:id="255"/>
    <w:bookmarkStart w:name="z269" w:id="256"/>
    <w:p>
      <w:pPr>
        <w:spacing w:after="0"/>
        <w:ind w:left="0"/>
        <w:jc w:val="both"/>
      </w:pPr>
      <w:r>
        <w:rPr>
          <w:rFonts w:ascii="Times New Roman"/>
          <w:b w:val="false"/>
          <w:i w:val="false"/>
          <w:color w:val="000000"/>
          <w:sz w:val="28"/>
        </w:rPr>
        <w:t>
      ______________________________________________________________</w:t>
      </w:r>
    </w:p>
    <w:bookmarkEnd w:id="256"/>
    <w:bookmarkStart w:name="z270" w:id="257"/>
    <w:p>
      <w:pPr>
        <w:spacing w:after="0"/>
        <w:ind w:left="0"/>
        <w:jc w:val="both"/>
      </w:pPr>
      <w:r>
        <w:rPr>
          <w:rFonts w:ascii="Times New Roman"/>
          <w:b w:val="false"/>
          <w:i w:val="false"/>
          <w:color w:val="000000"/>
          <w:sz w:val="28"/>
        </w:rPr>
        <w:t>
      (сомасы теңгемен көрсетіледі, оның ішінде жазбаша)</w:t>
      </w:r>
    </w:p>
    <w:bookmarkEnd w:id="257"/>
    <w:bookmarkStart w:name="z271" w:id="258"/>
    <w:p>
      <w:pPr>
        <w:spacing w:after="0"/>
        <w:ind w:left="0"/>
        <w:jc w:val="both"/>
      </w:pPr>
      <w:r>
        <w:rPr>
          <w:rFonts w:ascii="Times New Roman"/>
          <w:b w:val="false"/>
          <w:i w:val="false"/>
          <w:color w:val="000000"/>
          <w:sz w:val="28"/>
        </w:rPr>
        <w:t>
      сомада кепілдік жарнаны енгіздім(дік), ол конкурс нәтижелері анықталғанға дейін веб-порталда бұғатталады.</w:t>
      </w:r>
    </w:p>
    <w:bookmarkEnd w:id="258"/>
    <w:bookmarkStart w:name="z272" w:id="259"/>
    <w:p>
      <w:pPr>
        <w:spacing w:after="0"/>
        <w:ind w:left="0"/>
        <w:jc w:val="both"/>
      </w:pPr>
      <w:r>
        <w:rPr>
          <w:rFonts w:ascii="Times New Roman"/>
          <w:b w:val="false"/>
          <w:i w:val="false"/>
          <w:color w:val="000000"/>
          <w:sz w:val="28"/>
        </w:rPr>
        <w:t>
      3. Қатысушыға қойылатын белгіленген біліктілік талаптарына сәйкес келмейтіндігімізбен және (немесе) осы өтінімде мәлімделген ақпараттың анық дұрыс еместігі анықталған жағдайда, конкурста жеңіске жеткен жағдайда, қол қойған конкурс нәтижелері туралы хаттама балық шаруашылығын жүргізуге арналған шарт жарамсыз деп танылатындығымен, кепілдік жарнаның қайтарылмайтындығымен келісеміз(мін).</w:t>
      </w:r>
    </w:p>
    <w:bookmarkEnd w:id="259"/>
    <w:bookmarkStart w:name="z273" w:id="260"/>
    <w:p>
      <w:pPr>
        <w:spacing w:after="0"/>
        <w:ind w:left="0"/>
        <w:jc w:val="both"/>
      </w:pPr>
      <w:r>
        <w:rPr>
          <w:rFonts w:ascii="Times New Roman"/>
          <w:b w:val="false"/>
          <w:i w:val="false"/>
          <w:color w:val="000000"/>
          <w:sz w:val="28"/>
        </w:rPr>
        <w:t>
      4. Біз (мен) конкурстың жеңімпазы болған жағдайда, конкурс өткізілетін күні және объектілерді бекітіп беру туралы шешім негізінде конкурс нәтижелері туралы хаттамаға қол қоямыз(мын) және ол қабылданғаннан кейін үш жұмыс күні ішінде хабарламада көрсетілген және біз(мен) ұсынған конкурс талаптарында балық шаруашылығын жүргізуге шарт жасасамыз(мын).</w:t>
      </w:r>
    </w:p>
    <w:bookmarkEnd w:id="260"/>
    <w:bookmarkStart w:name="z274" w:id="261"/>
    <w:p>
      <w:pPr>
        <w:spacing w:after="0"/>
        <w:ind w:left="0"/>
        <w:jc w:val="both"/>
      </w:pPr>
      <w:r>
        <w:rPr>
          <w:rFonts w:ascii="Times New Roman"/>
          <w:b w:val="false"/>
          <w:i w:val="false"/>
          <w:color w:val="000000"/>
          <w:sz w:val="28"/>
        </w:rPr>
        <w:t>
      5. Мен (біз) жеңімпаз деп анықталған жағдайда, мен (біз) енгізген кепілдік жарнаның сомасы менің (біздің) конкурс нәтижелері туралы хаттамаға қол қоюдан, түпкілікті бағаны төлеуден не балық шаруашылығын жүргізуге шарт жасасудан бас тартқан жағдайларда қайтарылмайтындығымен келісемін(міз).</w:t>
      </w:r>
    </w:p>
    <w:bookmarkEnd w:id="261"/>
    <w:bookmarkStart w:name="z275" w:id="262"/>
    <w:p>
      <w:pPr>
        <w:spacing w:after="0"/>
        <w:ind w:left="0"/>
        <w:jc w:val="both"/>
      </w:pPr>
      <w:r>
        <w:rPr>
          <w:rFonts w:ascii="Times New Roman"/>
          <w:b w:val="false"/>
          <w:i w:val="false"/>
          <w:color w:val="000000"/>
          <w:sz w:val="28"/>
        </w:rPr>
        <w:t>
      6. Балық шаруашылығы су айдындарын және (немесе) учаскелерін бекітіп беру жөніндегі конкурсқа қатысушыларға қойылатын біліктілік талаптарымен таныстым.</w:t>
      </w:r>
    </w:p>
    <w:bookmarkEnd w:id="262"/>
    <w:bookmarkStart w:name="z276" w:id="263"/>
    <w:p>
      <w:pPr>
        <w:spacing w:after="0"/>
        <w:ind w:left="0"/>
        <w:jc w:val="both"/>
      </w:pPr>
      <w:r>
        <w:rPr>
          <w:rFonts w:ascii="Times New Roman"/>
          <w:b w:val="false"/>
          <w:i w:val="false"/>
          <w:color w:val="000000"/>
          <w:sz w:val="28"/>
        </w:rPr>
        <w:t>
      7. Қазақстан Республикасының заңнамасына сәйкес төлеу мерзімі кейінге қалдырылған жағдайларды қоспағанда, менде(бізде) салық берешегі және әлеуметтік төлемдер бойынша берешектің жоқ екенін мәлімдеймін.</w:t>
      </w:r>
    </w:p>
    <w:bookmarkEnd w:id="263"/>
    <w:bookmarkStart w:name="z277" w:id="264"/>
    <w:p>
      <w:pPr>
        <w:spacing w:after="0"/>
        <w:ind w:left="0"/>
        <w:jc w:val="both"/>
      </w:pPr>
      <w:r>
        <w:rPr>
          <w:rFonts w:ascii="Times New Roman"/>
          <w:b w:val="false"/>
          <w:i w:val="false"/>
          <w:color w:val="000000"/>
          <w:sz w:val="28"/>
        </w:rPr>
        <w:t>
      8. Өткен жылдардағы балық шаруашылығын дамыту жоспарлары бойынша (қолданыстағы шарттар бойынша) менің(біздің) берешегімнің жоқтығын мәлімдеймін.</w:t>
      </w:r>
    </w:p>
    <w:bookmarkEnd w:id="264"/>
    <w:bookmarkStart w:name="z278" w:id="265"/>
    <w:p>
      <w:pPr>
        <w:spacing w:after="0"/>
        <w:ind w:left="0"/>
        <w:jc w:val="both"/>
      </w:pPr>
      <w:r>
        <w:rPr>
          <w:rFonts w:ascii="Times New Roman"/>
          <w:b w:val="false"/>
          <w:i w:val="false"/>
          <w:color w:val="000000"/>
          <w:sz w:val="28"/>
        </w:rPr>
        <w:t>
      9. Ұсынылған ақпараттың дұрыстығын растаймын және Қазақстан Республикасының заңнамасына сәйкес дұрыс емес мәліметтерді ұсынғаным үшін жауапкершілік туралы хабардармын.</w:t>
      </w:r>
    </w:p>
    <w:bookmarkEnd w:id="265"/>
    <w:bookmarkStart w:name="z279" w:id="266"/>
    <w:p>
      <w:pPr>
        <w:spacing w:after="0"/>
        <w:ind w:left="0"/>
        <w:jc w:val="both"/>
      </w:pPr>
      <w:r>
        <w:rPr>
          <w:rFonts w:ascii="Times New Roman"/>
          <w:b w:val="false"/>
          <w:i w:val="false"/>
          <w:color w:val="000000"/>
          <w:sz w:val="28"/>
        </w:rPr>
        <w:t>
      10. Ақпараттық жүйелердегі заңмен қорғалатын құпияны құрайтын мәліметтерді</w:t>
      </w:r>
    </w:p>
    <w:bookmarkEnd w:id="266"/>
    <w:p>
      <w:pPr>
        <w:spacing w:after="0"/>
        <w:ind w:left="0"/>
        <w:jc w:val="both"/>
      </w:pPr>
      <w:r>
        <w:rPr>
          <w:rFonts w:ascii="Times New Roman"/>
          <w:b w:val="false"/>
          <w:i w:val="false"/>
          <w:color w:val="000000"/>
          <w:sz w:val="28"/>
        </w:rPr>
        <w:t>
      пайдалануға келісемін.</w:t>
      </w:r>
    </w:p>
    <w:bookmarkStart w:name="z280" w:id="267"/>
    <w:p>
      <w:pPr>
        <w:spacing w:after="0"/>
        <w:ind w:left="0"/>
        <w:jc w:val="both"/>
      </w:pPr>
      <w:r>
        <w:rPr>
          <w:rFonts w:ascii="Times New Roman"/>
          <w:b w:val="false"/>
          <w:i w:val="false"/>
          <w:color w:val="000000"/>
          <w:sz w:val="28"/>
        </w:rPr>
        <w:t>
      11. Өзім(із) туралы мәліметтерді ұсынамын(мыз):</w:t>
      </w:r>
    </w:p>
    <w:bookmarkEnd w:id="267"/>
    <w:bookmarkStart w:name="z281" w:id="268"/>
    <w:p>
      <w:pPr>
        <w:spacing w:after="0"/>
        <w:ind w:left="0"/>
        <w:jc w:val="both"/>
      </w:pPr>
      <w:r>
        <w:rPr>
          <w:rFonts w:ascii="Times New Roman"/>
          <w:b w:val="false"/>
          <w:i w:val="false"/>
          <w:color w:val="000000"/>
          <w:sz w:val="28"/>
        </w:rPr>
        <w:t>
      заңды тұлға үшін:</w:t>
      </w:r>
    </w:p>
    <w:bookmarkEnd w:id="268"/>
    <w:bookmarkStart w:name="z282" w:id="269"/>
    <w:p>
      <w:pPr>
        <w:spacing w:after="0"/>
        <w:ind w:left="0"/>
        <w:jc w:val="both"/>
      </w:pPr>
      <w:r>
        <w:rPr>
          <w:rFonts w:ascii="Times New Roman"/>
          <w:b w:val="false"/>
          <w:i w:val="false"/>
          <w:color w:val="000000"/>
          <w:sz w:val="28"/>
        </w:rPr>
        <w:t>
      атауы__________________________________________________</w:t>
      </w:r>
    </w:p>
    <w:bookmarkEnd w:id="269"/>
    <w:bookmarkStart w:name="z283" w:id="270"/>
    <w:p>
      <w:pPr>
        <w:spacing w:after="0"/>
        <w:ind w:left="0"/>
        <w:jc w:val="both"/>
      </w:pPr>
      <w:r>
        <w:rPr>
          <w:rFonts w:ascii="Times New Roman"/>
          <w:b w:val="false"/>
          <w:i w:val="false"/>
          <w:color w:val="000000"/>
          <w:sz w:val="28"/>
        </w:rPr>
        <w:t>
      бизнес сәйкестендіру нөмірі ________________________________</w:t>
      </w:r>
    </w:p>
    <w:bookmarkEnd w:id="270"/>
    <w:bookmarkStart w:name="z284" w:id="271"/>
    <w:p>
      <w:pPr>
        <w:spacing w:after="0"/>
        <w:ind w:left="0"/>
        <w:jc w:val="both"/>
      </w:pPr>
      <w:r>
        <w:rPr>
          <w:rFonts w:ascii="Times New Roman"/>
          <w:b w:val="false"/>
          <w:i w:val="false"/>
          <w:color w:val="000000"/>
          <w:sz w:val="28"/>
        </w:rPr>
        <w:t>
      басшының аты, әкесінің аты (бар болса), тегі ______________</w:t>
      </w:r>
    </w:p>
    <w:bookmarkEnd w:id="271"/>
    <w:bookmarkStart w:name="z285" w:id="272"/>
    <w:p>
      <w:pPr>
        <w:spacing w:after="0"/>
        <w:ind w:left="0"/>
        <w:jc w:val="both"/>
      </w:pPr>
      <w:r>
        <w:rPr>
          <w:rFonts w:ascii="Times New Roman"/>
          <w:b w:val="false"/>
          <w:i w:val="false"/>
          <w:color w:val="000000"/>
          <w:sz w:val="28"/>
        </w:rPr>
        <w:t>
      мекенжайы: ____________________________________________________</w:t>
      </w:r>
    </w:p>
    <w:bookmarkEnd w:id="272"/>
    <w:bookmarkStart w:name="z286" w:id="273"/>
    <w:p>
      <w:pPr>
        <w:spacing w:after="0"/>
        <w:ind w:left="0"/>
        <w:jc w:val="both"/>
      </w:pPr>
      <w:r>
        <w:rPr>
          <w:rFonts w:ascii="Times New Roman"/>
          <w:b w:val="false"/>
          <w:i w:val="false"/>
          <w:color w:val="000000"/>
          <w:sz w:val="28"/>
        </w:rPr>
        <w:t>
      телефон нөмірі (факс): _________________________________________</w:t>
      </w:r>
    </w:p>
    <w:bookmarkEnd w:id="273"/>
    <w:bookmarkStart w:name="z287" w:id="274"/>
    <w:p>
      <w:pPr>
        <w:spacing w:after="0"/>
        <w:ind w:left="0"/>
        <w:jc w:val="both"/>
      </w:pPr>
      <w:r>
        <w:rPr>
          <w:rFonts w:ascii="Times New Roman"/>
          <w:b w:val="false"/>
          <w:i w:val="false"/>
          <w:color w:val="000000"/>
          <w:sz w:val="28"/>
        </w:rPr>
        <w:t>
      кепілдік жарнаны қайтару үшін банктік деректемелер:</w:t>
      </w:r>
    </w:p>
    <w:bookmarkEnd w:id="274"/>
    <w:bookmarkStart w:name="z288" w:id="275"/>
    <w:p>
      <w:pPr>
        <w:spacing w:after="0"/>
        <w:ind w:left="0"/>
        <w:jc w:val="both"/>
      </w:pPr>
      <w:r>
        <w:rPr>
          <w:rFonts w:ascii="Times New Roman"/>
          <w:b w:val="false"/>
          <w:i w:val="false"/>
          <w:color w:val="000000"/>
          <w:sz w:val="28"/>
        </w:rPr>
        <w:t>
      жеке сәйкестендіру коды __________________________</w:t>
      </w:r>
    </w:p>
    <w:bookmarkEnd w:id="275"/>
    <w:bookmarkStart w:name="z289" w:id="276"/>
    <w:p>
      <w:pPr>
        <w:spacing w:after="0"/>
        <w:ind w:left="0"/>
        <w:jc w:val="both"/>
      </w:pPr>
      <w:r>
        <w:rPr>
          <w:rFonts w:ascii="Times New Roman"/>
          <w:b w:val="false"/>
          <w:i w:val="false"/>
          <w:color w:val="000000"/>
          <w:sz w:val="28"/>
        </w:rPr>
        <w:t>
      банктік сәйкестендіру коды _______________________________</w:t>
      </w:r>
    </w:p>
    <w:bookmarkEnd w:id="276"/>
    <w:bookmarkStart w:name="z290" w:id="277"/>
    <w:p>
      <w:pPr>
        <w:spacing w:after="0"/>
        <w:ind w:left="0"/>
        <w:jc w:val="both"/>
      </w:pPr>
      <w:r>
        <w:rPr>
          <w:rFonts w:ascii="Times New Roman"/>
          <w:b w:val="false"/>
          <w:i w:val="false"/>
          <w:color w:val="000000"/>
          <w:sz w:val="28"/>
        </w:rPr>
        <w:t>
      банктің атауы _____________________________________________</w:t>
      </w:r>
    </w:p>
    <w:bookmarkEnd w:id="277"/>
    <w:bookmarkStart w:name="z291" w:id="278"/>
    <w:p>
      <w:pPr>
        <w:spacing w:after="0"/>
        <w:ind w:left="0"/>
        <w:jc w:val="both"/>
      </w:pPr>
      <w:r>
        <w:rPr>
          <w:rFonts w:ascii="Times New Roman"/>
          <w:b w:val="false"/>
          <w:i w:val="false"/>
          <w:color w:val="000000"/>
          <w:sz w:val="28"/>
        </w:rPr>
        <w:t>
      бенефициар коды ________________________________________________</w:t>
      </w:r>
    </w:p>
    <w:bookmarkEnd w:id="278"/>
    <w:bookmarkStart w:name="z292" w:id="279"/>
    <w:p>
      <w:pPr>
        <w:spacing w:after="0"/>
        <w:ind w:left="0"/>
        <w:jc w:val="both"/>
      </w:pPr>
      <w:r>
        <w:rPr>
          <w:rFonts w:ascii="Times New Roman"/>
          <w:b w:val="false"/>
          <w:i w:val="false"/>
          <w:color w:val="000000"/>
          <w:sz w:val="28"/>
        </w:rPr>
        <w:t>
      жеке сәйкестендіру нөмірі/</w:t>
      </w:r>
    </w:p>
    <w:bookmarkEnd w:id="279"/>
    <w:bookmarkStart w:name="z293" w:id="280"/>
    <w:p>
      <w:pPr>
        <w:spacing w:after="0"/>
        <w:ind w:left="0"/>
        <w:jc w:val="both"/>
      </w:pPr>
      <w:r>
        <w:rPr>
          <w:rFonts w:ascii="Times New Roman"/>
          <w:b w:val="false"/>
          <w:i w:val="false"/>
          <w:color w:val="000000"/>
          <w:sz w:val="28"/>
        </w:rPr>
        <w:t>
      кепілдік жарнаны төлеген тұлғаның бизнес-сәйкестендіру нөмірі</w:t>
      </w:r>
    </w:p>
    <w:bookmarkEnd w:id="280"/>
    <w:bookmarkStart w:name="z294" w:id="281"/>
    <w:p>
      <w:pPr>
        <w:spacing w:after="0"/>
        <w:ind w:left="0"/>
        <w:jc w:val="both"/>
      </w:pPr>
      <w:r>
        <w:rPr>
          <w:rFonts w:ascii="Times New Roman"/>
          <w:b w:val="false"/>
          <w:i w:val="false"/>
          <w:color w:val="000000"/>
          <w:sz w:val="28"/>
        </w:rPr>
        <w:t>
      _______________________________________________________________</w:t>
      </w:r>
    </w:p>
    <w:bookmarkEnd w:id="281"/>
    <w:bookmarkStart w:name="z295" w:id="282"/>
    <w:p>
      <w:pPr>
        <w:spacing w:after="0"/>
        <w:ind w:left="0"/>
        <w:jc w:val="both"/>
      </w:pPr>
      <w:r>
        <w:rPr>
          <w:rFonts w:ascii="Times New Roman"/>
          <w:b w:val="false"/>
          <w:i w:val="false"/>
          <w:color w:val="000000"/>
          <w:sz w:val="28"/>
        </w:rPr>
        <w:t>
      жеке тұлға үшін:</w:t>
      </w:r>
    </w:p>
    <w:bookmarkEnd w:id="282"/>
    <w:bookmarkStart w:name="z296" w:id="283"/>
    <w:p>
      <w:pPr>
        <w:spacing w:after="0"/>
        <w:ind w:left="0"/>
        <w:jc w:val="both"/>
      </w:pPr>
      <w:r>
        <w:rPr>
          <w:rFonts w:ascii="Times New Roman"/>
          <w:b w:val="false"/>
          <w:i w:val="false"/>
          <w:color w:val="000000"/>
          <w:sz w:val="28"/>
        </w:rPr>
        <w:t>
      аты, әкесінің аты (бар болса), тегі __________________________</w:t>
      </w:r>
    </w:p>
    <w:bookmarkEnd w:id="283"/>
    <w:bookmarkStart w:name="z297" w:id="284"/>
    <w:p>
      <w:pPr>
        <w:spacing w:after="0"/>
        <w:ind w:left="0"/>
        <w:jc w:val="both"/>
      </w:pPr>
      <w:r>
        <w:rPr>
          <w:rFonts w:ascii="Times New Roman"/>
          <w:b w:val="false"/>
          <w:i w:val="false"/>
          <w:color w:val="000000"/>
          <w:sz w:val="28"/>
        </w:rPr>
        <w:t>
      жеке сәйкестендіру нөмірі ________________________</w:t>
      </w:r>
    </w:p>
    <w:bookmarkEnd w:id="284"/>
    <w:bookmarkStart w:name="z298" w:id="285"/>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285"/>
    <w:bookmarkStart w:name="z299" w:id="286"/>
    <w:p>
      <w:pPr>
        <w:spacing w:after="0"/>
        <w:ind w:left="0"/>
        <w:jc w:val="both"/>
      </w:pPr>
      <w:r>
        <w:rPr>
          <w:rFonts w:ascii="Times New Roman"/>
          <w:b w:val="false"/>
          <w:i w:val="false"/>
          <w:color w:val="000000"/>
          <w:sz w:val="28"/>
        </w:rPr>
        <w:t>
      орналасқан жері _______________________________________________</w:t>
      </w:r>
    </w:p>
    <w:bookmarkEnd w:id="286"/>
    <w:bookmarkStart w:name="z300" w:id="287"/>
    <w:p>
      <w:pPr>
        <w:spacing w:after="0"/>
        <w:ind w:left="0"/>
        <w:jc w:val="both"/>
      </w:pPr>
      <w:r>
        <w:rPr>
          <w:rFonts w:ascii="Times New Roman"/>
          <w:b w:val="false"/>
          <w:i w:val="false"/>
          <w:color w:val="000000"/>
          <w:sz w:val="28"/>
        </w:rPr>
        <w:t>
      хабарлама күні _______________________________________________</w:t>
      </w:r>
    </w:p>
    <w:bookmarkEnd w:id="287"/>
    <w:bookmarkStart w:name="z301" w:id="288"/>
    <w:p>
      <w:pPr>
        <w:spacing w:after="0"/>
        <w:ind w:left="0"/>
        <w:jc w:val="both"/>
      </w:pPr>
      <w:r>
        <w:rPr>
          <w:rFonts w:ascii="Times New Roman"/>
          <w:b w:val="false"/>
          <w:i w:val="false"/>
          <w:color w:val="000000"/>
          <w:sz w:val="28"/>
        </w:rPr>
        <w:t>
      жеке басын куәландыратын құжат:</w:t>
      </w:r>
    </w:p>
    <w:bookmarkEnd w:id="288"/>
    <w:bookmarkStart w:name="z302" w:id="289"/>
    <w:p>
      <w:pPr>
        <w:spacing w:after="0"/>
        <w:ind w:left="0"/>
        <w:jc w:val="both"/>
      </w:pPr>
      <w:r>
        <w:rPr>
          <w:rFonts w:ascii="Times New Roman"/>
          <w:b w:val="false"/>
          <w:i w:val="false"/>
          <w:color w:val="000000"/>
          <w:sz w:val="28"/>
        </w:rPr>
        <w:t>
      нөмірі _________________________________________________________</w:t>
      </w:r>
    </w:p>
    <w:bookmarkEnd w:id="289"/>
    <w:bookmarkStart w:name="z303" w:id="290"/>
    <w:p>
      <w:pPr>
        <w:spacing w:after="0"/>
        <w:ind w:left="0"/>
        <w:jc w:val="both"/>
      </w:pPr>
      <w:r>
        <w:rPr>
          <w:rFonts w:ascii="Times New Roman"/>
          <w:b w:val="false"/>
          <w:i w:val="false"/>
          <w:color w:val="000000"/>
          <w:sz w:val="28"/>
        </w:rPr>
        <w:t>
      кім берді _____________________________________________________</w:t>
      </w:r>
    </w:p>
    <w:bookmarkEnd w:id="290"/>
    <w:bookmarkStart w:name="z304" w:id="291"/>
    <w:p>
      <w:pPr>
        <w:spacing w:after="0"/>
        <w:ind w:left="0"/>
        <w:jc w:val="both"/>
      </w:pPr>
      <w:r>
        <w:rPr>
          <w:rFonts w:ascii="Times New Roman"/>
          <w:b w:val="false"/>
          <w:i w:val="false"/>
          <w:color w:val="000000"/>
          <w:sz w:val="28"/>
        </w:rPr>
        <w:t>
      берілген күні __________________________________________________</w:t>
      </w:r>
    </w:p>
    <w:bookmarkEnd w:id="291"/>
    <w:bookmarkStart w:name="z305" w:id="292"/>
    <w:p>
      <w:pPr>
        <w:spacing w:after="0"/>
        <w:ind w:left="0"/>
        <w:jc w:val="both"/>
      </w:pPr>
      <w:r>
        <w:rPr>
          <w:rFonts w:ascii="Times New Roman"/>
          <w:b w:val="false"/>
          <w:i w:val="false"/>
          <w:color w:val="000000"/>
          <w:sz w:val="28"/>
        </w:rPr>
        <w:t>
      мекенжайы: ___________________________________________________</w:t>
      </w:r>
    </w:p>
    <w:bookmarkEnd w:id="292"/>
    <w:bookmarkStart w:name="z306" w:id="293"/>
    <w:p>
      <w:pPr>
        <w:spacing w:after="0"/>
        <w:ind w:left="0"/>
        <w:jc w:val="both"/>
      </w:pPr>
      <w:r>
        <w:rPr>
          <w:rFonts w:ascii="Times New Roman"/>
          <w:b w:val="false"/>
          <w:i w:val="false"/>
          <w:color w:val="000000"/>
          <w:sz w:val="28"/>
        </w:rPr>
        <w:t>
      телефон нөмірі (факс): _________________________________________</w:t>
      </w:r>
    </w:p>
    <w:bookmarkEnd w:id="293"/>
    <w:bookmarkStart w:name="z307" w:id="294"/>
    <w:p>
      <w:pPr>
        <w:spacing w:after="0"/>
        <w:ind w:left="0"/>
        <w:jc w:val="both"/>
      </w:pPr>
      <w:r>
        <w:rPr>
          <w:rFonts w:ascii="Times New Roman"/>
          <w:b w:val="false"/>
          <w:i w:val="false"/>
          <w:color w:val="000000"/>
          <w:sz w:val="28"/>
        </w:rPr>
        <w:t>
      кепілдік жарнаны қайтару үшін банктік деректемелер: ______________</w:t>
      </w:r>
    </w:p>
    <w:bookmarkEnd w:id="294"/>
    <w:bookmarkStart w:name="z308" w:id="295"/>
    <w:p>
      <w:pPr>
        <w:spacing w:after="0"/>
        <w:ind w:left="0"/>
        <w:jc w:val="both"/>
      </w:pPr>
      <w:r>
        <w:rPr>
          <w:rFonts w:ascii="Times New Roman"/>
          <w:b w:val="false"/>
          <w:i w:val="false"/>
          <w:color w:val="000000"/>
          <w:sz w:val="28"/>
        </w:rPr>
        <w:t>
      жеке сәйкестендіру коды __________________________</w:t>
      </w:r>
    </w:p>
    <w:bookmarkEnd w:id="295"/>
    <w:bookmarkStart w:name="z309" w:id="296"/>
    <w:p>
      <w:pPr>
        <w:spacing w:after="0"/>
        <w:ind w:left="0"/>
        <w:jc w:val="both"/>
      </w:pPr>
      <w:r>
        <w:rPr>
          <w:rFonts w:ascii="Times New Roman"/>
          <w:b w:val="false"/>
          <w:i w:val="false"/>
          <w:color w:val="000000"/>
          <w:sz w:val="28"/>
        </w:rPr>
        <w:t>
      банктік сәйкестендіру коды _______________________________</w:t>
      </w:r>
    </w:p>
    <w:bookmarkEnd w:id="296"/>
    <w:bookmarkStart w:name="z310" w:id="297"/>
    <w:p>
      <w:pPr>
        <w:spacing w:after="0"/>
        <w:ind w:left="0"/>
        <w:jc w:val="both"/>
      </w:pPr>
      <w:r>
        <w:rPr>
          <w:rFonts w:ascii="Times New Roman"/>
          <w:b w:val="false"/>
          <w:i w:val="false"/>
          <w:color w:val="000000"/>
          <w:sz w:val="28"/>
        </w:rPr>
        <w:t>
      банктің атауы _____________________________________________</w:t>
      </w:r>
    </w:p>
    <w:bookmarkEnd w:id="297"/>
    <w:bookmarkStart w:name="z311" w:id="298"/>
    <w:p>
      <w:pPr>
        <w:spacing w:after="0"/>
        <w:ind w:left="0"/>
        <w:jc w:val="both"/>
      </w:pPr>
      <w:r>
        <w:rPr>
          <w:rFonts w:ascii="Times New Roman"/>
          <w:b w:val="false"/>
          <w:i w:val="false"/>
          <w:color w:val="000000"/>
          <w:sz w:val="28"/>
        </w:rPr>
        <w:t>
      бенефициар коды ________________________________________________</w:t>
      </w:r>
    </w:p>
    <w:bookmarkEnd w:id="298"/>
    <w:bookmarkStart w:name="z312" w:id="299"/>
    <w:p>
      <w:pPr>
        <w:spacing w:after="0"/>
        <w:ind w:left="0"/>
        <w:jc w:val="both"/>
      </w:pPr>
      <w:r>
        <w:rPr>
          <w:rFonts w:ascii="Times New Roman"/>
          <w:b w:val="false"/>
          <w:i w:val="false"/>
          <w:color w:val="000000"/>
          <w:sz w:val="28"/>
        </w:rPr>
        <w:t>
      жеке сәйкестендіру нөмірі/бизнес-сәйкестендіру нөмірі</w:t>
      </w:r>
    </w:p>
    <w:bookmarkEnd w:id="299"/>
    <w:bookmarkStart w:name="z313" w:id="300"/>
    <w:p>
      <w:pPr>
        <w:spacing w:after="0"/>
        <w:ind w:left="0"/>
        <w:jc w:val="both"/>
      </w:pPr>
      <w:r>
        <w:rPr>
          <w:rFonts w:ascii="Times New Roman"/>
          <w:b w:val="false"/>
          <w:i w:val="false"/>
          <w:color w:val="000000"/>
          <w:sz w:val="28"/>
        </w:rPr>
        <w:t>
      кепілдік жарнаны төлеген тұлғаның нөмірі _________________________</w:t>
      </w:r>
    </w:p>
    <w:bookmarkEnd w:id="300"/>
    <w:bookmarkStart w:name="z314" w:id="301"/>
    <w:p>
      <w:pPr>
        <w:spacing w:after="0"/>
        <w:ind w:left="0"/>
        <w:jc w:val="both"/>
      </w:pPr>
      <w:r>
        <w:rPr>
          <w:rFonts w:ascii="Times New Roman"/>
          <w:b w:val="false"/>
          <w:i w:val="false"/>
          <w:color w:val="000000"/>
          <w:sz w:val="28"/>
        </w:rPr>
        <w:t>
      _______________________________________________________________</w:t>
      </w:r>
    </w:p>
    <w:bookmarkEnd w:id="301"/>
    <w:bookmarkStart w:name="z315" w:id="302"/>
    <w:p>
      <w:pPr>
        <w:spacing w:after="0"/>
        <w:ind w:left="0"/>
        <w:jc w:val="both"/>
      </w:pPr>
      <w:r>
        <w:rPr>
          <w:rFonts w:ascii="Times New Roman"/>
          <w:b w:val="false"/>
          <w:i w:val="false"/>
          <w:color w:val="000000"/>
          <w:sz w:val="28"/>
        </w:rPr>
        <w:t xml:space="preserve">
      Өтініш беруші 20__ жылғы "__" ______сағат 00:00-де қол қойып, жіберді </w:t>
      </w:r>
    </w:p>
    <w:bookmarkEnd w:id="302"/>
    <w:bookmarkStart w:name="z316" w:id="30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03"/>
    <w:bookmarkStart w:name="z317" w:id="304"/>
    <w:p>
      <w:pPr>
        <w:spacing w:after="0"/>
        <w:ind w:left="0"/>
        <w:jc w:val="both"/>
      </w:pPr>
      <w:r>
        <w:rPr>
          <w:rFonts w:ascii="Times New Roman"/>
          <w:b w:val="false"/>
          <w:i w:val="false"/>
          <w:color w:val="000000"/>
          <w:sz w:val="28"/>
        </w:rPr>
        <w:t>
      ЭЦҚ-ға қол қою күні және уақыты</w:t>
      </w:r>
    </w:p>
    <w:bookmarkEnd w:id="304"/>
    <w:bookmarkStart w:name="z318" w:id="305"/>
    <w:p>
      <w:pPr>
        <w:spacing w:after="0"/>
        <w:ind w:left="0"/>
        <w:jc w:val="both"/>
      </w:pPr>
      <w:r>
        <w:rPr>
          <w:rFonts w:ascii="Times New Roman"/>
          <w:b w:val="false"/>
          <w:i w:val="false"/>
          <w:color w:val="000000"/>
          <w:sz w:val="28"/>
        </w:rPr>
        <w:t>
      Өтінімнің қабылданғаны туралы хабарлама:</w:t>
      </w:r>
    </w:p>
    <w:bookmarkEnd w:id="305"/>
    <w:bookmarkStart w:name="z319" w:id="306"/>
    <w:p>
      <w:pPr>
        <w:spacing w:after="0"/>
        <w:ind w:left="0"/>
        <w:jc w:val="both"/>
      </w:pPr>
      <w:r>
        <w:rPr>
          <w:rFonts w:ascii="Times New Roman"/>
          <w:b w:val="false"/>
          <w:i w:val="false"/>
          <w:color w:val="000000"/>
          <w:sz w:val="28"/>
        </w:rPr>
        <w:t>
      Балық шаруашылығы саласындағы уәкілетті органның ведомствосы немесе балық</w:t>
      </w:r>
    </w:p>
    <w:bookmarkEnd w:id="306"/>
    <w:bookmarkStart w:name="z320" w:id="307"/>
    <w:p>
      <w:pPr>
        <w:spacing w:after="0"/>
        <w:ind w:left="0"/>
        <w:jc w:val="both"/>
      </w:pPr>
      <w:r>
        <w:rPr>
          <w:rFonts w:ascii="Times New Roman"/>
          <w:b w:val="false"/>
          <w:i w:val="false"/>
          <w:color w:val="000000"/>
          <w:sz w:val="28"/>
        </w:rPr>
        <w:t>
      шаруашылығы саласындағы уәкілетті орган ведомствосының аумақтық бөлімшесі</w:t>
      </w:r>
    </w:p>
    <w:bookmarkEnd w:id="307"/>
    <w:bookmarkStart w:name="z321" w:id="308"/>
    <w:p>
      <w:pPr>
        <w:spacing w:after="0"/>
        <w:ind w:left="0"/>
        <w:jc w:val="both"/>
      </w:pPr>
      <w:r>
        <w:rPr>
          <w:rFonts w:ascii="Times New Roman"/>
          <w:b w:val="false"/>
          <w:i w:val="false"/>
          <w:color w:val="000000"/>
          <w:sz w:val="28"/>
        </w:rPr>
        <w:t>
      20__ жылғы "__" ______сағат 00:00-де қабылдады</w:t>
      </w:r>
    </w:p>
    <w:bookmarkEnd w:id="308"/>
    <w:bookmarkStart w:name="z322" w:id="309"/>
    <w:p>
      <w:pPr>
        <w:spacing w:after="0"/>
        <w:ind w:left="0"/>
        <w:jc w:val="both"/>
      </w:pPr>
      <w:r>
        <w:rPr>
          <w:rFonts w:ascii="Times New Roman"/>
          <w:b w:val="false"/>
          <w:i w:val="false"/>
          <w:color w:val="000000"/>
          <w:sz w:val="28"/>
        </w:rPr>
        <w:t>
      ЭЦҚ деректері</w:t>
      </w:r>
    </w:p>
    <w:bookmarkEnd w:id="309"/>
    <w:bookmarkStart w:name="z323" w:id="310"/>
    <w:p>
      <w:pPr>
        <w:spacing w:after="0"/>
        <w:ind w:left="0"/>
        <w:jc w:val="both"/>
      </w:pPr>
      <w:r>
        <w:rPr>
          <w:rFonts w:ascii="Times New Roman"/>
          <w:b w:val="false"/>
          <w:i w:val="false"/>
          <w:color w:val="000000"/>
          <w:sz w:val="28"/>
        </w:rPr>
        <w:t>
      ЭЦҚ-ға қол қою күні және уақыты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жөнінде конкурс өткізу</w:t>
            </w:r>
            <w:r>
              <w:br/>
            </w:r>
            <w:r>
              <w:rPr>
                <w:rFonts w:ascii="Times New Roman"/>
                <w:b w:val="false"/>
                <w:i w:val="false"/>
                <w:color w:val="000000"/>
                <w:sz w:val="20"/>
              </w:rPr>
              <w:t>қағидаларына 4-қосымша</w:t>
            </w:r>
          </w:p>
        </w:tc>
      </w:tr>
    </w:tbl>
    <w:bookmarkStart w:name="z325" w:id="311"/>
    <w:p>
      <w:pPr>
        <w:spacing w:after="0"/>
        <w:ind w:left="0"/>
        <w:jc w:val="both"/>
      </w:pPr>
      <w:r>
        <w:rPr>
          <w:rFonts w:ascii="Times New Roman"/>
          <w:b w:val="false"/>
          <w:i w:val="false"/>
          <w:color w:val="000000"/>
          <w:sz w:val="28"/>
        </w:rPr>
        <w:t>
      Нысан</w:t>
      </w:r>
    </w:p>
    <w:bookmarkEnd w:id="311"/>
    <w:bookmarkStart w:name="z326" w:id="312"/>
    <w:p>
      <w:pPr>
        <w:spacing w:after="0"/>
        <w:ind w:left="0"/>
        <w:jc w:val="left"/>
      </w:pPr>
      <w:r>
        <w:rPr>
          <w:rFonts w:ascii="Times New Roman"/>
          <w:b/>
          <w:i w:val="false"/>
          <w:color w:val="000000"/>
        </w:rPr>
        <w:t xml:space="preserve"> Балық ресурстарын және басқа да су жануарларын өндіру және қайта өңдеу жөніндегі негізгі құралдардың, технологиялық жабдықтардың және басқа да материалдық-техникалық құралдардың болуы туралы анықтама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 мақсатында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xml:space="preserve">
Балық және балық өнімдерін өңдеуге арналған цехтар </w:t>
            </w:r>
          </w:p>
          <w:bookmarkEnd w:id="313"/>
          <w:p>
            <w:pPr>
              <w:spacing w:after="20"/>
              <w:ind w:left="20"/>
              <w:jc w:val="both"/>
            </w:pPr>
            <w:r>
              <w:rPr>
                <w:rFonts w:ascii="Times New Roman"/>
                <w:b w:val="false"/>
                <w:i w:val="false"/>
                <w:color w:val="000000"/>
                <w:sz w:val="20"/>
              </w:rPr>
              <w:t>
есепке алу нөмерін №_____________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флоты,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қуаты 40 ат күші және одан жоғары өздігінен жүретін (стационарлық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оның ішінде өздігінен жүрмейтін, аспалы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14"/>
    <w:p>
      <w:pPr>
        <w:spacing w:after="0"/>
        <w:ind w:left="0"/>
        <w:jc w:val="both"/>
      </w:pPr>
      <w:r>
        <w:rPr>
          <w:rFonts w:ascii="Times New Roman"/>
          <w:b w:val="false"/>
          <w:i w:val="false"/>
          <w:color w:val="000000"/>
          <w:sz w:val="28"/>
        </w:rPr>
        <w:t xml:space="preserve">
      Ескертпе:*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3-қосымшаға сәйкес нысан бойынша балық және балық өнімінің G-2 қызмет түрінің коды бар өндіріс объектісін есепке алу нөмірінің болуын растау (электрондық көшірме);</w:t>
      </w:r>
    </w:p>
    <w:bookmarkEnd w:id="314"/>
    <w:bookmarkStart w:name="z329" w:id="315"/>
    <w:p>
      <w:pPr>
        <w:spacing w:after="0"/>
        <w:ind w:left="0"/>
        <w:jc w:val="both"/>
      </w:pPr>
      <w:r>
        <w:rPr>
          <w:rFonts w:ascii="Times New Roman"/>
          <w:b w:val="false"/>
          <w:i w:val="false"/>
          <w:color w:val="000000"/>
          <w:sz w:val="28"/>
        </w:rPr>
        <w:t>
      ** қатысушының атына тіркелгендер туралы Қазақстан Республикасының Мемлекеттік кеме тізілімінен және (немесе) кеме кітабынан үзінді (электрондық көшірме).</w:t>
      </w:r>
    </w:p>
    <w:bookmarkEnd w:id="315"/>
    <w:bookmarkStart w:name="z330" w:id="316"/>
    <w:p>
      <w:pPr>
        <w:spacing w:after="0"/>
        <w:ind w:left="0"/>
        <w:jc w:val="both"/>
      </w:pPr>
      <w:r>
        <w:rPr>
          <w:rFonts w:ascii="Times New Roman"/>
          <w:b w:val="false"/>
          <w:i w:val="false"/>
          <w:color w:val="000000"/>
          <w:sz w:val="28"/>
        </w:rPr>
        <w:t>
      Ұсынылған ақпараттың дұрыстығын растаймын және қорғалатын құпияны құрайтын мәліметтерді пайдалануға, сондай-ақ "Дербес деректер және оларды қорғау туралы" Қазақстан Республикасының Заңына сәйкес дербес деректерді жинауға, өңдеуге, сақтауға, түсіруге және пайдалануға келісім беремін.</w:t>
      </w:r>
    </w:p>
    <w:bookmarkEnd w:id="316"/>
    <w:bookmarkStart w:name="z331" w:id="31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317"/>
    <w:bookmarkStart w:name="z332" w:id="318"/>
    <w:p>
      <w:pPr>
        <w:spacing w:after="0"/>
        <w:ind w:left="0"/>
        <w:jc w:val="both"/>
      </w:pPr>
      <w:r>
        <w:rPr>
          <w:rFonts w:ascii="Times New Roman"/>
          <w:b w:val="false"/>
          <w:i w:val="false"/>
          <w:color w:val="000000"/>
          <w:sz w:val="28"/>
        </w:rPr>
        <w:t>
      Конкурсқа қатысушы</w:t>
      </w:r>
    </w:p>
    <w:bookmarkEnd w:id="318"/>
    <w:bookmarkStart w:name="z333" w:id="319"/>
    <w:p>
      <w:pPr>
        <w:spacing w:after="0"/>
        <w:ind w:left="0"/>
        <w:jc w:val="both"/>
      </w:pPr>
      <w:r>
        <w:rPr>
          <w:rFonts w:ascii="Times New Roman"/>
          <w:b w:val="false"/>
          <w:i w:val="false"/>
          <w:color w:val="000000"/>
          <w:sz w:val="28"/>
        </w:rPr>
        <w:t>
      _________________________________________________</w:t>
      </w:r>
    </w:p>
    <w:bookmarkEnd w:id="319"/>
    <w:bookmarkStart w:name="z334" w:id="320"/>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320"/>
    <w:bookmarkStart w:name="z335" w:id="321"/>
    <w:p>
      <w:pPr>
        <w:spacing w:after="0"/>
        <w:ind w:left="0"/>
        <w:jc w:val="both"/>
      </w:pPr>
      <w:r>
        <w:rPr>
          <w:rFonts w:ascii="Times New Roman"/>
          <w:b w:val="false"/>
          <w:i w:val="false"/>
          <w:color w:val="000000"/>
          <w:sz w:val="28"/>
        </w:rPr>
        <w:t>
      Толтырылған күні __________</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жөнінде конкурс өткізу</w:t>
            </w:r>
            <w:r>
              <w:br/>
            </w:r>
            <w:r>
              <w:rPr>
                <w:rFonts w:ascii="Times New Roman"/>
                <w:b w:val="false"/>
                <w:i w:val="false"/>
                <w:color w:val="000000"/>
                <w:sz w:val="20"/>
              </w:rPr>
              <w:t>қағидаларына 5-қосымша</w:t>
            </w:r>
          </w:p>
        </w:tc>
      </w:tr>
    </w:tbl>
    <w:bookmarkStart w:name="z337" w:id="322"/>
    <w:p>
      <w:pPr>
        <w:spacing w:after="0"/>
        <w:ind w:left="0"/>
        <w:jc w:val="both"/>
      </w:pPr>
      <w:r>
        <w:rPr>
          <w:rFonts w:ascii="Times New Roman"/>
          <w:b w:val="false"/>
          <w:i w:val="false"/>
          <w:color w:val="000000"/>
          <w:sz w:val="28"/>
        </w:rPr>
        <w:t>
      Нысан</w:t>
      </w:r>
    </w:p>
    <w:bookmarkEnd w:id="322"/>
    <w:bookmarkStart w:name="z338" w:id="323"/>
    <w:p>
      <w:pPr>
        <w:spacing w:after="0"/>
        <w:ind w:left="0"/>
        <w:jc w:val="left"/>
      </w:pPr>
      <w:r>
        <w:rPr>
          <w:rFonts w:ascii="Times New Roman"/>
          <w:b/>
          <w:i w:val="false"/>
          <w:color w:val="000000"/>
        </w:rPr>
        <w:t xml:space="preserve"> Конкурсқа қатысуға жібермеу туралы алдын ала шешім туралы хабарлама</w:t>
      </w:r>
    </w:p>
    <w:bookmarkEnd w:id="323"/>
    <w:bookmarkStart w:name="z339" w:id="324"/>
    <w:p>
      <w:pPr>
        <w:spacing w:after="0"/>
        <w:ind w:left="0"/>
        <w:jc w:val="both"/>
      </w:pPr>
      <w:r>
        <w:rPr>
          <w:rFonts w:ascii="Times New Roman"/>
          <w:b w:val="false"/>
          <w:i w:val="false"/>
          <w:color w:val="000000"/>
          <w:sz w:val="28"/>
        </w:rPr>
        <w:t>
      Құрметті _________________________________</w:t>
      </w:r>
    </w:p>
    <w:bookmarkEnd w:id="324"/>
    <w:bookmarkStart w:name="z340" w:id="32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1-тармағына сәйкес осы хабарламамен Сізге балық шаруашылығы су айдындырын және (немесе) учаскелерін бекітіп беру жөніндегі конкурсқа қатысудан бас тартылатынын хабарлаймыз, өйткені:</w:t>
      </w:r>
    </w:p>
    <w:bookmarkEnd w:id="325"/>
    <w:bookmarkStart w:name="z341" w:id="326"/>
    <w:p>
      <w:pPr>
        <w:spacing w:after="0"/>
        <w:ind w:left="0"/>
        <w:jc w:val="both"/>
      </w:pPr>
      <w:r>
        <w:rPr>
          <w:rFonts w:ascii="Times New Roman"/>
          <w:b w:val="false"/>
          <w:i w:val="false"/>
          <w:color w:val="000000"/>
          <w:sz w:val="28"/>
        </w:rPr>
        <w:t>
      _______________________________________________________________</w:t>
      </w:r>
    </w:p>
    <w:bookmarkEnd w:id="326"/>
    <w:bookmarkStart w:name="z342" w:id="327"/>
    <w:p>
      <w:pPr>
        <w:spacing w:after="0"/>
        <w:ind w:left="0"/>
        <w:jc w:val="both"/>
      </w:pPr>
      <w:r>
        <w:rPr>
          <w:rFonts w:ascii="Times New Roman"/>
          <w:b w:val="false"/>
          <w:i w:val="false"/>
          <w:color w:val="000000"/>
          <w:sz w:val="28"/>
        </w:rPr>
        <w:t>
      (бас тарту себептерін санамалау)</w:t>
      </w:r>
    </w:p>
    <w:bookmarkEnd w:id="327"/>
    <w:bookmarkStart w:name="z343" w:id="328"/>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328"/>
    <w:bookmarkStart w:name="z344" w:id="329"/>
    <w:p>
      <w:pPr>
        <w:spacing w:after="0"/>
        <w:ind w:left="0"/>
        <w:jc w:val="both"/>
      </w:pPr>
      <w:r>
        <w:rPr>
          <w:rFonts w:ascii="Times New Roman"/>
          <w:b w:val="false"/>
          <w:i w:val="false"/>
          <w:color w:val="000000"/>
          <w:sz w:val="28"/>
        </w:rPr>
        <w:t>
      _______________________________________________________________</w:t>
      </w:r>
    </w:p>
    <w:bookmarkEnd w:id="329"/>
    <w:bookmarkStart w:name="z345" w:id="330"/>
    <w:p>
      <w:pPr>
        <w:spacing w:after="0"/>
        <w:ind w:left="0"/>
        <w:jc w:val="both"/>
      </w:pPr>
      <w:r>
        <w:rPr>
          <w:rFonts w:ascii="Times New Roman"/>
          <w:b w:val="false"/>
          <w:i w:val="false"/>
          <w:color w:val="000000"/>
          <w:sz w:val="28"/>
        </w:rPr>
        <w:t>
      (тыңдау өткізу күні мен уақыты, тыңдау өткізу орны (тәсілі): мекенжай бойынша ғимаратта немесе бейнеконференцбайланыс немесе өзге де коммуникация құралдары арқылы)</w:t>
      </w:r>
    </w:p>
    <w:bookmarkEnd w:id="330"/>
    <w:bookmarkStart w:name="z346" w:id="331"/>
    <w:p>
      <w:pPr>
        <w:spacing w:after="0"/>
        <w:ind w:left="0"/>
        <w:jc w:val="both"/>
      </w:pPr>
      <w:r>
        <w:rPr>
          <w:rFonts w:ascii="Times New Roman"/>
          <w:b w:val="false"/>
          <w:i w:val="false"/>
          <w:color w:val="000000"/>
          <w:sz w:val="28"/>
        </w:rPr>
        <w:t>
      Ұымдастырушы __________________________________________________</w:t>
      </w:r>
    </w:p>
    <w:bookmarkEnd w:id="331"/>
    <w:bookmarkStart w:name="z347" w:id="332"/>
    <w:p>
      <w:pPr>
        <w:spacing w:after="0"/>
        <w:ind w:left="0"/>
        <w:jc w:val="both"/>
      </w:pPr>
      <w:r>
        <w:rPr>
          <w:rFonts w:ascii="Times New Roman"/>
          <w:b w:val="false"/>
          <w:i w:val="false"/>
          <w:color w:val="000000"/>
          <w:sz w:val="28"/>
        </w:rPr>
        <w:t>
      (басшының электрондық цифрлық қолтаңбасы, аты, әкесінің аты (бар болса), тегі)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393 бұйрығына 2- қосымша</w:t>
            </w:r>
          </w:p>
        </w:tc>
      </w:tr>
    </w:tbl>
    <w:bookmarkStart w:name="z349" w:id="333"/>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333"/>
    <w:bookmarkStart w:name="z350" w:id="334"/>
    <w:p>
      <w:pPr>
        <w:spacing w:after="0"/>
        <w:ind w:left="0"/>
        <w:jc w:val="both"/>
      </w:pPr>
      <w:r>
        <w:rPr>
          <w:rFonts w:ascii="Times New Roman"/>
          <w:b w:val="false"/>
          <w:i w:val="false"/>
          <w:color w:val="000000"/>
          <w:sz w:val="28"/>
        </w:rPr>
        <w:t>
      Балық шаруашылығын жүргізу үшін балық шаруашылығы су айдындарын және (немесе) учаскелерін бекітіп беру жөніндегі конкурсқа қатысушыларға қойылатын біліктілік талаптары:</w:t>
      </w:r>
    </w:p>
    <w:bookmarkEnd w:id="334"/>
    <w:bookmarkStart w:name="z351" w:id="335"/>
    <w:p>
      <w:pPr>
        <w:spacing w:after="0"/>
        <w:ind w:left="0"/>
        <w:jc w:val="both"/>
      </w:pPr>
      <w:r>
        <w:rPr>
          <w:rFonts w:ascii="Times New Roman"/>
          <w:b w:val="false"/>
          <w:i w:val="false"/>
          <w:color w:val="000000"/>
          <w:sz w:val="28"/>
        </w:rPr>
        <w:t>
      кәсіпшілік балық аулауды және (немесе) әуесқойлық (спорттық) балық аулауды жүзеге асыру мақсатында балық шаруашылығы су айдындары және (немесе) учаскелері үшін:</w:t>
      </w:r>
    </w:p>
    <w:bookmarkEnd w:id="335"/>
    <w:bookmarkStart w:name="z352" w:id="336"/>
    <w:p>
      <w:pPr>
        <w:spacing w:after="0"/>
        <w:ind w:left="0"/>
        <w:jc w:val="both"/>
      </w:pPr>
      <w:r>
        <w:rPr>
          <w:rFonts w:ascii="Times New Roman"/>
          <w:b w:val="false"/>
          <w:i w:val="false"/>
          <w:color w:val="000000"/>
          <w:sz w:val="28"/>
        </w:rPr>
        <w:t>
      1) алынған құжаттарды қарау күніне Қазақстан Республикасының заңнамасына сәйкес төлеу мерзімі кейінге қалдырылған жағдайларды қоспағанда, салық берешегінің және әлеуметтік төлемдер бойынша берешектің болмауы;</w:t>
      </w:r>
    </w:p>
    <w:bookmarkEnd w:id="336"/>
    <w:bookmarkStart w:name="z353" w:id="337"/>
    <w:p>
      <w:pPr>
        <w:spacing w:after="0"/>
        <w:ind w:left="0"/>
        <w:jc w:val="both"/>
      </w:pPr>
      <w:r>
        <w:rPr>
          <w:rFonts w:ascii="Times New Roman"/>
          <w:b w:val="false"/>
          <w:i w:val="false"/>
          <w:color w:val="000000"/>
          <w:sz w:val="28"/>
        </w:rPr>
        <w:t xml:space="preserve">
      2)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29) тармақшасына сәйкес балық шаруашылығы саласындағы уәкілетті орган бекітетін Балық шаруашылығы су айдындарын және (немесе) учаскелерін бекітіп беру жөнінде конкурс өткізу қағидаларына (бұдан әрі – Қағидалар) 4-қосымшаға сәйкес балық ресурстарын және басқа да су жануарларын өндіру және қайта өңдеу жөніндегі негізгі құралдардың, технологиялық жабдықтың және басқа да материалдық-техникалық құралдардың болуы туралы анықтама* (әуесқойлық (спорттық) балық аулауға арналған балық шаруашылығы су айдындарын қоспағанда);</w:t>
      </w:r>
    </w:p>
    <w:bookmarkEnd w:id="337"/>
    <w:bookmarkStart w:name="z354" w:id="338"/>
    <w:p>
      <w:pPr>
        <w:spacing w:after="0"/>
        <w:ind w:left="0"/>
        <w:jc w:val="both"/>
      </w:pPr>
      <w:r>
        <w:rPr>
          <w:rFonts w:ascii="Times New Roman"/>
          <w:b w:val="false"/>
          <w:i w:val="false"/>
          <w:color w:val="000000"/>
          <w:sz w:val="28"/>
        </w:rPr>
        <w:t>
      3) аумақтық бөлімшелерден (бұрын балық шаруашылығы су айдындары және (немесе) учаскелері бекітіліп берілген конкурсқа қатысушылар үшін) алынатын балық шаруашылығы субъектілерін дамыту жоспарларына сәйкес қаржылық және басқа да міндеттемелердің орындалуы туралы мәліметтер (электрондық көшірме).</w:t>
      </w:r>
    </w:p>
    <w:bookmarkEnd w:id="338"/>
    <w:bookmarkStart w:name="z355" w:id="339"/>
    <w:p>
      <w:pPr>
        <w:spacing w:after="0"/>
        <w:ind w:left="0"/>
        <w:jc w:val="both"/>
      </w:pPr>
      <w:r>
        <w:rPr>
          <w:rFonts w:ascii="Times New Roman"/>
          <w:b w:val="false"/>
          <w:i w:val="false"/>
          <w:color w:val="000000"/>
          <w:sz w:val="28"/>
        </w:rPr>
        <w:t>
      ащы-тұзды балық шаруашылығы су айдындары және (немесе) учаскелері үшін:</w:t>
      </w:r>
    </w:p>
    <w:bookmarkEnd w:id="339"/>
    <w:bookmarkStart w:name="z356" w:id="340"/>
    <w:p>
      <w:pPr>
        <w:spacing w:after="0"/>
        <w:ind w:left="0"/>
        <w:jc w:val="both"/>
      </w:pPr>
      <w:r>
        <w:rPr>
          <w:rFonts w:ascii="Times New Roman"/>
          <w:b w:val="false"/>
          <w:i w:val="false"/>
          <w:color w:val="000000"/>
          <w:sz w:val="28"/>
        </w:rPr>
        <w:t>
      1) алынған құжаттарды қарау күніне Қазақстан Республикасының заңнамасына сәйкес төлеу мерзімі кейінге қалдырылған жағдайларды қоспағанда, салық берешегінің және әлеуметтік төлемдер бойынша берешектің болмауы;</w:t>
      </w:r>
    </w:p>
    <w:bookmarkEnd w:id="340"/>
    <w:bookmarkStart w:name="z357" w:id="341"/>
    <w:p>
      <w:pPr>
        <w:spacing w:after="0"/>
        <w:ind w:left="0"/>
        <w:jc w:val="both"/>
      </w:pPr>
      <w:r>
        <w:rPr>
          <w:rFonts w:ascii="Times New Roman"/>
          <w:b w:val="false"/>
          <w:i w:val="false"/>
          <w:color w:val="000000"/>
          <w:sz w:val="28"/>
        </w:rPr>
        <w:t>
      2) аумақтық бөлімшелерден (бұрын балық шаруашылығы су айдындары және (немесе) учаскелері бекітіліп берілген жеке немесе заңды тұлғалар үшін) алынатын балық шаруашылығы субъектілерін дамыту жоспарларына сәйкес қаржылық және басқа да міндеттемелердің орындалуы туралы мәліметтер (электрондық көшірме);</w:t>
      </w:r>
    </w:p>
    <w:bookmarkEnd w:id="341"/>
    <w:bookmarkStart w:name="z358" w:id="342"/>
    <w:p>
      <w:pPr>
        <w:spacing w:after="0"/>
        <w:ind w:left="0"/>
        <w:jc w:val="both"/>
      </w:pPr>
      <w:r>
        <w:rPr>
          <w:rFonts w:ascii="Times New Roman"/>
          <w:b w:val="false"/>
          <w:i w:val="false"/>
          <w:color w:val="000000"/>
          <w:sz w:val="28"/>
        </w:rPr>
        <w:t>
      3) өтініш берушіде Қағидаларға 2-қосымшаға сәйкес нысан бойынша меншік құқығындағы артемия цисталарын тереңдете өңдеу жөніндегі технологиялар мен өндірістік қуаттардың болуы немесе болмауы туралы комиссияның қорытындысымен расталған, осы бұйрықпен бекітілетін балық шаруашылығы су айдындарын және (немесе) учаскелерін бекіту жөніндегі конкурсты өткізу балық шаруашылығы саласындағы уәкілетті орган құрған көшпелі комиссияның қорытындысымен расталған меншік құқығындағы асшаяндардың кисталарын терең өңдеу жөніндегі қолданыстағы лимиттің жалпы көлемінен аспайтын технологиялары мен өндірістік қуаттарының болуы.</w:t>
      </w:r>
    </w:p>
    <w:bookmarkEnd w:id="342"/>
    <w:bookmarkStart w:name="z359" w:id="343"/>
    <w:p>
      <w:pPr>
        <w:spacing w:after="0"/>
        <w:ind w:left="0"/>
        <w:jc w:val="both"/>
      </w:pPr>
      <w:r>
        <w:rPr>
          <w:rFonts w:ascii="Times New Roman"/>
          <w:b w:val="false"/>
          <w:i w:val="false"/>
          <w:color w:val="000000"/>
          <w:sz w:val="28"/>
        </w:rPr>
        <w:t>
      Ескертпе:</w:t>
      </w:r>
    </w:p>
    <w:bookmarkEnd w:id="343"/>
    <w:bookmarkStart w:name="z360" w:id="344"/>
    <w:p>
      <w:pPr>
        <w:spacing w:after="0"/>
        <w:ind w:left="0"/>
        <w:jc w:val="both"/>
      </w:pPr>
      <w:r>
        <w:rPr>
          <w:rFonts w:ascii="Times New Roman"/>
          <w:b w:val="false"/>
          <w:i w:val="false"/>
          <w:color w:val="000000"/>
          <w:sz w:val="28"/>
        </w:rPr>
        <w:t>
      * қайта өңдеу деп балық шикізатын өңдеу түсініледі, ол мына процестерден не олардың бір бөлігінен тұрады: бөлшектеу (қабыршағынан аршу, бөлшектеп бөлу, сүбе етін алу, басын кесіп алу, терісін сыпыру, етін тарту, ішек-ішек-қарнынан тазарту), қақтау, суықтай және ыстықтай ыстау, балық ұнын (майын, бар болса) консервілер мен пресервілер өндіру.</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