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ff91" w14:textId="8bff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қазандағы № 384 бұйрығы. Қазақстан Республикасының Әділет министрлігінде 2025 жылғы 23 қазанда № 37201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13)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Жасанды интеллект және</w:t>
      </w:r>
    </w:p>
    <w:bookmarkEnd w:id="10"/>
    <w:bookmarkStart w:name="z18" w:id="11"/>
    <w:p>
      <w:pPr>
        <w:spacing w:after="0"/>
        <w:ind w:left="0"/>
        <w:jc w:val="both"/>
      </w:pPr>
      <w:r>
        <w:rPr>
          <w:rFonts w:ascii="Times New Roman"/>
          <w:b w:val="false"/>
          <w:i w:val="false"/>
          <w:color w:val="000000"/>
          <w:sz w:val="28"/>
        </w:rPr>
        <w:t>
      цифрлық даму министрлігі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Ішкі істер министрлігі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Көлік министрлігі</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w:t>
      </w:r>
    </w:p>
    <w:bookmarkEnd w:id="19"/>
    <w:bookmarkStart w:name="z27" w:id="20"/>
    <w:p>
      <w:pPr>
        <w:spacing w:after="0"/>
        <w:ind w:left="0"/>
        <w:jc w:val="both"/>
      </w:pPr>
      <w:r>
        <w:rPr>
          <w:rFonts w:ascii="Times New Roman"/>
          <w:b w:val="false"/>
          <w:i w:val="false"/>
          <w:color w:val="000000"/>
          <w:sz w:val="28"/>
        </w:rPr>
        <w:t>
      Төтенше жағдайлар министрлігі</w:t>
      </w:r>
    </w:p>
    <w:bookmarkEnd w:id="20"/>
    <w:bookmarkStart w:name="z28" w:id="21"/>
    <w:p>
      <w:pPr>
        <w:spacing w:after="0"/>
        <w:ind w:left="0"/>
        <w:jc w:val="both"/>
      </w:pPr>
      <w:r>
        <w:rPr>
          <w:rFonts w:ascii="Times New Roman"/>
          <w:b w:val="false"/>
          <w:i w:val="false"/>
          <w:color w:val="000000"/>
          <w:sz w:val="28"/>
        </w:rPr>
        <w:t>
      "КЕЛІСІЛДІ"</w:t>
      </w:r>
    </w:p>
    <w:bookmarkEnd w:id="21"/>
    <w:bookmarkStart w:name="z29" w:id="22"/>
    <w:p>
      <w:pPr>
        <w:spacing w:after="0"/>
        <w:ind w:left="0"/>
        <w:jc w:val="both"/>
      </w:pPr>
      <w:r>
        <w:rPr>
          <w:rFonts w:ascii="Times New Roman"/>
          <w:b w:val="false"/>
          <w:i w:val="false"/>
          <w:color w:val="000000"/>
          <w:sz w:val="28"/>
        </w:rPr>
        <w:t>
      Қазақстан Республикасы</w:t>
      </w:r>
    </w:p>
    <w:bookmarkEnd w:id="22"/>
    <w:bookmarkStart w:name="z30" w:id="23"/>
    <w:p>
      <w:pPr>
        <w:spacing w:after="0"/>
        <w:ind w:left="0"/>
        <w:jc w:val="both"/>
      </w:pPr>
      <w:r>
        <w:rPr>
          <w:rFonts w:ascii="Times New Roman"/>
          <w:b w:val="false"/>
          <w:i w:val="false"/>
          <w:color w:val="000000"/>
          <w:sz w:val="28"/>
        </w:rPr>
        <w:t>
      Ұлттық экономика министрлігі</w:t>
      </w:r>
    </w:p>
    <w:bookmarkEnd w:id="23"/>
    <w:bookmarkStart w:name="z31" w:id="24"/>
    <w:p>
      <w:pPr>
        <w:spacing w:after="0"/>
        <w:ind w:left="0"/>
        <w:jc w:val="both"/>
      </w:pPr>
      <w:r>
        <w:rPr>
          <w:rFonts w:ascii="Times New Roman"/>
          <w:b w:val="false"/>
          <w:i w:val="false"/>
          <w:color w:val="000000"/>
          <w:sz w:val="28"/>
        </w:rPr>
        <w:t>
      "КЕЛІСІЛДІ"</w:t>
      </w:r>
    </w:p>
    <w:bookmarkEnd w:id="24"/>
    <w:bookmarkStart w:name="z32" w:id="25"/>
    <w:p>
      <w:pPr>
        <w:spacing w:after="0"/>
        <w:ind w:left="0"/>
        <w:jc w:val="both"/>
      </w:pPr>
      <w:r>
        <w:rPr>
          <w:rFonts w:ascii="Times New Roman"/>
          <w:b w:val="false"/>
          <w:i w:val="false"/>
          <w:color w:val="000000"/>
          <w:sz w:val="28"/>
        </w:rPr>
        <w:t>
      Қазақстан Республикасы</w:t>
      </w:r>
    </w:p>
    <w:bookmarkEnd w:id="25"/>
    <w:bookmarkStart w:name="z33" w:id="26"/>
    <w:p>
      <w:pPr>
        <w:spacing w:after="0"/>
        <w:ind w:left="0"/>
        <w:jc w:val="both"/>
      </w:pPr>
      <w:r>
        <w:rPr>
          <w:rFonts w:ascii="Times New Roman"/>
          <w:b w:val="false"/>
          <w:i w:val="false"/>
          <w:color w:val="000000"/>
          <w:sz w:val="28"/>
        </w:rPr>
        <w:t>
      Экология және табиғи ресурстар министрлігі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қазандағы</w:t>
            </w:r>
            <w:r>
              <w:br/>
            </w:r>
            <w:r>
              <w:rPr>
                <w:rFonts w:ascii="Times New Roman"/>
                <w:b w:val="false"/>
                <w:i w:val="false"/>
                <w:color w:val="000000"/>
                <w:sz w:val="20"/>
              </w:rPr>
              <w:t>№ 384 бұйрығына 1-қосымша</w:t>
            </w:r>
          </w:p>
        </w:tc>
      </w:tr>
    </w:tbl>
    <w:bookmarkStart w:name="z35" w:id="27"/>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қағидалары</w:t>
      </w:r>
    </w:p>
    <w:bookmarkEnd w:id="27"/>
    <w:bookmarkStart w:name="z36" w:id="28"/>
    <w:p>
      <w:pPr>
        <w:spacing w:after="0"/>
        <w:ind w:left="0"/>
        <w:jc w:val="left"/>
      </w:pPr>
      <w:r>
        <w:rPr>
          <w:rFonts w:ascii="Times New Roman"/>
          <w:b/>
          <w:i w:val="false"/>
          <w:color w:val="000000"/>
        </w:rPr>
        <w:t xml:space="preserve"> 1-тарау. Жалпы ережелер</w:t>
      </w:r>
    </w:p>
    <w:bookmarkEnd w:id="28"/>
    <w:bookmarkStart w:name="z37" w:id="29"/>
    <w:p>
      <w:pPr>
        <w:spacing w:after="0"/>
        <w:ind w:left="0"/>
        <w:jc w:val="both"/>
      </w:pPr>
      <w:r>
        <w:rPr>
          <w:rFonts w:ascii="Times New Roman"/>
          <w:b w:val="false"/>
          <w:i w:val="false"/>
          <w:color w:val="000000"/>
          <w:sz w:val="28"/>
        </w:rPr>
        <w:t xml:space="preserve">
      1. Осы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қағидалары (бұдан әрі – Қағидалар)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13)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тәртібін, сондай-ақ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мемлекеттік қызметін (бұдан әрі – мемлекеттік қызмет) көрсету тәртібін айқындайды.</w:t>
      </w:r>
    </w:p>
    <w:bookmarkEnd w:id="29"/>
    <w:bookmarkStart w:name="z38" w:id="30"/>
    <w:p>
      <w:pPr>
        <w:spacing w:after="0"/>
        <w:ind w:left="0"/>
        <w:jc w:val="both"/>
      </w:pPr>
      <w:r>
        <w:rPr>
          <w:rFonts w:ascii="Times New Roman"/>
          <w:b w:val="false"/>
          <w:i w:val="false"/>
          <w:color w:val="000000"/>
          <w:sz w:val="28"/>
        </w:rPr>
        <w:t>
      2. Осы Қағидалардың күші суларды жинағыштарды, сондай-ақ балық пен басқа да су жануарларын өсіру үшін пайдаланылатын сарқынды балық питомниктерінде, уылдырық шашатын, тоған және көл-тауар шаруашылықтарында пайдаланылатын су айдындарын қоспағанда, барлық балық шаруашылығы су айдындарына қолданылады.</w:t>
      </w:r>
    </w:p>
    <w:bookmarkEnd w:id="30"/>
    <w:bookmarkStart w:name="z39" w:id="3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31"/>
    <w:bookmarkStart w:name="z40" w:id="32"/>
    <w:p>
      <w:pPr>
        <w:spacing w:after="0"/>
        <w:ind w:left="0"/>
        <w:jc w:val="both"/>
      </w:pPr>
      <w:r>
        <w:rPr>
          <w:rFonts w:ascii="Times New Roman"/>
          <w:b w:val="false"/>
          <w:i w:val="false"/>
          <w:color w:val="000000"/>
          <w:sz w:val="28"/>
        </w:rPr>
        <w:t>
      1)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саласындағы басшылықты, сондай-ақ өз өкілеттіктері шегінде салааралық үйлестіруді жүзеге асыратын орталық атқарушы орган;</w:t>
      </w:r>
    </w:p>
    <w:bookmarkEnd w:id="32"/>
    <w:bookmarkStart w:name="z41" w:id="33"/>
    <w:p>
      <w:pPr>
        <w:spacing w:after="0"/>
        <w:ind w:left="0"/>
        <w:jc w:val="both"/>
      </w:pPr>
      <w:r>
        <w:rPr>
          <w:rFonts w:ascii="Times New Roman"/>
          <w:b w:val="false"/>
          <w:i w:val="false"/>
          <w:color w:val="000000"/>
          <w:sz w:val="28"/>
        </w:rPr>
        <w:t>
      2) кеме – шағын көлемді кеме болып табылмайтын ішкі суда жүзетін кеме, кеме қатынасы мақсатында пайдаланылатын өздігінен жүзетін немесе өздігінен жүзбейтін жүзбелі құрылым, оның ішінде "өзен-теңізде" жүзетін кеме, паром, техникалық флот кемесі (түбін тереңдететін және түбін тазартатын снарядтар, жүзбелі кран және осыған ұқсас басқа да техникалық құрылысжайлар);</w:t>
      </w:r>
    </w:p>
    <w:bookmarkEnd w:id="33"/>
    <w:bookmarkStart w:name="z42" w:id="34"/>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түрде көрсетілетін квазимемлекеттік сектор субъектілерінің көрсетілетін қызметтеріне қол жеткізудің бірыңғай терезесін білдіретін ақпараттық жүйе;</w:t>
      </w:r>
    </w:p>
    <w:bookmarkEnd w:id="34"/>
    <w:bookmarkStart w:name="z43" w:id="35"/>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5"/>
    <w:bookmarkStart w:name="z44" w:id="36"/>
    <w:p>
      <w:pPr>
        <w:spacing w:after="0"/>
        <w:ind w:left="0"/>
        <w:jc w:val="left"/>
      </w:pPr>
      <w:r>
        <w:rPr>
          <w:rFonts w:ascii="Times New Roman"/>
          <w:b/>
          <w:i w:val="false"/>
          <w:color w:val="000000"/>
        </w:rPr>
        <w:t xml:space="preserve"> 2-тарау.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тәртібі</w:t>
      </w:r>
    </w:p>
    <w:bookmarkEnd w:id="36"/>
    <w:bookmarkStart w:name="z45" w:id="37"/>
    <w:p>
      <w:pPr>
        <w:spacing w:after="0"/>
        <w:ind w:left="0"/>
        <w:jc w:val="both"/>
      </w:pPr>
      <w:r>
        <w:rPr>
          <w:rFonts w:ascii="Times New Roman"/>
          <w:b w:val="false"/>
          <w:i w:val="false"/>
          <w:color w:val="000000"/>
          <w:sz w:val="28"/>
        </w:rPr>
        <w:t>
      4. Уылдырық шашу кезеңінде мыналарға рұқсат етілмейді:</w:t>
      </w:r>
    </w:p>
    <w:bookmarkEnd w:id="37"/>
    <w:bookmarkStart w:name="z46" w:id="38"/>
    <w:p>
      <w:pPr>
        <w:spacing w:after="0"/>
        <w:ind w:left="0"/>
        <w:jc w:val="both"/>
      </w:pPr>
      <w:r>
        <w:rPr>
          <w:rFonts w:ascii="Times New Roman"/>
          <w:b w:val="false"/>
          <w:i w:val="false"/>
          <w:color w:val="000000"/>
          <w:sz w:val="28"/>
        </w:rPr>
        <w:t>
      1) балық шаруашылығы су айдындарында және (немесе) учаскелерінде балық аулауға тыйым салынған кезеңде, сондай-ақ балық аулауға тыйым салынған жерлерде балық шаруашылығы саласындағы уәкілетті орган ведомствосының аумақтық бөлімшесімен келіспей қозғалтқыштары қосылған су көлігінің барлық түрлерінің қозғалысы;</w:t>
      </w:r>
    </w:p>
    <w:bookmarkEnd w:id="38"/>
    <w:bookmarkStart w:name="z47" w:id="39"/>
    <w:p>
      <w:pPr>
        <w:spacing w:after="0"/>
        <w:ind w:left="0"/>
        <w:jc w:val="both"/>
      </w:pPr>
      <w:r>
        <w:rPr>
          <w:rFonts w:ascii="Times New Roman"/>
          <w:b w:val="false"/>
          <w:i w:val="false"/>
          <w:color w:val="000000"/>
          <w:sz w:val="28"/>
        </w:rPr>
        <w:t>
      2) бакендер орнату үшiн елдi мекендердiң, балық қабылдау пункттерiнiң жанына және аса қажет жағдайларда балық шаруашылығы су айдындарында және (немесе) учаскелерінде аялдауды қоспағанда, балық аулауға тыйым салынған жерлерде су көлiгiнiң тоқтауы.</w:t>
      </w:r>
    </w:p>
    <w:bookmarkEnd w:id="39"/>
    <w:bookmarkStart w:name="z48" w:id="4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3) және 4) тармақшаларының талаптары ғылыми зерттеулерді, авариялық-құтқару жұмыстарын, тұрақты жүк-жолаушылар тасымалдарын (оның ішінде паромдық), балық ресурстарын және басқа да су жануарларын қорғауды, кеме қатынасы жолдарында навигациялық белгілерді орнатуды және оларға қызмет көрсетуді, сондай-ақ жануарлар дүниесін қорғау, өсімін молайту және пайдалану саласындағы мемлекеттік бақылау мен қадағалауды жүзеге асыратын кемелерге қолданылмайды.</w:t>
      </w:r>
    </w:p>
    <w:bookmarkEnd w:id="40"/>
    <w:bookmarkStart w:name="z49" w:id="41"/>
    <w:p>
      <w:pPr>
        <w:spacing w:after="0"/>
        <w:ind w:left="0"/>
        <w:jc w:val="both"/>
      </w:pPr>
      <w:r>
        <w:rPr>
          <w:rFonts w:ascii="Times New Roman"/>
          <w:b w:val="false"/>
          <w:i w:val="false"/>
          <w:color w:val="000000"/>
          <w:sz w:val="28"/>
        </w:rPr>
        <w:t>
      6. Балық шаруашылығы су айдындарында балық және басқа да су жануарларының уылдырық шашуына қолайлы жағдайлар жасау үшін кемелердің, шағын көлемді флоттың және басқа да су көліктерінің қозғалысына олардың тиесілілігіне қарамастан уылдырық шашу кезеңі аяқталғаннан кейін рұқсат етіледі.</w:t>
      </w:r>
    </w:p>
    <w:bookmarkEnd w:id="41"/>
    <w:bookmarkStart w:name="z50" w:id="42"/>
    <w:p>
      <w:pPr>
        <w:spacing w:after="0"/>
        <w:ind w:left="0"/>
        <w:jc w:val="both"/>
      </w:pPr>
      <w:r>
        <w:rPr>
          <w:rFonts w:ascii="Times New Roman"/>
          <w:b w:val="false"/>
          <w:i w:val="false"/>
          <w:color w:val="000000"/>
          <w:sz w:val="28"/>
        </w:rPr>
        <w:t>
      7. Уылдырық шашу кезеңінде мынадай кемелерді пайдалануға рұқсат етіледі:</w:t>
      </w:r>
    </w:p>
    <w:bookmarkEnd w:id="42"/>
    <w:bookmarkStart w:name="z51" w:id="43"/>
    <w:p>
      <w:pPr>
        <w:spacing w:after="0"/>
        <w:ind w:left="0"/>
        <w:jc w:val="both"/>
      </w:pPr>
      <w:r>
        <w:rPr>
          <w:rFonts w:ascii="Times New Roman"/>
          <w:b w:val="false"/>
          <w:i w:val="false"/>
          <w:color w:val="000000"/>
          <w:sz w:val="28"/>
        </w:rPr>
        <w:t>
      1) кемелердің ескек бұрандасының айналу жылдамдығы - минутына 1000 айналымнан аспайтын;</w:t>
      </w:r>
    </w:p>
    <w:bookmarkEnd w:id="43"/>
    <w:bookmarkStart w:name="z52" w:id="44"/>
    <w:p>
      <w:pPr>
        <w:spacing w:after="0"/>
        <w:ind w:left="0"/>
        <w:jc w:val="both"/>
      </w:pPr>
      <w:r>
        <w:rPr>
          <w:rFonts w:ascii="Times New Roman"/>
          <w:b w:val="false"/>
          <w:i w:val="false"/>
          <w:color w:val="000000"/>
          <w:sz w:val="28"/>
        </w:rPr>
        <w:t>
      2) жеке және заңды тұлғалардың меншігіндегі кемелердің моторларының (аспалы және стационарлық қозғалтқыштарының) қуаты – 20 ат күшінен аспайтын, ал Өскемен су қоймасында (Ермаковка ауылынан екі жағалау бойынша Өскемен гидроэлектростанциясына (бұдан әрі – ГЭС) дейін) – 100 ат күшінен аспайтын;</w:t>
      </w:r>
    </w:p>
    <w:bookmarkEnd w:id="44"/>
    <w:bookmarkStart w:name="z53" w:id="45"/>
    <w:p>
      <w:pPr>
        <w:spacing w:after="0"/>
        <w:ind w:left="0"/>
        <w:jc w:val="both"/>
      </w:pPr>
      <w:r>
        <w:rPr>
          <w:rFonts w:ascii="Times New Roman"/>
          <w:b w:val="false"/>
          <w:i w:val="false"/>
          <w:color w:val="000000"/>
          <w:sz w:val="28"/>
        </w:rPr>
        <w:t>
      Жайық-Каспий бассейнінде кәсіпшілік балық аулауды жүзеге асыратын балық шаруашылығы субъектілері үшін – 40 ат күшінен аспайды;</w:t>
      </w:r>
    </w:p>
    <w:bookmarkEnd w:id="45"/>
    <w:bookmarkStart w:name="z54" w:id="46"/>
    <w:p>
      <w:pPr>
        <w:spacing w:after="0"/>
        <w:ind w:left="0"/>
        <w:jc w:val="both"/>
      </w:pPr>
      <w:r>
        <w:rPr>
          <w:rFonts w:ascii="Times New Roman"/>
          <w:b w:val="false"/>
          <w:i w:val="false"/>
          <w:color w:val="000000"/>
          <w:sz w:val="28"/>
        </w:rPr>
        <w:t>
      бекітілген балық шаруашылығы су айдындарында және (немесе) учаскелерінде қорғауды жүзеге асыратын балық шаруашылығы субъектілерінің қорықшылық қызметтері үшін – 100 ат күшінен аспайтын;</w:t>
      </w:r>
    </w:p>
    <w:bookmarkEnd w:id="46"/>
    <w:bookmarkStart w:name="z55" w:id="47"/>
    <w:p>
      <w:pPr>
        <w:spacing w:after="0"/>
        <w:ind w:left="0"/>
        <w:jc w:val="both"/>
      </w:pPr>
      <w:r>
        <w:rPr>
          <w:rFonts w:ascii="Times New Roman"/>
          <w:b w:val="false"/>
          <w:i w:val="false"/>
          <w:color w:val="000000"/>
          <w:sz w:val="28"/>
        </w:rPr>
        <w:t>
      ғылыми-зерттеу жұмыстарын жүзеге асыру үшін аспалы қозғалтқыштардың қуаты – 55 ат күшінен, стационарлық қозғалтқыштардың қуаты – 150 ат күшінен аспайтын.</w:t>
      </w:r>
    </w:p>
    <w:bookmarkEnd w:id="47"/>
    <w:bookmarkStart w:name="z56" w:id="48"/>
    <w:p>
      <w:pPr>
        <w:spacing w:after="0"/>
        <w:ind w:left="0"/>
        <w:jc w:val="both"/>
      </w:pPr>
      <w:r>
        <w:rPr>
          <w:rFonts w:ascii="Times New Roman"/>
          <w:b w:val="false"/>
          <w:i w:val="false"/>
          <w:color w:val="000000"/>
          <w:sz w:val="28"/>
        </w:rPr>
        <w:t>
      Осы тармақтың бірінші бөлігінде белгіленген тәртіп мыналарға қолданылмайды:</w:t>
      </w:r>
    </w:p>
    <w:bookmarkEnd w:id="48"/>
    <w:bookmarkStart w:name="z57" w:id="49"/>
    <w:p>
      <w:pPr>
        <w:spacing w:after="0"/>
        <w:ind w:left="0"/>
        <w:jc w:val="both"/>
      </w:pPr>
      <w:r>
        <w:rPr>
          <w:rFonts w:ascii="Times New Roman"/>
          <w:b w:val="false"/>
          <w:i w:val="false"/>
          <w:color w:val="000000"/>
          <w:sz w:val="28"/>
        </w:rPr>
        <w:t>
      кеме қатынасы су жолдарында навигациялық белгілерді қою және оларға қызмет көрсету үшін пайдаланылатын кемелер;</w:t>
      </w:r>
    </w:p>
    <w:bookmarkEnd w:id="49"/>
    <w:bookmarkStart w:name="z58" w:id="50"/>
    <w:p>
      <w:pPr>
        <w:spacing w:after="0"/>
        <w:ind w:left="0"/>
        <w:jc w:val="both"/>
      </w:pPr>
      <w:r>
        <w:rPr>
          <w:rFonts w:ascii="Times New Roman"/>
          <w:b w:val="false"/>
          <w:i w:val="false"/>
          <w:color w:val="000000"/>
          <w:sz w:val="28"/>
        </w:rPr>
        <w:t>
      Ертіс бассейнінде тұрақты жүк-жолаушылар тасымалын (паромдарды) жүзеге асыру үшін пайдаланылатын стационарлық қозғалтқыштары бар кемелер;</w:t>
      </w:r>
    </w:p>
    <w:bookmarkEnd w:id="50"/>
    <w:bookmarkStart w:name="z59" w:id="51"/>
    <w:p>
      <w:pPr>
        <w:spacing w:after="0"/>
        <w:ind w:left="0"/>
        <w:jc w:val="both"/>
      </w:pPr>
      <w:r>
        <w:rPr>
          <w:rFonts w:ascii="Times New Roman"/>
          <w:b w:val="false"/>
          <w:i w:val="false"/>
          <w:color w:val="000000"/>
          <w:sz w:val="28"/>
        </w:rPr>
        <w:t>
      Өскемен ГЭС-нен судың ағысымен төмен қарай 23 километр учаскеде жолаушыларға арналған рейстік және туристік маршруттарды жүзеге асыру үшін пайдаланылатын стационарлық су ағындары бар шағын көлемді кемелерді қоспағанда, "Р" класындағы түбі тегіс кемелер;</w:t>
      </w:r>
    </w:p>
    <w:bookmarkEnd w:id="51"/>
    <w:bookmarkStart w:name="z60" w:id="52"/>
    <w:p>
      <w:pPr>
        <w:spacing w:after="0"/>
        <w:ind w:left="0"/>
        <w:jc w:val="both"/>
      </w:pPr>
      <w:r>
        <w:rPr>
          <w:rFonts w:ascii="Times New Roman"/>
          <w:b w:val="false"/>
          <w:i w:val="false"/>
          <w:color w:val="000000"/>
          <w:sz w:val="28"/>
        </w:rPr>
        <w:t>
      жануарлар дүниесін қорғау, өсімін молайту және пайдалану, азаматтық қорғау органдары, көліктік бақылау, табиғат қорғау полициясы бөлімшелері және ішкі істер органдарының аумақтық бөлімшелері саласындағы уәкілетті орган, уәкілетті мемлекеттік органдар пайдаланатын кемелер.</w:t>
      </w:r>
    </w:p>
    <w:bookmarkEnd w:id="52"/>
    <w:bookmarkStart w:name="z61" w:id="53"/>
    <w:p>
      <w:pPr>
        <w:spacing w:after="0"/>
        <w:ind w:left="0"/>
        <w:jc w:val="both"/>
      </w:pPr>
      <w:r>
        <w:rPr>
          <w:rFonts w:ascii="Times New Roman"/>
          <w:b w:val="false"/>
          <w:i w:val="false"/>
          <w:color w:val="000000"/>
          <w:sz w:val="28"/>
        </w:rPr>
        <w:t xml:space="preserve">
      8. Уылдырық шашу кезеңінде кемелердің жөнелту саны кеме иелері мен кеме жүргізушілерге балық аулауға тыйым салынған уылдырық шашу кезеңінде, сондай-ақ балық аулауға тыйым салынған су айдындарында және (немесе) учаскелерінде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кеме қатынасы режимін келісуді беру арқылы айқындалады.</w:t>
      </w:r>
    </w:p>
    <w:bookmarkEnd w:id="53"/>
    <w:bookmarkStart w:name="z62" w:id="54"/>
    <w:p>
      <w:pPr>
        <w:spacing w:after="0"/>
        <w:ind w:left="0"/>
        <w:jc w:val="left"/>
      </w:pPr>
      <w:r>
        <w:rPr>
          <w:rFonts w:ascii="Times New Roman"/>
          <w:b/>
          <w:i w:val="false"/>
          <w:color w:val="000000"/>
        </w:rPr>
        <w:t xml:space="preserve"> 3-тарау. Мемлекеттік қызметті көрсету тәртібі</w:t>
      </w:r>
    </w:p>
    <w:bookmarkEnd w:id="54"/>
    <w:bookmarkStart w:name="z63" w:id="55"/>
    <w:p>
      <w:pPr>
        <w:spacing w:after="0"/>
        <w:ind w:left="0"/>
        <w:jc w:val="both"/>
      </w:pPr>
      <w:r>
        <w:rPr>
          <w:rFonts w:ascii="Times New Roman"/>
          <w:b w:val="false"/>
          <w:i w:val="false"/>
          <w:color w:val="000000"/>
          <w:sz w:val="28"/>
        </w:rPr>
        <w:t>
      9. Мемлекеттік қызметті уәкілетті орган ведомствосының аумақтық бөлімшелері (бұдан әрі – көрсетілетін қызметті беруші) көрсетеді.</w:t>
      </w:r>
    </w:p>
    <w:bookmarkEnd w:id="55"/>
    <w:bookmarkStart w:name="z64" w:id="56"/>
    <w:p>
      <w:pPr>
        <w:spacing w:after="0"/>
        <w:ind w:left="0"/>
        <w:jc w:val="both"/>
      </w:pPr>
      <w:r>
        <w:rPr>
          <w:rFonts w:ascii="Times New Roman"/>
          <w:b w:val="false"/>
          <w:i w:val="false"/>
          <w:color w:val="000000"/>
          <w:sz w:val="28"/>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56"/>
    <w:bookmarkStart w:name="z65" w:id="57"/>
    <w:p>
      <w:pPr>
        <w:spacing w:after="0"/>
        <w:ind w:left="0"/>
        <w:jc w:val="both"/>
      </w:pPr>
      <w:r>
        <w:rPr>
          <w:rFonts w:ascii="Times New Roman"/>
          <w:b w:val="false"/>
          <w:i w:val="false"/>
          <w:color w:val="000000"/>
          <w:sz w:val="28"/>
        </w:rPr>
        <w:t xml:space="preserve">
      10. Мемлекеттік қызметті алу үшін жеке немесе заңды тұлға (бұдан әрі – көрсетілетін қызметті алушы) портал арқылы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келісуге арналған өтінімді (бұдан әрі – өтінім) жібереді.</w:t>
      </w:r>
    </w:p>
    <w:bookmarkEnd w:id="57"/>
    <w:bookmarkStart w:name="z66" w:id="58"/>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жіберген кезде көрсетілетін қызметті алушының "жеке кабинетінде" мемлекеттік қызметті көрсету үшін өтінімнің қабылданғаны туралы мәртебе, сондай-ақ мемлекеттік көрсетілетін қызмет нәтижесін алу күні мен уақыты көрсетілген хабарлама көрсетіледі.</w:t>
      </w:r>
    </w:p>
    <w:bookmarkEnd w:id="58"/>
    <w:bookmarkStart w:name="z67" w:id="59"/>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кеме билеті немесе кеме куәлігі туралы мәліметтерді көрсетілетін қызметті беруші портал арқылы мемлекеттік ақпараттық жүйелерден алады.</w:t>
      </w:r>
    </w:p>
    <w:bookmarkEnd w:id="59"/>
    <w:bookmarkStart w:name="z68" w:id="60"/>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60"/>
    <w:bookmarkStart w:name="z69" w:id="61"/>
    <w:p>
      <w:pPr>
        <w:spacing w:after="0"/>
        <w:ind w:left="0"/>
        <w:jc w:val="both"/>
      </w:pPr>
      <w:r>
        <w:rPr>
          <w:rFonts w:ascii="Times New Roman"/>
          <w:b w:val="false"/>
          <w:i w:val="false"/>
          <w:color w:val="000000"/>
          <w:sz w:val="28"/>
        </w:rPr>
        <w:t>
      11. Көрсетілетін қызметті берушінің кеңсе жұмыскері өтінім келіп түскен күні өтінімді "Е-лицензиялау" мемлекеттік дерекқоры" (бұдан әрі – "Е-лицензиялау") ақпараттық жүйесінде тіркеуді жүзеге асырады және оны жауапты жұмыскерді тағайындайтын көрсетілетін қызметті берушінің басшысына жібереді.</w:t>
      </w:r>
    </w:p>
    <w:bookmarkEnd w:id="61"/>
    <w:bookmarkStart w:name="z70" w:id="62"/>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62"/>
    <w:bookmarkStart w:name="z71" w:id="63"/>
    <w:p>
      <w:pPr>
        <w:spacing w:after="0"/>
        <w:ind w:left="0"/>
        <w:jc w:val="both"/>
      </w:pPr>
      <w:r>
        <w:rPr>
          <w:rFonts w:ascii="Times New Roman"/>
          <w:b w:val="false"/>
          <w:i w:val="false"/>
          <w:color w:val="000000"/>
          <w:sz w:val="28"/>
        </w:rPr>
        <w:t>
      12. Жауапты жұмыскер өтінім тіркелген сәттен бастап 1 (бір) жұмыс күні ішінде ұсынылған құжаттардың толықтығын тексереді.</w:t>
      </w:r>
    </w:p>
    <w:bookmarkEnd w:id="63"/>
    <w:bookmarkStart w:name="z72" w:id="6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портал арқылы көрсетілетін қызметті алушының "жеке кабинетіне" көрсетілетін қызметті беруші басшысының ЭЦҚ-мен куәландырылған электрондық құжат нысанында өтінімді одан әрі қараудан уәжді бас тартуды жібереді.</w:t>
      </w:r>
    </w:p>
    <w:bookmarkEnd w:id="64"/>
    <w:bookmarkStart w:name="z73" w:id="65"/>
    <w:p>
      <w:pPr>
        <w:spacing w:after="0"/>
        <w:ind w:left="0"/>
        <w:jc w:val="both"/>
      </w:pPr>
      <w:r>
        <w:rPr>
          <w:rFonts w:ascii="Times New Roman"/>
          <w:b w:val="false"/>
          <w:i w:val="false"/>
          <w:color w:val="000000"/>
          <w:sz w:val="28"/>
        </w:rPr>
        <w:t>
      13. Мемлекеттік қызметті көрсетуден уәжді бас тарту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65"/>
    <w:bookmarkStart w:name="z74" w:id="66"/>
    <w:p>
      <w:pPr>
        <w:spacing w:after="0"/>
        <w:ind w:left="0"/>
        <w:jc w:val="both"/>
      </w:pPr>
      <w:r>
        <w:rPr>
          <w:rFonts w:ascii="Times New Roman"/>
          <w:b w:val="false"/>
          <w:i w:val="false"/>
          <w:color w:val="000000"/>
          <w:sz w:val="28"/>
        </w:rPr>
        <w:t xml:space="preserve">
      14. Көрсетілетін қызметті алушы құжаттардың толық топтамасын ұсынған кезде жауапты жұмыскер өтінім тіркелген сәттен бастап 2 (екі) жұмыс күні ішінде мемлекеттік қызмет көрсету нәтижесін – осы Қағидаларға 1-қосымшаға сәйкес нысан бойынша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келісуді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тартуды ресімдейді.</w:t>
      </w:r>
    </w:p>
    <w:bookmarkEnd w:id="66"/>
    <w:bookmarkStart w:name="z75" w:id="67"/>
    <w:p>
      <w:pPr>
        <w:spacing w:after="0"/>
        <w:ind w:left="0"/>
        <w:jc w:val="both"/>
      </w:pPr>
      <w:r>
        <w:rPr>
          <w:rFonts w:ascii="Times New Roman"/>
          <w:b w:val="false"/>
          <w:i w:val="false"/>
          <w:color w:val="000000"/>
          <w:sz w:val="28"/>
        </w:rPr>
        <w:t>
      Мемлекеттік қызметті көрсету нәтижесі портал арқылы көрсетілетін қызметті алушының "Е-лицензиялаудағы" "жеке кабинетіне" көрсетілетін қызметті беруші басшысының ЭЦҚ-мен куәландырылған электрондық құжат нысанында жіберіледі.</w:t>
      </w:r>
    </w:p>
    <w:bookmarkEnd w:id="67"/>
    <w:bookmarkStart w:name="z76" w:id="68"/>
    <w:p>
      <w:pPr>
        <w:spacing w:after="0"/>
        <w:ind w:left="0"/>
        <w:jc w:val="both"/>
      </w:pPr>
      <w:r>
        <w:rPr>
          <w:rFonts w:ascii="Times New Roman"/>
          <w:b w:val="false"/>
          <w:i w:val="false"/>
          <w:color w:val="000000"/>
          <w:sz w:val="28"/>
        </w:rPr>
        <w:t>
      15. Көрсетілетін қызметті беруші Тізбенің 10-тармағында көрсетілген негіздер бойынша мемлекеттік қызметті көрсетуден бас тартады.</w:t>
      </w:r>
    </w:p>
    <w:bookmarkEnd w:id="68"/>
    <w:bookmarkStart w:name="z77" w:id="69"/>
    <w:p>
      <w:pPr>
        <w:spacing w:after="0"/>
        <w:ind w:left="0"/>
        <w:jc w:val="both"/>
      </w:pPr>
      <w:r>
        <w:rPr>
          <w:rFonts w:ascii="Times New Roman"/>
          <w:b w:val="false"/>
          <w:i w:val="false"/>
          <w:color w:val="000000"/>
          <w:sz w:val="28"/>
        </w:rPr>
        <w:t>
      16. Көрсетілетін қызметті берушінің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келісуден бас тартуы мемлекеттік қызметті көрсетуден уәжді бас тартуда көрсетілген барлық ескертулер жойылғаннан кейін көрсетілетін қызметті алушылардың қайта өтінім беру мүмкіндігін жоққа шығармайды.</w:t>
      </w:r>
    </w:p>
    <w:bookmarkEnd w:id="69"/>
    <w:bookmarkStart w:name="z78" w:id="70"/>
    <w:p>
      <w:pPr>
        <w:spacing w:after="0"/>
        <w:ind w:left="0"/>
        <w:jc w:val="both"/>
      </w:pPr>
      <w:r>
        <w:rPr>
          <w:rFonts w:ascii="Times New Roman"/>
          <w:b w:val="false"/>
          <w:i w:val="false"/>
          <w:color w:val="000000"/>
          <w:sz w:val="28"/>
        </w:rPr>
        <w:t xml:space="preserve">
      17.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8555 болып тіркелген) бекітілген тәртіппен мемлекеттік қызметті көрсету мониторингінің ақпараттық жүйесіне мемлекеттік қызметті көрсету сатысы туралы деректердің енгізілуін қамтамасыз етеді.</w:t>
      </w:r>
    </w:p>
    <w:bookmarkEnd w:id="70"/>
    <w:bookmarkStart w:name="z79" w:id="7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71"/>
    <w:bookmarkStart w:name="z80" w:id="72"/>
    <w:p>
      <w:pPr>
        <w:spacing w:after="0"/>
        <w:ind w:left="0"/>
        <w:jc w:val="both"/>
      </w:pPr>
      <w:r>
        <w:rPr>
          <w:rFonts w:ascii="Times New Roman"/>
          <w:b w:val="false"/>
          <w:i w:val="false"/>
          <w:color w:val="000000"/>
          <w:sz w:val="28"/>
        </w:rPr>
        <w:t>
      18. Уәкілетті орган осы Қағидаларға енгізілген өзгерістер және (немесе) толықтырулар туралы ақпаратты порталдың ақпараттық-коммуникациялық инфрақұрылымы операторына жібереді.</w:t>
      </w:r>
    </w:p>
    <w:bookmarkEnd w:id="72"/>
    <w:bookmarkStart w:name="z81" w:id="73"/>
    <w:p>
      <w:pPr>
        <w:spacing w:after="0"/>
        <w:ind w:left="0"/>
        <w:jc w:val="both"/>
      </w:pPr>
      <w:r>
        <w:rPr>
          <w:rFonts w:ascii="Times New Roman"/>
          <w:b w:val="false"/>
          <w:i w:val="false"/>
          <w:color w:val="000000"/>
          <w:sz w:val="28"/>
        </w:rPr>
        <w:t>
      Уәкілетті орган осы Қағидалар бекітілген немесе өзгертілген күннен бастап 3 (үш) жұмыс күні ішінде мемлекеттік қызметті көрсету тәртібі туралы ақпаратты өзектендіреді және Бірыңғай байланыс орталығына жібереді.</w:t>
      </w:r>
    </w:p>
    <w:bookmarkEnd w:id="73"/>
    <w:bookmarkStart w:name="z82" w:id="74"/>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74"/>
    <w:bookmarkStart w:name="z83" w:id="75"/>
    <w:p>
      <w:pPr>
        <w:spacing w:after="0"/>
        <w:ind w:left="0"/>
        <w:jc w:val="both"/>
      </w:pPr>
      <w:r>
        <w:rPr>
          <w:rFonts w:ascii="Times New Roman"/>
          <w:b w:val="false"/>
          <w:i w:val="false"/>
          <w:color w:val="000000"/>
          <w:sz w:val="28"/>
        </w:rPr>
        <w:t>
      19. Мемлекеттік қызметтерді көрсету мәселелері бойынша көрсетілетін қызметті берушінің шешіміне, әрекетіне (әрекетсіздігіне) шағым көрсетілетін қызметті беруші, уәкілетті орган ведомствосы, уәкілетті орган басшысының атына, мемлекеттік қызметтер көрсету сапасын бағалау және бақылау жөніндегі уәкілетті органға беріледі.</w:t>
      </w:r>
    </w:p>
    <w:bookmarkEnd w:id="75"/>
    <w:bookmarkStart w:name="z84" w:id="76"/>
    <w:p>
      <w:pPr>
        <w:spacing w:after="0"/>
        <w:ind w:left="0"/>
        <w:jc w:val="both"/>
      </w:pPr>
      <w:r>
        <w:rPr>
          <w:rFonts w:ascii="Times New Roman"/>
          <w:b w:val="false"/>
          <w:i w:val="false"/>
          <w:color w:val="000000"/>
          <w:sz w:val="28"/>
        </w:rPr>
        <w:t>
      Шағым ҚР ӘРПК 91-бабының 4-тармағына сәйкес келіп түскен жағдайда, көрсетілетін қызметті беруші оны шағымды қарайтын органға (жоғары тұрған әкімшілік органға және (немесе) лауазымды адамға) келіп түскен күннен бастап 3 (үш) жұмыс күнінен кешіктірмей жібереді. Қолайлы акт қабылданған, шағымда көрсетілген талаптарды толық қанағаттандыратын әкімшілік іс-әрекет жасалған жағдайда, шағымды көрсетілетін қызметті беруші шағымды қарайтын органға (жоғары тұрған әкімшілік органға және (немесе) лауазымды адамға) жібермейді.</w:t>
      </w:r>
    </w:p>
    <w:bookmarkEnd w:id="76"/>
    <w:bookmarkStart w:name="z85" w:id="77"/>
    <w:p>
      <w:pPr>
        <w:spacing w:after="0"/>
        <w:ind w:left="0"/>
        <w:jc w:val="both"/>
      </w:pPr>
      <w:r>
        <w:rPr>
          <w:rFonts w:ascii="Times New Roman"/>
          <w:b w:val="false"/>
          <w:i w:val="false"/>
          <w:color w:val="000000"/>
          <w:sz w:val="28"/>
        </w:rPr>
        <w:t xml:space="preserve">
      20. Көрсетілетін қызметті алушының шағымын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bookmarkEnd w:id="77"/>
    <w:bookmarkStart w:name="z86" w:id="78"/>
    <w:p>
      <w:pPr>
        <w:spacing w:after="0"/>
        <w:ind w:left="0"/>
        <w:jc w:val="both"/>
      </w:pPr>
      <w:r>
        <w:rPr>
          <w:rFonts w:ascii="Times New Roman"/>
          <w:b w:val="false"/>
          <w:i w:val="false"/>
          <w:color w:val="000000"/>
          <w:sz w:val="28"/>
        </w:rPr>
        <w:t>
      көрсетілетін қызметті беруші, уәкілетті органның ведомствосы, уәкілетті орган – тіркелген күнінен бастап 5 (бес) жұмыс күні ішінде;</w:t>
      </w:r>
    </w:p>
    <w:bookmarkEnd w:id="78"/>
    <w:bookmarkStart w:name="z87" w:id="7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79"/>
    <w:bookmarkStart w:name="z88" w:id="80"/>
    <w:p>
      <w:pPr>
        <w:spacing w:after="0"/>
        <w:ind w:left="0"/>
        <w:jc w:val="both"/>
      </w:pPr>
      <w:r>
        <w:rPr>
          <w:rFonts w:ascii="Times New Roman"/>
          <w:b w:val="false"/>
          <w:i w:val="false"/>
          <w:color w:val="000000"/>
          <w:sz w:val="28"/>
        </w:rPr>
        <w:t xml:space="preserve">
      Көрсетілетін қызметті берушінің, уәкілетті органның ведомствосының,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w:t>
      </w:r>
    </w:p>
    <w:bookmarkEnd w:id="80"/>
    <w:bookmarkStart w:name="z89" w:id="8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1"/>
    <w:bookmarkStart w:name="z90" w:id="82"/>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2"/>
    <w:bookmarkStart w:name="z91" w:id="83"/>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шағымды қарау мерзімінің ұзартылғаны туралы хабарлайды.</w:t>
      </w:r>
    </w:p>
    <w:bookmarkEnd w:id="83"/>
    <w:bookmarkStart w:name="z92" w:id="84"/>
    <w:p>
      <w:pPr>
        <w:spacing w:after="0"/>
        <w:ind w:left="0"/>
        <w:jc w:val="both"/>
      </w:pPr>
      <w:r>
        <w:rPr>
          <w:rFonts w:ascii="Times New Roman"/>
          <w:b w:val="false"/>
          <w:i w:val="false"/>
          <w:color w:val="000000"/>
          <w:sz w:val="28"/>
        </w:rPr>
        <w:t>
      21. Егер заңда өзгеше көзделмесе, ҚР ӘРПК 91-бабының 5-тармағына сәйкес сотқа дейінгі тәртіппен шағымданғаннан кейін сотқа жүгінуге жол беріледі.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аулауға тыйым салынған</w:t>
            </w:r>
            <w:r>
              <w:br/>
            </w:r>
            <w:r>
              <w:rPr>
                <w:rFonts w:ascii="Times New Roman"/>
                <w:b w:val="false"/>
                <w:i w:val="false"/>
                <w:color w:val="000000"/>
                <w:sz w:val="20"/>
              </w:rPr>
              <w:t>уылдырық шашу кезеңінде,</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94" w:id="85"/>
    <w:p>
      <w:pPr>
        <w:spacing w:after="0"/>
        <w:ind w:left="0"/>
        <w:jc w:val="both"/>
      </w:pPr>
      <w:r>
        <w:rPr>
          <w:rFonts w:ascii="Times New Roman"/>
          <w:b w:val="false"/>
          <w:i w:val="false"/>
          <w:color w:val="000000"/>
          <w:sz w:val="28"/>
        </w:rPr>
        <w:t>
      Нөмірі: ___________ Берілген күні: ____________</w:t>
      </w:r>
    </w:p>
    <w:bookmarkEnd w:id="85"/>
    <w:bookmarkStart w:name="z95" w:id="86"/>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w:t>
      </w:r>
    </w:p>
    <w:bookmarkEnd w:id="86"/>
    <w:bookmarkStart w:name="z96" w:id="87"/>
    <w:p>
      <w:pPr>
        <w:spacing w:after="0"/>
        <w:ind w:left="0"/>
        <w:jc w:val="both"/>
      </w:pPr>
      <w:r>
        <w:rPr>
          <w:rFonts w:ascii="Times New Roman"/>
          <w:b w:val="false"/>
          <w:i w:val="false"/>
          <w:color w:val="000000"/>
          <w:sz w:val="28"/>
        </w:rPr>
        <w:t>
      Берілді: ______________________________________________________________</w:t>
      </w:r>
    </w:p>
    <w:bookmarkEnd w:id="87"/>
    <w:bookmarkStart w:name="z97" w:id="88"/>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88"/>
    <w:bookmarkStart w:name="z98" w:id="89"/>
    <w:p>
      <w:pPr>
        <w:spacing w:after="0"/>
        <w:ind w:left="0"/>
        <w:jc w:val="both"/>
      </w:pPr>
      <w:r>
        <w:rPr>
          <w:rFonts w:ascii="Times New Roman"/>
          <w:b w:val="false"/>
          <w:i w:val="false"/>
          <w:color w:val="000000"/>
          <w:sz w:val="28"/>
        </w:rPr>
        <w:t>
      Кеменің атауы __________________________________________________</w:t>
      </w:r>
    </w:p>
    <w:bookmarkEnd w:id="89"/>
    <w:bookmarkStart w:name="z99" w:id="90"/>
    <w:p>
      <w:pPr>
        <w:spacing w:after="0"/>
        <w:ind w:left="0"/>
        <w:jc w:val="both"/>
      </w:pPr>
      <w:r>
        <w:rPr>
          <w:rFonts w:ascii="Times New Roman"/>
          <w:b w:val="false"/>
          <w:i w:val="false"/>
          <w:color w:val="000000"/>
          <w:sz w:val="28"/>
        </w:rPr>
        <w:t>
      Кеменің тіркеу нөмірі __________________________________________</w:t>
      </w:r>
    </w:p>
    <w:bookmarkEnd w:id="90"/>
    <w:bookmarkStart w:name="z100" w:id="91"/>
    <w:p>
      <w:pPr>
        <w:spacing w:after="0"/>
        <w:ind w:left="0"/>
        <w:jc w:val="both"/>
      </w:pPr>
      <w:r>
        <w:rPr>
          <w:rFonts w:ascii="Times New Roman"/>
          <w:b w:val="false"/>
          <w:i w:val="false"/>
          <w:color w:val="000000"/>
          <w:sz w:val="28"/>
        </w:rPr>
        <w:t>
      Кеменің техникалық параметрлері:</w:t>
      </w:r>
    </w:p>
    <w:bookmarkEnd w:id="91"/>
    <w:bookmarkStart w:name="z101" w:id="92"/>
    <w:p>
      <w:pPr>
        <w:spacing w:after="0"/>
        <w:ind w:left="0"/>
        <w:jc w:val="both"/>
      </w:pPr>
      <w:r>
        <w:rPr>
          <w:rFonts w:ascii="Times New Roman"/>
          <w:b w:val="false"/>
          <w:i w:val="false"/>
          <w:color w:val="000000"/>
          <w:sz w:val="28"/>
        </w:rPr>
        <w:t>
      Ұзындығы (метрмен)_____________________________________________</w:t>
      </w:r>
    </w:p>
    <w:bookmarkEnd w:id="92"/>
    <w:bookmarkStart w:name="z102" w:id="93"/>
    <w:p>
      <w:pPr>
        <w:spacing w:after="0"/>
        <w:ind w:left="0"/>
        <w:jc w:val="both"/>
      </w:pPr>
      <w:r>
        <w:rPr>
          <w:rFonts w:ascii="Times New Roman"/>
          <w:b w:val="false"/>
          <w:i w:val="false"/>
          <w:color w:val="000000"/>
          <w:sz w:val="28"/>
        </w:rPr>
        <w:t>
      Ені (метрмен)____________________________________________________</w:t>
      </w:r>
    </w:p>
    <w:bookmarkEnd w:id="93"/>
    <w:bookmarkStart w:name="z103" w:id="94"/>
    <w:p>
      <w:pPr>
        <w:spacing w:after="0"/>
        <w:ind w:left="0"/>
        <w:jc w:val="both"/>
      </w:pPr>
      <w:r>
        <w:rPr>
          <w:rFonts w:ascii="Times New Roman"/>
          <w:b w:val="false"/>
          <w:i w:val="false"/>
          <w:color w:val="000000"/>
          <w:sz w:val="28"/>
        </w:rPr>
        <w:t>
      Шөгуі (сантиметрмен, метрмен) _______________________________________</w:t>
      </w:r>
    </w:p>
    <w:bookmarkEnd w:id="94"/>
    <w:bookmarkStart w:name="z104" w:id="95"/>
    <w:p>
      <w:pPr>
        <w:spacing w:after="0"/>
        <w:ind w:left="0"/>
        <w:jc w:val="both"/>
      </w:pPr>
      <w:r>
        <w:rPr>
          <w:rFonts w:ascii="Times New Roman"/>
          <w:b w:val="false"/>
          <w:i w:val="false"/>
          <w:color w:val="000000"/>
          <w:sz w:val="28"/>
        </w:rPr>
        <w:t>
      Кемедегі ескіш бұрандалардың айналу жылдамдығы (1 минутта айналым) _________</w:t>
      </w:r>
    </w:p>
    <w:bookmarkEnd w:id="95"/>
    <w:bookmarkStart w:name="z105" w:id="96"/>
    <w:p>
      <w:pPr>
        <w:spacing w:after="0"/>
        <w:ind w:left="0"/>
        <w:jc w:val="both"/>
      </w:pPr>
      <w:r>
        <w:rPr>
          <w:rFonts w:ascii="Times New Roman"/>
          <w:b w:val="false"/>
          <w:i w:val="false"/>
          <w:color w:val="000000"/>
          <w:sz w:val="28"/>
        </w:rPr>
        <w:t>
      Кеменің типі________________________________________________________</w:t>
      </w:r>
    </w:p>
    <w:bookmarkEnd w:id="96"/>
    <w:bookmarkStart w:name="z106" w:id="97"/>
    <w:p>
      <w:pPr>
        <w:spacing w:after="0"/>
        <w:ind w:left="0"/>
        <w:jc w:val="both"/>
      </w:pPr>
      <w:r>
        <w:rPr>
          <w:rFonts w:ascii="Times New Roman"/>
          <w:b w:val="false"/>
          <w:i w:val="false"/>
          <w:color w:val="000000"/>
          <w:sz w:val="28"/>
        </w:rPr>
        <w:t>
      Кеменің маркасы____________________________________________________</w:t>
      </w:r>
    </w:p>
    <w:bookmarkEnd w:id="97"/>
    <w:bookmarkStart w:name="z107" w:id="98"/>
    <w:p>
      <w:pPr>
        <w:spacing w:after="0"/>
        <w:ind w:left="0"/>
        <w:jc w:val="both"/>
      </w:pPr>
      <w:r>
        <w:rPr>
          <w:rFonts w:ascii="Times New Roman"/>
          <w:b w:val="false"/>
          <w:i w:val="false"/>
          <w:color w:val="000000"/>
          <w:sz w:val="28"/>
        </w:rPr>
        <w:t>
      Қозғалтқышының қуаты ____________________________________________</w:t>
      </w:r>
    </w:p>
    <w:bookmarkEnd w:id="98"/>
    <w:bookmarkStart w:name="z108" w:id="99"/>
    <w:p>
      <w:pPr>
        <w:spacing w:after="0"/>
        <w:ind w:left="0"/>
        <w:jc w:val="both"/>
      </w:pPr>
      <w:r>
        <w:rPr>
          <w:rFonts w:ascii="Times New Roman"/>
          <w:b w:val="false"/>
          <w:i w:val="false"/>
          <w:color w:val="000000"/>
          <w:sz w:val="28"/>
        </w:rPr>
        <w:t>
      Кеме қатынасының мақсаты ___________________________________________</w:t>
      </w:r>
    </w:p>
    <w:bookmarkEnd w:id="99"/>
    <w:bookmarkStart w:name="z109" w:id="100"/>
    <w:p>
      <w:pPr>
        <w:spacing w:after="0"/>
        <w:ind w:left="0"/>
        <w:jc w:val="both"/>
      </w:pPr>
      <w:r>
        <w:rPr>
          <w:rFonts w:ascii="Times New Roman"/>
          <w:b w:val="false"/>
          <w:i w:val="false"/>
          <w:color w:val="000000"/>
          <w:sz w:val="28"/>
        </w:rPr>
        <w:t>
      Қозғалыс мерзімі 20___жылғы ___________ бастап ___________ дейін</w:t>
      </w:r>
    </w:p>
    <w:bookmarkEnd w:id="100"/>
    <w:bookmarkStart w:name="z110" w:id="101"/>
    <w:p>
      <w:pPr>
        <w:spacing w:after="0"/>
        <w:ind w:left="0"/>
        <w:jc w:val="both"/>
      </w:pPr>
      <w:r>
        <w:rPr>
          <w:rFonts w:ascii="Times New Roman"/>
          <w:b w:val="false"/>
          <w:i w:val="false"/>
          <w:color w:val="000000"/>
          <w:sz w:val="28"/>
        </w:rPr>
        <w:t>
      Қозғалыс бағдары ___________________________________________________</w:t>
      </w:r>
    </w:p>
    <w:bookmarkEnd w:id="101"/>
    <w:bookmarkStart w:name="z111" w:id="102"/>
    <w:p>
      <w:pPr>
        <w:spacing w:after="0"/>
        <w:ind w:left="0"/>
        <w:jc w:val="both"/>
      </w:pPr>
      <w:r>
        <w:rPr>
          <w:rFonts w:ascii="Times New Roman"/>
          <w:b w:val="false"/>
          <w:i w:val="false"/>
          <w:color w:val="000000"/>
          <w:sz w:val="28"/>
        </w:rPr>
        <w:t>
      Тұрақ орны _______________________________________________________</w:t>
      </w:r>
    </w:p>
    <w:bookmarkEnd w:id="102"/>
    <w:bookmarkStart w:name="z112" w:id="103"/>
    <w:p>
      <w:pPr>
        <w:spacing w:after="0"/>
        <w:ind w:left="0"/>
        <w:jc w:val="both"/>
      </w:pPr>
      <w:r>
        <w:rPr>
          <w:rFonts w:ascii="Times New Roman"/>
          <w:b w:val="false"/>
          <w:i w:val="false"/>
          <w:color w:val="000000"/>
          <w:sz w:val="28"/>
        </w:rPr>
        <w:t>
      Қосымша шарттар ______________________________________________</w:t>
      </w:r>
    </w:p>
    <w:bookmarkEnd w:id="103"/>
    <w:bookmarkStart w:name="z113" w:id="104"/>
    <w:p>
      <w:pPr>
        <w:spacing w:after="0"/>
        <w:ind w:left="0"/>
        <w:jc w:val="both"/>
      </w:pPr>
      <w:r>
        <w:rPr>
          <w:rFonts w:ascii="Times New Roman"/>
          <w:b w:val="false"/>
          <w:i w:val="false"/>
          <w:color w:val="000000"/>
          <w:sz w:val="28"/>
        </w:rPr>
        <w:t>
      Аталған келісімнің көшірмесі бақылау үшін жіберіледі ____________________</w:t>
      </w:r>
    </w:p>
    <w:bookmarkEnd w:id="104"/>
    <w:bookmarkStart w:name="z114" w:id="105"/>
    <w:p>
      <w:pPr>
        <w:spacing w:after="0"/>
        <w:ind w:left="0"/>
        <w:jc w:val="both"/>
      </w:pPr>
      <w:r>
        <w:rPr>
          <w:rFonts w:ascii="Times New Roman"/>
          <w:b w:val="false"/>
          <w:i w:val="false"/>
          <w:color w:val="000000"/>
          <w:sz w:val="28"/>
        </w:rPr>
        <w:t>
      Аумақтық бөлімшенің басшысы: __________________________</w:t>
      </w:r>
    </w:p>
    <w:bookmarkEnd w:id="105"/>
    <w:bookmarkStart w:name="z115"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16" w:id="107"/>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аулауға тыйым салынған</w:t>
            </w:r>
            <w:r>
              <w:br/>
            </w:r>
            <w:r>
              <w:rPr>
                <w:rFonts w:ascii="Times New Roman"/>
                <w:b w:val="false"/>
                <w:i w:val="false"/>
                <w:color w:val="000000"/>
                <w:sz w:val="20"/>
              </w:rPr>
              <w:t>уылдырық шашу кезеңінде,</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қағидаларына</w:t>
            </w:r>
            <w:r>
              <w:br/>
            </w:r>
            <w:r>
              <w:rPr>
                <w:rFonts w:ascii="Times New Roman"/>
                <w:b w:val="false"/>
                <w:i w:val="false"/>
                <w:color w:val="000000"/>
                <w:sz w:val="20"/>
              </w:rPr>
              <w:t>2-қосымша</w:t>
            </w:r>
          </w:p>
        </w:tc>
      </w:tr>
    </w:tbl>
    <w:bookmarkStart w:name="z118" w:id="108"/>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жүргізу режиміне келісім беру" мемлекеттік көрсетілетін қызметін көрсетуге қойылатын негізгі талаптардың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учаскелерінде кеме жүргізу режимімен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Балық шаруашылығы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формасы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учаскелерінде кеме жүргізу режимін келісу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заңнамасына сәйкес демалыс және мереке күндерінен басқа күндері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 тиісті көрсетілетін қызметті берушінің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"Жануарлар дүниесін қорғау, өсімін молайту және пайдалану туралы" Қазақстан Республикасы Заңының 9-1-бабының 13) тармақшасына сәйкес балық шаруашылығы саласындағы уәкілетті орган бекітетін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 қағидаларына 3-қосымшаға сәйкес нысан бойынша, көрсетілетін қызметті алушының электрондық цифрлық қолтаңбасымен куәландырылған электрондық құжат нысанындағы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режиміне келісуге арналған өтінім.</w:t>
            </w:r>
          </w:p>
          <w:bookmarkEnd w:id="110"/>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көрсетілетін қызметті беруші "электрондық үкіметтің" веб-порталы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ұсынған, мемлекеттік қызметті көрсету үшін қажетті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"Дербес деректер және оларды қорғау туралы" Қазақстан Республикасы Заңының 8-бабына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Көрсетілетін қызметті алушының порталдың "жеке кабинеті" және бірыңғай байланыс орталығы арқылы қашықтан қол жеткізу режимінде мемлекеттік қызметті орындау сатысы туралы ақпарат алу мүмкіндігі бар.</w:t>
            </w:r>
          </w:p>
          <w:bookmarkEnd w:id="112"/>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аулауға тыйым салынған</w:t>
            </w:r>
            <w:r>
              <w:br/>
            </w:r>
            <w:r>
              <w:rPr>
                <w:rFonts w:ascii="Times New Roman"/>
                <w:b w:val="false"/>
                <w:i w:val="false"/>
                <w:color w:val="000000"/>
                <w:sz w:val="20"/>
              </w:rPr>
              <w:t>уылдырық шашу кезеңінде,</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 саласындағы уәкілетті орган ведомствосы аумақтық бөлімшесінің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 xml:space="preserve">мекенжайы__________________(индекс, қала, аудан, облыс, көше, үй нөмірі, пәтер нөмірі (бар болса), телефон) өтініш берушінің деректемелері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134" w:id="113"/>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келісуге арналған өтінім</w:t>
      </w:r>
    </w:p>
    <w:bookmarkEnd w:id="113"/>
    <w:bookmarkStart w:name="z135" w:id="114"/>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114"/>
    <w:bookmarkStart w:name="z136"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37" w:id="116"/>
    <w:p>
      <w:pPr>
        <w:spacing w:after="0"/>
        <w:ind w:left="0"/>
        <w:jc w:val="both"/>
      </w:pPr>
      <w:r>
        <w:rPr>
          <w:rFonts w:ascii="Times New Roman"/>
          <w:b w:val="false"/>
          <w:i w:val="false"/>
          <w:color w:val="000000"/>
          <w:sz w:val="28"/>
        </w:rPr>
        <w:t>
      Кеме жүргізушінің аты, әкесінің аты (бар болса),</w:t>
      </w:r>
    </w:p>
    <w:bookmarkEnd w:id="116"/>
    <w:bookmarkStart w:name="z138" w:id="117"/>
    <w:p>
      <w:pPr>
        <w:spacing w:after="0"/>
        <w:ind w:left="0"/>
        <w:jc w:val="both"/>
      </w:pPr>
      <w:r>
        <w:rPr>
          <w:rFonts w:ascii="Times New Roman"/>
          <w:b w:val="false"/>
          <w:i w:val="false"/>
          <w:color w:val="000000"/>
          <w:sz w:val="28"/>
        </w:rPr>
        <w:t>
      тегі________________________________________________________________</w:t>
      </w:r>
    </w:p>
    <w:bookmarkEnd w:id="117"/>
    <w:bookmarkStart w:name="z139"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40" w:id="119"/>
    <w:p>
      <w:pPr>
        <w:spacing w:after="0"/>
        <w:ind w:left="0"/>
        <w:jc w:val="both"/>
      </w:pPr>
      <w:r>
        <w:rPr>
          <w:rFonts w:ascii="Times New Roman"/>
          <w:b w:val="false"/>
          <w:i w:val="false"/>
          <w:color w:val="000000"/>
          <w:sz w:val="28"/>
        </w:rPr>
        <w:t>
      Кеменің атауы _______________________________________________________</w:t>
      </w:r>
    </w:p>
    <w:bookmarkEnd w:id="119"/>
    <w:bookmarkStart w:name="z141" w:id="120"/>
    <w:p>
      <w:pPr>
        <w:spacing w:after="0"/>
        <w:ind w:left="0"/>
        <w:jc w:val="both"/>
      </w:pPr>
      <w:r>
        <w:rPr>
          <w:rFonts w:ascii="Times New Roman"/>
          <w:b w:val="false"/>
          <w:i w:val="false"/>
          <w:color w:val="000000"/>
          <w:sz w:val="28"/>
        </w:rPr>
        <w:t>
      Кеменің тіркеу нөмірі _________________________________________________</w:t>
      </w:r>
    </w:p>
    <w:bookmarkEnd w:id="120"/>
    <w:bookmarkStart w:name="z142" w:id="121"/>
    <w:p>
      <w:pPr>
        <w:spacing w:after="0"/>
        <w:ind w:left="0"/>
        <w:jc w:val="both"/>
      </w:pPr>
      <w:r>
        <w:rPr>
          <w:rFonts w:ascii="Times New Roman"/>
          <w:b w:val="false"/>
          <w:i w:val="false"/>
          <w:color w:val="000000"/>
          <w:sz w:val="28"/>
        </w:rPr>
        <w:t>
      Кеменің техникалық параметрі (ұзындығы, ені, шөгуі):</w:t>
      </w:r>
    </w:p>
    <w:bookmarkEnd w:id="121"/>
    <w:bookmarkStart w:name="z143" w:id="122"/>
    <w:p>
      <w:pPr>
        <w:spacing w:after="0"/>
        <w:ind w:left="0"/>
        <w:jc w:val="both"/>
      </w:pPr>
      <w:r>
        <w:rPr>
          <w:rFonts w:ascii="Times New Roman"/>
          <w:b w:val="false"/>
          <w:i w:val="false"/>
          <w:color w:val="000000"/>
          <w:sz w:val="28"/>
        </w:rPr>
        <w:t>
      Ұзындығы (метрмен) __________________________________________</w:t>
      </w:r>
    </w:p>
    <w:bookmarkEnd w:id="122"/>
    <w:bookmarkStart w:name="z144" w:id="123"/>
    <w:p>
      <w:pPr>
        <w:spacing w:after="0"/>
        <w:ind w:left="0"/>
        <w:jc w:val="both"/>
      </w:pPr>
      <w:r>
        <w:rPr>
          <w:rFonts w:ascii="Times New Roman"/>
          <w:b w:val="false"/>
          <w:i w:val="false"/>
          <w:color w:val="000000"/>
          <w:sz w:val="28"/>
        </w:rPr>
        <w:t>
      Ені (метрмен) _________________________________________________</w:t>
      </w:r>
    </w:p>
    <w:bookmarkEnd w:id="123"/>
    <w:bookmarkStart w:name="z145" w:id="124"/>
    <w:p>
      <w:pPr>
        <w:spacing w:after="0"/>
        <w:ind w:left="0"/>
        <w:jc w:val="both"/>
      </w:pPr>
      <w:r>
        <w:rPr>
          <w:rFonts w:ascii="Times New Roman"/>
          <w:b w:val="false"/>
          <w:i w:val="false"/>
          <w:color w:val="000000"/>
          <w:sz w:val="28"/>
        </w:rPr>
        <w:t>
      Шөгуі (сантиметрмен) _________________________________________________</w:t>
      </w:r>
    </w:p>
    <w:bookmarkEnd w:id="124"/>
    <w:bookmarkStart w:name="z146" w:id="125"/>
    <w:p>
      <w:pPr>
        <w:spacing w:after="0"/>
        <w:ind w:left="0"/>
        <w:jc w:val="both"/>
      </w:pPr>
      <w:r>
        <w:rPr>
          <w:rFonts w:ascii="Times New Roman"/>
          <w:b w:val="false"/>
          <w:i w:val="false"/>
          <w:color w:val="000000"/>
          <w:sz w:val="28"/>
        </w:rPr>
        <w:t>
      Кемедегі ескіш бұрандалардың айналу жылдамдығы (минутына айналым)______</w:t>
      </w:r>
    </w:p>
    <w:bookmarkEnd w:id="125"/>
    <w:bookmarkStart w:name="z147" w:id="126"/>
    <w:p>
      <w:pPr>
        <w:spacing w:after="0"/>
        <w:ind w:left="0"/>
        <w:jc w:val="both"/>
      </w:pPr>
      <w:r>
        <w:rPr>
          <w:rFonts w:ascii="Times New Roman"/>
          <w:b w:val="false"/>
          <w:i w:val="false"/>
          <w:color w:val="000000"/>
          <w:sz w:val="28"/>
        </w:rPr>
        <w:t>
      Кеменің типі _________________________________________________________</w:t>
      </w:r>
    </w:p>
    <w:bookmarkEnd w:id="126"/>
    <w:bookmarkStart w:name="z148" w:id="127"/>
    <w:p>
      <w:pPr>
        <w:spacing w:after="0"/>
        <w:ind w:left="0"/>
        <w:jc w:val="both"/>
      </w:pPr>
      <w:r>
        <w:rPr>
          <w:rFonts w:ascii="Times New Roman"/>
          <w:b w:val="false"/>
          <w:i w:val="false"/>
          <w:color w:val="000000"/>
          <w:sz w:val="28"/>
        </w:rPr>
        <w:t>
      Кеменің маркасы ____________________________________________________</w:t>
      </w:r>
    </w:p>
    <w:bookmarkEnd w:id="127"/>
    <w:bookmarkStart w:name="z149" w:id="128"/>
    <w:p>
      <w:pPr>
        <w:spacing w:after="0"/>
        <w:ind w:left="0"/>
        <w:jc w:val="both"/>
      </w:pPr>
      <w:r>
        <w:rPr>
          <w:rFonts w:ascii="Times New Roman"/>
          <w:b w:val="false"/>
          <w:i w:val="false"/>
          <w:color w:val="000000"/>
          <w:sz w:val="28"/>
        </w:rPr>
        <w:t>
      Қозғалтқышының қуаты ______________________________________________</w:t>
      </w:r>
    </w:p>
    <w:bookmarkEnd w:id="128"/>
    <w:bookmarkStart w:name="z150" w:id="129"/>
    <w:p>
      <w:pPr>
        <w:spacing w:after="0"/>
        <w:ind w:left="0"/>
        <w:jc w:val="both"/>
      </w:pPr>
      <w:r>
        <w:rPr>
          <w:rFonts w:ascii="Times New Roman"/>
          <w:b w:val="false"/>
          <w:i w:val="false"/>
          <w:color w:val="000000"/>
          <w:sz w:val="28"/>
        </w:rPr>
        <w:t>
      Кеме қатынасының мақсаты ___________________________________________</w:t>
      </w:r>
    </w:p>
    <w:bookmarkEnd w:id="129"/>
    <w:bookmarkStart w:name="z151" w:id="130"/>
    <w:p>
      <w:pPr>
        <w:spacing w:after="0"/>
        <w:ind w:left="0"/>
        <w:jc w:val="both"/>
      </w:pPr>
      <w:r>
        <w:rPr>
          <w:rFonts w:ascii="Times New Roman"/>
          <w:b w:val="false"/>
          <w:i w:val="false"/>
          <w:color w:val="000000"/>
          <w:sz w:val="28"/>
        </w:rPr>
        <w:t>
      Қозғалыс мерзімі 20____жылғы _________ бастап __________ дейін</w:t>
      </w:r>
    </w:p>
    <w:bookmarkEnd w:id="130"/>
    <w:bookmarkStart w:name="z152" w:id="131"/>
    <w:p>
      <w:pPr>
        <w:spacing w:after="0"/>
        <w:ind w:left="0"/>
        <w:jc w:val="both"/>
      </w:pPr>
      <w:r>
        <w:rPr>
          <w:rFonts w:ascii="Times New Roman"/>
          <w:b w:val="false"/>
          <w:i w:val="false"/>
          <w:color w:val="000000"/>
          <w:sz w:val="28"/>
        </w:rPr>
        <w:t>
      Қозғалыс бағдары____________________________________________________</w:t>
      </w:r>
    </w:p>
    <w:bookmarkEnd w:id="131"/>
    <w:bookmarkStart w:name="z153" w:id="132"/>
    <w:p>
      <w:pPr>
        <w:spacing w:after="0"/>
        <w:ind w:left="0"/>
        <w:jc w:val="both"/>
      </w:pPr>
      <w:r>
        <w:rPr>
          <w:rFonts w:ascii="Times New Roman"/>
          <w:b w:val="false"/>
          <w:i w:val="false"/>
          <w:color w:val="000000"/>
          <w:sz w:val="28"/>
        </w:rPr>
        <w:t>
      Тұрақ орны________________________________________________________</w:t>
      </w:r>
    </w:p>
    <w:bookmarkEnd w:id="132"/>
    <w:bookmarkStart w:name="z154" w:id="133"/>
    <w:p>
      <w:pPr>
        <w:spacing w:after="0"/>
        <w:ind w:left="0"/>
        <w:jc w:val="both"/>
      </w:pPr>
      <w:r>
        <w:rPr>
          <w:rFonts w:ascii="Times New Roman"/>
          <w:b w:val="false"/>
          <w:i w:val="false"/>
          <w:color w:val="000000"/>
          <w:sz w:val="28"/>
        </w:rPr>
        <w:t>
      Кеме билетінің немесе кеме куәлігінің нөмірі және күні __________________</w:t>
      </w:r>
    </w:p>
    <w:bookmarkEnd w:id="133"/>
    <w:bookmarkStart w:name="z155" w:id="13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bookmarkEnd w:id="134"/>
    <w:bookmarkStart w:name="z156" w:id="135"/>
    <w:p>
      <w:pPr>
        <w:spacing w:after="0"/>
        <w:ind w:left="0"/>
        <w:jc w:val="both"/>
      </w:pPr>
      <w:r>
        <w:rPr>
          <w:rFonts w:ascii="Times New Roman"/>
          <w:b w:val="false"/>
          <w:i w:val="false"/>
          <w:color w:val="000000"/>
          <w:sz w:val="28"/>
        </w:rPr>
        <w:t>
      мәліметтерді пайдалануға келісемін.</w:t>
      </w:r>
    </w:p>
    <w:bookmarkEnd w:id="135"/>
    <w:bookmarkStart w:name="z157" w:id="136"/>
    <w:p>
      <w:pPr>
        <w:spacing w:after="0"/>
        <w:ind w:left="0"/>
        <w:jc w:val="both"/>
      </w:pPr>
      <w:r>
        <w:rPr>
          <w:rFonts w:ascii="Times New Roman"/>
          <w:b w:val="false"/>
          <w:i w:val="false"/>
          <w:color w:val="000000"/>
          <w:sz w:val="28"/>
        </w:rPr>
        <w:t>
      Өтініштің берілген күні 20__жылғы "__"_____________</w:t>
      </w:r>
    </w:p>
    <w:bookmarkEnd w:id="136"/>
    <w:bookmarkStart w:name="z158" w:id="137"/>
    <w:p>
      <w:pPr>
        <w:spacing w:after="0"/>
        <w:ind w:left="0"/>
        <w:jc w:val="both"/>
      </w:pPr>
      <w:r>
        <w:rPr>
          <w:rFonts w:ascii="Times New Roman"/>
          <w:b w:val="false"/>
          <w:i w:val="false"/>
          <w:color w:val="000000"/>
          <w:sz w:val="28"/>
        </w:rPr>
        <w:t>
      _______________________________________________________________</w:t>
      </w:r>
    </w:p>
    <w:bookmarkEnd w:id="137"/>
    <w:bookmarkStart w:name="z159" w:id="138"/>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аулауға тыйым салынған</w:t>
            </w:r>
            <w:r>
              <w:br/>
            </w:r>
            <w:r>
              <w:rPr>
                <w:rFonts w:ascii="Times New Roman"/>
                <w:b w:val="false"/>
                <w:i w:val="false"/>
                <w:color w:val="000000"/>
                <w:sz w:val="20"/>
              </w:rPr>
              <w:t>уылдырық шашу кезеңінде,</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9"/>
          <w:p>
            <w:pPr>
              <w:spacing w:after="20"/>
              <w:ind w:left="20"/>
              <w:jc w:val="both"/>
            </w:pPr>
          </w:p>
          <w:bookmarkEnd w:id="139"/>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bookmarkStart w:name="z163" w:id="140"/>
    <w:p>
      <w:pPr>
        <w:spacing w:after="0"/>
        <w:ind w:left="0"/>
        <w:jc w:val="left"/>
      </w:pPr>
      <w:r>
        <w:rPr>
          <w:rFonts w:ascii="Times New Roman"/>
          <w:b/>
          <w:i w:val="false"/>
          <w:color w:val="000000"/>
        </w:rPr>
        <w:t xml:space="preserve"> Мемлекеттік қызмет көрсетуден уәжді бас тарту</w:t>
      </w:r>
    </w:p>
    <w:bookmarkEnd w:id="140"/>
    <w:bookmarkStart w:name="z164" w:id="141"/>
    <w:p>
      <w:pPr>
        <w:spacing w:after="0"/>
        <w:ind w:left="0"/>
        <w:jc w:val="both"/>
      </w:pPr>
      <w:r>
        <w:rPr>
          <w:rFonts w:ascii="Times New Roman"/>
          <w:b w:val="false"/>
          <w:i w:val="false"/>
          <w:color w:val="000000"/>
          <w:sz w:val="28"/>
        </w:rPr>
        <w:t>
      Берілген күні: [Берілген күні]</w:t>
      </w:r>
    </w:p>
    <w:bookmarkEnd w:id="141"/>
    <w:bookmarkStart w:name="z165" w:id="142"/>
    <w:p>
      <w:pPr>
        <w:spacing w:after="0"/>
        <w:ind w:left="0"/>
        <w:jc w:val="both"/>
      </w:pPr>
      <w:r>
        <w:rPr>
          <w:rFonts w:ascii="Times New Roman"/>
          <w:b w:val="false"/>
          <w:i w:val="false"/>
          <w:color w:val="000000"/>
          <w:sz w:val="28"/>
        </w:rPr>
        <w:t>
      [Көрсетілетін қызметті алушының атауы]</w:t>
      </w:r>
    </w:p>
    <w:bookmarkEnd w:id="142"/>
    <w:bookmarkStart w:name="z166" w:id="143"/>
    <w:p>
      <w:pPr>
        <w:spacing w:after="0"/>
        <w:ind w:left="0"/>
        <w:jc w:val="both"/>
      </w:pPr>
      <w:r>
        <w:rPr>
          <w:rFonts w:ascii="Times New Roman"/>
          <w:b w:val="false"/>
          <w:i w:val="false"/>
          <w:color w:val="000000"/>
          <w:sz w:val="28"/>
        </w:rPr>
        <w:t>
      Тіркеу орны: Облыс:</w:t>
      </w:r>
    </w:p>
    <w:bookmarkEnd w:id="143"/>
    <w:bookmarkStart w:name="z167" w:id="144"/>
    <w:p>
      <w:pPr>
        <w:spacing w:after="0"/>
        <w:ind w:left="0"/>
        <w:jc w:val="both"/>
      </w:pPr>
      <w:r>
        <w:rPr>
          <w:rFonts w:ascii="Times New Roman"/>
          <w:b w:val="false"/>
          <w:i w:val="false"/>
          <w:color w:val="000000"/>
          <w:sz w:val="28"/>
        </w:rPr>
        <w:t>
      [Облыс] Аудан: [Аудан]</w:t>
      </w:r>
    </w:p>
    <w:bookmarkEnd w:id="144"/>
    <w:bookmarkStart w:name="z168" w:id="145"/>
    <w:p>
      <w:pPr>
        <w:spacing w:after="0"/>
        <w:ind w:left="0"/>
        <w:jc w:val="both"/>
      </w:pPr>
      <w:r>
        <w:rPr>
          <w:rFonts w:ascii="Times New Roman"/>
          <w:b w:val="false"/>
          <w:i w:val="false"/>
          <w:color w:val="000000"/>
          <w:sz w:val="28"/>
        </w:rPr>
        <w:t>
      Қала/елді мекен: [Қала/елді мекен]</w:t>
      </w:r>
    </w:p>
    <w:bookmarkEnd w:id="145"/>
    <w:bookmarkStart w:name="z169" w:id="146"/>
    <w:p>
      <w:pPr>
        <w:spacing w:after="0"/>
        <w:ind w:left="0"/>
        <w:jc w:val="both"/>
      </w:pPr>
      <w:r>
        <w:rPr>
          <w:rFonts w:ascii="Times New Roman"/>
          <w:b w:val="false"/>
          <w:i w:val="false"/>
          <w:color w:val="000000"/>
          <w:sz w:val="28"/>
        </w:rPr>
        <w:t>
      [жеке сәйкестендіру нөмірі/ бизнес-сәйкестендіру нөмірі] [БСН/ЖСН]</w:t>
      </w:r>
    </w:p>
    <w:bookmarkEnd w:id="146"/>
    <w:bookmarkStart w:name="z170" w:id="147"/>
    <w:p>
      <w:pPr>
        <w:spacing w:after="0"/>
        <w:ind w:left="0"/>
        <w:jc w:val="both"/>
      </w:pPr>
      <w:r>
        <w:rPr>
          <w:rFonts w:ascii="Times New Roman"/>
          <w:b w:val="false"/>
          <w:i w:val="false"/>
          <w:color w:val="000000"/>
          <w:sz w:val="28"/>
        </w:rPr>
        <w:t>
      Мемлекеттік тіркеу күні [Күні]</w:t>
      </w:r>
    </w:p>
    <w:bookmarkEnd w:id="147"/>
    <w:bookmarkStart w:name="z171" w:id="148"/>
    <w:p>
      <w:pPr>
        <w:spacing w:after="0"/>
        <w:ind w:left="0"/>
        <w:jc w:val="both"/>
      </w:pPr>
      <w:r>
        <w:rPr>
          <w:rFonts w:ascii="Times New Roman"/>
          <w:b w:val="false"/>
          <w:i w:val="false"/>
          <w:color w:val="000000"/>
          <w:sz w:val="28"/>
        </w:rPr>
        <w:t>
      Бас тарту себебі:</w:t>
      </w:r>
    </w:p>
    <w:bookmarkEnd w:id="148"/>
    <w:bookmarkStart w:name="z172" w:id="149"/>
    <w:p>
      <w:pPr>
        <w:spacing w:after="0"/>
        <w:ind w:left="0"/>
        <w:jc w:val="both"/>
      </w:pPr>
      <w:r>
        <w:rPr>
          <w:rFonts w:ascii="Times New Roman"/>
          <w:b w:val="false"/>
          <w:i w:val="false"/>
          <w:color w:val="000000"/>
          <w:sz w:val="28"/>
        </w:rPr>
        <w:t>
      [Бас тарту себебі] [Қол қоятын тұлғаның лауазымы]</w:t>
      </w:r>
    </w:p>
    <w:bookmarkEnd w:id="149"/>
    <w:bookmarkStart w:name="z173" w:id="150"/>
    <w:p>
      <w:pPr>
        <w:spacing w:after="0"/>
        <w:ind w:left="0"/>
        <w:jc w:val="both"/>
      </w:pPr>
      <w:r>
        <w:rPr>
          <w:rFonts w:ascii="Times New Roman"/>
          <w:b w:val="false"/>
          <w:i w:val="false"/>
          <w:color w:val="000000"/>
          <w:sz w:val="28"/>
        </w:rPr>
        <w:t>
      [Қол қоятын тұлғаның аты, әкесінің аты (бар болса), тегі)</w:t>
      </w:r>
    </w:p>
    <w:bookmarkEnd w:id="150"/>
    <w:bookmarkStart w:name="z174" w:id="151"/>
    <w:p>
      <w:pPr>
        <w:spacing w:after="0"/>
        <w:ind w:left="0"/>
        <w:jc w:val="both"/>
      </w:pPr>
      <w:r>
        <w:rPr>
          <w:rFonts w:ascii="Times New Roman"/>
          <w:b w:val="false"/>
          <w:i w:val="false"/>
          <w:color w:val="000000"/>
          <w:sz w:val="28"/>
        </w:rPr>
        <w:t>
      ___________________________ _____________________________</w:t>
      </w:r>
    </w:p>
    <w:bookmarkEnd w:id="151"/>
    <w:bookmarkStart w:name="z175" w:id="152"/>
    <w:p>
      <w:pPr>
        <w:spacing w:after="0"/>
        <w:ind w:left="0"/>
        <w:jc w:val="both"/>
      </w:pPr>
      <w:r>
        <w:rPr>
          <w:rFonts w:ascii="Times New Roman"/>
          <w:b w:val="false"/>
          <w:i w:val="false"/>
          <w:color w:val="000000"/>
          <w:sz w:val="28"/>
        </w:rPr>
        <w:t>
      (лауазымы) (аты, әкесінің аты (бар болса), тегі), (электрондық цифрлық қолтаңбасы)</w:t>
      </w:r>
    </w:p>
    <w:bookmarkEnd w:id="152"/>
    <w:bookmarkStart w:name="z176" w:id="153"/>
    <w:p>
      <w:pPr>
        <w:spacing w:after="0"/>
        <w:ind w:left="0"/>
        <w:jc w:val="both"/>
      </w:pPr>
      <w:r>
        <w:rPr>
          <w:rFonts w:ascii="Times New Roman"/>
          <w:b w:val="false"/>
          <w:i w:val="false"/>
          <w:color w:val="000000"/>
          <w:sz w:val="28"/>
        </w:rPr>
        <w:t>
      20___ жылғы "____" 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қазандағы</w:t>
            </w:r>
            <w:r>
              <w:br/>
            </w:r>
            <w:r>
              <w:rPr>
                <w:rFonts w:ascii="Times New Roman"/>
                <w:b w:val="false"/>
                <w:i w:val="false"/>
                <w:color w:val="000000"/>
                <w:sz w:val="20"/>
              </w:rPr>
              <w:t>№ 384 бұйрығына 2-қосымша</w:t>
            </w:r>
          </w:p>
        </w:tc>
      </w:tr>
    </w:tbl>
    <w:bookmarkStart w:name="z178" w:id="154"/>
    <w:p>
      <w:pPr>
        <w:spacing w:after="0"/>
        <w:ind w:left="0"/>
        <w:jc w:val="left"/>
      </w:pPr>
      <w:r>
        <w:rPr>
          <w:rFonts w:ascii="Times New Roman"/>
          <w:b/>
          <w:i w:val="false"/>
          <w:color w:val="000000"/>
        </w:rPr>
        <w:t xml:space="preserve"> Күші жойылған кейбір бұйрықтардың тізбесі</w:t>
      </w:r>
    </w:p>
    <w:bookmarkEnd w:id="154"/>
    <w:bookmarkStart w:name="z179" w:id="155"/>
    <w:p>
      <w:pPr>
        <w:spacing w:after="0"/>
        <w:ind w:left="0"/>
        <w:jc w:val="both"/>
      </w:pPr>
      <w:r>
        <w:rPr>
          <w:rFonts w:ascii="Times New Roman"/>
          <w:b w:val="false"/>
          <w:i w:val="false"/>
          <w:color w:val="000000"/>
          <w:sz w:val="28"/>
        </w:rPr>
        <w:t xml:space="preserve">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8918 болып тіркелген).</w:t>
      </w:r>
    </w:p>
    <w:bookmarkEnd w:id="155"/>
    <w:bookmarkStart w:name="z180" w:id="156"/>
    <w:p>
      <w:pPr>
        <w:spacing w:after="0"/>
        <w:ind w:left="0"/>
        <w:jc w:val="both"/>
      </w:pPr>
      <w:r>
        <w:rPr>
          <w:rFonts w:ascii="Times New Roman"/>
          <w:b w:val="false"/>
          <w:i w:val="false"/>
          <w:color w:val="000000"/>
          <w:sz w:val="28"/>
        </w:rPr>
        <w:t xml:space="preserve">
      2.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2015 жылғы 24 желтоқсандағы № 18-03/1111 бұйрығымен бекітілген өзгерістер енгізілетін Қазақстан Республикасының Ауыл шаруашылығы министрі бұйрықтарының (Нормативтік құқықтық актілерді мемлекеттік тіркеу тізілімінде № 12902 болып тіркелген) тізбесінің </w:t>
      </w:r>
      <w:r>
        <w:rPr>
          <w:rFonts w:ascii="Times New Roman"/>
          <w:b w:val="false"/>
          <w:i w:val="false"/>
          <w:color w:val="000000"/>
          <w:sz w:val="28"/>
        </w:rPr>
        <w:t>6-тармағы.</w:t>
      </w:r>
    </w:p>
    <w:bookmarkEnd w:id="156"/>
    <w:bookmarkStart w:name="z181" w:id="157"/>
    <w:p>
      <w:pPr>
        <w:spacing w:after="0"/>
        <w:ind w:left="0"/>
        <w:jc w:val="both"/>
      </w:pPr>
      <w:r>
        <w:rPr>
          <w:rFonts w:ascii="Times New Roman"/>
          <w:b w:val="false"/>
          <w:i w:val="false"/>
          <w:color w:val="000000"/>
          <w:sz w:val="28"/>
        </w:rPr>
        <w:t xml:space="preserve">
      3.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енгізу туралы" Қазақстан Республикасы Ауыл шаруашылығы министрінің 2016 жылғы 18 мамырдағы № 222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13908 болып тіркелген).</w:t>
      </w:r>
    </w:p>
    <w:bookmarkEnd w:id="157"/>
    <w:bookmarkStart w:name="z182" w:id="158"/>
    <w:p>
      <w:pPr>
        <w:spacing w:after="0"/>
        <w:ind w:left="0"/>
        <w:jc w:val="both"/>
      </w:pPr>
      <w:r>
        <w:rPr>
          <w:rFonts w:ascii="Times New Roman"/>
          <w:b w:val="false"/>
          <w:i w:val="false"/>
          <w:color w:val="000000"/>
          <w:sz w:val="28"/>
        </w:rPr>
        <w:t xml:space="preserve">
      4. "Қазақстан Республикасы Ауыл шаруашылығы министрлігінің кейбір бұйрықтарына өзгерістер мен толықтырулар енгізу туралы" Қазақстан Республикасы Ауыл шаруашылығы министрінің 2019 жылғы 22 сәуірдегі № 166 бұйрығымен бекітілген Қазақстан Республикасы Ауыл шаруашылығы министрлігінің өзгерістер мен толықтырулар енгізілетін бұйрықтарының (Нормативтік құқықтық актілерді мемлекеттік тіркеу тізілімінде № 18600 болып тіркелген) тізбесінің </w:t>
      </w:r>
      <w:r>
        <w:rPr>
          <w:rFonts w:ascii="Times New Roman"/>
          <w:b w:val="false"/>
          <w:i w:val="false"/>
          <w:color w:val="000000"/>
          <w:sz w:val="28"/>
        </w:rPr>
        <w:t>1-тармағы</w:t>
      </w:r>
      <w:r>
        <w:rPr>
          <w:rFonts w:ascii="Times New Roman"/>
          <w:b w:val="false"/>
          <w:i w:val="false"/>
          <w:color w:val="000000"/>
          <w:sz w:val="28"/>
        </w:rPr>
        <w:t>.</w:t>
      </w:r>
    </w:p>
    <w:bookmarkEnd w:id="158"/>
    <w:bookmarkStart w:name="z183" w:id="159"/>
    <w:p>
      <w:pPr>
        <w:spacing w:after="0"/>
        <w:ind w:left="0"/>
        <w:jc w:val="both"/>
      </w:pPr>
      <w:r>
        <w:rPr>
          <w:rFonts w:ascii="Times New Roman"/>
          <w:b w:val="false"/>
          <w:i w:val="false"/>
          <w:color w:val="000000"/>
          <w:sz w:val="28"/>
        </w:rPr>
        <w:t xml:space="preserve">
      5.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енгізу туралы" Қазақстан Республикасы Экология, геология және табиғи ресурстар министрінің 2020 жылғы 17 ақпандағы № 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20048 болып тіркелген).</w:t>
      </w:r>
    </w:p>
    <w:bookmarkEnd w:id="159"/>
    <w:bookmarkStart w:name="z184" w:id="160"/>
    <w:p>
      <w:pPr>
        <w:spacing w:after="0"/>
        <w:ind w:left="0"/>
        <w:jc w:val="both"/>
      </w:pPr>
      <w:r>
        <w:rPr>
          <w:rFonts w:ascii="Times New Roman"/>
          <w:b w:val="false"/>
          <w:i w:val="false"/>
          <w:color w:val="000000"/>
          <w:sz w:val="28"/>
        </w:rPr>
        <w:t xml:space="preserve">
      6.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мен толықтыру енгізу туралы" Қазақстан Республикасы Экология, геология және табиғи ресурстар министрінің 2020 жылғы 13 қазандағы № 255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21432 болып тіркелген).</w:t>
      </w:r>
    </w:p>
    <w:bookmarkEnd w:id="160"/>
    <w:bookmarkStart w:name="z185" w:id="161"/>
    <w:p>
      <w:pPr>
        <w:spacing w:after="0"/>
        <w:ind w:left="0"/>
        <w:jc w:val="both"/>
      </w:pPr>
      <w:r>
        <w:rPr>
          <w:rFonts w:ascii="Times New Roman"/>
          <w:b w:val="false"/>
          <w:i w:val="false"/>
          <w:color w:val="000000"/>
          <w:sz w:val="28"/>
        </w:rPr>
        <w:t xml:space="preserve">
      7.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енгізу туралы" Қазақстан Республикасы Экология, геология және табиғи ресурстар министрінің 2022 жылғы 13 қаңтардағы № 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26546 болып тіркелген).</w:t>
      </w:r>
    </w:p>
    <w:bookmarkEnd w:id="161"/>
    <w:bookmarkStart w:name="z186" w:id="162"/>
    <w:p>
      <w:pPr>
        <w:spacing w:after="0"/>
        <w:ind w:left="0"/>
        <w:jc w:val="both"/>
      </w:pPr>
      <w:r>
        <w:rPr>
          <w:rFonts w:ascii="Times New Roman"/>
          <w:b w:val="false"/>
          <w:i w:val="false"/>
          <w:color w:val="000000"/>
          <w:sz w:val="28"/>
        </w:rPr>
        <w:t xml:space="preserve">
      8. "Жануарлар дүниесін қорғау, өсімін молайту және пайдалану саласындағы кейбір бұйрықтарға өзгеріс енгізу туралы" Қазақстан Республикасы Экология және табиғи ресурстар министрінің міндетін атқарушысының 2023 жылғы 15 маусымдағы № 192 бұйрығымен бекітілген жануарлар дүниесін қорғау, өсімін молайту және пайдалану саласындағы өзгерістер енгізілетін кейбір бұйрықтардың (Нормативтік құқықтық актілерді мемлекеттік тіркеу тізілімінде № 32822 болып тіркелген) тізбесінің </w:t>
      </w:r>
      <w:r>
        <w:rPr>
          <w:rFonts w:ascii="Times New Roman"/>
          <w:b w:val="false"/>
          <w:i w:val="false"/>
          <w:color w:val="000000"/>
          <w:sz w:val="28"/>
        </w:rPr>
        <w:t>2-тармағы</w:t>
      </w:r>
      <w:r>
        <w:rPr>
          <w:rFonts w:ascii="Times New Roman"/>
          <w:b w:val="false"/>
          <w:i w:val="false"/>
          <w:color w:val="000000"/>
          <w:sz w:val="28"/>
        </w:rPr>
        <w:t>.</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