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b629" w14:textId="a31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22 қазандағы № 391 бұйрығы. Қазақстан Республикасының Әділет министрлігінде 2025 жылғы 23 қазанда № 37199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"Ауыл шаруашылығы кооперативтері өз мүшелеріне олардың айналымдарды жүзеге асыруы мақсатында орындайтын жұмыстардың және (немесе) көрсететін қызметтердің тізбесін бекіту туралы" Қазақстан Республикасы Премьер-Министрінің орынбасары – Қазақстан Республикасы Ауыл шаруашылығы министрінің 2018 жылғы 27 ақпандағы № 90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16610 болып тіркелген);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"Қосалқыларды қоса алғанда, ауыл шаруашылығы кооперативтері өз мүшелері үшін орындайтын (көрсететін) жұмыстардың (қызметтердің) тізбесін, сондай-ақ ауыл шаруашылығы кооперативтері өз мүшелеріне өткізетін тауарлардың тізбесін бекіту туралы" Қазақстан Республикасы Премьер-Министрінің орынбасары – Қазақстан Республикасы Ауыл шаруашылығы министрінің 2018 жылғы 27 ақпандағы № 92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16606 болып тіркелген).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ресми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