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f29b" w14:textId="244f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20 қазандағы № 27 бұйрығы. Қазақстан Республикасының Әділет министрлігінде 2025 жылғы 21 қазанда № 37183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20076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2</w:t>
      </w:r>
      <w:r>
        <w:rPr>
          <w:rFonts w:ascii="Times New Roman"/>
          <w:b w:val="false"/>
          <w:i w:val="false"/>
          <w:color w:val="000000"/>
          <w:sz w:val="28"/>
        </w:rPr>
        <w:t>-қосымшаларға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заңнамада белгіленген тәртіппен: </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басшылыққа алу және жұмыста пайдалану үшін жеткізуді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реформалар агенттігінің Ұлттық</w:t>
            </w:r>
          </w:p>
          <w:p>
            <w:pPr>
              <w:spacing w:after="0"/>
              <w:ind w:left="0"/>
              <w:jc w:val="left"/>
            </w:pP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20 қазандағы № 27</w:t>
            </w:r>
            <w:r>
              <w:br/>
            </w:r>
            <w:r>
              <w:rPr>
                <w:rFonts w:ascii="Times New Roman"/>
                <w:b w:val="false"/>
                <w:i w:val="false"/>
                <w:color w:val="000000"/>
                <w:sz w:val="20"/>
              </w:rPr>
              <w:t>Бұйрығына 1- 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bookmarkStart w:name="z19" w:id="12"/>
          <w:p>
            <w:pPr>
              <w:spacing w:after="20"/>
              <w:ind w:left="20"/>
              <w:jc w:val="both"/>
            </w:pPr>
          </w:p>
          <w:bookmarkEnd w:id="12"/>
          <w:p>
            <w:pPr>
              <w:spacing w:after="20"/>
              <w:ind w:left="20"/>
              <w:jc w:val="both"/>
            </w:pPr>
            <w:r>
              <w:drawing>
                <wp:inline distT="0" distB="0" distL="0" distR="0">
                  <wp:extent cx="146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p>
          <w:bookmarkEnd w:id="13"/>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бөлімшесіне</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Представляется территориальному</w:t>
            </w:r>
          </w:p>
          <w:p>
            <w:pPr>
              <w:spacing w:after="20"/>
              <w:ind w:left="20"/>
              <w:jc w:val="both"/>
            </w:pPr>
            <w:r>
              <w:rPr>
                <w:rFonts w:ascii="Times New Roman"/>
                <w:b w:val="false"/>
                <w:i w:val="false"/>
                <w:color w:val="000000"/>
                <w:sz w:val="20"/>
              </w:rPr>
              <w:t>
по разделению статистики</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Ұлттық экономика</w:t>
            </w:r>
          </w:p>
          <w:p>
            <w:pPr>
              <w:spacing w:after="20"/>
              <w:ind w:left="20"/>
              <w:jc w:val="both"/>
            </w:pPr>
            <w:r>
              <w:rPr>
                <w:rFonts w:ascii="Times New Roman"/>
                <w:b/>
                <w:i w:val="false"/>
                <w:color w:val="000000"/>
                <w:sz w:val="20"/>
              </w:rPr>
              <w:t>
</w:t>
            </w:r>
            <w:r>
              <w:rPr>
                <w:rFonts w:ascii="Times New Roman"/>
                <w:b/>
                <w:i w:val="false"/>
                <w:color w:val="000000"/>
                <w:sz w:val="20"/>
              </w:rPr>
              <w:t>министрлігінің</w:t>
            </w:r>
          </w:p>
          <w:p>
            <w:pPr>
              <w:spacing w:after="20"/>
              <w:ind w:left="20"/>
              <w:jc w:val="both"/>
            </w:pPr>
            <w:r>
              <w:rPr>
                <w:rFonts w:ascii="Times New Roman"/>
                <w:b/>
                <w:i w:val="false"/>
                <w:color w:val="000000"/>
                <w:sz w:val="20"/>
              </w:rPr>
              <w:t>
</w:t>
            </w:r>
            <w:r>
              <w:rPr>
                <w:rFonts w:ascii="Times New Roman"/>
                <w:b/>
                <w:i w:val="false"/>
                <w:color w:val="000000"/>
                <w:sz w:val="20"/>
              </w:rPr>
              <w:t>Статистика комитеті</w:t>
            </w:r>
          </w:p>
          <w:p>
            <w:pPr>
              <w:spacing w:after="20"/>
              <w:ind w:left="20"/>
              <w:jc w:val="both"/>
            </w:pPr>
            <w:r>
              <w:rPr>
                <w:rFonts w:ascii="Times New Roman"/>
                <w:b/>
                <w:i w:val="false"/>
                <w:color w:val="000000"/>
                <w:sz w:val="20"/>
              </w:rPr>
              <w:t>
</w:t>
            </w:r>
            <w:r>
              <w:rPr>
                <w:rFonts w:ascii="Times New Roman"/>
                <w:b/>
                <w:i w:val="false"/>
                <w:color w:val="000000"/>
                <w:sz w:val="20"/>
              </w:rPr>
              <w:t>төрағасының</w:t>
            </w:r>
          </w:p>
          <w:p>
            <w:pPr>
              <w:spacing w:after="20"/>
              <w:ind w:left="20"/>
              <w:jc w:val="both"/>
            </w:pPr>
            <w:r>
              <w:rPr>
                <w:rFonts w:ascii="Times New Roman"/>
                <w:b/>
                <w:i w:val="false"/>
                <w:color w:val="000000"/>
                <w:sz w:val="20"/>
              </w:rPr>
              <w:t>
</w:t>
            </w:r>
            <w:r>
              <w:rPr>
                <w:rFonts w:ascii="Times New Roman"/>
                <w:b/>
                <w:i w:val="false"/>
                <w:color w:val="000000"/>
                <w:sz w:val="20"/>
              </w:rPr>
              <w:t>2020 жылғы 21 ақпан</w:t>
            </w:r>
          </w:p>
          <w:p>
            <w:pPr>
              <w:spacing w:after="20"/>
              <w:ind w:left="20"/>
              <w:jc w:val="both"/>
            </w:pPr>
            <w:r>
              <w:rPr>
                <w:rFonts w:ascii="Times New Roman"/>
                <w:b/>
                <w:i w:val="false"/>
                <w:color w:val="000000"/>
                <w:sz w:val="20"/>
              </w:rPr>
              <w:t>
</w:t>
            </w:r>
            <w:r>
              <w:rPr>
                <w:rFonts w:ascii="Times New Roman"/>
                <w:b/>
                <w:i w:val="false"/>
                <w:color w:val="000000"/>
                <w:sz w:val="20"/>
              </w:rPr>
              <w:t>№ 24</w:t>
            </w:r>
          </w:p>
          <w:p>
            <w:pPr>
              <w:spacing w:after="20"/>
              <w:ind w:left="20"/>
              <w:jc w:val="both"/>
            </w:pPr>
            <w:r>
              <w:rPr>
                <w:rFonts w:ascii="Times New Roman"/>
                <w:b/>
                <w:i w:val="false"/>
                <w:color w:val="000000"/>
                <w:sz w:val="20"/>
              </w:rPr>
              <w:t>
</w:t>
            </w:r>
            <w:r>
              <w:rPr>
                <w:rFonts w:ascii="Times New Roman"/>
                <w:b/>
                <w:i w:val="false"/>
                <w:color w:val="000000"/>
                <w:sz w:val="20"/>
              </w:rPr>
              <w:t>бұйрығына 11-қосымша</w:t>
            </w:r>
          </w:p>
          <w:p>
            <w:pPr>
              <w:spacing w:after="20"/>
              <w:ind w:left="20"/>
              <w:jc w:val="both"/>
            </w:pPr>
            <w:r>
              <w:rPr>
                <w:rFonts w:ascii="Times New Roman"/>
                <w:b/>
                <w:i w:val="false"/>
                <w:color w:val="000000"/>
                <w:sz w:val="20"/>
              </w:rPr>
              <w:t>
</w:t>
            </w:r>
            <w:r>
              <w:rPr>
                <w:rFonts w:ascii="Times New Roman"/>
                <w:b/>
                <w:i w:val="false"/>
                <w:color w:val="000000"/>
                <w:sz w:val="20"/>
              </w:rPr>
              <w:t>Приложение 11 к приказу</w:t>
            </w:r>
          </w:p>
          <w:p>
            <w:pPr>
              <w:spacing w:after="20"/>
              <w:ind w:left="20"/>
              <w:jc w:val="both"/>
            </w:pPr>
            <w:r>
              <w:rPr>
                <w:rFonts w:ascii="Times New Roman"/>
                <w:b/>
                <w:i w:val="false"/>
                <w:color w:val="000000"/>
                <w:sz w:val="20"/>
              </w:rPr>
              <w:t>
</w:t>
            </w: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
</w:t>
            </w: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
</w:t>
            </w: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от 21 февраля 2020 года № 24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(немесе) су бұру жүйелерін пайдалануды жүзеге асыратын кәсіпорындардың жұмысы туралы есеп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1-ВК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7239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bookmarkStart w:name="z47"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36, 37-кодтарына </w:t>
            </w:r>
            <w:r>
              <w:rPr>
                <w:rFonts w:ascii="Times New Roman"/>
                <w:b/>
                <w:i w:val="false"/>
                <w:color w:val="000000"/>
                <w:sz w:val="20"/>
              </w:rPr>
              <w:t>сәйкес</w:t>
            </w:r>
            <w:r>
              <w:rPr>
                <w:rFonts w:ascii="Times New Roman"/>
                <w:b/>
                <w:i w:val="false"/>
                <w:color w:val="000000"/>
                <w:sz w:val="20"/>
              </w:rPr>
              <w:t xml:space="preserve"> (37.00.2 "</w:t>
            </w:r>
            <w:r>
              <w:rPr>
                <w:rFonts w:ascii="Times New Roman"/>
                <w:b/>
                <w:i w:val="false"/>
                <w:color w:val="000000"/>
                <w:sz w:val="20"/>
              </w:rPr>
              <w:t>Ассенизаторлық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 xml:space="preserve"> "Суды </w:t>
            </w:r>
            <w:r>
              <w:rPr>
                <w:rFonts w:ascii="Times New Roman"/>
                <w:b/>
                <w:i w:val="false"/>
                <w:color w:val="000000"/>
                <w:sz w:val="20"/>
              </w:rPr>
              <w:t>жинау</w:t>
            </w:r>
            <w:r>
              <w:rPr>
                <w:rFonts w:ascii="Times New Roman"/>
                <w:b/>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бөлу</w:t>
            </w:r>
            <w:r>
              <w:rPr>
                <w:rFonts w:ascii="Times New Roman"/>
                <w:b/>
                <w:i w:val="false"/>
                <w:color w:val="000000"/>
                <w:sz w:val="20"/>
              </w:rPr>
              <w:t>", "</w:t>
            </w:r>
            <w:r>
              <w:rPr>
                <w:rFonts w:ascii="Times New Roman"/>
                <w:b/>
                <w:i w:val="false"/>
                <w:color w:val="000000"/>
                <w:sz w:val="20"/>
              </w:rPr>
              <w:t>Ағынды</w:t>
            </w:r>
            <w:r>
              <w:rPr>
                <w:rFonts w:ascii="Times New Roman"/>
                <w:b w:val="false"/>
                <w:i w:val="false"/>
                <w:color w:val="000000"/>
                <w:sz w:val="20"/>
              </w:rPr>
              <w:t xml:space="preserve"> </w:t>
            </w:r>
            <w:r>
              <w:rPr>
                <w:rFonts w:ascii="Times New Roman"/>
                <w:b/>
                <w:i w:val="false"/>
                <w:color w:val="000000"/>
                <w:sz w:val="20"/>
              </w:rPr>
              <w:t>суларды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w:t>
            </w:r>
            <w:r>
              <w:rPr>
                <w:rFonts w:ascii="Times New Roman"/>
                <w:b/>
                <w:i w:val="false"/>
                <w:color w:val="000000"/>
                <w:sz w:val="20"/>
              </w:rPr>
              <w:t>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84113 </w:t>
            </w:r>
            <w:r>
              <w:rPr>
                <w:rFonts w:ascii="Times New Roman"/>
                <w:b/>
                <w:i w:val="false"/>
                <w:color w:val="000000"/>
                <w:sz w:val="20"/>
              </w:rPr>
              <w:t>және</w:t>
            </w:r>
            <w:r>
              <w:rPr>
                <w:rFonts w:ascii="Times New Roman"/>
                <w:b/>
                <w:i w:val="false"/>
                <w:color w:val="000000"/>
                <w:sz w:val="20"/>
              </w:rPr>
              <w:t xml:space="preserve"> 84114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кенттік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i w:val="false"/>
                <w:color w:val="000000"/>
                <w:sz w:val="20"/>
              </w:rPr>
              <w:t xml:space="preserve">, </w:t>
            </w:r>
            <w:r>
              <w:rPr>
                <w:rFonts w:ascii="Times New Roman"/>
                <w:b/>
                <w:i w:val="false"/>
                <w:color w:val="000000"/>
                <w:sz w:val="20"/>
              </w:rPr>
              <w:t>балансында</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жүргізуші</w:t>
            </w:r>
            <w:r>
              <w:rPr>
                <w:rFonts w:ascii="Times New Roman"/>
                <w:b w:val="false"/>
                <w:i w:val="false"/>
                <w:color w:val="000000"/>
                <w:sz w:val="20"/>
              </w:rPr>
              <w:t xml:space="preserve"> </w:t>
            </w:r>
            <w:r>
              <w:rPr>
                <w:rFonts w:ascii="Times New Roman"/>
                <w:b/>
                <w:i w:val="false"/>
                <w:color w:val="000000"/>
                <w:sz w:val="20"/>
              </w:rPr>
              <w:t>субъектілерге</w:t>
            </w:r>
            <w:r>
              <w:rPr>
                <w:rFonts w:ascii="Times New Roman"/>
                <w:b w:val="false"/>
                <w:i w:val="false"/>
                <w:color w:val="000000"/>
                <w:sz w:val="20"/>
              </w:rPr>
              <w:t xml:space="preserve">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басқаруға</w:t>
            </w:r>
            <w:r>
              <w:rPr>
                <w:rFonts w:ascii="Times New Roman"/>
                <w:b w:val="false"/>
                <w:i w:val="false"/>
                <w:color w:val="000000"/>
                <w:sz w:val="20"/>
              </w:rPr>
              <w:t xml:space="preserve"> </w:t>
            </w:r>
            <w:r>
              <w:rPr>
                <w:rFonts w:ascii="Times New Roman"/>
                <w:b/>
                <w:i w:val="false"/>
                <w:color w:val="000000"/>
                <w:sz w:val="20"/>
              </w:rPr>
              <w:t>берілмеген</w:t>
            </w:r>
            <w:r>
              <w:rPr>
                <w:rFonts w:ascii="Times New Roman"/>
                <w:b/>
                <w:i w:val="false"/>
                <w:color w:val="000000"/>
                <w:sz w:val="20"/>
              </w:rPr>
              <w:t xml:space="preserve">, </w:t>
            </w:r>
            <w:r>
              <w:rPr>
                <w:rFonts w:ascii="Times New Roman"/>
                <w:b/>
                <w:i w:val="false"/>
                <w:color w:val="000000"/>
                <w:sz w:val="20"/>
              </w:rPr>
              <w:t>па</w:t>
            </w:r>
            <w:r>
              <w:rPr>
                <w:rFonts w:ascii="Times New Roman"/>
                <w:b/>
                <w:i w:val="false"/>
                <w:color w:val="000000"/>
                <w:sz w:val="20"/>
              </w:rPr>
              <w:t>йдалануға</w:t>
            </w:r>
            <w:r>
              <w:rPr>
                <w:rFonts w:ascii="Times New Roman"/>
                <w:b/>
                <w:i w:val="false"/>
                <w:color w:val="000000"/>
                <w:sz w:val="20"/>
              </w:rPr>
              <w:t xml:space="preserve"> беру </w:t>
            </w:r>
            <w:r>
              <w:rPr>
                <w:rFonts w:ascii="Times New Roman"/>
                <w:b/>
                <w:i w:val="false"/>
                <w:color w:val="000000"/>
                <w:sz w:val="20"/>
              </w:rPr>
              <w:t>актісінсіз</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w:t>
            </w:r>
            <w:r>
              <w:rPr>
                <w:rFonts w:ascii="Times New Roman"/>
                <w:b/>
                <w:i w:val="false"/>
                <w:color w:val="000000"/>
                <w:sz w:val="20"/>
              </w:rPr>
              <w:t xml:space="preserve">, </w:t>
            </w:r>
            <w:r>
              <w:rPr>
                <w:rFonts w:ascii="Times New Roman"/>
                <w:b/>
                <w:i w:val="false"/>
                <w:color w:val="000000"/>
                <w:sz w:val="20"/>
              </w:rPr>
              <w:t>иесіз</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құрылыстары</w:t>
            </w:r>
            <w:r>
              <w:rPr>
                <w:rFonts w:ascii="Times New Roman"/>
                <w:b/>
                <w:i w:val="false"/>
                <w:color w:val="000000"/>
                <w:sz w:val="20"/>
              </w:rPr>
              <w:t xml:space="preserve"> мен </w:t>
            </w:r>
            <w:r>
              <w:rPr>
                <w:rFonts w:ascii="Times New Roman"/>
                <w:b/>
                <w:i w:val="false"/>
                <w:color w:val="000000"/>
                <w:sz w:val="20"/>
              </w:rPr>
              <w:t>желілері</w:t>
            </w:r>
            <w:r>
              <w:rPr>
                <w:rFonts w:ascii="Times New Roman"/>
                <w:b/>
                <w:i w:val="false"/>
                <w:color w:val="000000"/>
                <w:sz w:val="20"/>
              </w:rPr>
              <w:t xml:space="preserve"> бар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мен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 и "Деятельность местных органов управления", "Деятельность сельских и поселковых органов управления" - согласно кодам Общего классификатора видов экономической деятельности 84113 и 84114, имеющие на балансе сооружения и сети систем водоснабжения и водоотведения, работающие без акта ввода в эксплуатацию, не переданные в доверительное управление хозяйствующим субъектам, бесхозяйные</w:t>
            </w:r>
          </w:p>
        </w:tc>
      </w:tr>
      <w:tr>
        <w:trPr>
          <w:trHeight w:val="30" w:hRule="atLeast"/>
        </w:trPr>
        <w:tc>
          <w:tcPr>
            <w:tcW w:w="0" w:type="auto"/>
            <w:gridSpan w:val="12"/>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22 </w:t>
            </w:r>
            <w:r>
              <w:rPr>
                <w:rFonts w:ascii="Times New Roman"/>
                <w:b/>
                <w:i w:val="false"/>
                <w:color w:val="000000"/>
                <w:sz w:val="20"/>
              </w:rPr>
              <w:t>ақ</w:t>
            </w:r>
            <w:r>
              <w:rPr>
                <w:rFonts w:ascii="Times New Roman"/>
                <w:b/>
                <w:i w:val="false"/>
                <w:color w:val="000000"/>
                <w:sz w:val="20"/>
              </w:rPr>
              <w:t>панға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bookmarkEnd w:id="15"/>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6"/>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6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17"/>
          <w:p>
            <w:pPr>
              <w:spacing w:after="20"/>
              <w:ind w:left="20"/>
              <w:jc w:val="both"/>
            </w:pPr>
            <w:r>
              <w:rPr>
                <w:rFonts w:ascii="Times New Roman"/>
                <w:b w:val="false"/>
                <w:i w:val="false"/>
                <w:color w:val="000000"/>
                <w:sz w:val="20"/>
              </w:rPr>
              <w:t>
код ИИН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6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18"/>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респондента)–область, город, район, населенный пункт</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10287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(КАТО)1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73400" cy="546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Сумен</w:t>
      </w:r>
      <w:r>
        <w:rPr>
          <w:rFonts w:ascii="Times New Roman"/>
          <w:b w:val="false"/>
          <w:i w:val="false"/>
          <w:color w:val="000000"/>
          <w:sz w:val="28"/>
        </w:rPr>
        <w:t xml:space="preserve"> </w:t>
      </w:r>
      <w:r>
        <w:rPr>
          <w:rFonts w:ascii="Times New Roman"/>
          <w:b/>
          <w:i w:val="false"/>
          <w:color w:val="000000"/>
          <w:sz w:val="28"/>
        </w:rPr>
        <w:t>жабдықтау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i w:val="false"/>
          <w:color w:val="000000"/>
          <w:sz w:val="28"/>
        </w:rPr>
        <w:t xml:space="preserve">, </w:t>
      </w:r>
      <w:r>
        <w:rPr>
          <w:rFonts w:ascii="Times New Roman"/>
          <w:b/>
          <w:i w:val="false"/>
          <w:color w:val="000000"/>
          <w:sz w:val="28"/>
        </w:rPr>
        <w:t>авариялардың</w:t>
      </w:r>
      <w:r>
        <w:rPr>
          <w:rFonts w:ascii="Times New Roman"/>
          <w:b/>
          <w:i w:val="false"/>
          <w:color w:val="000000"/>
          <w:sz w:val="28"/>
        </w:rPr>
        <w:t xml:space="preserve">, суды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bookmarkEnd w:id="20"/>
    <w:bookmarkStart w:name="z54" w:id="21"/>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2"/>
          <w:p>
            <w:pPr>
              <w:spacing w:after="20"/>
              <w:ind w:left="20"/>
              <w:jc w:val="both"/>
            </w:pPr>
            <w:r>
              <w:rPr>
                <w:rFonts w:ascii="Times New Roman"/>
                <w:b w:val="false"/>
                <w:i w:val="false"/>
                <w:color w:val="000000"/>
                <w:sz w:val="20"/>
              </w:rPr>
              <w:t>
</w:t>
            </w:r>
            <w:r>
              <w:rPr>
                <w:rFonts w:ascii="Times New Roman"/>
                <w:b/>
                <w:i w:val="false"/>
                <w:color w:val="000000"/>
                <w:sz w:val="20"/>
              </w:rPr>
              <w:t>Имараттардың</w:t>
            </w:r>
            <w:r>
              <w:rPr>
                <w:rFonts w:ascii="Times New Roman"/>
                <w:b/>
                <w:i w:val="false"/>
                <w:color w:val="000000"/>
                <w:sz w:val="20"/>
              </w:rPr>
              <w:t xml:space="preserve"> саны</w:t>
            </w:r>
          </w:p>
          <w:bookmarkEnd w:id="22"/>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3"/>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23"/>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4"/>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имараттары</w:t>
            </w:r>
          </w:p>
          <w:bookmarkEnd w:id="24"/>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p>
          <w:bookmarkEnd w:id="25"/>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жолдан</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концессиядағы</w:t>
            </w:r>
            <w:r>
              <w:rPr>
                <w:rFonts w:ascii="Times New Roman"/>
                <w:b w:val="false"/>
                <w:i w:val="false"/>
                <w:color w:val="000000"/>
                <w:sz w:val="20"/>
              </w:rPr>
              <w:t xml:space="preserve"> </w:t>
            </w:r>
            <w:r>
              <w:rPr>
                <w:rFonts w:ascii="Times New Roman"/>
                <w:b/>
                <w:i w:val="false"/>
                <w:color w:val="000000"/>
                <w:sz w:val="20"/>
              </w:rPr>
              <w:t>имараттардың</w:t>
            </w:r>
            <w:r>
              <w:rPr>
                <w:rFonts w:ascii="Times New Roman"/>
                <w:b/>
                <w:i w:val="false"/>
                <w:color w:val="000000"/>
                <w:sz w:val="20"/>
              </w:rPr>
              <w:t xml:space="preserve"> саны</w:t>
            </w:r>
          </w:p>
          <w:bookmarkEnd w:id="26"/>
          <w:p>
            <w:pPr>
              <w:spacing w:after="20"/>
              <w:ind w:left="20"/>
              <w:jc w:val="both"/>
            </w:pPr>
            <w:r>
              <w:rPr>
                <w:rFonts w:ascii="Times New Roman"/>
                <w:b w:val="false"/>
                <w:i w:val="false"/>
                <w:color w:val="000000"/>
                <w:sz w:val="20"/>
              </w:rPr>
              <w:t xml:space="preserve">
Из строки 1 число сооружений,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желілердің</w:t>
            </w:r>
            <w:r>
              <w:rPr>
                <w:rFonts w:ascii="Times New Roman"/>
                <w:b/>
                <w:i w:val="false"/>
                <w:color w:val="000000"/>
                <w:sz w:val="20"/>
              </w:rPr>
              <w:t xml:space="preserve"> саны</w:t>
            </w:r>
          </w:p>
          <w:bookmarkEnd w:id="27"/>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концессиядағы</w:t>
            </w:r>
          </w:p>
          <w:bookmarkEnd w:id="28"/>
          <w:p>
            <w:pPr>
              <w:spacing w:after="20"/>
              <w:ind w:left="20"/>
              <w:jc w:val="both"/>
            </w:pPr>
            <w:r>
              <w:rPr>
                <w:rFonts w:ascii="Times New Roman"/>
                <w:b w:val="false"/>
                <w:i w:val="false"/>
                <w:color w:val="000000"/>
                <w:sz w:val="20"/>
              </w:rPr>
              <w:t xml:space="preserve">
из них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i w:val="false"/>
                <w:color w:val="000000"/>
                <w:sz w:val="20"/>
              </w:rPr>
              <w:t xml:space="preserve"> су </w:t>
            </w:r>
            <w:r>
              <w:rPr>
                <w:rFonts w:ascii="Times New Roman"/>
                <w:b/>
                <w:i w:val="false"/>
                <w:color w:val="000000"/>
                <w:sz w:val="20"/>
              </w:rPr>
              <w:t>тарататын</w:t>
            </w:r>
            <w:r>
              <w:rPr>
                <w:rFonts w:ascii="Times New Roman"/>
                <w:b w:val="false"/>
                <w:i w:val="false"/>
                <w:color w:val="000000"/>
                <w:sz w:val="20"/>
              </w:rPr>
              <w:t xml:space="preserve"> </w:t>
            </w:r>
            <w:r>
              <w:rPr>
                <w:rFonts w:ascii="Times New Roman"/>
                <w:b/>
                <w:i w:val="false"/>
                <w:color w:val="000000"/>
                <w:sz w:val="20"/>
              </w:rPr>
              <w:t>құрылғылардың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будкалардың</w:t>
            </w:r>
            <w:r>
              <w:rPr>
                <w:rFonts w:ascii="Times New Roman"/>
                <w:b/>
                <w:i w:val="false"/>
                <w:color w:val="000000"/>
                <w:sz w:val="20"/>
              </w:rPr>
              <w:t xml:space="preserve">, </w:t>
            </w:r>
            <w:r>
              <w:rPr>
                <w:rFonts w:ascii="Times New Roman"/>
                <w:b/>
                <w:i w:val="false"/>
                <w:color w:val="000000"/>
                <w:sz w:val="20"/>
              </w:rPr>
              <w:t>колонкалардың</w:t>
            </w:r>
            <w:r>
              <w:rPr>
                <w:rFonts w:ascii="Times New Roman"/>
                <w:b/>
                <w:i w:val="false"/>
                <w:color w:val="000000"/>
                <w:sz w:val="20"/>
              </w:rPr>
              <w:t xml:space="preserve">, </w:t>
            </w:r>
            <w:r>
              <w:rPr>
                <w:rFonts w:ascii="Times New Roman"/>
                <w:b/>
                <w:i w:val="false"/>
                <w:color w:val="000000"/>
                <w:sz w:val="20"/>
              </w:rPr>
              <w:t>шүмектердің</w:t>
            </w:r>
            <w:r>
              <w:rPr>
                <w:rFonts w:ascii="Times New Roman"/>
                <w:b/>
                <w:i w:val="false"/>
                <w:color w:val="000000"/>
                <w:sz w:val="20"/>
              </w:rPr>
              <w:t>) саны</w:t>
            </w:r>
          </w:p>
          <w:bookmarkEnd w:id="29"/>
          <w:p>
            <w:pPr>
              <w:spacing w:after="20"/>
              <w:ind w:left="20"/>
              <w:jc w:val="both"/>
            </w:pPr>
            <w:r>
              <w:rPr>
                <w:rFonts w:ascii="Times New Roman"/>
                <w:b w:val="false"/>
                <w:i w:val="false"/>
                <w:color w:val="000000"/>
                <w:sz w:val="20"/>
              </w:rPr>
              <w:t xml:space="preserve">
Число уличных водоразборов (будок, колонок, кранов)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w:t>
            </w:r>
            <w:r>
              <w:rPr>
                <w:rFonts w:ascii="Times New Roman"/>
                <w:b/>
                <w:i w:val="false"/>
                <w:color w:val="000000"/>
                <w:sz w:val="20"/>
              </w:rPr>
              <w:t>Авариялар</w:t>
            </w:r>
            <w:r>
              <w:rPr>
                <w:rFonts w:ascii="Times New Roman"/>
                <w:b/>
                <w:i w:val="false"/>
                <w:color w:val="000000"/>
                <w:sz w:val="20"/>
              </w:rPr>
              <w:t xml:space="preserve"> саны</w:t>
            </w:r>
          </w:p>
          <w:bookmarkEnd w:id="30"/>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желілерде</w:t>
            </w:r>
          </w:p>
          <w:bookmarkEnd w:id="31"/>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w:t>
            </w:r>
            <w:r>
              <w:rPr>
                <w:rFonts w:ascii="Times New Roman"/>
                <w:b/>
                <w:i w:val="false"/>
                <w:color w:val="000000"/>
                <w:sz w:val="20"/>
              </w:rPr>
              <w:t>Орнатылған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ортақ</w:t>
            </w:r>
            <w:r>
              <w:rPr>
                <w:rFonts w:ascii="Times New Roman"/>
                <w:b/>
                <w:i w:val="false"/>
                <w:color w:val="000000"/>
                <w:sz w:val="20"/>
              </w:rPr>
              <w:t xml:space="preserve"> суды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қолда</w:t>
            </w:r>
            <w:r>
              <w:rPr>
                <w:rFonts w:ascii="Times New Roman"/>
                <w:b/>
                <w:i w:val="false"/>
                <w:color w:val="000000"/>
                <w:sz w:val="20"/>
              </w:rPr>
              <w:t xml:space="preserve"> бары</w:t>
            </w:r>
          </w:p>
          <w:bookmarkEnd w:id="32"/>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i w:val="false"/>
                <w:color w:val="000000"/>
                <w:sz w:val="20"/>
              </w:rPr>
              <w:t xml:space="preserve"> беру </w:t>
            </w:r>
            <w:r>
              <w:rPr>
                <w:rFonts w:ascii="Times New Roman"/>
                <w:b/>
                <w:i w:val="false"/>
                <w:color w:val="000000"/>
                <w:sz w:val="20"/>
              </w:rPr>
              <w:t>құралдарымен</w:t>
            </w:r>
            <w:r>
              <w:rPr>
                <w:rFonts w:ascii="Times New Roman"/>
                <w:b w:val="false"/>
                <w:i w:val="false"/>
                <w:color w:val="000000"/>
                <w:sz w:val="20"/>
              </w:rPr>
              <w:t xml:space="preserve"> </w:t>
            </w:r>
            <w:r>
              <w:rPr>
                <w:rFonts w:ascii="Times New Roman"/>
                <w:b/>
                <w:i w:val="false"/>
                <w:color w:val="000000"/>
                <w:sz w:val="20"/>
              </w:rPr>
              <w:t>жабдықталғаны</w:t>
            </w:r>
            <w:r>
              <w:rPr>
                <w:rFonts w:ascii="Times New Roman"/>
                <w:b w:val="false"/>
                <w:i w:val="false"/>
                <w:color w:val="000000"/>
                <w:sz w:val="20"/>
              </w:rPr>
              <w:t xml:space="preserve"> </w:t>
            </w:r>
          </w:p>
          <w:bookmarkEnd w:id="33"/>
          <w:p>
            <w:pPr>
              <w:spacing w:after="20"/>
              <w:ind w:left="20"/>
              <w:jc w:val="both"/>
            </w:pPr>
            <w:r>
              <w:rPr>
                <w:rFonts w:ascii="Times New Roman"/>
                <w:b w:val="false"/>
                <w:i w:val="false"/>
                <w:color w:val="000000"/>
                <w:sz w:val="20"/>
              </w:rPr>
              <w:t xml:space="preserve">
из них, оснащенных средствами дистанционной передачи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w:t>
            </w:r>
            <w:r>
              <w:rPr>
                <w:rFonts w:ascii="Times New Roman"/>
                <w:b/>
                <w:i w:val="false"/>
                <w:color w:val="000000"/>
                <w:sz w:val="20"/>
              </w:rPr>
              <w:t>Орнатылған</w:t>
            </w:r>
            <w:r>
              <w:rPr>
                <w:rFonts w:ascii="Times New Roman"/>
                <w:b w:val="false"/>
                <w:i w:val="false"/>
                <w:color w:val="000000"/>
                <w:sz w:val="20"/>
              </w:rPr>
              <w:t xml:space="preserve"> </w:t>
            </w:r>
            <w:r>
              <w:rPr>
                <w:rFonts w:ascii="Times New Roman"/>
                <w:b/>
                <w:i w:val="false"/>
                <w:color w:val="000000"/>
                <w:sz w:val="20"/>
              </w:rPr>
              <w:t>жеке</w:t>
            </w:r>
            <w:r>
              <w:rPr>
                <w:rFonts w:ascii="Times New Roman"/>
                <w:b/>
                <w:i w:val="false"/>
                <w:color w:val="000000"/>
                <w:sz w:val="20"/>
              </w:rPr>
              <w:t xml:space="preserve"> суды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қолда</w:t>
            </w:r>
            <w:r>
              <w:rPr>
                <w:rFonts w:ascii="Times New Roman"/>
                <w:b/>
                <w:i w:val="false"/>
                <w:color w:val="000000"/>
                <w:sz w:val="20"/>
              </w:rPr>
              <w:t xml:space="preserve"> бары</w:t>
            </w:r>
          </w:p>
          <w:bookmarkEnd w:id="34"/>
          <w:p>
            <w:pPr>
              <w:spacing w:after="20"/>
              <w:ind w:left="20"/>
              <w:jc w:val="both"/>
            </w:pPr>
            <w:r>
              <w:rPr>
                <w:rFonts w:ascii="Times New Roman"/>
                <w:b w:val="false"/>
                <w:i w:val="false"/>
                <w:color w:val="000000"/>
                <w:sz w:val="20"/>
              </w:rPr>
              <w:t xml:space="preserve">
Наличие установленных индивидуальных приборов учета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i w:val="false"/>
                <w:color w:val="000000"/>
                <w:sz w:val="20"/>
              </w:rPr>
              <w:t xml:space="preserve"> беру </w:t>
            </w:r>
            <w:r>
              <w:rPr>
                <w:rFonts w:ascii="Times New Roman"/>
                <w:b/>
                <w:i w:val="false"/>
                <w:color w:val="000000"/>
                <w:sz w:val="20"/>
              </w:rPr>
              <w:t>құралдарымен</w:t>
            </w:r>
            <w:r>
              <w:rPr>
                <w:rFonts w:ascii="Times New Roman"/>
                <w:b w:val="false"/>
                <w:i w:val="false"/>
                <w:color w:val="000000"/>
                <w:sz w:val="20"/>
              </w:rPr>
              <w:t xml:space="preserve"> </w:t>
            </w:r>
            <w:r>
              <w:rPr>
                <w:rFonts w:ascii="Times New Roman"/>
                <w:b/>
                <w:i w:val="false"/>
                <w:color w:val="000000"/>
                <w:sz w:val="20"/>
              </w:rPr>
              <w:t>жабдықталғаны</w:t>
            </w:r>
            <w:r>
              <w:rPr>
                <w:rFonts w:ascii="Times New Roman"/>
                <w:b w:val="false"/>
                <w:i w:val="false"/>
                <w:color w:val="000000"/>
                <w:sz w:val="20"/>
              </w:rPr>
              <w:t xml:space="preserve"> </w:t>
            </w:r>
          </w:p>
          <w:bookmarkEnd w:id="35"/>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3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36"/>
    <w:bookmarkStart w:name="z73" w:id="37"/>
    <w:p>
      <w:pPr>
        <w:spacing w:after="0"/>
        <w:ind w:left="0"/>
        <w:jc w:val="both"/>
      </w:pPr>
      <w:r>
        <w:rPr>
          <w:rFonts w:ascii="Times New Roman"/>
          <w:b w:val="false"/>
          <w:i w:val="false"/>
          <w:color w:val="000000"/>
          <w:sz w:val="28"/>
        </w:rPr>
        <w:t xml:space="preserve">
      Примечание: </w:t>
      </w:r>
    </w:p>
    <w:bookmarkEnd w:id="37"/>
    <w:bookmarkStart w:name="z74"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ӘАОЖ</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интернет-</w:t>
      </w:r>
      <w:r>
        <w:rPr>
          <w:rFonts w:ascii="Times New Roman"/>
          <w:b/>
          <w:i w:val="false"/>
          <w:color w:val="000000"/>
          <w:sz w:val="28"/>
        </w:rPr>
        <w:t>ресурсында</w:t>
      </w:r>
      <w:r>
        <w:rPr>
          <w:rFonts w:ascii="Times New Roman"/>
          <w:b/>
          <w:i w:val="false"/>
          <w:color w:val="000000"/>
          <w:sz w:val="28"/>
        </w:rPr>
        <w:t xml:space="preserve"> "</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p>
    <w:bookmarkEnd w:id="38"/>
    <w:bookmarkStart w:name="z75" w:id="39"/>
    <w:p>
      <w:pPr>
        <w:spacing w:after="0"/>
        <w:ind w:left="0"/>
        <w:jc w:val="both"/>
      </w:pPr>
      <w:r>
        <w:rPr>
          <w:rFonts w:ascii="Times New Roman"/>
          <w:b w:val="false"/>
          <w:i w:val="false"/>
          <w:color w:val="000000"/>
          <w:sz w:val="28"/>
        </w:rPr>
        <w:t>
      1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39"/>
    <w:bookmarkStart w:name="z76"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i w:val="false"/>
          <w:color w:val="000000"/>
          <w:sz w:val="28"/>
        </w:rPr>
        <w:t xml:space="preserve">, </w:t>
      </w:r>
      <w:r>
        <w:rPr>
          <w:rFonts w:ascii="Times New Roman"/>
          <w:b/>
          <w:i w:val="false"/>
          <w:color w:val="000000"/>
          <w:sz w:val="28"/>
        </w:rPr>
        <w:t>авариялардың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bookmarkEnd w:id="40"/>
    <w:bookmarkStart w:name="z77" w:id="41"/>
    <w:p>
      <w:pPr>
        <w:spacing w:after="0"/>
        <w:ind w:left="0"/>
        <w:jc w:val="both"/>
      </w:pPr>
      <w:r>
        <w:rPr>
          <w:rFonts w:ascii="Times New Roman"/>
          <w:b w:val="false"/>
          <w:i w:val="false"/>
          <w:color w:val="000000"/>
          <w:sz w:val="28"/>
        </w:rPr>
        <w:t>
      Укажите количество сооружений системы водоотведения, аварий,в единицах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w:t>
            </w:r>
            <w:r>
              <w:rPr>
                <w:rFonts w:ascii="Times New Roman"/>
                <w:b/>
                <w:i w:val="false"/>
                <w:color w:val="000000"/>
                <w:sz w:val="20"/>
              </w:rPr>
              <w:t>Имараттардың</w:t>
            </w:r>
            <w:r>
              <w:rPr>
                <w:rFonts w:ascii="Times New Roman"/>
                <w:b/>
                <w:i w:val="false"/>
                <w:color w:val="000000"/>
                <w:sz w:val="20"/>
              </w:rPr>
              <w:t xml:space="preserve"> саны</w:t>
            </w:r>
          </w:p>
          <w:bookmarkEnd w:id="42"/>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концессиядағы</w:t>
            </w:r>
          </w:p>
          <w:bookmarkEnd w:id="43"/>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желілердің</w:t>
            </w:r>
            <w:r>
              <w:rPr>
                <w:rFonts w:ascii="Times New Roman"/>
                <w:b/>
                <w:i w:val="false"/>
                <w:color w:val="000000"/>
                <w:sz w:val="20"/>
              </w:rPr>
              <w:t xml:space="preserve"> саны</w:t>
            </w:r>
          </w:p>
          <w:bookmarkEnd w:id="44"/>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концессиядағы</w:t>
            </w:r>
          </w:p>
          <w:bookmarkEnd w:id="45"/>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r>
              <w:rPr>
                <w:rFonts w:ascii="Times New Roman"/>
                <w:b/>
                <w:i w:val="false"/>
                <w:color w:val="000000"/>
                <w:sz w:val="20"/>
              </w:rPr>
              <w:t>Авариялар</w:t>
            </w:r>
            <w:r>
              <w:rPr>
                <w:rFonts w:ascii="Times New Roman"/>
                <w:b/>
                <w:i w:val="false"/>
                <w:color w:val="000000"/>
                <w:sz w:val="20"/>
              </w:rPr>
              <w:t xml:space="preserve"> саны</w:t>
            </w:r>
          </w:p>
          <w:bookmarkEnd w:id="46"/>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желілерде</w:t>
            </w:r>
          </w:p>
          <w:bookmarkEnd w:id="47"/>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Су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тозу</w:t>
      </w:r>
      <w:r>
        <w:rPr>
          <w:rFonts w:ascii="Times New Roman"/>
          <w:b w:val="false"/>
          <w:i w:val="false"/>
          <w:color w:val="000000"/>
          <w:sz w:val="28"/>
        </w:rPr>
        <w:t xml:space="preserve"> </w:t>
      </w:r>
      <w:r>
        <w:rPr>
          <w:rFonts w:ascii="Times New Roman"/>
          <w:b/>
          <w:i w:val="false"/>
          <w:color w:val="000000"/>
          <w:sz w:val="28"/>
        </w:rPr>
        <w:t>дәрежесін</w:t>
      </w:r>
      <w:r>
        <w:rPr>
          <w:rFonts w:ascii="Times New Roman"/>
          <w:b w:val="false"/>
          <w:i w:val="false"/>
          <w:color w:val="000000"/>
          <w:sz w:val="28"/>
        </w:rPr>
        <w:t xml:space="preserve"> </w:t>
      </w:r>
      <w:r>
        <w:rPr>
          <w:rFonts w:ascii="Times New Roman"/>
          <w:b/>
          <w:i w:val="false"/>
          <w:color w:val="000000"/>
          <w:sz w:val="28"/>
        </w:rPr>
        <w:t>көрсетіңіз</w:t>
      </w:r>
    </w:p>
    <w:bookmarkEnd w:id="48"/>
    <w:bookmarkStart w:name="z88" w:id="49"/>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Жол коды</w:t>
            </w:r>
          </w:p>
          <w:bookmarkEnd w:id="50"/>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Көрсеткіштердің атауы</w:t>
            </w:r>
          </w:p>
          <w:bookmarkEnd w:id="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Жыл соңына</w:t>
            </w:r>
          </w:p>
          <w:bookmarkEnd w:id="52"/>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bookmarkEnd w:id="53"/>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5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bookmarkEnd w:id="55"/>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bookmarkEnd w:id="56"/>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bookmarkEnd w:id="57"/>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bookmarkEnd w:id="58"/>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аула </w:t>
            </w:r>
            <w:r>
              <w:rPr>
                <w:rFonts w:ascii="Times New Roman"/>
                <w:b/>
                <w:i w:val="false"/>
                <w:color w:val="000000"/>
                <w:sz w:val="20"/>
              </w:rPr>
              <w:t>желілері</w:t>
            </w:r>
          </w:p>
          <w:bookmarkEnd w:id="59"/>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bookmarkEnd w:id="60"/>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i w:val="false"/>
                <w:color w:val="000000"/>
                <w:sz w:val="20"/>
              </w:rPr>
              <w:t xml:space="preserve"> су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bookmarkEnd w:id="61"/>
          <w:p>
            <w:pPr>
              <w:spacing w:after="20"/>
              <w:ind w:left="20"/>
              <w:jc w:val="both"/>
            </w:pPr>
            <w:r>
              <w:rPr>
                <w:rFonts w:ascii="Times New Roman"/>
                <w:b w:val="false"/>
                <w:i w:val="false"/>
                <w:color w:val="000000"/>
                <w:sz w:val="20"/>
              </w:rPr>
              <w:t>
Протяженность замененных водопроводных сетей–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62"/>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bookmarkEnd w:id="63"/>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bookmarkEnd w:id="64"/>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i w:val="false"/>
                <w:color w:val="000000"/>
                <w:sz w:val="20"/>
              </w:rPr>
              <w:t xml:space="preserve"> мен аула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желілер</w:t>
            </w:r>
          </w:p>
          <w:bookmarkEnd w:id="65"/>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bookmarkEnd w:id="66"/>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6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p>
          <w:bookmarkEnd w:id="68"/>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69"/>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bookmarkEnd w:id="70"/>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bookmarkEnd w:id="71"/>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2"/>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bookmarkEnd w:id="72"/>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bookmarkEnd w:id="73"/>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4"/>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bookmarkEnd w:id="74"/>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w:t>
            </w:r>
            <w:r>
              <w:rPr>
                <w:rFonts w:ascii="Times New Roman"/>
                <w:b/>
                <w:i w:val="false"/>
                <w:color w:val="000000"/>
                <w:sz w:val="20"/>
              </w:rPr>
              <w:t>ағымды</w:t>
            </w:r>
            <w:r>
              <w:rPr>
                <w:rFonts w:ascii="Times New Roman"/>
                <w:b w:val="false"/>
                <w:i w:val="false"/>
                <w:color w:val="000000"/>
                <w:sz w:val="20"/>
              </w:rPr>
              <w:t xml:space="preserve"> </w:t>
            </w:r>
            <w:r>
              <w:rPr>
                <w:rFonts w:ascii="Times New Roman"/>
                <w:b/>
                <w:i w:val="false"/>
                <w:color w:val="000000"/>
                <w:sz w:val="20"/>
              </w:rPr>
              <w:t>жөндеу</w:t>
            </w:r>
          </w:p>
          <w:bookmarkEnd w:id="75"/>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6"/>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76"/>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7"/>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bookmarkEnd w:id="77"/>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bookmarkEnd w:id="78"/>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9"/>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bookmarkEnd w:id="79"/>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w:t>
            </w:r>
            <w:r>
              <w:rPr>
                <w:rFonts w:ascii="Times New Roman"/>
                <w:b/>
                <w:i w:val="false"/>
                <w:color w:val="000000"/>
                <w:sz w:val="20"/>
              </w:rPr>
              <w:t>Тозған</w:t>
            </w:r>
            <w:r>
              <w:rPr>
                <w:rFonts w:ascii="Times New Roman"/>
                <w:b/>
                <w:i w:val="false"/>
                <w:color w:val="000000"/>
                <w:sz w:val="20"/>
              </w:rPr>
              <w:t xml:space="preserve"> су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bookmarkEnd w:id="80"/>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километрмен</w:t>
      </w:r>
    </w:p>
    <w:bookmarkEnd w:id="81"/>
    <w:bookmarkStart w:name="z123" w:id="82"/>
    <w:p>
      <w:pPr>
        <w:spacing w:after="0"/>
        <w:ind w:left="0"/>
        <w:jc w:val="both"/>
      </w:pPr>
      <w:r>
        <w:rPr>
          <w:rFonts w:ascii="Times New Roman"/>
          <w:b w:val="false"/>
          <w:i w:val="false"/>
          <w:color w:val="000000"/>
          <w:sz w:val="28"/>
        </w:rPr>
        <w:t xml:space="preserve">
      Укажите протяженность водопроводных сетей (одиночное протяжение) по населенным пунктам, в километрах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Елді мекендердің атауы</w:t>
            </w:r>
          </w:p>
          <w:bookmarkEnd w:id="8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ӘАОЖ1 бойынша коды</w:t>
            </w:r>
          </w:p>
          <w:bookmarkEnd w:id="84"/>
          <w:p>
            <w:pPr>
              <w:spacing w:after="20"/>
              <w:ind w:left="20"/>
              <w:jc w:val="both"/>
            </w:pPr>
            <w:r>
              <w:rPr>
                <w:rFonts w:ascii="Times New Roman"/>
                <w:b w:val="false"/>
                <w:i w:val="false"/>
                <w:color w:val="000000"/>
                <w:sz w:val="20"/>
              </w:rPr>
              <w:t>
</w:t>
            </w:r>
            <w:r>
              <w:rPr>
                <w:rFonts w:ascii="Times New Roman"/>
                <w:b/>
                <w:i w:val="false"/>
                <w:color w:val="000000"/>
                <w:sz w:val="20"/>
              </w:rPr>
              <w:t>Код по КАТО</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Ұзындығы</w:t>
            </w:r>
          </w:p>
          <w:bookmarkEnd w:id="85"/>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Тозған су құбыры желілерінің ұзындығы</w:t>
            </w:r>
          </w:p>
          <w:bookmarkEnd w:id="86"/>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 изношенных водопроводных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тозу</w:t>
      </w:r>
      <w:r>
        <w:rPr>
          <w:rFonts w:ascii="Times New Roman"/>
          <w:b w:val="false"/>
          <w:i w:val="false"/>
          <w:color w:val="000000"/>
          <w:sz w:val="28"/>
        </w:rPr>
        <w:t xml:space="preserve"> </w:t>
      </w:r>
      <w:r>
        <w:rPr>
          <w:rFonts w:ascii="Times New Roman"/>
          <w:b/>
          <w:i w:val="false"/>
          <w:color w:val="000000"/>
          <w:sz w:val="28"/>
        </w:rPr>
        <w:t>дәрежесін</w:t>
      </w:r>
      <w:r>
        <w:rPr>
          <w:rFonts w:ascii="Times New Roman"/>
          <w:b w:val="false"/>
          <w:i w:val="false"/>
          <w:color w:val="000000"/>
          <w:sz w:val="28"/>
        </w:rPr>
        <w:t xml:space="preserve"> </w:t>
      </w:r>
      <w:r>
        <w:rPr>
          <w:rFonts w:ascii="Times New Roman"/>
          <w:b/>
          <w:i w:val="false"/>
          <w:color w:val="000000"/>
          <w:sz w:val="28"/>
        </w:rPr>
        <w:t>көрсетіңіз</w:t>
      </w:r>
    </w:p>
    <w:bookmarkEnd w:id="87"/>
    <w:bookmarkStart w:name="z129" w:id="88"/>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Жол коды</w:t>
            </w:r>
          </w:p>
          <w:bookmarkEnd w:id="89"/>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Көрсеткіштердің атауы</w:t>
            </w:r>
          </w:p>
          <w:bookmarkEnd w:id="9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Жыл соңына</w:t>
            </w:r>
          </w:p>
          <w:bookmarkEnd w:id="91"/>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bookmarkEnd w:id="92"/>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9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4"/>
          <w:p>
            <w:pPr>
              <w:spacing w:after="20"/>
              <w:ind w:left="20"/>
              <w:jc w:val="both"/>
            </w:pPr>
            <w:r>
              <w:rPr>
                <w:rFonts w:ascii="Times New Roman"/>
                <w:b w:val="false"/>
                <w:i w:val="false"/>
                <w:color w:val="000000"/>
                <w:sz w:val="20"/>
              </w:rPr>
              <w:t>
</w:t>
            </w:r>
            <w:r>
              <w:rPr>
                <w:rFonts w:ascii="Times New Roman"/>
                <w:b/>
                <w:i w:val="false"/>
                <w:color w:val="000000"/>
                <w:sz w:val="20"/>
              </w:rPr>
              <w:t xml:space="preserve">бас </w:t>
            </w:r>
            <w:r>
              <w:rPr>
                <w:rFonts w:ascii="Times New Roman"/>
                <w:b/>
                <w:i w:val="false"/>
                <w:color w:val="000000"/>
                <w:sz w:val="20"/>
              </w:rPr>
              <w:t>коллекторлар</w:t>
            </w:r>
          </w:p>
          <w:bookmarkEnd w:id="94"/>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bookmarkEnd w:id="95"/>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bookmarkEnd w:id="96"/>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7"/>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bookmarkEnd w:id="97"/>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8"/>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аула </w:t>
            </w:r>
            <w:r>
              <w:rPr>
                <w:rFonts w:ascii="Times New Roman"/>
                <w:b/>
                <w:i w:val="false"/>
                <w:color w:val="000000"/>
                <w:sz w:val="20"/>
              </w:rPr>
              <w:t>желілер</w:t>
            </w:r>
          </w:p>
          <w:bookmarkEnd w:id="98"/>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bookmarkEnd w:id="99"/>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bookmarkEnd w:id="100"/>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10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w:t>
            </w:r>
            <w:r>
              <w:rPr>
                <w:rFonts w:ascii="Times New Roman"/>
                <w:b/>
                <w:i w:val="false"/>
                <w:color w:val="000000"/>
                <w:sz w:val="20"/>
              </w:rPr>
              <w:t xml:space="preserve">бас </w:t>
            </w:r>
            <w:r>
              <w:rPr>
                <w:rFonts w:ascii="Times New Roman"/>
                <w:b/>
                <w:i w:val="false"/>
                <w:color w:val="000000"/>
                <w:sz w:val="20"/>
              </w:rPr>
              <w:t>коллекторлар</w:t>
            </w:r>
          </w:p>
          <w:bookmarkEnd w:id="102"/>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bookmarkEnd w:id="103"/>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аула </w:t>
            </w:r>
            <w:r>
              <w:rPr>
                <w:rFonts w:ascii="Times New Roman"/>
                <w:b/>
                <w:i w:val="false"/>
                <w:color w:val="000000"/>
                <w:sz w:val="20"/>
              </w:rPr>
              <w:t>желілер</w:t>
            </w:r>
          </w:p>
          <w:bookmarkEnd w:id="104"/>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bookmarkEnd w:id="105"/>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106"/>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bookmarkEnd w:id="107"/>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bookmarkEnd w:id="108"/>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bookmarkEnd w:id="109"/>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bookmarkEnd w:id="110"/>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w:t>
            </w:r>
            <w:r>
              <w:rPr>
                <w:rFonts w:ascii="Times New Roman"/>
                <w:b/>
                <w:i w:val="false"/>
                <w:color w:val="000000"/>
                <w:sz w:val="20"/>
              </w:rPr>
              <w:t>Тозған</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жүйелері</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bookmarkEnd w:id="111"/>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w:t>
      </w:r>
      <w:r>
        <w:rPr>
          <w:rFonts w:ascii="Times New Roman"/>
          <w:b/>
          <w:i w:val="false"/>
          <w:color w:val="000000"/>
          <w:sz w:val="28"/>
        </w:rPr>
        <w:t>Елдімекендер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километрмен</w:t>
      </w:r>
    </w:p>
    <w:bookmarkEnd w:id="112"/>
    <w:bookmarkStart w:name="z154" w:id="113"/>
    <w:p>
      <w:pPr>
        <w:spacing w:after="0"/>
        <w:ind w:left="0"/>
        <w:jc w:val="both"/>
      </w:pPr>
      <w:r>
        <w:rPr>
          <w:rFonts w:ascii="Times New Roman"/>
          <w:b w:val="false"/>
          <w:i w:val="false"/>
          <w:color w:val="000000"/>
          <w:sz w:val="28"/>
        </w:rPr>
        <w:t xml:space="preserve">
      Укажите протяженность сетей системы водоотведения (одиночное протяжение) по населенным пунктам, в километрах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Елді мекендердің атауы</w:t>
            </w:r>
          </w:p>
          <w:bookmarkEnd w:id="11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населенных п</w:t>
            </w:r>
            <w:r>
              <w:rPr>
                <w:rFonts w:ascii="Times New Roman"/>
                <w:b/>
                <w:i w:val="false"/>
                <w:color w:val="000000"/>
                <w:sz w:val="20"/>
              </w:rPr>
              <w:t>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ӘАОЖ1 бойынша коды</w:t>
            </w:r>
          </w:p>
          <w:bookmarkEnd w:id="115"/>
          <w:p>
            <w:pPr>
              <w:spacing w:after="20"/>
              <w:ind w:left="20"/>
              <w:jc w:val="both"/>
            </w:pPr>
            <w:r>
              <w:rPr>
                <w:rFonts w:ascii="Times New Roman"/>
                <w:b w:val="false"/>
                <w:i w:val="false"/>
                <w:color w:val="000000"/>
                <w:sz w:val="20"/>
              </w:rPr>
              <w:t>
</w:t>
            </w:r>
            <w:r>
              <w:rPr>
                <w:rFonts w:ascii="Times New Roman"/>
                <w:b/>
                <w:i w:val="false"/>
                <w:color w:val="000000"/>
                <w:sz w:val="20"/>
              </w:rPr>
              <w:t>Код по КАТО</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Ұзындығы</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Тозған су бұру жүйелері ұзындығы</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 изношенных сетей системы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Сумен</w:t>
      </w:r>
      <w:r>
        <w:rPr>
          <w:rFonts w:ascii="Times New Roman"/>
          <w:b w:val="false"/>
          <w:i w:val="false"/>
          <w:color w:val="000000"/>
          <w:sz w:val="28"/>
        </w:rPr>
        <w:t xml:space="preserve"> </w:t>
      </w:r>
      <w:r>
        <w:rPr>
          <w:rFonts w:ascii="Times New Roman"/>
          <w:b/>
          <w:i w:val="false"/>
          <w:color w:val="000000"/>
          <w:sz w:val="28"/>
        </w:rPr>
        <w:t>жабдықтау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val="false"/>
          <w:i w:val="false"/>
          <w:color w:val="000000"/>
          <w:sz w:val="28"/>
        </w:rPr>
        <w:t xml:space="preserve"> </w:t>
      </w:r>
      <w:r>
        <w:rPr>
          <w:rFonts w:ascii="Times New Roman"/>
          <w:b/>
          <w:i w:val="false"/>
          <w:color w:val="000000"/>
          <w:sz w:val="28"/>
        </w:rPr>
        <w:t>өнімділігі</w:t>
      </w:r>
      <w:r>
        <w:rPr>
          <w:rFonts w:ascii="Times New Roman"/>
          <w:b/>
          <w:i w:val="false"/>
          <w:color w:val="000000"/>
          <w:sz w:val="28"/>
        </w:rPr>
        <w:t xml:space="preserve">, </w:t>
      </w:r>
      <w:r>
        <w:rPr>
          <w:rFonts w:ascii="Times New Roman"/>
          <w:b/>
          <w:i w:val="false"/>
          <w:color w:val="000000"/>
          <w:sz w:val="28"/>
        </w:rPr>
        <w:t>қуаттылығы</w:t>
      </w:r>
      <w:r>
        <w:rPr>
          <w:rFonts w:ascii="Times New Roman"/>
          <w:b/>
          <w:i w:val="false"/>
          <w:color w:val="000000"/>
          <w:sz w:val="28"/>
        </w:rPr>
        <w:t xml:space="preserve"> мен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p>
    <w:bookmarkEnd w:id="118"/>
    <w:bookmarkStart w:name="z160" w:id="119"/>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Жол коды</w:t>
            </w:r>
          </w:p>
          <w:bookmarkEnd w:id="120"/>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Көрсеткіштердің атауы</w:t>
            </w:r>
          </w:p>
          <w:bookmarkEnd w:id="12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Өлшем бірлігі</w:t>
            </w:r>
          </w:p>
          <w:bookmarkEnd w:id="122"/>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Жыл соңына</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өнімділігі</w:t>
            </w:r>
            <w:r>
              <w:rPr>
                <w:rFonts w:ascii="Times New Roman"/>
                <w:b/>
                <w:i w:val="false"/>
                <w:color w:val="000000"/>
                <w:sz w:val="20"/>
              </w:rPr>
              <w:t xml:space="preserve">, </w:t>
            </w:r>
            <w:r>
              <w:rPr>
                <w:rFonts w:ascii="Times New Roman"/>
                <w:b/>
                <w:i w:val="false"/>
                <w:color w:val="000000"/>
                <w:sz w:val="20"/>
              </w:rPr>
              <w:t>одан</w:t>
            </w:r>
            <w:r>
              <w:rPr>
                <w:rFonts w:ascii="Times New Roman"/>
                <w:b/>
                <w:i w:val="false"/>
                <w:color w:val="000000"/>
                <w:sz w:val="20"/>
              </w:rPr>
              <w:t>:</w:t>
            </w:r>
          </w:p>
          <w:bookmarkEnd w:id="124"/>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p>
          <w:bookmarkEnd w:id="125"/>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көтерімдегі</w:t>
            </w:r>
          </w:p>
          <w:bookmarkEnd w:id="126"/>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текше метр</w:t>
            </w:r>
          </w:p>
          <w:p>
            <w:pPr>
              <w:spacing w:after="20"/>
              <w:ind w:left="20"/>
              <w:jc w:val="both"/>
            </w:pPr>
            <w:r>
              <w:rPr>
                <w:rFonts w:ascii="Times New Roman"/>
                <w:b/>
                <w:i w:val="false"/>
                <w:color w:val="000000"/>
                <w:sz w:val="20"/>
              </w:rPr>
              <w:t>
</w:t>
            </w:r>
            <w:r>
              <w:rPr>
                <w:rFonts w:ascii="Times New Roman"/>
                <w:b/>
                <w:i w:val="false"/>
                <w:color w:val="000000"/>
                <w:sz w:val="20"/>
              </w:rPr>
              <w:t>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7"/>
          <w:p>
            <w:pPr>
              <w:spacing w:after="20"/>
              <w:ind w:left="20"/>
              <w:jc w:val="both"/>
            </w:pPr>
            <w:r>
              <w:rPr>
                <w:rFonts w:ascii="Times New Roman"/>
                <w:b w:val="false"/>
                <w:i w:val="false"/>
                <w:color w:val="000000"/>
                <w:sz w:val="20"/>
              </w:rPr>
              <w:t>
</w:t>
            </w:r>
            <w:r>
              <w:rPr>
                <w:rFonts w:ascii="Times New Roman"/>
                <w:b/>
                <w:i w:val="false"/>
                <w:color w:val="000000"/>
                <w:sz w:val="20"/>
              </w:rPr>
              <w:t xml:space="preserve">ІІ </w:t>
            </w:r>
            <w:r>
              <w:rPr>
                <w:rFonts w:ascii="Times New Roman"/>
                <w:b/>
                <w:i w:val="false"/>
                <w:color w:val="000000"/>
                <w:sz w:val="20"/>
              </w:rPr>
              <w:t>көтерімдегі</w:t>
            </w:r>
          </w:p>
          <w:bookmarkEnd w:id="127"/>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текше метр</w:t>
            </w:r>
          </w:p>
          <w:p>
            <w:pPr>
              <w:spacing w:after="20"/>
              <w:ind w:left="20"/>
              <w:jc w:val="both"/>
            </w:pPr>
            <w:r>
              <w:rPr>
                <w:rFonts w:ascii="Times New Roman"/>
                <w:b/>
                <w:i w:val="false"/>
                <w:color w:val="000000"/>
                <w:sz w:val="20"/>
              </w:rPr>
              <w:t>
</w:t>
            </w:r>
            <w:r>
              <w:rPr>
                <w:rFonts w:ascii="Times New Roman"/>
                <w:b/>
                <w:i w:val="false"/>
                <w:color w:val="000000"/>
                <w:sz w:val="20"/>
              </w:rPr>
              <w:t>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8"/>
          <w:p>
            <w:pPr>
              <w:spacing w:after="20"/>
              <w:ind w:left="20"/>
              <w:jc w:val="both"/>
            </w:pPr>
            <w:r>
              <w:rPr>
                <w:rFonts w:ascii="Times New Roman"/>
                <w:b w:val="false"/>
                <w:i w:val="false"/>
                <w:color w:val="000000"/>
                <w:sz w:val="20"/>
              </w:rPr>
              <w:t>
</w:t>
            </w:r>
            <w:r>
              <w:rPr>
                <w:rFonts w:ascii="Times New Roman"/>
                <w:b/>
                <w:i w:val="false"/>
                <w:color w:val="000000"/>
                <w:sz w:val="20"/>
              </w:rPr>
              <w:t xml:space="preserve">ІІІ </w:t>
            </w:r>
            <w:r>
              <w:rPr>
                <w:rFonts w:ascii="Times New Roman"/>
                <w:b/>
                <w:i w:val="false"/>
                <w:color w:val="000000"/>
                <w:sz w:val="20"/>
              </w:rPr>
              <w:t>көтерімдегі</w:t>
            </w:r>
          </w:p>
          <w:bookmarkEnd w:id="128"/>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текше метр</w:t>
            </w:r>
          </w:p>
          <w:p>
            <w:pPr>
              <w:spacing w:after="20"/>
              <w:ind w:left="20"/>
              <w:jc w:val="both"/>
            </w:pPr>
            <w:r>
              <w:rPr>
                <w:rFonts w:ascii="Times New Roman"/>
                <w:b/>
                <w:i w:val="false"/>
                <w:color w:val="000000"/>
                <w:sz w:val="20"/>
              </w:rPr>
              <w:t>
</w:t>
            </w:r>
            <w:r>
              <w:rPr>
                <w:rFonts w:ascii="Times New Roman"/>
                <w:b/>
                <w:i w:val="false"/>
                <w:color w:val="000000"/>
                <w:sz w:val="20"/>
              </w:rPr>
              <w:t>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p>
          <w:bookmarkEnd w:id="129"/>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текше метр</w:t>
            </w:r>
          </w:p>
          <w:p>
            <w:pPr>
              <w:spacing w:after="20"/>
              <w:ind w:left="20"/>
              <w:jc w:val="both"/>
            </w:pPr>
            <w:r>
              <w:rPr>
                <w:rFonts w:ascii="Times New Roman"/>
                <w:b/>
                <w:i w:val="false"/>
                <w:color w:val="000000"/>
                <w:sz w:val="20"/>
              </w:rPr>
              <w:t>
</w:t>
            </w:r>
            <w:r>
              <w:rPr>
                <w:rFonts w:ascii="Times New Roman"/>
                <w:b/>
                <w:i w:val="false"/>
                <w:color w:val="000000"/>
                <w:sz w:val="20"/>
              </w:rPr>
              <w:t>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құбырларының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қуаты</w:t>
            </w:r>
          </w:p>
          <w:bookmarkEnd w:id="130"/>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текше метр</w:t>
            </w:r>
          </w:p>
          <w:p>
            <w:pPr>
              <w:spacing w:after="20"/>
              <w:ind w:left="20"/>
              <w:jc w:val="both"/>
            </w:pPr>
            <w:r>
              <w:rPr>
                <w:rFonts w:ascii="Times New Roman"/>
                <w:b/>
                <w:i w:val="false"/>
                <w:color w:val="000000"/>
                <w:sz w:val="20"/>
              </w:rPr>
              <w:t>
</w:t>
            </w:r>
            <w:r>
              <w:rPr>
                <w:rFonts w:ascii="Times New Roman"/>
                <w:b/>
                <w:i w:val="false"/>
                <w:color w:val="000000"/>
                <w:sz w:val="20"/>
              </w:rPr>
              <w:t>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саны:</w:t>
            </w:r>
          </w:p>
          <w:bookmarkEnd w:id="131"/>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көтерімдегі</w:t>
            </w:r>
          </w:p>
          <w:bookmarkEnd w:id="132"/>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w:t>
            </w:r>
            <w:r>
              <w:rPr>
                <w:rFonts w:ascii="Times New Roman"/>
                <w:b/>
                <w:i w:val="false"/>
                <w:color w:val="000000"/>
                <w:sz w:val="20"/>
              </w:rPr>
              <w:t xml:space="preserve">ІІ </w:t>
            </w:r>
            <w:r>
              <w:rPr>
                <w:rFonts w:ascii="Times New Roman"/>
                <w:b/>
                <w:i w:val="false"/>
                <w:color w:val="000000"/>
                <w:sz w:val="20"/>
              </w:rPr>
              <w:t>көтерімдегі</w:t>
            </w:r>
          </w:p>
          <w:bookmarkEnd w:id="133"/>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4"/>
          <w:p>
            <w:pPr>
              <w:spacing w:after="20"/>
              <w:ind w:left="20"/>
              <w:jc w:val="both"/>
            </w:pPr>
            <w:r>
              <w:rPr>
                <w:rFonts w:ascii="Times New Roman"/>
                <w:b w:val="false"/>
                <w:i w:val="false"/>
                <w:color w:val="000000"/>
                <w:sz w:val="20"/>
              </w:rPr>
              <w:t>
</w:t>
            </w:r>
            <w:r>
              <w:rPr>
                <w:rFonts w:ascii="Times New Roman"/>
                <w:b/>
                <w:i w:val="false"/>
                <w:color w:val="000000"/>
                <w:sz w:val="20"/>
              </w:rPr>
              <w:t xml:space="preserve">ІІІ </w:t>
            </w:r>
            <w:r>
              <w:rPr>
                <w:rFonts w:ascii="Times New Roman"/>
                <w:b/>
                <w:i w:val="false"/>
                <w:color w:val="000000"/>
                <w:sz w:val="20"/>
              </w:rPr>
              <w:t>көтерімдегі</w:t>
            </w:r>
          </w:p>
          <w:bookmarkEnd w:id="134"/>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Су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имараттары</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135"/>
    <w:bookmarkStart w:name="z196" w:id="136"/>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7"/>
          <w:p>
            <w:pPr>
              <w:spacing w:after="20"/>
              <w:ind w:left="20"/>
              <w:jc w:val="both"/>
            </w:pPr>
            <w:r>
              <w:rPr>
                <w:rFonts w:ascii="Times New Roman"/>
                <w:b w:val="false"/>
                <w:i w:val="false"/>
                <w:color w:val="000000"/>
                <w:sz w:val="20"/>
              </w:rPr>
              <w:t>
Жол коды</w:t>
            </w:r>
          </w:p>
          <w:bookmarkEnd w:id="137"/>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Көрсеткіштердің атауы</w:t>
            </w:r>
          </w:p>
          <w:bookmarkEnd w:id="1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Есепті жылға</w:t>
            </w:r>
          </w:p>
          <w:bookmarkEnd w:id="139"/>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0"/>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көтерімдегі</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станцияларымен</w:t>
            </w:r>
            <w:r>
              <w:rPr>
                <w:rFonts w:ascii="Times New Roman"/>
                <w:b w:val="false"/>
                <w:i w:val="false"/>
                <w:color w:val="000000"/>
                <w:sz w:val="20"/>
              </w:rPr>
              <w:t xml:space="preserve"> </w:t>
            </w:r>
            <w:r>
              <w:rPr>
                <w:rFonts w:ascii="Times New Roman"/>
                <w:b/>
                <w:i w:val="false"/>
                <w:color w:val="000000"/>
                <w:sz w:val="20"/>
              </w:rPr>
              <w:t>көтерілген</w:t>
            </w:r>
            <w:r>
              <w:rPr>
                <w:rFonts w:ascii="Times New Roman"/>
                <w:b/>
                <w:i w:val="false"/>
                <w:color w:val="000000"/>
                <w:sz w:val="20"/>
              </w:rPr>
              <w:t xml:space="preserve"> су</w:t>
            </w:r>
          </w:p>
          <w:bookmarkEnd w:id="140"/>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1"/>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жерасты</w:t>
            </w:r>
          </w:p>
          <w:bookmarkEnd w:id="141"/>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2"/>
          <w:p>
            <w:pPr>
              <w:spacing w:after="20"/>
              <w:ind w:left="20"/>
              <w:jc w:val="both"/>
            </w:pPr>
            <w:r>
              <w:rPr>
                <w:rFonts w:ascii="Times New Roman"/>
                <w:b w:val="false"/>
                <w:i w:val="false"/>
                <w:color w:val="000000"/>
                <w:sz w:val="20"/>
              </w:rPr>
              <w:t>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су – </w:t>
            </w:r>
            <w:r>
              <w:rPr>
                <w:rFonts w:ascii="Times New Roman"/>
                <w:b/>
                <w:i w:val="false"/>
                <w:color w:val="000000"/>
                <w:sz w:val="20"/>
              </w:rPr>
              <w:t>барлығы</w:t>
            </w:r>
          </w:p>
          <w:bookmarkEnd w:id="142"/>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3"/>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14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4"/>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сорғыларымен</w:t>
            </w:r>
          </w:p>
          <w:bookmarkEnd w:id="144"/>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5"/>
          <w:p>
            <w:pPr>
              <w:spacing w:after="20"/>
              <w:ind w:left="20"/>
              <w:jc w:val="both"/>
            </w:pPr>
            <w:r>
              <w:rPr>
                <w:rFonts w:ascii="Times New Roman"/>
                <w:b w:val="false"/>
                <w:i w:val="false"/>
                <w:color w:val="000000"/>
                <w:sz w:val="20"/>
              </w:rPr>
              <w:t>
</w:t>
            </w:r>
            <w:r>
              <w:rPr>
                <w:rFonts w:ascii="Times New Roman"/>
                <w:b/>
                <w:i w:val="false"/>
                <w:color w:val="000000"/>
                <w:sz w:val="20"/>
              </w:rPr>
              <w:t>өзі</w:t>
            </w:r>
            <w:r>
              <w:rPr>
                <w:rFonts w:ascii="Times New Roman"/>
                <w:b w:val="false"/>
                <w:i w:val="false"/>
                <w:color w:val="000000"/>
                <w:sz w:val="20"/>
              </w:rPr>
              <w:t xml:space="preserve"> </w:t>
            </w:r>
            <w:r>
              <w:rPr>
                <w:rFonts w:ascii="Times New Roman"/>
                <w:b/>
                <w:i w:val="false"/>
                <w:color w:val="000000"/>
                <w:sz w:val="20"/>
              </w:rPr>
              <w:t>ағатын</w:t>
            </w:r>
          </w:p>
          <w:bookmarkEnd w:id="145"/>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w:t>
            </w:r>
            <w:r>
              <w:rPr>
                <w:rFonts w:ascii="Times New Roman"/>
                <w:b/>
                <w:i w:val="false"/>
                <w:color w:val="000000"/>
                <w:sz w:val="20"/>
              </w:rPr>
              <w:t>басқа</w:t>
            </w:r>
          </w:p>
          <w:bookmarkEnd w:id="146"/>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7"/>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i w:val="false"/>
                <w:color w:val="000000"/>
                <w:sz w:val="20"/>
              </w:rPr>
              <w:t xml:space="preserve"> су</w:t>
            </w:r>
          </w:p>
          <w:bookmarkEnd w:id="147"/>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8"/>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i w:val="false"/>
                <w:color w:val="000000"/>
                <w:sz w:val="20"/>
              </w:rPr>
              <w:t xml:space="preserve"> су – </w:t>
            </w:r>
            <w:r>
              <w:rPr>
                <w:rFonts w:ascii="Times New Roman"/>
                <w:b/>
                <w:i w:val="false"/>
                <w:color w:val="000000"/>
                <w:sz w:val="20"/>
              </w:rPr>
              <w:t>барлығы</w:t>
            </w:r>
          </w:p>
          <w:bookmarkEnd w:id="148"/>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bookmarkEnd w:id="14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0"/>
          <w:p>
            <w:pPr>
              <w:spacing w:after="20"/>
              <w:ind w:left="20"/>
              <w:jc w:val="both"/>
            </w:pPr>
            <w:r>
              <w:rPr>
                <w:rFonts w:ascii="Times New Roman"/>
                <w:b w:val="false"/>
                <w:i w:val="false"/>
                <w:color w:val="000000"/>
                <w:sz w:val="20"/>
              </w:rPr>
              <w:t>
</w:t>
            </w:r>
            <w:r>
              <w:rPr>
                <w:rFonts w:ascii="Times New Roman"/>
                <w:b/>
                <w:i w:val="false"/>
                <w:color w:val="000000"/>
                <w:sz w:val="20"/>
              </w:rPr>
              <w:t>халыққа</w:t>
            </w:r>
          </w:p>
          <w:bookmarkEnd w:id="150"/>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қажеттіліктеріне</w:t>
            </w:r>
          </w:p>
          <w:bookmarkEnd w:id="151"/>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қажеттіліктеріне</w:t>
            </w:r>
          </w:p>
          <w:bookmarkEnd w:id="152"/>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3"/>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тұтынушыларға</w:t>
            </w:r>
          </w:p>
          <w:bookmarkEnd w:id="153"/>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4"/>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қажеттіліктерге</w:t>
            </w:r>
            <w:r>
              <w:rPr>
                <w:rFonts w:ascii="Times New Roman"/>
                <w:b w:val="false"/>
                <w:i w:val="false"/>
                <w:color w:val="000000"/>
                <w:sz w:val="20"/>
              </w:rPr>
              <w:t xml:space="preserve"> </w:t>
            </w:r>
            <w:r>
              <w:rPr>
                <w:rFonts w:ascii="Times New Roman"/>
                <w:b/>
                <w:i w:val="false"/>
                <w:color w:val="000000"/>
                <w:sz w:val="20"/>
              </w:rPr>
              <w:t>жұмсалғаны</w:t>
            </w:r>
          </w:p>
          <w:bookmarkEnd w:id="154"/>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жылыстауы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шығыстары</w:t>
            </w:r>
          </w:p>
          <w:bookmarkEnd w:id="155"/>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 </w:t>
      </w:r>
      <w:r>
        <w:rPr>
          <w:rFonts w:ascii="Times New Roman"/>
          <w:b/>
          <w:i w:val="false"/>
          <w:color w:val="000000"/>
          <w:sz w:val="28"/>
        </w:rPr>
        <w:t>жіберу</w:t>
      </w:r>
      <w:r>
        <w:rPr>
          <w:rFonts w:ascii="Times New Roman"/>
          <w:b/>
          <w:i w:val="false"/>
          <w:color w:val="000000"/>
          <w:sz w:val="28"/>
        </w:rPr>
        <w:t xml:space="preserve"> мен </w:t>
      </w:r>
      <w:r>
        <w:rPr>
          <w:rFonts w:ascii="Times New Roman"/>
          <w:b/>
          <w:i w:val="false"/>
          <w:color w:val="000000"/>
          <w:sz w:val="28"/>
        </w:rPr>
        <w:t>оныңы</w:t>
      </w:r>
      <w:r>
        <w:rPr>
          <w:rFonts w:ascii="Times New Roman"/>
          <w:b w:val="false"/>
          <w:i w:val="false"/>
          <w:color w:val="000000"/>
          <w:sz w:val="28"/>
        </w:rPr>
        <w:t xml:space="preserve"> </w:t>
      </w:r>
      <w:r>
        <w:rPr>
          <w:rFonts w:ascii="Times New Roman"/>
          <w:b/>
          <w:i w:val="false"/>
          <w:color w:val="000000"/>
          <w:sz w:val="28"/>
        </w:rPr>
        <w:t>сыраптарын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156"/>
    <w:bookmarkStart w:name="z217" w:id="157"/>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8"/>
          <w:p>
            <w:pPr>
              <w:spacing w:after="20"/>
              <w:ind w:left="20"/>
              <w:jc w:val="both"/>
            </w:pPr>
            <w:r>
              <w:rPr>
                <w:rFonts w:ascii="Times New Roman"/>
                <w:b w:val="false"/>
                <w:i w:val="false"/>
                <w:color w:val="000000"/>
                <w:sz w:val="20"/>
              </w:rPr>
              <w:t>
Елді мекендердің атауы</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9"/>
          <w:p>
            <w:pPr>
              <w:spacing w:after="20"/>
              <w:ind w:left="20"/>
              <w:jc w:val="both"/>
            </w:pPr>
            <w:r>
              <w:rPr>
                <w:rFonts w:ascii="Times New Roman"/>
                <w:b w:val="false"/>
                <w:i w:val="false"/>
                <w:color w:val="000000"/>
                <w:sz w:val="20"/>
              </w:rPr>
              <w:t>
ӘАОЖ1бойынша коды</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Код по КАТО</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0"/>
          <w:p>
            <w:pPr>
              <w:spacing w:after="20"/>
              <w:ind w:left="20"/>
              <w:jc w:val="both"/>
            </w:pPr>
            <w:r>
              <w:rPr>
                <w:rFonts w:ascii="Times New Roman"/>
                <w:b w:val="false"/>
                <w:i w:val="false"/>
                <w:color w:val="000000"/>
                <w:sz w:val="20"/>
              </w:rPr>
              <w:t>
Жіберілген су</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1"/>
          <w:p>
            <w:pPr>
              <w:spacing w:after="20"/>
              <w:ind w:left="20"/>
              <w:jc w:val="both"/>
            </w:pPr>
            <w:r>
              <w:rPr>
                <w:rFonts w:ascii="Times New Roman"/>
                <w:b w:val="false"/>
                <w:i w:val="false"/>
                <w:color w:val="000000"/>
                <w:sz w:val="20"/>
              </w:rPr>
              <w:t>
Судың жылыстауы және есепке алынбаған шығыстары</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суды </w:t>
      </w:r>
      <w:r>
        <w:rPr>
          <w:rFonts w:ascii="Times New Roman"/>
          <w:b/>
          <w:i w:val="false"/>
          <w:color w:val="000000"/>
          <w:sz w:val="28"/>
        </w:rPr>
        <w:t>босату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162"/>
    <w:bookmarkStart w:name="z223" w:id="163"/>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4"/>
          <w:p>
            <w:pPr>
              <w:spacing w:after="20"/>
              <w:ind w:left="20"/>
              <w:jc w:val="both"/>
            </w:pPr>
            <w:r>
              <w:rPr>
                <w:rFonts w:ascii="Times New Roman"/>
                <w:b w:val="false"/>
                <w:i w:val="false"/>
                <w:color w:val="000000"/>
                <w:sz w:val="20"/>
              </w:rPr>
              <w:t>
Жол коды</w:t>
            </w:r>
          </w:p>
          <w:bookmarkEnd w:id="164"/>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5"/>
          <w:p>
            <w:pPr>
              <w:spacing w:after="20"/>
              <w:ind w:left="20"/>
              <w:jc w:val="both"/>
            </w:pPr>
            <w:r>
              <w:rPr>
                <w:rFonts w:ascii="Times New Roman"/>
                <w:b w:val="false"/>
                <w:i w:val="false"/>
                <w:color w:val="000000"/>
                <w:sz w:val="20"/>
              </w:rPr>
              <w:t>
Көрсеткіштердің атауы</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ЭҚЖЖ бойынша коды</w:t>
            </w:r>
          </w:p>
          <w:bookmarkEnd w:id="166"/>
          <w:p>
            <w:pPr>
              <w:spacing w:after="20"/>
              <w:ind w:left="20"/>
              <w:jc w:val="both"/>
            </w:pPr>
            <w:r>
              <w:rPr>
                <w:rFonts w:ascii="Times New Roman"/>
                <w:b w:val="false"/>
                <w:i w:val="false"/>
                <w:color w:val="000000"/>
                <w:sz w:val="20"/>
              </w:rPr>
              <w:t>
</w:t>
            </w:r>
            <w:r>
              <w:rPr>
                <w:rFonts w:ascii="Times New Roman"/>
                <w:b/>
                <w:i w:val="false"/>
                <w:color w:val="000000"/>
                <w:sz w:val="20"/>
              </w:rPr>
              <w:t>Код по ОКЭД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7"/>
          <w:p>
            <w:pPr>
              <w:spacing w:after="20"/>
              <w:ind w:left="20"/>
              <w:jc w:val="both"/>
            </w:pPr>
            <w:r>
              <w:rPr>
                <w:rFonts w:ascii="Times New Roman"/>
                <w:b w:val="false"/>
                <w:i w:val="false"/>
                <w:color w:val="000000"/>
                <w:sz w:val="20"/>
              </w:rPr>
              <w:t>
Есепті жылға</w:t>
            </w:r>
          </w:p>
          <w:bookmarkEnd w:id="167"/>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8"/>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i w:val="false"/>
                <w:color w:val="000000"/>
                <w:sz w:val="20"/>
              </w:rPr>
              <w:t xml:space="preserve"> су – </w:t>
            </w:r>
            <w:r>
              <w:rPr>
                <w:rFonts w:ascii="Times New Roman"/>
                <w:b/>
                <w:i w:val="false"/>
                <w:color w:val="000000"/>
                <w:sz w:val="20"/>
              </w:rPr>
              <w:t>барлығы</w:t>
            </w:r>
          </w:p>
          <w:bookmarkEnd w:id="168"/>
          <w:p>
            <w:pPr>
              <w:spacing w:after="20"/>
              <w:ind w:left="20"/>
              <w:jc w:val="both"/>
            </w:pPr>
            <w:r>
              <w:rPr>
                <w:rFonts w:ascii="Times New Roman"/>
                <w:b w:val="false"/>
                <w:i w:val="false"/>
                <w:color w:val="000000"/>
                <w:sz w:val="20"/>
              </w:rPr>
              <w:t>
Отпущено воды потребителям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9"/>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169"/>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0"/>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p>
          <w:bookmarkEnd w:id="170"/>
          <w:p>
            <w:pPr>
              <w:spacing w:after="20"/>
              <w:ind w:left="20"/>
              <w:jc w:val="both"/>
            </w:pPr>
            <w:r>
              <w:rPr>
                <w:rFonts w:ascii="Times New Roman"/>
                <w:b w:val="false"/>
                <w:i w:val="false"/>
                <w:color w:val="000000"/>
                <w:sz w:val="20"/>
              </w:rPr>
              <w:t>
Сельское, лесное и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1"/>
          <w:p>
            <w:pPr>
              <w:spacing w:after="20"/>
              <w:ind w:left="20"/>
              <w:jc w:val="both"/>
            </w:pPr>
            <w:r>
              <w:rPr>
                <w:rFonts w:ascii="Times New Roman"/>
                <w:b w:val="false"/>
                <w:i w:val="false"/>
                <w:color w:val="000000"/>
                <w:sz w:val="20"/>
              </w:rPr>
              <w:t>
</w:t>
            </w:r>
            <w:r>
              <w:rPr>
                <w:rFonts w:ascii="Times New Roman"/>
                <w:b/>
                <w:i w:val="false"/>
                <w:color w:val="000000"/>
                <w:sz w:val="20"/>
              </w:rPr>
              <w:t xml:space="preserve">Кен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карьерлерді</w:t>
            </w:r>
            <w:r>
              <w:rPr>
                <w:rFonts w:ascii="Times New Roman"/>
                <w:b w:val="false"/>
                <w:i w:val="false"/>
                <w:color w:val="000000"/>
                <w:sz w:val="20"/>
              </w:rPr>
              <w:t xml:space="preserve"> </w:t>
            </w:r>
            <w:r>
              <w:rPr>
                <w:rFonts w:ascii="Times New Roman"/>
                <w:b/>
                <w:i w:val="false"/>
                <w:color w:val="000000"/>
                <w:sz w:val="20"/>
              </w:rPr>
              <w:t>қазу</w:t>
            </w:r>
          </w:p>
          <w:bookmarkEnd w:id="171"/>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2"/>
          <w:p>
            <w:pPr>
              <w:spacing w:after="20"/>
              <w:ind w:left="20"/>
              <w:jc w:val="both"/>
            </w:pPr>
            <w:r>
              <w:rPr>
                <w:rFonts w:ascii="Times New Roman"/>
                <w:b w:val="false"/>
                <w:i w:val="false"/>
                <w:color w:val="000000"/>
                <w:sz w:val="20"/>
              </w:rPr>
              <w:t>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өнеркәсібі</w:t>
            </w:r>
          </w:p>
          <w:bookmarkEnd w:id="172"/>
          <w:p>
            <w:pPr>
              <w:spacing w:after="20"/>
              <w:ind w:left="20"/>
              <w:jc w:val="both"/>
            </w:pPr>
            <w:r>
              <w:rPr>
                <w:rFonts w:ascii="Times New Roman"/>
                <w:b w:val="false"/>
                <w:i w:val="false"/>
                <w:color w:val="000000"/>
                <w:sz w:val="20"/>
              </w:rPr>
              <w:t>
Обрабатывающая промышленность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3"/>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w:t>
            </w:r>
            <w:r>
              <w:rPr>
                <w:rFonts w:ascii="Times New Roman"/>
                <w:b/>
                <w:i w:val="false"/>
                <w:color w:val="000000"/>
                <w:sz w:val="20"/>
              </w:rPr>
              <w:t>энергиясымен</w:t>
            </w:r>
            <w:r>
              <w:rPr>
                <w:rFonts w:ascii="Times New Roman"/>
                <w:b/>
                <w:i w:val="false"/>
                <w:color w:val="000000"/>
                <w:sz w:val="20"/>
              </w:rPr>
              <w:t xml:space="preserve">, </w:t>
            </w:r>
            <w:r>
              <w:rPr>
                <w:rFonts w:ascii="Times New Roman"/>
                <w:b/>
                <w:i w:val="false"/>
                <w:color w:val="000000"/>
                <w:sz w:val="20"/>
              </w:rPr>
              <w:t>газбен</w:t>
            </w:r>
            <w:r>
              <w:rPr>
                <w:rFonts w:ascii="Times New Roman"/>
                <w:b/>
                <w:i w:val="false"/>
                <w:color w:val="000000"/>
                <w:sz w:val="20"/>
              </w:rPr>
              <w:t xml:space="preserve">, </w:t>
            </w:r>
            <w:r>
              <w:rPr>
                <w:rFonts w:ascii="Times New Roman"/>
                <w:b/>
                <w:i w:val="false"/>
                <w:color w:val="000000"/>
                <w:sz w:val="20"/>
              </w:rPr>
              <w:t>бумен</w:t>
            </w:r>
            <w:r>
              <w:rPr>
                <w:rFonts w:ascii="Times New Roman"/>
                <w:b/>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кондициялаумен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p>
          <w:bookmarkEnd w:id="173"/>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4"/>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 xml:space="preserve">; су </w:t>
            </w:r>
            <w:r>
              <w:rPr>
                <w:rFonts w:ascii="Times New Roman"/>
                <w:b/>
                <w:i w:val="false"/>
                <w:color w:val="000000"/>
                <w:sz w:val="20"/>
              </w:rPr>
              <w:t>бұру</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i w:val="false"/>
                <w:color w:val="000000"/>
                <w:sz w:val="20"/>
              </w:rPr>
              <w:t xml:space="preserve">, </w:t>
            </w:r>
            <w:r>
              <w:rPr>
                <w:rFonts w:ascii="Times New Roman"/>
                <w:b/>
                <w:i w:val="false"/>
                <w:color w:val="000000"/>
                <w:sz w:val="20"/>
              </w:rPr>
              <w:t>ластануды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p>
          <w:bookmarkEnd w:id="174"/>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5"/>
          <w:p>
            <w:pPr>
              <w:spacing w:after="20"/>
              <w:ind w:left="20"/>
              <w:jc w:val="both"/>
            </w:pPr>
            <w:r>
              <w:rPr>
                <w:rFonts w:ascii="Times New Roman"/>
                <w:b w:val="false"/>
                <w:i w:val="false"/>
                <w:color w:val="000000"/>
                <w:sz w:val="20"/>
              </w:rPr>
              <w:t>
</w:t>
            </w:r>
            <w:r>
              <w:rPr>
                <w:rFonts w:ascii="Times New Roman"/>
                <w:b/>
                <w:i w:val="false"/>
                <w:color w:val="000000"/>
                <w:sz w:val="20"/>
              </w:rPr>
              <w:t>Құрылыс</w:t>
            </w:r>
          </w:p>
          <w:bookmarkEnd w:id="175"/>
          <w:p>
            <w:pPr>
              <w:spacing w:after="20"/>
              <w:ind w:left="20"/>
              <w:jc w:val="both"/>
            </w:pPr>
            <w:r>
              <w:rPr>
                <w:rFonts w:ascii="Times New Roman"/>
                <w:b w:val="false"/>
                <w:i w:val="false"/>
                <w:color w:val="000000"/>
                <w:sz w:val="20"/>
              </w:rPr>
              <w:t>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6"/>
          <w:p>
            <w:pPr>
              <w:spacing w:after="20"/>
              <w:ind w:left="20"/>
              <w:jc w:val="both"/>
            </w:pPr>
            <w:r>
              <w:rPr>
                <w:rFonts w:ascii="Times New Roman"/>
                <w:b w:val="false"/>
                <w:i w:val="false"/>
                <w:color w:val="000000"/>
                <w:sz w:val="20"/>
              </w:rPr>
              <w:t>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w:t>
            </w:r>
            <w:r>
              <w:rPr>
                <w:rFonts w:ascii="Times New Roman"/>
                <w:b/>
                <w:i w:val="false"/>
                <w:color w:val="000000"/>
                <w:sz w:val="20"/>
              </w:rPr>
              <w:t>удада</w:t>
            </w:r>
            <w:r>
              <w:rPr>
                <w:rFonts w:ascii="Times New Roman"/>
                <w:b/>
                <w:i w:val="false"/>
                <w:color w:val="000000"/>
                <w:sz w:val="20"/>
              </w:rPr>
              <w:t xml:space="preserve"> сату; </w:t>
            </w:r>
            <w:r>
              <w:rPr>
                <w:rFonts w:ascii="Times New Roman"/>
                <w:b/>
                <w:i w:val="false"/>
                <w:color w:val="000000"/>
                <w:sz w:val="20"/>
              </w:rPr>
              <w:t>автомобильдерді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мотоциклдерді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p>
          <w:bookmarkEnd w:id="176"/>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7"/>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жинақтау</w:t>
            </w:r>
          </w:p>
          <w:bookmarkEnd w:id="177"/>
          <w:p>
            <w:pPr>
              <w:spacing w:after="20"/>
              <w:ind w:left="20"/>
              <w:jc w:val="both"/>
            </w:pPr>
            <w:r>
              <w:rPr>
                <w:rFonts w:ascii="Times New Roman"/>
                <w:b w:val="false"/>
                <w:i w:val="false"/>
                <w:color w:val="000000"/>
                <w:sz w:val="20"/>
              </w:rPr>
              <w:t>
Транспорт и складирование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8"/>
          <w:p>
            <w:pPr>
              <w:spacing w:after="20"/>
              <w:ind w:left="20"/>
              <w:jc w:val="both"/>
            </w:pPr>
            <w:r>
              <w:rPr>
                <w:rFonts w:ascii="Times New Roman"/>
                <w:b w:val="false"/>
                <w:i w:val="false"/>
                <w:color w:val="000000"/>
                <w:sz w:val="20"/>
              </w:rPr>
              <w:t>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тамақтану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bookmarkEnd w:id="178"/>
          <w:p>
            <w:pPr>
              <w:spacing w:after="20"/>
              <w:ind w:left="20"/>
              <w:jc w:val="both"/>
            </w:pPr>
            <w:r>
              <w:rPr>
                <w:rFonts w:ascii="Times New Roman"/>
                <w:b w:val="false"/>
                <w:i w:val="false"/>
                <w:color w:val="000000"/>
                <w:sz w:val="20"/>
              </w:rPr>
              <w:t>
Предоставление услуг по проживанию и питанию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9"/>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байланыс</w:t>
            </w:r>
          </w:p>
          <w:bookmarkEnd w:id="179"/>
          <w:p>
            <w:pPr>
              <w:spacing w:after="20"/>
              <w:ind w:left="20"/>
              <w:jc w:val="both"/>
            </w:pPr>
            <w:r>
              <w:rPr>
                <w:rFonts w:ascii="Times New Roman"/>
                <w:b w:val="false"/>
                <w:i w:val="false"/>
                <w:color w:val="000000"/>
                <w:sz w:val="20"/>
              </w:rPr>
              <w:t>
Информация и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0"/>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p>
          <w:bookmarkEnd w:id="180"/>
          <w:p>
            <w:pPr>
              <w:spacing w:after="20"/>
              <w:ind w:left="20"/>
              <w:jc w:val="both"/>
            </w:pPr>
            <w:r>
              <w:rPr>
                <w:rFonts w:ascii="Times New Roman"/>
                <w:b w:val="false"/>
                <w:i w:val="false"/>
                <w:color w:val="000000"/>
                <w:sz w:val="20"/>
              </w:rPr>
              <w:t>
Финансовая и страховая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1"/>
          <w:p>
            <w:pPr>
              <w:spacing w:after="20"/>
              <w:ind w:left="20"/>
              <w:jc w:val="both"/>
            </w:pPr>
            <w:r>
              <w:rPr>
                <w:rFonts w:ascii="Times New Roman"/>
                <w:b w:val="false"/>
                <w:i w:val="false"/>
                <w:color w:val="000000"/>
                <w:sz w:val="20"/>
              </w:rPr>
              <w:t>
Жылжымайтын мүлікпен жасалатын операциялар</w:t>
            </w:r>
          </w:p>
          <w:bookmarkEnd w:id="181"/>
          <w:p>
            <w:pPr>
              <w:spacing w:after="20"/>
              <w:ind w:left="20"/>
              <w:jc w:val="both"/>
            </w:pPr>
            <w:r>
              <w:rPr>
                <w:rFonts w:ascii="Times New Roman"/>
                <w:b w:val="false"/>
                <w:i w:val="false"/>
                <w:color w:val="000000"/>
                <w:sz w:val="20"/>
              </w:rPr>
              <w:t>
Операции с недвижимым имуществом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2"/>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p>
          <w:bookmarkEnd w:id="182"/>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3"/>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bookmarkEnd w:id="183"/>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bookmarkEnd w:id="184"/>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5"/>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w:t>
            </w:r>
          </w:p>
          <w:bookmarkEnd w:id="185"/>
          <w:p>
            <w:pPr>
              <w:spacing w:after="20"/>
              <w:ind w:left="20"/>
              <w:jc w:val="both"/>
            </w:pPr>
            <w:r>
              <w:rPr>
                <w:rFonts w:ascii="Times New Roman"/>
                <w:b w:val="false"/>
                <w:i w:val="false"/>
                <w:color w:val="000000"/>
                <w:sz w:val="20"/>
              </w:rPr>
              <w:t>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6"/>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халыққа</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bookmarkEnd w:id="186"/>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7"/>
          <w:p>
            <w:pPr>
              <w:spacing w:after="20"/>
              <w:ind w:left="20"/>
              <w:jc w:val="both"/>
            </w:pPr>
            <w:r>
              <w:rPr>
                <w:rFonts w:ascii="Times New Roman"/>
                <w:b w:val="false"/>
                <w:i w:val="false"/>
                <w:color w:val="000000"/>
                <w:sz w:val="20"/>
              </w:rPr>
              <w:t>
</w:t>
            </w:r>
            <w:r>
              <w:rPr>
                <w:rFonts w:ascii="Times New Roman"/>
                <w:b/>
                <w:i w:val="false"/>
                <w:color w:val="000000"/>
                <w:sz w:val="20"/>
              </w:rPr>
              <w:t>Өнер</w:t>
            </w:r>
            <w:r>
              <w:rPr>
                <w:rFonts w:ascii="Times New Roman"/>
                <w:b/>
                <w:i w:val="false"/>
                <w:color w:val="000000"/>
                <w:sz w:val="20"/>
              </w:rPr>
              <w:t xml:space="preserve">,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демалыс</w:t>
            </w:r>
          </w:p>
          <w:bookmarkEnd w:id="187"/>
          <w:p>
            <w:pPr>
              <w:spacing w:after="20"/>
              <w:ind w:left="20"/>
              <w:jc w:val="both"/>
            </w:pPr>
            <w:r>
              <w:rPr>
                <w:rFonts w:ascii="Times New Roman"/>
                <w:b w:val="false"/>
                <w:i w:val="false"/>
                <w:color w:val="000000"/>
                <w:sz w:val="20"/>
              </w:rPr>
              <w:t>
Искусство, развлечения и отдых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8"/>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p>
          <w:bookmarkEnd w:id="188"/>
          <w:p>
            <w:pPr>
              <w:spacing w:after="20"/>
              <w:ind w:left="20"/>
              <w:jc w:val="both"/>
            </w:pPr>
            <w:r>
              <w:rPr>
                <w:rFonts w:ascii="Times New Roman"/>
                <w:b w:val="false"/>
                <w:i w:val="false"/>
                <w:color w:val="000000"/>
                <w:sz w:val="20"/>
              </w:rPr>
              <w:t>
Предоставление прочих видов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жүйесінің</w:t>
      </w:r>
      <w:r>
        <w:rPr>
          <w:rFonts w:ascii="Times New Roman"/>
          <w:b w:val="false"/>
          <w:i w:val="false"/>
          <w:color w:val="000000"/>
          <w:sz w:val="28"/>
        </w:rPr>
        <w:t xml:space="preserve"> </w:t>
      </w:r>
      <w:r>
        <w:rPr>
          <w:rFonts w:ascii="Times New Roman"/>
          <w:b/>
          <w:i w:val="false"/>
          <w:color w:val="000000"/>
          <w:sz w:val="28"/>
        </w:rPr>
        <w:t>имараттарының</w:t>
      </w:r>
      <w:r>
        <w:rPr>
          <w:rFonts w:ascii="Times New Roman"/>
          <w:b/>
          <w:i w:val="false"/>
          <w:color w:val="000000"/>
          <w:sz w:val="28"/>
        </w:rPr>
        <w:t xml:space="preserve"> саны мен </w:t>
      </w:r>
      <w:r>
        <w:rPr>
          <w:rFonts w:ascii="Times New Roman"/>
          <w:b/>
          <w:i w:val="false"/>
          <w:color w:val="000000"/>
          <w:sz w:val="28"/>
        </w:rPr>
        <w:t>қуаттылығын</w:t>
      </w:r>
      <w:r>
        <w:rPr>
          <w:rFonts w:ascii="Times New Roman"/>
          <w:b w:val="false"/>
          <w:i w:val="false"/>
          <w:color w:val="000000"/>
          <w:sz w:val="28"/>
        </w:rPr>
        <w:t xml:space="preserve"> </w:t>
      </w:r>
      <w:r>
        <w:rPr>
          <w:rFonts w:ascii="Times New Roman"/>
          <w:b/>
          <w:i w:val="false"/>
          <w:color w:val="000000"/>
          <w:sz w:val="28"/>
        </w:rPr>
        <w:t>көрсетіңіз</w:t>
      </w:r>
    </w:p>
    <w:bookmarkEnd w:id="189"/>
    <w:bookmarkStart w:name="z250" w:id="190"/>
    <w:p>
      <w:pPr>
        <w:spacing w:after="0"/>
        <w:ind w:left="0"/>
        <w:jc w:val="both"/>
      </w:pPr>
      <w:r>
        <w:rPr>
          <w:rFonts w:ascii="Times New Roman"/>
          <w:b w:val="false"/>
          <w:i w:val="false"/>
          <w:color w:val="000000"/>
          <w:sz w:val="28"/>
        </w:rPr>
        <w:t>
      Укажите число и мощность сооружений системы водоотведения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1"/>
          <w:p>
            <w:pPr>
              <w:spacing w:after="20"/>
              <w:ind w:left="20"/>
              <w:jc w:val="both"/>
            </w:pPr>
            <w:r>
              <w:rPr>
                <w:rFonts w:ascii="Times New Roman"/>
                <w:b w:val="false"/>
                <w:i w:val="false"/>
                <w:color w:val="000000"/>
                <w:sz w:val="20"/>
              </w:rPr>
              <w:t>
Жол коды</w:t>
            </w:r>
          </w:p>
          <w:bookmarkEnd w:id="191"/>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2"/>
          <w:p>
            <w:pPr>
              <w:spacing w:after="20"/>
              <w:ind w:left="20"/>
              <w:jc w:val="both"/>
            </w:pPr>
            <w:r>
              <w:rPr>
                <w:rFonts w:ascii="Times New Roman"/>
                <w:b w:val="false"/>
                <w:i w:val="false"/>
                <w:color w:val="000000"/>
                <w:sz w:val="20"/>
              </w:rPr>
              <w:t>
Көрсеткіштердің атауы</w:t>
            </w:r>
          </w:p>
          <w:bookmarkEnd w:id="1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3"/>
          <w:p>
            <w:pPr>
              <w:spacing w:after="20"/>
              <w:ind w:left="20"/>
              <w:jc w:val="both"/>
            </w:pPr>
            <w:r>
              <w:rPr>
                <w:rFonts w:ascii="Times New Roman"/>
                <w:b w:val="false"/>
                <w:i w:val="false"/>
                <w:color w:val="000000"/>
                <w:sz w:val="20"/>
              </w:rPr>
              <w:t>
Өлшем бірлігі</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4"/>
          <w:p>
            <w:pPr>
              <w:spacing w:after="20"/>
              <w:ind w:left="20"/>
              <w:jc w:val="both"/>
            </w:pPr>
            <w:r>
              <w:rPr>
                <w:rFonts w:ascii="Times New Roman"/>
                <w:b w:val="false"/>
                <w:i w:val="false"/>
                <w:color w:val="000000"/>
                <w:sz w:val="20"/>
              </w:rPr>
              <w:t>
Жыл соңына</w:t>
            </w:r>
          </w:p>
          <w:bookmarkEnd w:id="194"/>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5"/>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саны</w:t>
            </w:r>
          </w:p>
          <w:bookmarkEnd w:id="195"/>
          <w:p>
            <w:pPr>
              <w:spacing w:after="20"/>
              <w:ind w:left="20"/>
              <w:jc w:val="both"/>
            </w:pPr>
            <w:r>
              <w:rPr>
                <w:rFonts w:ascii="Times New Roman"/>
                <w:b w:val="false"/>
                <w:i w:val="false"/>
                <w:color w:val="000000"/>
                <w:sz w:val="20"/>
              </w:rPr>
              <w:t>
Число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6"/>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өнімділігі</w:t>
            </w:r>
          </w:p>
          <w:bookmarkEnd w:id="196"/>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7"/>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i w:val="false"/>
                <w:color w:val="000000"/>
                <w:sz w:val="20"/>
              </w:rPr>
              <w:t xml:space="preserve"> саны</w:t>
            </w:r>
          </w:p>
          <w:bookmarkEnd w:id="197"/>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8"/>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bookmarkEnd w:id="198"/>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9"/>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bookmarkEnd w:id="199"/>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0"/>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 xml:space="preserve">цикл </w:t>
            </w:r>
            <w:r>
              <w:rPr>
                <w:rFonts w:ascii="Times New Roman"/>
                <w:b/>
                <w:i w:val="false"/>
                <w:color w:val="000000"/>
                <w:sz w:val="20"/>
              </w:rPr>
              <w:t>имараттары</w:t>
            </w:r>
            <w:r>
              <w:rPr>
                <w:rFonts w:ascii="Times New Roman"/>
                <w:b/>
                <w:i w:val="false"/>
                <w:color w:val="000000"/>
                <w:sz w:val="20"/>
              </w:rPr>
              <w:t>)</w:t>
            </w:r>
          </w:p>
          <w:bookmarkEnd w:id="200"/>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1"/>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val="false"/>
                <w:i w:val="false"/>
                <w:color w:val="000000"/>
                <w:sz w:val="20"/>
              </w:rPr>
              <w:t xml:space="preserve"> </w:t>
            </w:r>
            <w:r>
              <w:rPr>
                <w:rFonts w:ascii="Times New Roman"/>
                <w:b/>
                <w:i w:val="false"/>
                <w:color w:val="000000"/>
                <w:sz w:val="20"/>
              </w:rPr>
              <w:t>өнімділігі</w:t>
            </w:r>
          </w:p>
          <w:bookmarkEnd w:id="201"/>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2"/>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202"/>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3"/>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bookmarkEnd w:id="203"/>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4"/>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циклық</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i w:val="false"/>
                <w:color w:val="000000"/>
                <w:sz w:val="20"/>
              </w:rPr>
              <w:t>)</w:t>
            </w:r>
          </w:p>
          <w:bookmarkEnd w:id="204"/>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5"/>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i w:val="false"/>
                <w:color w:val="000000"/>
                <w:sz w:val="20"/>
              </w:rPr>
              <w:t xml:space="preserve"> ОБК</w:t>
            </w:r>
            <w:r>
              <w:rPr>
                <w:rFonts w:ascii="Times New Roman"/>
                <w:b/>
                <w:i w:val="false"/>
                <w:color w:val="000000"/>
                <w:sz w:val="20"/>
              </w:rPr>
              <w:t>5</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тазартудың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тиімділігі</w:t>
            </w:r>
            <w:r>
              <w:rPr>
                <w:rFonts w:ascii="Times New Roman"/>
                <w:b w:val="false"/>
                <w:i w:val="false"/>
                <w:color w:val="000000"/>
                <w:sz w:val="20"/>
              </w:rPr>
              <w:t xml:space="preserve"> </w:t>
            </w:r>
          </w:p>
          <w:bookmarkEnd w:id="205"/>
          <w:p>
            <w:pPr>
              <w:spacing w:after="20"/>
              <w:ind w:left="20"/>
              <w:jc w:val="both"/>
            </w:pPr>
            <w:r>
              <w:rPr>
                <w:rFonts w:ascii="Times New Roman"/>
                <w:b w:val="false"/>
                <w:i w:val="false"/>
                <w:color w:val="000000"/>
                <w:sz w:val="20"/>
              </w:rPr>
              <w:t>
Расчетная эффективность очистки по БПК52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тәулігінемиллиграмм О2/дм3</w:t>
            </w:r>
          </w:p>
          <w:p>
            <w:pPr>
              <w:spacing w:after="20"/>
              <w:ind w:left="20"/>
              <w:jc w:val="both"/>
            </w:pPr>
          </w:p>
          <w:p>
            <w:pPr>
              <w:spacing w:after="20"/>
              <w:ind w:left="20"/>
              <w:jc w:val="both"/>
            </w:pPr>
            <w:r>
              <w:rPr>
                <w:rFonts w:ascii="Times New Roman"/>
                <w:b/>
                <w:i w:val="false"/>
                <w:color w:val="000000"/>
                <w:sz w:val="20"/>
              </w:rPr>
              <w:t>
миллиграмм О2/дм3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6"/>
          <w:p>
            <w:pPr>
              <w:spacing w:after="20"/>
              <w:ind w:left="20"/>
              <w:jc w:val="both"/>
            </w:pPr>
            <w:r>
              <w:rPr>
                <w:rFonts w:ascii="Times New Roman"/>
                <w:b w:val="false"/>
                <w:i w:val="false"/>
                <w:color w:val="000000"/>
                <w:sz w:val="20"/>
              </w:rPr>
              <w:t>
</w:t>
            </w:r>
            <w:r>
              <w:rPr>
                <w:rFonts w:ascii="Times New Roman"/>
                <w:b/>
                <w:i w:val="false"/>
                <w:color w:val="000000"/>
                <w:sz w:val="20"/>
              </w:rPr>
              <w:t>Ағызу</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w:t>
            </w:r>
            <w:r>
              <w:rPr>
                <w:rFonts w:ascii="Times New Roman"/>
                <w:b/>
                <w:i w:val="false"/>
                <w:color w:val="000000"/>
                <w:sz w:val="20"/>
              </w:rPr>
              <w:t>пункттердің</w:t>
            </w:r>
            <w:r>
              <w:rPr>
                <w:rFonts w:ascii="Times New Roman"/>
                <w:b/>
                <w:i w:val="false"/>
                <w:color w:val="000000"/>
                <w:sz w:val="20"/>
              </w:rPr>
              <w:t>) саны</w:t>
            </w:r>
          </w:p>
          <w:bookmarkEnd w:id="206"/>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жүйесінің</w:t>
      </w:r>
      <w:r>
        <w:rPr>
          <w:rFonts w:ascii="Times New Roman"/>
          <w:b w:val="false"/>
          <w:i w:val="false"/>
          <w:color w:val="000000"/>
          <w:sz w:val="28"/>
        </w:rPr>
        <w:t xml:space="preserve"> </w:t>
      </w:r>
      <w:r>
        <w:rPr>
          <w:rFonts w:ascii="Times New Roman"/>
          <w:b/>
          <w:i w:val="false"/>
          <w:color w:val="000000"/>
          <w:sz w:val="28"/>
        </w:rPr>
        <w:t>имараттар</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bookmarkEnd w:id="207"/>
    <w:bookmarkStart w:name="z281" w:id="208"/>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кубическихметров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9"/>
          <w:p>
            <w:pPr>
              <w:spacing w:after="20"/>
              <w:ind w:left="20"/>
              <w:jc w:val="both"/>
            </w:pPr>
            <w:r>
              <w:rPr>
                <w:rFonts w:ascii="Times New Roman"/>
                <w:b w:val="false"/>
                <w:i w:val="false"/>
                <w:color w:val="000000"/>
                <w:sz w:val="20"/>
              </w:rPr>
              <w:t>
Жол коды</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0"/>
          <w:p>
            <w:pPr>
              <w:spacing w:after="20"/>
              <w:ind w:left="20"/>
              <w:jc w:val="both"/>
            </w:pPr>
            <w:r>
              <w:rPr>
                <w:rFonts w:ascii="Times New Roman"/>
                <w:b w:val="false"/>
                <w:i w:val="false"/>
                <w:color w:val="000000"/>
                <w:sz w:val="20"/>
              </w:rPr>
              <w:t>
Көрсеткіштердің атауы</w:t>
            </w:r>
          </w:p>
          <w:bookmarkEnd w:id="2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1"/>
          <w:p>
            <w:pPr>
              <w:spacing w:after="20"/>
              <w:ind w:left="20"/>
              <w:jc w:val="both"/>
            </w:pPr>
            <w:r>
              <w:rPr>
                <w:rFonts w:ascii="Times New Roman"/>
                <w:b w:val="false"/>
                <w:i w:val="false"/>
                <w:color w:val="000000"/>
                <w:sz w:val="20"/>
              </w:rPr>
              <w:t>
Есепті жылғы</w:t>
            </w:r>
          </w:p>
          <w:bookmarkEnd w:id="211"/>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2"/>
          <w:p>
            <w:pPr>
              <w:spacing w:after="20"/>
              <w:ind w:left="20"/>
              <w:jc w:val="both"/>
            </w:pPr>
            <w:r>
              <w:rPr>
                <w:rFonts w:ascii="Times New Roman"/>
                <w:b w:val="false"/>
                <w:i w:val="false"/>
                <w:color w:val="000000"/>
                <w:sz w:val="20"/>
              </w:rPr>
              <w:t>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i w:val="false"/>
                <w:color w:val="000000"/>
                <w:sz w:val="20"/>
              </w:rPr>
              <w:t xml:space="preserve"> су-</w:t>
            </w:r>
            <w:r>
              <w:rPr>
                <w:rFonts w:ascii="Times New Roman"/>
                <w:b/>
                <w:i w:val="false"/>
                <w:color w:val="000000"/>
                <w:sz w:val="20"/>
              </w:rPr>
              <w:t>барлығы</w:t>
            </w:r>
          </w:p>
          <w:bookmarkEnd w:id="212"/>
          <w:p>
            <w:pPr>
              <w:spacing w:after="20"/>
              <w:ind w:left="20"/>
              <w:jc w:val="both"/>
            </w:pPr>
            <w:r>
              <w:rPr>
                <w:rFonts w:ascii="Times New Roman"/>
                <w:b w:val="false"/>
                <w:i w:val="false"/>
                <w:color w:val="000000"/>
                <w:sz w:val="20"/>
              </w:rPr>
              <w:t>
Пропущено сточных вод–всего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3"/>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кәріздерден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кәріздер</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val="false"/>
                <w:i w:val="false"/>
                <w:color w:val="000000"/>
                <w:sz w:val="20"/>
              </w:rPr>
              <w:t xml:space="preserve">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көлемі</w:t>
            </w:r>
          </w:p>
          <w:bookmarkEnd w:id="213"/>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4"/>
          <w:p>
            <w:pPr>
              <w:spacing w:after="20"/>
              <w:ind w:left="20"/>
              <w:jc w:val="both"/>
            </w:pPr>
            <w:r>
              <w:rPr>
                <w:rFonts w:ascii="Times New Roman"/>
                <w:b w:val="false"/>
                <w:i w:val="false"/>
                <w:color w:val="000000"/>
                <w:sz w:val="20"/>
              </w:rPr>
              <w:t>
</w:t>
            </w:r>
            <w:r>
              <w:rPr>
                <w:rFonts w:ascii="Times New Roman"/>
                <w:b/>
                <w:i w:val="false"/>
                <w:color w:val="000000"/>
                <w:sz w:val="20"/>
              </w:rPr>
              <w:t>Ағызу</w:t>
            </w:r>
            <w:r>
              <w:rPr>
                <w:rFonts w:ascii="Times New Roman"/>
                <w:b w:val="false"/>
                <w:i w:val="false"/>
                <w:color w:val="000000"/>
                <w:sz w:val="20"/>
              </w:rPr>
              <w:t xml:space="preserve"> </w:t>
            </w:r>
            <w:r>
              <w:rPr>
                <w:rFonts w:ascii="Times New Roman"/>
                <w:b/>
                <w:i w:val="false"/>
                <w:color w:val="000000"/>
                <w:sz w:val="20"/>
              </w:rPr>
              <w:t>станцияларында</w:t>
            </w:r>
            <w:r>
              <w:rPr>
                <w:rFonts w:ascii="Times New Roman"/>
                <w:b/>
                <w:i w:val="false"/>
                <w:color w:val="000000"/>
                <w:sz w:val="20"/>
              </w:rPr>
              <w:t xml:space="preserve"> (</w:t>
            </w:r>
            <w:r>
              <w:rPr>
                <w:rFonts w:ascii="Times New Roman"/>
                <w:b/>
                <w:i w:val="false"/>
                <w:color w:val="000000"/>
                <w:sz w:val="20"/>
              </w:rPr>
              <w:t>пункттерінде</w:t>
            </w:r>
            <w:r>
              <w:rPr>
                <w:rFonts w:ascii="Times New Roman"/>
                <w:b/>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val="false"/>
                <w:i w:val="false"/>
                <w:color w:val="000000"/>
                <w:sz w:val="20"/>
              </w:rPr>
              <w:t xml:space="preserve"> </w:t>
            </w:r>
            <w:r>
              <w:rPr>
                <w:rFonts w:ascii="Times New Roman"/>
                <w:b/>
                <w:i w:val="false"/>
                <w:color w:val="000000"/>
                <w:sz w:val="20"/>
              </w:rPr>
              <w:t>сулар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p>
          <w:bookmarkEnd w:id="214"/>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5"/>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val="false"/>
                <w:i w:val="false"/>
                <w:color w:val="000000"/>
                <w:sz w:val="20"/>
              </w:rPr>
              <w:t xml:space="preserve"> </w:t>
            </w:r>
            <w:r>
              <w:rPr>
                <w:rFonts w:ascii="Times New Roman"/>
                <w:b/>
                <w:i w:val="false"/>
                <w:color w:val="000000"/>
                <w:sz w:val="20"/>
              </w:rPr>
              <w:t>су-</w:t>
            </w:r>
            <w:r>
              <w:rPr>
                <w:rFonts w:ascii="Times New Roman"/>
                <w:b/>
                <w:i w:val="false"/>
                <w:color w:val="000000"/>
                <w:sz w:val="20"/>
              </w:rPr>
              <w:t>барлығы</w:t>
            </w:r>
          </w:p>
          <w:bookmarkEnd w:id="215"/>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6"/>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216"/>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7"/>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bookmarkEnd w:id="217"/>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218"/>
    <w:bookmarkStart w:name="z292" w:id="219"/>
    <w:p>
      <w:pPr>
        <w:spacing w:after="0"/>
        <w:ind w:left="0"/>
        <w:jc w:val="both"/>
      </w:pPr>
      <w:r>
        <w:rPr>
          <w:rFonts w:ascii="Times New Roman"/>
          <w:b w:val="false"/>
          <w:i w:val="false"/>
          <w:color w:val="000000"/>
          <w:sz w:val="28"/>
        </w:rPr>
        <w:t xml:space="preserve">
      Примечание: </w:t>
      </w:r>
    </w:p>
    <w:bookmarkEnd w:id="219"/>
    <w:bookmarkStart w:name="z293" w:id="22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тәулігіне</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дециметрге</w:t>
      </w:r>
      <w:r>
        <w:rPr>
          <w:rFonts w:ascii="Times New Roman"/>
          <w:b/>
          <w:i w:val="false"/>
          <w:color w:val="000000"/>
          <w:sz w:val="28"/>
        </w:rPr>
        <w:t xml:space="preserve"> миллиграмм </w:t>
      </w:r>
      <w:r>
        <w:rPr>
          <w:rFonts w:ascii="Times New Roman"/>
          <w:b/>
          <w:i w:val="false"/>
          <w:color w:val="000000"/>
          <w:sz w:val="28"/>
        </w:rPr>
        <w:t>оттегі</w:t>
      </w:r>
    </w:p>
    <w:bookmarkEnd w:id="220"/>
    <w:bookmarkStart w:name="z294" w:id="221"/>
    <w:p>
      <w:pPr>
        <w:spacing w:after="0"/>
        <w:ind w:left="0"/>
        <w:jc w:val="both"/>
      </w:pPr>
      <w:r>
        <w:rPr>
          <w:rFonts w:ascii="Times New Roman"/>
          <w:b w:val="false"/>
          <w:i w:val="false"/>
          <w:color w:val="000000"/>
          <w:sz w:val="28"/>
        </w:rPr>
        <w:t>
      2 Здесь и далее: миллиграмм кислорода на дециметр кубический в сутки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2"/>
          <w:p>
            <w:pPr>
              <w:spacing w:after="20"/>
              <w:ind w:left="20"/>
              <w:jc w:val="both"/>
            </w:pPr>
            <w:r>
              <w:rPr>
                <w:rFonts w:ascii="Times New Roman"/>
                <w:b w:val="false"/>
                <w:i w:val="false"/>
                <w:color w:val="000000"/>
                <w:sz w:val="20"/>
              </w:rPr>
              <w:t>
Жол коды</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3"/>
          <w:p>
            <w:pPr>
              <w:spacing w:after="20"/>
              <w:ind w:left="20"/>
              <w:jc w:val="both"/>
            </w:pPr>
            <w:r>
              <w:rPr>
                <w:rFonts w:ascii="Times New Roman"/>
                <w:b w:val="false"/>
                <w:i w:val="false"/>
                <w:color w:val="000000"/>
                <w:sz w:val="20"/>
              </w:rPr>
              <w:t>
Көрсеткіштердің атауы</w:t>
            </w:r>
          </w:p>
          <w:bookmarkEnd w:id="22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4"/>
          <w:p>
            <w:pPr>
              <w:spacing w:after="20"/>
              <w:ind w:left="20"/>
              <w:jc w:val="both"/>
            </w:pPr>
            <w:r>
              <w:rPr>
                <w:rFonts w:ascii="Times New Roman"/>
                <w:b w:val="false"/>
                <w:i w:val="false"/>
                <w:color w:val="000000"/>
                <w:sz w:val="20"/>
              </w:rPr>
              <w:t>
Есепті жылғы</w:t>
            </w:r>
          </w:p>
          <w:bookmarkEnd w:id="224"/>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5"/>
          <w:p>
            <w:pPr>
              <w:spacing w:after="20"/>
              <w:ind w:left="20"/>
              <w:jc w:val="both"/>
            </w:pPr>
            <w:r>
              <w:rPr>
                <w:rFonts w:ascii="Times New Roman"/>
                <w:b w:val="false"/>
                <w:i w:val="false"/>
                <w:color w:val="000000"/>
                <w:sz w:val="20"/>
              </w:rPr>
              <w:t>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тазартумен</w:t>
            </w:r>
            <w:r>
              <w:rPr>
                <w:rFonts w:ascii="Times New Roman"/>
                <w:b/>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сүзгілері</w:t>
            </w:r>
            <w:r>
              <w:rPr>
                <w:rFonts w:ascii="Times New Roman"/>
                <w:b/>
                <w:i w:val="false"/>
                <w:color w:val="000000"/>
                <w:sz w:val="20"/>
              </w:rPr>
              <w:t xml:space="preserve">, </w:t>
            </w:r>
            <w:r>
              <w:rPr>
                <w:rFonts w:ascii="Times New Roman"/>
                <w:b/>
                <w:i w:val="false"/>
                <w:color w:val="000000"/>
                <w:sz w:val="20"/>
              </w:rPr>
              <w:t>микроситалар</w:t>
            </w:r>
            <w:r>
              <w:rPr>
                <w:rFonts w:ascii="Times New Roman"/>
                <w:b/>
                <w:i w:val="false"/>
                <w:color w:val="000000"/>
                <w:sz w:val="20"/>
              </w:rPr>
              <w:t xml:space="preserve">, </w:t>
            </w:r>
            <w:r>
              <w:rPr>
                <w:rFonts w:ascii="Times New Roman"/>
                <w:b/>
                <w:i w:val="false"/>
                <w:color w:val="000000"/>
                <w:sz w:val="20"/>
              </w:rPr>
              <w:t>биопрудтар</w:t>
            </w:r>
            <w:r>
              <w:rPr>
                <w:rFonts w:ascii="Times New Roman"/>
                <w:b/>
                <w:i w:val="false"/>
                <w:color w:val="000000"/>
                <w:sz w:val="20"/>
              </w:rPr>
              <w:t xml:space="preserve">, </w:t>
            </w:r>
            <w:r>
              <w:rPr>
                <w:rFonts w:ascii="Times New Roman"/>
                <w:b/>
                <w:i w:val="false"/>
                <w:color w:val="000000"/>
                <w:sz w:val="20"/>
              </w:rPr>
              <w:t>жинақтағыш-буландырғыштар</w:t>
            </w:r>
            <w:r>
              <w:rPr>
                <w:rFonts w:ascii="Times New Roman"/>
                <w:b/>
                <w:i w:val="false"/>
                <w:color w:val="000000"/>
                <w:sz w:val="20"/>
              </w:rPr>
              <w:t xml:space="preserve">, </w:t>
            </w:r>
            <w:r>
              <w:rPr>
                <w:rFonts w:ascii="Times New Roman"/>
                <w:b/>
                <w:i w:val="false"/>
                <w:color w:val="000000"/>
                <w:sz w:val="20"/>
              </w:rPr>
              <w:t>жинақтағыш</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w:t>
            </w:r>
          </w:p>
          <w:bookmarkEnd w:id="225"/>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6"/>
          <w:p>
            <w:pPr>
              <w:spacing w:after="20"/>
              <w:ind w:left="20"/>
              <w:jc w:val="both"/>
            </w:pPr>
            <w:r>
              <w:rPr>
                <w:rFonts w:ascii="Times New Roman"/>
                <w:b w:val="false"/>
                <w:i w:val="false"/>
                <w:color w:val="000000"/>
                <w:sz w:val="20"/>
              </w:rPr>
              <w:t>
</w:t>
            </w:r>
            <w:r>
              <w:rPr>
                <w:rFonts w:ascii="Times New Roman"/>
                <w:b/>
                <w:i w:val="false"/>
                <w:color w:val="000000"/>
                <w:sz w:val="20"/>
              </w:rPr>
              <w:t>Тазартылған</w:t>
            </w:r>
            <w:r>
              <w:rPr>
                <w:rFonts w:ascii="Times New Roman"/>
                <w:b w:val="false"/>
                <w:i w:val="false"/>
                <w:color w:val="000000"/>
                <w:sz w:val="20"/>
              </w:rPr>
              <w:t xml:space="preserve"> </w:t>
            </w:r>
            <w:r>
              <w:rPr>
                <w:rFonts w:ascii="Times New Roman"/>
                <w:b/>
                <w:i w:val="false"/>
                <w:color w:val="000000"/>
                <w:sz w:val="20"/>
              </w:rPr>
              <w:t>ағынды</w:t>
            </w:r>
            <w:r>
              <w:rPr>
                <w:rFonts w:ascii="Times New Roman"/>
                <w:b w:val="false"/>
                <w:i w:val="false"/>
                <w:color w:val="000000"/>
                <w:sz w:val="20"/>
              </w:rPr>
              <w:t xml:space="preserve"> </w:t>
            </w:r>
            <w:r>
              <w:rPr>
                <w:rFonts w:ascii="Times New Roman"/>
                <w:b/>
                <w:i w:val="false"/>
                <w:color w:val="000000"/>
                <w:sz w:val="20"/>
              </w:rPr>
              <w:t>сулар</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су </w:t>
            </w:r>
            <w:r>
              <w:rPr>
                <w:rFonts w:ascii="Times New Roman"/>
                <w:b/>
                <w:i w:val="false"/>
                <w:color w:val="000000"/>
                <w:sz w:val="20"/>
              </w:rPr>
              <w:t>объектілеріне</w:t>
            </w:r>
            <w:r>
              <w:rPr>
                <w:rFonts w:ascii="Times New Roman"/>
                <w:b/>
                <w:i w:val="false"/>
                <w:color w:val="000000"/>
                <w:sz w:val="20"/>
              </w:rPr>
              <w:t xml:space="preserve"> (</w:t>
            </w:r>
            <w:r>
              <w:rPr>
                <w:rFonts w:ascii="Times New Roman"/>
                <w:b/>
                <w:i w:val="false"/>
                <w:color w:val="000000"/>
                <w:sz w:val="20"/>
              </w:rPr>
              <w:t>өзен</w:t>
            </w:r>
            <w:r>
              <w:rPr>
                <w:rFonts w:ascii="Times New Roman"/>
                <w:b/>
                <w:i w:val="false"/>
                <w:color w:val="000000"/>
                <w:sz w:val="20"/>
              </w:rPr>
              <w:t xml:space="preserve">, </w:t>
            </w:r>
            <w:r>
              <w:rPr>
                <w:rFonts w:ascii="Times New Roman"/>
                <w:b/>
                <w:i w:val="false"/>
                <w:color w:val="000000"/>
                <w:sz w:val="20"/>
              </w:rPr>
              <w:t>көл</w:t>
            </w:r>
            <w:r>
              <w:rPr>
                <w:rFonts w:ascii="Times New Roman"/>
                <w:b/>
                <w:i w:val="false"/>
                <w:color w:val="000000"/>
                <w:sz w:val="20"/>
              </w:rPr>
              <w:t xml:space="preserve">, </w:t>
            </w:r>
            <w:r>
              <w:rPr>
                <w:rFonts w:ascii="Times New Roman"/>
                <w:b/>
                <w:i w:val="false"/>
                <w:color w:val="000000"/>
                <w:sz w:val="20"/>
              </w:rPr>
              <w:t>теңіз</w:t>
            </w:r>
            <w:r>
              <w:rPr>
                <w:rFonts w:ascii="Times New Roman"/>
                <w:b/>
                <w:i w:val="false"/>
                <w:color w:val="000000"/>
                <w:sz w:val="20"/>
              </w:rPr>
              <w:t xml:space="preserve">) </w:t>
            </w:r>
            <w:r>
              <w:rPr>
                <w:rFonts w:ascii="Times New Roman"/>
                <w:b/>
                <w:i w:val="false"/>
                <w:color w:val="000000"/>
                <w:sz w:val="20"/>
              </w:rPr>
              <w:t>ағызылды</w:t>
            </w:r>
            <w:r>
              <w:rPr>
                <w:rFonts w:ascii="Times New Roman"/>
                <w:b/>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p>
          <w:bookmarkEnd w:id="226"/>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7"/>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bookmarkEnd w:id="227"/>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8"/>
          <w:p>
            <w:pPr>
              <w:spacing w:after="20"/>
              <w:ind w:left="20"/>
              <w:jc w:val="both"/>
            </w:pPr>
            <w:r>
              <w:rPr>
                <w:rFonts w:ascii="Times New Roman"/>
                <w:b w:val="false"/>
                <w:i w:val="false"/>
                <w:color w:val="000000"/>
                <w:sz w:val="20"/>
              </w:rPr>
              <w:t>
</w:t>
            </w:r>
            <w:r>
              <w:rPr>
                <w:rFonts w:ascii="Times New Roman"/>
                <w:b/>
                <w:i w:val="false"/>
                <w:color w:val="000000"/>
                <w:sz w:val="20"/>
              </w:rPr>
              <w:t>нормативке</w:t>
            </w:r>
            <w:r>
              <w:rPr>
                <w:rFonts w:ascii="Times New Roman"/>
                <w:b/>
                <w:i w:val="false"/>
                <w:color w:val="000000"/>
                <w:sz w:val="20"/>
              </w:rPr>
              <w:t xml:space="preserve"> сай </w:t>
            </w:r>
            <w:r>
              <w:rPr>
                <w:rFonts w:ascii="Times New Roman"/>
                <w:b/>
                <w:i w:val="false"/>
                <w:color w:val="000000"/>
                <w:sz w:val="20"/>
              </w:rPr>
              <w:t>тазартылған</w:t>
            </w:r>
          </w:p>
          <w:bookmarkEnd w:id="228"/>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9"/>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r>
              <w:rPr>
                <w:rFonts w:ascii="Times New Roman"/>
                <w:b w:val="false"/>
                <w:i w:val="false"/>
                <w:color w:val="000000"/>
                <w:sz w:val="20"/>
              </w:rPr>
              <w:t xml:space="preserve"> </w:t>
            </w:r>
            <w:r>
              <w:rPr>
                <w:rFonts w:ascii="Times New Roman"/>
                <w:b/>
                <w:i w:val="false"/>
                <w:color w:val="000000"/>
                <w:sz w:val="20"/>
              </w:rPr>
              <w:t>тазартылған</w:t>
            </w:r>
          </w:p>
          <w:bookmarkEnd w:id="229"/>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0"/>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имараттарының</w:t>
            </w:r>
            <w:r>
              <w:rPr>
                <w:rFonts w:ascii="Times New Roman"/>
                <w:b/>
                <w:i w:val="false"/>
                <w:color w:val="000000"/>
                <w:sz w:val="20"/>
              </w:rPr>
              <w:t xml:space="preserve"> ОБК</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тазартудың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тиімділігі</w:t>
            </w:r>
            <w:r>
              <w:rPr>
                <w:rFonts w:ascii="Times New Roman"/>
                <w:b/>
                <w:i w:val="false"/>
                <w:color w:val="000000"/>
                <w:sz w:val="20"/>
              </w:rPr>
              <w:t xml:space="preserve">, </w:t>
            </w:r>
            <w:r>
              <w:rPr>
                <w:rFonts w:ascii="Times New Roman"/>
                <w:b/>
                <w:i w:val="false"/>
                <w:color w:val="000000"/>
                <w:sz w:val="20"/>
              </w:rPr>
              <w:t>процентпен</w:t>
            </w:r>
          </w:p>
          <w:bookmarkEnd w:id="230"/>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1"/>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кәріздерге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кәріздер</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i w:val="false"/>
                <w:color w:val="000000"/>
                <w:sz w:val="20"/>
              </w:rPr>
              <w:t xml:space="preserve"> су</w:t>
            </w:r>
          </w:p>
          <w:bookmarkEnd w:id="231"/>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2"/>
          <w:p>
            <w:pPr>
              <w:spacing w:after="20"/>
              <w:ind w:left="20"/>
              <w:jc w:val="both"/>
            </w:pPr>
            <w:r>
              <w:rPr>
                <w:rFonts w:ascii="Times New Roman"/>
                <w:b w:val="false"/>
                <w:i w:val="false"/>
                <w:color w:val="000000"/>
                <w:sz w:val="20"/>
              </w:rPr>
              <w:t>
</w:t>
            </w:r>
            <w:r>
              <w:rPr>
                <w:rFonts w:ascii="Times New Roman"/>
                <w:b/>
                <w:i w:val="false"/>
                <w:color w:val="000000"/>
                <w:sz w:val="20"/>
              </w:rPr>
              <w:t>Түзілген</w:t>
            </w:r>
            <w:r>
              <w:rPr>
                <w:rFonts w:ascii="Times New Roman"/>
                <w:b w:val="false"/>
                <w:i w:val="false"/>
                <w:color w:val="000000"/>
                <w:sz w:val="20"/>
              </w:rPr>
              <w:t xml:space="preserve"> </w:t>
            </w:r>
            <w:r>
              <w:rPr>
                <w:rFonts w:ascii="Times New Roman"/>
                <w:b/>
                <w:i w:val="false"/>
                <w:color w:val="000000"/>
                <w:sz w:val="20"/>
              </w:rPr>
              <w:t>шөгінділердін</w:t>
            </w:r>
            <w:r>
              <w:rPr>
                <w:rFonts w:ascii="Times New Roman"/>
                <w:b/>
                <w:i w:val="false"/>
                <w:color w:val="000000"/>
                <w:sz w:val="20"/>
              </w:rPr>
              <w:t xml:space="preserve"> (</w:t>
            </w:r>
            <w:r>
              <w:rPr>
                <w:rFonts w:ascii="Times New Roman"/>
                <w:b/>
                <w:i w:val="false"/>
                <w:color w:val="000000"/>
                <w:sz w:val="20"/>
              </w:rPr>
              <w:t>тұнба</w:t>
            </w:r>
            <w:r>
              <w:rPr>
                <w:rFonts w:ascii="Times New Roman"/>
                <w:b/>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тоннамен</w:t>
            </w:r>
          </w:p>
          <w:bookmarkEnd w:id="232"/>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3"/>
          <w:p>
            <w:pPr>
              <w:spacing w:after="20"/>
              <w:ind w:left="20"/>
              <w:jc w:val="both"/>
            </w:pPr>
            <w:r>
              <w:rPr>
                <w:rFonts w:ascii="Times New Roman"/>
                <w:b w:val="false"/>
                <w:i w:val="false"/>
                <w:color w:val="000000"/>
                <w:sz w:val="20"/>
              </w:rPr>
              <w:t>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жаратқан</w:t>
            </w:r>
            <w:r>
              <w:rPr>
                <w:rFonts w:ascii="Times New Roman"/>
                <w:b w:val="false"/>
                <w:i w:val="false"/>
                <w:color w:val="000000"/>
                <w:sz w:val="20"/>
              </w:rPr>
              <w:t xml:space="preserve"> </w:t>
            </w:r>
            <w:r>
              <w:rPr>
                <w:rFonts w:ascii="Times New Roman"/>
                <w:b/>
                <w:i w:val="false"/>
                <w:color w:val="000000"/>
                <w:sz w:val="20"/>
              </w:rPr>
              <w:t>шөгінділердің</w:t>
            </w:r>
            <w:r>
              <w:rPr>
                <w:rFonts w:ascii="Times New Roman"/>
                <w:b/>
                <w:i w:val="false"/>
                <w:color w:val="000000"/>
                <w:sz w:val="20"/>
              </w:rPr>
              <w:t xml:space="preserve"> (</w:t>
            </w:r>
            <w:r>
              <w:rPr>
                <w:rFonts w:ascii="Times New Roman"/>
                <w:b/>
                <w:i w:val="false"/>
                <w:color w:val="000000"/>
                <w:sz w:val="20"/>
              </w:rPr>
              <w:t>тұнба</w:t>
            </w:r>
            <w:r>
              <w:rPr>
                <w:rFonts w:ascii="Times New Roman"/>
                <w:b/>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тоннамен</w:t>
            </w:r>
          </w:p>
          <w:bookmarkEnd w:id="233"/>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234"/>
    <w:bookmarkStart w:name="z308" w:id="23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09" w:id="23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236"/>
    <w:bookmarkStart w:name="z310" w:id="237"/>
    <w:p>
      <w:pPr>
        <w:spacing w:after="0"/>
        <w:ind w:left="0"/>
        <w:jc w:val="both"/>
      </w:pPr>
      <w:r>
        <w:rPr>
          <w:rFonts w:ascii="Times New Roman"/>
          <w:b w:val="false"/>
          <w:i w:val="false"/>
          <w:color w:val="000000"/>
          <w:sz w:val="28"/>
        </w:rPr>
        <w:t>
      Наименование____________________________ Адрес (респондента) ___________________________________</w:t>
      </w:r>
    </w:p>
    <w:bookmarkEnd w:id="237"/>
    <w:bookmarkStart w:name="z311" w:id="238"/>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 __________________________ Телефон (респондента)              стационарлық                    ұялы</w:t>
      </w:r>
    </w:p>
    <w:bookmarkEnd w:id="238"/>
    <w:bookmarkStart w:name="z312" w:id="239"/>
    <w:p>
      <w:pPr>
        <w:spacing w:after="0"/>
        <w:ind w:left="0"/>
        <w:jc w:val="both"/>
      </w:pPr>
      <w:r>
        <w:rPr>
          <w:rFonts w:ascii="Times New Roman"/>
          <w:b w:val="false"/>
          <w:i w:val="false"/>
          <w:color w:val="000000"/>
          <w:sz w:val="28"/>
        </w:rPr>
        <w:t>
                                     стационарный                   мобильный</w:t>
      </w:r>
    </w:p>
    <w:bookmarkEnd w:id="239"/>
    <w:bookmarkStart w:name="z313" w:id="24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240"/>
    <w:bookmarkStart w:name="z314" w:id="241"/>
    <w:p>
      <w:pPr>
        <w:spacing w:after="0"/>
        <w:ind w:left="0"/>
        <w:jc w:val="both"/>
      </w:pPr>
      <w:r>
        <w:rPr>
          <w:rFonts w:ascii="Times New Roman"/>
          <w:b w:val="false"/>
          <w:i w:val="false"/>
          <w:color w:val="000000"/>
          <w:sz w:val="28"/>
        </w:rPr>
        <w:t>
       _____________________________________________Адрес электронной почты (респондента)</w:t>
      </w:r>
    </w:p>
    <w:bookmarkEnd w:id="241"/>
    <w:bookmarkStart w:name="z315" w:id="24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42"/>
    <w:bookmarkStart w:name="z316" w:id="243"/>
    <w:p>
      <w:pPr>
        <w:spacing w:after="0"/>
        <w:ind w:left="0"/>
        <w:jc w:val="both"/>
      </w:pPr>
      <w:r>
        <w:rPr>
          <w:rFonts w:ascii="Times New Roman"/>
          <w:b w:val="false"/>
          <w:i w:val="false"/>
          <w:color w:val="000000"/>
          <w:sz w:val="28"/>
        </w:rPr>
        <w:t>
      Исполнитель______________________________ ____________________________________</w:t>
      </w:r>
    </w:p>
    <w:bookmarkEnd w:id="243"/>
    <w:bookmarkStart w:name="z317" w:id="244"/>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телефоны</w:t>
      </w:r>
    </w:p>
    <w:bookmarkEnd w:id="244"/>
    <w:bookmarkStart w:name="z318" w:id="245"/>
    <w:p>
      <w:pPr>
        <w:spacing w:after="0"/>
        <w:ind w:left="0"/>
        <w:jc w:val="both"/>
      </w:pPr>
      <w:r>
        <w:rPr>
          <w:rFonts w:ascii="Times New Roman"/>
          <w:b w:val="false"/>
          <w:i w:val="false"/>
          <w:color w:val="000000"/>
          <w:sz w:val="28"/>
        </w:rPr>
        <w:t>
                   фамилия, имя и отчество (при его наличии)                   телефон</w:t>
      </w:r>
    </w:p>
    <w:bookmarkEnd w:id="245"/>
    <w:bookmarkStart w:name="z319"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bookmarkEnd w:id="246"/>
    <w:bookmarkStart w:name="z320" w:id="247"/>
    <w:p>
      <w:pPr>
        <w:spacing w:after="0"/>
        <w:ind w:left="0"/>
        <w:jc w:val="both"/>
      </w:pPr>
      <w:r>
        <w:rPr>
          <w:rFonts w:ascii="Times New Roman"/>
          <w:b w:val="false"/>
          <w:i w:val="false"/>
          <w:color w:val="000000"/>
          <w:sz w:val="28"/>
        </w:rPr>
        <w:t>
      Главный бухгалтер или лицо, исполняющее его обязанности (при его наличии)</w:t>
      </w:r>
    </w:p>
    <w:bookmarkEnd w:id="247"/>
    <w:bookmarkStart w:name="z321" w:id="248"/>
    <w:p>
      <w:pPr>
        <w:spacing w:after="0"/>
        <w:ind w:left="0"/>
        <w:jc w:val="both"/>
      </w:pPr>
      <w:r>
        <w:rPr>
          <w:rFonts w:ascii="Times New Roman"/>
          <w:b w:val="false"/>
          <w:i w:val="false"/>
          <w:color w:val="000000"/>
          <w:sz w:val="28"/>
        </w:rPr>
        <w:t xml:space="preserve">
       _________________________________                               __________________ </w:t>
      </w:r>
    </w:p>
    <w:bookmarkEnd w:id="248"/>
    <w:bookmarkStart w:name="z322" w:id="249"/>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bookmarkEnd w:id="249"/>
    <w:bookmarkStart w:name="z323" w:id="250"/>
    <w:p>
      <w:pPr>
        <w:spacing w:after="0"/>
        <w:ind w:left="0"/>
        <w:jc w:val="both"/>
      </w:pPr>
      <w:r>
        <w:rPr>
          <w:rFonts w:ascii="Times New Roman"/>
          <w:b w:val="false"/>
          <w:i w:val="false"/>
          <w:color w:val="000000"/>
          <w:sz w:val="28"/>
        </w:rPr>
        <w:t>
       фамилия, имя и отчество (при его наличии)                               подпись</w:t>
      </w:r>
    </w:p>
    <w:bookmarkEnd w:id="250"/>
    <w:bookmarkStart w:name="z324" w:id="25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тқарушы</w:t>
      </w:r>
      <w:r>
        <w:rPr>
          <w:rFonts w:ascii="Times New Roman"/>
          <w:b w:val="false"/>
          <w:i w:val="false"/>
          <w:color w:val="000000"/>
          <w:sz w:val="28"/>
        </w:rPr>
        <w:t xml:space="preserve"> </w:t>
      </w:r>
      <w:r>
        <w:rPr>
          <w:rFonts w:ascii="Times New Roman"/>
          <w:b/>
          <w:i w:val="false"/>
          <w:color w:val="000000"/>
          <w:sz w:val="28"/>
        </w:rPr>
        <w:t>тұлға</w:t>
      </w:r>
    </w:p>
    <w:bookmarkEnd w:id="251"/>
    <w:bookmarkStart w:name="z325" w:id="252"/>
    <w:p>
      <w:pPr>
        <w:spacing w:after="0"/>
        <w:ind w:left="0"/>
        <w:jc w:val="both"/>
      </w:pPr>
      <w:r>
        <w:rPr>
          <w:rFonts w:ascii="Times New Roman"/>
          <w:b w:val="false"/>
          <w:i w:val="false"/>
          <w:color w:val="000000"/>
          <w:sz w:val="28"/>
        </w:rPr>
        <w:t>
      Руководитель или лицо, исполняющее</w:t>
      </w:r>
    </w:p>
    <w:bookmarkEnd w:id="252"/>
    <w:bookmarkStart w:name="z326" w:id="253"/>
    <w:p>
      <w:pPr>
        <w:spacing w:after="0"/>
        <w:ind w:left="0"/>
        <w:jc w:val="both"/>
      </w:pPr>
      <w:r>
        <w:rPr>
          <w:rFonts w:ascii="Times New Roman"/>
          <w:b w:val="false"/>
          <w:i w:val="false"/>
          <w:color w:val="000000"/>
          <w:sz w:val="28"/>
        </w:rPr>
        <w:t xml:space="preserve">
      его обязанности________________________________ ________________________________ </w:t>
      </w:r>
    </w:p>
    <w:bookmarkEnd w:id="253"/>
    <w:bookmarkStart w:name="z327" w:id="254"/>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bookmarkEnd w:id="254"/>
    <w:bookmarkStart w:name="z328" w:id="255"/>
    <w:p>
      <w:pPr>
        <w:spacing w:after="0"/>
        <w:ind w:left="0"/>
        <w:jc w:val="both"/>
      </w:pPr>
      <w:r>
        <w:rPr>
          <w:rFonts w:ascii="Times New Roman"/>
          <w:b w:val="false"/>
          <w:i w:val="false"/>
          <w:color w:val="000000"/>
          <w:sz w:val="28"/>
        </w:rPr>
        <w:t>
                               фамилия, имя и отчество (при его наличии)       подпись</w:t>
      </w:r>
    </w:p>
    <w:bookmarkEnd w:id="255"/>
    <w:bookmarkStart w:name="z329" w:id="25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256"/>
    <w:bookmarkStart w:name="z330" w:id="257"/>
    <w:p>
      <w:pPr>
        <w:spacing w:after="0"/>
        <w:ind w:left="0"/>
        <w:jc w:val="both"/>
      </w:pPr>
      <w:r>
        <w:rPr>
          <w:rFonts w:ascii="Times New Roman"/>
          <w:b w:val="false"/>
          <w:i w:val="false"/>
          <w:color w:val="000000"/>
          <w:sz w:val="28"/>
        </w:rPr>
        <w:t>
      Примечание:</w:t>
      </w:r>
    </w:p>
    <w:bookmarkEnd w:id="257"/>
    <w:bookmarkStart w:name="z331" w:id="25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58"/>
    <w:bookmarkStart w:name="z332" w:id="25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су</w:t>
            </w:r>
            <w:r>
              <w:br/>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жүйелерін</w:t>
            </w:r>
            <w:r>
              <w:rPr>
                <w:rFonts w:ascii="Times New Roman"/>
                <w:b w:val="false"/>
                <w:i w:val="false"/>
                <w:color w:val="000000"/>
                <w:sz w:val="20"/>
              </w:rPr>
              <w:t xml:space="preserve"> </w:t>
            </w:r>
            <w:r>
              <w:rPr>
                <w:rFonts w:ascii="Times New Roman"/>
                <w:b/>
                <w:i w:val="false"/>
                <w:color w:val="000000"/>
                <w:sz w:val="20"/>
              </w:rPr>
              <w:t>пайдалануды</w:t>
            </w:r>
            <w:r>
              <w:br/>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кәсіпорындардың</w:t>
            </w:r>
            <w:r>
              <w:br/>
            </w:r>
            <w:r>
              <w:rPr>
                <w:rFonts w:ascii="Times New Roman"/>
                <w:b/>
                <w:i w:val="false"/>
                <w:color w:val="000000"/>
                <w:sz w:val="20"/>
              </w:rPr>
              <w:t>жұмысы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i w:val="false"/>
                <w:color w:val="000000"/>
                <w:sz w:val="20"/>
              </w:rPr>
              <w:t>"</w:t>
            </w:r>
            <w:r>
              <w:br/>
            </w:r>
            <w:r>
              <w:rPr>
                <w:rFonts w:ascii="Times New Roman"/>
                <w:b/>
                <w:i w:val="false"/>
                <w:color w:val="000000"/>
                <w:sz w:val="20"/>
              </w:rPr>
              <w:t>(</w:t>
            </w:r>
            <w:r>
              <w:rPr>
                <w:rFonts w:ascii="Times New Roman"/>
                <w:b/>
                <w:i w:val="false"/>
                <w:color w:val="000000"/>
                <w:sz w:val="20"/>
              </w:rPr>
              <w:t>индексі</w:t>
            </w:r>
            <w:r>
              <w:rPr>
                <w:rFonts w:ascii="Times New Roman"/>
                <w:b/>
                <w:i w:val="false"/>
                <w:color w:val="000000"/>
                <w:sz w:val="20"/>
              </w:rPr>
              <w:t xml:space="preserve"> 1-ВК, </w:t>
            </w:r>
            <w:r>
              <w:rPr>
                <w:rFonts w:ascii="Times New Roman"/>
                <w:b/>
                <w:i w:val="false"/>
                <w:color w:val="000000"/>
                <w:sz w:val="20"/>
              </w:rPr>
              <w:t>кезеңділігі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i w:val="false"/>
                <w:color w:val="000000"/>
                <w:sz w:val="20"/>
              </w:rPr>
              <w:t>)</w:t>
            </w:r>
            <w:r>
              <w:br/>
            </w:r>
            <w:r>
              <w:rPr>
                <w:rFonts w:ascii="Times New Roman"/>
                <w:b/>
                <w:i w:val="false"/>
                <w:color w:val="000000"/>
                <w:sz w:val="20"/>
              </w:rPr>
              <w:t>статисти</w:t>
            </w:r>
            <w:r>
              <w:rPr>
                <w:rFonts w:ascii="Times New Roman"/>
                <w:b/>
                <w:i w:val="false"/>
                <w:color w:val="000000"/>
                <w:sz w:val="20"/>
              </w:rPr>
              <w:t>калық</w:t>
            </w:r>
            <w:r>
              <w:rPr>
                <w:rFonts w:ascii="Times New Roman"/>
                <w:b w:val="false"/>
                <w:i w:val="false"/>
                <w:color w:val="000000"/>
                <w:sz w:val="20"/>
              </w:rPr>
              <w:t xml:space="preserve"> </w:t>
            </w:r>
            <w:r>
              <w:rPr>
                <w:rFonts w:ascii="Times New Roman"/>
                <w:b/>
                <w:i w:val="false"/>
                <w:color w:val="000000"/>
                <w:sz w:val="20"/>
              </w:rPr>
              <w:t>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bookmarkStart w:name="z335" w:id="260"/>
    <w:p>
      <w:pPr>
        <w:spacing w:after="0"/>
        <w:ind w:left="0"/>
        <w:jc w:val="left"/>
      </w:pPr>
      <w:r>
        <w:rPr>
          <w:rFonts w:ascii="Times New Roman"/>
          <w:b/>
          <w:i w:val="false"/>
          <w:color w:val="000000"/>
        </w:rPr>
        <w:t xml:space="preserve"> Сумен жабдықтау жүйелерінің құбыр жолдарындағы аварияларды жоюдың есепті уақыты Расчетное время ликвидации аварии на трубопроводах систем водоснабжения</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1"/>
          <w:p>
            <w:pPr>
              <w:spacing w:after="20"/>
              <w:ind w:left="20"/>
              <w:jc w:val="both"/>
            </w:pPr>
            <w:r>
              <w:rPr>
                <w:rFonts w:ascii="Times New Roman"/>
                <w:b w:val="false"/>
                <w:i w:val="false"/>
                <w:color w:val="000000"/>
                <w:sz w:val="20"/>
              </w:rPr>
              <w:t>
Құбыр диаметрі, миллиметр</w:t>
            </w:r>
          </w:p>
          <w:bookmarkEnd w:id="261"/>
          <w:p>
            <w:pPr>
              <w:spacing w:after="20"/>
              <w:ind w:left="20"/>
              <w:jc w:val="both"/>
            </w:pPr>
            <w:r>
              <w:rPr>
                <w:rFonts w:ascii="Times New Roman"/>
                <w:b w:val="false"/>
                <w:i w:val="false"/>
                <w:color w:val="000000"/>
                <w:sz w:val="20"/>
              </w:rPr>
              <w:t>
</w:t>
            </w:r>
            <w:r>
              <w:rPr>
                <w:rFonts w:ascii="Times New Roman"/>
                <w:b/>
                <w:i w:val="false"/>
                <w:color w:val="000000"/>
                <w:sz w:val="20"/>
              </w:rPr>
              <w:t>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2"/>
          <w:p>
            <w:pPr>
              <w:spacing w:after="20"/>
              <w:ind w:left="20"/>
              <w:jc w:val="both"/>
            </w:pPr>
            <w:r>
              <w:rPr>
                <w:rFonts w:ascii="Times New Roman"/>
                <w:b w:val="false"/>
                <w:i w:val="false"/>
                <w:color w:val="000000"/>
                <w:sz w:val="20"/>
              </w:rPr>
              <w:t xml:space="preserve">
Құбырларды қою тереңдігі кезіндегі құбыр жолдардағы аварияларды жоюдың есепті уақыты </w:t>
            </w:r>
          </w:p>
          <w:bookmarkEnd w:id="262"/>
          <w:p>
            <w:pPr>
              <w:spacing w:after="20"/>
              <w:ind w:left="20"/>
              <w:jc w:val="both"/>
            </w:pPr>
            <w:r>
              <w:rPr>
                <w:rFonts w:ascii="Times New Roman"/>
                <w:b w:val="false"/>
                <w:i w:val="false"/>
                <w:color w:val="000000"/>
                <w:sz w:val="20"/>
              </w:rPr>
              <w:t>
</w:t>
            </w:r>
            <w:r>
              <w:rPr>
                <w:rFonts w:ascii="Times New Roman"/>
                <w:b/>
                <w:i w:val="false"/>
                <w:color w:val="000000"/>
                <w:sz w:val="20"/>
              </w:rPr>
              <w:t xml:space="preserve">Расчетное время </w:t>
            </w:r>
            <w:r>
              <w:rPr>
                <w:rFonts w:ascii="Times New Roman"/>
                <w:b/>
                <w:i w:val="false"/>
                <w:color w:val="000000"/>
                <w:sz w:val="20"/>
              </w:rPr>
              <w:t>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метрге дейін</w:t>
            </w:r>
          </w:p>
          <w:p>
            <w:pPr>
              <w:spacing w:after="20"/>
              <w:ind w:left="20"/>
              <w:jc w:val="both"/>
            </w:pPr>
          </w:p>
          <w:p>
            <w:pPr>
              <w:spacing w:after="20"/>
              <w:ind w:left="20"/>
              <w:jc w:val="both"/>
            </w:pPr>
            <w:r>
              <w:rPr>
                <w:rFonts w:ascii="Times New Roman"/>
                <w:b/>
                <w:i w:val="false"/>
                <w:color w:val="000000"/>
                <w:sz w:val="20"/>
              </w:rPr>
              <w:t>
до 2 метров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метрден жоғары</w:t>
            </w:r>
          </w:p>
          <w:p>
            <w:pPr>
              <w:spacing w:after="20"/>
              <w:ind w:left="20"/>
              <w:jc w:val="both"/>
            </w:pPr>
          </w:p>
          <w:p>
            <w:pPr>
              <w:spacing w:after="20"/>
              <w:ind w:left="20"/>
              <w:jc w:val="both"/>
            </w:pPr>
            <w:r>
              <w:rPr>
                <w:rFonts w:ascii="Times New Roman"/>
                <w:b/>
                <w:i w:val="false"/>
                <w:color w:val="000000"/>
                <w:sz w:val="20"/>
              </w:rPr>
              <w:t>
более 2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3"/>
          <w:p>
            <w:pPr>
              <w:spacing w:after="20"/>
              <w:ind w:left="20"/>
              <w:jc w:val="both"/>
            </w:pPr>
            <w:r>
              <w:rPr>
                <w:rFonts w:ascii="Times New Roman"/>
                <w:b w:val="false"/>
                <w:i w:val="false"/>
                <w:color w:val="000000"/>
                <w:sz w:val="20"/>
              </w:rPr>
              <w:t>
</w:t>
            </w:r>
            <w:r>
              <w:rPr>
                <w:rFonts w:ascii="Times New Roman"/>
                <w:b/>
                <w:i w:val="false"/>
                <w:color w:val="000000"/>
                <w:sz w:val="20"/>
              </w:rPr>
              <w:t xml:space="preserve">400-ге </w:t>
            </w:r>
            <w:r>
              <w:rPr>
                <w:rFonts w:ascii="Times New Roman"/>
                <w:b/>
                <w:i w:val="false"/>
                <w:color w:val="000000"/>
                <w:sz w:val="20"/>
              </w:rPr>
              <w:t>дейін</w:t>
            </w:r>
          </w:p>
          <w:bookmarkEnd w:id="263"/>
          <w:p>
            <w:pPr>
              <w:spacing w:after="20"/>
              <w:ind w:left="20"/>
              <w:jc w:val="both"/>
            </w:pPr>
            <w:r>
              <w:rPr>
                <w:rFonts w:ascii="Times New Roman"/>
                <w:b w:val="false"/>
                <w:i w:val="false"/>
                <w:color w:val="000000"/>
                <w:sz w:val="20"/>
              </w:rPr>
              <w:t>
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сағат</w:t>
            </w:r>
          </w:p>
          <w:p>
            <w:pPr>
              <w:spacing w:after="20"/>
              <w:ind w:left="20"/>
              <w:jc w:val="both"/>
            </w:pPr>
          </w:p>
          <w:p>
            <w:pPr>
              <w:spacing w:after="20"/>
              <w:ind w:left="20"/>
              <w:jc w:val="both"/>
            </w:pPr>
            <w:r>
              <w:rPr>
                <w:rFonts w:ascii="Times New Roman"/>
                <w:b/>
                <w:i w:val="false"/>
                <w:color w:val="000000"/>
                <w:sz w:val="20"/>
              </w:rPr>
              <w:t>
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сағат</w:t>
            </w:r>
          </w:p>
          <w:p>
            <w:pPr>
              <w:spacing w:after="20"/>
              <w:ind w:left="20"/>
              <w:jc w:val="both"/>
            </w:pPr>
          </w:p>
          <w:p>
            <w:pPr>
              <w:spacing w:after="20"/>
              <w:ind w:left="20"/>
              <w:jc w:val="both"/>
            </w:pPr>
            <w:r>
              <w:rPr>
                <w:rFonts w:ascii="Times New Roman"/>
                <w:b/>
                <w:i w:val="false"/>
                <w:color w:val="000000"/>
                <w:sz w:val="20"/>
              </w:rPr>
              <w:t>
12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4"/>
          <w:p>
            <w:pPr>
              <w:spacing w:after="20"/>
              <w:ind w:left="20"/>
              <w:jc w:val="both"/>
            </w:pPr>
            <w:r>
              <w:rPr>
                <w:rFonts w:ascii="Times New Roman"/>
                <w:b w:val="false"/>
                <w:i w:val="false"/>
                <w:color w:val="000000"/>
                <w:sz w:val="20"/>
              </w:rPr>
              <w:t>
</w:t>
            </w:r>
            <w:r>
              <w:rPr>
                <w:rFonts w:ascii="Times New Roman"/>
                <w:b/>
                <w:i w:val="false"/>
                <w:color w:val="000000"/>
                <w:sz w:val="20"/>
              </w:rPr>
              <w:t xml:space="preserve">400-ден </w:t>
            </w:r>
            <w:r>
              <w:rPr>
                <w:rFonts w:ascii="Times New Roman"/>
                <w:b/>
                <w:i w:val="false"/>
                <w:color w:val="000000"/>
                <w:sz w:val="20"/>
              </w:rPr>
              <w:t>астам</w:t>
            </w:r>
            <w:r>
              <w:rPr>
                <w:rFonts w:ascii="Times New Roman"/>
                <w:b/>
                <w:i w:val="false"/>
                <w:color w:val="000000"/>
                <w:sz w:val="20"/>
              </w:rPr>
              <w:t xml:space="preserve"> 1000-ға </w:t>
            </w:r>
            <w:r>
              <w:rPr>
                <w:rFonts w:ascii="Times New Roman"/>
                <w:b/>
                <w:i w:val="false"/>
                <w:color w:val="000000"/>
                <w:sz w:val="20"/>
              </w:rPr>
              <w:t>дейін</w:t>
            </w:r>
          </w:p>
          <w:bookmarkEnd w:id="264"/>
          <w:p>
            <w:pPr>
              <w:spacing w:after="20"/>
              <w:ind w:left="20"/>
              <w:jc w:val="both"/>
            </w:pPr>
            <w:r>
              <w:rPr>
                <w:rFonts w:ascii="Times New Roman"/>
                <w:b w:val="false"/>
                <w:i w:val="false"/>
                <w:color w:val="000000"/>
                <w:sz w:val="20"/>
              </w:rPr>
              <w:t>
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сағат</w:t>
            </w:r>
          </w:p>
          <w:p>
            <w:pPr>
              <w:spacing w:after="20"/>
              <w:ind w:left="20"/>
              <w:jc w:val="both"/>
            </w:pPr>
          </w:p>
          <w:p>
            <w:pPr>
              <w:spacing w:after="20"/>
              <w:ind w:left="20"/>
              <w:jc w:val="both"/>
            </w:pPr>
            <w:r>
              <w:rPr>
                <w:rFonts w:ascii="Times New Roman"/>
                <w:b/>
                <w:i w:val="false"/>
                <w:color w:val="000000"/>
                <w:sz w:val="20"/>
              </w:rPr>
              <w:t>
12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сағат</w:t>
            </w:r>
          </w:p>
          <w:p>
            <w:pPr>
              <w:spacing w:after="20"/>
              <w:ind w:left="20"/>
              <w:jc w:val="both"/>
            </w:pPr>
          </w:p>
          <w:p>
            <w:pPr>
              <w:spacing w:after="20"/>
              <w:ind w:left="20"/>
              <w:jc w:val="both"/>
            </w:pPr>
            <w:r>
              <w:rPr>
                <w:rFonts w:ascii="Times New Roman"/>
                <w:b/>
                <w:i w:val="false"/>
                <w:color w:val="000000"/>
                <w:sz w:val="20"/>
              </w:rPr>
              <w:t>
18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5"/>
          <w:p>
            <w:pPr>
              <w:spacing w:after="20"/>
              <w:ind w:left="20"/>
              <w:jc w:val="both"/>
            </w:pPr>
            <w:r>
              <w:rPr>
                <w:rFonts w:ascii="Times New Roman"/>
                <w:b w:val="false"/>
                <w:i w:val="false"/>
                <w:color w:val="000000"/>
                <w:sz w:val="20"/>
              </w:rPr>
              <w:t>
</w:t>
            </w:r>
            <w:r>
              <w:rPr>
                <w:rFonts w:ascii="Times New Roman"/>
                <w:b/>
                <w:i w:val="false"/>
                <w:color w:val="000000"/>
                <w:sz w:val="20"/>
              </w:rPr>
              <w:t xml:space="preserve">1000-нан </w:t>
            </w:r>
            <w:r>
              <w:rPr>
                <w:rFonts w:ascii="Times New Roman"/>
                <w:b/>
                <w:i w:val="false"/>
                <w:color w:val="000000"/>
                <w:sz w:val="20"/>
              </w:rPr>
              <w:t>астам</w:t>
            </w:r>
          </w:p>
          <w:bookmarkEnd w:id="265"/>
          <w:p>
            <w:pPr>
              <w:spacing w:after="20"/>
              <w:ind w:left="20"/>
              <w:jc w:val="both"/>
            </w:pPr>
            <w:r>
              <w:rPr>
                <w:rFonts w:ascii="Times New Roman"/>
                <w:b w:val="false"/>
                <w:i w:val="false"/>
                <w:color w:val="000000"/>
                <w:sz w:val="20"/>
              </w:rPr>
              <w:t>
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сағат</w:t>
            </w:r>
          </w:p>
          <w:p>
            <w:pPr>
              <w:spacing w:after="20"/>
              <w:ind w:left="20"/>
              <w:jc w:val="both"/>
            </w:pPr>
          </w:p>
          <w:p>
            <w:pPr>
              <w:spacing w:after="20"/>
              <w:ind w:left="20"/>
              <w:jc w:val="both"/>
            </w:pPr>
            <w:r>
              <w:rPr>
                <w:rFonts w:ascii="Times New Roman"/>
                <w:b/>
                <w:i w:val="false"/>
                <w:color w:val="000000"/>
                <w:sz w:val="20"/>
              </w:rPr>
              <w:t>
18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24 сағат</w:t>
            </w:r>
          </w:p>
          <w:p>
            <w:pPr>
              <w:spacing w:after="20"/>
              <w:ind w:left="20"/>
              <w:jc w:val="both"/>
            </w:pPr>
          </w:p>
          <w:p>
            <w:pPr>
              <w:spacing w:after="20"/>
              <w:ind w:left="20"/>
              <w:jc w:val="both"/>
            </w:pPr>
            <w:r>
              <w:rPr>
                <w:rFonts w:ascii="Times New Roman"/>
                <w:b/>
                <w:i w:val="false"/>
                <w:color w:val="000000"/>
                <w:sz w:val="20"/>
              </w:rPr>
              <w:t>
24 часа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20 қазандағы № 27</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"21" ақпан № 24</w:t>
            </w:r>
            <w:r>
              <w:br/>
            </w:r>
            <w:r>
              <w:rPr>
                <w:rFonts w:ascii="Times New Roman"/>
                <w:b w:val="false"/>
                <w:i w:val="false"/>
                <w:color w:val="000000"/>
                <w:sz w:val="20"/>
              </w:rPr>
              <w:t>бұйрығына 12-қосымша</w:t>
            </w:r>
          </w:p>
        </w:tc>
      </w:tr>
    </w:tbl>
    <w:bookmarkStart w:name="z351" w:id="266"/>
    <w:p>
      <w:pPr>
        <w:spacing w:after="0"/>
        <w:ind w:left="0"/>
        <w:jc w:val="left"/>
      </w:pPr>
      <w:r>
        <w:rPr>
          <w:rFonts w:ascii="Times New Roman"/>
          <w:b/>
          <w:i w:val="false"/>
          <w:color w:val="000000"/>
        </w:rPr>
        <w:t xml:space="preserve">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w:t>
      </w:r>
    </w:p>
    <w:bookmarkEnd w:id="266"/>
    <w:bookmarkStart w:name="z352" w:id="267"/>
    <w:p>
      <w:pPr>
        <w:spacing w:after="0"/>
        <w:ind w:left="0"/>
        <w:jc w:val="both"/>
      </w:pPr>
      <w:r>
        <w:rPr>
          <w:rFonts w:ascii="Times New Roman"/>
          <w:b w:val="false"/>
          <w:i w:val="false"/>
          <w:color w:val="000000"/>
          <w:sz w:val="28"/>
        </w:rPr>
        <w:t>
      1. Осы "Сумен жабдықтау және (немесе) су бұру жүйелерін пайдалануды жүзеге асыратын кәсіпорындардың жұмысы туралы есеп"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67"/>
    <w:bookmarkStart w:name="z353" w:id="268"/>
    <w:p>
      <w:pPr>
        <w:spacing w:after="0"/>
        <w:ind w:left="0"/>
        <w:jc w:val="both"/>
      </w:pPr>
      <w:r>
        <w:rPr>
          <w:rFonts w:ascii="Times New Roman"/>
          <w:b w:val="false"/>
          <w:i w:val="false"/>
          <w:color w:val="000000"/>
          <w:sz w:val="28"/>
        </w:rPr>
        <w:t>
      2. Осы нұсқаулықта келесі анықтамалар пайдаланылады:</w:t>
      </w:r>
    </w:p>
    <w:bookmarkEnd w:id="268"/>
    <w:bookmarkStart w:name="z354" w:id="269"/>
    <w:p>
      <w:pPr>
        <w:spacing w:after="0"/>
        <w:ind w:left="0"/>
        <w:jc w:val="both"/>
      </w:pPr>
      <w:r>
        <w:rPr>
          <w:rFonts w:ascii="Times New Roman"/>
          <w:b w:val="false"/>
          <w:i w:val="false"/>
          <w:color w:val="000000"/>
          <w:sz w:val="28"/>
        </w:rPr>
        <w:t>
      1) су бұру жүйесі - сарқынды суларды жинауға, тасымалдауға, тазалауға және бұруға арналған инженерлік желілер мен құрылыстар кешені;</w:t>
      </w:r>
    </w:p>
    <w:bookmarkEnd w:id="269"/>
    <w:bookmarkStart w:name="z355" w:id="270"/>
    <w:p>
      <w:pPr>
        <w:spacing w:after="0"/>
        <w:ind w:left="0"/>
        <w:jc w:val="both"/>
      </w:pPr>
      <w:r>
        <w:rPr>
          <w:rFonts w:ascii="Times New Roman"/>
          <w:b w:val="false"/>
          <w:i w:val="false"/>
          <w:color w:val="000000"/>
          <w:sz w:val="28"/>
        </w:rPr>
        <w:t>
      2) сумен жабдықтау жүйесі – суды жинауға, сақтауға, дайындауға, беруге және оны тұтыну орындарына бөлуге арналған инженерлік желілер мен құрылыстар кешені.</w:t>
      </w:r>
    </w:p>
    <w:bookmarkEnd w:id="270"/>
    <w:bookmarkStart w:name="z356" w:id="271"/>
    <w:p>
      <w:pPr>
        <w:spacing w:after="0"/>
        <w:ind w:left="0"/>
        <w:jc w:val="both"/>
      </w:pPr>
      <w:r>
        <w:rPr>
          <w:rFonts w:ascii="Times New Roman"/>
          <w:b w:val="false"/>
          <w:i w:val="false"/>
          <w:color w:val="000000"/>
          <w:sz w:val="28"/>
        </w:rPr>
        <w:t>
      3. Елді мекендегі екі не одан көп су құбырлары бір кәсіпорынға біріктірілсе, онда елді мекен бойынша бір статистикалық нысан ұсынылады.</w:t>
      </w:r>
    </w:p>
    <w:bookmarkEnd w:id="271"/>
    <w:bookmarkStart w:name="z357" w:id="272"/>
    <w:p>
      <w:pPr>
        <w:spacing w:after="0"/>
        <w:ind w:left="0"/>
        <w:jc w:val="both"/>
      </w:pPr>
      <w:r>
        <w:rPr>
          <w:rFonts w:ascii="Times New Roman"/>
          <w:b w:val="false"/>
          <w:i w:val="false"/>
          <w:color w:val="000000"/>
          <w:sz w:val="28"/>
        </w:rPr>
        <w:t>
      Су құбыры кәсіпорны сумен бірнеше елді мекенді қамтамасыз еткен кезде статистикалық нысан әрбір елді мекен бойынша толтырылады және орналасқан орны бойынша аумақтық статистика бөлімшесіне тапсырылады.</w:t>
      </w:r>
    </w:p>
    <w:bookmarkEnd w:id="272"/>
    <w:bookmarkStart w:name="z358" w:id="273"/>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 Жеке су құбыры желісіне су жинайтын және тазартатын имараттары жоқ су құбыры шаруашылығы; тек басқа ұйым, кәсіпорынның су құбырынан келетін суды бөлетін көшедегі желі жатады.</w:t>
      </w:r>
    </w:p>
    <w:bookmarkEnd w:id="273"/>
    <w:bookmarkStart w:name="z359" w:id="274"/>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су бұру жүйелері бар шаруашылыққа біріксе, онда елді мекен бойынша бір статистикалық нысан жасалады.</w:t>
      </w:r>
    </w:p>
    <w:bookmarkEnd w:id="274"/>
    <w:bookmarkStart w:name="z360" w:id="275"/>
    <w:p>
      <w:pPr>
        <w:spacing w:after="0"/>
        <w:ind w:left="0"/>
        <w:jc w:val="both"/>
      </w:pPr>
      <w:r>
        <w:rPr>
          <w:rFonts w:ascii="Times New Roman"/>
          <w:b w:val="false"/>
          <w:i w:val="false"/>
          <w:color w:val="000000"/>
          <w:sz w:val="28"/>
        </w:rPr>
        <w:t>
      Су бұру жүйелерінің шаруашылығы кәріздік желісі есеп беретін ұйымның балансында тұрған басқа елді мекендердің су бұру жүйесінің жеке желісінен су алады, ол әрбір елді мекеннің су бұру жүйесінің шаруашылығына жеке статистикалық нысандар жасайды және барлық статистикалық нысандар өзінің тұрған жеріндегі аумақтық статистика бөлімшесіне ұсынады.</w:t>
      </w:r>
    </w:p>
    <w:bookmarkEnd w:id="275"/>
    <w:bookmarkStart w:name="z361" w:id="276"/>
    <w:p>
      <w:pPr>
        <w:spacing w:after="0"/>
        <w:ind w:left="0"/>
        <w:jc w:val="both"/>
      </w:pPr>
      <w:r>
        <w:rPr>
          <w:rFonts w:ascii="Times New Roman"/>
          <w:b w:val="false"/>
          <w:i w:val="false"/>
          <w:color w:val="000000"/>
          <w:sz w:val="28"/>
        </w:rPr>
        <w:t>
      Жалдаудағы және концессиядағы имараттар мен сумен жабдықтау және су бұру жүйелерінің желілері статистикалық нысанның қамту алаңына енгізіледі. Концессия қызметі концессионердiң қаражаты есебiнен немесе концеденттiң қоса қаржыландыруы шарттарында жүзеге асырылатын концессия объектілерін құруға (реконструкциялауға) және пайдалануға бағытталған.</w:t>
      </w:r>
    </w:p>
    <w:bookmarkEnd w:id="276"/>
    <w:bookmarkStart w:name="z362" w:id="277"/>
    <w:p>
      <w:pPr>
        <w:spacing w:after="0"/>
        <w:ind w:left="0"/>
        <w:jc w:val="both"/>
      </w:pPr>
      <w:r>
        <w:rPr>
          <w:rFonts w:ascii="Times New Roman"/>
          <w:b w:val="false"/>
          <w:i w:val="false"/>
          <w:color w:val="000000"/>
          <w:sz w:val="28"/>
        </w:rPr>
        <w:t>
      Егер есепті жылы елді мекенде жергілікті атқарушы органдардың балансындағы және шаруашылық жүргізуші субъектілерге сенімгерлік басқаруға берілмеген, пайдалануға беру актісінсіз жұмыс істейтіндер, иесіз сумен жабдықтау және су бұру құрылыстары мен желілері болса, онда статистикалық нысан бойынша есепті жергілікті атқарушы орган ұсынады, бар мәліметтер бойынша бланктің тиісті бөлімдері толтырылады.</w:t>
      </w:r>
    </w:p>
    <w:bookmarkEnd w:id="277"/>
    <w:bookmarkStart w:name="z363" w:id="278"/>
    <w:p>
      <w:pPr>
        <w:spacing w:after="0"/>
        <w:ind w:left="0"/>
        <w:jc w:val="both"/>
      </w:pPr>
      <w:r>
        <w:rPr>
          <w:rFonts w:ascii="Times New Roman"/>
          <w:b w:val="false"/>
          <w:i w:val="false"/>
          <w:color w:val="000000"/>
          <w:sz w:val="28"/>
        </w:rPr>
        <w:t>
      4. Статистикалық нысан:</w:t>
      </w:r>
    </w:p>
    <w:bookmarkEnd w:id="278"/>
    <w:bookmarkStart w:name="z364" w:id="279"/>
    <w:p>
      <w:pPr>
        <w:spacing w:after="0"/>
        <w:ind w:left="0"/>
        <w:jc w:val="both"/>
      </w:pPr>
      <w:r>
        <w:rPr>
          <w:rFonts w:ascii="Times New Roman"/>
          <w:b w:val="false"/>
          <w:i w:val="false"/>
          <w:color w:val="000000"/>
          <w:sz w:val="28"/>
        </w:rPr>
        <w:t>
      1) кәріз деп саналмайтын бұратын құбырлары жоқ сарқынды суларды ағызуға арналған имараттарға;</w:t>
      </w:r>
    </w:p>
    <w:bookmarkEnd w:id="279"/>
    <w:bookmarkStart w:name="z365" w:id="280"/>
    <w:p>
      <w:pPr>
        <w:spacing w:after="0"/>
        <w:ind w:left="0"/>
        <w:jc w:val="both"/>
      </w:pPr>
      <w:r>
        <w:rPr>
          <w:rFonts w:ascii="Times New Roman"/>
          <w:b w:val="false"/>
          <w:i w:val="false"/>
          <w:color w:val="000000"/>
          <w:sz w:val="28"/>
        </w:rPr>
        <w:t>
      2) бір иеліктегі ғимаратқа қызмет көрсететін, сарқынды суларды одан тыс ағызбайтын қарапайым құрылғыдағы аула кәріздеріне;</w:t>
      </w:r>
    </w:p>
    <w:bookmarkEnd w:id="280"/>
    <w:bookmarkStart w:name="z366" w:id="281"/>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сарқынды суларды бұратын су бұру жүйелерінің шаруашылығы кәсіпорындарына (ұйымдарына);</w:t>
      </w:r>
    </w:p>
    <w:bookmarkEnd w:id="281"/>
    <w:bookmarkStart w:name="z367" w:id="282"/>
    <w:p>
      <w:pPr>
        <w:spacing w:after="0"/>
        <w:ind w:left="0"/>
        <w:jc w:val="both"/>
      </w:pPr>
      <w:r>
        <w:rPr>
          <w:rFonts w:ascii="Times New Roman"/>
          <w:b w:val="false"/>
          <w:i w:val="false"/>
          <w:color w:val="000000"/>
          <w:sz w:val="28"/>
        </w:rPr>
        <w:t>
      4) тек қана атмосфералық сарқынды суларды бұратын кәріз кәсіпорындарына (нөсер кәріздері);</w:t>
      </w:r>
    </w:p>
    <w:bookmarkEnd w:id="282"/>
    <w:bookmarkStart w:name="z368" w:id="283"/>
    <w:p>
      <w:pPr>
        <w:spacing w:after="0"/>
        <w:ind w:left="0"/>
        <w:jc w:val="both"/>
      </w:pPr>
      <w:r>
        <w:rPr>
          <w:rFonts w:ascii="Times New Roman"/>
          <w:b w:val="false"/>
          <w:i w:val="false"/>
          <w:color w:val="000000"/>
          <w:sz w:val="28"/>
        </w:rPr>
        <w:t>
      5) ұңғымалары бар және оны тек меншікті қажеттіліктері үшін пайдаланатын ұйымдарға;</w:t>
      </w:r>
    </w:p>
    <w:bookmarkEnd w:id="283"/>
    <w:bookmarkStart w:name="z369" w:id="284"/>
    <w:p>
      <w:pPr>
        <w:spacing w:after="0"/>
        <w:ind w:left="0"/>
        <w:jc w:val="both"/>
      </w:pPr>
      <w:r>
        <w:rPr>
          <w:rFonts w:ascii="Times New Roman"/>
          <w:b w:val="false"/>
          <w:i w:val="false"/>
          <w:color w:val="000000"/>
          <w:sz w:val="28"/>
        </w:rPr>
        <w:t>
      6) қазылған шұңқырларды, тұндырғыштарды, септиктерді босату және тазалау (су тартып шығару); дәретханаларды химиялық өңдеу бойынша қызмет көрсететін шаруашылық жүргізуші субъектілерге толтырылмайды.</w:t>
      </w:r>
    </w:p>
    <w:bookmarkEnd w:id="284"/>
    <w:bookmarkStart w:name="z370" w:id="285"/>
    <w:p>
      <w:pPr>
        <w:spacing w:after="0"/>
        <w:ind w:left="0"/>
        <w:jc w:val="both"/>
      </w:pPr>
      <w:r>
        <w:rPr>
          <w:rFonts w:ascii="Times New Roman"/>
          <w:b w:val="false"/>
          <w:i w:val="false"/>
          <w:color w:val="000000"/>
          <w:sz w:val="28"/>
        </w:rPr>
        <w:t>
      Нұсқаулықтың 14-тармағына сәйкес осындай жағдайда есеп нөлдік деректермен статистикалық нысан бойынша ұсынылады.</w:t>
      </w:r>
    </w:p>
    <w:bookmarkEnd w:id="285"/>
    <w:bookmarkStart w:name="z371" w:id="286"/>
    <w:p>
      <w:pPr>
        <w:spacing w:after="0"/>
        <w:ind w:left="0"/>
        <w:jc w:val="both"/>
      </w:pPr>
      <w:r>
        <w:rPr>
          <w:rFonts w:ascii="Times New Roman"/>
          <w:b w:val="false"/>
          <w:i w:val="false"/>
          <w:color w:val="000000"/>
          <w:sz w:val="28"/>
        </w:rPr>
        <w:t>
      5. 2 – бөлімнің 1-жолында су құбыры құрылыстарының саны көрсетіледі, 2-жолда-құрылыстардың жалпы санынан жалға алынған немесе концессиядағы құрылыстардың саны бөлінеді.</w:t>
      </w:r>
    </w:p>
    <w:bookmarkEnd w:id="286"/>
    <w:bookmarkStart w:name="z372" w:id="287"/>
    <w:p>
      <w:pPr>
        <w:spacing w:after="0"/>
        <w:ind w:left="0"/>
        <w:jc w:val="both"/>
      </w:pPr>
      <w:r>
        <w:rPr>
          <w:rFonts w:ascii="Times New Roman"/>
          <w:b w:val="false"/>
          <w:i w:val="false"/>
          <w:color w:val="000000"/>
          <w:sz w:val="28"/>
        </w:rPr>
        <w:t>
      3-жол бойынша есеп беретін респонденттің балансында тұрған жекелеген су құбыры желілерінің саны көрсетіледі. 3.1-жолда жалға берілетін немесе концессиядағы су құбыры желілері бөлінеді.</w:t>
      </w:r>
    </w:p>
    <w:bookmarkEnd w:id="287"/>
    <w:bookmarkStart w:name="z373" w:id="288"/>
    <w:p>
      <w:pPr>
        <w:spacing w:after="0"/>
        <w:ind w:left="0"/>
        <w:jc w:val="both"/>
      </w:pP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колонкалар, шүмектер) көрсетіледі.</w:t>
      </w:r>
    </w:p>
    <w:bookmarkEnd w:id="288"/>
    <w:bookmarkStart w:name="z374" w:id="289"/>
    <w:p>
      <w:pPr>
        <w:spacing w:after="0"/>
        <w:ind w:left="0"/>
        <w:jc w:val="both"/>
      </w:pPr>
      <w:r>
        <w:rPr>
          <w:rFonts w:ascii="Times New Roman"/>
          <w:b w:val="false"/>
          <w:i w:val="false"/>
          <w:color w:val="000000"/>
          <w:sz w:val="28"/>
        </w:rPr>
        <w:t xml:space="preserve">
      5-жолда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екі метрге дейін болса сегіз сағаттан астам, құбырдың қойылған тереңдігі екі метрден асса он екі сағаттан астам уақытты құрайды. Аварияларға сумен жабдықтау және су бұру бойынша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имараттардың, жабдықтардың, құрылғылардың бұзылуы немесе істен шығуы жатады. Аварияны жоюдың есептік уақыты статистикалық нысанға қосымшадағы сумен жабдықтау жүйелерінің құбырларындағы аварияларды жоюдың есепті уақытымен айқындалады. </w:t>
      </w:r>
    </w:p>
    <w:bookmarkEnd w:id="289"/>
    <w:bookmarkStart w:name="z375" w:id="290"/>
    <w:p>
      <w:pPr>
        <w:spacing w:after="0"/>
        <w:ind w:left="0"/>
        <w:jc w:val="both"/>
      </w:pPr>
      <w:r>
        <w:rPr>
          <w:rFonts w:ascii="Times New Roman"/>
          <w:b w:val="false"/>
          <w:i w:val="false"/>
          <w:color w:val="000000"/>
          <w:sz w:val="28"/>
        </w:rPr>
        <w:t>
      5.1-жолда сумен жабдықтау жүйесі желілеріндегі авариялардың саны бөліп көрсетіледі.</w:t>
      </w:r>
    </w:p>
    <w:bookmarkEnd w:id="290"/>
    <w:bookmarkStart w:name="z376" w:id="291"/>
    <w:p>
      <w:pPr>
        <w:spacing w:after="0"/>
        <w:ind w:left="0"/>
        <w:jc w:val="both"/>
      </w:pPr>
      <w:r>
        <w:rPr>
          <w:rFonts w:ascii="Times New Roman"/>
          <w:b w:val="false"/>
          <w:i w:val="false"/>
          <w:color w:val="000000"/>
          <w:sz w:val="28"/>
        </w:rPr>
        <w:t>
      6-жолда есепті кезең соңына көппәтерлі тұрғын үйлерде орнатылған үйге ортақ есепке алу құралдарының саны көрсетіледі.</w:t>
      </w:r>
    </w:p>
    <w:bookmarkEnd w:id="291"/>
    <w:bookmarkStart w:name="z377" w:id="292"/>
    <w:p>
      <w:pPr>
        <w:spacing w:after="0"/>
        <w:ind w:left="0"/>
        <w:jc w:val="both"/>
      </w:pPr>
      <w:r>
        <w:rPr>
          <w:rFonts w:ascii="Times New Roman"/>
          <w:b w:val="false"/>
          <w:i w:val="false"/>
          <w:color w:val="000000"/>
          <w:sz w:val="28"/>
        </w:rPr>
        <w:t>
      6-жолда көрсетілген орнатылған бір үйге ортақ есепке алу құралдарының жалпы санынан 6.1-жол бойынша деректерді қашықтықтан беру құрылғыларымен жабдықталған, орнатылған есепке алу құралдарының (радиомодульдік есепшілер) саны туралы деректер көрсетіледі.</w:t>
      </w:r>
    </w:p>
    <w:bookmarkEnd w:id="292"/>
    <w:bookmarkStart w:name="z378" w:id="293"/>
    <w:p>
      <w:pPr>
        <w:spacing w:after="0"/>
        <w:ind w:left="0"/>
        <w:jc w:val="both"/>
      </w:pPr>
      <w:r>
        <w:rPr>
          <w:rFonts w:ascii="Times New Roman"/>
          <w:b w:val="false"/>
          <w:i w:val="false"/>
          <w:color w:val="000000"/>
          <w:sz w:val="28"/>
        </w:rPr>
        <w:t>
      7-жолда есепті кезең соңына тұрғын пәтерлерде және ұйымдарда орнатылған жекелеген есепке алу құралдарының саны бар болған жағдайда көрсетіледі.</w:t>
      </w:r>
    </w:p>
    <w:bookmarkEnd w:id="293"/>
    <w:bookmarkStart w:name="z379" w:id="294"/>
    <w:p>
      <w:pPr>
        <w:spacing w:after="0"/>
        <w:ind w:left="0"/>
        <w:jc w:val="both"/>
      </w:pPr>
      <w:r>
        <w:rPr>
          <w:rFonts w:ascii="Times New Roman"/>
          <w:b w:val="false"/>
          <w:i w:val="false"/>
          <w:color w:val="000000"/>
          <w:sz w:val="28"/>
        </w:rPr>
        <w:t>
      7-жолда көрсетілген орнатылған жеке құралдарының жалпы санынан 7.1-жол бойынша деректерді қашықтықтан беру құрылғыларымен (радиомодульдік есепқұралдары) жабдықталған, орнатылған жеке есепке алу құралдарының саны туралы деректер көрсетіледі.</w:t>
      </w:r>
    </w:p>
    <w:bookmarkEnd w:id="294"/>
    <w:bookmarkStart w:name="z380" w:id="295"/>
    <w:p>
      <w:pPr>
        <w:spacing w:after="0"/>
        <w:ind w:left="0"/>
        <w:jc w:val="both"/>
      </w:pPr>
      <w:r>
        <w:rPr>
          <w:rFonts w:ascii="Times New Roman"/>
          <w:b w:val="false"/>
          <w:i w:val="false"/>
          <w:color w:val="000000"/>
          <w:sz w:val="28"/>
        </w:rPr>
        <w:t>
      Жергілікті атқарушы органдар 1, 3, 4, 5-жолдар бойынша мәліметтерді толтырады.</w:t>
      </w:r>
    </w:p>
    <w:bookmarkEnd w:id="295"/>
    <w:bookmarkStart w:name="z381" w:id="296"/>
    <w:p>
      <w:pPr>
        <w:spacing w:after="0"/>
        <w:ind w:left="0"/>
        <w:jc w:val="both"/>
      </w:pPr>
      <w:r>
        <w:rPr>
          <w:rFonts w:ascii="Times New Roman"/>
          <w:b w:val="false"/>
          <w:i w:val="false"/>
          <w:color w:val="000000"/>
          <w:sz w:val="28"/>
        </w:rPr>
        <w:t>
      6. 3-бөлімнің 1-жолында су бұру жүйесі құрылыстарының саны көрсетіледі, 1.1-жолда жалға алынған немесе концессиядағы су бұру жүйесі құрылыстарының саны бөлінеді.</w:t>
      </w:r>
    </w:p>
    <w:bookmarkEnd w:id="296"/>
    <w:bookmarkStart w:name="z382" w:id="297"/>
    <w:p>
      <w:pPr>
        <w:spacing w:after="0"/>
        <w:ind w:left="0"/>
        <w:jc w:val="both"/>
      </w:pPr>
      <w:r>
        <w:rPr>
          <w:rFonts w:ascii="Times New Roman"/>
          <w:b w:val="false"/>
          <w:i w:val="false"/>
          <w:color w:val="000000"/>
          <w:sz w:val="28"/>
        </w:rPr>
        <w:t>
      2-жол бойынша – есеп тапсыратын кәсіпорынның балансында тұрған су бұру жүйесінің жекелеген желілерінің саны, 2.1-жолда жалға алынған немесе концессиядағы су бұру жүйелерінің желілері бөлінеді.</w:t>
      </w:r>
    </w:p>
    <w:bookmarkEnd w:id="297"/>
    <w:bookmarkStart w:name="z383" w:id="298"/>
    <w:p>
      <w:pPr>
        <w:spacing w:after="0"/>
        <w:ind w:left="0"/>
        <w:jc w:val="both"/>
      </w:pPr>
      <w:r>
        <w:rPr>
          <w:rFonts w:ascii="Times New Roman"/>
          <w:b w:val="false"/>
          <w:i w:val="false"/>
          <w:color w:val="000000"/>
          <w:sz w:val="28"/>
        </w:rPr>
        <w:t>
      3-жолда орталықтандырылған барлық су бұру жүйесі бойынша авариялардың саны көрсетіледі. Сарқынды сулардың бетіне шығарылуына әкеп соққан авариялар ескеріледі.</w:t>
      </w:r>
    </w:p>
    <w:bookmarkEnd w:id="298"/>
    <w:bookmarkStart w:name="z384" w:id="299"/>
    <w:p>
      <w:pPr>
        <w:spacing w:after="0"/>
        <w:ind w:left="0"/>
        <w:jc w:val="both"/>
      </w:pPr>
      <w:r>
        <w:rPr>
          <w:rFonts w:ascii="Times New Roman"/>
          <w:b w:val="false"/>
          <w:i w:val="false"/>
          <w:color w:val="000000"/>
          <w:sz w:val="28"/>
        </w:rPr>
        <w:t>
      3.1-жолда су бұру жүйесі желілеріндегі авариялардың саны бөліп көрсетіледі.</w:t>
      </w:r>
    </w:p>
    <w:bookmarkEnd w:id="299"/>
    <w:bookmarkStart w:name="z385" w:id="300"/>
    <w:p>
      <w:pPr>
        <w:spacing w:after="0"/>
        <w:ind w:left="0"/>
        <w:jc w:val="both"/>
      </w:pPr>
      <w:r>
        <w:rPr>
          <w:rFonts w:ascii="Times New Roman"/>
          <w:b w:val="false"/>
          <w:i w:val="false"/>
          <w:color w:val="000000"/>
          <w:sz w:val="28"/>
        </w:rPr>
        <w:t>
      Жергілікті атқарушы органдар 1, 2 және 3-жолдар бойынша мәліметтерді толтырады.</w:t>
      </w:r>
    </w:p>
    <w:bookmarkEnd w:id="300"/>
    <w:bookmarkStart w:name="z386" w:id="301"/>
    <w:p>
      <w:pPr>
        <w:spacing w:after="0"/>
        <w:ind w:left="0"/>
        <w:jc w:val="both"/>
      </w:pPr>
      <w:r>
        <w:rPr>
          <w:rFonts w:ascii="Times New Roman"/>
          <w:b w:val="false"/>
          <w:i w:val="false"/>
          <w:color w:val="000000"/>
          <w:sz w:val="28"/>
        </w:rPr>
        <w:t>
      7. 4-бөлімнің 1.1, 1.2 және 1.3-жолдары бойынша жыл соңына сутартқыштардың, көшедегі желілер, орам ішіндегі және аула ішіндегі желілердің және су құбыры желісі бойынша жеке ұзындығы көрсетіледі.</w:t>
      </w:r>
    </w:p>
    <w:bookmarkEnd w:id="301"/>
    <w:bookmarkStart w:name="z387" w:id="302"/>
    <w:p>
      <w:pPr>
        <w:spacing w:after="0"/>
        <w:ind w:left="0"/>
        <w:jc w:val="both"/>
      </w:pPr>
      <w:r>
        <w:rPr>
          <w:rFonts w:ascii="Times New Roman"/>
          <w:b w:val="false"/>
          <w:i w:val="false"/>
          <w:color w:val="000000"/>
          <w:sz w:val="28"/>
        </w:rPr>
        <w:t xml:space="preserve">
      Көшедегі су құбыры желісіне көшелер, жол өту, аллеялар, жағалаулар бойымен салынған құбырлар желісі кіреді. Көшедегі су құбыры желісіне қосу үшін үй иелігіндегі аумақта салынған құбыр желісі аула ішіндегі желіге жатқызылады. </w:t>
      </w:r>
    </w:p>
    <w:bookmarkEnd w:id="302"/>
    <w:bookmarkStart w:name="z388" w:id="303"/>
    <w:p>
      <w:pPr>
        <w:spacing w:after="0"/>
        <w:ind w:left="0"/>
        <w:jc w:val="both"/>
      </w:pPr>
      <w:r>
        <w:rPr>
          <w:rFonts w:ascii="Times New Roman"/>
          <w:b w:val="false"/>
          <w:i w:val="false"/>
          <w:color w:val="000000"/>
          <w:sz w:val="28"/>
        </w:rPr>
        <w:t>
      1.1.1, 1.2.1 және 1.3.1-жолдар бойынша сутартқыштар, көшедегі желілер, орам ішіндегі және аула ішіндегі желілердің ұзындығы және жеке су құбыр желісі бойынша ауыстыруды қажет ететіндері көрсетіледі.</w:t>
      </w:r>
    </w:p>
    <w:bookmarkEnd w:id="303"/>
    <w:bookmarkStart w:name="z389" w:id="304"/>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Cутартқыштарға су жиналған жерден (сумен қамту көзінен) көшедегі су тарату желісінің бірінші бөлгішіне дейін жүргізілген су құбырлар жатады. Сутартқыш екі не одан көп құбырлардан тұрса, онда әрбір құбырдың ұзындығы бөлек есептеледі.</w:t>
      </w:r>
    </w:p>
    <w:bookmarkEnd w:id="304"/>
    <w:bookmarkStart w:name="z390" w:id="305"/>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желілерді ауыстыру, сондай-ақ 2.3-жолда орам ішіндегі және аула ішіндегі желілерді ауыстыру бөліп көрсетіледі.</w:t>
      </w:r>
    </w:p>
    <w:bookmarkEnd w:id="305"/>
    <w:bookmarkStart w:name="z391" w:id="306"/>
    <w:p>
      <w:pPr>
        <w:spacing w:after="0"/>
        <w:ind w:left="0"/>
        <w:jc w:val="both"/>
      </w:pPr>
      <w:r>
        <w:rPr>
          <w:rFonts w:ascii="Times New Roman"/>
          <w:b w:val="false"/>
          <w:i w:val="false"/>
          <w:color w:val="000000"/>
          <w:sz w:val="28"/>
        </w:rPr>
        <w:t>
      3-3.2.3-жолдар бойынша барлық қаржыландыру көздерінен жөнделген су құбырлары желілерінің ұзындығы көрсетіледі.</w:t>
      </w:r>
    </w:p>
    <w:bookmarkEnd w:id="306"/>
    <w:bookmarkStart w:name="z392" w:id="307"/>
    <w:p>
      <w:pPr>
        <w:spacing w:after="0"/>
        <w:ind w:left="0"/>
        <w:jc w:val="both"/>
      </w:pPr>
      <w:r>
        <w:rPr>
          <w:rFonts w:ascii="Times New Roman"/>
          <w:b w:val="false"/>
          <w:i w:val="false"/>
          <w:color w:val="000000"/>
          <w:sz w:val="28"/>
        </w:rPr>
        <w:t>
      4-жолда барлық тозған су құбырлары желілерінің ұзындығы көрсетіледі.</w:t>
      </w:r>
    </w:p>
    <w:bookmarkEnd w:id="307"/>
    <w:bookmarkStart w:name="z393" w:id="308"/>
    <w:p>
      <w:pPr>
        <w:spacing w:after="0"/>
        <w:ind w:left="0"/>
        <w:jc w:val="both"/>
      </w:pPr>
      <w:r>
        <w:rPr>
          <w:rFonts w:ascii="Times New Roman"/>
          <w:b w:val="false"/>
          <w:i w:val="false"/>
          <w:color w:val="000000"/>
          <w:sz w:val="28"/>
        </w:rPr>
        <w:t>
      8. 5-бөлімнің 1.1, 1.2 және 1.3-жолдарында жыл соңына бас коллекторлардың, көшедегі желілердің, орам ішіндегі және аула ішіндегі желілердің ұзындығы су бұру жүйесінің желісі бойынша жеке көрсетіледі.</w:t>
      </w:r>
    </w:p>
    <w:bookmarkEnd w:id="308"/>
    <w:bookmarkStart w:name="z394" w:id="309"/>
    <w:p>
      <w:pPr>
        <w:spacing w:after="0"/>
        <w:ind w:left="0"/>
        <w:jc w:val="both"/>
      </w:pPr>
      <w:r>
        <w:rPr>
          <w:rFonts w:ascii="Times New Roman"/>
          <w:b w:val="false"/>
          <w:i w:val="false"/>
          <w:color w:val="000000"/>
          <w:sz w:val="28"/>
        </w:rPr>
        <w:t>
      1.1.1, 1.2.1 және 1.3.1-жолдарда бас коллекторлардың, көшедегі су желілердің, орам ішіндегі және аула ішіндегі желілердің және ауыстыруды қажет ететін кәріздік желі бойынша ұзындығы бөлек көрсетіледі.</w:t>
      </w:r>
    </w:p>
    <w:bookmarkEnd w:id="309"/>
    <w:bookmarkStart w:name="z395" w:id="310"/>
    <w:p>
      <w:pPr>
        <w:spacing w:after="0"/>
        <w:ind w:left="0"/>
        <w:jc w:val="both"/>
      </w:pPr>
      <w:r>
        <w:rPr>
          <w:rFonts w:ascii="Times New Roman"/>
          <w:b w:val="false"/>
          <w:i w:val="false"/>
          <w:color w:val="000000"/>
          <w:sz w:val="28"/>
        </w:rPr>
        <w:t>
      2-жолда ауыстырылған су бұру жүйелері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2.3-жолда орам ішіндегі және аула ішіндегі желілерді ауыстыру бөлініп көрсетіледі.</w:t>
      </w:r>
    </w:p>
    <w:bookmarkEnd w:id="310"/>
    <w:bookmarkStart w:name="z396" w:id="311"/>
    <w:p>
      <w:pPr>
        <w:spacing w:after="0"/>
        <w:ind w:left="0"/>
        <w:jc w:val="both"/>
      </w:pPr>
      <w:r>
        <w:rPr>
          <w:rFonts w:ascii="Times New Roman"/>
          <w:b w:val="false"/>
          <w:i w:val="false"/>
          <w:color w:val="000000"/>
          <w:sz w:val="28"/>
        </w:rPr>
        <w:t>
      3-жолда барлық қаржыландыру көздері есебінен жөнделген су бұру жүйелері желілерінің ұзындығы көрсетіледі.</w:t>
      </w:r>
    </w:p>
    <w:bookmarkEnd w:id="311"/>
    <w:bookmarkStart w:name="z397" w:id="312"/>
    <w:p>
      <w:pPr>
        <w:spacing w:after="0"/>
        <w:ind w:left="0"/>
        <w:jc w:val="both"/>
      </w:pPr>
      <w:r>
        <w:rPr>
          <w:rFonts w:ascii="Times New Roman"/>
          <w:b w:val="false"/>
          <w:i w:val="false"/>
          <w:color w:val="000000"/>
          <w:sz w:val="28"/>
        </w:rPr>
        <w:t>
      4-жолда барлық тозған су бұру жүйелері желілерінің ұзындығы көрсетіледі.</w:t>
      </w:r>
    </w:p>
    <w:bookmarkEnd w:id="312"/>
    <w:bookmarkStart w:name="z398" w:id="313"/>
    <w:p>
      <w:pPr>
        <w:spacing w:after="0"/>
        <w:ind w:left="0"/>
        <w:jc w:val="both"/>
      </w:pPr>
      <w:r>
        <w:rPr>
          <w:rFonts w:ascii="Times New Roman"/>
          <w:b w:val="false"/>
          <w:i w:val="false"/>
          <w:color w:val="000000"/>
          <w:sz w:val="28"/>
        </w:rPr>
        <w:t>
      4. 1 және 5.1-ішкі бөлімдерде елді мекендер бойынша сумен жабдықтау мен су бұру жүйелерінің желілерінің ұзындығы , сондай-ақ тозған желілердің ұзындығы бойынша деректер көрсетіледі.</w:t>
      </w:r>
    </w:p>
    <w:bookmarkEnd w:id="313"/>
    <w:bookmarkStart w:name="z399" w:id="314"/>
    <w:p>
      <w:pPr>
        <w:spacing w:after="0"/>
        <w:ind w:left="0"/>
        <w:jc w:val="both"/>
      </w:pPr>
      <w:r>
        <w:rPr>
          <w:rFonts w:ascii="Times New Roman"/>
          <w:b w:val="false"/>
          <w:i w:val="false"/>
          <w:color w:val="000000"/>
          <w:sz w:val="28"/>
        </w:rPr>
        <w:t>
      9. 6-бөлімнің 1.1.1-жолында барлық өндірістік қуаттылық, кәсіпорында (ұйымда) бар жұмыс істеп тұрған немесе әр түрлі себептермен бос тұрған (жөндеу, жұмыс тәртібі) жыл соңында барлық орнатылған сорғылардың өнімділігін қосумен аңықталатын І көтерімдегі барлық сорғы станцияларының өнімділігі көрсетіледі. Резервтегі сорғылардың (вакуум сорғыларының, эжекторлардың) өнімділігі бұл көрсеткішке қосылмайды.</w:t>
      </w:r>
    </w:p>
    <w:bookmarkEnd w:id="314"/>
    <w:bookmarkStart w:name="z400" w:id="315"/>
    <w:p>
      <w:pPr>
        <w:spacing w:after="0"/>
        <w:ind w:left="0"/>
        <w:jc w:val="both"/>
      </w:pPr>
      <w:r>
        <w:rPr>
          <w:rFonts w:ascii="Times New Roman"/>
          <w:b w:val="false"/>
          <w:i w:val="false"/>
          <w:color w:val="000000"/>
          <w:sz w:val="28"/>
        </w:rPr>
        <w:t>
      І көтерімдегі сорғы станцияларына тікелей су алу көздеріне арналған (өзендер, теңіздер, көлдер, су қоймалары және скважиналар), кейін ол тазарту имараттарына немесе тікелей тұтынушыларға берілетін станциялар жатады. Осындай станциялар су тарту имараттарымен бірлескен немесе жеке ғимаратта орналасуы мүмкін.</w:t>
      </w:r>
    </w:p>
    <w:bookmarkEnd w:id="315"/>
    <w:bookmarkStart w:name="z401" w:id="316"/>
    <w:p>
      <w:pPr>
        <w:spacing w:after="0"/>
        <w:ind w:left="0"/>
        <w:jc w:val="both"/>
      </w:pPr>
      <w:r>
        <w:rPr>
          <w:rFonts w:ascii="Times New Roman"/>
          <w:b w:val="false"/>
          <w:i w:val="false"/>
          <w:color w:val="000000"/>
          <w:sz w:val="28"/>
        </w:rPr>
        <w:t>
      1.1. 2 және 1.1.3-жолдар бойынша кәсіпорында (ұйымда) бар жұмыс істеп тұрғанына немесе әртүрлі себептермен бос тұрғандығына (жөндеуде, жұмыс тәртібінде) қарамастан осы типтегі барлық орнатылған сорғылардың өнімділігің қосумен аңықтаталатын ІІ және ІІІ көтерімдегі сорғы станцияларының өнімділігі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bookmarkEnd w:id="316"/>
    <w:bookmarkStart w:name="z402" w:id="317"/>
    <w:p>
      <w:pPr>
        <w:spacing w:after="0"/>
        <w:ind w:left="0"/>
        <w:jc w:val="both"/>
      </w:pPr>
      <w:r>
        <w:rPr>
          <w:rFonts w:ascii="Times New Roman"/>
          <w:b w:val="false"/>
          <w:i w:val="false"/>
          <w:color w:val="000000"/>
          <w:sz w:val="28"/>
        </w:rPr>
        <w:t>
      ІІ көтерімдегі сорғы станцияларына тазарту имараттарынан кейін су беруге арналған станциялар жатады (әдетте, таза су резервуарларынан), сондай-ақ бірінші көтерімдегі сорғы станцияларынан тазартусыз өнеркәсіп кәсіпорындарына беру үшін осы станциялар шаруашылық – ауыз сумен қамтасыз ету жүйесінде (ашық су көздерінен кейін тазартумен су алу) бірінші көтерімдегі сорғы станцияларымен біріккен болуы мүмкін. ІІІ және кейінгі көтерімдегі сорғы станциялары алдыңғы көтерімдегі станциялардан келетін суды беруге арналған.</w:t>
      </w:r>
    </w:p>
    <w:bookmarkEnd w:id="317"/>
    <w:bookmarkStart w:name="z403" w:id="318"/>
    <w:p>
      <w:pPr>
        <w:spacing w:after="0"/>
        <w:ind w:left="0"/>
        <w:jc w:val="both"/>
      </w:pPr>
      <w:r>
        <w:rPr>
          <w:rFonts w:ascii="Times New Roman"/>
          <w:b w:val="false"/>
          <w:i w:val="false"/>
          <w:color w:val="000000"/>
          <w:sz w:val="28"/>
        </w:rPr>
        <w:t>
      1. 2-жолда су құбыры тазарту имаратының өнімділігі көрсетіледі, ол сүзгіден өткізетін жоғары бетінің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bookmarkEnd w:id="318"/>
    <w:bookmarkStart w:name="z404" w:id="319"/>
    <w:p>
      <w:pPr>
        <w:spacing w:after="0"/>
        <w:ind w:left="0"/>
        <w:jc w:val="both"/>
      </w:pPr>
      <w:r>
        <w:rPr>
          <w:rFonts w:ascii="Times New Roman"/>
          <w:b w:val="false"/>
          <w:i w:val="false"/>
          <w:color w:val="000000"/>
          <w:sz w:val="28"/>
        </w:rPr>
        <w:t>
      2-жолда су беруді шектейтін негізгі су құбыры имараттарының өнімділігі есебінде тәулігіне желіге жіберілетін ең жоғары су көлемімен аңықталатын: ұңғымалардың немесе ашық су бас тоғанының, бірінші көтерімдегі сорғы станцияларының, тазарту имараттарының, екінші көтерімдегі сорғы станцияларының, сутартқыштардың өнімділігі көрсетіледі.</w:t>
      </w:r>
    </w:p>
    <w:bookmarkEnd w:id="319"/>
    <w:bookmarkStart w:name="z405" w:id="320"/>
    <w:p>
      <w:pPr>
        <w:spacing w:after="0"/>
        <w:ind w:left="0"/>
        <w:jc w:val="both"/>
      </w:pPr>
      <w:r>
        <w:rPr>
          <w:rFonts w:ascii="Times New Roman"/>
          <w:b w:val="false"/>
          <w:i w:val="false"/>
          <w:color w:val="000000"/>
          <w:sz w:val="28"/>
        </w:rPr>
        <w:t>
      3 - 3.3-жолдарда І, ІІ және ІІІ көтерімдегі сорғы станцияларының саны көрсетіледі.</w:t>
      </w:r>
    </w:p>
    <w:bookmarkEnd w:id="320"/>
    <w:bookmarkStart w:name="z406" w:id="321"/>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станцияларының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көтерімдегі сорғымен тек нақты көтерілген судың көлемі ғана көрсетіледі.</w:t>
      </w:r>
    </w:p>
    <w:bookmarkEnd w:id="321"/>
    <w:bookmarkStart w:name="z407" w:id="322"/>
    <w:p>
      <w:pPr>
        <w:spacing w:after="0"/>
        <w:ind w:left="0"/>
        <w:jc w:val="both"/>
      </w:pPr>
      <w:r>
        <w:rPr>
          <w:rFonts w:ascii="Times New Roman"/>
          <w:b w:val="false"/>
          <w:i w:val="false"/>
          <w:color w:val="000000"/>
          <w:sz w:val="28"/>
        </w:rPr>
        <w:t>
      2-жолда желіге берілген су көлемі су құбырының бөлу желісімен көшедегі жалғасатын жеріндегі су тартқышқа орнатылған су өлшеуіштің деректері бойынша техникалық журналдардағы күнделікті жазбаларға сәйкес анықталады. Су иірімінде су өлшеуіштер болмаған жағдайда, желіге берілген судың көлемі су құбырының типіне байланысты анықталады:</w:t>
      </w:r>
    </w:p>
    <w:bookmarkEnd w:id="322"/>
    <w:bookmarkStart w:name="z408" w:id="323"/>
    <w:p>
      <w:pPr>
        <w:spacing w:after="0"/>
        <w:ind w:left="0"/>
        <w:jc w:val="both"/>
      </w:pPr>
      <w:r>
        <w:rPr>
          <w:rFonts w:ascii="Times New Roman"/>
          <w:b w:val="false"/>
          <w:i w:val="false"/>
          <w:color w:val="000000"/>
          <w:sz w:val="28"/>
        </w:rPr>
        <w:t>
      1) тазарту имараттарымен жабдықталған механикалық су құбырларында – өз қажетіне тұтынылған суды шегергендегі тазарту имараты арқылы өткізілген судың көлемі туралы деректер бойынша;</w:t>
      </w:r>
    </w:p>
    <w:bookmarkEnd w:id="323"/>
    <w:bookmarkStart w:name="z409" w:id="324"/>
    <w:p>
      <w:pPr>
        <w:spacing w:after="0"/>
        <w:ind w:left="0"/>
        <w:jc w:val="both"/>
      </w:pPr>
      <w:r>
        <w:rPr>
          <w:rFonts w:ascii="Times New Roman"/>
          <w:b w:val="false"/>
          <w:i w:val="false"/>
          <w:color w:val="000000"/>
          <w:sz w:val="28"/>
        </w:rPr>
        <w:t>
      2) механикалық су құбырларында тазарту имараты болмаған жағдайда, әдетте I көтерімдегі сорғымен көтерілген судың көлемі желіге берілген судың көлеміне тең;</w:t>
      </w:r>
    </w:p>
    <w:bookmarkEnd w:id="324"/>
    <w:bookmarkStart w:name="z410" w:id="325"/>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bookmarkEnd w:id="325"/>
    <w:bookmarkStart w:name="z411" w:id="326"/>
    <w:p>
      <w:pPr>
        <w:spacing w:after="0"/>
        <w:ind w:left="0"/>
        <w:jc w:val="both"/>
      </w:pPr>
      <w:r>
        <w:rPr>
          <w:rFonts w:ascii="Times New Roman"/>
          <w:b w:val="false"/>
          <w:i w:val="false"/>
          <w:color w:val="000000"/>
          <w:sz w:val="28"/>
        </w:rPr>
        <w:t>
      2. 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bookmarkEnd w:id="326"/>
    <w:bookmarkStart w:name="z412" w:id="327"/>
    <w:p>
      <w:pPr>
        <w:spacing w:after="0"/>
        <w:ind w:left="0"/>
        <w:jc w:val="both"/>
      </w:pPr>
      <w:r>
        <w:rPr>
          <w:rFonts w:ascii="Times New Roman"/>
          <w:b w:val="false"/>
          <w:i w:val="false"/>
          <w:color w:val="000000"/>
          <w:sz w:val="28"/>
        </w:rPr>
        <w:t>
      3-жолдың деректері осы имараттарда орнатылған су өлшеуіштер бойынша анықталады. Тазарту имараттарында су өлшеуіштер болмаған жағдайда жіберілген судың көлемі І көтерімдегі сорғымен нақты көтерілген судан (егер барлық су осы тазарту имаратынан өткен болса) өз қажетіне тұтынылған суды алып тастағандағы көлемі бойынша анықталады.</w:t>
      </w:r>
    </w:p>
    <w:bookmarkEnd w:id="327"/>
    <w:bookmarkStart w:name="z413" w:id="328"/>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имараттарының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Су тек қана хлорландырудан өткен болса, онда ол су тазарту имаратынан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көтерілген көлемін анықтау үшін І көтерімдегі сорғы станциясы 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bookmarkEnd w:id="328"/>
    <w:bookmarkStart w:name="z414" w:id="329"/>
    <w:p>
      <w:pPr>
        <w:spacing w:after="0"/>
        <w:ind w:left="0"/>
        <w:jc w:val="both"/>
      </w:pPr>
      <w:r>
        <w:rPr>
          <w:rFonts w:ascii="Times New Roman"/>
          <w:b w:val="false"/>
          <w:i w:val="false"/>
          <w:color w:val="000000"/>
          <w:sz w:val="28"/>
        </w:rPr>
        <w:t>
      4-4. 4-жолдарда халыққа, кәсіпорындардың коммуналдық қажеттіліктеріне, өндірістік қажеттіліктерге және басқа сумен жабдықтау жейлеріне, бөлек сумен жабдықтау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bookmarkEnd w:id="329"/>
    <w:bookmarkStart w:name="z415" w:id="330"/>
    <w:p>
      <w:pPr>
        <w:spacing w:after="0"/>
        <w:ind w:left="0"/>
        <w:jc w:val="both"/>
      </w:pPr>
      <w:r>
        <w:rPr>
          <w:rFonts w:ascii="Times New Roman"/>
          <w:b w:val="false"/>
          <w:i w:val="false"/>
          <w:color w:val="000000"/>
          <w:sz w:val="28"/>
        </w:rPr>
        <w:t>
      6-жолда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анықталатын судың ысырап болуы және есепке алынбаған су шығыстары көрсетіледі. Судың ысырап болуы тұтынушыларға суды тасымалдау кезінде, сумен жабдықтау жүйелері құбырларының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bookmarkEnd w:id="330"/>
    <w:bookmarkStart w:name="z416" w:id="331"/>
    <w:p>
      <w:pPr>
        <w:spacing w:after="0"/>
        <w:ind w:left="0"/>
        <w:jc w:val="both"/>
      </w:pPr>
      <w:r>
        <w:rPr>
          <w:rFonts w:ascii="Times New Roman"/>
          <w:b w:val="false"/>
          <w:i w:val="false"/>
          <w:color w:val="000000"/>
          <w:sz w:val="28"/>
        </w:rPr>
        <w:t>
      7.1-ішкі бөлімде елді мекендер бойынша суды жіберу және ысырабы туралы деректер көрсетіледі.</w:t>
      </w:r>
    </w:p>
    <w:bookmarkEnd w:id="331"/>
    <w:bookmarkStart w:name="z417" w:id="332"/>
    <w:p>
      <w:pPr>
        <w:spacing w:after="0"/>
        <w:ind w:left="0"/>
        <w:jc w:val="both"/>
      </w:pPr>
      <w:r>
        <w:rPr>
          <w:rFonts w:ascii="Times New Roman"/>
          <w:b w:val="false"/>
          <w:i w:val="false"/>
          <w:color w:val="000000"/>
          <w:sz w:val="28"/>
        </w:rPr>
        <w:t>
      11. 8-бөлімдегі 1.1-1.19-жолдарда тұтынушылардың экономикалық қызмет түрлері бойынша суды босату туралы мәліметтер көрсетіледі. 1.5-жолда "Сумен жабдықтау; сұ бұру; қалдықтарды жинау, өңдеу және жою, ластануды жою бойынша қызмет" халыққа, кәсіпорындардың коммуналдық қажеттіліктеріне және сумен жабдықтау мен қалдықтарды басқару саласында қызмет атқаратын кәсіпорындардың өндірістік қажеттіліктеріне берілетін су көрсетіледі.</w:t>
      </w:r>
    </w:p>
    <w:bookmarkEnd w:id="332"/>
    <w:bookmarkStart w:name="z418" w:id="333"/>
    <w:p>
      <w:pPr>
        <w:spacing w:after="0"/>
        <w:ind w:left="0"/>
        <w:jc w:val="both"/>
      </w:pPr>
      <w:r>
        <w:rPr>
          <w:rFonts w:ascii="Times New Roman"/>
          <w:b w:val="false"/>
          <w:i w:val="false"/>
          <w:color w:val="000000"/>
          <w:sz w:val="28"/>
        </w:rPr>
        <w:t>
      12. 9-бөлімнің 1-жолында су бұру жүйесінің сорғы станцияларының саны көрсетіледі. 2-жолда су бұру жүйесінің сорғы станцияларының жобалық өнімділігі. Сорғы станцияларының жобалық өнімділігі сорғы жабдығының нормативтік-техникалық құжаттамасына сәйкес анықталады.</w:t>
      </w:r>
    </w:p>
    <w:bookmarkEnd w:id="333"/>
    <w:bookmarkStart w:name="z419" w:id="334"/>
    <w:p>
      <w:pPr>
        <w:spacing w:after="0"/>
        <w:ind w:left="0"/>
        <w:jc w:val="both"/>
      </w:pPr>
      <w:r>
        <w:rPr>
          <w:rFonts w:ascii="Times New Roman"/>
          <w:b w:val="false"/>
          <w:i w:val="false"/>
          <w:color w:val="000000"/>
          <w:sz w:val="28"/>
        </w:rPr>
        <w:t>
      3-жолда су бұру жүйесінің тазарту құрылыстарының саны, 3.1 және 3.2-жолдар бойынша механикалық тазарту имараттарының саны және биологиялық тазарту имараттарының саны көрсетіледі. Балансында шаруашылық субъектілеріне сенімгерлік басқаруға берілмеген, пайдалануға беру актісінсіз жұмыс істейтіндер, иесіз механикалық және биологиялық тазарту су бұру жүйесінің құрылыстары бар жергілікті атқарушы органдар 3, 3.1 және 3.2- жолдарды толтыруы тиіс.</w:t>
      </w:r>
    </w:p>
    <w:bookmarkEnd w:id="334"/>
    <w:bookmarkStart w:name="z420" w:id="335"/>
    <w:p>
      <w:pPr>
        <w:spacing w:after="0"/>
        <w:ind w:left="0"/>
        <w:jc w:val="both"/>
      </w:pPr>
      <w:r>
        <w:rPr>
          <w:rFonts w:ascii="Times New Roman"/>
          <w:b w:val="false"/>
          <w:i w:val="false"/>
          <w:color w:val="000000"/>
          <w:sz w:val="28"/>
        </w:rPr>
        <w:t>
      4-жол бойынша су бұру жүйесінің тазарту имараттарының өнімділігі көрсетіледі. Ол тазарту имараттарының барлық кешенін толық жүктеу және ағынды сұйықтықты тазалауға қойылатын белгіленген талаптарды сақтау кезінде осы құрылыстар тәулік ішінде өткізетін ағынды сұйықтықтың мөлшеріне тең. 4.1-жолдар бойынша-механикалық тазарту имараттары, 4.2-биологиялық тазарту құрылыстары.</w:t>
      </w:r>
    </w:p>
    <w:bookmarkEnd w:id="335"/>
    <w:bookmarkStart w:name="z421" w:id="336"/>
    <w:p>
      <w:pPr>
        <w:spacing w:after="0"/>
        <w:ind w:left="0"/>
        <w:jc w:val="both"/>
      </w:pPr>
      <w:r>
        <w:rPr>
          <w:rFonts w:ascii="Times New Roman"/>
          <w:b w:val="false"/>
          <w:i w:val="false"/>
          <w:color w:val="000000"/>
          <w:sz w:val="28"/>
        </w:rPr>
        <w:t>
      5-жолда биологиялық тазарту имараттары бойынша кәсіпорынның жобалық құжаттамасына сәйкес ОБК5 (оттегіні биохимиялық тұтыну) бойынша тазартудың есептік тиімділігі көрсетіледі.</w:t>
      </w:r>
    </w:p>
    <w:bookmarkEnd w:id="336"/>
    <w:bookmarkStart w:name="z422" w:id="337"/>
    <w:p>
      <w:pPr>
        <w:spacing w:after="0"/>
        <w:ind w:left="0"/>
        <w:jc w:val="both"/>
      </w:pPr>
      <w:r>
        <w:rPr>
          <w:rFonts w:ascii="Times New Roman"/>
          <w:b w:val="false"/>
          <w:i w:val="false"/>
          <w:color w:val="000000"/>
          <w:sz w:val="28"/>
        </w:rPr>
        <w:t>
      6-жолда жабдықталған сарқынды суларды қабылдайтын ағызу станцияларының саны көрсетіледі.</w:t>
      </w:r>
    </w:p>
    <w:bookmarkEnd w:id="337"/>
    <w:bookmarkStart w:name="z423" w:id="338"/>
    <w:p>
      <w:pPr>
        <w:spacing w:after="0"/>
        <w:ind w:left="0"/>
        <w:jc w:val="both"/>
      </w:pPr>
      <w:r>
        <w:rPr>
          <w:rFonts w:ascii="Times New Roman"/>
          <w:b w:val="false"/>
          <w:i w:val="false"/>
          <w:color w:val="000000"/>
          <w:sz w:val="28"/>
        </w:rPr>
        <w:t>
      13. 10-бөлімнің 1-жолында бір жыл ішінде су бұру жүйесімен өткізілген барлық сарқынды су көлемі көрсетіледі. Есепті жылы су бұру жүйесі имараты арқылы өткізілген сарқынды сулардың (өндірістік-техникалық, шаруашылық-нәжістік сарқынды сулар, сондай-ақ коммуналдық кәсіпорындардың суларын қоса) нақты мөлшері абоненттерге ұсынылған шоттар бойынша анықталады. Су бұру жүйелерін тазарту имараттарына елді мекеннің немесе кәсіпорынның су бұру жүйесіндегі сарқынды сулар құрамындағы ластауыштардан тазартуға арналған инженерлік имараттар кешені жатады.</w:t>
      </w:r>
    </w:p>
    <w:bookmarkEnd w:id="338"/>
    <w:bookmarkStart w:name="z424" w:id="339"/>
    <w:p>
      <w:pPr>
        <w:spacing w:after="0"/>
        <w:ind w:left="0"/>
        <w:jc w:val="both"/>
      </w:pPr>
      <w:r>
        <w:rPr>
          <w:rFonts w:ascii="Times New Roman"/>
          <w:b w:val="false"/>
          <w:i w:val="false"/>
          <w:color w:val="000000"/>
          <w:sz w:val="28"/>
        </w:rPr>
        <w:t>
      Абоненттен бұрып ағатын сарқынды судың көлемі су құбырынан алынған су көлеміне тең қабылданады.</w:t>
      </w:r>
    </w:p>
    <w:bookmarkEnd w:id="339"/>
    <w:bookmarkStart w:name="z425" w:id="340"/>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сарқынды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сарқынды судың нақты көлемін өлшеу бойынша анықталады.</w:t>
      </w:r>
    </w:p>
    <w:bookmarkEnd w:id="340"/>
    <w:bookmarkStart w:name="z426" w:id="341"/>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bookmarkEnd w:id="341"/>
    <w:bookmarkStart w:name="z427" w:id="342"/>
    <w:p>
      <w:pPr>
        <w:spacing w:after="0"/>
        <w:ind w:left="0"/>
        <w:jc w:val="both"/>
      </w:pPr>
      <w:r>
        <w:rPr>
          <w:rFonts w:ascii="Times New Roman"/>
          <w:b w:val="false"/>
          <w:i w:val="false"/>
          <w:color w:val="000000"/>
          <w:sz w:val="28"/>
        </w:rPr>
        <w:t>
      Тұрмыстық тұтыну үшін суды пайдаланатын, елді мекеннің су бұру жүйесіне тікелей қосылмаған, сұйық тұрмыстық қалдықтарды әкету және оларды елді мекеннің су бұру жүйесіне ағызу үшін арнайы автокөлік қызметтерін пайдаланатын тұтынушылардың көрсетілген су бұру қызметтерінің көлемі ағызу пунктінде (станцияда) елді мекеннің су бұру жүйесіне қабылданған сарқынды сулардың нақты көлеміне теңдеп қабылданады.</w:t>
      </w:r>
    </w:p>
    <w:bookmarkEnd w:id="342"/>
    <w:bookmarkStart w:name="z428" w:id="343"/>
    <w:p>
      <w:pPr>
        <w:spacing w:after="0"/>
        <w:ind w:left="0"/>
        <w:jc w:val="both"/>
      </w:pPr>
      <w:r>
        <w:rPr>
          <w:rFonts w:ascii="Times New Roman"/>
          <w:b w:val="false"/>
          <w:i w:val="false"/>
          <w:color w:val="000000"/>
          <w:sz w:val="28"/>
        </w:rPr>
        <w:t>
      10-бөлімінің 1.1-жолда жіберілген сарқынды судың жалпы көлемінен басқа кәріздерден немесе жекелеген кәріздік желілерден қабылданған сарқынды судың көлемі бөліп көрсетіледі.</w:t>
      </w:r>
    </w:p>
    <w:bookmarkEnd w:id="343"/>
    <w:bookmarkStart w:name="z429" w:id="344"/>
    <w:p>
      <w:pPr>
        <w:spacing w:after="0"/>
        <w:ind w:left="0"/>
        <w:jc w:val="both"/>
      </w:pPr>
      <w:r>
        <w:rPr>
          <w:rFonts w:ascii="Times New Roman"/>
          <w:b w:val="false"/>
          <w:i w:val="false"/>
          <w:color w:val="000000"/>
          <w:sz w:val="28"/>
        </w:rPr>
        <w:t>
      2-жол бойынша ағызу пунктінде елді мекеннің су бұру жүйесіне қабылданған сарқынды сулардың көлемі көлік құралы сыйымдылығының көлемі бойынша айқындалады.</w:t>
      </w:r>
    </w:p>
    <w:bookmarkEnd w:id="344"/>
    <w:bookmarkStart w:name="z430" w:id="345"/>
    <w:p>
      <w:pPr>
        <w:spacing w:after="0"/>
        <w:ind w:left="0"/>
        <w:jc w:val="both"/>
      </w:pPr>
      <w:r>
        <w:rPr>
          <w:rFonts w:ascii="Times New Roman"/>
          <w:b w:val="false"/>
          <w:i w:val="false"/>
          <w:color w:val="000000"/>
          <w:sz w:val="28"/>
        </w:rPr>
        <w:t>
      3-жолда су бұру жүйелері тазарту имараттары арқылы өткізілген ағынды сулардың мөлшері көрсетіледі, ол осы имараттардағы өлшеу құралдарының көрсеткіштері бойынша анықталады және бір жыл ішінде абоненттерден тазарту станциясына келіп түскен ағынды сұйықтықтың жалпы көлемін құрайды.</w:t>
      </w:r>
    </w:p>
    <w:bookmarkEnd w:id="345"/>
    <w:bookmarkStart w:name="z431" w:id="346"/>
    <w:p>
      <w:pPr>
        <w:spacing w:after="0"/>
        <w:ind w:left="0"/>
        <w:jc w:val="both"/>
      </w:pPr>
      <w:r>
        <w:rPr>
          <w:rFonts w:ascii="Times New Roman"/>
          <w:b w:val="false"/>
          <w:i w:val="false"/>
          <w:color w:val="000000"/>
          <w:sz w:val="28"/>
        </w:rPr>
        <w:t>
      Тазартылған сарқынды сулардың жалпы санынан биологиялық тазарту имраттары арқылы өткізілген сарқынды сулардың көлемі бөлінеді (3.1 – жол), одан 3.1.1-жол бойынша-тазартумен, мысалы төгінді сүзгілер, микроситалар, биотоғандар, жинақтағыш-буландырғыштар, жинақтағыштар және басқалар.</w:t>
      </w:r>
    </w:p>
    <w:bookmarkEnd w:id="346"/>
    <w:bookmarkStart w:name="z432" w:id="347"/>
    <w:p>
      <w:pPr>
        <w:spacing w:after="0"/>
        <w:ind w:left="0"/>
        <w:jc w:val="both"/>
      </w:pPr>
      <w:r>
        <w:rPr>
          <w:rFonts w:ascii="Times New Roman"/>
          <w:b w:val="false"/>
          <w:i w:val="false"/>
          <w:color w:val="000000"/>
          <w:sz w:val="28"/>
        </w:rPr>
        <w:t>
      10-бөлімнің 4-жолы бойынша табиғи су объектілеріне (өзен, көл, теңіз) ағызылған тазартылған сарқынды сулардың көлемі, олардың ішіңде 4.1 – жолы бойынша-нормативке сай тазартылған, 4.2-жолы бойынша-жеткіліксіз тазартылған туралы ақпарат көрсетіледі.</w:t>
      </w:r>
    </w:p>
    <w:bookmarkEnd w:id="347"/>
    <w:bookmarkStart w:name="z433" w:id="348"/>
    <w:p>
      <w:pPr>
        <w:spacing w:after="0"/>
        <w:ind w:left="0"/>
        <w:jc w:val="both"/>
      </w:pPr>
      <w:r>
        <w:rPr>
          <w:rFonts w:ascii="Times New Roman"/>
          <w:b w:val="false"/>
          <w:i w:val="false"/>
          <w:color w:val="000000"/>
          <w:sz w:val="28"/>
        </w:rPr>
        <w:t xml:space="preserve">
      Тазалау тиімділігі механикалық және биологиялық тазартудың тазарту имараттары арқылы өткізілген барлық ағынды суға қатысты ағын сулардан алыстатылған ластану мөлшерімен анықталады. </w:t>
      </w:r>
    </w:p>
    <w:bookmarkEnd w:id="348"/>
    <w:bookmarkStart w:name="z434" w:id="349"/>
    <w:p>
      <w:pPr>
        <w:spacing w:after="0"/>
        <w:ind w:left="0"/>
        <w:jc w:val="both"/>
      </w:pPr>
      <w:r>
        <w:rPr>
          <w:rFonts w:ascii="Times New Roman"/>
          <w:b w:val="false"/>
          <w:i w:val="false"/>
          <w:color w:val="000000"/>
          <w:sz w:val="28"/>
        </w:rPr>
        <w:t xml:space="preserve">
      5-жол бойынша биологиялық тазарту имараттары бойынша ОБК5 бойынша тазартудың нақты тиімділігі көрсетіледі. </w:t>
      </w:r>
    </w:p>
    <w:bookmarkEnd w:id="349"/>
    <w:bookmarkStart w:name="z435" w:id="350"/>
    <w:p>
      <w:pPr>
        <w:spacing w:after="0"/>
        <w:ind w:left="0"/>
        <w:jc w:val="both"/>
      </w:pPr>
      <w:r>
        <w:rPr>
          <w:rFonts w:ascii="Times New Roman"/>
          <w:b w:val="false"/>
          <w:i w:val="false"/>
          <w:color w:val="000000"/>
          <w:sz w:val="28"/>
        </w:rPr>
        <w:t>
      6-жолда басқа кәріздердің тазарту имараттарына берілген срқынды сулардың көлемі көрсетіледі</w:t>
      </w:r>
    </w:p>
    <w:bookmarkEnd w:id="350"/>
    <w:bookmarkStart w:name="z436" w:id="351"/>
    <w:p>
      <w:pPr>
        <w:spacing w:after="0"/>
        <w:ind w:left="0"/>
        <w:jc w:val="both"/>
      </w:pPr>
      <w:r>
        <w:rPr>
          <w:rFonts w:ascii="Times New Roman"/>
          <w:b w:val="false"/>
          <w:i w:val="false"/>
          <w:color w:val="000000"/>
          <w:sz w:val="28"/>
        </w:rPr>
        <w:t>
      Жекелеген кәріздік желілер жіберілген сарқынды сулардың барлық көлемін, 6-жолдағы басқа кәріздердің тазарту имараттарына жіберілгенді қоса көрсетеді.</w:t>
      </w:r>
    </w:p>
    <w:bookmarkEnd w:id="351"/>
    <w:bookmarkStart w:name="z437" w:id="352"/>
    <w:p>
      <w:pPr>
        <w:spacing w:after="0"/>
        <w:ind w:left="0"/>
        <w:jc w:val="both"/>
      </w:pPr>
      <w:r>
        <w:rPr>
          <w:rFonts w:ascii="Times New Roman"/>
          <w:b w:val="false"/>
          <w:i w:val="false"/>
          <w:color w:val="000000"/>
          <w:sz w:val="28"/>
        </w:rPr>
        <w:t>
      7-жол бойынша есепті кезең ішінде пайда болған тұнбаның (тұнбаның) көлемі көрсетіледі.</w:t>
      </w:r>
    </w:p>
    <w:bookmarkEnd w:id="352"/>
    <w:bookmarkStart w:name="z438" w:id="353"/>
    <w:p>
      <w:pPr>
        <w:spacing w:after="0"/>
        <w:ind w:left="0"/>
        <w:jc w:val="both"/>
      </w:pPr>
      <w:r>
        <w:rPr>
          <w:rFonts w:ascii="Times New Roman"/>
          <w:b w:val="false"/>
          <w:i w:val="false"/>
          <w:color w:val="000000"/>
          <w:sz w:val="28"/>
        </w:rPr>
        <w:t>
      8-жол бойынша есепті жылы әкетілген және (немесе) қайта өңделген шөгінділердің (тұнба) көлемі қойылады.</w:t>
      </w:r>
    </w:p>
    <w:bookmarkEnd w:id="353"/>
    <w:bookmarkStart w:name="z439" w:id="354"/>
    <w:p>
      <w:pPr>
        <w:spacing w:after="0"/>
        <w:ind w:left="0"/>
        <w:jc w:val="both"/>
      </w:pPr>
      <w:r>
        <w:rPr>
          <w:rFonts w:ascii="Times New Roman"/>
          <w:b w:val="false"/>
          <w:i w:val="false"/>
          <w:color w:val="000000"/>
          <w:sz w:val="28"/>
        </w:rPr>
        <w:t xml:space="preserve">
      14. Есепті кезеңде қызмет болмаған кезде респондент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Респонденттердің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қағидаларымен (Нормативтік құқықтық актілерді мемлекеттік тіркеу тізілімінде № 6459 болып тіркелген) белгіленген тәртіпте ұсынады.</w:t>
      </w:r>
    </w:p>
    <w:bookmarkEnd w:id="354"/>
    <w:bookmarkStart w:name="z440" w:id="355"/>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355"/>
    <w:bookmarkStart w:name="z441" w:id="356"/>
    <w:p>
      <w:pPr>
        <w:spacing w:after="0"/>
        <w:ind w:left="0"/>
        <w:jc w:val="both"/>
      </w:pPr>
      <w:r>
        <w:rPr>
          <w:rFonts w:ascii="Times New Roman"/>
          <w:b w:val="false"/>
          <w:i w:val="false"/>
          <w:color w:val="000000"/>
          <w:sz w:val="28"/>
        </w:rPr>
        <w:t>
      16. Арифметикалық-логикалық бақылау:</w:t>
      </w:r>
    </w:p>
    <w:bookmarkEnd w:id="356"/>
    <w:bookmarkStart w:name="z442" w:id="357"/>
    <w:p>
      <w:pPr>
        <w:spacing w:after="0"/>
        <w:ind w:left="0"/>
        <w:jc w:val="both"/>
      </w:pPr>
      <w:r>
        <w:rPr>
          <w:rFonts w:ascii="Times New Roman"/>
          <w:b w:val="false"/>
          <w:i w:val="false"/>
          <w:color w:val="000000"/>
          <w:sz w:val="28"/>
        </w:rPr>
        <w:t>
      1) 4-бөлім: 1-жол = 1.1, 1.2, 1.3-жолдардың ∑;</w:t>
      </w:r>
    </w:p>
    <w:bookmarkEnd w:id="357"/>
    <w:bookmarkStart w:name="z443" w:id="358"/>
    <w:p>
      <w:pPr>
        <w:spacing w:after="0"/>
        <w:ind w:left="0"/>
        <w:jc w:val="both"/>
      </w:pPr>
      <w:r>
        <w:rPr>
          <w:rFonts w:ascii="Times New Roman"/>
          <w:b w:val="false"/>
          <w:i w:val="false"/>
          <w:color w:val="000000"/>
          <w:sz w:val="28"/>
        </w:rPr>
        <w:t>
      2-жол = 2.1, 2.2, 2.3-жолдардың ∑;</w:t>
      </w:r>
    </w:p>
    <w:bookmarkEnd w:id="358"/>
    <w:bookmarkStart w:name="z444" w:id="359"/>
    <w:p>
      <w:pPr>
        <w:spacing w:after="0"/>
        <w:ind w:left="0"/>
        <w:jc w:val="both"/>
      </w:pPr>
      <w:r>
        <w:rPr>
          <w:rFonts w:ascii="Times New Roman"/>
          <w:b w:val="false"/>
          <w:i w:val="false"/>
          <w:color w:val="000000"/>
          <w:sz w:val="28"/>
        </w:rPr>
        <w:t>
      3-жол = 3.1, 3.2-жолдардың ∑;</w:t>
      </w:r>
    </w:p>
    <w:bookmarkEnd w:id="359"/>
    <w:bookmarkStart w:name="z445" w:id="360"/>
    <w:p>
      <w:pPr>
        <w:spacing w:after="0"/>
        <w:ind w:left="0"/>
        <w:jc w:val="both"/>
      </w:pPr>
      <w:r>
        <w:rPr>
          <w:rFonts w:ascii="Times New Roman"/>
          <w:b w:val="false"/>
          <w:i w:val="false"/>
          <w:color w:val="000000"/>
          <w:sz w:val="28"/>
        </w:rPr>
        <w:t>
      3.1-жол ≥ 3.1.1, 3.1.2, 3.1.3-жолдардың ∑;</w:t>
      </w:r>
    </w:p>
    <w:bookmarkEnd w:id="360"/>
    <w:bookmarkStart w:name="z446" w:id="361"/>
    <w:p>
      <w:pPr>
        <w:spacing w:after="0"/>
        <w:ind w:left="0"/>
        <w:jc w:val="both"/>
      </w:pPr>
      <w:r>
        <w:rPr>
          <w:rFonts w:ascii="Times New Roman"/>
          <w:b w:val="false"/>
          <w:i w:val="false"/>
          <w:color w:val="000000"/>
          <w:sz w:val="28"/>
        </w:rPr>
        <w:t>
      3.2-жол ≥ 3.2.1, 3.2.2-жолдардың ∑;</w:t>
      </w:r>
    </w:p>
    <w:bookmarkEnd w:id="361"/>
    <w:bookmarkStart w:name="z447" w:id="362"/>
    <w:p>
      <w:pPr>
        <w:spacing w:after="0"/>
        <w:ind w:left="0"/>
        <w:jc w:val="both"/>
      </w:pPr>
      <w:r>
        <w:rPr>
          <w:rFonts w:ascii="Times New Roman"/>
          <w:b w:val="false"/>
          <w:i w:val="false"/>
          <w:color w:val="000000"/>
          <w:sz w:val="28"/>
        </w:rPr>
        <w:t>
      4-жол ≤ 1-жолға.</w:t>
      </w:r>
    </w:p>
    <w:bookmarkEnd w:id="362"/>
    <w:bookmarkStart w:name="z448" w:id="363"/>
    <w:p>
      <w:pPr>
        <w:spacing w:after="0"/>
        <w:ind w:left="0"/>
        <w:jc w:val="both"/>
      </w:pPr>
      <w:r>
        <w:rPr>
          <w:rFonts w:ascii="Times New Roman"/>
          <w:b w:val="false"/>
          <w:i w:val="false"/>
          <w:color w:val="000000"/>
          <w:sz w:val="28"/>
        </w:rPr>
        <w:t>
      2) 5-бөлім: 1-жол = 1.1, 1.2, 1.3-жолдардың ∑;</w:t>
      </w:r>
    </w:p>
    <w:bookmarkEnd w:id="363"/>
    <w:bookmarkStart w:name="z449" w:id="364"/>
    <w:p>
      <w:pPr>
        <w:spacing w:after="0"/>
        <w:ind w:left="0"/>
        <w:jc w:val="both"/>
      </w:pPr>
      <w:r>
        <w:rPr>
          <w:rFonts w:ascii="Times New Roman"/>
          <w:b w:val="false"/>
          <w:i w:val="false"/>
          <w:color w:val="000000"/>
          <w:sz w:val="28"/>
        </w:rPr>
        <w:t>
      2-жол = 2.1, 2.2, 2.3-жолдардың ∑;</w:t>
      </w:r>
    </w:p>
    <w:bookmarkEnd w:id="364"/>
    <w:bookmarkStart w:name="z450" w:id="365"/>
    <w:p>
      <w:pPr>
        <w:spacing w:after="0"/>
        <w:ind w:left="0"/>
        <w:jc w:val="both"/>
      </w:pPr>
      <w:r>
        <w:rPr>
          <w:rFonts w:ascii="Times New Roman"/>
          <w:b w:val="false"/>
          <w:i w:val="false"/>
          <w:color w:val="000000"/>
          <w:sz w:val="28"/>
        </w:rPr>
        <w:t>
      3-жол ≥ 3.1, 3.2, 3.3-жолдардың ∑;</w:t>
      </w:r>
    </w:p>
    <w:bookmarkEnd w:id="365"/>
    <w:bookmarkStart w:name="z451" w:id="366"/>
    <w:p>
      <w:pPr>
        <w:spacing w:after="0"/>
        <w:ind w:left="0"/>
        <w:jc w:val="both"/>
      </w:pPr>
      <w:r>
        <w:rPr>
          <w:rFonts w:ascii="Times New Roman"/>
          <w:b w:val="false"/>
          <w:i w:val="false"/>
          <w:color w:val="000000"/>
          <w:sz w:val="28"/>
        </w:rPr>
        <w:t>
      4-жол ≤ 1-жолға.</w:t>
      </w:r>
    </w:p>
    <w:bookmarkEnd w:id="366"/>
    <w:bookmarkStart w:name="z452" w:id="367"/>
    <w:p>
      <w:pPr>
        <w:spacing w:after="0"/>
        <w:ind w:left="0"/>
        <w:jc w:val="both"/>
      </w:pPr>
      <w:r>
        <w:rPr>
          <w:rFonts w:ascii="Times New Roman"/>
          <w:b w:val="false"/>
          <w:i w:val="false"/>
          <w:color w:val="000000"/>
          <w:sz w:val="28"/>
        </w:rPr>
        <w:t>
      3) 7-бөлім: 2-жол = 2.1, 2.2, 2.3-жолдардың;</w:t>
      </w:r>
    </w:p>
    <w:bookmarkEnd w:id="367"/>
    <w:bookmarkStart w:name="z453" w:id="368"/>
    <w:p>
      <w:pPr>
        <w:spacing w:after="0"/>
        <w:ind w:left="0"/>
        <w:jc w:val="both"/>
      </w:pPr>
      <w:r>
        <w:rPr>
          <w:rFonts w:ascii="Times New Roman"/>
          <w:b w:val="false"/>
          <w:i w:val="false"/>
          <w:color w:val="000000"/>
          <w:sz w:val="28"/>
        </w:rPr>
        <w:t>
      2-жол = 4,5,6 - жолдардың ∑;</w:t>
      </w:r>
    </w:p>
    <w:bookmarkEnd w:id="368"/>
    <w:bookmarkStart w:name="z454" w:id="369"/>
    <w:p>
      <w:pPr>
        <w:spacing w:after="0"/>
        <w:ind w:left="0"/>
        <w:jc w:val="both"/>
      </w:pPr>
      <w:r>
        <w:rPr>
          <w:rFonts w:ascii="Times New Roman"/>
          <w:b w:val="false"/>
          <w:i w:val="false"/>
          <w:color w:val="000000"/>
          <w:sz w:val="28"/>
        </w:rPr>
        <w:t>
      4-жол ≥ 4.1, 4.2, 4.3, 4.4-жолдардың ∑;</w:t>
      </w:r>
    </w:p>
    <w:bookmarkEnd w:id="369"/>
    <w:bookmarkStart w:name="z455" w:id="370"/>
    <w:p>
      <w:pPr>
        <w:spacing w:after="0"/>
        <w:ind w:left="0"/>
        <w:jc w:val="both"/>
      </w:pPr>
      <w:r>
        <w:rPr>
          <w:rFonts w:ascii="Times New Roman"/>
          <w:b w:val="false"/>
          <w:i w:val="false"/>
          <w:color w:val="000000"/>
          <w:sz w:val="28"/>
        </w:rPr>
        <w:t>
      6-жол ≤ 2-жолы – 4-жолы – 5-жолы бойынша жол берілетін бақылау.</w:t>
      </w:r>
    </w:p>
    <w:bookmarkEnd w:id="370"/>
    <w:bookmarkStart w:name="z456" w:id="371"/>
    <w:p>
      <w:pPr>
        <w:spacing w:after="0"/>
        <w:ind w:left="0"/>
        <w:jc w:val="both"/>
      </w:pPr>
      <w:r>
        <w:rPr>
          <w:rFonts w:ascii="Times New Roman"/>
          <w:b w:val="false"/>
          <w:i w:val="false"/>
          <w:color w:val="000000"/>
          <w:sz w:val="28"/>
        </w:rPr>
        <w:t>
      4) 8-бөлім: 1-жол = 1.1-1.19-жолдардың ∑;</w:t>
      </w:r>
    </w:p>
    <w:bookmarkEnd w:id="371"/>
    <w:bookmarkStart w:name="z457" w:id="372"/>
    <w:p>
      <w:pPr>
        <w:spacing w:after="0"/>
        <w:ind w:left="0"/>
        <w:jc w:val="both"/>
      </w:pPr>
      <w:r>
        <w:rPr>
          <w:rFonts w:ascii="Times New Roman"/>
          <w:b w:val="false"/>
          <w:i w:val="false"/>
          <w:color w:val="000000"/>
          <w:sz w:val="28"/>
        </w:rPr>
        <w:t>
      1-жол = 7- бөлімнің 4-жолға;</w:t>
      </w:r>
    </w:p>
    <w:bookmarkEnd w:id="372"/>
    <w:bookmarkStart w:name="z458" w:id="373"/>
    <w:p>
      <w:pPr>
        <w:spacing w:after="0"/>
        <w:ind w:left="0"/>
        <w:jc w:val="both"/>
      </w:pPr>
      <w:r>
        <w:rPr>
          <w:rFonts w:ascii="Times New Roman"/>
          <w:b w:val="false"/>
          <w:i w:val="false"/>
          <w:color w:val="000000"/>
          <w:sz w:val="28"/>
        </w:rPr>
        <w:t>
      5) 10-бөлім: 1.1-жол ≤ 1-жолға;</w:t>
      </w:r>
    </w:p>
    <w:bookmarkEnd w:id="373"/>
    <w:bookmarkStart w:name="z459" w:id="374"/>
    <w:p>
      <w:pPr>
        <w:spacing w:after="0"/>
        <w:ind w:left="0"/>
        <w:jc w:val="both"/>
      </w:pPr>
      <w:r>
        <w:rPr>
          <w:rFonts w:ascii="Times New Roman"/>
          <w:b w:val="false"/>
          <w:i w:val="false"/>
          <w:color w:val="000000"/>
          <w:sz w:val="28"/>
        </w:rPr>
        <w:t>
      3-жол ≤ 1-жолға;</w:t>
      </w:r>
    </w:p>
    <w:bookmarkEnd w:id="374"/>
    <w:bookmarkStart w:name="z460" w:id="375"/>
    <w:p>
      <w:pPr>
        <w:spacing w:after="0"/>
        <w:ind w:left="0"/>
        <w:jc w:val="both"/>
      </w:pPr>
      <w:r>
        <w:rPr>
          <w:rFonts w:ascii="Times New Roman"/>
          <w:b w:val="false"/>
          <w:i w:val="false"/>
          <w:color w:val="000000"/>
          <w:sz w:val="28"/>
        </w:rPr>
        <w:t>
      3-жол ≥ 3.1-жолға;</w:t>
      </w:r>
    </w:p>
    <w:bookmarkEnd w:id="375"/>
    <w:bookmarkStart w:name="z461" w:id="376"/>
    <w:p>
      <w:pPr>
        <w:spacing w:after="0"/>
        <w:ind w:left="0"/>
        <w:jc w:val="both"/>
      </w:pPr>
      <w:r>
        <w:rPr>
          <w:rFonts w:ascii="Times New Roman"/>
          <w:b w:val="false"/>
          <w:i w:val="false"/>
          <w:color w:val="000000"/>
          <w:sz w:val="28"/>
        </w:rPr>
        <w:t>
      3.1.1-жол ≤ 3.1;</w:t>
      </w:r>
    </w:p>
    <w:bookmarkEnd w:id="376"/>
    <w:bookmarkStart w:name="z462" w:id="377"/>
    <w:p>
      <w:pPr>
        <w:spacing w:after="0"/>
        <w:ind w:left="0"/>
        <w:jc w:val="both"/>
      </w:pPr>
      <w:r>
        <w:rPr>
          <w:rFonts w:ascii="Times New Roman"/>
          <w:b w:val="false"/>
          <w:i w:val="false"/>
          <w:color w:val="000000"/>
          <w:sz w:val="28"/>
        </w:rPr>
        <w:t>
      4-жол ≥ 4.1 және 4.2 жолдарының ∑.</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