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ee35" w14:textId="db0e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15 қазандағы № 297-НҚ бұйрығы. Қазақстан Республикасының Әділет министрлігінде 2025 жылғы 20 қазанда № 37171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27- бабының </w:t>
      </w:r>
      <w:r>
        <w:rPr>
          <w:rFonts w:ascii="Times New Roman"/>
          <w:b w:val="false"/>
          <w:i w:val="false"/>
          <w:color w:val="000000"/>
          <w:sz w:val="28"/>
        </w:rPr>
        <w:t>1 -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Персоналды басқару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Сауда және интеграция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297-НҚ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Күші жойылған кейбір бұйрықтардың тізбесі</w:t>
      </w:r>
    </w:p>
    <w:bookmarkEnd w:id="7"/>
    <w:bookmarkStart w:name="z14" w:id="8"/>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әдістемесін бекіту туралы" Қазақстан Республикасы Сауда және интеграция министрінің 2020 жылғы 10 ақпандағы № 18-НҚ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20041 болып тіркелген).</w:t>
      </w:r>
    </w:p>
    <w:bookmarkEnd w:id="8"/>
    <w:bookmarkStart w:name="z15" w:id="9"/>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әдістемесін бекіту туралы" Қазақстан Республикасы Сауда және интеграция министрінің 2020 жылғы 10 ақпандағы № 18-НҚ бұйрығына өзгеріс енгізу туралы" Қазақстан Республикасы Премьер-Министрінің орынбасары - Сауда және интеграция министрінің 2023 жылғы 25 сәуірдегі № 150-НҚ </w:t>
      </w:r>
      <w:r>
        <w:rPr>
          <w:rFonts w:ascii="Times New Roman"/>
          <w:b w:val="false"/>
          <w:i w:val="false"/>
          <w:color w:val="000000"/>
          <w:sz w:val="28"/>
        </w:rPr>
        <w:t>бұйрығы</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әдістемесін бекіту туралы" Қазақстан Республикасы Сауда және интеграция министрінің 2020 жылғы 10 ақпандағы № 18-НҚ бұйрығына өзгеріс енгізу туралы" Қазақстан Республикасы Премьер-Министрінің орынбасары - Сауда және интеграция министрінің 2023 жылғы 12 шілдедегі № 272-НҚ </w:t>
      </w:r>
      <w:r>
        <w:rPr>
          <w:rFonts w:ascii="Times New Roman"/>
          <w:b w:val="false"/>
          <w:i w:val="false"/>
          <w:color w:val="000000"/>
          <w:sz w:val="28"/>
        </w:rPr>
        <w:t>бұйрығы</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