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d564" w14:textId="a4dd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стандартын бекіту туралы" Қазақстан Республикасы Мәдениет және спорт министрінің міндетін атқарушысының 2015 жылғы 29 шілдедегі № 259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15 қазандағы № 559-НҚ бұйрығы. Қазақстан Республикасының Әділет министрлігінде 2025 жылғы 20 қазанда № 37169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стандартын бекіту туралы" Қазақстан Республикасы Мәдениет және спорт министрінің міндетін атқарушысының 2015 жылғы 29 шілдедегі № 259 (Нормативтiк құқықтық актiлердi мемлекеттiк тiркеу тiзiлiмiнде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мәдениет ұйымдары өткізетін мәдени-ойын-сауық іс-шараларына мүгедектігі бар адамдардың қол жеткізуін қамтамасыз ету" ең төмен әлеуметтік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 төмен әлеуметтік стандартты әзірлейтін және бекітетін орталық мемлекеттік органның атауы: Қазақстан Республикасының Мәдениет және ақпарат министрлігі.".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әлеуметтік қорғау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