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b63" w14:textId="568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төлеушінің паспортында қамтылған мәліметтер тізбесін, оны қалыптастыру және уәкілетті органның интернет-ресурсында орналастыру қағидалары мен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17 қазандағы № 917 бұйрығы. Қазақстан Республикасының Әділет министрлігінде 2025 жылғы 20 қазанда № 37167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36-бабы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төлеушінің паспортында қамтылған мәліметтер тізбесі;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төлеушінің паспортын қалыптастыру және оны уәкілетті органның интернет-ресурсында орналастыру қағидалары мен мерзімдері белгіленсін.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 бұйрығына 1-қосымша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төлеушінің паспортында қамтылған  мәліметтер тізбесі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Дара кәсіпкердің жеке сәйкестендіру нөмірі немесе заңды тұлғаның бизнес-сәйкестендіру нөмірі.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Дара кәсіпкердің немесе заңды тұлғаның атауы.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Дара кәсіпкердің, заңды тұлға басшысының тегі, аты, әкесінің аты (егер ол жеке басты куәландыратын құжатта көрсетілсе).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 төлеушінің мәртебесі (қолданыстағы, жұмыс істемейтін салық төлеушілердің тізіліміне енгізілген салық есептілігін ұсынуды тоқтата тұрған).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Дара кәсіпкер немесе заңды тұлға туралы мәліметтерді салық төлеушілердің мемлекеттік деректер базасына енгізу немесе тіркеу есебіне қою күні.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кірістер органында бақылау-касса машиналарының тіркеу нөмірі.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Бақылау-касса машинасын пайдалану орны.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Алкоголь өнімін өндіру аумағында оны сақтау және бөлшек саудада өткізу жөніндегі қызметті қоспағанда, алкоголь өнімін сақтауға және бөлшек саудада өткізуге арналған лицензияның болуы немесе болмауы.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 бұйрығына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төлеушінің паспортын қалыптастыру және оны уәкілетті органның интернет-ресурсында орналастыру қағидалары мен мерзімдері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Салық төлеушінің паспортын қалыптастыру және оны уәкілетті органның интернет-ресурсында орналастыру қағидалары мен мерзімдері (бұдан әрі – Қағидалар) Қазақстан Республикасы Салық кодексінің 36-бабы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күші қоғамдық тамақтандыру және сауда салаларында қызметті жүзеге асыратын салық төлеушілерге қолданылады.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 салық төлеушінің паспортын қалыптастыру және оны уәкілетті органның интернет-ресурсында орналастыру тәртібі мен мерзімдерін айқындайды.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Салық төлеушінің паспортын қалыптастыру тәртібі мен мерзімдері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 төлеушінің паспортын мемлекеттік кірістер салық құпиясы болып табылмайтын органы штрих-кодта қамтылған кәсіпкерлік субъектісінің ақпараттық картасы түрінде қалыптастырады.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Салық төлеуші паспортының мәліметтері айына 1 (бір) рет есепті айдан кейінгі екінші айдың 15-і (он бесінші) күнінен кешіктірілмейтін мерзімде автоматты режимде қалыптастырылады және уәкілетті органның интернет-ресурсында жариялануға тиіс. 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Салық төлеушінің паспортын уәкілетті органның интернет-ресурсында орналастыру тәртібі мен мерзімдері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Салық төлеушінің паспортын мемлекеттік кірістер органы оны қалыптастырған күннен кейінгі 5 (бес) жұмыс күні ішінде уәкілетті органның интернет-ресурсында орналастырады.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Салық төлеуші Қазақстан Республикасының Қаржы министрлігі Мемлекеттік кірістер комитетінің веб-порталы арқылы штрих-код түрінде белсенді терезеде салық төлеушінің сәйкестендіру нөмірін, бақылау-касса машинасының тіркеу нөмірін енгізу және "код жасау" терезесін іске қосу жолымен салық төлеушінің паспортын алады (https://kgd.gov.kz).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