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f9b2" w14:textId="76ff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"Тәжірибелік-конструкторлық және технологиялық жұмыстардың нәтижелеріне сынақтар жүргізу қағидаларын бекіту туралы" Қазақстан Республикасы Индустрия және инфрақұрылымдық даму министрінің 2019 жылғы 20 қарашадағы № 862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17 қазандағы № 1464 бұйрығы. Қазақстан Республикасының Әділет министрлігінде 2025 жылғы 20 қазанда № 37165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"Тәжірибелік-конструкторлық және технологиялық жұмыстардың нәтижелеріне сынақтар жүргізу қағидаларын бекіту туралы" Қазақстан Республикасы Индустрия және инфрақұрылымдық даму министрінің 2019 жылғы 20 қарашадағы № 862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19645 болып тіркелген)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"Қорғаныс өнеркәсібі және мемлекеттік қорғаныстық тапсырыс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Тәжірибелік-конструкторлық және технологиялық жұмыстардың нәтижелеріне сынақтар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Тәжірибелік-конструкторлық және технологиялық жұмыстардың нәтижелеріне сынақтар жүргізу қағидалары (бұдан әрі – Қағидалар) "Қорғаныс өнеркәсібі және мемлекеттік қорғаныстық тапсырыс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 сәйкес әзірленді және тәжірибелік-конструкторлық және технологиялық жұмыс нәтижесін сынау тәртібін айқындайды.".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Әскери-техникалық саясат департаменті Қазақстан Республикасының заңнамасында белгіленген тәртіппен: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жоғары білім министрлігі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күзет қызметі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 және құрылыс министрлігі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төтенші жағдайлар бойынша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