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e095b" w14:textId="a4e0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бұйрығына өзгерістер енгізу туралы</w:t>
      </w:r>
    </w:p>
    <w:p>
      <w:pPr>
        <w:spacing w:after="0"/>
        <w:ind w:left="0"/>
        <w:jc w:val="both"/>
      </w:pPr>
      <w:r>
        <w:rPr>
          <w:rFonts w:ascii="Times New Roman"/>
          <w:b w:val="false"/>
          <w:i w:val="false"/>
          <w:color w:val="000000"/>
          <w:sz w:val="28"/>
        </w:rPr>
        <w:t>Қазақстан Республикасы Мәдениет және ақпарат министрінің 2025 жылғы 15 қазандағы № 563-НҚ бұйрығы. Қазақстан Республикасының Әділет министрлігінде 2025 жылғы 17 қазанда № 37155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"Масс-медиа саласында мемлекеттік қызметтер көрсету қағидаларын бекіту туралы" Қазақстан Республикасы Мәдениет және ақпарат министрінің міндетін атқарушының 2024 жылғы 17 қазандағы № 488-НҚ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35283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мынандай редакцияда жазылсын:</w:t>
      </w:r>
    </w:p>
    <w:bookmarkEnd w:id="2"/>
    <w:bookmarkStart w:name="z7" w:id="3"/>
    <w:p>
      <w:pPr>
        <w:spacing w:after="0"/>
        <w:ind w:left="0"/>
        <w:jc w:val="both"/>
      </w:pPr>
      <w:r>
        <w:rPr>
          <w:rFonts w:ascii="Times New Roman"/>
          <w:b w:val="false"/>
          <w:i w:val="false"/>
          <w:color w:val="000000"/>
          <w:sz w:val="28"/>
        </w:rPr>
        <w:t xml:space="preserve">
      "1) осы бұйрыққа 1-қосымшаға сәйкес "Отандық теле-, радиоарнаны есепке қою, қайта есепке қою, куәлігін беру" мемлекеттік қызмет көрсету қағидалары;"; </w:t>
      </w:r>
    </w:p>
    <w:bookmarkEnd w:id="3"/>
    <w:bookmarkStart w:name="z8" w:id="4"/>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4"/>
    <w:bookmarkStart w:name="z9" w:id="5"/>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"Мерзімді баспасөз басылымдарын, интернет-басылымдарды есепке қою немесе қайта есепке алу" мемлекеттік қызмет көрсету қағидалары бекітілсін.";</w:t>
      </w:r>
    </w:p>
    <w:bookmarkEnd w:id="5"/>
    <w:bookmarkStart w:name="z10" w:id="6"/>
    <w:p>
      <w:pPr>
        <w:spacing w:after="0"/>
        <w:ind w:left="0"/>
        <w:jc w:val="both"/>
      </w:pPr>
      <w:r>
        <w:rPr>
          <w:rFonts w:ascii="Times New Roman"/>
          <w:b w:val="false"/>
          <w:i w:val="false"/>
          <w:color w:val="000000"/>
          <w:sz w:val="28"/>
        </w:rPr>
        <w:t xml:space="preserve">
      көрсетілген бұйрықпен бекітілген "Отандық теле-, радиоарнаны есепке қою, қайта есепке қою, куәлігін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bookmarkStart w:name="z12" w:id="7"/>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2 (екі) жұмыс күні ішінде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bookmarkStart w:name="z14" w:id="8"/>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беруге немесе білдіруге құқылы.";</w:t>
      </w:r>
    </w:p>
    <w:bookmarkEnd w:id="8"/>
    <w:bookmarkStart w:name="z15" w:id="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шетелдік теле-, радиоарнаны есепке қою, қайта есепке қою, куәлігін беру"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бөлігі мынадай редакцияда жазылсын:</w:t>
      </w:r>
    </w:p>
    <w:bookmarkStart w:name="z17" w:id="10"/>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2 (екі) жұмыс күннің ішінде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төртінші бөлігі мынадай редакцияда жазылсын:</w:t>
      </w:r>
    </w:p>
    <w:bookmarkStart w:name="z19" w:id="11"/>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беруге немесе білдіруге құқылы.";</w:t>
      </w:r>
    </w:p>
    <w:bookmarkEnd w:id="11"/>
    <w:bookmarkStart w:name="z20" w:id="12"/>
    <w:p>
      <w:pPr>
        <w:spacing w:after="0"/>
        <w:ind w:left="0"/>
        <w:jc w:val="both"/>
      </w:pPr>
      <w:r>
        <w:rPr>
          <w:rFonts w:ascii="Times New Roman"/>
          <w:b w:val="false"/>
          <w:i w:val="false"/>
          <w:color w:val="000000"/>
          <w:sz w:val="28"/>
        </w:rPr>
        <w:t xml:space="preserve">
      "Қазақстан Республикасының аумағында таратылатын шетелдік теле-, радиоарнаны есепке қою, қайта есепке қою, куәлігін беру" мемлекеттік қызмет көрсету қағидаларына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2"/>
    <w:bookmarkStart w:name="z21" w:id="13"/>
    <w:p>
      <w:pPr>
        <w:spacing w:after="0"/>
        <w:ind w:left="0"/>
        <w:jc w:val="both"/>
      </w:pPr>
      <w:r>
        <w:rPr>
          <w:rFonts w:ascii="Times New Roman"/>
          <w:b w:val="false"/>
          <w:i w:val="false"/>
          <w:color w:val="000000"/>
          <w:sz w:val="28"/>
        </w:rPr>
        <w:t xml:space="preserve">
      көрсетілген бұйрықпен бекітілген "Мерзімді баспасөз басылымдарын, интернет- басылымдарды есепке қою немесе қайта есепке алу" мемлекеттік қызмет көрсету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3"/>
    <w:bookmarkStart w:name="z22" w:id="14"/>
    <w:p>
      <w:pPr>
        <w:spacing w:after="0"/>
        <w:ind w:left="0"/>
        <w:jc w:val="both"/>
      </w:pPr>
      <w:r>
        <w:rPr>
          <w:rFonts w:ascii="Times New Roman"/>
          <w:b w:val="false"/>
          <w:i w:val="false"/>
          <w:color w:val="000000"/>
          <w:sz w:val="28"/>
        </w:rPr>
        <w:t>
      2. Қазақстан Республикасы Мәдениет және ақпарат министрлігінің Ақпарат комитеті Қазақстан Республикасының заңнамасында белгіленген тәртіппен:</w:t>
      </w:r>
    </w:p>
    <w:bookmarkEnd w:id="14"/>
    <w:bookmarkStart w:name="z23" w:id="15"/>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5"/>
    <w:bookmarkStart w:name="z24" w:id="16"/>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Мәдениет және ақпарат министрлігінің интернет-ресурсында орналастыруды;</w:t>
      </w:r>
    </w:p>
    <w:bookmarkEnd w:id="16"/>
    <w:bookmarkStart w:name="z25" w:id="17"/>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Мәдениет және ақпарат министрлігінің Заң департаментіне ұсынуды қамтамасыз етсін.</w:t>
      </w:r>
    </w:p>
    <w:bookmarkEnd w:id="17"/>
    <w:bookmarkStart w:name="z26" w:id="1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Мәдениет және ақпарат вице-министріне жүктелсін.</w:t>
      </w:r>
    </w:p>
    <w:bookmarkEnd w:id="18"/>
    <w:bookmarkStart w:name="z27" w:id="1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Мәдениет және ақпарат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Балаева</w:t>
            </w:r>
            <w:r>
              <w:rPr>
                <w:rFonts w:ascii="Times New Roman"/>
                <w:b w:val="false"/>
                <w:i w:val="false"/>
                <w:color w:val="000000"/>
                <w:sz w:val="20"/>
              </w:rPr>
              <w:t>
</w:t>
            </w:r>
          </w:p>
        </w:tc>
      </w:tr>
    </w:tbl>
    <w:bookmarkStart w:name="z29" w:id="20"/>
    <w:p>
      <w:pPr>
        <w:spacing w:after="0"/>
        <w:ind w:left="0"/>
        <w:jc w:val="both"/>
      </w:pPr>
      <w:r>
        <w:rPr>
          <w:rFonts w:ascii="Times New Roman"/>
          <w:b w:val="false"/>
          <w:i w:val="false"/>
          <w:color w:val="000000"/>
          <w:sz w:val="28"/>
        </w:rPr>
        <w:t>
      "КЕЛІСІЛДІ"</w:t>
      </w:r>
    </w:p>
    <w:bookmarkEnd w:id="20"/>
    <w:bookmarkStart w:name="z30" w:id="21"/>
    <w:p>
      <w:pPr>
        <w:spacing w:after="0"/>
        <w:ind w:left="0"/>
        <w:jc w:val="both"/>
      </w:pPr>
      <w:r>
        <w:rPr>
          <w:rFonts w:ascii="Times New Roman"/>
          <w:b w:val="false"/>
          <w:i w:val="false"/>
          <w:color w:val="000000"/>
          <w:sz w:val="28"/>
        </w:rPr>
        <w:t>
      Қазақстан Республикасының</w:t>
      </w:r>
    </w:p>
    <w:bookmarkEnd w:id="21"/>
    <w:bookmarkStart w:name="z31" w:id="22"/>
    <w:p>
      <w:pPr>
        <w:spacing w:after="0"/>
        <w:ind w:left="0"/>
        <w:jc w:val="both"/>
      </w:pPr>
      <w:r>
        <w:rPr>
          <w:rFonts w:ascii="Times New Roman"/>
          <w:b w:val="false"/>
          <w:i w:val="false"/>
          <w:color w:val="000000"/>
          <w:sz w:val="28"/>
        </w:rPr>
        <w:t>
      Жасанды интеллект және</w:t>
      </w:r>
    </w:p>
    <w:bookmarkEnd w:id="22"/>
    <w:bookmarkStart w:name="z32" w:id="23"/>
    <w:p>
      <w:pPr>
        <w:spacing w:after="0"/>
        <w:ind w:left="0"/>
        <w:jc w:val="both"/>
      </w:pPr>
      <w:r>
        <w:rPr>
          <w:rFonts w:ascii="Times New Roman"/>
          <w:b w:val="false"/>
          <w:i w:val="false"/>
          <w:color w:val="000000"/>
          <w:sz w:val="28"/>
        </w:rPr>
        <w:t>
      цифрлық даму министрлігі</w:t>
      </w:r>
    </w:p>
    <w:bookmarkEnd w:id="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563-НҚ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 таратылатын</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қайта есепке қою,</w:t>
            </w:r>
            <w:r>
              <w:br/>
            </w:r>
            <w:r>
              <w:rPr>
                <w:rFonts w:ascii="Times New Roman"/>
                <w:b w:val="false"/>
                <w:i w:val="false"/>
                <w:color w:val="000000"/>
                <w:sz w:val="20"/>
              </w:rPr>
              <w:t>куәлігін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туралы куәлікті</w:t>
            </w:r>
            <w:r>
              <w:br/>
            </w:r>
            <w:r>
              <w:rPr>
                <w:rFonts w:ascii="Times New Roman"/>
                <w:b w:val="false"/>
                <w:i w:val="false"/>
                <w:color w:val="000000"/>
                <w:sz w:val="20"/>
              </w:rPr>
              <w:t>беретін органның толық атауы)</w:t>
            </w:r>
            <w:r>
              <w:br/>
            </w:r>
            <w:r>
              <w:rPr>
                <w:rFonts w:ascii="Times New Roman"/>
                <w:b w:val="false"/>
                <w:i w:val="false"/>
                <w:color w:val="000000"/>
                <w:sz w:val="20"/>
              </w:rPr>
              <w:t>____________________________</w:t>
            </w:r>
            <w:r>
              <w:br/>
            </w:r>
            <w:r>
              <w:rPr>
                <w:rFonts w:ascii="Times New Roman"/>
                <w:b w:val="false"/>
                <w:i w:val="false"/>
                <w:color w:val="000000"/>
                <w:sz w:val="20"/>
              </w:rPr>
              <w:t>(шетелдік теле-, радиоарнаны</w:t>
            </w:r>
            <w:r>
              <w:br/>
            </w:r>
            <w:r>
              <w:rPr>
                <w:rFonts w:ascii="Times New Roman"/>
                <w:b w:val="false"/>
                <w:i w:val="false"/>
                <w:color w:val="000000"/>
                <w:sz w:val="20"/>
              </w:rPr>
              <w:t>есепке қою туралы куәлікті</w:t>
            </w:r>
            <w:r>
              <w:br/>
            </w:r>
            <w:r>
              <w:rPr>
                <w:rFonts w:ascii="Times New Roman"/>
                <w:b w:val="false"/>
                <w:i w:val="false"/>
                <w:color w:val="000000"/>
                <w:sz w:val="20"/>
              </w:rPr>
              <w:t>беретін орган басшысының</w:t>
            </w:r>
            <w:r>
              <w:br/>
            </w:r>
            <w:r>
              <w:rPr>
                <w:rFonts w:ascii="Times New Roman"/>
                <w:b w:val="false"/>
                <w:i w:val="false"/>
                <w:color w:val="000000"/>
                <w:sz w:val="20"/>
              </w:rPr>
              <w:t>Т.А.Ә. (бар болған жағдайда)</w:t>
            </w:r>
          </w:p>
        </w:tc>
      </w:tr>
    </w:tbl>
    <w:bookmarkStart w:name="z34" w:id="24"/>
    <w:p>
      <w:pPr>
        <w:spacing w:after="0"/>
        <w:ind w:left="0"/>
        <w:jc w:val="left"/>
      </w:pPr>
      <w:r>
        <w:rPr>
          <w:rFonts w:ascii="Times New Roman"/>
          <w:b/>
          <w:i w:val="false"/>
          <w:color w:val="000000"/>
        </w:rPr>
        <w:t xml:space="preserve"> Өтініш</w:t>
      </w:r>
    </w:p>
    <w:bookmarkEnd w:id="24"/>
    <w:bookmarkStart w:name="z35" w:id="25"/>
    <w:p>
      <w:pPr>
        <w:spacing w:after="0"/>
        <w:ind w:left="0"/>
        <w:jc w:val="both"/>
      </w:pPr>
      <w:r>
        <w:rPr>
          <w:rFonts w:ascii="Times New Roman"/>
          <w:b w:val="false"/>
          <w:i w:val="false"/>
          <w:color w:val="000000"/>
          <w:sz w:val="28"/>
        </w:rPr>
        <w:t>
      Сізден шетелдік теле-, радиоарнаны есепке қоюды (қайта есепке қоюды жүзеге</w:t>
      </w:r>
    </w:p>
    <w:bookmarkEnd w:id="25"/>
    <w:bookmarkStart w:name="z36" w:id="26"/>
    <w:p>
      <w:pPr>
        <w:spacing w:after="0"/>
        <w:ind w:left="0"/>
        <w:jc w:val="both"/>
      </w:pPr>
      <w:r>
        <w:rPr>
          <w:rFonts w:ascii="Times New Roman"/>
          <w:b w:val="false"/>
          <w:i w:val="false"/>
          <w:color w:val="000000"/>
          <w:sz w:val="28"/>
        </w:rPr>
        <w:t>
      асыруды) сұраймын.</w:t>
      </w:r>
    </w:p>
    <w:bookmarkEnd w:id="26"/>
    <w:bookmarkStart w:name="z37" w:id="27"/>
    <w:p>
      <w:pPr>
        <w:spacing w:after="0"/>
        <w:ind w:left="0"/>
        <w:jc w:val="both"/>
      </w:pPr>
      <w:r>
        <w:rPr>
          <w:rFonts w:ascii="Times New Roman"/>
          <w:b w:val="false"/>
          <w:i w:val="false"/>
          <w:color w:val="000000"/>
          <w:sz w:val="28"/>
        </w:rPr>
        <w:t>
      ________________________________________________________________</w:t>
      </w:r>
    </w:p>
    <w:bookmarkEnd w:id="27"/>
    <w:bookmarkStart w:name="z38" w:id="28"/>
    <w:p>
      <w:pPr>
        <w:spacing w:after="0"/>
        <w:ind w:left="0"/>
        <w:jc w:val="both"/>
      </w:pPr>
      <w:r>
        <w:rPr>
          <w:rFonts w:ascii="Times New Roman"/>
          <w:b w:val="false"/>
          <w:i w:val="false"/>
          <w:color w:val="000000"/>
          <w:sz w:val="28"/>
        </w:rPr>
        <w:t>
      (қайта есепке қоюды жүзеге асырған жағдайда, себебі көрсетіледі)</w:t>
      </w:r>
    </w:p>
    <w:bookmarkEnd w:id="28"/>
    <w:bookmarkStart w:name="z39" w:id="29"/>
    <w:p>
      <w:pPr>
        <w:spacing w:after="0"/>
        <w:ind w:left="0"/>
        <w:jc w:val="both"/>
      </w:pPr>
      <w:r>
        <w:rPr>
          <w:rFonts w:ascii="Times New Roman"/>
          <w:b w:val="false"/>
          <w:i w:val="false"/>
          <w:color w:val="000000"/>
          <w:sz w:val="28"/>
        </w:rPr>
        <w:t>
      Теле-, радиоарнаның меншік иесінің атауы</w:t>
      </w:r>
    </w:p>
    <w:bookmarkEnd w:id="29"/>
    <w:bookmarkStart w:name="z40" w:id="30"/>
    <w:p>
      <w:pPr>
        <w:spacing w:after="0"/>
        <w:ind w:left="0"/>
        <w:jc w:val="both"/>
      </w:pPr>
      <w:r>
        <w:rPr>
          <w:rFonts w:ascii="Times New Roman"/>
          <w:b w:val="false"/>
          <w:i w:val="false"/>
          <w:color w:val="000000"/>
          <w:sz w:val="28"/>
        </w:rPr>
        <w:t>
      ___________________________________________________________________</w:t>
      </w:r>
    </w:p>
    <w:bookmarkEnd w:id="30"/>
    <w:bookmarkStart w:name="z41" w:id="31"/>
    <w:p>
      <w:pPr>
        <w:spacing w:after="0"/>
        <w:ind w:left="0"/>
        <w:jc w:val="both"/>
      </w:pPr>
      <w:r>
        <w:rPr>
          <w:rFonts w:ascii="Times New Roman"/>
          <w:b w:val="false"/>
          <w:i w:val="false"/>
          <w:color w:val="000000"/>
          <w:sz w:val="28"/>
        </w:rPr>
        <w:t>
      (тегі, аты, әкесінің аты (бар болған жағдайда), тұрғылықты жері/орналасқан жері,</w:t>
      </w:r>
    </w:p>
    <w:bookmarkEnd w:id="31"/>
    <w:bookmarkStart w:name="z42" w:id="32"/>
    <w:p>
      <w:pPr>
        <w:spacing w:after="0"/>
        <w:ind w:left="0"/>
        <w:jc w:val="both"/>
      </w:pPr>
      <w:r>
        <w:rPr>
          <w:rFonts w:ascii="Times New Roman"/>
          <w:b w:val="false"/>
          <w:i w:val="false"/>
          <w:color w:val="000000"/>
          <w:sz w:val="28"/>
        </w:rPr>
        <w:t>
      ұйымдық-құқықтық нысаны, телефоны,  электрондық мекенжайы)</w:t>
      </w:r>
    </w:p>
    <w:bookmarkEnd w:id="32"/>
    <w:bookmarkStart w:name="z43" w:id="33"/>
    <w:p>
      <w:pPr>
        <w:spacing w:after="0"/>
        <w:ind w:left="0"/>
        <w:jc w:val="both"/>
      </w:pPr>
      <w:r>
        <w:rPr>
          <w:rFonts w:ascii="Times New Roman"/>
          <w:b w:val="false"/>
          <w:i w:val="false"/>
          <w:color w:val="000000"/>
          <w:sz w:val="28"/>
        </w:rPr>
        <w:t>
      Теле-, радиобағдарламалардың тілі (тілдері) ________________________________</w:t>
      </w:r>
    </w:p>
    <w:bookmarkEnd w:id="33"/>
    <w:bookmarkStart w:name="z44" w:id="34"/>
    <w:p>
      <w:pPr>
        <w:spacing w:after="0"/>
        <w:ind w:left="0"/>
        <w:jc w:val="both"/>
      </w:pPr>
      <w:r>
        <w:rPr>
          <w:rFonts w:ascii="Times New Roman"/>
          <w:b w:val="false"/>
          <w:i w:val="false"/>
          <w:color w:val="000000"/>
          <w:sz w:val="28"/>
        </w:rPr>
        <w:t>
      Теле-, радиоарнаның хабар тарату торы _________________________</w:t>
      </w:r>
    </w:p>
    <w:bookmarkEnd w:id="34"/>
    <w:bookmarkStart w:name="z45" w:id="35"/>
    <w:p>
      <w:pPr>
        <w:spacing w:after="0"/>
        <w:ind w:left="0"/>
        <w:jc w:val="both"/>
      </w:pPr>
      <w:r>
        <w:rPr>
          <w:rFonts w:ascii="Times New Roman"/>
          <w:b w:val="false"/>
          <w:i w:val="false"/>
          <w:color w:val="000000"/>
          <w:sz w:val="28"/>
        </w:rPr>
        <w:t>
      (кейінгі айға)</w:t>
      </w:r>
    </w:p>
    <w:bookmarkEnd w:id="35"/>
    <w:bookmarkStart w:name="z46" w:id="36"/>
    <w:p>
      <w:pPr>
        <w:spacing w:after="0"/>
        <w:ind w:left="0"/>
        <w:jc w:val="both"/>
      </w:pPr>
      <w:r>
        <w:rPr>
          <w:rFonts w:ascii="Times New Roman"/>
          <w:b w:val="false"/>
          <w:i w:val="false"/>
          <w:color w:val="000000"/>
          <w:sz w:val="28"/>
        </w:rPr>
        <w:t>
      Теле-, радиоарнаның негізгі тақырыптық бағыты ____________________</w:t>
      </w:r>
    </w:p>
    <w:bookmarkEnd w:id="36"/>
    <w:bookmarkStart w:name="z47" w:id="37"/>
    <w:p>
      <w:pPr>
        <w:spacing w:after="0"/>
        <w:ind w:left="0"/>
        <w:jc w:val="both"/>
      </w:pPr>
      <w:r>
        <w:rPr>
          <w:rFonts w:ascii="Times New Roman"/>
          <w:b w:val="false"/>
          <w:i w:val="false"/>
          <w:color w:val="000000"/>
          <w:sz w:val="28"/>
        </w:rPr>
        <w:t>
      Теле-, радиоарнаның бас редакторы/редакторы ______________________</w:t>
      </w:r>
    </w:p>
    <w:bookmarkEnd w:id="37"/>
    <w:bookmarkStart w:name="z48" w:id="38"/>
    <w:p>
      <w:pPr>
        <w:spacing w:after="0"/>
        <w:ind w:left="0"/>
        <w:jc w:val="both"/>
      </w:pPr>
      <w:r>
        <w:rPr>
          <w:rFonts w:ascii="Times New Roman"/>
          <w:b w:val="false"/>
          <w:i w:val="false"/>
          <w:color w:val="000000"/>
          <w:sz w:val="28"/>
        </w:rPr>
        <w:t>
      (тегі, аты, әкесінің аты(бар болған жағдайда))</w:t>
      </w:r>
    </w:p>
    <w:bookmarkEnd w:id="38"/>
    <w:bookmarkStart w:name="z49" w:id="39"/>
    <w:p>
      <w:pPr>
        <w:spacing w:after="0"/>
        <w:ind w:left="0"/>
        <w:jc w:val="both"/>
      </w:pPr>
      <w:r>
        <w:rPr>
          <w:rFonts w:ascii="Times New Roman"/>
          <w:b w:val="false"/>
          <w:i w:val="false"/>
          <w:color w:val="000000"/>
          <w:sz w:val="28"/>
        </w:rPr>
        <w:t>
      Теле-, радиокомпанияның заңды мекенжайы ________________________</w:t>
      </w:r>
    </w:p>
    <w:bookmarkEnd w:id="39"/>
    <w:bookmarkStart w:name="z50" w:id="40"/>
    <w:p>
      <w:pPr>
        <w:spacing w:after="0"/>
        <w:ind w:left="0"/>
        <w:jc w:val="both"/>
      </w:pPr>
      <w:r>
        <w:rPr>
          <w:rFonts w:ascii="Times New Roman"/>
          <w:b w:val="false"/>
          <w:i w:val="false"/>
          <w:color w:val="000000"/>
          <w:sz w:val="28"/>
        </w:rPr>
        <w:t>
      (индексі, қала, аудан, көше, үй, телефоны, электрондық мекенжайы)</w:t>
      </w:r>
    </w:p>
    <w:bookmarkEnd w:id="40"/>
    <w:bookmarkStart w:name="z51" w:id="41"/>
    <w:p>
      <w:pPr>
        <w:spacing w:after="0"/>
        <w:ind w:left="0"/>
        <w:jc w:val="both"/>
      </w:pPr>
      <w:r>
        <w:rPr>
          <w:rFonts w:ascii="Times New Roman"/>
          <w:b w:val="false"/>
          <w:i w:val="false"/>
          <w:color w:val="000000"/>
          <w:sz w:val="28"/>
        </w:rPr>
        <w:t xml:space="preserve">
      "Масс-медиа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сақтау туралы</w:t>
      </w:r>
    </w:p>
    <w:bookmarkEnd w:id="41"/>
    <w:bookmarkStart w:name="z52" w:id="42"/>
    <w:p>
      <w:pPr>
        <w:spacing w:after="0"/>
        <w:ind w:left="0"/>
        <w:jc w:val="both"/>
      </w:pPr>
      <w:r>
        <w:rPr>
          <w:rFonts w:ascii="Times New Roman"/>
          <w:b w:val="false"/>
          <w:i w:val="false"/>
          <w:color w:val="000000"/>
          <w:sz w:val="28"/>
        </w:rPr>
        <w:t>
      ____________________________________________________________</w:t>
      </w:r>
    </w:p>
    <w:bookmarkEnd w:id="42"/>
    <w:bookmarkStart w:name="z53" w:id="43"/>
    <w:p>
      <w:pPr>
        <w:spacing w:after="0"/>
        <w:ind w:left="0"/>
        <w:jc w:val="both"/>
      </w:pPr>
      <w:r>
        <w:rPr>
          <w:rFonts w:ascii="Times New Roman"/>
          <w:b w:val="false"/>
          <w:i w:val="false"/>
          <w:color w:val="000000"/>
          <w:sz w:val="28"/>
        </w:rPr>
        <w:t>
      Өтінішке қоса беріледі:</w:t>
      </w:r>
    </w:p>
    <w:bookmarkEnd w:id="43"/>
    <w:bookmarkStart w:name="z54" w:id="44"/>
    <w:p>
      <w:pPr>
        <w:spacing w:after="0"/>
        <w:ind w:left="0"/>
        <w:jc w:val="both"/>
      </w:pPr>
      <w:r>
        <w:rPr>
          <w:rFonts w:ascii="Times New Roman"/>
          <w:b w:val="false"/>
          <w:i w:val="false"/>
          <w:color w:val="000000"/>
          <w:sz w:val="28"/>
        </w:rPr>
        <w:t>
      1._________________________</w:t>
      </w:r>
    </w:p>
    <w:bookmarkEnd w:id="44"/>
    <w:bookmarkStart w:name="z55" w:id="45"/>
    <w:p>
      <w:pPr>
        <w:spacing w:after="0"/>
        <w:ind w:left="0"/>
        <w:jc w:val="both"/>
      </w:pPr>
      <w:r>
        <w:rPr>
          <w:rFonts w:ascii="Times New Roman"/>
          <w:b w:val="false"/>
          <w:i w:val="false"/>
          <w:color w:val="000000"/>
          <w:sz w:val="28"/>
        </w:rPr>
        <w:t>
      2._________________________</w:t>
      </w:r>
    </w:p>
    <w:bookmarkEnd w:id="45"/>
    <w:bookmarkStart w:name="z56" w:id="46"/>
    <w:p>
      <w:pPr>
        <w:spacing w:after="0"/>
        <w:ind w:left="0"/>
        <w:jc w:val="both"/>
      </w:pPr>
      <w:r>
        <w:rPr>
          <w:rFonts w:ascii="Times New Roman"/>
          <w:b w:val="false"/>
          <w:i w:val="false"/>
          <w:color w:val="000000"/>
          <w:sz w:val="28"/>
        </w:rPr>
        <w:t>
      __________________________</w:t>
      </w:r>
    </w:p>
    <w:bookmarkEnd w:id="46"/>
    <w:bookmarkStart w:name="z57" w:id="47"/>
    <w:p>
      <w:pPr>
        <w:spacing w:after="0"/>
        <w:ind w:left="0"/>
        <w:jc w:val="both"/>
      </w:pPr>
      <w:r>
        <w:rPr>
          <w:rFonts w:ascii="Times New Roman"/>
          <w:b w:val="false"/>
          <w:i w:val="false"/>
          <w:color w:val="000000"/>
          <w:sz w:val="28"/>
        </w:rPr>
        <w:t>
      (өтініш берушінің тегі, аты, әкесінің аты (бар болған жағдайда) атауы)</w:t>
      </w:r>
    </w:p>
    <w:bookmarkEnd w:id="47"/>
    <w:bookmarkStart w:name="z58" w:id="48"/>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 деректерді жинауға, өңдеуге мәліметтерді пайдалануға келісемін.</w:t>
      </w:r>
    </w:p>
    <w:bookmarkEnd w:id="48"/>
    <w:bookmarkStart w:name="z59" w:id="49"/>
    <w:p>
      <w:pPr>
        <w:spacing w:after="0"/>
        <w:ind w:left="0"/>
        <w:jc w:val="both"/>
      </w:pPr>
      <w:r>
        <w:rPr>
          <w:rFonts w:ascii="Times New Roman"/>
          <w:b w:val="false"/>
          <w:i w:val="false"/>
          <w:color w:val="000000"/>
          <w:sz w:val="28"/>
        </w:rPr>
        <w:t>
      (қолы)</w:t>
      </w:r>
    </w:p>
    <w:bookmarkEnd w:id="49"/>
    <w:bookmarkStart w:name="z60" w:id="50"/>
    <w:p>
      <w:pPr>
        <w:spacing w:after="0"/>
        <w:ind w:left="0"/>
        <w:jc w:val="both"/>
      </w:pPr>
      <w:r>
        <w:rPr>
          <w:rFonts w:ascii="Times New Roman"/>
          <w:b w:val="false"/>
          <w:i w:val="false"/>
          <w:color w:val="000000"/>
          <w:sz w:val="28"/>
        </w:rPr>
        <w:t>
      Мөрдің орны "__" ______20 ___ жыл (бар болған жағдайда)</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w:t>
            </w:r>
            <w:r>
              <w:br/>
            </w:r>
            <w:r>
              <w:rPr>
                <w:rFonts w:ascii="Times New Roman"/>
                <w:b w:val="false"/>
                <w:i w:val="false"/>
                <w:color w:val="000000"/>
                <w:sz w:val="20"/>
              </w:rPr>
              <w:t>2025 жылғы 15 қазандағы</w:t>
            </w:r>
            <w:r>
              <w:br/>
            </w:r>
            <w:r>
              <w:rPr>
                <w:rFonts w:ascii="Times New Roman"/>
                <w:b w:val="false"/>
                <w:i w:val="false"/>
                <w:color w:val="000000"/>
                <w:sz w:val="20"/>
              </w:rPr>
              <w:t>№ 563-НҚ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ақпарат</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2024 жылғы 17 қазандағы</w:t>
            </w:r>
            <w:r>
              <w:br/>
            </w:r>
            <w:r>
              <w:rPr>
                <w:rFonts w:ascii="Times New Roman"/>
                <w:b w:val="false"/>
                <w:i w:val="false"/>
                <w:color w:val="000000"/>
                <w:sz w:val="20"/>
              </w:rPr>
              <w:t>№ 488-НҚ бұйрығына</w:t>
            </w:r>
            <w:r>
              <w:br/>
            </w:r>
            <w:r>
              <w:rPr>
                <w:rFonts w:ascii="Times New Roman"/>
                <w:b w:val="false"/>
                <w:i w:val="false"/>
                <w:color w:val="000000"/>
                <w:sz w:val="20"/>
              </w:rPr>
              <w:t>3-қосымша</w:t>
            </w:r>
          </w:p>
        </w:tc>
      </w:tr>
    </w:tbl>
    <w:bookmarkStart w:name="z62" w:id="51"/>
    <w:p>
      <w:pPr>
        <w:spacing w:after="0"/>
        <w:ind w:left="0"/>
        <w:jc w:val="left"/>
      </w:pPr>
      <w:r>
        <w:rPr>
          <w:rFonts w:ascii="Times New Roman"/>
          <w:b/>
          <w:i w:val="false"/>
          <w:color w:val="000000"/>
        </w:rPr>
        <w:t xml:space="preserve"> "Мерзімді баспасөз басылымдарын, интернет-басылымдарды есепке қою немесе қайта есепке алу" мемлекеттік қызмет көрсету қағидалары</w:t>
      </w:r>
    </w:p>
    <w:bookmarkEnd w:id="51"/>
    <w:bookmarkStart w:name="z63" w:id="52"/>
    <w:p>
      <w:pPr>
        <w:spacing w:after="0"/>
        <w:ind w:left="0"/>
        <w:jc w:val="left"/>
      </w:pPr>
      <w:r>
        <w:rPr>
          <w:rFonts w:ascii="Times New Roman"/>
          <w:b/>
          <w:i w:val="false"/>
          <w:color w:val="000000"/>
        </w:rPr>
        <w:t xml:space="preserve"> 1-тарау. Жалпы ережелер</w:t>
      </w:r>
    </w:p>
    <w:bookmarkEnd w:id="52"/>
    <w:bookmarkStart w:name="z64" w:id="53"/>
    <w:p>
      <w:pPr>
        <w:spacing w:after="0"/>
        <w:ind w:left="0"/>
        <w:jc w:val="both"/>
      </w:pPr>
      <w:r>
        <w:rPr>
          <w:rFonts w:ascii="Times New Roman"/>
          <w:b w:val="false"/>
          <w:i w:val="false"/>
          <w:color w:val="000000"/>
          <w:sz w:val="28"/>
        </w:rPr>
        <w:t xml:space="preserve">
      1. Осы "Мерзімді баспасөз басылымдарын, интернет-басылымдарды есепке қою немесе қайта есепке алу" мемлекеттік қызмет көрсету қағидалары (бұдан әрі – Қағидалар)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"Мерзімді баспасөз басылымдарын, интернет-басылымдарды есепке қою немесе қайта есепке алу" мемлекеттік қызмет көрсету тәртібін айқындайды.</w:t>
      </w:r>
    </w:p>
    <w:bookmarkEnd w:id="53"/>
    <w:bookmarkStart w:name="z65" w:id="54"/>
    <w:p>
      <w:pPr>
        <w:spacing w:after="0"/>
        <w:ind w:left="0"/>
        <w:jc w:val="both"/>
      </w:pPr>
      <w:r>
        <w:rPr>
          <w:rFonts w:ascii="Times New Roman"/>
          <w:b w:val="false"/>
          <w:i w:val="false"/>
          <w:color w:val="000000"/>
          <w:sz w:val="28"/>
        </w:rPr>
        <w:t>
      2. "Мерзімді баспасөз басылымдарын, интернет-басылымдарды есепке қою немесе қайта есепке алу" мемлекеттік қызметін (бұдан әрі – мемлекеттік көрсетілетін қызмет) Қазақстан Республикасы Мәдениет және ақпарат министрлігінің Ақпарат комитеті (бұдан әрі – көрсетілетін қызметті беруші) көрсетеді.</w:t>
      </w:r>
    </w:p>
    <w:bookmarkEnd w:id="54"/>
    <w:bookmarkStart w:name="z66" w:id="55"/>
    <w:p>
      <w:pPr>
        <w:spacing w:after="0"/>
        <w:ind w:left="0"/>
        <w:jc w:val="both"/>
      </w:pPr>
      <w:r>
        <w:rPr>
          <w:rFonts w:ascii="Times New Roman"/>
          <w:b w:val="false"/>
          <w:i w:val="false"/>
          <w:color w:val="000000"/>
          <w:sz w:val="28"/>
        </w:rPr>
        <w:t>
      3. Көрсетілетін қызметті алушы – орталық мемлекеттік органдарды, Қазақстан Республикасының шетелдегі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 (бұдан әрі – көрсетілетін қызметті алушы).</w:t>
      </w:r>
    </w:p>
    <w:bookmarkEnd w:id="55"/>
    <w:bookmarkStart w:name="z67" w:id="56"/>
    <w:p>
      <w:pPr>
        <w:spacing w:after="0"/>
        <w:ind w:left="0"/>
        <w:jc w:val="both"/>
      </w:pPr>
      <w:r>
        <w:rPr>
          <w:rFonts w:ascii="Times New Roman"/>
          <w:b w:val="false"/>
          <w:i w:val="false"/>
          <w:color w:val="000000"/>
          <w:sz w:val="28"/>
        </w:rPr>
        <w:t>
      4. "Электрондық үкіметтің"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терезесін қамтитын ақпараттық жүйе (бұдан әрі – Портал).</w:t>
      </w:r>
    </w:p>
    <w:bookmarkEnd w:id="56"/>
    <w:bookmarkStart w:name="z68" w:id="57"/>
    <w:p>
      <w:pPr>
        <w:spacing w:after="0"/>
        <w:ind w:left="0"/>
        <w:jc w:val="both"/>
      </w:pPr>
      <w:r>
        <w:rPr>
          <w:rFonts w:ascii="Times New Roman"/>
          <w:b w:val="false"/>
          <w:i w:val="false"/>
          <w:color w:val="000000"/>
          <w:sz w:val="28"/>
        </w:rPr>
        <w:t>
      5. Қағидаларға өзгерістер және (немесе) толықтырулар енгізілген кезде көрсетілетін қызметті беруші "электрондық үкімет" ақпараттық-коммуникациялық инфрақұрылым операторына, Бірыңғай байланыс орталығына бекітілген күннен бастап 3 (үш) жұмыс күні ішінде осындай өзгерістер және (немесе) толықтырулар туралы ақпаратты жібереді.</w:t>
      </w:r>
    </w:p>
    <w:bookmarkEnd w:id="57"/>
    <w:bookmarkStart w:name="z69" w:id="58"/>
    <w:p>
      <w:pPr>
        <w:spacing w:after="0"/>
        <w:ind w:left="0"/>
        <w:jc w:val="left"/>
      </w:pPr>
      <w:r>
        <w:rPr>
          <w:rFonts w:ascii="Times New Roman"/>
          <w:b/>
          <w:i w:val="false"/>
          <w:color w:val="000000"/>
        </w:rPr>
        <w:t xml:space="preserve"> 2-тарау. Мемлекеттік қызметтер көрсету тәртібі</w:t>
      </w:r>
    </w:p>
    <w:bookmarkEnd w:id="58"/>
    <w:bookmarkStart w:name="z70" w:id="59"/>
    <w:p>
      <w:pPr>
        <w:spacing w:after="0"/>
        <w:ind w:left="0"/>
        <w:jc w:val="both"/>
      </w:pPr>
      <w:r>
        <w:rPr>
          <w:rFonts w:ascii="Times New Roman"/>
          <w:b w:val="false"/>
          <w:i w:val="false"/>
          <w:color w:val="000000"/>
          <w:sz w:val="28"/>
        </w:rPr>
        <w:t xml:space="preserve">
      6. Көрсетілетін қызметті алушы көрсетілетін қызметті берушіге Портал арқылы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 бойынша өтінішті, сондай-ақ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көрсетілген құжаттарды жібереді.</w:t>
      </w:r>
    </w:p>
    <w:bookmarkEnd w:id="59"/>
    <w:bookmarkStart w:name="z71" w:id="60"/>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тіркеуді жүзеге асырады және жауапты құрылымдық бөлімшеге орындауға береді. Көрсетілетін қызметті алушы жұмыс уақыты аяқталғаннан кейін, демалыс және мереке күндері өтініш жасаған кезде еңбек заңнамасына сәйкес өтініштерді қабылдау және мемлекеттік қызмет көрсету нәтижелерін беру келесі жұмыс күні жүзеге асырылады.</w:t>
      </w:r>
    </w:p>
    <w:bookmarkEnd w:id="60"/>
    <w:bookmarkStart w:name="z72" w:id="61"/>
    <w:p>
      <w:pPr>
        <w:spacing w:after="0"/>
        <w:ind w:left="0"/>
        <w:jc w:val="both"/>
      </w:pPr>
      <w:r>
        <w:rPr>
          <w:rFonts w:ascii="Times New Roman"/>
          <w:b w:val="false"/>
          <w:i w:val="false"/>
          <w:color w:val="000000"/>
          <w:sz w:val="28"/>
        </w:rPr>
        <w:t>
      7. Көрсетілетін қызметті берушінің жауапты құрылымдық бөлімшесінің қызметкері құжаттар тіркелген кезден бастап 2 (екі) жұмыс күні ішінде ұсынылған құжаттардың толықтығын тексереді.</w:t>
      </w:r>
    </w:p>
    <w:bookmarkEnd w:id="61"/>
    <w:bookmarkStart w:name="z73" w:id="62"/>
    <w:p>
      <w:pPr>
        <w:spacing w:after="0"/>
        <w:ind w:left="0"/>
        <w:jc w:val="both"/>
      </w:pPr>
      <w:r>
        <w:rPr>
          <w:rFonts w:ascii="Times New Roman"/>
          <w:b w:val="false"/>
          <w:i w:val="false"/>
          <w:color w:val="000000"/>
          <w:sz w:val="28"/>
        </w:rPr>
        <w:t>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төлемді растайтын құжатты көрсетілетін қызметті беруші Порталдан алады.</w:t>
      </w:r>
    </w:p>
    <w:bookmarkEnd w:id="62"/>
    <w:bookmarkStart w:name="z74" w:id="63"/>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және (немесе) қолданылу мерзімі өтіп кеткен құжаттарды ұсынған кезде жауапты құрылымдық бөлімшенің қызметкері 2 (екі) жұмыс күні ішінде уәкілетті орган басшысының немесе оның орынбасарларының электрондық цифрлық қолтаңбасымен (бұдан әрі – ЭЦҚ) қол қойылған электрондық құжат нысанында өтінішті одан әрі қараудан уәжді бас тартуды дайындайды және өтініш берушіге Порталдағы жеке кабинетіне жібереді.</w:t>
      </w:r>
    </w:p>
    <w:bookmarkEnd w:id="63"/>
    <w:bookmarkStart w:name="z75" w:id="64"/>
    <w:p>
      <w:pPr>
        <w:spacing w:after="0"/>
        <w:ind w:left="0"/>
        <w:jc w:val="both"/>
      </w:pPr>
      <w:r>
        <w:rPr>
          <w:rFonts w:ascii="Times New Roman"/>
          <w:b w:val="false"/>
          <w:i w:val="false"/>
          <w:color w:val="000000"/>
          <w:sz w:val="28"/>
        </w:rPr>
        <w:t>
      8. Көрсетілетін қызметті алушы есепке қою туралы куәлікті алу үшін құжаттардың толық топтамасын ұсынған жағдайда көрсетілетін қызметті берушінің құрылымдық бөлімшесінің қызметкері 8 (сегіз) жұмыс күні ішінде өтініштің мазмұны тұрғысынан құжаттарды қарайды, есепке қойылған мерзімді баспасөз басылымдарының, интернет-басылымдардың тізілімінде атаудың бірдей болу-болмауын тексереді, сондай-ақ ұсынылған түбіртекті деректемелерді толтыру дұрыстығы тұрғысынан тексереді, қорытындысы бойынша есепке қою туралы куәлікті қалыптастырады.</w:t>
      </w:r>
    </w:p>
    <w:bookmarkEnd w:id="64"/>
    <w:bookmarkStart w:name="z76" w:id="65"/>
    <w:p>
      <w:pPr>
        <w:spacing w:after="0"/>
        <w:ind w:left="0"/>
        <w:jc w:val="both"/>
      </w:pPr>
      <w:r>
        <w:rPr>
          <w:rFonts w:ascii="Times New Roman"/>
          <w:b w:val="false"/>
          <w:i w:val="false"/>
          <w:color w:val="000000"/>
          <w:sz w:val="28"/>
        </w:rPr>
        <w:t>
      9. Мемлекеттік қызмет көрсетуден бас тарту үшін негіздер анықталған кезде көрсетілетін қызметті беруші мемлекеттік қызмет көрсетуден бас тарту туралы алдын ала шешім, сондай-ақ көрсетілетін қызметті алушыға алдын ала шешім бойынша өз ұстанымын білдіруге мүмкіндік беру үшін тыңдау өткізу уақыты мен орны (тәсілі) туралы хабарлайды.</w:t>
      </w:r>
    </w:p>
    <w:bookmarkEnd w:id="65"/>
    <w:bookmarkStart w:name="z77" w:id="66"/>
    <w:p>
      <w:pPr>
        <w:spacing w:after="0"/>
        <w:ind w:left="0"/>
        <w:jc w:val="both"/>
      </w:pPr>
      <w:r>
        <w:rPr>
          <w:rFonts w:ascii="Times New Roman"/>
          <w:b w:val="false"/>
          <w:i w:val="false"/>
          <w:color w:val="000000"/>
          <w:sz w:val="28"/>
        </w:rPr>
        <w:t>
      Көрсетілетін қызметті беруші мемлекеттік қызметті көрсету мерзімі аяқталғанға дейін кемінде 3 (үш) жұмыс күні бұрын көрсетілетін қызметті алушыға тыңдау туралы хабарлайды. Қазақстан Республикасы Әкімшілік рәсімдік-процестік кодексінің 73-бабының 1-тармағына сәйкес тыңдау хабардар етілген күннен бастап 2 (екі) жұмыс күнінен кешіктірілмей жүргізіледі.</w:t>
      </w:r>
    </w:p>
    <w:bookmarkEnd w:id="66"/>
    <w:bookmarkStart w:name="z78" w:id="67"/>
    <w:p>
      <w:pPr>
        <w:spacing w:after="0"/>
        <w:ind w:left="0"/>
        <w:jc w:val="both"/>
      </w:pPr>
      <w:r>
        <w:rPr>
          <w:rFonts w:ascii="Times New Roman"/>
          <w:b w:val="false"/>
          <w:i w:val="false"/>
          <w:color w:val="000000"/>
          <w:sz w:val="28"/>
        </w:rPr>
        <w:t>
      Тыңдау нәтижелері бойынша көрсетілетін қызметті беруші мерзімді баспасөз басылымдарын, интернет-басылымдарды есепке қою немесе қайта есепке қою туралы куәлік береді не мемлекеттік қызмет көрсетуден уәжді түрде бас тартады.</w:t>
      </w:r>
    </w:p>
    <w:bookmarkEnd w:id="67"/>
    <w:bookmarkStart w:name="z79" w:id="68"/>
    <w:p>
      <w:pPr>
        <w:spacing w:after="0"/>
        <w:ind w:left="0"/>
        <w:jc w:val="both"/>
      </w:pPr>
      <w:r>
        <w:rPr>
          <w:rFonts w:ascii="Times New Roman"/>
          <w:b w:val="false"/>
          <w:i w:val="false"/>
          <w:color w:val="000000"/>
          <w:sz w:val="28"/>
        </w:rPr>
        <w:t>
      10. Мерзімді баспасөз басылымының, интернет-басылымдардың меншік иесі ауысқан не оның атауы, сондай-ақ басылымның не материалдар мен хабарлардың атауы, тілі, таралу аумағы, негізгі тақырыптық бағыты және шығару мерзімділігі өзгерген жағдайларда қайта есепке қойылуға тиіс.</w:t>
      </w:r>
    </w:p>
    <w:bookmarkEnd w:id="68"/>
    <w:bookmarkStart w:name="z80" w:id="69"/>
    <w:p>
      <w:pPr>
        <w:spacing w:after="0"/>
        <w:ind w:left="0"/>
        <w:jc w:val="both"/>
      </w:pPr>
      <w:r>
        <w:rPr>
          <w:rFonts w:ascii="Times New Roman"/>
          <w:b w:val="false"/>
          <w:i w:val="false"/>
          <w:color w:val="000000"/>
          <w:sz w:val="28"/>
        </w:rPr>
        <w:t>
      11. Көрсетілетін қызметті алушы куәлікті қайта есепке қоюға өтініш берген кезде көрсетілетін қызметті берушінің құрылымдық бөлімшесінің қызметкері 8 (сегіз) жұмыс күні ішінде өтініштің мазмұнына құжаттарды қарайды, есепке қойылған мерзімді басылымдардың, интернет-басылымдардың тізілімінде бірдей атаудың болуын тексереді, сондай-ақ меншік иесі өзгерген жағдайда, меншік иесінің ауысуын/меншік құқығының берілуін растайтын құжаттардың деректерін тексереді.</w:t>
      </w:r>
    </w:p>
    <w:bookmarkEnd w:id="69"/>
    <w:bookmarkStart w:name="z81" w:id="70"/>
    <w:p>
      <w:pPr>
        <w:spacing w:after="0"/>
        <w:ind w:left="0"/>
        <w:jc w:val="both"/>
      </w:pPr>
      <w:r>
        <w:rPr>
          <w:rFonts w:ascii="Times New Roman"/>
          <w:b w:val="false"/>
          <w:i w:val="false"/>
          <w:color w:val="000000"/>
          <w:sz w:val="28"/>
        </w:rPr>
        <w:t>
      Көрсетілетін қызметті алушы жоғарыда көрсетілген талаптарға сәйкес келмеген кезде көрсетілетін қызметті беруші мемлекеттік қызметті көрсетуден бас тарту туралы шешім шығарады.</w:t>
      </w:r>
    </w:p>
    <w:bookmarkEnd w:id="70"/>
    <w:bookmarkStart w:name="z82" w:id="71"/>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bookmarkEnd w:id="71"/>
    <w:bookmarkStart w:name="z83" w:id="72"/>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қызметті көрсетуден бас тарту туралы алдын ала шешімге қарсылығын беруге немесе білдіруге құқылы.</w:t>
      </w:r>
    </w:p>
    <w:bookmarkEnd w:id="72"/>
    <w:bookmarkStart w:name="z84" w:id="73"/>
    <w:p>
      <w:pPr>
        <w:spacing w:after="0"/>
        <w:ind w:left="0"/>
        <w:jc w:val="both"/>
      </w:pPr>
      <w:r>
        <w:rPr>
          <w:rFonts w:ascii="Times New Roman"/>
          <w:b w:val="false"/>
          <w:i w:val="false"/>
          <w:color w:val="000000"/>
          <w:sz w:val="28"/>
        </w:rPr>
        <w:t>
      Қарсылықты қарау нәтижелері бойынша көрсетілетін қызметті алушыдан келіп түскен жағдайда көрсетілетін қызметті беруші қайта есепке қою туралы куәлікті немесе мемлекеттік қызметті көрсетуден уәжді бас тартуды береді.</w:t>
      </w:r>
    </w:p>
    <w:bookmarkEnd w:id="73"/>
    <w:bookmarkStart w:name="z85" w:id="74"/>
    <w:p>
      <w:pPr>
        <w:spacing w:after="0"/>
        <w:ind w:left="0"/>
        <w:jc w:val="both"/>
      </w:pPr>
      <w:r>
        <w:rPr>
          <w:rFonts w:ascii="Times New Roman"/>
          <w:b w:val="false"/>
          <w:i w:val="false"/>
          <w:color w:val="000000"/>
          <w:sz w:val="28"/>
        </w:rPr>
        <w:t xml:space="preserve">
      12. Көрсетілетін қызметті беруші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мемлекеттік қызмет көрсетуден бас тартады.</w:t>
      </w:r>
    </w:p>
    <w:bookmarkEnd w:id="74"/>
    <w:bookmarkStart w:name="z86" w:id="75"/>
    <w:p>
      <w:pPr>
        <w:spacing w:after="0"/>
        <w:ind w:left="0"/>
        <w:jc w:val="left"/>
      </w:pPr>
      <w:r>
        <w:rPr>
          <w:rFonts w:ascii="Times New Roman"/>
          <w:b/>
          <w:i w:val="false"/>
          <w:color w:val="000000"/>
        </w:rPr>
        <w:t xml:space="preserve"> 3-тарау. Орталық мемлекеттік органдардың, көрсетілетін қызметті берушінің және (немесе) олардың лауазымды адамдарының мемлекеттік қызмет көрсету мәселелері бойынша шешімдеріне, әрекетіне (әрекетсіздігіне) шағымдану тәртібі</w:t>
      </w:r>
    </w:p>
    <w:bookmarkEnd w:id="75"/>
    <w:bookmarkStart w:name="z87" w:id="76"/>
    <w:p>
      <w:pPr>
        <w:spacing w:after="0"/>
        <w:ind w:left="0"/>
        <w:jc w:val="both"/>
      </w:pPr>
      <w:r>
        <w:rPr>
          <w:rFonts w:ascii="Times New Roman"/>
          <w:b w:val="false"/>
          <w:i w:val="false"/>
          <w:color w:val="000000"/>
          <w:sz w:val="28"/>
        </w:rPr>
        <w:t>
      13.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масс-медиа саласындағы мемлекеттік реттеуді жүзеге асыратын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76"/>
    <w:bookmarkStart w:name="z88" w:id="77"/>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77"/>
    <w:bookmarkStart w:name="z89" w:id="78"/>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көрсетілетін қызметтер туралы" Қазақстан Республикасының Заңы </w:t>
      </w:r>
      <w:r>
        <w:rPr>
          <w:rFonts w:ascii="Times New Roman"/>
          <w:b w:val="false"/>
          <w:i w:val="false"/>
          <w:color w:val="000000"/>
          <w:sz w:val="28"/>
        </w:rPr>
        <w:t>25-бабының</w:t>
      </w:r>
      <w:r>
        <w:rPr>
          <w:rFonts w:ascii="Times New Roman"/>
          <w:b w:val="false"/>
          <w:i w:val="false"/>
          <w:color w:val="000000"/>
          <w:sz w:val="28"/>
        </w:rPr>
        <w:t xml:space="preserve"> 2-тармағына сәйкес тіркелген күнінен бастап 5 (бес) жұмыс күні ішінде қаралуға жатады.</w:t>
      </w:r>
    </w:p>
    <w:bookmarkEnd w:id="78"/>
    <w:bookmarkStart w:name="z90" w:id="79"/>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ол тіркелген күннен бастап 15 (он бес) жұмыс күні ішінде қаралуға жатады.</w:t>
      </w:r>
    </w:p>
    <w:bookmarkEnd w:id="79"/>
    <w:bookmarkStart w:name="z91" w:id="80"/>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80"/>
    <w:bookmarkStart w:name="z92" w:id="81"/>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қолайлы әкімшілік акт қабылдаса, шағымда көрсетілген талаптарды толық қанағаттандыратын әкімшілік әрекет жасаса, шағымды қарайтын органға шағым жібермеуге құқылы.</w:t>
      </w:r>
    </w:p>
    <w:bookmarkEnd w:id="81"/>
    <w:bookmarkStart w:name="z93" w:id="82"/>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болады.</w:t>
      </w:r>
    </w:p>
    <w:bookmarkEnd w:id="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органның толық</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w:t>
            </w:r>
            <w:r>
              <w:br/>
            </w:r>
            <w:r>
              <w:rPr>
                <w:rFonts w:ascii="Times New Roman"/>
                <w:b w:val="false"/>
                <w:i w:val="false"/>
                <w:color w:val="000000"/>
                <w:sz w:val="20"/>
              </w:rPr>
              <w:t>басшысының тегі, аты және</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p>
        </w:tc>
      </w:tr>
    </w:tbl>
    <w:bookmarkStart w:name="z99" w:id="83"/>
    <w:p>
      <w:pPr>
        <w:spacing w:after="0"/>
        <w:ind w:left="0"/>
        <w:jc w:val="left"/>
      </w:pPr>
      <w:r>
        <w:rPr>
          <w:rFonts w:ascii="Times New Roman"/>
          <w:b/>
          <w:i w:val="false"/>
          <w:color w:val="000000"/>
        </w:rPr>
        <w:t xml:space="preserve"> Өтініш</w:t>
      </w:r>
    </w:p>
    <w:bookmarkEnd w:id="83"/>
    <w:bookmarkStart w:name="z100" w:id="84"/>
    <w:p>
      <w:pPr>
        <w:spacing w:after="0"/>
        <w:ind w:left="0"/>
        <w:jc w:val="both"/>
      </w:pPr>
      <w:r>
        <w:rPr>
          <w:rFonts w:ascii="Times New Roman"/>
          <w:b w:val="false"/>
          <w:i w:val="false"/>
          <w:color w:val="000000"/>
          <w:sz w:val="28"/>
        </w:rPr>
        <w:t>
      Сізден _____________________________</w:t>
      </w:r>
    </w:p>
    <w:bookmarkEnd w:id="84"/>
    <w:bookmarkStart w:name="z101" w:id="85"/>
    <w:p>
      <w:pPr>
        <w:spacing w:after="0"/>
        <w:ind w:left="0"/>
        <w:jc w:val="both"/>
      </w:pPr>
      <w:r>
        <w:rPr>
          <w:rFonts w:ascii="Times New Roman"/>
          <w:b w:val="false"/>
          <w:i w:val="false"/>
          <w:color w:val="000000"/>
          <w:sz w:val="28"/>
        </w:rPr>
        <w:t>
      (мерзімді баспасөз басылымының, интернет-басылымдардың атауы, түрі) мерзімді</w:t>
      </w:r>
    </w:p>
    <w:bookmarkEnd w:id="85"/>
    <w:bookmarkStart w:name="z102" w:id="86"/>
    <w:p>
      <w:pPr>
        <w:spacing w:after="0"/>
        <w:ind w:left="0"/>
        <w:jc w:val="both"/>
      </w:pPr>
      <w:r>
        <w:rPr>
          <w:rFonts w:ascii="Times New Roman"/>
          <w:b w:val="false"/>
          <w:i w:val="false"/>
          <w:color w:val="000000"/>
          <w:sz w:val="28"/>
        </w:rPr>
        <w:t>
      баспасөз басылымын, интернет-басылымды есепке қоюды  сұраймын.</w:t>
      </w:r>
    </w:p>
    <w:bookmarkEnd w:id="86"/>
    <w:bookmarkStart w:name="z103" w:id="87"/>
    <w:p>
      <w:pPr>
        <w:spacing w:after="0"/>
        <w:ind w:left="0"/>
        <w:jc w:val="both"/>
      </w:pPr>
      <w:r>
        <w:rPr>
          <w:rFonts w:ascii="Times New Roman"/>
          <w:b w:val="false"/>
          <w:i w:val="false"/>
          <w:color w:val="000000"/>
          <w:sz w:val="28"/>
        </w:rPr>
        <w:t>
      Меншік иесі _____________________________________________</w:t>
      </w:r>
    </w:p>
    <w:bookmarkEnd w:id="87"/>
    <w:bookmarkStart w:name="z104" w:id="88"/>
    <w:p>
      <w:pPr>
        <w:spacing w:after="0"/>
        <w:ind w:left="0"/>
        <w:jc w:val="both"/>
      </w:pPr>
      <w:r>
        <w:rPr>
          <w:rFonts w:ascii="Times New Roman"/>
          <w:b w:val="false"/>
          <w:i w:val="false"/>
          <w:color w:val="000000"/>
          <w:sz w:val="28"/>
        </w:rPr>
        <w:t>
                                   (тегі, аты, әкесінің аты (бар болған жағдайда)</w:t>
      </w:r>
    </w:p>
    <w:bookmarkEnd w:id="88"/>
    <w:bookmarkStart w:name="z105" w:id="89"/>
    <w:p>
      <w:pPr>
        <w:spacing w:after="0"/>
        <w:ind w:left="0"/>
        <w:jc w:val="both"/>
      </w:pPr>
      <w:r>
        <w:rPr>
          <w:rFonts w:ascii="Times New Roman"/>
          <w:b w:val="false"/>
          <w:i w:val="false"/>
          <w:color w:val="000000"/>
          <w:sz w:val="28"/>
        </w:rPr>
        <w:t>
      атауы және ұйымдық- құқықтық нысаны)</w:t>
      </w:r>
    </w:p>
    <w:bookmarkEnd w:id="89"/>
    <w:bookmarkStart w:name="z106" w:id="90"/>
    <w:p>
      <w:pPr>
        <w:spacing w:after="0"/>
        <w:ind w:left="0"/>
        <w:jc w:val="both"/>
      </w:pPr>
      <w:r>
        <w:rPr>
          <w:rFonts w:ascii="Times New Roman"/>
          <w:b w:val="false"/>
          <w:i w:val="false"/>
          <w:color w:val="000000"/>
          <w:sz w:val="28"/>
        </w:rPr>
        <w:t>
      Шетелдік қатысу (шетелдік қатысу пайызын көрсету) _____________________</w:t>
      </w:r>
    </w:p>
    <w:bookmarkEnd w:id="90"/>
    <w:bookmarkStart w:name="z107" w:id="91"/>
    <w:p>
      <w:pPr>
        <w:spacing w:after="0"/>
        <w:ind w:left="0"/>
        <w:jc w:val="both"/>
      </w:pPr>
      <w:r>
        <w:rPr>
          <w:rFonts w:ascii="Times New Roman"/>
          <w:b w:val="false"/>
          <w:i w:val="false"/>
          <w:color w:val="000000"/>
          <w:sz w:val="28"/>
        </w:rPr>
        <w:t>
      БСН/ЖСН ____________  Меншік иесінің мекенжайы_____________________</w:t>
      </w:r>
    </w:p>
    <w:bookmarkEnd w:id="91"/>
    <w:bookmarkStart w:name="z108" w:id="92"/>
    <w:p>
      <w:pPr>
        <w:spacing w:after="0"/>
        <w:ind w:left="0"/>
        <w:jc w:val="both"/>
      </w:pPr>
      <w:r>
        <w:rPr>
          <w:rFonts w:ascii="Times New Roman"/>
          <w:b w:val="false"/>
          <w:i w:val="false"/>
          <w:color w:val="000000"/>
          <w:sz w:val="28"/>
        </w:rPr>
        <w:t>
      (тұрғылықты жері/орналасқан жері, байланыс деректері)</w:t>
      </w:r>
    </w:p>
    <w:bookmarkEnd w:id="92"/>
    <w:bookmarkStart w:name="z109" w:id="93"/>
    <w:p>
      <w:pPr>
        <w:spacing w:after="0"/>
        <w:ind w:left="0"/>
        <w:jc w:val="both"/>
      </w:pPr>
      <w:r>
        <w:rPr>
          <w:rFonts w:ascii="Times New Roman"/>
          <w:b w:val="false"/>
          <w:i w:val="false"/>
          <w:color w:val="000000"/>
          <w:sz w:val="28"/>
        </w:rPr>
        <w:t>
      Мерзімді баспасөз басылымының, интернет-басылымның атауы</w:t>
      </w:r>
    </w:p>
    <w:bookmarkEnd w:id="93"/>
    <w:bookmarkStart w:name="z110" w:id="94"/>
    <w:p>
      <w:pPr>
        <w:spacing w:after="0"/>
        <w:ind w:left="0"/>
        <w:jc w:val="both"/>
      </w:pPr>
      <w:r>
        <w:rPr>
          <w:rFonts w:ascii="Times New Roman"/>
          <w:b w:val="false"/>
          <w:i w:val="false"/>
          <w:color w:val="000000"/>
          <w:sz w:val="28"/>
        </w:rPr>
        <w:t>
      _______________________________________________</w:t>
      </w:r>
    </w:p>
    <w:bookmarkEnd w:id="94"/>
    <w:bookmarkStart w:name="z111" w:id="95"/>
    <w:p>
      <w:pPr>
        <w:spacing w:after="0"/>
        <w:ind w:left="0"/>
        <w:jc w:val="both"/>
      </w:pPr>
      <w:r>
        <w:rPr>
          <w:rFonts w:ascii="Times New Roman"/>
          <w:b w:val="false"/>
          <w:i w:val="false"/>
          <w:color w:val="000000"/>
          <w:sz w:val="28"/>
        </w:rPr>
        <w:t>
      Мерзімді баспасөз басылымының, интернет-басылымдардың материалдары мен</w:t>
      </w:r>
    </w:p>
    <w:bookmarkEnd w:id="95"/>
    <w:bookmarkStart w:name="z112" w:id="96"/>
    <w:p>
      <w:pPr>
        <w:spacing w:after="0"/>
        <w:ind w:left="0"/>
        <w:jc w:val="both"/>
      </w:pPr>
      <w:r>
        <w:rPr>
          <w:rFonts w:ascii="Times New Roman"/>
          <w:b w:val="false"/>
          <w:i w:val="false"/>
          <w:color w:val="000000"/>
          <w:sz w:val="28"/>
        </w:rPr>
        <w:t>
      хабарларының тілі (тілдері)</w:t>
      </w:r>
    </w:p>
    <w:bookmarkEnd w:id="96"/>
    <w:bookmarkStart w:name="z113" w:id="97"/>
    <w:p>
      <w:pPr>
        <w:spacing w:after="0"/>
        <w:ind w:left="0"/>
        <w:jc w:val="both"/>
      </w:pPr>
      <w:r>
        <w:rPr>
          <w:rFonts w:ascii="Times New Roman"/>
          <w:b w:val="false"/>
          <w:i w:val="false"/>
          <w:color w:val="000000"/>
          <w:sz w:val="28"/>
        </w:rPr>
        <w:t>
      _______________________________________________________</w:t>
      </w:r>
    </w:p>
    <w:bookmarkEnd w:id="97"/>
    <w:bookmarkStart w:name="z114" w:id="98"/>
    <w:p>
      <w:pPr>
        <w:spacing w:after="0"/>
        <w:ind w:left="0"/>
        <w:jc w:val="both"/>
      </w:pPr>
      <w:r>
        <w:rPr>
          <w:rFonts w:ascii="Times New Roman"/>
          <w:b w:val="false"/>
          <w:i w:val="false"/>
          <w:color w:val="000000"/>
          <w:sz w:val="28"/>
        </w:rPr>
        <w:t>
      Болжамды шығару мерзімділігі___________________________</w:t>
      </w:r>
    </w:p>
    <w:bookmarkEnd w:id="98"/>
    <w:bookmarkStart w:name="z115" w:id="99"/>
    <w:p>
      <w:pPr>
        <w:spacing w:after="0"/>
        <w:ind w:left="0"/>
        <w:jc w:val="both"/>
      </w:pPr>
      <w:r>
        <w:rPr>
          <w:rFonts w:ascii="Times New Roman"/>
          <w:b w:val="false"/>
          <w:i w:val="false"/>
          <w:color w:val="000000"/>
          <w:sz w:val="28"/>
        </w:rPr>
        <w:t>
      Негізгі тақырыптық бағыты____________________________________</w:t>
      </w:r>
    </w:p>
    <w:bookmarkEnd w:id="99"/>
    <w:bookmarkStart w:name="z116" w:id="100"/>
    <w:p>
      <w:pPr>
        <w:spacing w:after="0"/>
        <w:ind w:left="0"/>
        <w:jc w:val="both"/>
      </w:pPr>
      <w:r>
        <w:rPr>
          <w:rFonts w:ascii="Times New Roman"/>
          <w:b w:val="false"/>
          <w:i w:val="false"/>
          <w:color w:val="000000"/>
          <w:sz w:val="28"/>
        </w:rPr>
        <w:t>
      Таралалу аумағы ____________________________________________</w:t>
      </w:r>
    </w:p>
    <w:bookmarkEnd w:id="100"/>
    <w:bookmarkStart w:name="z117" w:id="101"/>
    <w:p>
      <w:pPr>
        <w:spacing w:after="0"/>
        <w:ind w:left="0"/>
        <w:jc w:val="both"/>
      </w:pPr>
      <w:r>
        <w:rPr>
          <w:rFonts w:ascii="Times New Roman"/>
          <w:b w:val="false"/>
          <w:i w:val="false"/>
          <w:color w:val="000000"/>
          <w:sz w:val="28"/>
        </w:rPr>
        <w:t>
      Редакцияның мекенжайы ___________________________________</w:t>
      </w:r>
    </w:p>
    <w:bookmarkEnd w:id="101"/>
    <w:bookmarkStart w:name="z118" w:id="102"/>
    <w:p>
      <w:pPr>
        <w:spacing w:after="0"/>
        <w:ind w:left="0"/>
        <w:jc w:val="both"/>
      </w:pPr>
      <w:r>
        <w:rPr>
          <w:rFonts w:ascii="Times New Roman"/>
          <w:b w:val="false"/>
          <w:i w:val="false"/>
          <w:color w:val="000000"/>
          <w:sz w:val="28"/>
        </w:rPr>
        <w:t>
      Бас редактордың тегі, аты, әкесінің аты (бар болған жағдайда) және азаматтығы</w:t>
      </w:r>
    </w:p>
    <w:bookmarkEnd w:id="102"/>
    <w:bookmarkStart w:name="z119" w:id="103"/>
    <w:p>
      <w:pPr>
        <w:spacing w:after="0"/>
        <w:ind w:left="0"/>
        <w:jc w:val="both"/>
      </w:pPr>
      <w:r>
        <w:rPr>
          <w:rFonts w:ascii="Times New Roman"/>
          <w:b w:val="false"/>
          <w:i w:val="false"/>
          <w:color w:val="000000"/>
          <w:sz w:val="28"/>
        </w:rPr>
        <w:t>
      _______________________________________________________________</w:t>
      </w:r>
    </w:p>
    <w:bookmarkEnd w:id="103"/>
    <w:bookmarkStart w:name="z120" w:id="104"/>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w:t>
      </w:r>
    </w:p>
    <w:bookmarkEnd w:id="104"/>
    <w:bookmarkStart w:name="z121" w:id="105"/>
    <w:p>
      <w:pPr>
        <w:spacing w:after="0"/>
        <w:ind w:left="0"/>
        <w:jc w:val="both"/>
      </w:pPr>
      <w:r>
        <w:rPr>
          <w:rFonts w:ascii="Times New Roman"/>
          <w:b w:val="false"/>
          <w:i w:val="false"/>
          <w:color w:val="000000"/>
          <w:sz w:val="28"/>
        </w:rPr>
        <w:t>
      деректерді жинауға, өңдеуге мәліметтерді пайдалануға келісемін.</w:t>
      </w:r>
    </w:p>
    <w:bookmarkEnd w:id="105"/>
    <w:bookmarkStart w:name="z122" w:id="106"/>
    <w:p>
      <w:pPr>
        <w:spacing w:after="0"/>
        <w:ind w:left="0"/>
        <w:jc w:val="both"/>
      </w:pPr>
      <w:r>
        <w:rPr>
          <w:rFonts w:ascii="Times New Roman"/>
          <w:b w:val="false"/>
          <w:i w:val="false"/>
          <w:color w:val="000000"/>
          <w:sz w:val="28"/>
        </w:rPr>
        <w:t>
      Мөр орны (бар болған жағдайда)______ (қолы) 20_ жылғы "___"_____</w:t>
      </w:r>
    </w:p>
    <w:bookmarkEnd w:id="10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органның толық</w:t>
            </w:r>
            <w:r>
              <w:br/>
            </w:r>
            <w:r>
              <w:rPr>
                <w:rFonts w:ascii="Times New Roman"/>
                <w:b w:val="false"/>
                <w:i w:val="false"/>
                <w:color w:val="000000"/>
                <w:sz w:val="20"/>
              </w:rPr>
              <w:t>атауы)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басылымдарды есепке қою</w:t>
            </w:r>
            <w:r>
              <w:br/>
            </w:r>
            <w:r>
              <w:rPr>
                <w:rFonts w:ascii="Times New Roman"/>
                <w:b w:val="false"/>
                <w:i w:val="false"/>
                <w:color w:val="000000"/>
                <w:sz w:val="20"/>
              </w:rPr>
              <w:t>немесе қайта есепке алу туралы</w:t>
            </w:r>
            <w:r>
              <w:br/>
            </w:r>
            <w:r>
              <w:rPr>
                <w:rFonts w:ascii="Times New Roman"/>
                <w:b w:val="false"/>
                <w:i w:val="false"/>
                <w:color w:val="000000"/>
                <w:sz w:val="20"/>
              </w:rPr>
              <w:t>куәлікті беретін орган</w:t>
            </w:r>
            <w:r>
              <w:br/>
            </w:r>
            <w:r>
              <w:rPr>
                <w:rFonts w:ascii="Times New Roman"/>
                <w:b w:val="false"/>
                <w:i w:val="false"/>
                <w:color w:val="000000"/>
                <w:sz w:val="20"/>
              </w:rPr>
              <w:t>басшысының тегі, аты және</w:t>
            </w:r>
            <w:r>
              <w:br/>
            </w:r>
            <w:r>
              <w:rPr>
                <w:rFonts w:ascii="Times New Roman"/>
                <w:b w:val="false"/>
                <w:i w:val="false"/>
                <w:color w:val="000000"/>
                <w:sz w:val="20"/>
              </w:rPr>
              <w:t>әкесінің аты (бар болған</w:t>
            </w:r>
            <w:r>
              <w:br/>
            </w:r>
            <w:r>
              <w:rPr>
                <w:rFonts w:ascii="Times New Roman"/>
                <w:b w:val="false"/>
                <w:i w:val="false"/>
                <w:color w:val="000000"/>
                <w:sz w:val="20"/>
              </w:rPr>
              <w:t>жағдайда))</w:t>
            </w:r>
          </w:p>
        </w:tc>
      </w:tr>
    </w:tbl>
    <w:bookmarkStart w:name="z128" w:id="107"/>
    <w:p>
      <w:pPr>
        <w:spacing w:after="0"/>
        <w:ind w:left="0"/>
        <w:jc w:val="left"/>
      </w:pPr>
      <w:r>
        <w:rPr>
          <w:rFonts w:ascii="Times New Roman"/>
          <w:b/>
          <w:i w:val="false"/>
          <w:color w:val="000000"/>
        </w:rPr>
        <w:t xml:space="preserve"> Өтініш</w:t>
      </w:r>
    </w:p>
    <w:bookmarkEnd w:id="107"/>
    <w:bookmarkStart w:name="z129" w:id="108"/>
    <w:p>
      <w:pPr>
        <w:spacing w:after="0"/>
        <w:ind w:left="0"/>
        <w:jc w:val="both"/>
      </w:pPr>
      <w:r>
        <w:rPr>
          <w:rFonts w:ascii="Times New Roman"/>
          <w:b w:val="false"/>
          <w:i w:val="false"/>
          <w:color w:val="000000"/>
          <w:sz w:val="28"/>
        </w:rPr>
        <w:t>
      Сізден ______________________________________өзгеруіне байланысты</w:t>
      </w:r>
    </w:p>
    <w:bookmarkEnd w:id="108"/>
    <w:bookmarkStart w:name="z130" w:id="109"/>
    <w:p>
      <w:pPr>
        <w:spacing w:after="0"/>
        <w:ind w:left="0"/>
        <w:jc w:val="both"/>
      </w:pPr>
      <w:r>
        <w:rPr>
          <w:rFonts w:ascii="Times New Roman"/>
          <w:b w:val="false"/>
          <w:i w:val="false"/>
          <w:color w:val="000000"/>
          <w:sz w:val="28"/>
        </w:rPr>
        <w:t>
      _____________________________________________________________</w:t>
      </w:r>
    </w:p>
    <w:bookmarkEnd w:id="109"/>
    <w:bookmarkStart w:name="z131" w:id="110"/>
    <w:p>
      <w:pPr>
        <w:spacing w:after="0"/>
        <w:ind w:left="0"/>
        <w:jc w:val="both"/>
      </w:pPr>
      <w:r>
        <w:rPr>
          <w:rFonts w:ascii="Times New Roman"/>
          <w:b w:val="false"/>
          <w:i w:val="false"/>
          <w:color w:val="000000"/>
          <w:sz w:val="28"/>
        </w:rPr>
        <w:t>
      (мерзімді баспасөз басылымының, интернет-басылымдардың атауы, түрі)</w:t>
      </w:r>
    </w:p>
    <w:bookmarkEnd w:id="110"/>
    <w:bookmarkStart w:name="z132" w:id="111"/>
    <w:p>
      <w:pPr>
        <w:spacing w:after="0"/>
        <w:ind w:left="0"/>
        <w:jc w:val="both"/>
      </w:pPr>
      <w:r>
        <w:rPr>
          <w:rFonts w:ascii="Times New Roman"/>
          <w:b w:val="false"/>
          <w:i w:val="false"/>
          <w:color w:val="000000"/>
          <w:sz w:val="28"/>
        </w:rPr>
        <w:t>
      ________________________________________________ мерзімді баспасөз</w:t>
      </w:r>
    </w:p>
    <w:bookmarkEnd w:id="111"/>
    <w:bookmarkStart w:name="z133" w:id="112"/>
    <w:p>
      <w:pPr>
        <w:spacing w:after="0"/>
        <w:ind w:left="0"/>
        <w:jc w:val="both"/>
      </w:pPr>
      <w:r>
        <w:rPr>
          <w:rFonts w:ascii="Times New Roman"/>
          <w:b w:val="false"/>
          <w:i w:val="false"/>
          <w:color w:val="000000"/>
          <w:sz w:val="28"/>
        </w:rPr>
        <w:t>
      басылымын, интернет-басылымын қайта есепке алуды жүргізуді сұраймын.</w:t>
      </w:r>
    </w:p>
    <w:bookmarkEnd w:id="112"/>
    <w:bookmarkStart w:name="z134" w:id="113"/>
    <w:p>
      <w:pPr>
        <w:spacing w:after="0"/>
        <w:ind w:left="0"/>
        <w:jc w:val="both"/>
      </w:pPr>
      <w:r>
        <w:rPr>
          <w:rFonts w:ascii="Times New Roman"/>
          <w:b w:val="false"/>
          <w:i w:val="false"/>
          <w:color w:val="000000"/>
          <w:sz w:val="28"/>
        </w:rPr>
        <w:t>
      Меншік иесі_________________________________________</w:t>
      </w:r>
    </w:p>
    <w:bookmarkEnd w:id="113"/>
    <w:bookmarkStart w:name="z135" w:id="114"/>
    <w:p>
      <w:pPr>
        <w:spacing w:after="0"/>
        <w:ind w:left="0"/>
        <w:jc w:val="both"/>
      </w:pPr>
      <w:r>
        <w:rPr>
          <w:rFonts w:ascii="Times New Roman"/>
          <w:b w:val="false"/>
          <w:i w:val="false"/>
          <w:color w:val="000000"/>
          <w:sz w:val="28"/>
        </w:rPr>
        <w:t>
      (тегі, аты, әкесінің аты (бар болған жағдайда) атауы және ұйымдық-құқықтық</w:t>
      </w:r>
    </w:p>
    <w:bookmarkEnd w:id="114"/>
    <w:bookmarkStart w:name="z136" w:id="115"/>
    <w:p>
      <w:pPr>
        <w:spacing w:after="0"/>
        <w:ind w:left="0"/>
        <w:jc w:val="both"/>
      </w:pPr>
      <w:r>
        <w:rPr>
          <w:rFonts w:ascii="Times New Roman"/>
          <w:b w:val="false"/>
          <w:i w:val="false"/>
          <w:color w:val="000000"/>
          <w:sz w:val="28"/>
        </w:rPr>
        <w:t>
      нысаны)</w:t>
      </w:r>
    </w:p>
    <w:bookmarkEnd w:id="115"/>
    <w:bookmarkStart w:name="z137" w:id="116"/>
    <w:p>
      <w:pPr>
        <w:spacing w:after="0"/>
        <w:ind w:left="0"/>
        <w:jc w:val="both"/>
      </w:pPr>
      <w:r>
        <w:rPr>
          <w:rFonts w:ascii="Times New Roman"/>
          <w:b w:val="false"/>
          <w:i w:val="false"/>
          <w:color w:val="000000"/>
          <w:sz w:val="28"/>
        </w:rPr>
        <w:t>
      Шетелдік қатысу (шетелдік қатысу пайызын көрсету)________________</w:t>
      </w:r>
    </w:p>
    <w:bookmarkEnd w:id="116"/>
    <w:bookmarkStart w:name="z138" w:id="117"/>
    <w:p>
      <w:pPr>
        <w:spacing w:after="0"/>
        <w:ind w:left="0"/>
        <w:jc w:val="both"/>
      </w:pPr>
      <w:r>
        <w:rPr>
          <w:rFonts w:ascii="Times New Roman"/>
          <w:b w:val="false"/>
          <w:i w:val="false"/>
          <w:color w:val="000000"/>
          <w:sz w:val="28"/>
        </w:rPr>
        <w:t>
      БСН/ЖСН____________________________________________________</w:t>
      </w:r>
    </w:p>
    <w:bookmarkEnd w:id="117"/>
    <w:bookmarkStart w:name="z139" w:id="118"/>
    <w:p>
      <w:pPr>
        <w:spacing w:after="0"/>
        <w:ind w:left="0"/>
        <w:jc w:val="both"/>
      </w:pPr>
      <w:r>
        <w:rPr>
          <w:rFonts w:ascii="Times New Roman"/>
          <w:b w:val="false"/>
          <w:i w:val="false"/>
          <w:color w:val="000000"/>
          <w:sz w:val="28"/>
        </w:rPr>
        <w:t>
      Меншік иесінің мекенжайы______________________________________</w:t>
      </w:r>
    </w:p>
    <w:bookmarkEnd w:id="118"/>
    <w:bookmarkStart w:name="z140" w:id="119"/>
    <w:p>
      <w:pPr>
        <w:spacing w:after="0"/>
        <w:ind w:left="0"/>
        <w:jc w:val="both"/>
      </w:pPr>
      <w:r>
        <w:rPr>
          <w:rFonts w:ascii="Times New Roman"/>
          <w:b w:val="false"/>
          <w:i w:val="false"/>
          <w:color w:val="000000"/>
          <w:sz w:val="28"/>
        </w:rPr>
        <w:t>
      Мерзімді баспасөз басылымының, интернет-басылымның атауы</w:t>
      </w:r>
    </w:p>
    <w:bookmarkEnd w:id="119"/>
    <w:bookmarkStart w:name="z141" w:id="120"/>
    <w:p>
      <w:pPr>
        <w:spacing w:after="0"/>
        <w:ind w:left="0"/>
        <w:jc w:val="both"/>
      </w:pPr>
      <w:r>
        <w:rPr>
          <w:rFonts w:ascii="Times New Roman"/>
          <w:b w:val="false"/>
          <w:i w:val="false"/>
          <w:color w:val="000000"/>
          <w:sz w:val="28"/>
        </w:rPr>
        <w:t>
      _____________________________________________________________</w:t>
      </w:r>
    </w:p>
    <w:bookmarkEnd w:id="120"/>
    <w:bookmarkStart w:name="z142" w:id="121"/>
    <w:p>
      <w:pPr>
        <w:spacing w:after="0"/>
        <w:ind w:left="0"/>
        <w:jc w:val="both"/>
      </w:pPr>
      <w:r>
        <w:rPr>
          <w:rFonts w:ascii="Times New Roman"/>
          <w:b w:val="false"/>
          <w:i w:val="false"/>
          <w:color w:val="000000"/>
          <w:sz w:val="28"/>
        </w:rPr>
        <w:t>
      Мерзімді баспасөз басылымының, интернет-басылымдар  материалдары мен</w:t>
      </w:r>
    </w:p>
    <w:bookmarkEnd w:id="121"/>
    <w:bookmarkStart w:name="z143" w:id="122"/>
    <w:p>
      <w:pPr>
        <w:spacing w:after="0"/>
        <w:ind w:left="0"/>
        <w:jc w:val="both"/>
      </w:pPr>
      <w:r>
        <w:rPr>
          <w:rFonts w:ascii="Times New Roman"/>
          <w:b w:val="false"/>
          <w:i w:val="false"/>
          <w:color w:val="000000"/>
          <w:sz w:val="28"/>
        </w:rPr>
        <w:t>
      хабарламаларының тілі ______ Болжамды шығару мерзімділігі _____________</w:t>
      </w:r>
    </w:p>
    <w:bookmarkEnd w:id="122"/>
    <w:bookmarkStart w:name="z144" w:id="123"/>
    <w:p>
      <w:pPr>
        <w:spacing w:after="0"/>
        <w:ind w:left="0"/>
        <w:jc w:val="both"/>
      </w:pPr>
      <w:r>
        <w:rPr>
          <w:rFonts w:ascii="Times New Roman"/>
          <w:b w:val="false"/>
          <w:i w:val="false"/>
          <w:color w:val="000000"/>
          <w:sz w:val="28"/>
        </w:rPr>
        <w:t>
      Негізгі тақырыптық бағыты________________ Таралу аумағы ______________</w:t>
      </w:r>
    </w:p>
    <w:bookmarkEnd w:id="123"/>
    <w:bookmarkStart w:name="z145" w:id="124"/>
    <w:p>
      <w:pPr>
        <w:spacing w:after="0"/>
        <w:ind w:left="0"/>
        <w:jc w:val="both"/>
      </w:pPr>
      <w:r>
        <w:rPr>
          <w:rFonts w:ascii="Times New Roman"/>
          <w:b w:val="false"/>
          <w:i w:val="false"/>
          <w:color w:val="000000"/>
          <w:sz w:val="28"/>
        </w:rPr>
        <w:t>
      Редакцияның мекенжайы____________________________________</w:t>
      </w:r>
    </w:p>
    <w:bookmarkEnd w:id="124"/>
    <w:bookmarkStart w:name="z146" w:id="125"/>
    <w:p>
      <w:pPr>
        <w:spacing w:after="0"/>
        <w:ind w:left="0"/>
        <w:jc w:val="both"/>
      </w:pPr>
      <w:r>
        <w:rPr>
          <w:rFonts w:ascii="Times New Roman"/>
          <w:b w:val="false"/>
          <w:i w:val="false"/>
          <w:color w:val="000000"/>
          <w:sz w:val="28"/>
        </w:rPr>
        <w:t>
      Бас редактордың тегі, аты және әкесінің аты (бар болған жағдайда) және</w:t>
      </w:r>
    </w:p>
    <w:bookmarkEnd w:id="125"/>
    <w:bookmarkStart w:name="z147" w:id="126"/>
    <w:p>
      <w:pPr>
        <w:spacing w:after="0"/>
        <w:ind w:left="0"/>
        <w:jc w:val="both"/>
      </w:pPr>
      <w:r>
        <w:rPr>
          <w:rFonts w:ascii="Times New Roman"/>
          <w:b w:val="false"/>
          <w:i w:val="false"/>
          <w:color w:val="000000"/>
          <w:sz w:val="28"/>
        </w:rPr>
        <w:t>
      азаматтығы___________________________________________________</w:t>
      </w:r>
    </w:p>
    <w:bookmarkEnd w:id="126"/>
    <w:bookmarkStart w:name="z148" w:id="127"/>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дербес</w:t>
      </w:r>
    </w:p>
    <w:bookmarkEnd w:id="127"/>
    <w:bookmarkStart w:name="z149" w:id="128"/>
    <w:p>
      <w:pPr>
        <w:spacing w:after="0"/>
        <w:ind w:left="0"/>
        <w:jc w:val="both"/>
      </w:pPr>
      <w:r>
        <w:rPr>
          <w:rFonts w:ascii="Times New Roman"/>
          <w:b w:val="false"/>
          <w:i w:val="false"/>
          <w:color w:val="000000"/>
          <w:sz w:val="28"/>
        </w:rPr>
        <w:t>
      деректерді жинауға, өңдеуге мәліметтерді пайдалануға келісемін.  Мөр орны (бар</w:t>
      </w:r>
    </w:p>
    <w:bookmarkEnd w:id="128"/>
    <w:bookmarkStart w:name="z150" w:id="129"/>
    <w:p>
      <w:pPr>
        <w:spacing w:after="0"/>
        <w:ind w:left="0"/>
        <w:jc w:val="both"/>
      </w:pPr>
      <w:r>
        <w:rPr>
          <w:rFonts w:ascii="Times New Roman"/>
          <w:b w:val="false"/>
          <w:i w:val="false"/>
          <w:color w:val="000000"/>
          <w:sz w:val="28"/>
        </w:rPr>
        <w:t>
      болған жағдайда) ______   (қолы)   20_ жылғы "___"_____</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"Мерзімді баспасөз</w:t>
            </w:r>
            <w:r>
              <w:br/>
            </w:r>
            <w:r>
              <w:rPr>
                <w:rFonts w:ascii="Times New Roman"/>
                <w:b w:val="false"/>
                <w:i w:val="false"/>
                <w:color w:val="000000"/>
                <w:sz w:val="20"/>
              </w:rPr>
              <w:t>басылымдарын, интернет- басылымдарды есепке қою</w:t>
            </w:r>
            <w:r>
              <w:br/>
            </w:r>
            <w:r>
              <w:rPr>
                <w:rFonts w:ascii="Times New Roman"/>
                <w:b w:val="false"/>
                <w:i w:val="false"/>
                <w:color w:val="000000"/>
                <w:sz w:val="20"/>
              </w:rPr>
              <w:t>немесе қайта есепке алу"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 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баспасөз басылымдарын, интернет-басылымдарды есепке қою немесе қайта есепке алу" (мемлекеттік көрсетілетін қызметтің атауы)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Ақпарат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Өтініштерді қабылдау және нәтижелерді беру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 – мерзімді баспасөз басылымдарын, интернет-басылымдарды есепке қою немесе қайта есепке алу туралы куәлік (бұдан әрі – куәлік) не осы Қағидаларда көзделген жағдайларда және негіздер бойынша мемлекеттік қызмет көрсетуден бас тарту туралы уәжді жауап. Порталда мемлекеттік қызметті көрсету нәтижесі немесе мемлекеттік қызметті көрсетуден бас тарту туралы уәжді жауап көрсетілетін қызметті берушінің уәкілетті тұлғаның электрондық цифрлық қолтаңбасымен (бұдан әрі – ЭЦҚ) қол қойылған электрондық құжат нысанында "жеке кабинетіне" жолданады.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30"/>
          <w:p>
            <w:pPr>
              <w:spacing w:after="20"/>
              <w:ind w:left="20"/>
              <w:jc w:val="both"/>
            </w:pPr>
            <w:r>
              <w:rPr>
                <w:rFonts w:ascii="Times New Roman"/>
                <w:b w:val="false"/>
                <w:i w:val="false"/>
                <w:color w:val="000000"/>
                <w:sz w:val="20"/>
              </w:rPr>
              <w:t xml:space="preserve">
Мемлекеттік қызмет жеке және заңды тұлғаларға (бұдан әрі – көрсетілетін қызметті алушы) ақылы негізде көрсетіледі. "Салық және бюджетке төленетін басқа да міндетті төлемдер туралы" Қазақстан Республикасының Кодексі (Салық кодексі) </w:t>
            </w:r>
            <w:r>
              <w:rPr>
                <w:rFonts w:ascii="Times New Roman"/>
                <w:b w:val="false"/>
                <w:i w:val="false"/>
                <w:color w:val="000000"/>
                <w:sz w:val="20"/>
              </w:rPr>
              <w:t>553</w:t>
            </w:r>
            <w:r>
              <w:rPr>
                <w:rFonts w:ascii="Times New Roman"/>
                <w:b w:val="false"/>
                <w:i w:val="false"/>
                <w:color w:val="000000"/>
                <w:sz w:val="20"/>
              </w:rPr>
              <w:t>-бабының 7-тармағына сәйкес мемлекеттік қызмет көрсеткені үшін тіркеу алымының мөлшерлемелері:</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1) мерзімді баспасөз басылымын, интернет-басылымдарды есепке қою туралы куәлік беру үшін: балаларға арналған және ғылыми тақырыптағы мерзімді баспасөз басылымын, интернет-басылымдарды құратын көрсетілетін қызметті алушылар үшін – алым төленген күні қолданыста болатын екі айлық есептік көрсеткішті; өзге де тақырыптағы мерзімді баспасөз басылымын, интернет-басылымдарды құратын көрсетілетін қызметті алушылар үшін – алым төленген күні қолданыста болатын бес айлық есептік көрсеткішті;</w:t>
            </w:r>
          </w:p>
          <w:p>
            <w:pPr>
              <w:spacing w:after="20"/>
              <w:ind w:left="20"/>
              <w:jc w:val="both"/>
            </w:pPr>
            <w:r>
              <w:rPr>
                <w:rFonts w:ascii="Times New Roman"/>
                <w:b w:val="false"/>
                <w:i w:val="false"/>
                <w:color w:val="000000"/>
                <w:sz w:val="20"/>
              </w:rPr>
              <w:t>
Мерзімді баспасөз басылымын, интернет-басылымдарды қайта есепке қою тегін жүзеге асырылады. Ақы төлеу қолма-қол ақша және қолма-қол ақшасыз нысанда екінші деңгейдегі банктер және банк операцияларының жекелеген түрлерін жүзеге асыратын ұйымдар арқылы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1"/>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демалыс және мереке күндері өтініш жасаған кезде Қазақстан Республикасының еңбек заңнамасына сәйкес өтінішті қабылдау және мемлекеттік қызметті көрсету нәтижесін беру келесі жұмыс күні жүзеге асырылады).</w:t>
            </w:r>
          </w:p>
          <w:bookmarkEnd w:id="131"/>
          <w:p>
            <w:pPr>
              <w:spacing w:after="20"/>
              <w:ind w:left="20"/>
              <w:jc w:val="both"/>
            </w:pPr>
            <w:r>
              <w:rPr>
                <w:rFonts w:ascii="Times New Roman"/>
                <w:b w:val="false"/>
                <w:i w:val="false"/>
                <w:color w:val="000000"/>
                <w:sz w:val="20"/>
              </w:rPr>
              <w:t xml:space="preserve">
2) көрсетілетін қызметті беруші - Қазақстан Республикасының еңбек заңнамасына және "Қазақстан Республикасындағы мерекелер туралы" Қазақстан Республикасы Заңының </w:t>
            </w:r>
            <w:r>
              <w:rPr>
                <w:rFonts w:ascii="Times New Roman"/>
                <w:b w:val="false"/>
                <w:i w:val="false"/>
                <w:color w:val="000000"/>
                <w:sz w:val="20"/>
              </w:rPr>
              <w:t>5-бабына</w:t>
            </w:r>
            <w:r>
              <w:rPr>
                <w:rFonts w:ascii="Times New Roman"/>
                <w:b w:val="false"/>
                <w:i w:val="false"/>
                <w:color w:val="000000"/>
                <w:sz w:val="20"/>
              </w:rPr>
              <w:t xml:space="preserve"> сәйкес демалыс және мереке күндерінен басқа, 13:00-ден 14:30-ға дейінгі түскі үзіліспен дүйсенбіден бастап жұмаға дейін. Мемлекеттік қызмет көрсету мекенжайлары Министрліктің www.mam.gov.kz интернет-ресурсының "Мемлекеттік көрсетілетін қызметтер" бөлімінде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32"/>
          <w:p>
            <w:pPr>
              <w:spacing w:after="20"/>
              <w:ind w:left="20"/>
              <w:jc w:val="both"/>
            </w:pPr>
            <w:r>
              <w:rPr>
                <w:rFonts w:ascii="Times New Roman"/>
                <w:b w:val="false"/>
                <w:i w:val="false"/>
                <w:color w:val="000000"/>
                <w:sz w:val="20"/>
              </w:rPr>
              <w:t>
1) мерзімді баспасөз басылымдарын, интернет- басылымдарды есепке қою үшін көрсетілетін қызметті алушы: көрсетілетін қызметті алушының ЭЦҚ-сымен қол қойылған электрондық құжат нысанындағы сұрау салуды (осы мемлекеттік қызмет көрсетуге қойылатын негізгі талаптардың тізбесіне 1-қосымшаға сәйкес) ұсынады;</w:t>
            </w:r>
          </w:p>
          <w:bookmarkEnd w:id="132"/>
          <w:p>
            <w:pPr>
              <w:spacing w:after="20"/>
              <w:ind w:left="20"/>
              <w:jc w:val="both"/>
            </w:pPr>
            <w:r>
              <w:rPr>
                <w:rFonts w:ascii="Times New Roman"/>
                <w:b w:val="false"/>
                <w:i w:val="false"/>
                <w:color w:val="000000"/>
                <w:sz w:val="20"/>
              </w:rPr>
              <w:t>
2) мерзімді баспасөз басылымын, интернет-басылымдарды қайта есепке алу үшін (меншік иесінің ауысуына не ұйымдық-құқықтық нысанының, мерзімді баспасөз басылымының, интернет-басылымдар атауының, негізгі тақырыптық бағыттылығы мен шығару мерзімділігінің, сондай-ақ тарату аумағының өзгеруіне байланысты) көрсетілетін қызметті алушы: көрсетілетін қызметті алушының ЭЦҚ-сымен қол қойылған электрондық құжат нысанындағы сұрау салуды (осы мемлекеттік қызмет көрсетуге қойылатын негізгі талаптардың тізбесіне 2-қосымшаға сәйкес); Көрсетілетін қызметті алушының жеке басын куәландыратын құжаттар туралы, заңды тұлғаны мемлекеттік тіркеу (қайта тіркеу) туралы, жеке кәсіпкер ретінде тіркеу туралы мәліметтерді, төлемді растайтын құжатты көрсетілетін қызметті беруші Порталдан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33"/>
          <w:p>
            <w:pPr>
              <w:spacing w:after="20"/>
              <w:ind w:left="20"/>
              <w:jc w:val="both"/>
            </w:pPr>
            <w:r>
              <w:rPr>
                <w:rFonts w:ascii="Times New Roman"/>
                <w:b w:val="false"/>
                <w:i w:val="false"/>
                <w:color w:val="000000"/>
                <w:sz w:val="20"/>
              </w:rPr>
              <w:t>
1) көрсетілетін қызметті берушінің бұрын сол атаумен және сол аумақта таралатын не оның атауы бұрын құрылған мерзімді баспасөз басылымының, интернет-басылымдардың атауымен айырғысыз дәрежеде ұқсас мерзімді баспасөз басылымын, интернет-басылымдарды есепке қойғаны туралы куәлікті беруі;</w:t>
            </w:r>
          </w:p>
          <w:bookmarkEnd w:id="133"/>
          <w:p>
            <w:pPr>
              <w:spacing w:after="20"/>
              <w:ind w:left="20"/>
              <w:jc w:val="both"/>
            </w:pPr>
            <w:r>
              <w:rPr>
                <w:rFonts w:ascii="Times New Roman"/>
                <w:b w:val="false"/>
                <w:i w:val="false"/>
                <w:color w:val="000000"/>
                <w:sz w:val="20"/>
              </w:rPr>
              <w:t>
</w:t>
            </w:r>
            <w:r>
              <w:rPr>
                <w:rFonts w:ascii="Times New Roman"/>
                <w:b w:val="false"/>
                <w:i w:val="false"/>
                <w:color w:val="000000"/>
                <w:sz w:val="20"/>
              </w:rPr>
              <w:t>2) мерзімді баспасөз басылымын, интернет-басылымды есепке қою немесе қайта есепке алу туралы өтініштің мазмұны "Масс-медиа туралы" Қазақстан Республикасы Заңының 22-бабы 5-тармағының талаптарына сәйкес келмейді;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мерзімді баспасөз басылымдарын, интернет-басылымдарды есепке қою үшін алымның төленбеуі;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меншік иесінің ауысуына орай мерзімді баспасөз басылымын, интернет-басылымдарды қайта есепке алу туралы өтініште мерзімді баспасөз басылымына интернет-басылымдарды меншік құқықтарын басқа адамға беруді растайтын шарттың нөмірі мен күнінің көрсетілмеуі;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5) шығарылуын бұрын сот тоқтатқан атауы (атауының бір бөлігі) бірдей және тақырыптық бағыты дәл сондай мерзімді баспасөз басылымдары, интернет- басылымдарды есепке қоюдың мәлімделуі немесе атауы мен тақырыптық бағытын қайталайтын мерзімді баспасөз басылымдарының, интернет-басылымдардың мәлімделуі, сондай-ақ шығарылуы сот шешімімен тоқтатылған мерзімді баспасөз басылымдарының, интернет-басылымдардың меншік иесі немесе бас редакторы (редакторы) соттың шешімі заңды күшіне енген күннен бастап үш жыл ішінде өтініш берген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оның қызметіне немесе белгілі бір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"Дербес деректер және оларды қорғау туралы" Қазақстан Республикасы Заңының 8-бабына сәйкес мемлекеттік қызмет көрсету үшін талап етілетін қолжетімділігі шектеулі дербес деректерге қол жеткізуге көрсетілетін қызметті алушының келісімінің болмауы.</w:t>
            </w:r>
          </w:p>
          <w:p>
            <w:pPr>
              <w:spacing w:after="20"/>
              <w:ind w:left="20"/>
              <w:jc w:val="both"/>
            </w:pPr>
            <w:r>
              <w:rPr>
                <w:rFonts w:ascii="Times New Roman"/>
                <w:b w:val="false"/>
                <w:i w:val="false"/>
                <w:color w:val="000000"/>
                <w:sz w:val="20"/>
              </w:rPr>
              <w:t>
8) Көрсетілетін қызметті алушы мемлекеттік қызметті алу үшін ұсынған құжаттардың және (немесе) оларда қамтылған деректердің (мәлеметтердің) дұрыс еместігін анықтағанда.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34"/>
          <w:p>
            <w:pPr>
              <w:spacing w:after="20"/>
              <w:ind w:left="20"/>
              <w:jc w:val="both"/>
            </w:pPr>
            <w:r>
              <w:rPr>
                <w:rFonts w:ascii="Times New Roman"/>
                <w:b w:val="false"/>
                <w:i w:val="false"/>
                <w:color w:val="000000"/>
                <w:sz w:val="20"/>
              </w:rPr>
              <w:t xml:space="preserve">
Көрсетілетін қызметті алушы ЭЦҚ-сы болған жағдайда мемлекеттік көрсетілетін қызметті портал арқылы электрондық нысанда алады. </w:t>
            </w:r>
          </w:p>
          <w:bookmarkEnd w:id="134"/>
          <w:p>
            <w:pPr>
              <w:spacing w:after="20"/>
              <w:ind w:left="20"/>
              <w:jc w:val="both"/>
            </w:pPr>
            <w:r>
              <w:rPr>
                <w:rFonts w:ascii="Times New Roman"/>
                <w:b w:val="false"/>
                <w:i w:val="false"/>
                <w:color w:val="000000"/>
                <w:sz w:val="20"/>
              </w:rPr>
              <w:t>
Көрсетілетін қызметті алушы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алады. Мемлекеттік қызмет көрсету мәселелері жөніндегі анықтамалық қызметтердің байланыс телефондары www.mam.gov.kz интернет-ресурсында "Мемлекеттік көрсетілетін қызметтер" бөлімінде көрсетілген, мемлекеттік қызметтер көрсету мәселелері жөніндегі бірыңғай байланыс орталығы: 1414, 8 800 080 7777.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