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84a4" w14:textId="a198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 сатып алу-сатудың үлгілік шартын бекіту туралы" Қазақстан Республикасы Ауыл шаруашылығы министрінің 2019 жылғы 26 қыркүйектегі № 354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15 қазандағы № 375 бұйрығы. Қазақстан Республикасының Әділет министрлігінде 2025 жылғы 16 қазанда № 37150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 сатып алу-сатудың үлгілік шартын бекіту туралы" Қазақстан Республикасы Ауыл шаруашылығы министрінің 2019 жылғы 26 қыркүйектегі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19436 болып тіркелген) мынадай өзгеріс енгізілсін: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учаскесін сатып алу-сатудың </w:t>
      </w:r>
      <w:r>
        <w:rPr>
          <w:rFonts w:ascii="Times New Roman"/>
          <w:b w:val="false"/>
          <w:i w:val="false"/>
          <w:color w:val="000000"/>
          <w:sz w:val="28"/>
        </w:rPr>
        <w:t>үлгілік 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 Салық кодексінің 570-бабына сәйкес жер салығын уақтылы және толық көлемде төлеуге;".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Жер ресурстарын басқару комитеті заңнамада белгіленген тәртіппен: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