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9102" w14:textId="bcd9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шот-фактуралардың жазып берілуіне автоматтандырылған бақылау жүргізудің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15 қазандағы № 611 бұйрығы. Қазақстан Республикасының Әділет министрлігінде 2025 жылғы 16 қазанда № 37146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шот-фактуралардың жазып берілуіне автоматтандырылған бақылау жүргізілетін салық төлеушілер санаттары;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шот-фактуралардың жазып берілуіне автоматтандырылған бақылау жүргізу қағидалары бекітілсін.</w:t>
      </w:r>
    </w:p>
    <w:bookmarkEnd w:id="3"/>
    <w:bookmarkStart w:name="z10"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6"/>
    <w:bookmarkStart w:name="z13"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4" w:id="8"/>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611 бұйрығына 1-қосымша</w:t>
            </w:r>
          </w:p>
        </w:tc>
      </w:tr>
    </w:tbl>
    <w:bookmarkStart w:name="z17" w:id="9"/>
    <w:p>
      <w:pPr>
        <w:spacing w:after="0"/>
        <w:ind w:left="0"/>
        <w:jc w:val="left"/>
      </w:pPr>
      <w:r>
        <w:rPr>
          <w:rFonts w:ascii="Times New Roman"/>
          <w:b/>
          <w:i w:val="false"/>
          <w:color w:val="000000"/>
        </w:rPr>
        <w:t xml:space="preserve"> Электрондық шот-фактуралардың жазып берілуіне автоматтандырылған бақылау жүргізілетін салық төлеушілер санаттары</w:t>
      </w:r>
    </w:p>
    <w:bookmarkEnd w:id="9"/>
    <w:bookmarkStart w:name="z18" w:id="10"/>
    <w:p>
      <w:pPr>
        <w:spacing w:after="0"/>
        <w:ind w:left="0"/>
        <w:jc w:val="both"/>
      </w:pPr>
      <w:r>
        <w:rPr>
          <w:rFonts w:ascii="Times New Roman"/>
          <w:b w:val="false"/>
          <w:i w:val="false"/>
          <w:color w:val="000000"/>
          <w:sz w:val="28"/>
        </w:rPr>
        <w:t>
      Электрондық шот-фактуралардың жазып берілуіне автоматтандырылған бақылау жүргізілетін салық төлеушілер санаттары:</w:t>
      </w:r>
    </w:p>
    <w:bookmarkEnd w:id="10"/>
    <w:bookmarkStart w:name="z19" w:id="11"/>
    <w:p>
      <w:pPr>
        <w:spacing w:after="0"/>
        <w:ind w:left="0"/>
        <w:jc w:val="both"/>
      </w:pPr>
      <w:r>
        <w:rPr>
          <w:rFonts w:ascii="Times New Roman"/>
          <w:b w:val="false"/>
          <w:i w:val="false"/>
          <w:color w:val="000000"/>
          <w:sz w:val="28"/>
        </w:rPr>
        <w:t>
      электрондық шот-фактураны кері қайтарып алу арқылы тауарларды өткізу, жұмыстарды орындау және қызметтерді көрсету бойынша айналымның іс-жүзінде жасалғанын растау туралы хабарламаны орындаған салық төлеушілер.</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611 бұйрығына 2-қосымша</w:t>
            </w:r>
          </w:p>
        </w:tc>
      </w:tr>
    </w:tbl>
    <w:bookmarkStart w:name="z21" w:id="12"/>
    <w:p>
      <w:pPr>
        <w:spacing w:after="0"/>
        <w:ind w:left="0"/>
        <w:jc w:val="left"/>
      </w:pPr>
      <w:r>
        <w:rPr>
          <w:rFonts w:ascii="Times New Roman"/>
          <w:b/>
          <w:i w:val="false"/>
          <w:color w:val="000000"/>
        </w:rPr>
        <w:t xml:space="preserve"> Электрондық шот-фактуралардың жазып берілуіне автоматтандырылған бақылау жүргізу қағидалары </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xml:space="preserve">
      1. Осы Электрондық шот-фактуралардың жазып берілуіне автоматтандырылған бақылау жүргізу қағидалары (бұдан әрі – Қағидалар) Қазақстан Республикасы Салық кодексінің </w:t>
      </w:r>
      <w:r>
        <w:rPr>
          <w:rFonts w:ascii="Times New Roman"/>
          <w:b w:val="false"/>
          <w:i w:val="false"/>
          <w:color w:val="000000"/>
          <w:sz w:val="28"/>
        </w:rPr>
        <w:t>139-бабының</w:t>
      </w:r>
      <w:r>
        <w:rPr>
          <w:rFonts w:ascii="Times New Roman"/>
          <w:b w:val="false"/>
          <w:i w:val="false"/>
          <w:color w:val="000000"/>
          <w:sz w:val="28"/>
        </w:rPr>
        <w:t xml:space="preserve"> 3-тарамағына сәйкес әзірленді және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шот-фактуралардың (бұдан әрі – ЭШФ) жазып берілуіне автоматтандырылған бақылау жүргізілетін салық төлеушілер санатына жататын қосылған құн салығын (бұдан әрі – ҚҚС) төлеушінің (бұдан әрі – ҚҚС төлеуші) ЭШФ жазып берілуіне автоматтандырылған бақылау (бұдан әрі – автоматтандырылған бақылау) жүргізу тәртібін, оның ішінде:</w:t>
      </w:r>
    </w:p>
    <w:bookmarkEnd w:id="14"/>
    <w:bookmarkStart w:name="z24" w:id="15"/>
    <w:p>
      <w:pPr>
        <w:spacing w:after="0"/>
        <w:ind w:left="0"/>
        <w:jc w:val="both"/>
      </w:pPr>
      <w:r>
        <w:rPr>
          <w:rFonts w:ascii="Times New Roman"/>
          <w:b w:val="false"/>
          <w:i w:val="false"/>
          <w:color w:val="000000"/>
          <w:sz w:val="28"/>
        </w:rPr>
        <w:t>
      1) "e-Тамға" сервисіндегі ҚҚС төлеушінің салық шотын (бұдан әрі – салық шоты) жүргізу тәртібін;</w:t>
      </w:r>
    </w:p>
    <w:bookmarkEnd w:id="15"/>
    <w:bookmarkStart w:name="z25" w:id="16"/>
    <w:p>
      <w:pPr>
        <w:spacing w:after="0"/>
        <w:ind w:left="0"/>
        <w:jc w:val="both"/>
      </w:pPr>
      <w:r>
        <w:rPr>
          <w:rFonts w:ascii="Times New Roman"/>
          <w:b w:val="false"/>
          <w:i w:val="false"/>
          <w:color w:val="000000"/>
          <w:sz w:val="28"/>
        </w:rPr>
        <w:t>
      2) ҚҚС-тың баланстық сомасын есепке алу тәртібін;</w:t>
      </w:r>
    </w:p>
    <w:bookmarkEnd w:id="16"/>
    <w:bookmarkStart w:name="z26" w:id="17"/>
    <w:p>
      <w:pPr>
        <w:spacing w:after="0"/>
        <w:ind w:left="0"/>
        <w:jc w:val="both"/>
      </w:pPr>
      <w:r>
        <w:rPr>
          <w:rFonts w:ascii="Times New Roman"/>
          <w:b w:val="false"/>
          <w:i w:val="false"/>
          <w:color w:val="000000"/>
          <w:sz w:val="28"/>
        </w:rPr>
        <w:t>
      3) ҚҚС төлеушінің салық шотын толықтыру тәртібін;</w:t>
      </w:r>
    </w:p>
    <w:bookmarkEnd w:id="17"/>
    <w:bookmarkStart w:name="z27" w:id="18"/>
    <w:p>
      <w:pPr>
        <w:spacing w:after="0"/>
        <w:ind w:left="0"/>
        <w:jc w:val="both"/>
      </w:pPr>
      <w:r>
        <w:rPr>
          <w:rFonts w:ascii="Times New Roman"/>
          <w:b w:val="false"/>
          <w:i w:val="false"/>
          <w:color w:val="000000"/>
          <w:sz w:val="28"/>
        </w:rPr>
        <w:t>
      4) ЭШФ жазып беру үшін пайдаланылған ҚҚС төлеушінің ақшасын бюджетке аудару тәртібін;</w:t>
      </w:r>
    </w:p>
    <w:bookmarkEnd w:id="18"/>
    <w:bookmarkStart w:name="z28" w:id="19"/>
    <w:p>
      <w:pPr>
        <w:spacing w:after="0"/>
        <w:ind w:left="0"/>
        <w:jc w:val="both"/>
      </w:pPr>
      <w:r>
        <w:rPr>
          <w:rFonts w:ascii="Times New Roman"/>
          <w:b w:val="false"/>
          <w:i w:val="false"/>
          <w:color w:val="000000"/>
          <w:sz w:val="28"/>
        </w:rPr>
        <w:t>
      5) ҚҚС төлеушінің ақшаны қайтару туралы өтінішін беру және оны қарау тәртібі мен мерзімдерін;</w:t>
      </w:r>
    </w:p>
    <w:bookmarkEnd w:id="19"/>
    <w:bookmarkStart w:name="z29" w:id="20"/>
    <w:p>
      <w:pPr>
        <w:spacing w:after="0"/>
        <w:ind w:left="0"/>
        <w:jc w:val="both"/>
      </w:pPr>
      <w:r>
        <w:rPr>
          <w:rFonts w:ascii="Times New Roman"/>
          <w:b w:val="false"/>
          <w:i w:val="false"/>
          <w:color w:val="000000"/>
          <w:sz w:val="28"/>
        </w:rPr>
        <w:t>
      6) ҚҚС төлеушіге ақшаны қайтару тәртібін;</w:t>
      </w:r>
    </w:p>
    <w:bookmarkEnd w:id="20"/>
    <w:bookmarkStart w:name="z30" w:id="21"/>
    <w:p>
      <w:pPr>
        <w:spacing w:after="0"/>
        <w:ind w:left="0"/>
        <w:jc w:val="both"/>
      </w:pPr>
      <w:r>
        <w:rPr>
          <w:rFonts w:ascii="Times New Roman"/>
          <w:b w:val="false"/>
          <w:i w:val="false"/>
          <w:color w:val="000000"/>
          <w:sz w:val="28"/>
        </w:rPr>
        <w:t>
      7) автоматтандырылған бақылауды жүргізу кезеңін айқындайды.</w:t>
      </w:r>
    </w:p>
    <w:bookmarkEnd w:id="21"/>
    <w:bookmarkStart w:name="z31" w:id="22"/>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22"/>
    <w:bookmarkStart w:name="z32" w:id="23"/>
    <w:p>
      <w:pPr>
        <w:spacing w:after="0"/>
        <w:ind w:left="0"/>
        <w:jc w:val="both"/>
      </w:pPr>
      <w:r>
        <w:rPr>
          <w:rFonts w:ascii="Times New Roman"/>
          <w:b w:val="false"/>
          <w:i w:val="false"/>
          <w:color w:val="000000"/>
          <w:sz w:val="28"/>
        </w:rPr>
        <w:t xml:space="preserve">
      1) автоматтандырылған бақылау операторы (бұдан әрі – оператор) – "e-Тамға" сервисінің жұмыс істеуін, оған қол жеткізуді және сүйемелдеуді қамтамасыз ететін және Салық кодексінің </w:t>
      </w:r>
      <w:r>
        <w:rPr>
          <w:rFonts w:ascii="Times New Roman"/>
          <w:b w:val="false"/>
          <w:i w:val="false"/>
          <w:color w:val="000000"/>
          <w:sz w:val="28"/>
        </w:rPr>
        <w:t>139-бабының</w:t>
      </w:r>
      <w:r>
        <w:rPr>
          <w:rFonts w:ascii="Times New Roman"/>
          <w:b w:val="false"/>
          <w:i w:val="false"/>
          <w:color w:val="000000"/>
          <w:sz w:val="28"/>
        </w:rPr>
        <w:t xml:space="preserve"> 2-тармағына сәйкес салық шотын жүргізуді жүзеге асыратын уәкілетті орган айқындаған, ақша аудару жөніндегі операцияларды жүргізу құқығы бар, жарғылық капиталына мемлекет жүз пайыз қатысатын заңды тұлға;</w:t>
      </w:r>
    </w:p>
    <w:bookmarkEnd w:id="23"/>
    <w:bookmarkStart w:name="z33" w:id="24"/>
    <w:p>
      <w:pPr>
        <w:spacing w:after="0"/>
        <w:ind w:left="0"/>
        <w:jc w:val="both"/>
      </w:pPr>
      <w:r>
        <w:rPr>
          <w:rFonts w:ascii="Times New Roman"/>
          <w:b w:val="false"/>
          <w:i w:val="false"/>
          <w:color w:val="000000"/>
          <w:sz w:val="28"/>
        </w:rPr>
        <w:t>
      2) "e-Тамға" сервисі – оператордың ол арқылы автоматтандырылған бақылау жүргізілетін, оператордың тіркеуші ақпараттық жүйесінде іске асырылған арнайы ақпараттық сервис түріндегі ақпараттық жүесі;</w:t>
      </w:r>
    </w:p>
    <w:bookmarkEnd w:id="24"/>
    <w:bookmarkStart w:name="z34" w:id="25"/>
    <w:p>
      <w:pPr>
        <w:spacing w:after="0"/>
        <w:ind w:left="0"/>
        <w:jc w:val="both"/>
      </w:pPr>
      <w:r>
        <w:rPr>
          <w:rFonts w:ascii="Times New Roman"/>
          <w:b w:val="false"/>
          <w:i w:val="false"/>
          <w:color w:val="000000"/>
          <w:sz w:val="28"/>
        </w:rPr>
        <w:t>
      Осы Қағидалар шеңберінде пайдаланылатын өзге де ұғымдар Қазақстан Республикасының заңдарына сәйкес қолданылады.</w:t>
      </w:r>
    </w:p>
    <w:bookmarkEnd w:id="25"/>
    <w:bookmarkStart w:name="z35" w:id="26"/>
    <w:p>
      <w:pPr>
        <w:spacing w:after="0"/>
        <w:ind w:left="0"/>
        <w:jc w:val="left"/>
      </w:pPr>
      <w:r>
        <w:rPr>
          <w:rFonts w:ascii="Times New Roman"/>
          <w:b/>
          <w:i w:val="false"/>
          <w:color w:val="000000"/>
        </w:rPr>
        <w:t xml:space="preserve"> 2-тарау. Электрондық шот-фактуралардың жазып берілуіне автоматтандырылған бақылау жүргізу тәртібі</w:t>
      </w:r>
    </w:p>
    <w:bookmarkEnd w:id="26"/>
    <w:bookmarkStart w:name="z36" w:id="27"/>
    <w:p>
      <w:pPr>
        <w:spacing w:after="0"/>
        <w:ind w:left="0"/>
        <w:jc w:val="left"/>
      </w:pPr>
      <w:r>
        <w:rPr>
          <w:rFonts w:ascii="Times New Roman"/>
          <w:b/>
          <w:i w:val="false"/>
          <w:color w:val="000000"/>
        </w:rPr>
        <w:t xml:space="preserve"> 1-параграф. Электрондық шот-фактуралардың жазып берілуіне автоматтандырылған бақылау жүргізудің жалпы ережелері</w:t>
      </w:r>
    </w:p>
    <w:bookmarkEnd w:id="27"/>
    <w:bookmarkStart w:name="z37" w:id="28"/>
    <w:p>
      <w:pPr>
        <w:spacing w:after="0"/>
        <w:ind w:left="0"/>
        <w:jc w:val="both"/>
      </w:pPr>
      <w:r>
        <w:rPr>
          <w:rFonts w:ascii="Times New Roman"/>
          <w:b w:val="false"/>
          <w:i w:val="false"/>
          <w:color w:val="000000"/>
          <w:sz w:val="28"/>
        </w:rPr>
        <w:t>
      3. ҚҚС төлеушіге тауарларды өткізу, жұмыстарды орындау және қызметтерді көрсету бойынша айналымның іс жүзінде жасалғанын растау туралы хабарламаны (бұдан әрі – хабарлама) ЭШФ-ы кері қайтарып алу жолымен орындаған күні мұндай төлеушінің автоматтандырылған бақылау жүргізілетін салық төлеушілердің тізбесіне (бұдан әрі – тізбе) енгізгені туралы ақпараттық хабар жіберіледі.</w:t>
      </w:r>
    </w:p>
    <w:bookmarkEnd w:id="28"/>
    <w:bookmarkStart w:name="z38" w:id="29"/>
    <w:p>
      <w:pPr>
        <w:spacing w:after="0"/>
        <w:ind w:left="0"/>
        <w:jc w:val="both"/>
      </w:pPr>
      <w:r>
        <w:rPr>
          <w:rFonts w:ascii="Times New Roman"/>
          <w:b w:val="false"/>
          <w:i w:val="false"/>
          <w:color w:val="000000"/>
          <w:sz w:val="28"/>
        </w:rPr>
        <w:t>
      Осы тармақтың бірінші бөлігінде көрсетілген ақпараттық хабар пайдаланушының веб-порталда тіркелген ұялы байланыстың абоненттік нөміріне бір мезгілде қысқа мәтіндік хабар жіберіле отырып, "электрондық үкімет" веб-қосымшасына және (немесе) веб-порталындағы жеке кабинетіне хабарламаны орындаған күннен бастап 1 (бір) жұмыс күні ішінде жіберіледі.</w:t>
      </w:r>
    </w:p>
    <w:bookmarkEnd w:id="29"/>
    <w:bookmarkStart w:name="z39" w:id="30"/>
    <w:p>
      <w:pPr>
        <w:spacing w:after="0"/>
        <w:ind w:left="0"/>
        <w:jc w:val="both"/>
      </w:pPr>
      <w:r>
        <w:rPr>
          <w:rFonts w:ascii="Times New Roman"/>
          <w:b w:val="false"/>
          <w:i w:val="false"/>
          <w:color w:val="000000"/>
          <w:sz w:val="28"/>
        </w:rPr>
        <w:t>
      4. ҚҚС төлеушінің тізбеге енгізілген күні және оны тізбеден алып тастаған күні туралы мәліметтер Қазақстан Республикасы Қаржы министрлігі Мемлекеттік кірістер комитетінің (бұдан әрі – Комитет) интернет-порталында және tamga.qoldau.kz веб-порталында тізбеге енгізілген немесе алып тасталған күннен бастап 3 (үш) жұмыс күнінен кешіктірілмей орналастырылады.</w:t>
      </w:r>
    </w:p>
    <w:bookmarkEnd w:id="30"/>
    <w:bookmarkStart w:name="z40" w:id="31"/>
    <w:p>
      <w:pPr>
        <w:spacing w:after="0"/>
        <w:ind w:left="0"/>
        <w:jc w:val="both"/>
      </w:pPr>
      <w:r>
        <w:rPr>
          <w:rFonts w:ascii="Times New Roman"/>
          <w:b w:val="false"/>
          <w:i w:val="false"/>
          <w:color w:val="000000"/>
          <w:sz w:val="28"/>
        </w:rPr>
        <w:t>
      5. ҚҚС төлеуші хабар етуді алғаннан кейін ЭШФ жазып бергенге дейін "e-Тамға" сервисінде тіркеледі.</w:t>
      </w:r>
    </w:p>
    <w:bookmarkEnd w:id="31"/>
    <w:bookmarkStart w:name="z41" w:id="32"/>
    <w:p>
      <w:pPr>
        <w:spacing w:after="0"/>
        <w:ind w:left="0"/>
        <w:jc w:val="both"/>
      </w:pPr>
      <w:r>
        <w:rPr>
          <w:rFonts w:ascii="Times New Roman"/>
          <w:b w:val="false"/>
          <w:i w:val="false"/>
          <w:color w:val="000000"/>
          <w:sz w:val="28"/>
        </w:rPr>
        <w:t>
      ҚҚС төлеушіні "e-Тамға" сервисінде тіркеу оператормен "e-Тамға" сервисіне қол жеткізуді ұсыну бойынша пайдаланушы келісімін жасасу арқылы жүргізіледі, оған ҚҚС төлеуші электрондық цифрлық қолтаңбаны пайдалана отырып, қол қояды.</w:t>
      </w:r>
    </w:p>
    <w:bookmarkEnd w:id="32"/>
    <w:bookmarkStart w:name="z42" w:id="33"/>
    <w:p>
      <w:pPr>
        <w:spacing w:after="0"/>
        <w:ind w:left="0"/>
        <w:jc w:val="both"/>
      </w:pPr>
      <w:r>
        <w:rPr>
          <w:rFonts w:ascii="Times New Roman"/>
          <w:b w:val="false"/>
          <w:i w:val="false"/>
          <w:color w:val="000000"/>
          <w:sz w:val="28"/>
        </w:rPr>
        <w:t>
      6. ҚҚС төлеуші "e-Тамға" сервисінде тіркелу кезінде:</w:t>
      </w:r>
    </w:p>
    <w:bookmarkEnd w:id="33"/>
    <w:bookmarkStart w:name="z43" w:id="34"/>
    <w:p>
      <w:pPr>
        <w:spacing w:after="0"/>
        <w:ind w:left="0"/>
        <w:jc w:val="both"/>
      </w:pPr>
      <w:r>
        <w:rPr>
          <w:rFonts w:ascii="Times New Roman"/>
          <w:b w:val="false"/>
          <w:i w:val="false"/>
          <w:color w:val="000000"/>
          <w:sz w:val="28"/>
        </w:rPr>
        <w:t>
      1) ақпараттық хабарлар алу үшін пайдаланатын ақпараттық сервистерді, оның ішінде мобильді телефон нөмірін және (немесе) электрондық поштаның мекенжайын көрсетеді;</w:t>
      </w:r>
    </w:p>
    <w:bookmarkEnd w:id="34"/>
    <w:bookmarkStart w:name="z44" w:id="3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ҚҚС бойынша тіркеу есебіне қою күніне тауарлар қалдығының тізілімін (бұдан әрі – тізілім) ұсынады.</w:t>
      </w:r>
    </w:p>
    <w:bookmarkEnd w:id="35"/>
    <w:bookmarkStart w:name="z45" w:id="36"/>
    <w:p>
      <w:pPr>
        <w:spacing w:after="0"/>
        <w:ind w:left="0"/>
        <w:jc w:val="both"/>
      </w:pPr>
      <w:r>
        <w:rPr>
          <w:rFonts w:ascii="Times New Roman"/>
          <w:b w:val="false"/>
          <w:i w:val="false"/>
          <w:color w:val="000000"/>
          <w:sz w:val="28"/>
        </w:rPr>
        <w:t>
      7. Автоматтандырылған бақылау тізбеге енгізілген ҚҚС төлеуші бірінші ЭШФ жазып берген күннен бастап есептелетін 12 (он екі) айдан кем емес мерзім ішінде жүргізіледі және көрсетілген бақылау мерзімі өтетін тоқсанның соңғы күні аяқталғанға дейін жалғасады.</w:t>
      </w:r>
    </w:p>
    <w:bookmarkEnd w:id="36"/>
    <w:bookmarkStart w:name="z46" w:id="37"/>
    <w:p>
      <w:pPr>
        <w:spacing w:after="0"/>
        <w:ind w:left="0"/>
        <w:jc w:val="both"/>
      </w:pPr>
      <w:r>
        <w:rPr>
          <w:rFonts w:ascii="Times New Roman"/>
          <w:b w:val="false"/>
          <w:i w:val="false"/>
          <w:color w:val="000000"/>
          <w:sz w:val="28"/>
        </w:rPr>
        <w:t>
      Бұл ретте автоматтандырылған бақылау қатарынан 2 (екі) тоқсан ішінде мынадай шарттар орындалған:</w:t>
      </w:r>
    </w:p>
    <w:bookmarkEnd w:id="37"/>
    <w:bookmarkStart w:name="z47" w:id="38"/>
    <w:p>
      <w:pPr>
        <w:spacing w:after="0"/>
        <w:ind w:left="0"/>
        <w:jc w:val="both"/>
      </w:pPr>
      <w:r>
        <w:rPr>
          <w:rFonts w:ascii="Times New Roman"/>
          <w:b w:val="false"/>
          <w:i w:val="false"/>
          <w:color w:val="000000"/>
          <w:sz w:val="28"/>
        </w:rPr>
        <w:t>
      1) ҚҚС төлеушінің және (немесе) сатып алушының салық шотын ақшамен ай сайын үздіксіз толықтырған;</w:t>
      </w:r>
    </w:p>
    <w:bookmarkEnd w:id="38"/>
    <w:bookmarkStart w:name="z48" w:id="39"/>
    <w:p>
      <w:pPr>
        <w:spacing w:after="0"/>
        <w:ind w:left="0"/>
        <w:jc w:val="both"/>
      </w:pPr>
      <w:r>
        <w:rPr>
          <w:rFonts w:ascii="Times New Roman"/>
          <w:b w:val="false"/>
          <w:i w:val="false"/>
          <w:color w:val="000000"/>
          <w:sz w:val="28"/>
        </w:rPr>
        <w:t>
      2) ЭШФ жазып беру үшін пайдаланылған ақша сомасы жазып берілген ЭШФ-да көрсетілген ҚҚС сомасының кемінде 50 (елу) пайызын құраған кезде мерзімінен бұрын аяқталады.</w:t>
      </w:r>
    </w:p>
    <w:bookmarkEnd w:id="39"/>
    <w:bookmarkStart w:name="z49" w:id="40"/>
    <w:p>
      <w:pPr>
        <w:spacing w:after="0"/>
        <w:ind w:left="0"/>
        <w:jc w:val="both"/>
      </w:pPr>
      <w:r>
        <w:rPr>
          <w:rFonts w:ascii="Times New Roman"/>
          <w:b w:val="false"/>
          <w:i w:val="false"/>
          <w:color w:val="000000"/>
          <w:sz w:val="28"/>
        </w:rPr>
        <w:t>
      Автоматтандырылған бақылауды мерзімінен бұрын аяқтау қатарынан 2 (екі) тоқсанның екіншісі өткеннен кейін жүргізіледі.</w:t>
      </w:r>
    </w:p>
    <w:bookmarkEnd w:id="40"/>
    <w:bookmarkStart w:name="z50" w:id="41"/>
    <w:p>
      <w:pPr>
        <w:spacing w:after="0"/>
        <w:ind w:left="0"/>
        <w:jc w:val="both"/>
      </w:pPr>
      <w:r>
        <w:rPr>
          <w:rFonts w:ascii="Times New Roman"/>
          <w:b w:val="false"/>
          <w:i w:val="false"/>
          <w:color w:val="000000"/>
          <w:sz w:val="28"/>
        </w:rPr>
        <w:t>
      8. Автоматтандырылған бақылау жүргізу кезеңінде ҚҚС төлеуші тіркеу есебінен шығарылған кезде ҚҚС төлеушіні тіркеу есебінен алынған күннен бастап 3 (үш) жұмыс күні ішінде ҚҚС төлеуші ҚҚС бойынша тіркеу есебінен шығарылған күнге тізілім ұсынады.</w:t>
      </w:r>
    </w:p>
    <w:bookmarkEnd w:id="41"/>
    <w:bookmarkStart w:name="z51" w:id="42"/>
    <w:p>
      <w:pPr>
        <w:spacing w:after="0"/>
        <w:ind w:left="0"/>
        <w:jc w:val="both"/>
      </w:pPr>
      <w:r>
        <w:rPr>
          <w:rFonts w:ascii="Times New Roman"/>
          <w:b w:val="false"/>
          <w:i w:val="false"/>
          <w:color w:val="000000"/>
          <w:sz w:val="28"/>
        </w:rPr>
        <w:t>
      Автоматтандырылған бақылау ҚҚС төлеуші тіркеу есебінен алынған күннен бастап аяқталады.</w:t>
      </w:r>
    </w:p>
    <w:bookmarkEnd w:id="42"/>
    <w:bookmarkStart w:name="z52" w:id="43"/>
    <w:p>
      <w:pPr>
        <w:spacing w:after="0"/>
        <w:ind w:left="0"/>
        <w:jc w:val="both"/>
      </w:pPr>
      <w:r>
        <w:rPr>
          <w:rFonts w:ascii="Times New Roman"/>
          <w:b w:val="false"/>
          <w:i w:val="false"/>
          <w:color w:val="000000"/>
          <w:sz w:val="28"/>
        </w:rPr>
        <w:t>
      9. ҚҚС төлеуші автоматтандырылған бақылау аяқталған күннен бастап тізбеден шығарылады.</w:t>
      </w:r>
    </w:p>
    <w:bookmarkEnd w:id="43"/>
    <w:bookmarkStart w:name="z53" w:id="44"/>
    <w:p>
      <w:pPr>
        <w:spacing w:after="0"/>
        <w:ind w:left="0"/>
        <w:jc w:val="left"/>
      </w:pPr>
      <w:r>
        <w:rPr>
          <w:rFonts w:ascii="Times New Roman"/>
          <w:b/>
          <w:i w:val="false"/>
          <w:color w:val="000000"/>
        </w:rPr>
        <w:t xml:space="preserve"> 2-параграф. Салық шотын жүргізу тәртібі</w:t>
      </w:r>
    </w:p>
    <w:bookmarkEnd w:id="44"/>
    <w:bookmarkStart w:name="z54" w:id="45"/>
    <w:p>
      <w:pPr>
        <w:spacing w:after="0"/>
        <w:ind w:left="0"/>
        <w:jc w:val="both"/>
      </w:pPr>
      <w:r>
        <w:rPr>
          <w:rFonts w:ascii="Times New Roman"/>
          <w:b w:val="false"/>
          <w:i w:val="false"/>
          <w:color w:val="000000"/>
          <w:sz w:val="28"/>
        </w:rPr>
        <w:t>
      10. ЭШФ-ға тіркеу нөмірін беру кезінде салық шотының деректері ескеріледі.</w:t>
      </w:r>
    </w:p>
    <w:bookmarkEnd w:id="45"/>
    <w:bookmarkStart w:name="z55" w:id="46"/>
    <w:p>
      <w:pPr>
        <w:spacing w:after="0"/>
        <w:ind w:left="0"/>
        <w:jc w:val="both"/>
      </w:pPr>
      <w:r>
        <w:rPr>
          <w:rFonts w:ascii="Times New Roman"/>
          <w:b w:val="false"/>
          <w:i w:val="false"/>
          <w:color w:val="000000"/>
          <w:sz w:val="28"/>
        </w:rPr>
        <w:t>
      ЭШФ, ТІЖ, тауарларға арналған декларациялар, тауарларды әкелу және жанама салықтарды төлеу туралы өтініштер және төлемдер туралы ақпарат "e-Тамға" сервисіне мемлекеттік кірістер органдарының (бұдан әрі – МКО) АЖ-мен ақпараттық өзара іс-қимыл арқылы беріледі.</w:t>
      </w:r>
    </w:p>
    <w:bookmarkEnd w:id="46"/>
    <w:bookmarkStart w:name="z56" w:id="47"/>
    <w:p>
      <w:pPr>
        <w:spacing w:after="0"/>
        <w:ind w:left="0"/>
        <w:jc w:val="both"/>
      </w:pPr>
      <w:r>
        <w:rPr>
          <w:rFonts w:ascii="Times New Roman"/>
          <w:b w:val="false"/>
          <w:i w:val="false"/>
          <w:color w:val="000000"/>
          <w:sz w:val="28"/>
        </w:rPr>
        <w:t>
      11. "е-Тамға" сервисіне келіп түскен ақпаратты ескере отырып, автоматтандырылған режимде осы Қағидалардың 16-тармағында көзделген формула бойынша есептелетін ҚҚС-ның баланстық сомасы (бұдан әрі – ҚҚС балансы) қалыптастырылады.</w:t>
      </w:r>
    </w:p>
    <w:bookmarkEnd w:id="47"/>
    <w:bookmarkStart w:name="z57" w:id="48"/>
    <w:p>
      <w:pPr>
        <w:spacing w:after="0"/>
        <w:ind w:left="0"/>
        <w:jc w:val="both"/>
      </w:pPr>
      <w:r>
        <w:rPr>
          <w:rFonts w:ascii="Times New Roman"/>
          <w:b w:val="false"/>
          <w:i w:val="false"/>
          <w:color w:val="000000"/>
          <w:sz w:val="28"/>
        </w:rPr>
        <w:t>
      Қалыптастырылған ҚҚС балансы МКО АЖ-де және салық шотында көрсетіледі және ҚҚС балансының өзгеруіне қарай автоматтандырылған режимде түзетіледі.</w:t>
      </w:r>
    </w:p>
    <w:bookmarkEnd w:id="48"/>
    <w:bookmarkStart w:name="z58" w:id="49"/>
    <w:p>
      <w:pPr>
        <w:spacing w:after="0"/>
        <w:ind w:left="0"/>
        <w:jc w:val="both"/>
      </w:pPr>
      <w:r>
        <w:rPr>
          <w:rFonts w:ascii="Times New Roman"/>
          <w:b w:val="false"/>
          <w:i w:val="false"/>
          <w:color w:val="000000"/>
          <w:sz w:val="28"/>
        </w:rPr>
        <w:t>
      Қолданылатын есепке алу жүйесінде ЭШФ-ны қалыптастыру кезінде ҚҚС төлеуші "е-Тамға" сервисімен ақпараттық өзара іс-қимылы болған кезде ҚҚС-тың ағымдағы балансын есепке алу жүйесі арқылы сұратады.</w:t>
      </w:r>
    </w:p>
    <w:bookmarkEnd w:id="49"/>
    <w:bookmarkStart w:name="z59" w:id="50"/>
    <w:p>
      <w:pPr>
        <w:spacing w:after="0"/>
        <w:ind w:left="0"/>
        <w:jc w:val="both"/>
      </w:pPr>
      <w:r>
        <w:rPr>
          <w:rFonts w:ascii="Times New Roman"/>
          <w:b w:val="false"/>
          <w:i w:val="false"/>
          <w:color w:val="000000"/>
          <w:sz w:val="28"/>
        </w:rPr>
        <w:t xml:space="preserve">
      Егер "е-Тамға" сервисіне осы Қағидалардың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ақпарат толық емес болып түссе және ҚҚС балансы дұрыс емес қалыптастырылса, ҚҚС төлеушінің өтініші бойынша оператор ҚҚС балансын 1 (бір) жұмыс күні ішінде түзетеді.</w:t>
      </w:r>
    </w:p>
    <w:bookmarkEnd w:id="50"/>
    <w:bookmarkStart w:name="z60" w:id="51"/>
    <w:p>
      <w:pPr>
        <w:spacing w:after="0"/>
        <w:ind w:left="0"/>
        <w:jc w:val="both"/>
      </w:pPr>
      <w:r>
        <w:rPr>
          <w:rFonts w:ascii="Times New Roman"/>
          <w:b w:val="false"/>
          <w:i w:val="false"/>
          <w:color w:val="000000"/>
          <w:sz w:val="28"/>
        </w:rPr>
        <w:t>
      12. ҚҚС балансының сомасы жазып берілетін ЭШФ-да көрсетілген ҚҚС сомасына жеткілікті және (немесе) асып кеткен кезде ЭШФ-ға тіркеу нөмірі автоматты түрде беріледі. Бұл ретте ҚҚС балансының құрамында осы Қағидалардың 4-параграфына сәйкес толықтырылған ақша есепке алынады.</w:t>
      </w:r>
    </w:p>
    <w:bookmarkEnd w:id="51"/>
    <w:bookmarkStart w:name="z61" w:id="52"/>
    <w:p>
      <w:pPr>
        <w:spacing w:after="0"/>
        <w:ind w:left="0"/>
        <w:jc w:val="both"/>
      </w:pPr>
      <w:r>
        <w:rPr>
          <w:rFonts w:ascii="Times New Roman"/>
          <w:b w:val="false"/>
          <w:i w:val="false"/>
          <w:color w:val="000000"/>
          <w:sz w:val="28"/>
        </w:rPr>
        <w:t>
      ҚҚС балансы жеткіліксіз болған жағдайда "е-Тамға" сервисі ҚҚС төлеушіге ЭШФ нөмірін беруден бас тартады.</w:t>
      </w:r>
    </w:p>
    <w:bookmarkEnd w:id="52"/>
    <w:bookmarkStart w:name="z62" w:id="53"/>
    <w:p>
      <w:pPr>
        <w:spacing w:after="0"/>
        <w:ind w:left="0"/>
        <w:jc w:val="both"/>
      </w:pPr>
      <w:r>
        <w:rPr>
          <w:rFonts w:ascii="Times New Roman"/>
          <w:b w:val="false"/>
          <w:i w:val="false"/>
          <w:color w:val="000000"/>
          <w:sz w:val="28"/>
        </w:rPr>
        <w:t>
      Тіркеу нөмірі берілмеген ЭШФ жазылмаған болып есептеледі.</w:t>
      </w:r>
    </w:p>
    <w:bookmarkEnd w:id="53"/>
    <w:bookmarkStart w:name="z63" w:id="5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әрекеттер жасалу кезінде кезеңінде ЭШФ тіркеу нөмірін беру мақсаттары үшін ҚҚС балансынан қайтаруға мәлімделген оң баланстың сомасы шегеріледі.</w:t>
      </w:r>
    </w:p>
    <w:bookmarkEnd w:id="54"/>
    <w:bookmarkStart w:name="z64" w:id="55"/>
    <w:p>
      <w:pPr>
        <w:spacing w:after="0"/>
        <w:ind w:left="0"/>
        <w:jc w:val="left"/>
      </w:pPr>
      <w:r>
        <w:rPr>
          <w:rFonts w:ascii="Times New Roman"/>
          <w:b/>
          <w:i w:val="false"/>
          <w:color w:val="000000"/>
        </w:rPr>
        <w:t xml:space="preserve"> 3-параграф. Қосылған құн салығының баланстық сомасын есепке алу тәртібі</w:t>
      </w:r>
    </w:p>
    <w:bookmarkEnd w:id="55"/>
    <w:bookmarkStart w:name="z65" w:id="56"/>
    <w:p>
      <w:pPr>
        <w:spacing w:after="0"/>
        <w:ind w:left="0"/>
        <w:jc w:val="both"/>
      </w:pPr>
      <w:r>
        <w:rPr>
          <w:rFonts w:ascii="Times New Roman"/>
          <w:b w:val="false"/>
          <w:i w:val="false"/>
          <w:color w:val="000000"/>
          <w:sz w:val="28"/>
        </w:rPr>
        <w:t>
      14. Оператор есептің әрбір түрі бойынша жеке есеп жүргізеді.</w:t>
      </w:r>
    </w:p>
    <w:bookmarkEnd w:id="56"/>
    <w:bookmarkStart w:name="z66" w:id="57"/>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ҚҚС сомалары ҚҚС балансын айқындау кезінде мынадай тәртіппен ескеріледі:</w:t>
      </w:r>
    </w:p>
    <w:bookmarkEnd w:id="57"/>
    <w:bookmarkStart w:name="z67" w:id="58"/>
    <w:p>
      <w:pPr>
        <w:spacing w:after="0"/>
        <w:ind w:left="0"/>
        <w:jc w:val="both"/>
      </w:pPr>
      <w:r>
        <w:rPr>
          <w:rFonts w:ascii="Times New Roman"/>
          <w:b w:val="false"/>
          <w:i w:val="false"/>
          <w:color w:val="000000"/>
          <w:sz w:val="28"/>
        </w:rPr>
        <w:t>
      1) ЭШФ бойынша (кіріс және жазып берілген) есепке алу жазып беру күні бойынша жүргізіледі. Түзетілген, қосымша және (немесе) кері қайтарып алынған ЭШФ іс-әрекет жасалған күн (кері қайтарып алынған күн немесе түзетілген, қосымша ЭШФ жазып берілген күн) бойынша есепке алынады;</w:t>
      </w:r>
    </w:p>
    <w:bookmarkEnd w:id="58"/>
    <w:bookmarkStart w:name="z68" w:id="59"/>
    <w:p>
      <w:pPr>
        <w:spacing w:after="0"/>
        <w:ind w:left="0"/>
        <w:jc w:val="both"/>
      </w:pPr>
      <w:r>
        <w:rPr>
          <w:rFonts w:ascii="Times New Roman"/>
          <w:b w:val="false"/>
          <w:i w:val="false"/>
          <w:color w:val="000000"/>
          <w:sz w:val="28"/>
        </w:rPr>
        <w:t>
      2) үшінші елдерден импорт бойынша 105102 бюджеттік сыныптама коды (бұдан әрі – БСК) бойынша төленген ҚҚС сомасы тауарларға арналған декларацияларда көрсетілген ҚҚС сомасы шегінде есепке алынады. Төленген ҚҚС сомасының қалдығы кейін тауарларға декларацияны ұсынылуына қарай ескеріледі;</w:t>
      </w:r>
    </w:p>
    <w:bookmarkEnd w:id="59"/>
    <w:bookmarkStart w:name="z69" w:id="60"/>
    <w:p>
      <w:pPr>
        <w:spacing w:after="0"/>
        <w:ind w:left="0"/>
        <w:jc w:val="both"/>
      </w:pPr>
      <w:r>
        <w:rPr>
          <w:rFonts w:ascii="Times New Roman"/>
          <w:b w:val="false"/>
          <w:i w:val="false"/>
          <w:color w:val="000000"/>
          <w:sz w:val="28"/>
        </w:rPr>
        <w:t>
      3) Еуразиялық экономикалық одақтың (бұдан әрі – ЕАЭО) елдерінен импорт бойынша 105115 БСК бойынша төленген ҚҚС сомасы тауарларды әкелу туралы көрсетілген өтініштердің ҚҚС сомасы шегінде есепке алынады. Төленген ҚҚС сомасының қалдығы кейін тауарларды әкелу туралы өтініштердің ұсынылуына қарай ескеріледі;</w:t>
      </w:r>
    </w:p>
    <w:bookmarkEnd w:id="60"/>
    <w:bookmarkStart w:name="z70" w:id="61"/>
    <w:p>
      <w:pPr>
        <w:spacing w:after="0"/>
        <w:ind w:left="0"/>
        <w:jc w:val="both"/>
      </w:pPr>
      <w:r>
        <w:rPr>
          <w:rFonts w:ascii="Times New Roman"/>
          <w:b w:val="false"/>
          <w:i w:val="false"/>
          <w:color w:val="000000"/>
          <w:sz w:val="28"/>
        </w:rPr>
        <w:t>
      4) бейрезидент үшін ҚҚС бойынша 105104 БСК бойынша төленген ҚҚС сомасы бейрезидент үшін ЭШФ-да көрсетілген ҚҚС сомасы шегінде есепке алынады. Төленген ҚҚС сомасының қалдығы бейрезидент үшін кейінгі ЭШФ жазып беру шамасына қарай есепке алынады;</w:t>
      </w:r>
    </w:p>
    <w:bookmarkEnd w:id="61"/>
    <w:bookmarkStart w:name="z71" w:id="62"/>
    <w:p>
      <w:pPr>
        <w:spacing w:after="0"/>
        <w:ind w:left="0"/>
        <w:jc w:val="both"/>
      </w:pPr>
      <w:r>
        <w:rPr>
          <w:rFonts w:ascii="Times New Roman"/>
          <w:b w:val="false"/>
          <w:i w:val="false"/>
          <w:color w:val="000000"/>
          <w:sz w:val="28"/>
        </w:rPr>
        <w:t>
      5) ҚҚС бойынша тіркеу есебіне қою күніне дейін салық төлеуші сатып алған, жасаған, салған тауарлар бойынша есепке жатқызылатын ҚҚС сомасы ҚҚС бойынша тіркеу есебіне қою күніне тізілімде көрсетілген ҚҚС сомалары шегінде есепке алынады;</w:t>
      </w:r>
    </w:p>
    <w:bookmarkEnd w:id="62"/>
    <w:bookmarkStart w:name="z72" w:id="63"/>
    <w:p>
      <w:pPr>
        <w:spacing w:after="0"/>
        <w:ind w:left="0"/>
        <w:jc w:val="both"/>
      </w:pPr>
      <w:r>
        <w:rPr>
          <w:rFonts w:ascii="Times New Roman"/>
          <w:b w:val="false"/>
          <w:i w:val="false"/>
          <w:color w:val="000000"/>
          <w:sz w:val="28"/>
        </w:rPr>
        <w:t>
      6) тауарлар қалдығы түріндегі айналымдар бойынша ҚҚС бойынша тіркеу есебінен алу кезінде есептелген ҚҚС сомасы ҚҚС бойынша тіркеу есебінен алу күніне тізілімде көрсетілген ҚҚС сомалары шегінде есепке алынады.</w:t>
      </w:r>
    </w:p>
    <w:bookmarkEnd w:id="63"/>
    <w:bookmarkStart w:name="z73" w:id="64"/>
    <w:p>
      <w:pPr>
        <w:spacing w:after="0"/>
        <w:ind w:left="0"/>
        <w:jc w:val="both"/>
      </w:pPr>
      <w:r>
        <w:rPr>
          <w:rFonts w:ascii="Times New Roman"/>
          <w:b w:val="false"/>
          <w:i w:val="false"/>
          <w:color w:val="000000"/>
          <w:sz w:val="28"/>
        </w:rPr>
        <w:t>
      16. Автоматтандырылған бақылау барысында "е-Тамға" сервисінде ҚҚС есептеу мына формула бойынша жүргізіледі: Б=ҚҚС1+ҚҚС2+ҚҚС3+ҚҚС4-ҚҚС5-ҚҚС6, мұндағы:</w:t>
      </w:r>
    </w:p>
    <w:bookmarkEnd w:id="64"/>
    <w:bookmarkStart w:name="z74" w:id="65"/>
    <w:p>
      <w:pPr>
        <w:spacing w:after="0"/>
        <w:ind w:left="0"/>
        <w:jc w:val="both"/>
      </w:pPr>
      <w:r>
        <w:rPr>
          <w:rFonts w:ascii="Times New Roman"/>
          <w:b w:val="false"/>
          <w:i w:val="false"/>
          <w:color w:val="000000"/>
          <w:sz w:val="28"/>
        </w:rPr>
        <w:t>
      Б – ҚҚС-тың баланстық сомасы;</w:t>
      </w:r>
    </w:p>
    <w:bookmarkEnd w:id="65"/>
    <w:bookmarkStart w:name="z75" w:id="66"/>
    <w:p>
      <w:pPr>
        <w:spacing w:after="0"/>
        <w:ind w:left="0"/>
        <w:jc w:val="both"/>
      </w:pPr>
      <w:r>
        <w:rPr>
          <w:rFonts w:ascii="Times New Roman"/>
          <w:b w:val="false"/>
          <w:i w:val="false"/>
          <w:color w:val="000000"/>
          <w:sz w:val="28"/>
        </w:rPr>
        <w:t>
      ҚҚС1 – ҚҚС төлеуші алған ЭШФ-да көрсетілген ҚҚС-тың жалпы сомасы;</w:t>
      </w:r>
    </w:p>
    <w:bookmarkEnd w:id="66"/>
    <w:bookmarkStart w:name="z76" w:id="67"/>
    <w:p>
      <w:pPr>
        <w:spacing w:after="0"/>
        <w:ind w:left="0"/>
        <w:jc w:val="both"/>
      </w:pPr>
      <w:r>
        <w:rPr>
          <w:rFonts w:ascii="Times New Roman"/>
          <w:b w:val="false"/>
          <w:i w:val="false"/>
          <w:color w:val="000000"/>
          <w:sz w:val="28"/>
        </w:rPr>
        <w:t>
      ҚҚС2 ЕАЭО кеден заңнамасына және (немесе) Қазақстан Республикасының кеден заңнамасына сәйкес импорт кезінде төленген ҚҚС-тың жалпы сомасы;</w:t>
      </w:r>
    </w:p>
    <w:bookmarkEnd w:id="67"/>
    <w:bookmarkStart w:name="z77" w:id="68"/>
    <w:p>
      <w:pPr>
        <w:spacing w:after="0"/>
        <w:ind w:left="0"/>
        <w:jc w:val="both"/>
      </w:pPr>
      <w:r>
        <w:rPr>
          <w:rFonts w:ascii="Times New Roman"/>
          <w:b w:val="false"/>
          <w:i w:val="false"/>
          <w:color w:val="000000"/>
          <w:sz w:val="28"/>
        </w:rPr>
        <w:t>
      ҚҚС3 – бейрезиденттен жұмыстарды, қызметтерді сатып алу кезінде төленген ҚҚС-тың жалпы сомасы;</w:t>
      </w:r>
    </w:p>
    <w:bookmarkEnd w:id="68"/>
    <w:bookmarkStart w:name="z78" w:id="69"/>
    <w:p>
      <w:pPr>
        <w:spacing w:after="0"/>
        <w:ind w:left="0"/>
        <w:jc w:val="both"/>
      </w:pPr>
      <w:r>
        <w:rPr>
          <w:rFonts w:ascii="Times New Roman"/>
          <w:b w:val="false"/>
          <w:i w:val="false"/>
          <w:color w:val="000000"/>
          <w:sz w:val="28"/>
        </w:rPr>
        <w:t>
      ҚҚС4 – ҚҚС бойынша тіркеу есебіне қою күніне дейін ҚҚС төлеуші сатып алған, жасаған, салған тауарлар бойынша есепке жатқызылатын ҚҚС-тың жалпы сомасы;</w:t>
      </w:r>
    </w:p>
    <w:bookmarkEnd w:id="69"/>
    <w:bookmarkStart w:name="z79" w:id="70"/>
    <w:p>
      <w:pPr>
        <w:spacing w:after="0"/>
        <w:ind w:left="0"/>
        <w:jc w:val="both"/>
      </w:pPr>
      <w:r>
        <w:rPr>
          <w:rFonts w:ascii="Times New Roman"/>
          <w:b w:val="false"/>
          <w:i w:val="false"/>
          <w:color w:val="000000"/>
          <w:sz w:val="28"/>
        </w:rPr>
        <w:t>
      ҚҚС5 – ҚҚС төлеуші жазып берген ЭШФ-да көрсетілген ҚҚС-тың жалпы сомасы;</w:t>
      </w:r>
    </w:p>
    <w:bookmarkEnd w:id="70"/>
    <w:bookmarkStart w:name="z80" w:id="71"/>
    <w:p>
      <w:pPr>
        <w:spacing w:after="0"/>
        <w:ind w:left="0"/>
        <w:jc w:val="both"/>
      </w:pPr>
      <w:r>
        <w:rPr>
          <w:rFonts w:ascii="Times New Roman"/>
          <w:b w:val="false"/>
          <w:i w:val="false"/>
          <w:color w:val="000000"/>
          <w:sz w:val="28"/>
        </w:rPr>
        <w:t>
      ҚҚС6 – тауарлардың қалдығы түріндегі айналым бойынша ҚҚС бойынша тіркеу есебінен шығару кезінде есептелген ҚҚС-тың жалпы сомасы.</w:t>
      </w:r>
    </w:p>
    <w:bookmarkEnd w:id="71"/>
    <w:bookmarkStart w:name="z81" w:id="72"/>
    <w:p>
      <w:pPr>
        <w:spacing w:after="0"/>
        <w:ind w:left="0"/>
        <w:jc w:val="both"/>
      </w:pPr>
      <w:r>
        <w:rPr>
          <w:rFonts w:ascii="Times New Roman"/>
          <w:b w:val="false"/>
          <w:i w:val="false"/>
          <w:color w:val="000000"/>
          <w:sz w:val="28"/>
        </w:rPr>
        <w:t>
      17. Оператор ақша қозғалысының есебін салық шотына түсімдерді, сомаларды қайтаруды, сондай-ақ бюджетке аударымдарды жеке көрсету арқылы жүргізеді.</w:t>
      </w:r>
    </w:p>
    <w:bookmarkEnd w:id="72"/>
    <w:bookmarkStart w:name="z82" w:id="73"/>
    <w:p>
      <w:pPr>
        <w:spacing w:after="0"/>
        <w:ind w:left="0"/>
        <w:jc w:val="both"/>
      </w:pPr>
      <w:r>
        <w:rPr>
          <w:rFonts w:ascii="Times New Roman"/>
          <w:b w:val="false"/>
          <w:i w:val="false"/>
          <w:color w:val="000000"/>
          <w:sz w:val="28"/>
        </w:rPr>
        <w:t>
      ЭШФ жазып беру үшін қайтарылған сомалар мен бюджетке аударылған қаражат шегеріле отырып, салық шотын өз ақшасымен толықтыру ескеріледі.</w:t>
      </w:r>
    </w:p>
    <w:bookmarkEnd w:id="73"/>
    <w:bookmarkStart w:name="z83" w:id="74"/>
    <w:p>
      <w:pPr>
        <w:spacing w:after="0"/>
        <w:ind w:left="0"/>
        <w:jc w:val="both"/>
      </w:pPr>
      <w:r>
        <w:rPr>
          <w:rFonts w:ascii="Times New Roman"/>
          <w:b w:val="false"/>
          <w:i w:val="false"/>
          <w:color w:val="000000"/>
          <w:sz w:val="28"/>
        </w:rPr>
        <w:t>
      18. Тоқсан соңындағы ҚҚС-тың оң балансы келесі тоқсанның ЭШФ жазып берілуін қамтамасыз ету есебіне пайдаланылады немесе осы Қағидалардың 5 және 6-параграфтарына сәйкес қайтарылуға жатады.</w:t>
      </w:r>
    </w:p>
    <w:bookmarkEnd w:id="74"/>
    <w:bookmarkStart w:name="z84" w:id="75"/>
    <w:p>
      <w:pPr>
        <w:spacing w:after="0"/>
        <w:ind w:left="0"/>
        <w:jc w:val="left"/>
      </w:pPr>
      <w:r>
        <w:rPr>
          <w:rFonts w:ascii="Times New Roman"/>
          <w:b/>
          <w:i w:val="false"/>
          <w:color w:val="000000"/>
        </w:rPr>
        <w:t xml:space="preserve"> 4-параграф. Қосылған құн салығын төлеушінің салық шотын толтыру тәртібі</w:t>
      </w:r>
    </w:p>
    <w:bookmarkEnd w:id="75"/>
    <w:bookmarkStart w:name="z85" w:id="76"/>
    <w:p>
      <w:pPr>
        <w:spacing w:after="0"/>
        <w:ind w:left="0"/>
        <w:jc w:val="both"/>
      </w:pPr>
      <w:r>
        <w:rPr>
          <w:rFonts w:ascii="Times New Roman"/>
          <w:b w:val="false"/>
          <w:i w:val="false"/>
          <w:color w:val="000000"/>
          <w:sz w:val="28"/>
        </w:rPr>
        <w:t>
      19. ҚҚС төлеуші ҚҚС балансын ұлғайту мақсатында салық шотын өз ақшасымен толықтырады.</w:t>
      </w:r>
    </w:p>
    <w:bookmarkEnd w:id="76"/>
    <w:bookmarkStart w:name="z86" w:id="77"/>
    <w:p>
      <w:pPr>
        <w:spacing w:after="0"/>
        <w:ind w:left="0"/>
        <w:jc w:val="both"/>
      </w:pPr>
      <w:r>
        <w:rPr>
          <w:rFonts w:ascii="Times New Roman"/>
          <w:b w:val="false"/>
          <w:i w:val="false"/>
          <w:color w:val="000000"/>
          <w:sz w:val="28"/>
        </w:rPr>
        <w:t>
      20. ҚҚС төлеуші салық шотын толтыруды екінші деңгейдегі банктердегі есеп айырысу шотынан Комитет мемлекеттік қазынашылықта ашқан қолма-қол ақшаны бақылау шотына аудару арқылы жүзеге асырады.</w:t>
      </w:r>
    </w:p>
    <w:bookmarkEnd w:id="77"/>
    <w:bookmarkStart w:name="z87" w:id="78"/>
    <w:p>
      <w:pPr>
        <w:spacing w:after="0"/>
        <w:ind w:left="0"/>
        <w:jc w:val="both"/>
      </w:pPr>
      <w:r>
        <w:rPr>
          <w:rFonts w:ascii="Times New Roman"/>
          <w:b w:val="false"/>
          <w:i w:val="false"/>
          <w:color w:val="000000"/>
          <w:sz w:val="28"/>
        </w:rPr>
        <w:t>
      Түскен ақшаны ҚҚС төлеушінің салық шотында көрсету мемлекеттік қазынашылықтың мәліметтері негізінде жүзеге асырылады.</w:t>
      </w:r>
    </w:p>
    <w:bookmarkEnd w:id="78"/>
    <w:bookmarkStart w:name="z88" w:id="79"/>
    <w:p>
      <w:pPr>
        <w:spacing w:after="0"/>
        <w:ind w:left="0"/>
        <w:jc w:val="both"/>
      </w:pPr>
      <w:r>
        <w:rPr>
          <w:rFonts w:ascii="Times New Roman"/>
          <w:b w:val="false"/>
          <w:i w:val="false"/>
          <w:color w:val="000000"/>
          <w:sz w:val="28"/>
        </w:rPr>
        <w:t>
      21. ҚҚС төлеушінің сатып алушымен келісіміне сәйкес сатып алушы осы Қағидалардың 20-тармағымен көзделген тәсілдермен ҚҚС төлеушінің салық шотын өз ақшасы есебінен толтырады.</w:t>
      </w:r>
    </w:p>
    <w:bookmarkEnd w:id="79"/>
    <w:bookmarkStart w:name="z89" w:id="80"/>
    <w:p>
      <w:pPr>
        <w:spacing w:after="0"/>
        <w:ind w:left="0"/>
        <w:jc w:val="both"/>
      </w:pPr>
      <w:r>
        <w:rPr>
          <w:rFonts w:ascii="Times New Roman"/>
          <w:b w:val="false"/>
          <w:i w:val="false"/>
          <w:color w:val="000000"/>
          <w:sz w:val="28"/>
        </w:rPr>
        <w:t>
      Сатып алушыдан ҚҚС төлеушінің салық шотына түскен ақша тек осы сатып алушының атына ЭШФ жазып беру үшін пайдаланылуға жатады.</w:t>
      </w:r>
    </w:p>
    <w:bookmarkEnd w:id="80"/>
    <w:bookmarkStart w:name="z90" w:id="81"/>
    <w:p>
      <w:pPr>
        <w:spacing w:after="0"/>
        <w:ind w:left="0"/>
        <w:jc w:val="left"/>
      </w:pPr>
      <w:r>
        <w:rPr>
          <w:rFonts w:ascii="Times New Roman"/>
          <w:b/>
          <w:i w:val="false"/>
          <w:color w:val="000000"/>
        </w:rPr>
        <w:t xml:space="preserve"> 5-параграф. Қосылған құн салығын төлеушінің ақшаны қайтару туралы өтінішті беру мен қарау тәртібі және мерзімі</w:t>
      </w:r>
    </w:p>
    <w:bookmarkEnd w:id="81"/>
    <w:bookmarkStart w:name="z91" w:id="82"/>
    <w:p>
      <w:pPr>
        <w:spacing w:after="0"/>
        <w:ind w:left="0"/>
        <w:jc w:val="both"/>
      </w:pPr>
      <w:r>
        <w:rPr>
          <w:rFonts w:ascii="Times New Roman"/>
          <w:b w:val="false"/>
          <w:i w:val="false"/>
          <w:color w:val="000000"/>
          <w:sz w:val="28"/>
        </w:rPr>
        <w:t>
      22. Ай сайын ай аяқталғаннан кейін 5 (бес) жұмыс күні ішінде "e-Тамға" сервисінде автоматтандырылған режимде мынадай әрекеттер жүргізіледі:</w:t>
      </w:r>
    </w:p>
    <w:bookmarkEnd w:id="82"/>
    <w:bookmarkStart w:name="z92" w:id="83"/>
    <w:p>
      <w:pPr>
        <w:spacing w:after="0"/>
        <w:ind w:left="0"/>
        <w:jc w:val="both"/>
      </w:pPr>
      <w:r>
        <w:rPr>
          <w:rFonts w:ascii="Times New Roman"/>
          <w:b w:val="false"/>
          <w:i w:val="false"/>
          <w:color w:val="000000"/>
          <w:sz w:val="28"/>
        </w:rPr>
        <w:t>
      1) ЭШФ жазып беруді қамтамасыз етуге байланысты операциялардың нәтижелері бойынша қорытындылар шығарады;</w:t>
      </w:r>
    </w:p>
    <w:bookmarkEnd w:id="83"/>
    <w:bookmarkStart w:name="z93" w:id="84"/>
    <w:p>
      <w:pPr>
        <w:spacing w:after="0"/>
        <w:ind w:left="0"/>
        <w:jc w:val="both"/>
      </w:pPr>
      <w:r>
        <w:rPr>
          <w:rFonts w:ascii="Times New Roman"/>
          <w:b w:val="false"/>
          <w:i w:val="false"/>
          <w:color w:val="000000"/>
          <w:sz w:val="28"/>
        </w:rPr>
        <w:t>
      2) төленген ақшамен қамтамасыз етілген оң теңгерім сомасын есептейді;</w:t>
      </w:r>
    </w:p>
    <w:bookmarkEnd w:id="84"/>
    <w:bookmarkStart w:name="z94" w:id="85"/>
    <w:p>
      <w:pPr>
        <w:spacing w:after="0"/>
        <w:ind w:left="0"/>
        <w:jc w:val="both"/>
      </w:pPr>
      <w:r>
        <w:rPr>
          <w:rFonts w:ascii="Times New Roman"/>
          <w:b w:val="false"/>
          <w:i w:val="false"/>
          <w:color w:val="000000"/>
          <w:sz w:val="28"/>
        </w:rPr>
        <w:t>
      3) сатып алушы мен ҚҚС төлеуші арасында ЭШФ жазып беруді қамтамасыз ету үшін сатып алушы толықтырған ақшаны ЭШФ жазып беру үшін пайдалану және (немесе) пайдаланбау бөлігінде ҚҚС бойынша өзара есеп айырысуларды салыстырып тексеруді қалыптастыру.</w:t>
      </w:r>
    </w:p>
    <w:bookmarkEnd w:id="85"/>
    <w:bookmarkStart w:name="z95" w:id="86"/>
    <w:p>
      <w:pPr>
        <w:spacing w:after="0"/>
        <w:ind w:left="0"/>
        <w:jc w:val="both"/>
      </w:pPr>
      <w:r>
        <w:rPr>
          <w:rFonts w:ascii="Times New Roman"/>
          <w:b w:val="false"/>
          <w:i w:val="false"/>
          <w:color w:val="000000"/>
          <w:sz w:val="28"/>
        </w:rPr>
        <w:t>
      Оператор осы тармақтың бірінші бөлігінде көзделген әрекеттерді ҚҚС төлеушінің және (немесе) оның сатып алушысының "e-Тамға" сервисінде берілген өтінімі бойынша осы әрекеттерді осы тармақта белгіленген мерзім басталғанға дейін жүзеге асырады.</w:t>
      </w:r>
    </w:p>
    <w:bookmarkEnd w:id="86"/>
    <w:bookmarkStart w:name="z96" w:id="87"/>
    <w:p>
      <w:pPr>
        <w:spacing w:after="0"/>
        <w:ind w:left="0"/>
        <w:jc w:val="both"/>
      </w:pPr>
      <w:r>
        <w:rPr>
          <w:rFonts w:ascii="Times New Roman"/>
          <w:b w:val="false"/>
          <w:i w:val="false"/>
          <w:color w:val="000000"/>
          <w:sz w:val="28"/>
        </w:rPr>
        <w:t>
      23. Есеп айырысу қорытындысы бойынша "e-Тамға" сервисі есеп айырысу сомалары көрсетілген ақпараттық хабар жіберіледі.</w:t>
      </w:r>
    </w:p>
    <w:bookmarkEnd w:id="87"/>
    <w:bookmarkStart w:name="z97" w:id="88"/>
    <w:p>
      <w:pPr>
        <w:spacing w:after="0"/>
        <w:ind w:left="0"/>
        <w:jc w:val="both"/>
      </w:pPr>
      <w:r>
        <w:rPr>
          <w:rFonts w:ascii="Times New Roman"/>
          <w:b w:val="false"/>
          <w:i w:val="false"/>
          <w:color w:val="000000"/>
          <w:sz w:val="28"/>
        </w:rPr>
        <w:t>
      Осы тармақтың бірінші бөлігінде көрсетілген ақпараттық хабар:</w:t>
      </w:r>
    </w:p>
    <w:bookmarkEnd w:id="88"/>
    <w:bookmarkStart w:name="z98" w:id="89"/>
    <w:p>
      <w:pPr>
        <w:spacing w:after="0"/>
        <w:ind w:left="0"/>
        <w:jc w:val="both"/>
      </w:pPr>
      <w:r>
        <w:rPr>
          <w:rFonts w:ascii="Times New Roman"/>
          <w:b w:val="false"/>
          <w:i w:val="false"/>
          <w:color w:val="000000"/>
          <w:sz w:val="28"/>
        </w:rPr>
        <w:t>
      1) ҚҚС төлеуші "e-Тамға" сервисінде тіркелу кезінде көрсеткен барлық ақпараттық сервистерге;</w:t>
      </w:r>
    </w:p>
    <w:bookmarkEnd w:id="89"/>
    <w:bookmarkStart w:name="z99" w:id="90"/>
    <w:p>
      <w:pPr>
        <w:spacing w:after="0"/>
        <w:ind w:left="0"/>
        <w:jc w:val="both"/>
      </w:pPr>
      <w:r>
        <w:rPr>
          <w:rFonts w:ascii="Times New Roman"/>
          <w:b w:val="false"/>
          <w:i w:val="false"/>
          <w:color w:val="000000"/>
          <w:sz w:val="28"/>
        </w:rPr>
        <w:t>
      2) сатып алушы салық шотын өз ақшасымен толтырған жағдайда сатып алушыға "электрондық үкіметтің" веб-порталындағы және (немесе) МКО АЖ-де пайдаланушының жеке кабинетіне және (немесе) веб-қосымшасына жіберіледі.</w:t>
      </w:r>
    </w:p>
    <w:bookmarkEnd w:id="90"/>
    <w:bookmarkStart w:name="z100" w:id="91"/>
    <w:p>
      <w:pPr>
        <w:spacing w:after="0"/>
        <w:ind w:left="0"/>
        <w:jc w:val="both"/>
      </w:pPr>
      <w:r>
        <w:rPr>
          <w:rFonts w:ascii="Times New Roman"/>
          <w:b w:val="false"/>
          <w:i w:val="false"/>
          <w:color w:val="000000"/>
          <w:sz w:val="28"/>
        </w:rPr>
        <w:t xml:space="preserve">
      24. Салық шотында оң баланс және ішЭШФ жазып беру үшін пайдаланылмаған ақшаны қайтару қажеттілігі болған жағдайда ҚҚС төлеуші және (немесе) сатып алушы ақпараттық хабар жіберілген күннен бастап 3 (үш)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электрондық шот-фактураны жазып беру үшін пайдаланылмаған ақшаны қайтару туралы өтініш береді (бұдан әрі – қайтару туралы өтініш).</w:t>
      </w:r>
    </w:p>
    <w:bookmarkEnd w:id="91"/>
    <w:bookmarkStart w:name="z101" w:id="92"/>
    <w:p>
      <w:pPr>
        <w:spacing w:after="0"/>
        <w:ind w:left="0"/>
        <w:jc w:val="both"/>
      </w:pPr>
      <w:r>
        <w:rPr>
          <w:rFonts w:ascii="Times New Roman"/>
          <w:b w:val="false"/>
          <w:i w:val="false"/>
          <w:color w:val="000000"/>
          <w:sz w:val="28"/>
        </w:rPr>
        <w:t>
      25. Оператор қайтару туралы өтінішті 1 (бір) жұмыс күні ішінде қарайды.</w:t>
      </w:r>
    </w:p>
    <w:bookmarkEnd w:id="92"/>
    <w:bookmarkStart w:name="z102" w:id="93"/>
    <w:p>
      <w:pPr>
        <w:spacing w:after="0"/>
        <w:ind w:left="0"/>
        <w:jc w:val="left"/>
      </w:pPr>
      <w:r>
        <w:rPr>
          <w:rFonts w:ascii="Times New Roman"/>
          <w:b/>
          <w:i w:val="false"/>
          <w:color w:val="000000"/>
        </w:rPr>
        <w:t xml:space="preserve"> 6-параграф. Қосылған құн салығын төлеушіге ақшаны қайтару тәртібі</w:t>
      </w:r>
    </w:p>
    <w:bookmarkEnd w:id="93"/>
    <w:bookmarkStart w:name="z103" w:id="94"/>
    <w:p>
      <w:pPr>
        <w:spacing w:after="0"/>
        <w:ind w:left="0"/>
        <w:jc w:val="both"/>
      </w:pPr>
      <w:r>
        <w:rPr>
          <w:rFonts w:ascii="Times New Roman"/>
          <w:b w:val="false"/>
          <w:i w:val="false"/>
          <w:color w:val="000000"/>
          <w:sz w:val="28"/>
        </w:rPr>
        <w:t>
      26. ҚҚС төлеушіге оң балансты қайтару есепті ай ішінде өзі толтырылған ақша шегінде немесе есепті айдың басына ҚҚС төлеушіге қайтарылмаған, бірақ ҚҚС-тың ағымдағы балансынан аспайтын ақша шегінде жүзеге асырылады.</w:t>
      </w:r>
    </w:p>
    <w:bookmarkEnd w:id="94"/>
    <w:bookmarkStart w:name="z104" w:id="95"/>
    <w:p>
      <w:pPr>
        <w:spacing w:after="0"/>
        <w:ind w:left="0"/>
        <w:jc w:val="both"/>
      </w:pPr>
      <w:r>
        <w:rPr>
          <w:rFonts w:ascii="Times New Roman"/>
          <w:b w:val="false"/>
          <w:i w:val="false"/>
          <w:color w:val="000000"/>
          <w:sz w:val="28"/>
        </w:rPr>
        <w:t>
      27. Оң балансты сатып алушыға қайтару есепті ай ішінде сатып алушы толтырған немесе есепті айдың басында сатып алушыға қайтарылмаған ақша шегінде жүзеге асырылады.</w:t>
      </w:r>
    </w:p>
    <w:bookmarkEnd w:id="95"/>
    <w:bookmarkStart w:name="z105" w:id="96"/>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есеп айырысу күнінен және қайтару туралы өтініш берілген күнге дейінгі кезеңде ЭШФ жазып беру үшін пайдаланылған ақша қайтарылуға жатпайды.</w:t>
      </w:r>
    </w:p>
    <w:bookmarkEnd w:id="96"/>
    <w:bookmarkStart w:name="z106" w:id="97"/>
    <w:p>
      <w:pPr>
        <w:spacing w:after="0"/>
        <w:ind w:left="0"/>
        <w:jc w:val="both"/>
      </w:pPr>
      <w:r>
        <w:rPr>
          <w:rFonts w:ascii="Times New Roman"/>
          <w:b w:val="false"/>
          <w:i w:val="false"/>
          <w:color w:val="000000"/>
          <w:sz w:val="28"/>
        </w:rPr>
        <w:t>
      29. Оң балансты қайтару ҚҚС төлеушінің қайтару туралы өтініште көрсетілген есеп айырысу шотына ақша аудару арқылы немесе салық шотын сатып алушы өз ақшасы есебінен толтырған жағдайда сатып алушының қайтару туралы өтініште көрсетілген есеп айырысу шотына аудару арқылы жүзеге асырылады.</w:t>
      </w:r>
    </w:p>
    <w:bookmarkEnd w:id="97"/>
    <w:bookmarkStart w:name="z107" w:id="98"/>
    <w:p>
      <w:pPr>
        <w:spacing w:after="0"/>
        <w:ind w:left="0"/>
        <w:jc w:val="both"/>
      </w:pPr>
      <w:r>
        <w:rPr>
          <w:rFonts w:ascii="Times New Roman"/>
          <w:b w:val="false"/>
          <w:i w:val="false"/>
          <w:color w:val="000000"/>
          <w:sz w:val="28"/>
        </w:rPr>
        <w:t>
      30. Ақпараттық хабар жіберілген сәттен бастап 3 (үш) жұмыс күні ішінде ҚҚС төлеушіден және (немесе) сатып алушыдан қайтару туралы өтініш болмаған кезде ақша келесі айда ЭШФ жазып берілуін қамтамасыз ету есебіне пайдалануға жатады.</w:t>
      </w:r>
    </w:p>
    <w:bookmarkEnd w:id="98"/>
    <w:bookmarkStart w:name="z108" w:id="99"/>
    <w:p>
      <w:pPr>
        <w:spacing w:after="0"/>
        <w:ind w:left="0"/>
        <w:jc w:val="left"/>
      </w:pPr>
      <w:r>
        <w:rPr>
          <w:rFonts w:ascii="Times New Roman"/>
          <w:b/>
          <w:i w:val="false"/>
          <w:color w:val="000000"/>
        </w:rPr>
        <w:t xml:space="preserve"> 7-параграф. Қосылған құн салығын төлеушінің электрондық шот-фактураны жазып беру үшін пайдаланылған ақшасын бюджетке аудару тәртібі</w:t>
      </w:r>
    </w:p>
    <w:bookmarkEnd w:id="99"/>
    <w:bookmarkStart w:name="z109" w:id="100"/>
    <w:p>
      <w:pPr>
        <w:spacing w:after="0"/>
        <w:ind w:left="0"/>
        <w:jc w:val="both"/>
      </w:pPr>
      <w:r>
        <w:rPr>
          <w:rFonts w:ascii="Times New Roman"/>
          <w:b w:val="false"/>
          <w:i w:val="false"/>
          <w:color w:val="000000"/>
          <w:sz w:val="28"/>
        </w:rPr>
        <w:t>
      31. Тоқсан сайын, тоқсан аяқталған күннен бастап 25 (жиырма бес) жұмыс күні ішінде "e-Тамға" сервисі автоматтандырылған режимде ЭШФ жазып беру үшін пайдаланылған ақша сомаларын қорытындылайды және есептейді.</w:t>
      </w:r>
    </w:p>
    <w:bookmarkEnd w:id="100"/>
    <w:bookmarkStart w:name="z110" w:id="101"/>
    <w:p>
      <w:pPr>
        <w:spacing w:after="0"/>
        <w:ind w:left="0"/>
        <w:jc w:val="both"/>
      </w:pPr>
      <w:r>
        <w:rPr>
          <w:rFonts w:ascii="Times New Roman"/>
          <w:b w:val="false"/>
          <w:i w:val="false"/>
          <w:color w:val="000000"/>
          <w:sz w:val="28"/>
        </w:rPr>
        <w:t>
      32. ЭШФ жазып беру үшін пайдаланылған ақшаның жиынтық сомасы 1 (бір) жұмыс күні ішінде ҚҚС бойынша тиісті БСК-на аударылады.</w:t>
      </w:r>
    </w:p>
    <w:bookmarkEnd w:id="101"/>
    <w:bookmarkStart w:name="z111" w:id="102"/>
    <w:p>
      <w:pPr>
        <w:spacing w:after="0"/>
        <w:ind w:left="0"/>
        <w:jc w:val="both"/>
      </w:pPr>
      <w:r>
        <w:rPr>
          <w:rFonts w:ascii="Times New Roman"/>
          <w:b w:val="false"/>
          <w:i w:val="false"/>
          <w:color w:val="000000"/>
          <w:sz w:val="28"/>
        </w:rPr>
        <w:t>
      ҚҚС бойынша тиісті БСК-на аударылған ақша ҚҚС төлеу ретінде қаралады және Қазақстан Республикасы салық заңнамасының нормаларына сәйкес ҚҚС төлеушінің жеке шотында есепке алынуға жатады.</w:t>
      </w:r>
    </w:p>
    <w:bookmarkEnd w:id="102"/>
    <w:bookmarkStart w:name="z112" w:id="103"/>
    <w:p>
      <w:pPr>
        <w:spacing w:after="0"/>
        <w:ind w:left="0"/>
        <w:jc w:val="both"/>
      </w:pPr>
      <w:r>
        <w:rPr>
          <w:rFonts w:ascii="Times New Roman"/>
          <w:b w:val="false"/>
          <w:i w:val="false"/>
          <w:color w:val="000000"/>
          <w:sz w:val="28"/>
        </w:rPr>
        <w:t>
      33. Тоқсан ішінде ҚҚС төлеушінің тіркеу есебінен алынған ҚҚС төлеушінің ЭШФ жазып беру үшін пайдаланған ақша сомасы автоматтандырылған бақылау аяқталған күннен бастап 10 (он) жұмыс күні ішінде аударылуға жатады.</w:t>
      </w:r>
    </w:p>
    <w:bookmarkEnd w:id="103"/>
    <w:bookmarkStart w:name="z113" w:id="104"/>
    <w:p>
      <w:pPr>
        <w:spacing w:after="0"/>
        <w:ind w:left="0"/>
        <w:jc w:val="both"/>
      </w:pPr>
      <w:r>
        <w:rPr>
          <w:rFonts w:ascii="Times New Roman"/>
          <w:b w:val="false"/>
          <w:i w:val="false"/>
          <w:color w:val="000000"/>
          <w:sz w:val="28"/>
        </w:rPr>
        <w:t>
      34. Автоматтандырылған бақылау аяқталған ҚҚС төлеушінің оң балансы мынадай шарттарға сәйкес келген кезде:</w:t>
      </w:r>
    </w:p>
    <w:bookmarkEnd w:id="104"/>
    <w:bookmarkStart w:name="z114" w:id="105"/>
    <w:p>
      <w:pPr>
        <w:spacing w:after="0"/>
        <w:ind w:left="0"/>
        <w:jc w:val="both"/>
      </w:pPr>
      <w:r>
        <w:rPr>
          <w:rFonts w:ascii="Times New Roman"/>
          <w:b w:val="false"/>
          <w:i w:val="false"/>
          <w:color w:val="000000"/>
          <w:sz w:val="28"/>
        </w:rPr>
        <w:t>
      1) ақшаны толтыру есебінен қалыптастырылған;</w:t>
      </w:r>
    </w:p>
    <w:bookmarkEnd w:id="105"/>
    <w:bookmarkStart w:name="z115" w:id="10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қайтаруға мәлімделмеген кезде 10 (он) жұмыс күні ішінде ҚҚС бойынша тиісті БСК-на аударылуға тиіс</w:t>
      </w:r>
    </w:p>
    <w:bookmarkEnd w:id="106"/>
    <w:bookmarkStart w:name="z116" w:id="107"/>
    <w:p>
      <w:pPr>
        <w:spacing w:after="0"/>
        <w:ind w:left="0"/>
        <w:jc w:val="left"/>
      </w:pPr>
      <w:r>
        <w:rPr>
          <w:rFonts w:ascii="Times New Roman"/>
          <w:b/>
          <w:i w:val="false"/>
          <w:color w:val="000000"/>
        </w:rPr>
        <w:t xml:space="preserve"> 3-тарау. Қорытынды ереже</w:t>
      </w:r>
    </w:p>
    <w:bookmarkEnd w:id="107"/>
    <w:bookmarkStart w:name="z117" w:id="108"/>
    <w:p>
      <w:pPr>
        <w:spacing w:after="0"/>
        <w:ind w:left="0"/>
        <w:jc w:val="both"/>
      </w:pPr>
      <w:r>
        <w:rPr>
          <w:rFonts w:ascii="Times New Roman"/>
          <w:b w:val="false"/>
          <w:i w:val="false"/>
          <w:color w:val="000000"/>
          <w:sz w:val="28"/>
        </w:rPr>
        <w:t xml:space="preserve">
      35. Оператор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 Заңдарының,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сақтауды қамтамасыз етеді.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шот-фактуралардың жазып берілуіне</w:t>
            </w:r>
            <w:r>
              <w:br/>
            </w:r>
            <w:r>
              <w:rPr>
                <w:rFonts w:ascii="Times New Roman"/>
                <w:b w:val="false"/>
                <w:i w:val="false"/>
                <w:color w:val="000000"/>
                <w:sz w:val="20"/>
              </w:rPr>
              <w:t>автоматтандырылған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9"/>
    <w:p>
      <w:pPr>
        <w:spacing w:after="0"/>
        <w:ind w:left="0"/>
        <w:jc w:val="left"/>
      </w:pPr>
      <w:r>
        <w:rPr>
          <w:rFonts w:ascii="Times New Roman"/>
          <w:b/>
          <w:i w:val="false"/>
          <w:color w:val="000000"/>
        </w:rPr>
        <w:t xml:space="preserve"> Тауарлар қалдығының тізілімі 20___ жылғы "___" _________ жағдай бойынша (ҚҚС төлеушіні тіркеу есебіне қою немесе шығару күні)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 кезінде рәсімделген құжат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көрсетілген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ҚҚС-ті есепке алмағанда тауар бірлігінің бағасы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ҚҚС-ті есепке алмағанда тауардың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көрсетілген ҚҚС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0"/>
    <w:p>
      <w:pPr>
        <w:spacing w:after="0"/>
        <w:ind w:left="0"/>
        <w:jc w:val="both"/>
      </w:pPr>
      <w:r>
        <w:rPr>
          <w:rFonts w:ascii="Times New Roman"/>
          <w:b w:val="false"/>
          <w:i w:val="false"/>
          <w:color w:val="000000"/>
          <w:sz w:val="28"/>
        </w:rPr>
        <w:t>
      ҚҚС төлеушінің лауазымды адамы ___________________________________</w:t>
      </w:r>
    </w:p>
    <w:bookmarkEnd w:id="110"/>
    <w:bookmarkStart w:name="z122" w:id="111"/>
    <w:p>
      <w:pPr>
        <w:spacing w:after="0"/>
        <w:ind w:left="0"/>
        <w:jc w:val="both"/>
      </w:pPr>
      <w:r>
        <w:rPr>
          <w:rFonts w:ascii="Times New Roman"/>
          <w:b w:val="false"/>
          <w:i w:val="false"/>
          <w:color w:val="000000"/>
          <w:sz w:val="28"/>
        </w:rPr>
        <w:t>
                                                                           (лауазымы, ТАӘ, қолы)</w:t>
      </w:r>
    </w:p>
    <w:bookmarkEnd w:id="111"/>
    <w:bookmarkStart w:name="z123" w:id="112"/>
    <w:p>
      <w:pPr>
        <w:spacing w:after="0"/>
        <w:ind w:left="0"/>
        <w:jc w:val="both"/>
      </w:pPr>
      <w:r>
        <w:rPr>
          <w:rFonts w:ascii="Times New Roman"/>
          <w:b w:val="false"/>
          <w:i w:val="false"/>
          <w:color w:val="000000"/>
          <w:sz w:val="28"/>
        </w:rPr>
        <w:t>
      Ескертпе:</w:t>
      </w:r>
    </w:p>
    <w:bookmarkEnd w:id="112"/>
    <w:bookmarkStart w:name="z124" w:id="113"/>
    <w:p>
      <w:pPr>
        <w:spacing w:after="0"/>
        <w:ind w:left="0"/>
        <w:jc w:val="both"/>
      </w:pPr>
      <w:r>
        <w:rPr>
          <w:rFonts w:ascii="Times New Roman"/>
          <w:b w:val="false"/>
          <w:i w:val="false"/>
          <w:color w:val="000000"/>
          <w:sz w:val="28"/>
        </w:rPr>
        <w:t>
      * тауарлар бөлінісінде толтырылады;</w:t>
      </w:r>
    </w:p>
    <w:bookmarkEnd w:id="113"/>
    <w:bookmarkStart w:name="z125" w:id="114"/>
    <w:p>
      <w:pPr>
        <w:spacing w:after="0"/>
        <w:ind w:left="0"/>
        <w:jc w:val="both"/>
      </w:pPr>
      <w:r>
        <w:rPr>
          <w:rFonts w:ascii="Times New Roman"/>
          <w:b w:val="false"/>
          <w:i w:val="false"/>
          <w:color w:val="000000"/>
          <w:sz w:val="28"/>
        </w:rPr>
        <w:t>
      ** мына құжаттардың бірі көрсетіледі: ЭШФ, тауарларға арналған декларация немесе тауарды әкелу туралы өтініш;</w:t>
      </w:r>
    </w:p>
    <w:bookmarkEnd w:id="114"/>
    <w:bookmarkStart w:name="z126" w:id="115"/>
    <w:p>
      <w:pPr>
        <w:spacing w:after="0"/>
        <w:ind w:left="0"/>
        <w:jc w:val="both"/>
      </w:pPr>
      <w:r>
        <w:rPr>
          <w:rFonts w:ascii="Times New Roman"/>
          <w:b w:val="false"/>
          <w:i w:val="false"/>
          <w:color w:val="000000"/>
          <w:sz w:val="28"/>
        </w:rPr>
        <w:t>
      *** тауардың сатып алынғанын растайтын құжат негізінде толтырылады.</w:t>
      </w:r>
    </w:p>
    <w:bookmarkEnd w:id="115"/>
    <w:bookmarkStart w:name="z127" w:id="116"/>
    <w:p>
      <w:pPr>
        <w:spacing w:after="0"/>
        <w:ind w:left="0"/>
        <w:jc w:val="both"/>
      </w:pPr>
      <w:r>
        <w:rPr>
          <w:rFonts w:ascii="Times New Roman"/>
          <w:b w:val="false"/>
          <w:i w:val="false"/>
          <w:color w:val="000000"/>
          <w:sz w:val="28"/>
        </w:rPr>
        <w:t>
      Аббревиатуралардың толық жазылуы:</w:t>
      </w:r>
    </w:p>
    <w:bookmarkEnd w:id="116"/>
    <w:bookmarkStart w:name="z128" w:id="117"/>
    <w:p>
      <w:pPr>
        <w:spacing w:after="0"/>
        <w:ind w:left="0"/>
        <w:jc w:val="both"/>
      </w:pPr>
      <w:r>
        <w:rPr>
          <w:rFonts w:ascii="Times New Roman"/>
          <w:b w:val="false"/>
          <w:i w:val="false"/>
          <w:color w:val="000000"/>
          <w:sz w:val="28"/>
        </w:rPr>
        <w:t>
      ҚҚС – қосылған құн салығы;</w:t>
      </w:r>
    </w:p>
    <w:bookmarkEnd w:id="117"/>
    <w:bookmarkStart w:name="z129" w:id="118"/>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118"/>
    <w:bookmarkStart w:name="z130" w:id="119"/>
    <w:p>
      <w:pPr>
        <w:spacing w:after="0"/>
        <w:ind w:left="0"/>
        <w:jc w:val="both"/>
      </w:pPr>
      <w:r>
        <w:rPr>
          <w:rFonts w:ascii="Times New Roman"/>
          <w:b w:val="false"/>
          <w:i w:val="false"/>
          <w:color w:val="000000"/>
          <w:sz w:val="28"/>
        </w:rPr>
        <w:t>
      ЭШФ – электрондық шот-фактура.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шот-фактуралардың жазып берілуіне</w:t>
            </w:r>
            <w:r>
              <w:br/>
            </w:r>
            <w:r>
              <w:rPr>
                <w:rFonts w:ascii="Times New Roman"/>
                <w:b w:val="false"/>
                <w:i w:val="false"/>
                <w:color w:val="000000"/>
                <w:sz w:val="20"/>
              </w:rPr>
              <w:t>автоматтандырылған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Кімге _____________________</w:t>
            </w:r>
            <w:r>
              <w:br/>
            </w:r>
            <w:r>
              <w:rPr>
                <w:rFonts w:ascii="Times New Roman"/>
                <w:b w:val="false"/>
                <w:i w:val="false"/>
                <w:color w:val="000000"/>
                <w:sz w:val="20"/>
              </w:rPr>
              <w:t>Кімнен ____________________</w:t>
            </w:r>
            <w:r>
              <w:br/>
            </w:r>
            <w:r>
              <w:rPr>
                <w:rFonts w:ascii="Times New Roman"/>
                <w:b w:val="false"/>
                <w:i w:val="false"/>
                <w:color w:val="000000"/>
                <w:sz w:val="20"/>
              </w:rPr>
              <w:t>(ҚҚС төлеушінің /сатып алушының атауы)</w:t>
            </w:r>
            <w:r>
              <w:br/>
            </w:r>
            <w:r>
              <w:rPr>
                <w:rFonts w:ascii="Times New Roman"/>
                <w:b w:val="false"/>
                <w:i w:val="false"/>
                <w:color w:val="000000"/>
                <w:sz w:val="20"/>
              </w:rPr>
              <w:t>ЖСН/БСН __________________</w:t>
            </w:r>
            <w:r>
              <w:br/>
            </w:r>
            <w:r>
              <w:rPr>
                <w:rFonts w:ascii="Times New Roman"/>
                <w:b w:val="false"/>
                <w:i w:val="false"/>
                <w:color w:val="000000"/>
                <w:sz w:val="20"/>
              </w:rPr>
              <w:t>Тіркелген мекенжайы _______</w:t>
            </w:r>
            <w:r>
              <w:br/>
            </w:r>
            <w:r>
              <w:rPr>
                <w:rFonts w:ascii="Times New Roman"/>
                <w:b w:val="false"/>
                <w:i w:val="false"/>
                <w:color w:val="000000"/>
                <w:sz w:val="20"/>
              </w:rPr>
              <w:t>телефоны _________________</w:t>
            </w:r>
          </w:p>
        </w:tc>
      </w:tr>
    </w:tbl>
    <w:bookmarkStart w:name="z132" w:id="120"/>
    <w:p>
      <w:pPr>
        <w:spacing w:after="0"/>
        <w:ind w:left="0"/>
        <w:jc w:val="left"/>
      </w:pPr>
      <w:r>
        <w:rPr>
          <w:rFonts w:ascii="Times New Roman"/>
          <w:b/>
          <w:i w:val="false"/>
          <w:color w:val="000000"/>
        </w:rPr>
        <w:t xml:space="preserve"> Электрондық шот-фактураны жазып беру үшін пайдаланылмаған ақшаны қайтару туралы өтініш</w:t>
      </w:r>
    </w:p>
    <w:bookmarkEnd w:id="120"/>
    <w:bookmarkStart w:name="z133" w:id="121"/>
    <w:p>
      <w:pPr>
        <w:spacing w:after="0"/>
        <w:ind w:left="0"/>
        <w:jc w:val="both"/>
      </w:pPr>
      <w:r>
        <w:rPr>
          <w:rFonts w:ascii="Times New Roman"/>
          <w:b w:val="false"/>
          <w:i w:val="false"/>
          <w:color w:val="000000"/>
          <w:sz w:val="28"/>
        </w:rPr>
        <w:t>
      "e-Тамға" сервисінде электрондық шот-фактураны жазып беру үшін</w:t>
      </w:r>
    </w:p>
    <w:bookmarkEnd w:id="121"/>
    <w:bookmarkStart w:name="z134" w:id="122"/>
    <w:p>
      <w:pPr>
        <w:spacing w:after="0"/>
        <w:ind w:left="0"/>
        <w:jc w:val="both"/>
      </w:pPr>
      <w:r>
        <w:rPr>
          <w:rFonts w:ascii="Times New Roman"/>
          <w:b w:val="false"/>
          <w:i w:val="false"/>
          <w:color w:val="000000"/>
          <w:sz w:val="28"/>
        </w:rPr>
        <w:t>
      пайдаланылмаған ______ теңге мөлшерінде артық төленген ақшаны _____ салық</w:t>
      </w:r>
    </w:p>
    <w:bookmarkEnd w:id="122"/>
    <w:bookmarkStart w:name="z135" w:id="123"/>
    <w:p>
      <w:pPr>
        <w:spacing w:after="0"/>
        <w:ind w:left="0"/>
        <w:jc w:val="both"/>
      </w:pPr>
      <w:r>
        <w:rPr>
          <w:rFonts w:ascii="Times New Roman"/>
          <w:b w:val="false"/>
          <w:i w:val="false"/>
          <w:color w:val="000000"/>
          <w:sz w:val="28"/>
        </w:rPr>
        <w:t>
      шотан (шот нөмірі) келесі деректемелер бойынша ағымдағы шотқа қайтаруды</w:t>
      </w:r>
    </w:p>
    <w:bookmarkEnd w:id="123"/>
    <w:bookmarkStart w:name="z136" w:id="124"/>
    <w:p>
      <w:pPr>
        <w:spacing w:after="0"/>
        <w:ind w:left="0"/>
        <w:jc w:val="both"/>
      </w:pPr>
      <w:r>
        <w:rPr>
          <w:rFonts w:ascii="Times New Roman"/>
          <w:b w:val="false"/>
          <w:i w:val="false"/>
          <w:color w:val="000000"/>
          <w:sz w:val="28"/>
        </w:rPr>
        <w:t>
      сұраймын:</w:t>
      </w:r>
    </w:p>
    <w:bookmarkEnd w:id="124"/>
    <w:bookmarkStart w:name="z137" w:id="125"/>
    <w:p>
      <w:pPr>
        <w:spacing w:after="0"/>
        <w:ind w:left="0"/>
        <w:jc w:val="both"/>
      </w:pPr>
      <w:r>
        <w:rPr>
          <w:rFonts w:ascii="Times New Roman"/>
          <w:b w:val="false"/>
          <w:i w:val="false"/>
          <w:color w:val="000000"/>
          <w:sz w:val="28"/>
        </w:rPr>
        <w:t>
      шот нөмірі __________________________________________________________</w:t>
      </w:r>
    </w:p>
    <w:bookmarkEnd w:id="125"/>
    <w:bookmarkStart w:name="z138" w:id="126"/>
    <w:p>
      <w:pPr>
        <w:spacing w:after="0"/>
        <w:ind w:left="0"/>
        <w:jc w:val="both"/>
      </w:pPr>
      <w:r>
        <w:rPr>
          <w:rFonts w:ascii="Times New Roman"/>
          <w:b w:val="false"/>
          <w:i w:val="false"/>
          <w:color w:val="000000"/>
          <w:sz w:val="28"/>
        </w:rPr>
        <w:t>
      банк атауы __________________________________________________________</w:t>
      </w:r>
    </w:p>
    <w:bookmarkEnd w:id="126"/>
    <w:bookmarkStart w:name="z139" w:id="127"/>
    <w:p>
      <w:pPr>
        <w:spacing w:after="0"/>
        <w:ind w:left="0"/>
        <w:jc w:val="both"/>
      </w:pPr>
      <w:r>
        <w:rPr>
          <w:rFonts w:ascii="Times New Roman"/>
          <w:b w:val="false"/>
          <w:i w:val="false"/>
          <w:color w:val="000000"/>
          <w:sz w:val="28"/>
        </w:rPr>
        <w:t>
      БСН ________________________________________________________________</w:t>
      </w:r>
    </w:p>
    <w:bookmarkEnd w:id="127"/>
    <w:bookmarkStart w:name="z140" w:id="128"/>
    <w:p>
      <w:pPr>
        <w:spacing w:after="0"/>
        <w:ind w:left="0"/>
        <w:jc w:val="both"/>
      </w:pPr>
      <w:r>
        <w:rPr>
          <w:rFonts w:ascii="Times New Roman"/>
          <w:b w:val="false"/>
          <w:i w:val="false"/>
          <w:color w:val="000000"/>
          <w:sz w:val="28"/>
        </w:rPr>
        <w:t>
      БСК ________________________________________________________________</w:t>
      </w:r>
    </w:p>
    <w:bookmarkEnd w:id="128"/>
    <w:bookmarkStart w:name="z141" w:id="129"/>
    <w:p>
      <w:pPr>
        <w:spacing w:after="0"/>
        <w:ind w:left="0"/>
        <w:jc w:val="both"/>
      </w:pPr>
      <w:r>
        <w:rPr>
          <w:rFonts w:ascii="Times New Roman"/>
          <w:b w:val="false"/>
          <w:i w:val="false"/>
          <w:color w:val="000000"/>
          <w:sz w:val="28"/>
        </w:rPr>
        <w:t>
      20__ жылғы "___"_______ _______________________________________</w:t>
      </w:r>
    </w:p>
    <w:bookmarkEnd w:id="129"/>
    <w:bookmarkStart w:name="z142" w:id="130"/>
    <w:p>
      <w:pPr>
        <w:spacing w:after="0"/>
        <w:ind w:left="0"/>
        <w:jc w:val="both"/>
      </w:pPr>
      <w:r>
        <w:rPr>
          <w:rFonts w:ascii="Times New Roman"/>
          <w:b w:val="false"/>
          <w:i w:val="false"/>
          <w:color w:val="000000"/>
          <w:sz w:val="28"/>
        </w:rPr>
        <w:t>
      (толтыру күні) ТАӘ (басшы немесе оны алмастыратын адам)</w:t>
      </w:r>
    </w:p>
    <w:bookmarkEnd w:id="130"/>
    <w:bookmarkStart w:name="z143" w:id="131"/>
    <w:p>
      <w:pPr>
        <w:spacing w:after="0"/>
        <w:ind w:left="0"/>
        <w:jc w:val="both"/>
      </w:pPr>
      <w:r>
        <w:rPr>
          <w:rFonts w:ascii="Times New Roman"/>
          <w:b w:val="false"/>
          <w:i w:val="false"/>
          <w:color w:val="000000"/>
          <w:sz w:val="28"/>
        </w:rPr>
        <w:t>
      қолы _________________________________</w:t>
      </w:r>
    </w:p>
    <w:bookmarkEnd w:id="131"/>
    <w:bookmarkStart w:name="z144" w:id="132"/>
    <w:p>
      <w:pPr>
        <w:spacing w:after="0"/>
        <w:ind w:left="0"/>
        <w:jc w:val="both"/>
      </w:pPr>
      <w:r>
        <w:rPr>
          <w:rFonts w:ascii="Times New Roman"/>
          <w:b w:val="false"/>
          <w:i w:val="false"/>
          <w:color w:val="000000"/>
          <w:sz w:val="28"/>
        </w:rPr>
        <w:t>
      Ескертпе: аббревиатуралардың толық жазылуы:</w:t>
      </w:r>
    </w:p>
    <w:bookmarkEnd w:id="132"/>
    <w:bookmarkStart w:name="z145" w:id="133"/>
    <w:p>
      <w:pPr>
        <w:spacing w:after="0"/>
        <w:ind w:left="0"/>
        <w:jc w:val="both"/>
      </w:pPr>
      <w:r>
        <w:rPr>
          <w:rFonts w:ascii="Times New Roman"/>
          <w:b w:val="false"/>
          <w:i w:val="false"/>
          <w:color w:val="000000"/>
          <w:sz w:val="28"/>
        </w:rPr>
        <w:t>
      БСК – банктің сәйкестендіру коды;</w:t>
      </w:r>
    </w:p>
    <w:bookmarkEnd w:id="133"/>
    <w:bookmarkStart w:name="z146" w:id="134"/>
    <w:p>
      <w:pPr>
        <w:spacing w:after="0"/>
        <w:ind w:left="0"/>
        <w:jc w:val="both"/>
      </w:pPr>
      <w:r>
        <w:rPr>
          <w:rFonts w:ascii="Times New Roman"/>
          <w:b w:val="false"/>
          <w:i w:val="false"/>
          <w:color w:val="000000"/>
          <w:sz w:val="28"/>
        </w:rPr>
        <w:t>
      БСН – бизнес сәйкестендіру нөмірі;</w:t>
      </w:r>
    </w:p>
    <w:bookmarkEnd w:id="134"/>
    <w:bookmarkStart w:name="z147" w:id="135"/>
    <w:p>
      <w:pPr>
        <w:spacing w:after="0"/>
        <w:ind w:left="0"/>
        <w:jc w:val="both"/>
      </w:pPr>
      <w:r>
        <w:rPr>
          <w:rFonts w:ascii="Times New Roman"/>
          <w:b w:val="false"/>
          <w:i w:val="false"/>
          <w:color w:val="000000"/>
          <w:sz w:val="28"/>
        </w:rPr>
        <w:t>
      ЖСН – жеке сәйкестендіру нөмірі;</w:t>
      </w:r>
    </w:p>
    <w:bookmarkEnd w:id="135"/>
    <w:bookmarkStart w:name="z148" w:id="136"/>
    <w:p>
      <w:pPr>
        <w:spacing w:after="0"/>
        <w:ind w:left="0"/>
        <w:jc w:val="both"/>
      </w:pPr>
      <w:r>
        <w:rPr>
          <w:rFonts w:ascii="Times New Roman"/>
          <w:b w:val="false"/>
          <w:i w:val="false"/>
          <w:color w:val="000000"/>
          <w:sz w:val="28"/>
        </w:rPr>
        <w:t>
      ҚҚС – қосылған құн салығы;</w:t>
      </w:r>
    </w:p>
    <w:bookmarkEnd w:id="136"/>
    <w:bookmarkStart w:name="z149" w:id="137"/>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