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a999f" w14:textId="93a99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Берілетін инвестициялық преференциялардың тиімділігін бағалау қағидаларын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м.а. 2025 жылғы 15 қазандағы № 106 бұйрығы. Қазақстан Республикасының Әділет министрлігінде 2025 жылғы 15 қазанда № 37140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ff0000"/>
          <w:sz w:val="28"/>
        </w:rPr>
        <w:t xml:space="preserve">Осы бұйрық </w:t>
      </w:r>
      <w:r>
        <w:rPr>
          <w:rFonts w:ascii="Times New Roman"/>
          <w:b w:val="false"/>
          <w:i w:val="false"/>
          <w:color w:val="ff0000"/>
          <w:sz w:val="28"/>
        </w:rPr>
        <w:t>01.01.2026</w:t>
      </w:r>
      <w:r>
        <w:rPr>
          <w:rFonts w:ascii="Times New Roman"/>
          <w:b w:val="false"/>
          <w:i w:val="false"/>
          <w:color w:val="ff0000"/>
          <w:sz w:val="28"/>
        </w:rPr>
        <w:t xml:space="preserve"> ж. бастап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 Кәсіпкерлік кодексінің 296-3-бабы 2-тармағына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БҰЙЫРАМЫН:</w:t>
      </w:r>
    </w:p>
    <w:bookmarkEnd w:id="0"/>
    <w:bookmarkStart w:name="z6" w:id="1"/>
    <w:p>
      <w:pPr>
        <w:spacing w:after="0"/>
        <w:ind w:left="0"/>
        <w:jc w:val="both"/>
      </w:pPr>
      <w:r>
        <w:rPr>
          <w:rFonts w:ascii="Times New Roman"/>
          <w:b w:val="false"/>
          <w:i w:val="false"/>
          <w:color w:val="000000"/>
          <w:sz w:val="28"/>
        </w:rPr>
        <w:t xml:space="preserve">
      1. Қоса беріліп отырған Берілетін инвестициялық преференциялардың тиімділігін бағалау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2. Қазақстан Республикасы Ұлттық экономика министрлігінің Инвестициялық саясат және қаржы секторын дамыту департаменті Қазақстан Республикасының заңнамасында белгіленген тәртіппен осы бұйрықты Қазақстан Республикасының Әділет министрлігінде мемлекеттік тіркеуді және осы бұйрықты алғаш ресми жарияланған күнінен кейін Қазақстан Республикасы Ұлттық экономика министрлігінің интернет-ресурсында орналастыруды қамтамасыз етсін.</w:t>
      </w:r>
    </w:p>
    <w:bookmarkEnd w:id="2"/>
    <w:bookmarkStart w:name="z8" w:id="3"/>
    <w:p>
      <w:pPr>
        <w:spacing w:after="0"/>
        <w:ind w:left="0"/>
        <w:jc w:val="both"/>
      </w:pPr>
      <w:r>
        <w:rPr>
          <w:rFonts w:ascii="Times New Roman"/>
          <w:b w:val="false"/>
          <w:i w:val="false"/>
          <w:color w:val="000000"/>
          <w:sz w:val="28"/>
        </w:rPr>
        <w:t>
      3. Осы бұйрықтың орындалуын бақылау Қазақстан Республикасы Ұлттық экономика жетекшілік ететін вице-министріне жүктелсін.</w:t>
      </w:r>
    </w:p>
    <w:bookmarkEnd w:id="3"/>
    <w:bookmarkStart w:name="z9" w:id="4"/>
    <w:p>
      <w:pPr>
        <w:spacing w:after="0"/>
        <w:ind w:left="0"/>
        <w:jc w:val="both"/>
      </w:pPr>
      <w:r>
        <w:rPr>
          <w:rFonts w:ascii="Times New Roman"/>
          <w:b w:val="false"/>
          <w:i w:val="false"/>
          <w:color w:val="000000"/>
          <w:sz w:val="28"/>
        </w:rPr>
        <w:t>
      4. Осы бұйрық 2026 жылғы 1 қаңтардан бастап қолданысқа енгізіледі және ресми жариялануға тиіс.</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Ұлттық экономика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Амрин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2025 жылғы 15 қазандағы № 106</w:t>
            </w:r>
            <w:r>
              <w:br/>
            </w:r>
            <w:r>
              <w:rPr>
                <w:rFonts w:ascii="Times New Roman"/>
                <w:b w:val="false"/>
                <w:i w:val="false"/>
                <w:color w:val="000000"/>
                <w:sz w:val="20"/>
              </w:rPr>
              <w:t>бұйрығымен бекітілген</w:t>
            </w:r>
          </w:p>
        </w:tc>
      </w:tr>
    </w:tbl>
    <w:bookmarkStart w:name="z12" w:id="5"/>
    <w:p>
      <w:pPr>
        <w:spacing w:after="0"/>
        <w:ind w:left="0"/>
        <w:jc w:val="left"/>
      </w:pPr>
      <w:r>
        <w:rPr>
          <w:rFonts w:ascii="Times New Roman"/>
          <w:b/>
          <w:i w:val="false"/>
          <w:color w:val="000000"/>
        </w:rPr>
        <w:t xml:space="preserve"> Берілетін инвестициялық преференциялардың тиімділігін бағалау қағидалары</w:t>
      </w:r>
    </w:p>
    <w:bookmarkEnd w:id="5"/>
    <w:bookmarkStart w:name="z13" w:id="6"/>
    <w:p>
      <w:pPr>
        <w:spacing w:after="0"/>
        <w:ind w:left="0"/>
        <w:jc w:val="left"/>
      </w:pPr>
      <w:r>
        <w:rPr>
          <w:rFonts w:ascii="Times New Roman"/>
          <w:b/>
          <w:i w:val="false"/>
          <w:color w:val="000000"/>
        </w:rPr>
        <w:t xml:space="preserve"> 1-тарау. Жалпы ережелер</w:t>
      </w:r>
    </w:p>
    <w:bookmarkEnd w:id="6"/>
    <w:bookmarkStart w:name="z14" w:id="7"/>
    <w:p>
      <w:pPr>
        <w:spacing w:after="0"/>
        <w:ind w:left="0"/>
        <w:jc w:val="both"/>
      </w:pPr>
      <w:r>
        <w:rPr>
          <w:rFonts w:ascii="Times New Roman"/>
          <w:b w:val="false"/>
          <w:i w:val="false"/>
          <w:color w:val="000000"/>
          <w:sz w:val="28"/>
        </w:rPr>
        <w:t xml:space="preserve">
      1. Осы Берілетін инвестициялық преференциялардың тиімділігін бағалау қағидалары (бұдан әрі – Қағидалар) Қазақстан Республикасы Кәсіпкерлік кодексінің (бұдан әрі – Кодекс) 296-3-бабы 2-тармағына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берілетін инвестициялық преференциялардың тиімділігін бағалау тәртібін айқындайды. </w:t>
      </w:r>
    </w:p>
    <w:bookmarkEnd w:id="7"/>
    <w:bookmarkStart w:name="z15" w:id="8"/>
    <w:p>
      <w:pPr>
        <w:spacing w:after="0"/>
        <w:ind w:left="0"/>
        <w:jc w:val="both"/>
      </w:pPr>
      <w:r>
        <w:rPr>
          <w:rFonts w:ascii="Times New Roman"/>
          <w:b w:val="false"/>
          <w:i w:val="false"/>
          <w:color w:val="000000"/>
          <w:sz w:val="28"/>
        </w:rPr>
        <w:t>
      2. Мемлекеттен инвестициялық преференциялар алған заңды тұлғалар жүзеге асыратын инвестициялық жобаларды іске асырудың тиімділігі бағалау объектісі болып табылады.</w:t>
      </w:r>
    </w:p>
    <w:bookmarkEnd w:id="8"/>
    <w:bookmarkStart w:name="z16" w:id="9"/>
    <w:p>
      <w:pPr>
        <w:spacing w:after="0"/>
        <w:ind w:left="0"/>
        <w:jc w:val="both"/>
      </w:pPr>
      <w:r>
        <w:rPr>
          <w:rFonts w:ascii="Times New Roman"/>
          <w:b w:val="false"/>
          <w:i w:val="false"/>
          <w:color w:val="000000"/>
          <w:sz w:val="28"/>
        </w:rPr>
        <w:t>
      3. Берілетін инвестициялық преференциялардың тиімділігін бағалау әлеуметтік-экономикалық дамуға берілген инвестициялық преференциялардың тиімділігіне талдау жүргізу үшін жүзеге асырылады.</w:t>
      </w:r>
    </w:p>
    <w:bookmarkEnd w:id="9"/>
    <w:bookmarkStart w:name="z17" w:id="10"/>
    <w:p>
      <w:pPr>
        <w:spacing w:after="0"/>
        <w:ind w:left="0"/>
        <w:jc w:val="both"/>
      </w:pPr>
      <w:r>
        <w:rPr>
          <w:rFonts w:ascii="Times New Roman"/>
          <w:b w:val="false"/>
          <w:i w:val="false"/>
          <w:color w:val="000000"/>
          <w:sz w:val="28"/>
        </w:rPr>
        <w:t>
      4. Осы Қағидаларда мынадай негізгі ұғымдар пайдаланылады:</w:t>
      </w:r>
    </w:p>
    <w:bookmarkEnd w:id="10"/>
    <w:bookmarkStart w:name="z18" w:id="11"/>
    <w:p>
      <w:pPr>
        <w:spacing w:after="0"/>
        <w:ind w:left="0"/>
        <w:jc w:val="both"/>
      </w:pPr>
      <w:r>
        <w:rPr>
          <w:rFonts w:ascii="Times New Roman"/>
          <w:b w:val="false"/>
          <w:i w:val="false"/>
          <w:color w:val="000000"/>
          <w:sz w:val="28"/>
        </w:rPr>
        <w:t>
      1) инвестициялар жөнiндегi уәкiлеттi орган – арнаулы инвестициялық келiсiмшарттарды қоспағанда, инвестициялық келiсiмшарттарды жасасатын және олардың орындалуын бақылауды жүзеге асыратын орталық атқарушы орган;</w:t>
      </w:r>
    </w:p>
    <w:bookmarkEnd w:id="11"/>
    <w:bookmarkStart w:name="z19" w:id="12"/>
    <w:p>
      <w:pPr>
        <w:spacing w:after="0"/>
        <w:ind w:left="0"/>
        <w:jc w:val="both"/>
      </w:pPr>
      <w:r>
        <w:rPr>
          <w:rFonts w:ascii="Times New Roman"/>
          <w:b w:val="false"/>
          <w:i w:val="false"/>
          <w:color w:val="000000"/>
          <w:sz w:val="28"/>
        </w:rPr>
        <w:t xml:space="preserve">
      2) инвестициялық преференциялар – Қазақстан Республикасының заңнамасына сәйкес: </w:t>
      </w:r>
    </w:p>
    <w:bookmarkEnd w:id="12"/>
    <w:bookmarkStart w:name="z20" w:id="13"/>
    <w:p>
      <w:pPr>
        <w:spacing w:after="0"/>
        <w:ind w:left="0"/>
        <w:jc w:val="both"/>
      </w:pPr>
      <w:r>
        <w:rPr>
          <w:rFonts w:ascii="Times New Roman"/>
          <w:b w:val="false"/>
          <w:i w:val="false"/>
          <w:color w:val="000000"/>
          <w:sz w:val="28"/>
        </w:rPr>
        <w:t xml:space="preserve">
      инвестициялық жобаны іске асыратын Қазақстан Республикасының заңды тұлғаларына; </w:t>
      </w:r>
    </w:p>
    <w:bookmarkEnd w:id="13"/>
    <w:bookmarkStart w:name="z21" w:id="14"/>
    <w:p>
      <w:pPr>
        <w:spacing w:after="0"/>
        <w:ind w:left="0"/>
        <w:jc w:val="both"/>
      </w:pPr>
      <w:r>
        <w:rPr>
          <w:rFonts w:ascii="Times New Roman"/>
          <w:b w:val="false"/>
          <w:i w:val="false"/>
          <w:color w:val="000000"/>
          <w:sz w:val="28"/>
        </w:rPr>
        <w:t>
      инвестициялық жобаны іске асыратын Қазақстан Республикасының заңды тұлғасы үшін қаржылық лизингі шарты негізінде технологиялық жабдықты инвестициялық жобаны іске асыру шеңберінде импорттайтын лизингтік компанияларға берілетін атаулы сипаттағы артықшылықтар;</w:t>
      </w:r>
    </w:p>
    <w:bookmarkEnd w:id="14"/>
    <w:bookmarkStart w:name="z22" w:id="15"/>
    <w:p>
      <w:pPr>
        <w:spacing w:after="0"/>
        <w:ind w:left="0"/>
        <w:jc w:val="both"/>
      </w:pPr>
      <w:r>
        <w:rPr>
          <w:rFonts w:ascii="Times New Roman"/>
          <w:b w:val="false"/>
          <w:i w:val="false"/>
          <w:color w:val="000000"/>
          <w:sz w:val="28"/>
        </w:rPr>
        <w:t>
      3) преференциялар алушы – инвестициялық жобаны жүзеге асыратын заңды тұлға, сондай-ақ осындай жобаны іске асыру шеңберінде көрсетілген заңды тұлға үшін қаржылық лизинг шарты бойынша технологиялық жабдықты әкелетін лизингтік компания, оған Қазақстан Республикасының заңнамасына сәйкес адрестік сиппаттағы преференциялар беріледі;</w:t>
      </w:r>
    </w:p>
    <w:bookmarkEnd w:id="15"/>
    <w:bookmarkStart w:name="z23" w:id="16"/>
    <w:p>
      <w:pPr>
        <w:spacing w:after="0"/>
        <w:ind w:left="0"/>
        <w:jc w:val="both"/>
      </w:pPr>
      <w:r>
        <w:rPr>
          <w:rFonts w:ascii="Times New Roman"/>
          <w:b w:val="false"/>
          <w:i w:val="false"/>
          <w:color w:val="000000"/>
          <w:sz w:val="28"/>
        </w:rPr>
        <w:t>
      4) тиімділікті бағалау – берілетін инвестициялық преференцияларды мониторингілеу процесінде алынған деректер негізінде есептелетін бағалау;</w:t>
      </w:r>
    </w:p>
    <w:bookmarkEnd w:id="16"/>
    <w:bookmarkStart w:name="z24" w:id="17"/>
    <w:p>
      <w:pPr>
        <w:spacing w:after="0"/>
        <w:ind w:left="0"/>
        <w:jc w:val="both"/>
      </w:pPr>
      <w:r>
        <w:rPr>
          <w:rFonts w:ascii="Times New Roman"/>
          <w:b w:val="false"/>
          <w:i w:val="false"/>
          <w:color w:val="000000"/>
          <w:sz w:val="28"/>
        </w:rPr>
        <w:t>
      5) тиімділік индексі – инвестициялық преференцияларды іске асыруға бағытталған инвестициялық преференцияларды пайдалану тиімділігінің есептік көрсеткіші;</w:t>
      </w:r>
    </w:p>
    <w:bookmarkEnd w:id="17"/>
    <w:bookmarkStart w:name="z25" w:id="18"/>
    <w:p>
      <w:pPr>
        <w:spacing w:after="0"/>
        <w:ind w:left="0"/>
        <w:jc w:val="both"/>
      </w:pPr>
      <w:r>
        <w:rPr>
          <w:rFonts w:ascii="Times New Roman"/>
          <w:b w:val="false"/>
          <w:i w:val="false"/>
          <w:color w:val="000000"/>
          <w:sz w:val="28"/>
        </w:rPr>
        <w:t>
      6) уәкілетті орган – инвестицияларды тарту бойынша мемлекеттік саясатты қалыптастыруды жүзеге асыратын орталық атқарушы орган.</w:t>
      </w:r>
    </w:p>
    <w:bookmarkEnd w:id="18"/>
    <w:bookmarkStart w:name="z26" w:id="19"/>
    <w:p>
      <w:pPr>
        <w:spacing w:after="0"/>
        <w:ind w:left="0"/>
        <w:jc w:val="left"/>
      </w:pPr>
      <w:r>
        <w:rPr>
          <w:rFonts w:ascii="Times New Roman"/>
          <w:b/>
          <w:i w:val="false"/>
          <w:color w:val="000000"/>
        </w:rPr>
        <w:t xml:space="preserve"> 2-тарау. Берілетін инвестициялық преференциялардың тиімділігіне бағалау жүргізудің тәртібі</w:t>
      </w:r>
    </w:p>
    <w:bookmarkEnd w:id="19"/>
    <w:bookmarkStart w:name="z27" w:id="20"/>
    <w:p>
      <w:pPr>
        <w:spacing w:after="0"/>
        <w:ind w:left="0"/>
        <w:jc w:val="both"/>
      </w:pPr>
      <w:r>
        <w:rPr>
          <w:rFonts w:ascii="Times New Roman"/>
          <w:b w:val="false"/>
          <w:i w:val="false"/>
          <w:color w:val="000000"/>
          <w:sz w:val="28"/>
        </w:rPr>
        <w:t xml:space="preserve">
      5. Преференциялар алушы жыл сайын 15 наурызға дейін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инвестициялар жөнiндегi уәкiлеттi органға берілетін инвестициялық преференциялардың тиімділігін бағалау үшін мәліметтерді жібереді.</w:t>
      </w:r>
    </w:p>
    <w:bookmarkEnd w:id="20"/>
    <w:bookmarkStart w:name="z28" w:id="21"/>
    <w:p>
      <w:pPr>
        <w:spacing w:after="0"/>
        <w:ind w:left="0"/>
        <w:jc w:val="both"/>
      </w:pPr>
      <w:r>
        <w:rPr>
          <w:rFonts w:ascii="Times New Roman"/>
          <w:b w:val="false"/>
          <w:i w:val="false"/>
          <w:color w:val="000000"/>
          <w:sz w:val="28"/>
        </w:rPr>
        <w:t xml:space="preserve">
      6. Орталық және жергiлiктi мемлекеттiк органдар жыл сайын 15 наурызға дейiн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инвестициялар жөнiндегi уәкiлеттi органға берілетін инвестициялық преференциялардың тиімділігін бағалау үшін мәліметтерді жiбередi.</w:t>
      </w:r>
    </w:p>
    <w:bookmarkEnd w:id="21"/>
    <w:bookmarkStart w:name="z29" w:id="22"/>
    <w:p>
      <w:pPr>
        <w:spacing w:after="0"/>
        <w:ind w:left="0"/>
        <w:jc w:val="both"/>
      </w:pPr>
      <w:r>
        <w:rPr>
          <w:rFonts w:ascii="Times New Roman"/>
          <w:b w:val="false"/>
          <w:i w:val="false"/>
          <w:color w:val="000000"/>
          <w:sz w:val="28"/>
        </w:rPr>
        <w:t>
      7. Инвестициялар жөніндегі уәкілетті орган жыл сайын 15 наурыздан 15 сәуірге дейінгі кезеңде преференцияларды алушылар берген жиынтық әкімшілік деректердің, сондай-ақ орталық және жергілікті атқарушы органдар жетекшілік ететін инвестициялық жобалар бойынша мәліметтердің негізінде ақпарат жинауды жүзеге асырады. Берілген мәліметтер уәкілетті органға жіберіледі.</w:t>
      </w:r>
    </w:p>
    <w:bookmarkEnd w:id="22"/>
    <w:bookmarkStart w:name="z30" w:id="23"/>
    <w:p>
      <w:pPr>
        <w:spacing w:after="0"/>
        <w:ind w:left="0"/>
        <w:jc w:val="both"/>
      </w:pPr>
      <w:r>
        <w:rPr>
          <w:rFonts w:ascii="Times New Roman"/>
          <w:b w:val="false"/>
          <w:i w:val="false"/>
          <w:color w:val="000000"/>
          <w:sz w:val="28"/>
        </w:rPr>
        <w:t>
      8. Уәкілетті орган жыл сайын 15 мамырдан 15 шілдеге дейінгі кезеңде берілетін инвестициялық преференциялардың тиімділігіне және олардың әлеуметтік-экономикалық дамуына әсеріне бағалау жүргізеді.</w:t>
      </w:r>
    </w:p>
    <w:bookmarkEnd w:id="23"/>
    <w:bookmarkStart w:name="z31" w:id="24"/>
    <w:p>
      <w:pPr>
        <w:spacing w:after="0"/>
        <w:ind w:left="0"/>
        <w:jc w:val="both"/>
      </w:pPr>
      <w:r>
        <w:rPr>
          <w:rFonts w:ascii="Times New Roman"/>
          <w:b w:val="false"/>
          <w:i w:val="false"/>
          <w:color w:val="000000"/>
          <w:sz w:val="28"/>
        </w:rPr>
        <w:t>
      9. Бағалау төрт негізгі өлшемшарт бойынша жүзеге асырылады:</w:t>
      </w:r>
    </w:p>
    <w:bookmarkEnd w:id="24"/>
    <w:bookmarkStart w:name="z32" w:id="25"/>
    <w:p>
      <w:pPr>
        <w:spacing w:after="0"/>
        <w:ind w:left="0"/>
        <w:jc w:val="both"/>
      </w:pPr>
      <w:r>
        <w:rPr>
          <w:rFonts w:ascii="Times New Roman"/>
          <w:b w:val="false"/>
          <w:i w:val="false"/>
          <w:color w:val="000000"/>
          <w:sz w:val="28"/>
        </w:rPr>
        <w:t>
      1) экономикалық тиімділік – өндірілетін өнімнің өсуі, тартылған инвестициялардың көлемі, салық түсімдерінің өсуі, экспорттық және импортты алмастыру әлеуетін арттыру;</w:t>
      </w:r>
    </w:p>
    <w:bookmarkEnd w:id="25"/>
    <w:bookmarkStart w:name="z33" w:id="26"/>
    <w:p>
      <w:pPr>
        <w:spacing w:after="0"/>
        <w:ind w:left="0"/>
        <w:jc w:val="both"/>
      </w:pPr>
      <w:r>
        <w:rPr>
          <w:rFonts w:ascii="Times New Roman"/>
          <w:b w:val="false"/>
          <w:i w:val="false"/>
          <w:color w:val="000000"/>
          <w:sz w:val="28"/>
        </w:rPr>
        <w:t>
      2) әлеуметтік тиімділік – құрылған жұмыс орындарының саны, жалақы деңгейі, адами капиталдың дамуы, еңбек жағдайларының жақсаруы;</w:t>
      </w:r>
    </w:p>
    <w:bookmarkEnd w:id="26"/>
    <w:bookmarkStart w:name="z34" w:id="27"/>
    <w:p>
      <w:pPr>
        <w:spacing w:after="0"/>
        <w:ind w:left="0"/>
        <w:jc w:val="both"/>
      </w:pPr>
      <w:r>
        <w:rPr>
          <w:rFonts w:ascii="Times New Roman"/>
          <w:b w:val="false"/>
          <w:i w:val="false"/>
          <w:color w:val="000000"/>
          <w:sz w:val="28"/>
        </w:rPr>
        <w:t>
      3) экологиялық тиімділік – шығарындыларды азайту бойынша технологияларды енгізу, ресурстарды ұтымды пайдалану, қоршаған ортаға теріс әсерді барынша азайту;</w:t>
      </w:r>
    </w:p>
    <w:bookmarkEnd w:id="27"/>
    <w:bookmarkStart w:name="z35" w:id="28"/>
    <w:p>
      <w:pPr>
        <w:spacing w:after="0"/>
        <w:ind w:left="0"/>
        <w:jc w:val="both"/>
      </w:pPr>
      <w:r>
        <w:rPr>
          <w:rFonts w:ascii="Times New Roman"/>
          <w:b w:val="false"/>
          <w:i w:val="false"/>
          <w:color w:val="000000"/>
          <w:sz w:val="28"/>
        </w:rPr>
        <w:t>
      4) технологиялық тиімділік – инновацияларды енгізу, өндірісті оқшалаудың деңгейі, технологиялар трансфері және өнімділіктің артуы, мамандарды оқыту.</w:t>
      </w:r>
    </w:p>
    <w:bookmarkEnd w:id="28"/>
    <w:bookmarkStart w:name="z36" w:id="29"/>
    <w:p>
      <w:pPr>
        <w:spacing w:after="0"/>
        <w:ind w:left="0"/>
        <w:jc w:val="both"/>
      </w:pPr>
      <w:r>
        <w:rPr>
          <w:rFonts w:ascii="Times New Roman"/>
          <w:b w:val="false"/>
          <w:i w:val="false"/>
          <w:color w:val="000000"/>
          <w:sz w:val="28"/>
        </w:rPr>
        <w:t>
      10. Жобалардың тиімділігі динамикада талданады, бұл өмірлік циклдің әртүрлі кезеңдерінде нәтижелерді қадағалауға мүмкіндік береді:</w:t>
      </w:r>
    </w:p>
    <w:bookmarkEnd w:id="29"/>
    <w:bookmarkStart w:name="z37" w:id="30"/>
    <w:p>
      <w:pPr>
        <w:spacing w:after="0"/>
        <w:ind w:left="0"/>
        <w:jc w:val="both"/>
      </w:pPr>
      <w:r>
        <w:rPr>
          <w:rFonts w:ascii="Times New Roman"/>
          <w:b w:val="false"/>
          <w:i w:val="false"/>
          <w:color w:val="000000"/>
          <w:sz w:val="28"/>
        </w:rPr>
        <w:t>
      1) қысқа мерзімді бағалау – жоба аяқталғаннан және оны пайдалануға берілгеннен кейін бір жыл ішінде жүргізіледі;</w:t>
      </w:r>
    </w:p>
    <w:bookmarkEnd w:id="30"/>
    <w:bookmarkStart w:name="z38" w:id="31"/>
    <w:p>
      <w:pPr>
        <w:spacing w:after="0"/>
        <w:ind w:left="0"/>
        <w:jc w:val="both"/>
      </w:pPr>
      <w:r>
        <w:rPr>
          <w:rFonts w:ascii="Times New Roman"/>
          <w:b w:val="false"/>
          <w:i w:val="false"/>
          <w:color w:val="000000"/>
          <w:sz w:val="28"/>
        </w:rPr>
        <w:t>
      2) орта мерзімді бағалау – жинақталған экономикалық және әлеуметтік әсерлерді ескере отырып, жоба аяқталғаннан кейін үш жыл өткен соң жүргізіледі;</w:t>
      </w:r>
    </w:p>
    <w:bookmarkEnd w:id="31"/>
    <w:bookmarkStart w:name="z39" w:id="32"/>
    <w:p>
      <w:pPr>
        <w:spacing w:after="0"/>
        <w:ind w:left="0"/>
        <w:jc w:val="both"/>
      </w:pPr>
      <w:r>
        <w:rPr>
          <w:rFonts w:ascii="Times New Roman"/>
          <w:b w:val="false"/>
          <w:i w:val="false"/>
          <w:color w:val="000000"/>
          <w:sz w:val="28"/>
        </w:rPr>
        <w:t>
      3) ұзақ мерзімді бағалау – қол жеткізілген нәтижелердің орнықтылығын және олардың саланың және жалпы экономиканың дамуына қосқан үлесін айқындау мақсатында жоба аяқталғаннан кейін бес жылдан кейін жүргізіледі.</w:t>
      </w:r>
    </w:p>
    <w:bookmarkEnd w:id="32"/>
    <w:bookmarkStart w:name="z40" w:id="33"/>
    <w:p>
      <w:pPr>
        <w:spacing w:after="0"/>
        <w:ind w:left="0"/>
        <w:jc w:val="both"/>
      </w:pPr>
      <w:r>
        <w:rPr>
          <w:rFonts w:ascii="Times New Roman"/>
          <w:b w:val="false"/>
          <w:i w:val="false"/>
          <w:color w:val="000000"/>
          <w:sz w:val="28"/>
        </w:rPr>
        <w:t>
      Барлық нәтижелер бірыңғай параметрлер бойынша кейіннен талдау мүмкіндігімен бірыңғай дерекқорда жинақталады.</w:t>
      </w:r>
    </w:p>
    <w:bookmarkEnd w:id="33"/>
    <w:bookmarkStart w:name="z41" w:id="34"/>
    <w:p>
      <w:pPr>
        <w:spacing w:after="0"/>
        <w:ind w:left="0"/>
        <w:jc w:val="both"/>
      </w:pPr>
      <w:r>
        <w:rPr>
          <w:rFonts w:ascii="Times New Roman"/>
          <w:b w:val="false"/>
          <w:i w:val="false"/>
          <w:color w:val="000000"/>
          <w:sz w:val="28"/>
        </w:rPr>
        <w:t>
      11. Бағалау инвестициялық келісімшарттар шеңберінде іске асырылған инвестициялық жобаларға қатысты жүргізіледі. Кодексте көзделген инвестициялық преференциялардың бір немесе бірнеше түрін алған барлық жобалар бағалауға жатады.</w:t>
      </w:r>
    </w:p>
    <w:bookmarkEnd w:id="34"/>
    <w:bookmarkStart w:name="z42" w:id="35"/>
    <w:p>
      <w:pPr>
        <w:spacing w:after="0"/>
        <w:ind w:left="0"/>
        <w:jc w:val="both"/>
      </w:pPr>
      <w:r>
        <w:rPr>
          <w:rFonts w:ascii="Times New Roman"/>
          <w:b w:val="false"/>
          <w:i w:val="false"/>
          <w:color w:val="000000"/>
          <w:sz w:val="28"/>
        </w:rPr>
        <w:t>
      12. Бағалау жүргізу кезеңдері:</w:t>
      </w:r>
    </w:p>
    <w:bookmarkEnd w:id="35"/>
    <w:bookmarkStart w:name="z43" w:id="36"/>
    <w:p>
      <w:pPr>
        <w:spacing w:after="0"/>
        <w:ind w:left="0"/>
        <w:jc w:val="both"/>
      </w:pPr>
      <w:r>
        <w:rPr>
          <w:rFonts w:ascii="Times New Roman"/>
          <w:b w:val="false"/>
          <w:i w:val="false"/>
          <w:color w:val="000000"/>
          <w:sz w:val="28"/>
        </w:rPr>
        <w:t>
      1) жобалардың тізбесін қалыптастыру.</w:t>
      </w:r>
    </w:p>
    <w:bookmarkEnd w:id="36"/>
    <w:bookmarkStart w:name="z44" w:id="37"/>
    <w:p>
      <w:pPr>
        <w:spacing w:after="0"/>
        <w:ind w:left="0"/>
        <w:jc w:val="both"/>
      </w:pPr>
      <w:r>
        <w:rPr>
          <w:rFonts w:ascii="Times New Roman"/>
          <w:b w:val="false"/>
          <w:i w:val="false"/>
          <w:color w:val="000000"/>
          <w:sz w:val="28"/>
        </w:rPr>
        <w:t>
      Инвестициялар жөніндегі уәкілетті орган берілген преференциялардың түрі мен инвестициялар көлемін көрсете отырып, осы Қағидалардың 11-тармағы ережелеріне жататын инвестициялық жобалардың тізімін қалыптастырады. Инвестициялық жобалардың дерекқоры преференцияларды алушылар толтырған портал арқылы жинақталатын әкімшілік есептілік нысандарында қамтылған мәліметтер негізінде қалыптастырылады.</w:t>
      </w:r>
    </w:p>
    <w:bookmarkEnd w:id="37"/>
    <w:bookmarkStart w:name="z45" w:id="38"/>
    <w:p>
      <w:pPr>
        <w:spacing w:after="0"/>
        <w:ind w:left="0"/>
        <w:jc w:val="both"/>
      </w:pPr>
      <w:r>
        <w:rPr>
          <w:rFonts w:ascii="Times New Roman"/>
          <w:b w:val="false"/>
          <w:i w:val="false"/>
          <w:color w:val="000000"/>
          <w:sz w:val="28"/>
        </w:rPr>
        <w:t>
      2) бастапқы деректерді жинау.</w:t>
      </w:r>
    </w:p>
    <w:bookmarkEnd w:id="38"/>
    <w:bookmarkStart w:name="z46" w:id="39"/>
    <w:p>
      <w:pPr>
        <w:spacing w:after="0"/>
        <w:ind w:left="0"/>
        <w:jc w:val="both"/>
      </w:pPr>
      <w:r>
        <w:rPr>
          <w:rFonts w:ascii="Times New Roman"/>
          <w:b w:val="false"/>
          <w:i w:val="false"/>
          <w:color w:val="000000"/>
          <w:sz w:val="28"/>
        </w:rPr>
        <w:t>
      Жобаны іске асырудың нақты нәтижелері туралы мәліметтер инвесторлардан және тиісті мемлекеттік органдардан сұратылады, оның ішінде:</w:t>
      </w:r>
    </w:p>
    <w:bookmarkEnd w:id="39"/>
    <w:bookmarkStart w:name="z47" w:id="40"/>
    <w:p>
      <w:pPr>
        <w:spacing w:after="0"/>
        <w:ind w:left="0"/>
        <w:jc w:val="both"/>
      </w:pPr>
      <w:r>
        <w:rPr>
          <w:rFonts w:ascii="Times New Roman"/>
          <w:b w:val="false"/>
          <w:i w:val="false"/>
          <w:color w:val="000000"/>
          <w:sz w:val="28"/>
        </w:rPr>
        <w:t>
      экономикалық көрсеткіштер (өнімді шығару және өткізу көлемдері, экспорт, салықтар және т.б.);</w:t>
      </w:r>
    </w:p>
    <w:bookmarkEnd w:id="40"/>
    <w:bookmarkStart w:name="z48" w:id="41"/>
    <w:p>
      <w:pPr>
        <w:spacing w:after="0"/>
        <w:ind w:left="0"/>
        <w:jc w:val="both"/>
      </w:pPr>
      <w:r>
        <w:rPr>
          <w:rFonts w:ascii="Times New Roman"/>
          <w:b w:val="false"/>
          <w:i w:val="false"/>
          <w:color w:val="000000"/>
          <w:sz w:val="28"/>
        </w:rPr>
        <w:t>
      әлеуметтік нәтижелер (жұмыс орындары, еңбекақы төлеу деңгейі, кадрларды оқыту және т.б.);</w:t>
      </w:r>
    </w:p>
    <w:bookmarkEnd w:id="41"/>
    <w:bookmarkStart w:name="z49" w:id="42"/>
    <w:p>
      <w:pPr>
        <w:spacing w:after="0"/>
        <w:ind w:left="0"/>
        <w:jc w:val="both"/>
      </w:pPr>
      <w:r>
        <w:rPr>
          <w:rFonts w:ascii="Times New Roman"/>
          <w:b w:val="false"/>
          <w:i w:val="false"/>
          <w:color w:val="000000"/>
          <w:sz w:val="28"/>
        </w:rPr>
        <w:t xml:space="preserve">
      қоршаған ортаға әсер ету және технологияларды енгізу көрсеткіштері (жаңартылатын энергия көздерін пайдалану және ғылыми-зерттеу және тәжірибелік-конструкторлық жұмыстарға инвестициялар және т.б.). </w:t>
      </w:r>
    </w:p>
    <w:bookmarkEnd w:id="42"/>
    <w:bookmarkStart w:name="z50" w:id="43"/>
    <w:p>
      <w:pPr>
        <w:spacing w:after="0"/>
        <w:ind w:left="0"/>
        <w:jc w:val="both"/>
      </w:pPr>
      <w:r>
        <w:rPr>
          <w:rFonts w:ascii="Times New Roman"/>
          <w:b w:val="false"/>
          <w:i w:val="false"/>
          <w:color w:val="000000"/>
          <w:sz w:val="28"/>
        </w:rPr>
        <w:t>
      3) өлшемшарттар бойынша балдар беру.</w:t>
      </w:r>
    </w:p>
    <w:bookmarkEnd w:id="43"/>
    <w:bookmarkStart w:name="z51" w:id="44"/>
    <w:p>
      <w:pPr>
        <w:spacing w:after="0"/>
        <w:ind w:left="0"/>
        <w:jc w:val="both"/>
      </w:pPr>
      <w:r>
        <w:rPr>
          <w:rFonts w:ascii="Times New Roman"/>
          <w:b w:val="false"/>
          <w:i w:val="false"/>
          <w:color w:val="000000"/>
          <w:sz w:val="28"/>
        </w:rPr>
        <w:t>
      Уәкілетті орган алынған мәліметтердің жобалау көрсеткіштеріне сәйкестігін қарайды.</w:t>
      </w:r>
    </w:p>
    <w:bookmarkEnd w:id="44"/>
    <w:bookmarkStart w:name="z52" w:id="45"/>
    <w:p>
      <w:pPr>
        <w:spacing w:after="0"/>
        <w:ind w:left="0"/>
        <w:jc w:val="both"/>
      </w:pPr>
      <w:r>
        <w:rPr>
          <w:rFonts w:ascii="Times New Roman"/>
          <w:b w:val="false"/>
          <w:i w:val="false"/>
          <w:color w:val="000000"/>
          <w:sz w:val="28"/>
        </w:rPr>
        <w:t xml:space="preserve">
      Жобаның әрбір көрсеткіші бойынша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инвестициялық преференциялардың тиімділігін бағалау өлшемшарттары шеңберінде көрсеткіштер мәндерін бөлу шәкіліне сәйкес 0-ден 2-ге дейінгі балл беріледі.</w:t>
      </w:r>
    </w:p>
    <w:bookmarkEnd w:id="45"/>
    <w:bookmarkStart w:name="z53" w:id="46"/>
    <w:p>
      <w:pPr>
        <w:spacing w:after="0"/>
        <w:ind w:left="0"/>
        <w:jc w:val="both"/>
      </w:pPr>
      <w:r>
        <w:rPr>
          <w:rFonts w:ascii="Times New Roman"/>
          <w:b w:val="false"/>
          <w:i w:val="false"/>
          <w:color w:val="000000"/>
          <w:sz w:val="28"/>
        </w:rPr>
        <w:t>
      4) интегралдық индексті есептеу.</w:t>
      </w:r>
    </w:p>
    <w:bookmarkEnd w:id="46"/>
    <w:bookmarkStart w:name="z54" w:id="47"/>
    <w:p>
      <w:pPr>
        <w:spacing w:after="0"/>
        <w:ind w:left="0"/>
        <w:jc w:val="both"/>
      </w:pPr>
      <w:r>
        <w:rPr>
          <w:rFonts w:ascii="Times New Roman"/>
          <w:b w:val="false"/>
          <w:i w:val="false"/>
          <w:color w:val="000000"/>
          <w:sz w:val="28"/>
        </w:rPr>
        <w:t xml:space="preserve">
      </w:t>
      </w:r>
    </w:p>
    <w:bookmarkEnd w:id="47"/>
    <w:p>
      <w:pPr>
        <w:spacing w:after="0"/>
        <w:ind w:left="0"/>
        <w:jc w:val="both"/>
      </w:pPr>
      <w:r>
        <w:drawing>
          <wp:inline distT="0" distB="0" distL="0" distR="0">
            <wp:extent cx="21590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159000" cy="72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5" w:id="48"/>
    <w:p>
      <w:pPr>
        <w:spacing w:after="0"/>
        <w:ind w:left="0"/>
        <w:jc w:val="both"/>
      </w:pPr>
      <w:r>
        <w:rPr>
          <w:rFonts w:ascii="Times New Roman"/>
          <w:b w:val="false"/>
          <w:i w:val="false"/>
          <w:color w:val="000000"/>
          <w:sz w:val="28"/>
        </w:rPr>
        <w:t>
      бұл жерде: бкi – өлшемшарт бойынша жиналған балл;</w:t>
      </w:r>
    </w:p>
    <w:bookmarkEnd w:id="48"/>
    <w:bookmarkStart w:name="z56" w:id="49"/>
    <w:p>
      <w:pPr>
        <w:spacing w:after="0"/>
        <w:ind w:left="0"/>
        <w:jc w:val="both"/>
      </w:pPr>
      <w:r>
        <w:rPr>
          <w:rFonts w:ascii="Times New Roman"/>
          <w:b w:val="false"/>
          <w:i w:val="false"/>
          <w:color w:val="000000"/>
          <w:sz w:val="28"/>
        </w:rPr>
        <w:t>
      Wᵢ – мынадай мәндері бар әрбір өлшемшарттың салмақтық коэффициенті:</w:t>
      </w:r>
    </w:p>
    <w:bookmarkEnd w:id="49"/>
    <w:bookmarkStart w:name="z57" w:id="50"/>
    <w:p>
      <w:pPr>
        <w:spacing w:after="0"/>
        <w:ind w:left="0"/>
        <w:jc w:val="both"/>
      </w:pPr>
      <w:r>
        <w:rPr>
          <w:rFonts w:ascii="Times New Roman"/>
          <w:b w:val="false"/>
          <w:i w:val="false"/>
          <w:color w:val="000000"/>
          <w:sz w:val="28"/>
        </w:rPr>
        <w:t>
      Экономикалық тиімділік – 0,4</w:t>
      </w:r>
    </w:p>
    <w:bookmarkEnd w:id="50"/>
    <w:bookmarkStart w:name="z58" w:id="51"/>
    <w:p>
      <w:pPr>
        <w:spacing w:after="0"/>
        <w:ind w:left="0"/>
        <w:jc w:val="both"/>
      </w:pPr>
      <w:r>
        <w:rPr>
          <w:rFonts w:ascii="Times New Roman"/>
          <w:b w:val="false"/>
          <w:i w:val="false"/>
          <w:color w:val="000000"/>
          <w:sz w:val="28"/>
        </w:rPr>
        <w:t>
      Әлеуметтік тиімділік – 0,3</w:t>
      </w:r>
    </w:p>
    <w:bookmarkEnd w:id="51"/>
    <w:bookmarkStart w:name="z59" w:id="52"/>
    <w:p>
      <w:pPr>
        <w:spacing w:after="0"/>
        <w:ind w:left="0"/>
        <w:jc w:val="both"/>
      </w:pPr>
      <w:r>
        <w:rPr>
          <w:rFonts w:ascii="Times New Roman"/>
          <w:b w:val="false"/>
          <w:i w:val="false"/>
          <w:color w:val="000000"/>
          <w:sz w:val="28"/>
        </w:rPr>
        <w:t>
      Экологиялық тиімділік – 0,15</w:t>
      </w:r>
    </w:p>
    <w:bookmarkEnd w:id="52"/>
    <w:bookmarkStart w:name="z60" w:id="53"/>
    <w:p>
      <w:pPr>
        <w:spacing w:after="0"/>
        <w:ind w:left="0"/>
        <w:jc w:val="both"/>
      </w:pPr>
      <w:r>
        <w:rPr>
          <w:rFonts w:ascii="Times New Roman"/>
          <w:b w:val="false"/>
          <w:i w:val="false"/>
          <w:color w:val="000000"/>
          <w:sz w:val="28"/>
        </w:rPr>
        <w:t>
      Технологиялық тиімділік – 0,15</w:t>
      </w:r>
    </w:p>
    <w:bookmarkEnd w:id="53"/>
    <w:bookmarkStart w:name="z61" w:id="54"/>
    <w:p>
      <w:pPr>
        <w:spacing w:after="0"/>
        <w:ind w:left="0"/>
        <w:jc w:val="both"/>
      </w:pPr>
      <w:r>
        <w:rPr>
          <w:rFonts w:ascii="Times New Roman"/>
          <w:b w:val="false"/>
          <w:i w:val="false"/>
          <w:color w:val="000000"/>
          <w:sz w:val="28"/>
        </w:rPr>
        <w:t>
      Нәтижелердің орнықтылығын есепке алу үшін тұрақтылық коэффициенті (Kₛ) енгізіледі, ол мынадай түрде есептеледі:</w:t>
      </w:r>
    </w:p>
    <w:bookmarkEnd w:id="54"/>
    <w:bookmarkStart w:name="z62" w:id="55"/>
    <w:p>
      <w:pPr>
        <w:spacing w:after="0"/>
        <w:ind w:left="0"/>
        <w:jc w:val="both"/>
      </w:pPr>
      <w:r>
        <w:rPr>
          <w:rFonts w:ascii="Times New Roman"/>
          <w:b w:val="false"/>
          <w:i w:val="false"/>
          <w:color w:val="000000"/>
          <w:sz w:val="28"/>
        </w:rPr>
        <w:t xml:space="preserve">
      </w:t>
      </w:r>
    </w:p>
    <w:bookmarkEnd w:id="55"/>
    <w:p>
      <w:pPr>
        <w:spacing w:after="0"/>
        <w:ind w:left="0"/>
        <w:jc w:val="both"/>
      </w:pPr>
      <w:r>
        <w:drawing>
          <wp:inline distT="0" distB="0" distL="0" distR="0">
            <wp:extent cx="78105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3" w:id="56"/>
    <w:p>
      <w:pPr>
        <w:spacing w:after="0"/>
        <w:ind w:left="0"/>
        <w:jc w:val="both"/>
      </w:pPr>
      <w:r>
        <w:rPr>
          <w:rFonts w:ascii="Times New Roman"/>
          <w:b w:val="false"/>
          <w:i w:val="false"/>
          <w:color w:val="000000"/>
          <w:sz w:val="28"/>
        </w:rPr>
        <w:t>
      Тұрақтылықты ескеретін қорытынды индекс:</w:t>
      </w:r>
    </w:p>
    <w:bookmarkEnd w:id="56"/>
    <w:bookmarkStart w:name="z64" w:id="57"/>
    <w:p>
      <w:pPr>
        <w:spacing w:after="0"/>
        <w:ind w:left="0"/>
        <w:jc w:val="both"/>
      </w:pPr>
      <w:r>
        <w:rPr>
          <w:rFonts w:ascii="Times New Roman"/>
          <w:b w:val="false"/>
          <w:i w:val="false"/>
          <w:color w:val="000000"/>
          <w:sz w:val="28"/>
        </w:rPr>
        <w:t xml:space="preserve">
      </w:t>
      </w:r>
    </w:p>
    <w:bookmarkEnd w:id="57"/>
    <w:p>
      <w:pPr>
        <w:spacing w:after="0"/>
        <w:ind w:left="0"/>
        <w:jc w:val="both"/>
      </w:pPr>
      <w:r>
        <w:drawing>
          <wp:inline distT="0" distB="0" distL="0" distR="0">
            <wp:extent cx="1574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5748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5" w:id="58"/>
    <w:p>
      <w:pPr>
        <w:spacing w:after="0"/>
        <w:ind w:left="0"/>
        <w:jc w:val="both"/>
      </w:pPr>
      <w:r>
        <w:rPr>
          <w:rFonts w:ascii="Times New Roman"/>
          <w:b w:val="false"/>
          <w:i w:val="false"/>
          <w:color w:val="000000"/>
          <w:sz w:val="28"/>
        </w:rPr>
        <w:t xml:space="preserve">
      бұл жерде: </w:t>
      </w:r>
    </w:p>
    <w:bookmarkEnd w:id="58"/>
    <w:p>
      <w:pPr>
        <w:spacing w:after="0"/>
        <w:ind w:left="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048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тұрақтандырылған интегралдық индекс;</w:t>
      </w:r>
      <w:r>
        <w:br/>
      </w:r>
      <w:r>
        <w:rPr>
          <w:rFonts w:ascii="Times New Roman"/>
          <w:b w:val="false"/>
          <w:i w:val="false"/>
          <w:color w:val="000000"/>
          <w:sz w:val="28"/>
        </w:rPr>
        <w:t>
</w:t>
      </w:r>
    </w:p>
    <w:bookmarkStart w:name="z66" w:id="59"/>
    <w:p>
      <w:pPr>
        <w:spacing w:after="0"/>
        <w:ind w:left="0"/>
        <w:jc w:val="both"/>
      </w:pPr>
      <w:r>
        <w:rPr>
          <w:rFonts w:ascii="Times New Roman"/>
          <w:b w:val="false"/>
          <w:i w:val="false"/>
          <w:color w:val="000000"/>
          <w:sz w:val="28"/>
        </w:rPr>
        <w:t>
      S – интегралдық индекс;</w:t>
      </w:r>
    </w:p>
    <w:bookmarkEnd w:id="59"/>
    <w:bookmarkStart w:name="z67" w:id="60"/>
    <w:p>
      <w:pPr>
        <w:spacing w:after="0"/>
        <w:ind w:left="0"/>
        <w:jc w:val="both"/>
      </w:pPr>
      <w:r>
        <w:rPr>
          <w:rFonts w:ascii="Times New Roman"/>
          <w:b w:val="false"/>
          <w:i w:val="false"/>
          <w:color w:val="000000"/>
          <w:sz w:val="28"/>
        </w:rPr>
        <w:t xml:space="preserve">
      </w:t>
      </w:r>
    </w:p>
    <w:bookmarkEnd w:id="60"/>
    <w:p>
      <w:pPr>
        <w:spacing w:after="0"/>
        <w:ind w:left="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302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тұрақтылық коэффициенті.</w:t>
      </w:r>
      <w:r>
        <w:br/>
      </w:r>
      <w:r>
        <w:rPr>
          <w:rFonts w:ascii="Times New Roman"/>
          <w:b w:val="false"/>
          <w:i w:val="false"/>
          <w:color w:val="000000"/>
          <w:sz w:val="28"/>
        </w:rPr>
        <w:t>
</w:t>
      </w:r>
    </w:p>
    <w:bookmarkStart w:name="z68" w:id="61"/>
    <w:p>
      <w:pPr>
        <w:spacing w:after="0"/>
        <w:ind w:left="0"/>
        <w:jc w:val="both"/>
      </w:pPr>
      <w:r>
        <w:rPr>
          <w:rFonts w:ascii="Times New Roman"/>
          <w:b w:val="false"/>
          <w:i w:val="false"/>
          <w:color w:val="000000"/>
          <w:sz w:val="28"/>
        </w:rPr>
        <w:t>
      Егер көрсеткіштер тұрақсыз болса, индекс төменге қарай түзетіледі.</w:t>
      </w:r>
    </w:p>
    <w:bookmarkEnd w:id="61"/>
    <w:bookmarkStart w:name="z69" w:id="62"/>
    <w:p>
      <w:pPr>
        <w:spacing w:after="0"/>
        <w:ind w:left="0"/>
        <w:jc w:val="both"/>
      </w:pPr>
      <w:r>
        <w:rPr>
          <w:rFonts w:ascii="Times New Roman"/>
          <w:b w:val="false"/>
          <w:i w:val="false"/>
          <w:color w:val="000000"/>
          <w:sz w:val="28"/>
        </w:rPr>
        <w:t>
      Бір типтегі жобалар бір-бірімен салыстырылып, ең жақсы көрсеткіштері бар эталондық жоба қалыптасады және басқа жобалардың тиімділігі оған қатысты пайызбен көрсетіледі.</w:t>
      </w:r>
    </w:p>
    <w:bookmarkEnd w:id="62"/>
    <w:bookmarkStart w:name="z70" w:id="63"/>
    <w:p>
      <w:pPr>
        <w:spacing w:after="0"/>
        <w:ind w:left="0"/>
        <w:jc w:val="both"/>
      </w:pPr>
      <w:r>
        <w:rPr>
          <w:rFonts w:ascii="Times New Roman"/>
          <w:b w:val="false"/>
          <w:i w:val="false"/>
          <w:color w:val="000000"/>
          <w:sz w:val="28"/>
        </w:rPr>
        <w:t>
      Жобаның нәтижелеріне сыртқы жағдайлар (дағдарыс, шекараның жабылуы, дүлей зілзалалар) әсер етеді. Форс-мажорлық факторлардың әсерін болдырмау үшін сыртқы себептерді жобаның ішкі тиімсіздігінен бөле отырып жалпы индексті түзететін тәуекел коэффициенті (Kᵣ) енгізіледі.</w:t>
      </w:r>
    </w:p>
    <w:bookmarkEnd w:id="63"/>
    <w:bookmarkStart w:name="z71" w:id="64"/>
    <w:p>
      <w:pPr>
        <w:spacing w:after="0"/>
        <w:ind w:left="0"/>
        <w:jc w:val="both"/>
      </w:pPr>
      <w:r>
        <w:rPr>
          <w:rFonts w:ascii="Times New Roman"/>
          <w:b w:val="false"/>
          <w:i w:val="false"/>
          <w:color w:val="000000"/>
          <w:sz w:val="28"/>
        </w:rPr>
        <w:t>
      5) тиімділік деңгейін беру.</w:t>
      </w:r>
    </w:p>
    <w:bookmarkEnd w:id="64"/>
    <w:bookmarkStart w:name="z72" w:id="65"/>
    <w:p>
      <w:pPr>
        <w:spacing w:after="0"/>
        <w:ind w:left="0"/>
        <w:jc w:val="both"/>
      </w:pPr>
      <w:r>
        <w:rPr>
          <w:rFonts w:ascii="Times New Roman"/>
          <w:b w:val="false"/>
          <w:i w:val="false"/>
          <w:color w:val="000000"/>
          <w:sz w:val="28"/>
        </w:rPr>
        <w:t>
      Индекстің мәні негізінде жобаға деңгей беріледі:</w:t>
      </w:r>
    </w:p>
    <w:bookmarkEnd w:id="65"/>
    <w:bookmarkStart w:name="z73" w:id="66"/>
    <w:p>
      <w:pPr>
        <w:spacing w:after="0"/>
        <w:ind w:left="0"/>
        <w:jc w:val="both"/>
      </w:pPr>
      <w:r>
        <w:rPr>
          <w:rFonts w:ascii="Times New Roman"/>
          <w:b w:val="false"/>
          <w:i w:val="false"/>
          <w:color w:val="000000"/>
          <w:sz w:val="28"/>
        </w:rPr>
        <w:t>
      жоғары;</w:t>
      </w:r>
    </w:p>
    <w:bookmarkEnd w:id="66"/>
    <w:bookmarkStart w:name="z74" w:id="67"/>
    <w:p>
      <w:pPr>
        <w:spacing w:after="0"/>
        <w:ind w:left="0"/>
        <w:jc w:val="both"/>
      </w:pPr>
      <w:r>
        <w:rPr>
          <w:rFonts w:ascii="Times New Roman"/>
          <w:b w:val="false"/>
          <w:i w:val="false"/>
          <w:color w:val="000000"/>
          <w:sz w:val="28"/>
        </w:rPr>
        <w:t>
      орташа;</w:t>
      </w:r>
    </w:p>
    <w:bookmarkEnd w:id="67"/>
    <w:bookmarkStart w:name="z75" w:id="68"/>
    <w:p>
      <w:pPr>
        <w:spacing w:after="0"/>
        <w:ind w:left="0"/>
        <w:jc w:val="both"/>
      </w:pPr>
      <w:r>
        <w:rPr>
          <w:rFonts w:ascii="Times New Roman"/>
          <w:b w:val="false"/>
          <w:i w:val="false"/>
          <w:color w:val="000000"/>
          <w:sz w:val="28"/>
        </w:rPr>
        <w:t>
      төмен;</w:t>
      </w:r>
    </w:p>
    <w:bookmarkEnd w:id="68"/>
    <w:bookmarkStart w:name="z76" w:id="69"/>
    <w:p>
      <w:pPr>
        <w:spacing w:after="0"/>
        <w:ind w:left="0"/>
        <w:jc w:val="both"/>
      </w:pPr>
      <w:r>
        <w:rPr>
          <w:rFonts w:ascii="Times New Roman"/>
          <w:b w:val="false"/>
          <w:i w:val="false"/>
          <w:color w:val="000000"/>
          <w:sz w:val="28"/>
        </w:rPr>
        <w:t>
      тиімсіз.</w:t>
      </w:r>
    </w:p>
    <w:bookmarkEnd w:id="69"/>
    <w:bookmarkStart w:name="z77" w:id="70"/>
    <w:p>
      <w:pPr>
        <w:spacing w:after="0"/>
        <w:ind w:left="0"/>
        <w:jc w:val="both"/>
      </w:pPr>
      <w:r>
        <w:rPr>
          <w:rFonts w:ascii="Times New Roman"/>
          <w:b w:val="false"/>
          <w:i w:val="false"/>
          <w:color w:val="000000"/>
          <w:sz w:val="28"/>
        </w:rPr>
        <w:t>
      Инвестициялық преференциялардың тиімділік индекстері осы Қағидаларға 4-қосымшаға сәйкес нысан бойынша айқындалады.</w:t>
      </w:r>
    </w:p>
    <w:bookmarkEnd w:id="70"/>
    <w:bookmarkStart w:name="z78" w:id="71"/>
    <w:p>
      <w:pPr>
        <w:spacing w:after="0"/>
        <w:ind w:left="0"/>
        <w:jc w:val="both"/>
      </w:pPr>
      <w:r>
        <w:rPr>
          <w:rFonts w:ascii="Times New Roman"/>
          <w:b w:val="false"/>
          <w:i w:val="false"/>
          <w:color w:val="000000"/>
          <w:sz w:val="28"/>
        </w:rPr>
        <w:t>
      6) қорытынды есепті қалыптастыру.</w:t>
      </w:r>
    </w:p>
    <w:bookmarkEnd w:id="71"/>
    <w:bookmarkStart w:name="z79" w:id="72"/>
    <w:p>
      <w:pPr>
        <w:spacing w:after="0"/>
        <w:ind w:left="0"/>
        <w:jc w:val="both"/>
      </w:pPr>
      <w:r>
        <w:rPr>
          <w:rFonts w:ascii="Times New Roman"/>
          <w:b w:val="false"/>
          <w:i w:val="false"/>
          <w:color w:val="000000"/>
          <w:sz w:val="28"/>
        </w:rPr>
        <w:t>
      Бағалау аяқталғаннан кейін жиынтық есеп құрылады, оның ішінде:</w:t>
      </w:r>
    </w:p>
    <w:bookmarkEnd w:id="72"/>
    <w:bookmarkStart w:name="z80" w:id="73"/>
    <w:p>
      <w:pPr>
        <w:spacing w:after="0"/>
        <w:ind w:left="0"/>
        <w:jc w:val="both"/>
      </w:pPr>
      <w:r>
        <w:rPr>
          <w:rFonts w:ascii="Times New Roman"/>
          <w:b w:val="false"/>
          <w:i w:val="false"/>
          <w:color w:val="000000"/>
          <w:sz w:val="28"/>
        </w:rPr>
        <w:t>
      талданған жобалардың тізбесі және берілген преференциялар түрі;</w:t>
      </w:r>
    </w:p>
    <w:bookmarkEnd w:id="73"/>
    <w:bookmarkStart w:name="z81" w:id="74"/>
    <w:p>
      <w:pPr>
        <w:spacing w:after="0"/>
        <w:ind w:left="0"/>
        <w:jc w:val="both"/>
      </w:pPr>
      <w:r>
        <w:rPr>
          <w:rFonts w:ascii="Times New Roman"/>
          <w:b w:val="false"/>
          <w:i w:val="false"/>
          <w:color w:val="000000"/>
          <w:sz w:val="28"/>
        </w:rPr>
        <w:t>
      осы Қағидаларға 5-қосымшаға сәйкес өлшемшарттар бөлінісінде жоспар мен фактінің арақатынасына негізделген балл есептеу нысаны бойынша көрсеткіштердің нақты мәндері және әрбір өлшемшарт бойынша балдық бағалау;</w:t>
      </w:r>
    </w:p>
    <w:bookmarkEnd w:id="74"/>
    <w:bookmarkStart w:name="z82" w:id="75"/>
    <w:p>
      <w:pPr>
        <w:spacing w:after="0"/>
        <w:ind w:left="0"/>
        <w:jc w:val="both"/>
      </w:pPr>
      <w:r>
        <w:rPr>
          <w:rFonts w:ascii="Times New Roman"/>
          <w:b w:val="false"/>
          <w:i w:val="false"/>
          <w:color w:val="000000"/>
          <w:sz w:val="28"/>
        </w:rPr>
        <w:t>
      тиімділіктің есептік индексі және берілген деңгей;</w:t>
      </w:r>
    </w:p>
    <w:bookmarkEnd w:id="75"/>
    <w:bookmarkStart w:name="z83" w:id="76"/>
    <w:p>
      <w:pPr>
        <w:spacing w:after="0"/>
        <w:ind w:left="0"/>
        <w:jc w:val="both"/>
      </w:pPr>
      <w:r>
        <w:rPr>
          <w:rFonts w:ascii="Times New Roman"/>
          <w:b w:val="false"/>
          <w:i w:val="false"/>
          <w:color w:val="000000"/>
          <w:sz w:val="28"/>
        </w:rPr>
        <w:t>
      инвестициялық преференциялар беру шарттарын түзету бойынша аналитикалық тұжырымдар мен ұсыныстар.</w:t>
      </w:r>
    </w:p>
    <w:bookmarkEnd w:id="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Берілетін инвестициялық</w:t>
            </w:r>
            <w:r>
              <w:br/>
            </w:r>
            <w:r>
              <w:rPr>
                <w:rFonts w:ascii="Times New Roman"/>
                <w:b w:val="false"/>
                <w:i w:val="false"/>
                <w:color w:val="000000"/>
                <w:sz w:val="20"/>
              </w:rPr>
              <w:t>преференциялардың тиімділігін</w:t>
            </w:r>
            <w:r>
              <w:br/>
            </w:r>
            <w:r>
              <w:rPr>
                <w:rFonts w:ascii="Times New Roman"/>
                <w:b w:val="false"/>
                <w:i w:val="false"/>
                <w:color w:val="000000"/>
                <w:sz w:val="20"/>
              </w:rPr>
              <w:t>бағалау қағидаларына</w:t>
            </w:r>
            <w:r>
              <w:br/>
            </w:r>
            <w:r>
              <w:rPr>
                <w:rFonts w:ascii="Times New Roman"/>
                <w:b w:val="false"/>
                <w:i w:val="false"/>
                <w:color w:val="000000"/>
                <w:sz w:val="20"/>
              </w:rPr>
              <w:t>1-қосымша</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85" w:id="77"/>
    <w:p>
      <w:pPr>
        <w:spacing w:after="0"/>
        <w:ind w:left="0"/>
        <w:jc w:val="both"/>
      </w:pPr>
      <w:r>
        <w:rPr>
          <w:rFonts w:ascii="Times New Roman"/>
          <w:b w:val="false"/>
          <w:i w:val="false"/>
          <w:color w:val="000000"/>
          <w:sz w:val="28"/>
        </w:rPr>
        <w:t>
      Ұсынылады: Қазақстан Республикасы Сыртқы істер министрлігі</w:t>
      </w:r>
    </w:p>
    <w:bookmarkEnd w:id="77"/>
    <w:bookmarkStart w:name="z86" w:id="78"/>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интернет-ресурста орналастырылған: www.gov.kz</w:t>
      </w:r>
    </w:p>
    <w:bookmarkEnd w:id="78"/>
    <w:bookmarkStart w:name="z87" w:id="79"/>
    <w:p>
      <w:pPr>
        <w:spacing w:after="0"/>
        <w:ind w:left="0"/>
        <w:jc w:val="both"/>
      </w:pPr>
      <w:r>
        <w:rPr>
          <w:rFonts w:ascii="Times New Roman"/>
          <w:b w:val="false"/>
          <w:i w:val="false"/>
          <w:color w:val="000000"/>
          <w:sz w:val="28"/>
        </w:rPr>
        <w:t>
      Әкімшілік нысанның атауы: "Берілетін инвестициялық преференциялардың тиімділігін бағалау үшін мәліметтер"</w:t>
      </w:r>
    </w:p>
    <w:bookmarkEnd w:id="79"/>
    <w:bookmarkStart w:name="z88" w:id="80"/>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1-ОЭ</w:t>
      </w:r>
    </w:p>
    <w:bookmarkEnd w:id="80"/>
    <w:bookmarkStart w:name="z89" w:id="81"/>
    <w:p>
      <w:pPr>
        <w:spacing w:after="0"/>
        <w:ind w:left="0"/>
        <w:jc w:val="both"/>
      </w:pPr>
      <w:r>
        <w:rPr>
          <w:rFonts w:ascii="Times New Roman"/>
          <w:b w:val="false"/>
          <w:i w:val="false"/>
          <w:color w:val="000000"/>
          <w:sz w:val="28"/>
        </w:rPr>
        <w:t>
      Кезеңділігі: жылдық</w:t>
      </w:r>
    </w:p>
    <w:bookmarkEnd w:id="81"/>
    <w:bookmarkStart w:name="z90" w:id="82"/>
    <w:p>
      <w:pPr>
        <w:spacing w:after="0"/>
        <w:ind w:left="0"/>
        <w:jc w:val="both"/>
      </w:pPr>
      <w:r>
        <w:rPr>
          <w:rFonts w:ascii="Times New Roman"/>
          <w:b w:val="false"/>
          <w:i w:val="false"/>
          <w:color w:val="000000"/>
          <w:sz w:val="28"/>
        </w:rPr>
        <w:t>
      Есепті кезең: 20__ жыл</w:t>
      </w:r>
    </w:p>
    <w:bookmarkEnd w:id="82"/>
    <w:bookmarkStart w:name="z91" w:id="83"/>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инвестициялық жобаны іске асыратын Қазақстан Республикасының заңды тұлғасы</w:t>
      </w:r>
    </w:p>
    <w:bookmarkEnd w:id="83"/>
    <w:bookmarkStart w:name="z92" w:id="84"/>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кезеңнен кейінгі жылдың 15 наурызынан кешіктірмей</w:t>
      </w:r>
    </w:p>
    <w:bookmarkEnd w:id="84"/>
    <w:bookmarkStart w:name="z93" w:id="85"/>
    <w:p>
      <w:pPr>
        <w:spacing w:after="0"/>
        <w:ind w:left="0"/>
        <w:jc w:val="both"/>
      </w:pPr>
      <w:r>
        <w:rPr>
          <w:rFonts w:ascii="Times New Roman"/>
          <w:b w:val="false"/>
          <w:i w:val="false"/>
          <w:color w:val="000000"/>
          <w:sz w:val="28"/>
        </w:rPr>
        <w:t>
      Жеке сәйкестендіру нөмірі/Бизнес сәйкестендіру нөмірі</w:t>
      </w:r>
    </w:p>
    <w:bookmarkEnd w:id="85"/>
    <w:bookmarkStart w:name="z94" w:id="86"/>
    <w:p>
      <w:pPr>
        <w:spacing w:after="0"/>
        <w:ind w:left="0"/>
        <w:jc w:val="both"/>
      </w:pPr>
      <w:r>
        <w:rPr>
          <w:rFonts w:ascii="Times New Roman"/>
          <w:b w:val="false"/>
          <w:i w:val="false"/>
          <w:color w:val="000000"/>
          <w:sz w:val="28"/>
        </w:rPr>
        <w:t xml:space="preserve">
      </w:t>
      </w:r>
    </w:p>
    <w:bookmarkEnd w:id="86"/>
    <w:p>
      <w:pPr>
        <w:spacing w:after="0"/>
        <w:ind w:left="0"/>
        <w:jc w:val="both"/>
      </w:pPr>
      <w:r>
        <w:drawing>
          <wp:inline distT="0" distB="0" distL="0" distR="0">
            <wp:extent cx="60960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0960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5" w:id="87"/>
    <w:p>
      <w:pPr>
        <w:spacing w:after="0"/>
        <w:ind w:left="0"/>
        <w:jc w:val="both"/>
      </w:pPr>
      <w:r>
        <w:rPr>
          <w:rFonts w:ascii="Times New Roman"/>
          <w:b w:val="false"/>
          <w:i w:val="false"/>
          <w:color w:val="000000"/>
          <w:sz w:val="28"/>
        </w:rPr>
        <w:t>
      Жинау әдісі – электрондық түрде.</w:t>
      </w:r>
    </w:p>
    <w:bookmarkEnd w:id="87"/>
    <w:bookmarkStart w:name="z96" w:id="88"/>
    <w:p>
      <w:pPr>
        <w:spacing w:after="0"/>
        <w:ind w:left="0"/>
        <w:jc w:val="both"/>
      </w:pPr>
      <w:r>
        <w:rPr>
          <w:rFonts w:ascii="Times New Roman"/>
          <w:b w:val="false"/>
          <w:i w:val="false"/>
          <w:color w:val="000000"/>
          <w:sz w:val="28"/>
        </w:rPr>
        <w:t>
      Берілетін инвестициялық преференциялардың тиімділігін бағалау үшін мәліметтер</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Ынталандыру</w:t>
            </w:r>
            <w:r>
              <w:rPr>
                <w:rFonts w:ascii="Times New Roman"/>
                <w:b w:val="false"/>
                <w:i w:val="false"/>
                <w:color w:val="000000"/>
                <w:sz w:val="20"/>
              </w:rPr>
              <w:t xml:space="preserve"> </w:t>
            </w:r>
            <w:r>
              <w:rPr>
                <w:rFonts w:ascii="Times New Roman"/>
                <w:b/>
                <w:i w:val="false"/>
                <w:color w:val="000000"/>
                <w:sz w:val="20"/>
              </w:rPr>
              <w:t>шарасын</w:t>
            </w:r>
            <w:r>
              <w:rPr>
                <w:rFonts w:ascii="Times New Roman"/>
                <w:b w:val="false"/>
                <w:i w:val="false"/>
                <w:color w:val="000000"/>
                <w:sz w:val="20"/>
              </w:rPr>
              <w:t xml:space="preserve"> </w:t>
            </w:r>
            <w:r>
              <w:rPr>
                <w:rFonts w:ascii="Times New Roman"/>
                <w:b/>
                <w:i w:val="false"/>
                <w:color w:val="000000"/>
                <w:sz w:val="20"/>
              </w:rPr>
              <w:t>алған</w:t>
            </w:r>
            <w:r>
              <w:rPr>
                <w:rFonts w:ascii="Times New Roman"/>
                <w:b w:val="false"/>
                <w:i w:val="false"/>
                <w:color w:val="000000"/>
                <w:sz w:val="20"/>
              </w:rPr>
              <w:t xml:space="preserve"> </w:t>
            </w:r>
            <w:r>
              <w:rPr>
                <w:rFonts w:ascii="Times New Roman"/>
                <w:b/>
                <w:i w:val="false"/>
                <w:color w:val="000000"/>
                <w:sz w:val="20"/>
              </w:rPr>
              <w:t>өтініш</w:t>
            </w:r>
            <w:r>
              <w:rPr>
                <w:rFonts w:ascii="Times New Roman"/>
                <w:b w:val="false"/>
                <w:i w:val="false"/>
                <w:color w:val="000000"/>
                <w:sz w:val="20"/>
              </w:rPr>
              <w:t xml:space="preserve"> </w:t>
            </w:r>
            <w:r>
              <w:rPr>
                <w:rFonts w:ascii="Times New Roman"/>
                <w:b/>
                <w:i w:val="false"/>
                <w:color w:val="000000"/>
                <w:sz w:val="20"/>
              </w:rPr>
              <w:t>берушінің</w:t>
            </w:r>
            <w:r>
              <w:rPr>
                <w:rFonts w:ascii="Times New Roman"/>
                <w:b w:val="false"/>
                <w:i w:val="false"/>
                <w:color w:val="000000"/>
                <w:sz w:val="20"/>
              </w:rPr>
              <w:t xml:space="preserve"> </w:t>
            </w:r>
            <w:r>
              <w:rPr>
                <w:rFonts w:ascii="Times New Roman"/>
                <w:b/>
                <w:i w:val="false"/>
                <w:color w:val="000000"/>
                <w:sz w:val="20"/>
              </w:rPr>
              <w:t>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Инвестициялық</w:t>
            </w:r>
            <w:r>
              <w:rPr>
                <w:rFonts w:ascii="Times New Roman"/>
                <w:b w:val="false"/>
                <w:i w:val="false"/>
                <w:color w:val="000000"/>
                <w:sz w:val="20"/>
              </w:rPr>
              <w:t xml:space="preserve"> </w:t>
            </w:r>
            <w:r>
              <w:rPr>
                <w:rFonts w:ascii="Times New Roman"/>
                <w:b/>
                <w:i w:val="false"/>
                <w:color w:val="000000"/>
                <w:sz w:val="20"/>
              </w:rPr>
              <w:t>жобаның</w:t>
            </w:r>
            <w:r>
              <w:rPr>
                <w:rFonts w:ascii="Times New Roman"/>
                <w:b w:val="false"/>
                <w:i w:val="false"/>
                <w:color w:val="000000"/>
                <w:sz w:val="20"/>
              </w:rPr>
              <w:t xml:space="preserve"> </w:t>
            </w:r>
            <w:r>
              <w:rPr>
                <w:rFonts w:ascii="Times New Roman"/>
                <w:b/>
                <w:i w:val="false"/>
                <w:color w:val="000000"/>
                <w:sz w:val="20"/>
              </w:rPr>
              <w:t>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Өңірі</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Әкімшілі</w:t>
            </w:r>
            <w:r>
              <w:rPr>
                <w:rFonts w:ascii="Times New Roman"/>
                <w:b/>
                <w:i w:val="false"/>
                <w:color w:val="000000"/>
                <w:sz w:val="20"/>
              </w:rPr>
              <w:t>к-аумақтық</w:t>
            </w:r>
            <w:r>
              <w:rPr>
                <w:rFonts w:ascii="Times New Roman"/>
                <w:b w:val="false"/>
                <w:i w:val="false"/>
                <w:color w:val="000000"/>
                <w:sz w:val="20"/>
              </w:rPr>
              <w:t xml:space="preserve"> </w:t>
            </w:r>
            <w:r>
              <w:rPr>
                <w:rFonts w:ascii="Times New Roman"/>
                <w:b/>
                <w:i w:val="false"/>
                <w:color w:val="000000"/>
                <w:sz w:val="20"/>
              </w:rPr>
              <w:t>объектілердің</w:t>
            </w:r>
            <w:r>
              <w:rPr>
                <w:rFonts w:ascii="Times New Roman"/>
                <w:b w:val="false"/>
                <w:i w:val="false"/>
                <w:color w:val="000000"/>
                <w:sz w:val="20"/>
              </w:rPr>
              <w:t xml:space="preserve"> </w:t>
            </w:r>
            <w:r>
              <w:rPr>
                <w:rFonts w:ascii="Times New Roman"/>
                <w:b/>
                <w:i w:val="false"/>
                <w:color w:val="000000"/>
                <w:sz w:val="20"/>
              </w:rPr>
              <w:t>ұлттық</w:t>
            </w:r>
            <w:r>
              <w:rPr>
                <w:rFonts w:ascii="Times New Roman"/>
                <w:b w:val="false"/>
                <w:i w:val="false"/>
                <w:color w:val="000000"/>
                <w:sz w:val="20"/>
              </w:rPr>
              <w:t xml:space="preserve"> </w:t>
            </w:r>
            <w:r>
              <w:rPr>
                <w:rFonts w:ascii="Times New Roman"/>
                <w:b/>
                <w:i w:val="false"/>
                <w:color w:val="000000"/>
                <w:sz w:val="20"/>
              </w:rPr>
              <w:t>жіктеуішіне</w:t>
            </w:r>
            <w:r>
              <w:rPr>
                <w:rFonts w:ascii="Times New Roman"/>
                <w:b w:val="false"/>
                <w:i w:val="false"/>
                <w:color w:val="000000"/>
                <w:sz w:val="20"/>
              </w:rPr>
              <w:t xml:space="preserve"> </w:t>
            </w:r>
            <w:r>
              <w:rPr>
                <w:rFonts w:ascii="Times New Roman"/>
                <w:b/>
                <w:i w:val="false"/>
                <w:color w:val="000000"/>
                <w:sz w:val="20"/>
              </w:rPr>
              <w:t>(ӘАОЖ)</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Өндірілген</w:t>
            </w:r>
            <w:r>
              <w:rPr>
                <w:rFonts w:ascii="Times New Roman"/>
                <w:b w:val="false"/>
                <w:i w:val="false"/>
                <w:color w:val="000000"/>
                <w:sz w:val="20"/>
              </w:rPr>
              <w:t xml:space="preserve"> </w:t>
            </w:r>
            <w:r>
              <w:rPr>
                <w:rFonts w:ascii="Times New Roman"/>
                <w:b/>
                <w:i w:val="false"/>
                <w:color w:val="000000"/>
                <w:sz w:val="20"/>
              </w:rPr>
              <w:t>өнімнің</w:t>
            </w:r>
            <w:r>
              <w:rPr>
                <w:rFonts w:ascii="Times New Roman"/>
                <w:b w:val="false"/>
                <w:i w:val="false"/>
                <w:color w:val="000000"/>
                <w:sz w:val="20"/>
              </w:rPr>
              <w:t xml:space="preserve"> </w:t>
            </w:r>
            <w:r>
              <w:rPr>
                <w:rFonts w:ascii="Times New Roman"/>
                <w:b/>
                <w:i w:val="false"/>
                <w:color w:val="000000"/>
                <w:sz w:val="20"/>
              </w:rPr>
              <w:t>құны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Экспортқа</w:t>
            </w:r>
            <w:r>
              <w:rPr>
                <w:rFonts w:ascii="Times New Roman"/>
                <w:b w:val="false"/>
                <w:i w:val="false"/>
                <w:color w:val="000000"/>
                <w:sz w:val="20"/>
              </w:rPr>
              <w:t xml:space="preserve"> </w:t>
            </w:r>
            <w:r>
              <w:rPr>
                <w:rFonts w:ascii="Times New Roman"/>
                <w:b/>
                <w:i w:val="false"/>
                <w:color w:val="000000"/>
                <w:sz w:val="20"/>
              </w:rPr>
              <w:t>шығарылат</w:t>
            </w:r>
            <w:r>
              <w:rPr>
                <w:rFonts w:ascii="Times New Roman"/>
                <w:b/>
                <w:i w:val="false"/>
                <w:color w:val="000000"/>
                <w:sz w:val="20"/>
              </w:rPr>
              <w:t>ын</w:t>
            </w:r>
            <w:r>
              <w:rPr>
                <w:rFonts w:ascii="Times New Roman"/>
                <w:b w:val="false"/>
                <w:i w:val="false"/>
                <w:color w:val="000000"/>
                <w:sz w:val="20"/>
              </w:rPr>
              <w:t xml:space="preserve"> </w:t>
            </w:r>
            <w:r>
              <w:rPr>
                <w:rFonts w:ascii="Times New Roman"/>
                <w:b/>
                <w:i w:val="false"/>
                <w:color w:val="000000"/>
                <w:sz w:val="20"/>
              </w:rPr>
              <w:t>өнімнің</w:t>
            </w:r>
            <w:r>
              <w:rPr>
                <w:rFonts w:ascii="Times New Roman"/>
                <w:b w:val="false"/>
                <w:i w:val="false"/>
                <w:color w:val="000000"/>
                <w:sz w:val="20"/>
              </w:rPr>
              <w:t xml:space="preserve"> </w:t>
            </w:r>
            <w:r>
              <w:rPr>
                <w:rFonts w:ascii="Times New Roman"/>
                <w:b/>
                <w:i w:val="false"/>
                <w:color w:val="000000"/>
                <w:sz w:val="20"/>
              </w:rPr>
              <w:t>құны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доллар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Импортты</w:t>
            </w:r>
            <w:r>
              <w:rPr>
                <w:rFonts w:ascii="Times New Roman"/>
                <w:b w:val="false"/>
                <w:i w:val="false"/>
                <w:color w:val="000000"/>
                <w:sz w:val="20"/>
              </w:rPr>
              <w:t xml:space="preserve"> </w:t>
            </w:r>
            <w:r>
              <w:rPr>
                <w:rFonts w:ascii="Times New Roman"/>
                <w:b/>
                <w:i w:val="false"/>
                <w:color w:val="000000"/>
                <w:sz w:val="20"/>
              </w:rPr>
              <w:t>алмастыраты</w:t>
            </w:r>
            <w:r>
              <w:rPr>
                <w:rFonts w:ascii="Times New Roman"/>
                <w:b/>
                <w:i w:val="false"/>
                <w:color w:val="000000"/>
                <w:sz w:val="20"/>
              </w:rPr>
              <w:t>н</w:t>
            </w:r>
            <w:r>
              <w:rPr>
                <w:rFonts w:ascii="Times New Roman"/>
                <w:b w:val="false"/>
                <w:i w:val="false"/>
                <w:color w:val="000000"/>
                <w:sz w:val="20"/>
              </w:rPr>
              <w:t xml:space="preserve"> </w:t>
            </w:r>
            <w:r>
              <w:rPr>
                <w:rFonts w:ascii="Times New Roman"/>
                <w:b/>
                <w:i w:val="false"/>
                <w:color w:val="000000"/>
                <w:sz w:val="20"/>
              </w:rPr>
              <w:t>өнімнің</w:t>
            </w:r>
            <w:r>
              <w:rPr>
                <w:rFonts w:ascii="Times New Roman"/>
                <w:b w:val="false"/>
                <w:i w:val="false"/>
                <w:color w:val="000000"/>
                <w:sz w:val="20"/>
              </w:rPr>
              <w:t xml:space="preserve"> </w:t>
            </w:r>
            <w:r>
              <w:rPr>
                <w:rFonts w:ascii="Times New Roman"/>
                <w:b/>
                <w:i w:val="false"/>
                <w:color w:val="000000"/>
                <w:sz w:val="20"/>
              </w:rPr>
              <w:t>құны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доллар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Кестенің жалғасы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шартты шығындарының сомасы,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салықтар сомасы,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жұмыс орындарының саны,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қоры, миллион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Жаңартылатын энергия көздерін пайдалану, мегаватт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9"/>
          <w:p>
            <w:pPr>
              <w:spacing w:after="20"/>
              <w:ind w:left="20"/>
              <w:jc w:val="both"/>
            </w:pPr>
            <w:r>
              <w:rPr>
                <w:rFonts w:ascii="Times New Roman"/>
                <w:b w:val="false"/>
                <w:i w:val="false"/>
                <w:color w:val="000000"/>
                <w:sz w:val="20"/>
              </w:rPr>
              <w:t>
Ғылыми-зерттеу және тәжірибелік-конструкторлық жұмыстарға инвестициялар</w:t>
            </w:r>
          </w:p>
          <w:bookmarkEnd w:id="89"/>
          <w:p>
            <w:pPr>
              <w:spacing w:after="20"/>
              <w:ind w:left="20"/>
              <w:jc w:val="both"/>
            </w:pPr>
            <w:r>
              <w:rPr>
                <w:rFonts w:ascii="Times New Roman"/>
                <w:b w:val="false"/>
                <w:i w:val="false"/>
                <w:color w:val="000000"/>
                <w:sz w:val="20"/>
              </w:rPr>
              <w:t>
миллион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қолданылумерзімі,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8" w:id="90"/>
    <w:p>
      <w:pPr>
        <w:spacing w:after="0"/>
        <w:ind w:left="0"/>
        <w:jc w:val="both"/>
      </w:pPr>
      <w:r>
        <w:rPr>
          <w:rFonts w:ascii="Times New Roman"/>
          <w:b w:val="false"/>
          <w:i w:val="false"/>
          <w:color w:val="000000"/>
          <w:sz w:val="28"/>
        </w:rPr>
        <w:t>
      Телефондары ______________________________________________</w:t>
      </w:r>
    </w:p>
    <w:bookmarkEnd w:id="90"/>
    <w:bookmarkStart w:name="z99" w:id="91"/>
    <w:p>
      <w:pPr>
        <w:spacing w:after="0"/>
        <w:ind w:left="0"/>
        <w:jc w:val="both"/>
      </w:pPr>
      <w:r>
        <w:rPr>
          <w:rFonts w:ascii="Times New Roman"/>
          <w:b w:val="false"/>
          <w:i w:val="false"/>
          <w:color w:val="000000"/>
          <w:sz w:val="28"/>
        </w:rPr>
        <w:t>
      Электрондық пошта мекенжайы ________________________________</w:t>
      </w:r>
    </w:p>
    <w:bookmarkEnd w:id="91"/>
    <w:bookmarkStart w:name="z100" w:id="92"/>
    <w:p>
      <w:pPr>
        <w:spacing w:after="0"/>
        <w:ind w:left="0"/>
        <w:jc w:val="both"/>
      </w:pPr>
      <w:r>
        <w:rPr>
          <w:rFonts w:ascii="Times New Roman"/>
          <w:b w:val="false"/>
          <w:i w:val="false"/>
          <w:color w:val="000000"/>
          <w:sz w:val="28"/>
        </w:rPr>
        <w:t>
      Орындаушы ___________________________ қолы ________</w:t>
      </w:r>
    </w:p>
    <w:bookmarkEnd w:id="92"/>
    <w:bookmarkStart w:name="z101" w:id="93"/>
    <w:p>
      <w:pPr>
        <w:spacing w:after="0"/>
        <w:ind w:left="0"/>
        <w:jc w:val="both"/>
      </w:pPr>
      <w:r>
        <w:rPr>
          <w:rFonts w:ascii="Times New Roman"/>
          <w:b w:val="false"/>
          <w:i w:val="false"/>
          <w:color w:val="000000"/>
          <w:sz w:val="28"/>
        </w:rPr>
        <w:t>
      тегі, аты, әкесінің аты (болған жағдайда)</w:t>
      </w:r>
    </w:p>
    <w:bookmarkEnd w:id="93"/>
    <w:bookmarkStart w:name="z102" w:id="94"/>
    <w:p>
      <w:pPr>
        <w:spacing w:after="0"/>
        <w:ind w:left="0"/>
        <w:jc w:val="both"/>
      </w:pPr>
      <w:r>
        <w:rPr>
          <w:rFonts w:ascii="Times New Roman"/>
          <w:b w:val="false"/>
          <w:i w:val="false"/>
          <w:color w:val="000000"/>
          <w:sz w:val="28"/>
        </w:rPr>
        <w:t>
      Басшы немесе оның міндетін атқарушы адам</w:t>
      </w:r>
    </w:p>
    <w:bookmarkEnd w:id="94"/>
    <w:bookmarkStart w:name="z103" w:id="95"/>
    <w:p>
      <w:pPr>
        <w:spacing w:after="0"/>
        <w:ind w:left="0"/>
        <w:jc w:val="both"/>
      </w:pPr>
      <w:r>
        <w:rPr>
          <w:rFonts w:ascii="Times New Roman"/>
          <w:b w:val="false"/>
          <w:i w:val="false"/>
          <w:color w:val="000000"/>
          <w:sz w:val="28"/>
        </w:rPr>
        <w:t>
      _______________________________________ қолы _______</w:t>
      </w:r>
    </w:p>
    <w:bookmarkEnd w:id="95"/>
    <w:bookmarkStart w:name="z104" w:id="96"/>
    <w:p>
      <w:pPr>
        <w:spacing w:after="0"/>
        <w:ind w:left="0"/>
        <w:jc w:val="both"/>
      </w:pPr>
      <w:r>
        <w:rPr>
          <w:rFonts w:ascii="Times New Roman"/>
          <w:b w:val="false"/>
          <w:i w:val="false"/>
          <w:color w:val="000000"/>
          <w:sz w:val="28"/>
        </w:rPr>
        <w:t>
      тегі, аты, әкесінің аты (болған жағдайда)</w:t>
      </w:r>
    </w:p>
    <w:bookmarkEnd w:id="96"/>
    <w:bookmarkStart w:name="z105" w:id="97"/>
    <w:p>
      <w:pPr>
        <w:spacing w:after="0"/>
        <w:ind w:left="0"/>
        <w:jc w:val="both"/>
      </w:pPr>
      <w:r>
        <w:rPr>
          <w:rFonts w:ascii="Times New Roman"/>
          <w:b w:val="false"/>
          <w:i w:val="false"/>
          <w:color w:val="000000"/>
          <w:sz w:val="28"/>
        </w:rPr>
        <w:t>
      Мөр орны (болған жағдайда)</w:t>
      </w:r>
    </w:p>
    <w:bookmarkEnd w:id="97"/>
    <w:bookmarkStart w:name="z106" w:id="98"/>
    <w:p>
      <w:pPr>
        <w:spacing w:after="0"/>
        <w:ind w:left="0"/>
        <w:jc w:val="both"/>
      </w:pPr>
      <w:r>
        <w:rPr>
          <w:rFonts w:ascii="Times New Roman"/>
          <w:b w:val="false"/>
          <w:i w:val="false"/>
          <w:color w:val="000000"/>
          <w:sz w:val="28"/>
        </w:rPr>
        <w:t>
      "Берілетін инвестициялық преференциялардың тиімділігін бағалау үшін мәліметтер" әкімшілік деректерді жинауға арналған нысанды толтыру бойынша түсіндірмесі осы нысанға қосымшада келтірілген.</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преференцияларды</w:t>
            </w:r>
            <w:r>
              <w:br/>
            </w:r>
            <w:r>
              <w:rPr>
                <w:rFonts w:ascii="Times New Roman"/>
                <w:b w:val="false"/>
                <w:i w:val="false"/>
                <w:color w:val="000000"/>
                <w:sz w:val="20"/>
              </w:rPr>
              <w:t>беру тиімділігін бағалау</w:t>
            </w:r>
            <w:r>
              <w:br/>
            </w:r>
            <w:r>
              <w:rPr>
                <w:rFonts w:ascii="Times New Roman"/>
                <w:b w:val="false"/>
                <w:i w:val="false"/>
                <w:color w:val="000000"/>
                <w:sz w:val="20"/>
              </w:rPr>
              <w:t>үшін мәліметтер"</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нысанға</w:t>
            </w:r>
            <w:r>
              <w:br/>
            </w:r>
            <w:r>
              <w:rPr>
                <w:rFonts w:ascii="Times New Roman"/>
                <w:b w:val="false"/>
                <w:i w:val="false"/>
                <w:color w:val="000000"/>
                <w:sz w:val="20"/>
              </w:rPr>
              <w:t>қосымша</w:t>
            </w:r>
          </w:p>
        </w:tc>
      </w:tr>
    </w:tbl>
    <w:bookmarkStart w:name="z108" w:id="99"/>
    <w:p>
      <w:pPr>
        <w:spacing w:after="0"/>
        <w:ind w:left="0"/>
        <w:jc w:val="left"/>
      </w:pPr>
      <w:r>
        <w:rPr>
          <w:rFonts w:ascii="Times New Roman"/>
          <w:b/>
          <w:i w:val="false"/>
          <w:color w:val="000000"/>
        </w:rPr>
        <w:t xml:space="preserve"> "Берілетін инвестициялық преференциялардың тиімділігін бағалау бағалау үшін мәліметтер" өтеусіз негізде әкімшілік деректерді жинауға арналған нысанды толтыру бойынша түсіндірме (1-ОЭ, жылдық)</w:t>
      </w:r>
    </w:p>
    <w:bookmarkEnd w:id="99"/>
    <w:bookmarkStart w:name="z109" w:id="100"/>
    <w:p>
      <w:pPr>
        <w:spacing w:after="0"/>
        <w:ind w:left="0"/>
        <w:jc w:val="left"/>
      </w:pPr>
      <w:r>
        <w:rPr>
          <w:rFonts w:ascii="Times New Roman"/>
          <w:b/>
          <w:i w:val="false"/>
          <w:color w:val="000000"/>
        </w:rPr>
        <w:t xml:space="preserve"> 1-тарау. Жалпы ережелер</w:t>
      </w:r>
    </w:p>
    <w:bookmarkEnd w:id="100"/>
    <w:bookmarkStart w:name="z110" w:id="101"/>
    <w:p>
      <w:pPr>
        <w:spacing w:after="0"/>
        <w:ind w:left="0"/>
        <w:jc w:val="both"/>
      </w:pPr>
      <w:r>
        <w:rPr>
          <w:rFonts w:ascii="Times New Roman"/>
          <w:b w:val="false"/>
          <w:i w:val="false"/>
          <w:color w:val="000000"/>
          <w:sz w:val="28"/>
        </w:rPr>
        <w:t xml:space="preserve">
      1. Осы түсіндірме "Берілетін инвестициялық преференциялардың тиімділігін бағалау үшін мәліметтер" әкімшілік деректерді жинауға арналған нысанды (бұдан әрі – Нысан) толтыру бойынша бірыңғай талаптарды айқындайды. </w:t>
      </w:r>
    </w:p>
    <w:bookmarkEnd w:id="101"/>
    <w:bookmarkStart w:name="z111" w:id="102"/>
    <w:p>
      <w:pPr>
        <w:spacing w:after="0"/>
        <w:ind w:left="0"/>
        <w:jc w:val="both"/>
      </w:pPr>
      <w:r>
        <w:rPr>
          <w:rFonts w:ascii="Times New Roman"/>
          <w:b w:val="false"/>
          <w:i w:val="false"/>
          <w:color w:val="000000"/>
          <w:sz w:val="28"/>
        </w:rPr>
        <w:t>
      2. Нысанға басшы немесе оның міндетін атқарушы адам тегі мен аты-жөнін көрсете отырып қол қояды.</w:t>
      </w:r>
    </w:p>
    <w:bookmarkEnd w:id="102"/>
    <w:bookmarkStart w:name="z112" w:id="103"/>
    <w:p>
      <w:pPr>
        <w:spacing w:after="0"/>
        <w:ind w:left="0"/>
        <w:jc w:val="both"/>
      </w:pPr>
      <w:r>
        <w:rPr>
          <w:rFonts w:ascii="Times New Roman"/>
          <w:b w:val="false"/>
          <w:i w:val="false"/>
          <w:color w:val="000000"/>
          <w:sz w:val="28"/>
        </w:rPr>
        <w:t>
      3. Нысан мемлекеттік және орыс тілдерінде толтырылады.</w:t>
      </w:r>
    </w:p>
    <w:bookmarkEnd w:id="103"/>
    <w:bookmarkStart w:name="z113" w:id="104"/>
    <w:p>
      <w:pPr>
        <w:spacing w:after="0"/>
        <w:ind w:left="0"/>
        <w:jc w:val="left"/>
      </w:pPr>
      <w:r>
        <w:rPr>
          <w:rFonts w:ascii="Times New Roman"/>
          <w:b/>
          <w:i w:val="false"/>
          <w:color w:val="000000"/>
        </w:rPr>
        <w:t xml:space="preserve"> 2-тарау. Нысанды толтыру бойынша түсіндірме</w:t>
      </w:r>
    </w:p>
    <w:bookmarkEnd w:id="104"/>
    <w:bookmarkStart w:name="z114" w:id="105"/>
    <w:p>
      <w:pPr>
        <w:spacing w:after="0"/>
        <w:ind w:left="0"/>
        <w:jc w:val="both"/>
      </w:pPr>
      <w:r>
        <w:rPr>
          <w:rFonts w:ascii="Times New Roman"/>
          <w:b w:val="false"/>
          <w:i w:val="false"/>
          <w:color w:val="000000"/>
          <w:sz w:val="28"/>
        </w:rPr>
        <w:t>
      1. Нысанның 1-бағанында ынталандыру шарасын алған өтініш берушінің атауы көрсетіледі.</w:t>
      </w:r>
    </w:p>
    <w:bookmarkEnd w:id="105"/>
    <w:bookmarkStart w:name="z115" w:id="106"/>
    <w:p>
      <w:pPr>
        <w:spacing w:after="0"/>
        <w:ind w:left="0"/>
        <w:jc w:val="both"/>
      </w:pPr>
      <w:r>
        <w:rPr>
          <w:rFonts w:ascii="Times New Roman"/>
          <w:b w:val="false"/>
          <w:i w:val="false"/>
          <w:color w:val="000000"/>
          <w:sz w:val="28"/>
        </w:rPr>
        <w:t>
      2. Нысанның 2-бағанында инвестициялық жобаның атауы көрсетіледі</w:t>
      </w:r>
    </w:p>
    <w:bookmarkEnd w:id="106"/>
    <w:bookmarkStart w:name="z116" w:id="107"/>
    <w:p>
      <w:pPr>
        <w:spacing w:after="0"/>
        <w:ind w:left="0"/>
        <w:jc w:val="both"/>
      </w:pPr>
      <w:r>
        <w:rPr>
          <w:rFonts w:ascii="Times New Roman"/>
          <w:b w:val="false"/>
          <w:i w:val="false"/>
          <w:color w:val="000000"/>
          <w:sz w:val="28"/>
        </w:rPr>
        <w:t>
      3. Нысанның 3-бағанында өңірі (Әкімшілік-аумақтық объектілердің ұлттық жіктеуішіне (ӘАОЖ) сәйкес) көрсетіледі.</w:t>
      </w:r>
    </w:p>
    <w:bookmarkEnd w:id="107"/>
    <w:bookmarkStart w:name="z117" w:id="108"/>
    <w:p>
      <w:pPr>
        <w:spacing w:after="0"/>
        <w:ind w:left="0"/>
        <w:jc w:val="both"/>
      </w:pPr>
      <w:r>
        <w:rPr>
          <w:rFonts w:ascii="Times New Roman"/>
          <w:b w:val="false"/>
          <w:i w:val="false"/>
          <w:color w:val="000000"/>
          <w:sz w:val="28"/>
        </w:rPr>
        <w:t xml:space="preserve">
      4. Нысанның 4-бағанында Экономикалық қызмет түрлерінің жалпы жіктеуішіне сәйкес қызмет түрі көрсетіледі. </w:t>
      </w:r>
    </w:p>
    <w:bookmarkEnd w:id="108"/>
    <w:bookmarkStart w:name="z118" w:id="109"/>
    <w:p>
      <w:pPr>
        <w:spacing w:after="0"/>
        <w:ind w:left="0"/>
        <w:jc w:val="both"/>
      </w:pPr>
      <w:r>
        <w:rPr>
          <w:rFonts w:ascii="Times New Roman"/>
          <w:b w:val="false"/>
          <w:i w:val="false"/>
          <w:color w:val="000000"/>
          <w:sz w:val="28"/>
        </w:rPr>
        <w:t>
      5. Нысанның 5-бағанында өткен жылы өндірілген өнімнің құны мың теңгемен көрсетіледі.</w:t>
      </w:r>
    </w:p>
    <w:bookmarkEnd w:id="109"/>
    <w:bookmarkStart w:name="z119" w:id="110"/>
    <w:p>
      <w:pPr>
        <w:spacing w:after="0"/>
        <w:ind w:left="0"/>
        <w:jc w:val="both"/>
      </w:pPr>
      <w:r>
        <w:rPr>
          <w:rFonts w:ascii="Times New Roman"/>
          <w:b w:val="false"/>
          <w:i w:val="false"/>
          <w:color w:val="000000"/>
          <w:sz w:val="28"/>
        </w:rPr>
        <w:t>
      6. Нысанның 6-бағанында өткен жылы экспортқа әкетілген өнімнің құны кедендік статистика мен экспорттық декларациялар деректері негізінде мың АҚШ долларымен көрсетіледі.</w:t>
      </w:r>
    </w:p>
    <w:bookmarkEnd w:id="110"/>
    <w:bookmarkStart w:name="z120" w:id="111"/>
    <w:p>
      <w:pPr>
        <w:spacing w:after="0"/>
        <w:ind w:left="0"/>
        <w:jc w:val="both"/>
      </w:pPr>
      <w:r>
        <w:rPr>
          <w:rFonts w:ascii="Times New Roman"/>
          <w:b w:val="false"/>
          <w:i w:val="false"/>
          <w:color w:val="000000"/>
          <w:sz w:val="28"/>
        </w:rPr>
        <w:t xml:space="preserve">
      7. Нысанның 7-бағанында ұқсас импорттық өнімді алмастыратын өнімнің құны мың доллармен көрсетіледі. </w:t>
      </w:r>
    </w:p>
    <w:bookmarkEnd w:id="111"/>
    <w:bookmarkStart w:name="z121" w:id="112"/>
    <w:p>
      <w:pPr>
        <w:spacing w:after="0"/>
        <w:ind w:left="0"/>
        <w:jc w:val="both"/>
      </w:pPr>
      <w:r>
        <w:rPr>
          <w:rFonts w:ascii="Times New Roman"/>
          <w:b w:val="false"/>
          <w:i w:val="false"/>
          <w:color w:val="000000"/>
          <w:sz w:val="28"/>
        </w:rPr>
        <w:t>
      8. Нысанның 8-бағанында бюджеттің шартты шығындарының сомасы мың теңгемен көрсетіледі.</w:t>
      </w:r>
    </w:p>
    <w:bookmarkEnd w:id="112"/>
    <w:bookmarkStart w:name="z122" w:id="113"/>
    <w:p>
      <w:pPr>
        <w:spacing w:after="0"/>
        <w:ind w:left="0"/>
        <w:jc w:val="both"/>
      </w:pPr>
      <w:r>
        <w:rPr>
          <w:rFonts w:ascii="Times New Roman"/>
          <w:b w:val="false"/>
          <w:i w:val="false"/>
          <w:color w:val="000000"/>
          <w:sz w:val="28"/>
        </w:rPr>
        <w:t>
      9. Нысанның 9-бағанында төленген салықтар сомасы мың теңгемен көрсетіледі.</w:t>
      </w:r>
    </w:p>
    <w:bookmarkEnd w:id="113"/>
    <w:bookmarkStart w:name="z123" w:id="114"/>
    <w:p>
      <w:pPr>
        <w:spacing w:after="0"/>
        <w:ind w:left="0"/>
        <w:jc w:val="both"/>
      </w:pPr>
      <w:r>
        <w:rPr>
          <w:rFonts w:ascii="Times New Roman"/>
          <w:b w:val="false"/>
          <w:i w:val="false"/>
          <w:color w:val="000000"/>
          <w:sz w:val="28"/>
        </w:rPr>
        <w:t>
      10. Нысанның 10-бағанында құрылған жұмыс орындарының саны адам санымен көрсетіледі.</w:t>
      </w:r>
    </w:p>
    <w:bookmarkEnd w:id="114"/>
    <w:bookmarkStart w:name="z124" w:id="115"/>
    <w:p>
      <w:pPr>
        <w:spacing w:after="0"/>
        <w:ind w:left="0"/>
        <w:jc w:val="both"/>
      </w:pPr>
      <w:r>
        <w:rPr>
          <w:rFonts w:ascii="Times New Roman"/>
          <w:b w:val="false"/>
          <w:i w:val="false"/>
          <w:color w:val="000000"/>
          <w:sz w:val="28"/>
        </w:rPr>
        <w:t>
      11. Нысанның 11-бағанында еңбекақы төлеу қорының көлемі көрсетіледі</w:t>
      </w:r>
    </w:p>
    <w:bookmarkEnd w:id="115"/>
    <w:bookmarkStart w:name="z125" w:id="116"/>
    <w:p>
      <w:pPr>
        <w:spacing w:after="0"/>
        <w:ind w:left="0"/>
        <w:jc w:val="both"/>
      </w:pPr>
      <w:r>
        <w:rPr>
          <w:rFonts w:ascii="Times New Roman"/>
          <w:b w:val="false"/>
          <w:i w:val="false"/>
          <w:color w:val="000000"/>
          <w:sz w:val="28"/>
        </w:rPr>
        <w:t>
      12. Нысанның 12-бағанында жаңартылған энергия көздері есебінен тұтылатын электр энергиясының көлемі көрсетіледі.</w:t>
      </w:r>
    </w:p>
    <w:bookmarkEnd w:id="116"/>
    <w:bookmarkStart w:name="z126" w:id="117"/>
    <w:p>
      <w:pPr>
        <w:spacing w:after="0"/>
        <w:ind w:left="0"/>
        <w:jc w:val="both"/>
      </w:pPr>
      <w:r>
        <w:rPr>
          <w:rFonts w:ascii="Times New Roman"/>
          <w:b w:val="false"/>
          <w:i w:val="false"/>
          <w:color w:val="000000"/>
          <w:sz w:val="28"/>
        </w:rPr>
        <w:t>
      13. Нысанның 13-бағанында ғылыми-зерттеу және тәжірибелік-конструкторлық жұмыстарға инвестициялар көлемі миллион теңгемен көрсетіледі.</w:t>
      </w:r>
    </w:p>
    <w:bookmarkEnd w:id="117"/>
    <w:bookmarkStart w:name="z127" w:id="118"/>
    <w:p>
      <w:pPr>
        <w:spacing w:after="0"/>
        <w:ind w:left="0"/>
        <w:jc w:val="both"/>
      </w:pPr>
      <w:r>
        <w:rPr>
          <w:rFonts w:ascii="Times New Roman"/>
          <w:b w:val="false"/>
          <w:i w:val="false"/>
          <w:color w:val="000000"/>
          <w:sz w:val="28"/>
        </w:rPr>
        <w:t>
      14. Нысанның 14-бағанында жобаның ресми түрде пайдалануға берілген күнінен бастап (қабылдау актілерімен немесе уәкілетті органда тіркелуімен расталған) пайдаланылу жылдарының саны көрсетіледі.</w:t>
      </w:r>
    </w:p>
    <w:bookmarkEnd w:id="1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Берілетін инвестициялық</w:t>
            </w:r>
            <w:r>
              <w:br/>
            </w:r>
            <w:r>
              <w:rPr>
                <w:rFonts w:ascii="Times New Roman"/>
                <w:b w:val="false"/>
                <w:i w:val="false"/>
                <w:color w:val="000000"/>
                <w:sz w:val="20"/>
              </w:rPr>
              <w:t>преференциялардың тиімділігін</w:t>
            </w:r>
            <w:r>
              <w:br/>
            </w:r>
            <w:r>
              <w:rPr>
                <w:rFonts w:ascii="Times New Roman"/>
                <w:b w:val="false"/>
                <w:i w:val="false"/>
                <w:color w:val="000000"/>
                <w:sz w:val="20"/>
              </w:rPr>
              <w:t>бағалау қағидаларына</w:t>
            </w:r>
            <w:r>
              <w:br/>
            </w:r>
            <w:r>
              <w:rPr>
                <w:rFonts w:ascii="Times New Roman"/>
                <w:b w:val="false"/>
                <w:i w:val="false"/>
                <w:color w:val="000000"/>
                <w:sz w:val="20"/>
              </w:rPr>
              <w:t>2-қосымша</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129" w:id="119"/>
    <w:p>
      <w:pPr>
        <w:spacing w:after="0"/>
        <w:ind w:left="0"/>
        <w:jc w:val="both"/>
      </w:pPr>
      <w:r>
        <w:rPr>
          <w:rFonts w:ascii="Times New Roman"/>
          <w:b w:val="false"/>
          <w:i w:val="false"/>
          <w:color w:val="000000"/>
          <w:sz w:val="28"/>
        </w:rPr>
        <w:t>
      Ұсынылады: Қазақстан Республикасы Сыртқы істер министрлігі</w:t>
      </w:r>
    </w:p>
    <w:bookmarkEnd w:id="119"/>
    <w:bookmarkStart w:name="z130" w:id="120"/>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интернет-ресурста орналастырылған: www.gov.kz</w:t>
      </w:r>
    </w:p>
    <w:bookmarkEnd w:id="120"/>
    <w:bookmarkStart w:name="z131" w:id="121"/>
    <w:p>
      <w:pPr>
        <w:spacing w:after="0"/>
        <w:ind w:left="0"/>
        <w:jc w:val="both"/>
      </w:pPr>
      <w:r>
        <w:rPr>
          <w:rFonts w:ascii="Times New Roman"/>
          <w:b w:val="false"/>
          <w:i w:val="false"/>
          <w:color w:val="000000"/>
          <w:sz w:val="28"/>
        </w:rPr>
        <w:t>
      Әкімшілік нысанның атауы: "Берілтеін инвестициялық преференциялардың тиімділігін бағалау үшін мәліметтер"</w:t>
      </w:r>
    </w:p>
    <w:bookmarkEnd w:id="121"/>
    <w:bookmarkStart w:name="z132" w:id="122"/>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2-ОЭ</w:t>
      </w:r>
    </w:p>
    <w:bookmarkEnd w:id="122"/>
    <w:bookmarkStart w:name="z133" w:id="123"/>
    <w:p>
      <w:pPr>
        <w:spacing w:after="0"/>
        <w:ind w:left="0"/>
        <w:jc w:val="both"/>
      </w:pPr>
      <w:r>
        <w:rPr>
          <w:rFonts w:ascii="Times New Roman"/>
          <w:b w:val="false"/>
          <w:i w:val="false"/>
          <w:color w:val="000000"/>
          <w:sz w:val="28"/>
        </w:rPr>
        <w:t>
      Кезеңділігі: жылдық</w:t>
      </w:r>
    </w:p>
    <w:bookmarkEnd w:id="123"/>
    <w:bookmarkStart w:name="z134" w:id="124"/>
    <w:p>
      <w:pPr>
        <w:spacing w:after="0"/>
        <w:ind w:left="0"/>
        <w:jc w:val="both"/>
      </w:pPr>
      <w:r>
        <w:rPr>
          <w:rFonts w:ascii="Times New Roman"/>
          <w:b w:val="false"/>
          <w:i w:val="false"/>
          <w:color w:val="000000"/>
          <w:sz w:val="28"/>
        </w:rPr>
        <w:t>
      Есепті кезең: 20__ жыл</w:t>
      </w:r>
    </w:p>
    <w:bookmarkEnd w:id="124"/>
    <w:bookmarkStart w:name="z135" w:id="125"/>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орталық және жергілікті атқарушы органдар</w:t>
      </w:r>
    </w:p>
    <w:bookmarkEnd w:id="125"/>
    <w:bookmarkStart w:name="z136" w:id="126"/>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кезеңнен кейінгі жылдың 15 наурызынан кешіктірмей</w:t>
      </w:r>
    </w:p>
    <w:bookmarkEnd w:id="126"/>
    <w:bookmarkStart w:name="z137" w:id="127"/>
    <w:p>
      <w:pPr>
        <w:spacing w:after="0"/>
        <w:ind w:left="0"/>
        <w:jc w:val="both"/>
      </w:pPr>
      <w:r>
        <w:rPr>
          <w:rFonts w:ascii="Times New Roman"/>
          <w:b w:val="false"/>
          <w:i w:val="false"/>
          <w:color w:val="000000"/>
          <w:sz w:val="28"/>
        </w:rPr>
        <w:t>
      Жеке сәйкестендіру нөмірі/Бизнес сәйкестендіру нөмірі</w:t>
      </w:r>
    </w:p>
    <w:bookmarkEnd w:id="127"/>
    <w:bookmarkStart w:name="z138" w:id="128"/>
    <w:p>
      <w:pPr>
        <w:spacing w:after="0"/>
        <w:ind w:left="0"/>
        <w:jc w:val="both"/>
      </w:pPr>
      <w:r>
        <w:rPr>
          <w:rFonts w:ascii="Times New Roman"/>
          <w:b w:val="false"/>
          <w:i w:val="false"/>
          <w:color w:val="000000"/>
          <w:sz w:val="28"/>
        </w:rPr>
        <w:t xml:space="preserve">
      </w:t>
      </w:r>
    </w:p>
    <w:bookmarkEnd w:id="128"/>
    <w:p>
      <w:pPr>
        <w:spacing w:after="0"/>
        <w:ind w:left="0"/>
        <w:jc w:val="both"/>
      </w:pPr>
      <w:r>
        <w:drawing>
          <wp:inline distT="0" distB="0" distL="0" distR="0">
            <wp:extent cx="60960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0960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39" w:id="129"/>
    <w:p>
      <w:pPr>
        <w:spacing w:after="0"/>
        <w:ind w:left="0"/>
        <w:jc w:val="both"/>
      </w:pPr>
      <w:r>
        <w:rPr>
          <w:rFonts w:ascii="Times New Roman"/>
          <w:b w:val="false"/>
          <w:i w:val="false"/>
          <w:color w:val="000000"/>
          <w:sz w:val="28"/>
        </w:rPr>
        <w:t>
      Жинау әдісі – электрондық түрде.</w:t>
      </w:r>
    </w:p>
    <w:bookmarkEnd w:id="129"/>
    <w:bookmarkStart w:name="z140" w:id="130"/>
    <w:p>
      <w:pPr>
        <w:spacing w:after="0"/>
        <w:ind w:left="0"/>
        <w:jc w:val="both"/>
      </w:pPr>
      <w:r>
        <w:rPr>
          <w:rFonts w:ascii="Times New Roman"/>
          <w:b w:val="false"/>
          <w:i w:val="false"/>
          <w:color w:val="000000"/>
          <w:sz w:val="28"/>
        </w:rPr>
        <w:t>
      Берілетін инвестициялық преференциялардың тиімділігін бағалау үшін мәліметтер</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Ынталандыру</w:t>
            </w:r>
            <w:r>
              <w:rPr>
                <w:rFonts w:ascii="Times New Roman"/>
                <w:b w:val="false"/>
                <w:i w:val="false"/>
                <w:color w:val="000000"/>
                <w:sz w:val="20"/>
              </w:rPr>
              <w:t xml:space="preserve"> </w:t>
            </w:r>
            <w:r>
              <w:rPr>
                <w:rFonts w:ascii="Times New Roman"/>
                <w:b/>
                <w:i w:val="false"/>
                <w:color w:val="000000"/>
                <w:sz w:val="20"/>
              </w:rPr>
              <w:t>шарасын</w:t>
            </w:r>
            <w:r>
              <w:rPr>
                <w:rFonts w:ascii="Times New Roman"/>
                <w:b w:val="false"/>
                <w:i w:val="false"/>
                <w:color w:val="000000"/>
                <w:sz w:val="20"/>
              </w:rPr>
              <w:t xml:space="preserve"> </w:t>
            </w:r>
            <w:r>
              <w:rPr>
                <w:rFonts w:ascii="Times New Roman"/>
                <w:b/>
                <w:i w:val="false"/>
                <w:color w:val="000000"/>
                <w:sz w:val="20"/>
              </w:rPr>
              <w:t>алған</w:t>
            </w:r>
            <w:r>
              <w:rPr>
                <w:rFonts w:ascii="Times New Roman"/>
                <w:b w:val="false"/>
                <w:i w:val="false"/>
                <w:color w:val="000000"/>
                <w:sz w:val="20"/>
              </w:rPr>
              <w:t xml:space="preserve"> </w:t>
            </w:r>
            <w:r>
              <w:rPr>
                <w:rFonts w:ascii="Times New Roman"/>
                <w:b/>
                <w:i w:val="false"/>
                <w:color w:val="000000"/>
                <w:sz w:val="20"/>
              </w:rPr>
              <w:t>өтініш</w:t>
            </w:r>
            <w:r>
              <w:rPr>
                <w:rFonts w:ascii="Times New Roman"/>
                <w:b w:val="false"/>
                <w:i w:val="false"/>
                <w:color w:val="000000"/>
                <w:sz w:val="20"/>
              </w:rPr>
              <w:t xml:space="preserve"> </w:t>
            </w:r>
            <w:r>
              <w:rPr>
                <w:rFonts w:ascii="Times New Roman"/>
                <w:b/>
                <w:i w:val="false"/>
                <w:color w:val="000000"/>
                <w:sz w:val="20"/>
              </w:rPr>
              <w:t>берушінің</w:t>
            </w:r>
            <w:r>
              <w:rPr>
                <w:rFonts w:ascii="Times New Roman"/>
                <w:b w:val="false"/>
                <w:i w:val="false"/>
                <w:color w:val="000000"/>
                <w:sz w:val="20"/>
              </w:rPr>
              <w:t xml:space="preserve"> </w:t>
            </w:r>
            <w:r>
              <w:rPr>
                <w:rFonts w:ascii="Times New Roman"/>
                <w:b/>
                <w:i w:val="false"/>
                <w:color w:val="000000"/>
                <w:sz w:val="20"/>
              </w:rPr>
              <w:t>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Инвестициялық</w:t>
            </w:r>
            <w:r>
              <w:rPr>
                <w:rFonts w:ascii="Times New Roman"/>
                <w:b w:val="false"/>
                <w:i w:val="false"/>
                <w:color w:val="000000"/>
                <w:sz w:val="20"/>
              </w:rPr>
              <w:t xml:space="preserve"> </w:t>
            </w:r>
            <w:r>
              <w:rPr>
                <w:rFonts w:ascii="Times New Roman"/>
                <w:b/>
                <w:i w:val="false"/>
                <w:color w:val="000000"/>
                <w:sz w:val="20"/>
              </w:rPr>
              <w:t>жобаның</w:t>
            </w:r>
            <w:r>
              <w:rPr>
                <w:rFonts w:ascii="Times New Roman"/>
                <w:b w:val="false"/>
                <w:i w:val="false"/>
                <w:color w:val="000000"/>
                <w:sz w:val="20"/>
              </w:rPr>
              <w:t xml:space="preserve"> </w:t>
            </w:r>
            <w:r>
              <w:rPr>
                <w:rFonts w:ascii="Times New Roman"/>
                <w:b/>
                <w:i w:val="false"/>
                <w:color w:val="000000"/>
                <w:sz w:val="20"/>
              </w:rPr>
              <w:t>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Өңірі</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Әкімшілік-аумақтық</w:t>
            </w:r>
            <w:r>
              <w:rPr>
                <w:rFonts w:ascii="Times New Roman"/>
                <w:b w:val="false"/>
                <w:i w:val="false"/>
                <w:color w:val="000000"/>
                <w:sz w:val="20"/>
              </w:rPr>
              <w:t xml:space="preserve"> </w:t>
            </w:r>
            <w:r>
              <w:rPr>
                <w:rFonts w:ascii="Times New Roman"/>
                <w:b/>
                <w:i w:val="false"/>
                <w:color w:val="000000"/>
                <w:sz w:val="20"/>
              </w:rPr>
              <w:t>объектілердің</w:t>
            </w:r>
            <w:r>
              <w:rPr>
                <w:rFonts w:ascii="Times New Roman"/>
                <w:b w:val="false"/>
                <w:i w:val="false"/>
                <w:color w:val="000000"/>
                <w:sz w:val="20"/>
              </w:rPr>
              <w:t xml:space="preserve"> </w:t>
            </w:r>
            <w:r>
              <w:rPr>
                <w:rFonts w:ascii="Times New Roman"/>
                <w:b/>
                <w:i w:val="false"/>
                <w:color w:val="000000"/>
                <w:sz w:val="20"/>
              </w:rPr>
              <w:t>ұлттық</w:t>
            </w:r>
            <w:r>
              <w:rPr>
                <w:rFonts w:ascii="Times New Roman"/>
                <w:b w:val="false"/>
                <w:i w:val="false"/>
                <w:color w:val="000000"/>
                <w:sz w:val="20"/>
              </w:rPr>
              <w:t xml:space="preserve"> </w:t>
            </w:r>
            <w:r>
              <w:rPr>
                <w:rFonts w:ascii="Times New Roman"/>
                <w:b/>
                <w:i w:val="false"/>
                <w:color w:val="000000"/>
                <w:sz w:val="20"/>
              </w:rPr>
              <w:t>жіктеуішіне</w:t>
            </w:r>
            <w:r>
              <w:rPr>
                <w:rFonts w:ascii="Times New Roman"/>
                <w:b w:val="false"/>
                <w:i w:val="false"/>
                <w:color w:val="000000"/>
                <w:sz w:val="20"/>
              </w:rPr>
              <w:t xml:space="preserve"> </w:t>
            </w:r>
            <w:r>
              <w:rPr>
                <w:rFonts w:ascii="Times New Roman"/>
                <w:b/>
                <w:i w:val="false"/>
                <w:color w:val="000000"/>
                <w:sz w:val="20"/>
              </w:rPr>
              <w:t>(ӘАОЖ)</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Өңірге</w:t>
            </w:r>
            <w:r>
              <w:rPr>
                <w:rFonts w:ascii="Times New Roman"/>
                <w:b/>
                <w:i w:val="false"/>
                <w:color w:val="000000"/>
                <w:sz w:val="20"/>
              </w:rPr>
              <w:t>/</w:t>
            </w:r>
            <w:r>
              <w:rPr>
                <w:rFonts w:ascii="Times New Roman"/>
                <w:b/>
                <w:i w:val="false"/>
                <w:color w:val="000000"/>
                <w:sz w:val="20"/>
              </w:rPr>
              <w:t>салаға</w:t>
            </w:r>
            <w:r>
              <w:rPr>
                <w:rFonts w:ascii="Times New Roman"/>
                <w:b w:val="false"/>
                <w:i w:val="false"/>
                <w:color w:val="000000"/>
                <w:sz w:val="20"/>
              </w:rPr>
              <w:t xml:space="preserve"> </w:t>
            </w:r>
            <w:r>
              <w:rPr>
                <w:rFonts w:ascii="Times New Roman"/>
                <w:b/>
                <w:i w:val="false"/>
                <w:color w:val="000000"/>
                <w:sz w:val="20"/>
              </w:rPr>
              <w:t>тікелей</w:t>
            </w:r>
            <w:r>
              <w:rPr>
                <w:rFonts w:ascii="Times New Roman"/>
                <w:b w:val="false"/>
                <w:i w:val="false"/>
                <w:color w:val="000000"/>
                <w:sz w:val="20"/>
              </w:rPr>
              <w:t xml:space="preserve"> </w:t>
            </w:r>
            <w:r>
              <w:rPr>
                <w:rFonts w:ascii="Times New Roman"/>
                <w:b/>
                <w:i w:val="false"/>
                <w:color w:val="000000"/>
                <w:sz w:val="20"/>
              </w:rPr>
              <w:t>шетелдік</w:t>
            </w:r>
            <w:r>
              <w:rPr>
                <w:rFonts w:ascii="Times New Roman"/>
                <w:b w:val="false"/>
                <w:i w:val="false"/>
                <w:color w:val="000000"/>
                <w:sz w:val="20"/>
              </w:rPr>
              <w:t xml:space="preserve"> </w:t>
            </w:r>
            <w:r>
              <w:rPr>
                <w:rFonts w:ascii="Times New Roman"/>
                <w:b/>
                <w:i w:val="false"/>
                <w:color w:val="000000"/>
                <w:sz w:val="20"/>
              </w:rPr>
              <w:t>инвестициялардың</w:t>
            </w:r>
            <w:r>
              <w:rPr>
                <w:rFonts w:ascii="Times New Roman"/>
                <w:b w:val="false"/>
                <w:i w:val="false"/>
                <w:color w:val="000000"/>
                <w:sz w:val="20"/>
              </w:rPr>
              <w:t xml:space="preserve"> </w:t>
            </w:r>
            <w:r>
              <w:rPr>
                <w:rFonts w:ascii="Times New Roman"/>
                <w:b/>
                <w:i w:val="false"/>
                <w:color w:val="000000"/>
                <w:sz w:val="20"/>
              </w:rPr>
              <w:t>жиынтық</w:t>
            </w:r>
            <w:r>
              <w:rPr>
                <w:rFonts w:ascii="Times New Roman"/>
                <w:b w:val="false"/>
                <w:i w:val="false"/>
                <w:color w:val="000000"/>
                <w:sz w:val="20"/>
              </w:rPr>
              <w:t xml:space="preserve"> </w:t>
            </w:r>
            <w:r>
              <w:rPr>
                <w:rFonts w:ascii="Times New Roman"/>
                <w:b/>
                <w:i w:val="false"/>
                <w:color w:val="000000"/>
                <w:sz w:val="20"/>
              </w:rPr>
              <w:t>ағы</w:t>
            </w:r>
            <w:r>
              <w:rPr>
                <w:rFonts w:ascii="Times New Roman"/>
                <w:b/>
                <w:i w:val="false"/>
                <w:color w:val="000000"/>
                <w:sz w:val="20"/>
              </w:rPr>
              <w:t>нында</w:t>
            </w:r>
            <w:r>
              <w:rPr>
                <w:rFonts w:ascii="Times New Roman"/>
                <w:b w:val="false"/>
                <w:i w:val="false"/>
                <w:color w:val="000000"/>
                <w:sz w:val="20"/>
              </w:rPr>
              <w:t xml:space="preserve"> </w:t>
            </w:r>
            <w:r>
              <w:rPr>
                <w:rFonts w:ascii="Times New Roman"/>
                <w:b/>
                <w:i w:val="false"/>
                <w:color w:val="000000"/>
                <w:sz w:val="20"/>
              </w:rPr>
              <w:t>жоба</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шетел</w:t>
            </w:r>
            <w:r>
              <w:rPr>
                <w:rFonts w:ascii="Times New Roman"/>
                <w:b w:val="false"/>
                <w:i w:val="false"/>
                <w:color w:val="000000"/>
                <w:sz w:val="20"/>
              </w:rPr>
              <w:t xml:space="preserve"> </w:t>
            </w:r>
            <w:r>
              <w:rPr>
                <w:rFonts w:ascii="Times New Roman"/>
                <w:b/>
                <w:i w:val="false"/>
                <w:color w:val="000000"/>
                <w:sz w:val="20"/>
              </w:rPr>
              <w:t>капиталының</w:t>
            </w:r>
            <w:r>
              <w:rPr>
                <w:rFonts w:ascii="Times New Roman"/>
                <w:b w:val="false"/>
                <w:i w:val="false"/>
                <w:color w:val="000000"/>
                <w:sz w:val="20"/>
              </w:rPr>
              <w:t xml:space="preserve"> </w:t>
            </w:r>
            <w:r>
              <w:rPr>
                <w:rFonts w:ascii="Times New Roman"/>
                <w:b/>
                <w:i w:val="false"/>
                <w:color w:val="000000"/>
                <w:sz w:val="20"/>
              </w:rPr>
              <w:t>үлесі</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Жоба</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өндіріс</w:t>
            </w:r>
            <w:r>
              <w:rPr>
                <w:rFonts w:ascii="Times New Roman"/>
                <w:b w:val="false"/>
                <w:i w:val="false"/>
                <w:color w:val="000000"/>
                <w:sz w:val="20"/>
              </w:rPr>
              <w:t xml:space="preserve"> </w:t>
            </w:r>
            <w:r>
              <w:rPr>
                <w:rFonts w:ascii="Times New Roman"/>
                <w:b/>
                <w:i w:val="false"/>
                <w:color w:val="000000"/>
                <w:sz w:val="20"/>
              </w:rPr>
              <w:t>пен</w:t>
            </w:r>
            <w:r>
              <w:rPr>
                <w:rFonts w:ascii="Times New Roman"/>
                <w:b w:val="false"/>
                <w:i w:val="false"/>
                <w:color w:val="000000"/>
                <w:sz w:val="20"/>
              </w:rPr>
              <w:t xml:space="preserve"> </w:t>
            </w:r>
            <w:r>
              <w:rPr>
                <w:rFonts w:ascii="Times New Roman"/>
                <w:b/>
                <w:i w:val="false"/>
                <w:color w:val="000000"/>
                <w:sz w:val="20"/>
              </w:rPr>
              <w:t>экспорттың</w:t>
            </w:r>
            <w:r>
              <w:rPr>
                <w:rFonts w:ascii="Times New Roman"/>
                <w:b w:val="false"/>
                <w:i w:val="false"/>
                <w:color w:val="000000"/>
                <w:sz w:val="20"/>
              </w:rPr>
              <w:t xml:space="preserve"> </w:t>
            </w:r>
            <w:r>
              <w:rPr>
                <w:rFonts w:ascii="Times New Roman"/>
                <w:b/>
                <w:i w:val="false"/>
                <w:color w:val="000000"/>
                <w:sz w:val="20"/>
              </w:rPr>
              <w:t>орташа</w:t>
            </w:r>
            <w:r>
              <w:rPr>
                <w:rFonts w:ascii="Times New Roman"/>
                <w:b w:val="false"/>
                <w:i w:val="false"/>
                <w:color w:val="000000"/>
                <w:sz w:val="20"/>
              </w:rPr>
              <w:t xml:space="preserve"> </w:t>
            </w:r>
            <w:r>
              <w:rPr>
                <w:rFonts w:ascii="Times New Roman"/>
                <w:b/>
                <w:i w:val="false"/>
                <w:color w:val="000000"/>
                <w:sz w:val="20"/>
              </w:rPr>
              <w:t>өсу</w:t>
            </w:r>
            <w:r>
              <w:rPr>
                <w:rFonts w:ascii="Times New Roman"/>
                <w:b w:val="false"/>
                <w:i w:val="false"/>
                <w:color w:val="000000"/>
                <w:sz w:val="20"/>
              </w:rPr>
              <w:t xml:space="preserve"> </w:t>
            </w:r>
            <w:r>
              <w:rPr>
                <w:rFonts w:ascii="Times New Roman"/>
                <w:b/>
                <w:i w:val="false"/>
                <w:color w:val="000000"/>
                <w:sz w:val="20"/>
              </w:rPr>
              <w:t>қарқыны</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жағдайда</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3,</w:t>
            </w:r>
            <w:r>
              <w:rPr>
                <w:rFonts w:ascii="Times New Roman"/>
                <w:b w:val="false"/>
                <w:i w:val="false"/>
                <w:color w:val="000000"/>
                <w:sz w:val="20"/>
              </w:rPr>
              <w:t xml:space="preserve"> </w:t>
            </w:r>
            <w:r>
              <w:rPr>
                <w:rFonts w:ascii="Times New Roman"/>
                <w:b/>
                <w:i w:val="false"/>
                <w:color w:val="000000"/>
                <w:sz w:val="20"/>
              </w:rPr>
              <w:t>5</w:t>
            </w:r>
            <w:r>
              <w:rPr>
                <w:rFonts w:ascii="Times New Roman"/>
                <w:b w:val="false"/>
                <w:i w:val="false"/>
                <w:color w:val="000000"/>
                <w:sz w:val="20"/>
              </w:rPr>
              <w:t xml:space="preserve"> </w:t>
            </w:r>
            <w:r>
              <w:rPr>
                <w:rFonts w:ascii="Times New Roman"/>
                <w:b/>
                <w:i w:val="false"/>
                <w:color w:val="000000"/>
                <w:sz w:val="20"/>
              </w:rPr>
              <w:t>жыл</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Жобаның</w:t>
            </w:r>
            <w:r>
              <w:rPr>
                <w:rFonts w:ascii="Times New Roman"/>
                <w:b w:val="false"/>
                <w:i w:val="false"/>
                <w:color w:val="000000"/>
                <w:sz w:val="20"/>
              </w:rPr>
              <w:t xml:space="preserve">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құнындағы</w:t>
            </w:r>
            <w:r>
              <w:rPr>
                <w:rFonts w:ascii="Times New Roman"/>
                <w:b w:val="false"/>
                <w:i w:val="false"/>
                <w:color w:val="000000"/>
                <w:sz w:val="20"/>
              </w:rPr>
              <w:t xml:space="preserve"> </w:t>
            </w:r>
            <w:r>
              <w:rPr>
                <w:rFonts w:ascii="Times New Roman"/>
                <w:b/>
                <w:i w:val="false"/>
                <w:color w:val="000000"/>
                <w:sz w:val="20"/>
              </w:rPr>
              <w:t>импортшығындарының</w:t>
            </w:r>
            <w:r>
              <w:rPr>
                <w:rFonts w:ascii="Times New Roman"/>
                <w:b w:val="false"/>
                <w:i w:val="false"/>
                <w:color w:val="000000"/>
                <w:sz w:val="20"/>
              </w:rPr>
              <w:t xml:space="preserve"> </w:t>
            </w:r>
            <w:r>
              <w:rPr>
                <w:rFonts w:ascii="Times New Roman"/>
                <w:b/>
                <w:i w:val="false"/>
                <w:color w:val="000000"/>
                <w:sz w:val="20"/>
              </w:rPr>
              <w:t>үлесі</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Кестенің жалғасы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шартты шығындарының сомасы,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салық түсімдерінің орташа өсу қарқыны, 1, 3, 5 жыл ішінде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жұмыспен қамтылғандар санының орташа өсу қарқыны, 1, 3, 5 жыл ішінде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салықтық, кедендік және заттай преференциялардың болжамды құны, миллион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өнімді өндіру кезінде электр энергиясы шығындарындағы жаңартылатын энергия көздерінің үлесі,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жалпы құнындағы ғылыми-зерттеу және тәжірибелік-конструкторлық жұмыстарының үлесі,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қолданылу мерзімі, жылдар (пайдалануға бергеннен кейін)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1" w:id="131"/>
    <w:p>
      <w:pPr>
        <w:spacing w:after="0"/>
        <w:ind w:left="0"/>
        <w:jc w:val="both"/>
      </w:pPr>
      <w:r>
        <w:rPr>
          <w:rFonts w:ascii="Times New Roman"/>
          <w:b w:val="false"/>
          <w:i w:val="false"/>
          <w:color w:val="000000"/>
          <w:sz w:val="28"/>
        </w:rPr>
        <w:t>
      Телефондары ______________________________________________</w:t>
      </w:r>
    </w:p>
    <w:bookmarkEnd w:id="131"/>
    <w:bookmarkStart w:name="z142" w:id="132"/>
    <w:p>
      <w:pPr>
        <w:spacing w:after="0"/>
        <w:ind w:left="0"/>
        <w:jc w:val="both"/>
      </w:pPr>
      <w:r>
        <w:rPr>
          <w:rFonts w:ascii="Times New Roman"/>
          <w:b w:val="false"/>
          <w:i w:val="false"/>
          <w:color w:val="000000"/>
          <w:sz w:val="28"/>
        </w:rPr>
        <w:t>
      Электрондық пошта мекенжайы ________________________________</w:t>
      </w:r>
    </w:p>
    <w:bookmarkEnd w:id="132"/>
    <w:bookmarkStart w:name="z143" w:id="133"/>
    <w:p>
      <w:pPr>
        <w:spacing w:after="0"/>
        <w:ind w:left="0"/>
        <w:jc w:val="both"/>
      </w:pPr>
      <w:r>
        <w:rPr>
          <w:rFonts w:ascii="Times New Roman"/>
          <w:b w:val="false"/>
          <w:i w:val="false"/>
          <w:color w:val="000000"/>
          <w:sz w:val="28"/>
        </w:rPr>
        <w:t>
      Орындаушы ___________________________ қолы ________</w:t>
      </w:r>
    </w:p>
    <w:bookmarkEnd w:id="133"/>
    <w:bookmarkStart w:name="z144" w:id="134"/>
    <w:p>
      <w:pPr>
        <w:spacing w:after="0"/>
        <w:ind w:left="0"/>
        <w:jc w:val="both"/>
      </w:pPr>
      <w:r>
        <w:rPr>
          <w:rFonts w:ascii="Times New Roman"/>
          <w:b w:val="false"/>
          <w:i w:val="false"/>
          <w:color w:val="000000"/>
          <w:sz w:val="28"/>
        </w:rPr>
        <w:t>
      тегі, аты, әкесінің аты (болған жағдайда)</w:t>
      </w:r>
    </w:p>
    <w:bookmarkEnd w:id="134"/>
    <w:bookmarkStart w:name="z145" w:id="135"/>
    <w:p>
      <w:pPr>
        <w:spacing w:after="0"/>
        <w:ind w:left="0"/>
        <w:jc w:val="both"/>
      </w:pPr>
      <w:r>
        <w:rPr>
          <w:rFonts w:ascii="Times New Roman"/>
          <w:b w:val="false"/>
          <w:i w:val="false"/>
          <w:color w:val="000000"/>
          <w:sz w:val="28"/>
        </w:rPr>
        <w:t>
      Басшы немесе оның міндетін атқарушы адам</w:t>
      </w:r>
    </w:p>
    <w:bookmarkEnd w:id="135"/>
    <w:bookmarkStart w:name="z146" w:id="136"/>
    <w:p>
      <w:pPr>
        <w:spacing w:after="0"/>
        <w:ind w:left="0"/>
        <w:jc w:val="both"/>
      </w:pPr>
      <w:r>
        <w:rPr>
          <w:rFonts w:ascii="Times New Roman"/>
          <w:b w:val="false"/>
          <w:i w:val="false"/>
          <w:color w:val="000000"/>
          <w:sz w:val="28"/>
        </w:rPr>
        <w:t>
      _______________________________________ қолы _______</w:t>
      </w:r>
    </w:p>
    <w:bookmarkEnd w:id="136"/>
    <w:bookmarkStart w:name="z147" w:id="137"/>
    <w:p>
      <w:pPr>
        <w:spacing w:after="0"/>
        <w:ind w:left="0"/>
        <w:jc w:val="both"/>
      </w:pPr>
      <w:r>
        <w:rPr>
          <w:rFonts w:ascii="Times New Roman"/>
          <w:b w:val="false"/>
          <w:i w:val="false"/>
          <w:color w:val="000000"/>
          <w:sz w:val="28"/>
        </w:rPr>
        <w:t>
      тегі, аты, әкесінің аты (болған жағдайда)</w:t>
      </w:r>
    </w:p>
    <w:bookmarkEnd w:id="137"/>
    <w:bookmarkStart w:name="z148" w:id="138"/>
    <w:p>
      <w:pPr>
        <w:spacing w:after="0"/>
        <w:ind w:left="0"/>
        <w:jc w:val="both"/>
      </w:pPr>
      <w:r>
        <w:rPr>
          <w:rFonts w:ascii="Times New Roman"/>
          <w:b w:val="false"/>
          <w:i w:val="false"/>
          <w:color w:val="000000"/>
          <w:sz w:val="28"/>
        </w:rPr>
        <w:t>
      Мөр орны (болған жағдайда)</w:t>
      </w:r>
    </w:p>
    <w:bookmarkEnd w:id="138"/>
    <w:bookmarkStart w:name="z149" w:id="139"/>
    <w:p>
      <w:pPr>
        <w:spacing w:after="0"/>
        <w:ind w:left="0"/>
        <w:jc w:val="both"/>
      </w:pPr>
      <w:r>
        <w:rPr>
          <w:rFonts w:ascii="Times New Roman"/>
          <w:b w:val="false"/>
          <w:i w:val="false"/>
          <w:color w:val="000000"/>
          <w:sz w:val="28"/>
        </w:rPr>
        <w:t>
      "Берілетін инвестициялық преференциялардың тиімділігін бағалау үшін мәліметтер" әкімшілік деректерді жинауға арналған нысанды толтыру бойынша түсіндірме осы нысанға қосымшада келтірілген.</w:t>
      </w:r>
    </w:p>
    <w:bookmarkEnd w:id="1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преференциялар</w:t>
            </w:r>
            <w:r>
              <w:br/>
            </w:r>
            <w:r>
              <w:rPr>
                <w:rFonts w:ascii="Times New Roman"/>
                <w:b w:val="false"/>
                <w:i w:val="false"/>
                <w:color w:val="000000"/>
                <w:sz w:val="20"/>
              </w:rPr>
              <w:t>берудің тиімділігін бағалау</w:t>
            </w:r>
            <w:r>
              <w:br/>
            </w:r>
            <w:r>
              <w:rPr>
                <w:rFonts w:ascii="Times New Roman"/>
                <w:b w:val="false"/>
                <w:i w:val="false"/>
                <w:color w:val="000000"/>
                <w:sz w:val="20"/>
              </w:rPr>
              <w:t>үшін мәліметтер"</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нысанға</w:t>
            </w:r>
            <w:r>
              <w:br/>
            </w:r>
            <w:r>
              <w:rPr>
                <w:rFonts w:ascii="Times New Roman"/>
                <w:b w:val="false"/>
                <w:i w:val="false"/>
                <w:color w:val="000000"/>
                <w:sz w:val="20"/>
              </w:rPr>
              <w:t>қосымша</w:t>
            </w:r>
          </w:p>
        </w:tc>
      </w:tr>
    </w:tbl>
    <w:bookmarkStart w:name="z151" w:id="140"/>
    <w:p>
      <w:pPr>
        <w:spacing w:after="0"/>
        <w:ind w:left="0"/>
        <w:jc w:val="left"/>
      </w:pPr>
      <w:r>
        <w:rPr>
          <w:rFonts w:ascii="Times New Roman"/>
          <w:b/>
          <w:i w:val="false"/>
          <w:color w:val="000000"/>
        </w:rPr>
        <w:t xml:space="preserve"> "Берілетін инвестициялық преференциялардың тиімділігін бағалау үшін мәліметтер" өтеусіз негізде әкімшілік деректерді жинауға арналған нысанды толтыру бойынша түсіндірме (2-ОЭ, жылдық)</w:t>
      </w:r>
    </w:p>
    <w:bookmarkEnd w:id="140"/>
    <w:bookmarkStart w:name="z152" w:id="141"/>
    <w:p>
      <w:pPr>
        <w:spacing w:after="0"/>
        <w:ind w:left="0"/>
        <w:jc w:val="left"/>
      </w:pPr>
      <w:r>
        <w:rPr>
          <w:rFonts w:ascii="Times New Roman"/>
          <w:b/>
          <w:i w:val="false"/>
          <w:color w:val="000000"/>
        </w:rPr>
        <w:t xml:space="preserve"> 1-тарау. Жалпы ережелер</w:t>
      </w:r>
    </w:p>
    <w:bookmarkEnd w:id="141"/>
    <w:bookmarkStart w:name="z153" w:id="142"/>
    <w:p>
      <w:pPr>
        <w:spacing w:after="0"/>
        <w:ind w:left="0"/>
        <w:jc w:val="both"/>
      </w:pPr>
      <w:r>
        <w:rPr>
          <w:rFonts w:ascii="Times New Roman"/>
          <w:b w:val="false"/>
          <w:i w:val="false"/>
          <w:color w:val="000000"/>
          <w:sz w:val="28"/>
        </w:rPr>
        <w:t>
      1. Осы түсіндірме "Берілетін инвестициялық преференциялардың тиімділігін бағалау үшін мәліметтер" әкімшілік деректерді жинауға арналған нысанды (бұдан әрі – Нысан) толтыру бойынша бірыңғай талаптарды айқындайды.</w:t>
      </w:r>
    </w:p>
    <w:bookmarkEnd w:id="142"/>
    <w:bookmarkStart w:name="z154" w:id="143"/>
    <w:p>
      <w:pPr>
        <w:spacing w:after="0"/>
        <w:ind w:left="0"/>
        <w:jc w:val="both"/>
      </w:pPr>
      <w:r>
        <w:rPr>
          <w:rFonts w:ascii="Times New Roman"/>
          <w:b w:val="false"/>
          <w:i w:val="false"/>
          <w:color w:val="000000"/>
          <w:sz w:val="28"/>
        </w:rPr>
        <w:t>
      2. Нысанға басшы немесе оның міндетін атқарушы адам тегі мен аты-жөнін көрсете отырып қол қояды.</w:t>
      </w:r>
    </w:p>
    <w:bookmarkEnd w:id="143"/>
    <w:bookmarkStart w:name="z155" w:id="144"/>
    <w:p>
      <w:pPr>
        <w:spacing w:after="0"/>
        <w:ind w:left="0"/>
        <w:jc w:val="both"/>
      </w:pPr>
      <w:r>
        <w:rPr>
          <w:rFonts w:ascii="Times New Roman"/>
          <w:b w:val="false"/>
          <w:i w:val="false"/>
          <w:color w:val="000000"/>
          <w:sz w:val="28"/>
        </w:rPr>
        <w:t>
      3. Нысан мемлекеттік және орыс тілдерінде толтырылады.</w:t>
      </w:r>
    </w:p>
    <w:bookmarkEnd w:id="144"/>
    <w:bookmarkStart w:name="z156" w:id="145"/>
    <w:p>
      <w:pPr>
        <w:spacing w:after="0"/>
        <w:ind w:left="0"/>
        <w:jc w:val="left"/>
      </w:pPr>
      <w:r>
        <w:rPr>
          <w:rFonts w:ascii="Times New Roman"/>
          <w:b/>
          <w:i w:val="false"/>
          <w:color w:val="000000"/>
        </w:rPr>
        <w:t xml:space="preserve"> 2-тарау. Нысанды толтыру бойынша түсіндірме</w:t>
      </w:r>
    </w:p>
    <w:bookmarkEnd w:id="145"/>
    <w:bookmarkStart w:name="z157" w:id="146"/>
    <w:p>
      <w:pPr>
        <w:spacing w:after="0"/>
        <w:ind w:left="0"/>
        <w:jc w:val="both"/>
      </w:pPr>
      <w:r>
        <w:rPr>
          <w:rFonts w:ascii="Times New Roman"/>
          <w:b w:val="false"/>
          <w:i w:val="false"/>
          <w:color w:val="000000"/>
          <w:sz w:val="28"/>
        </w:rPr>
        <w:t>
      1. Нысанның 1-бағанында ынталандыру шарасын алған өтініш берушінің атауы көрсетіледі.</w:t>
      </w:r>
    </w:p>
    <w:bookmarkEnd w:id="146"/>
    <w:bookmarkStart w:name="z158" w:id="147"/>
    <w:p>
      <w:pPr>
        <w:spacing w:after="0"/>
        <w:ind w:left="0"/>
        <w:jc w:val="both"/>
      </w:pPr>
      <w:r>
        <w:rPr>
          <w:rFonts w:ascii="Times New Roman"/>
          <w:b w:val="false"/>
          <w:i w:val="false"/>
          <w:color w:val="000000"/>
          <w:sz w:val="28"/>
        </w:rPr>
        <w:t>
      2. Нысанның 2-бағанында инвестициялық жобаның атауы көрсетіледі</w:t>
      </w:r>
    </w:p>
    <w:bookmarkEnd w:id="147"/>
    <w:bookmarkStart w:name="z159" w:id="148"/>
    <w:p>
      <w:pPr>
        <w:spacing w:after="0"/>
        <w:ind w:left="0"/>
        <w:jc w:val="both"/>
      </w:pPr>
      <w:r>
        <w:rPr>
          <w:rFonts w:ascii="Times New Roman"/>
          <w:b w:val="false"/>
          <w:i w:val="false"/>
          <w:color w:val="000000"/>
          <w:sz w:val="28"/>
        </w:rPr>
        <w:t>
      3. Нысанның 3-бағанында өңірі (Әкімшілік-аумақтық объектілердің ұлттық жіктеуішіне (ӘАОЖ) сәйкес) көрсетіледі.</w:t>
      </w:r>
    </w:p>
    <w:bookmarkEnd w:id="148"/>
    <w:bookmarkStart w:name="z160" w:id="149"/>
    <w:p>
      <w:pPr>
        <w:spacing w:after="0"/>
        <w:ind w:left="0"/>
        <w:jc w:val="both"/>
      </w:pPr>
      <w:r>
        <w:rPr>
          <w:rFonts w:ascii="Times New Roman"/>
          <w:b w:val="false"/>
          <w:i w:val="false"/>
          <w:color w:val="000000"/>
          <w:sz w:val="28"/>
        </w:rPr>
        <w:t xml:space="preserve">
      4. Нысанның 4-бағанында Экономикалық қызмет түрлерінің жалпы жіктеуішіне сәйкес қызмет түрі көрсетіледі. </w:t>
      </w:r>
    </w:p>
    <w:bookmarkEnd w:id="149"/>
    <w:bookmarkStart w:name="z161" w:id="150"/>
    <w:p>
      <w:pPr>
        <w:spacing w:after="0"/>
        <w:ind w:left="0"/>
        <w:jc w:val="both"/>
      </w:pPr>
      <w:r>
        <w:rPr>
          <w:rFonts w:ascii="Times New Roman"/>
          <w:b w:val="false"/>
          <w:i w:val="false"/>
          <w:color w:val="000000"/>
          <w:sz w:val="28"/>
        </w:rPr>
        <w:t>
      5. Нысанның 5-бағанында өңірге (жергілікті атқарушы органдар үшін)/салаға (орталық мемлекеттік органдар үшін) тікелей шетелдік инвестициялардың жиынтық ағынында жоба бойынша шетел капиталының үлесі, % көрсетіледі.</w:t>
      </w:r>
    </w:p>
    <w:bookmarkEnd w:id="150"/>
    <w:bookmarkStart w:name="z162" w:id="151"/>
    <w:p>
      <w:pPr>
        <w:spacing w:after="0"/>
        <w:ind w:left="0"/>
        <w:jc w:val="both"/>
      </w:pPr>
      <w:r>
        <w:rPr>
          <w:rFonts w:ascii="Times New Roman"/>
          <w:b w:val="false"/>
          <w:i w:val="false"/>
          <w:color w:val="000000"/>
          <w:sz w:val="28"/>
        </w:rPr>
        <w:t>
      Біріңғай дереккөзі ретінде тікелей шетелдік инвестициялар ағыны бойынша Қазақстан Республикасы Ұлттық Банкінің ресми статистикасы қолданылады.</w:t>
      </w:r>
    </w:p>
    <w:bookmarkEnd w:id="151"/>
    <w:bookmarkStart w:name="z163" w:id="152"/>
    <w:p>
      <w:pPr>
        <w:spacing w:after="0"/>
        <w:ind w:left="0"/>
        <w:jc w:val="both"/>
      </w:pPr>
      <w:r>
        <w:rPr>
          <w:rFonts w:ascii="Times New Roman"/>
          <w:b w:val="false"/>
          <w:i w:val="false"/>
          <w:color w:val="000000"/>
          <w:sz w:val="28"/>
        </w:rPr>
        <w:t xml:space="preserve">
      6. Нысанның 6-бағанында жоба бойынша өндірістің (өнім шығарудың) және экспорттың (болған жағдайда) орташа өсу қарқыны 1 жылға, 3, 5 жылға бөлек % көрсетіледі. </w:t>
      </w:r>
    </w:p>
    <w:bookmarkEnd w:id="152"/>
    <w:bookmarkStart w:name="z164" w:id="153"/>
    <w:p>
      <w:pPr>
        <w:spacing w:after="0"/>
        <w:ind w:left="0"/>
        <w:jc w:val="both"/>
      </w:pPr>
      <w:r>
        <w:rPr>
          <w:rFonts w:ascii="Times New Roman"/>
          <w:b w:val="false"/>
          <w:i w:val="false"/>
          <w:color w:val="000000"/>
          <w:sz w:val="28"/>
        </w:rPr>
        <w:t xml:space="preserve">
      7. Нысанның 7-бағанында жобаның жиынтық құнындағы импорт шығындарының үлесі, %, пайдалануға берілгенге дейін және кейін көрсетіледі. </w:t>
      </w:r>
    </w:p>
    <w:bookmarkEnd w:id="153"/>
    <w:bookmarkStart w:name="z165" w:id="154"/>
    <w:p>
      <w:pPr>
        <w:spacing w:after="0"/>
        <w:ind w:left="0"/>
        <w:jc w:val="both"/>
      </w:pPr>
      <w:r>
        <w:rPr>
          <w:rFonts w:ascii="Times New Roman"/>
          <w:b w:val="false"/>
          <w:i w:val="false"/>
          <w:color w:val="000000"/>
          <w:sz w:val="28"/>
        </w:rPr>
        <w:t>
      8. Нысанның 8-бағанында бюджеттің шартты шығындарының сомасы мың теңгемен көрсетіледі.</w:t>
      </w:r>
    </w:p>
    <w:bookmarkEnd w:id="154"/>
    <w:bookmarkStart w:name="z166" w:id="155"/>
    <w:p>
      <w:pPr>
        <w:spacing w:after="0"/>
        <w:ind w:left="0"/>
        <w:jc w:val="both"/>
      </w:pPr>
      <w:r>
        <w:rPr>
          <w:rFonts w:ascii="Times New Roman"/>
          <w:b w:val="false"/>
          <w:i w:val="false"/>
          <w:color w:val="000000"/>
          <w:sz w:val="28"/>
        </w:rPr>
        <w:t>
      9. Нысанның 9-бағанында жоба бойынша салық түсімдерінің орташа өсу қарқыны, 1, 3, 5 жыл ішінде % көрсетіледі.</w:t>
      </w:r>
    </w:p>
    <w:bookmarkEnd w:id="155"/>
    <w:bookmarkStart w:name="z167" w:id="156"/>
    <w:p>
      <w:pPr>
        <w:spacing w:after="0"/>
        <w:ind w:left="0"/>
        <w:jc w:val="both"/>
      </w:pPr>
      <w:r>
        <w:rPr>
          <w:rFonts w:ascii="Times New Roman"/>
          <w:b w:val="false"/>
          <w:i w:val="false"/>
          <w:color w:val="000000"/>
          <w:sz w:val="28"/>
        </w:rPr>
        <w:t>
      10. Нысанның 10-бағанында жоба бойынша жұмыспен қамтылғандар санының орташа өсу қарқыны, 1, 3, 5 жыл ішінде % көрсетіледі.</w:t>
      </w:r>
    </w:p>
    <w:bookmarkEnd w:id="156"/>
    <w:bookmarkStart w:name="z168" w:id="157"/>
    <w:p>
      <w:pPr>
        <w:spacing w:after="0"/>
        <w:ind w:left="0"/>
        <w:jc w:val="both"/>
      </w:pPr>
      <w:r>
        <w:rPr>
          <w:rFonts w:ascii="Times New Roman"/>
          <w:b w:val="false"/>
          <w:i w:val="false"/>
          <w:color w:val="000000"/>
          <w:sz w:val="28"/>
        </w:rPr>
        <w:t>
      11. Нысанның 11-бағанында инвесторға мемлекет берген жоба бойынша салықтық, кедендік және заттай преференциялардың бағалау құны миллион теңгемен көрсетіледі.</w:t>
      </w:r>
    </w:p>
    <w:bookmarkEnd w:id="157"/>
    <w:bookmarkStart w:name="z169" w:id="158"/>
    <w:p>
      <w:pPr>
        <w:spacing w:after="0"/>
        <w:ind w:left="0"/>
        <w:jc w:val="both"/>
      </w:pPr>
      <w:r>
        <w:rPr>
          <w:rFonts w:ascii="Times New Roman"/>
          <w:b w:val="false"/>
          <w:i w:val="false"/>
          <w:color w:val="000000"/>
          <w:sz w:val="28"/>
        </w:rPr>
        <w:t>
      12. Нысанның 12-бағанында жоба бойынша өнім өндіру кезінде электр энергиясы шығындарындағы жаңартылатын энергия көздерінің үлесі % көрсетіледі.</w:t>
      </w:r>
    </w:p>
    <w:bookmarkEnd w:id="158"/>
    <w:bookmarkStart w:name="z170" w:id="159"/>
    <w:p>
      <w:pPr>
        <w:spacing w:after="0"/>
        <w:ind w:left="0"/>
        <w:jc w:val="both"/>
      </w:pPr>
      <w:r>
        <w:rPr>
          <w:rFonts w:ascii="Times New Roman"/>
          <w:b w:val="false"/>
          <w:i w:val="false"/>
          <w:color w:val="000000"/>
          <w:sz w:val="28"/>
        </w:rPr>
        <w:t>
      13. Нысанның 13-бағанында жобаның жиынтық құнындағы ғылыми-зерттеу және тәжірибелік-конструкторлық жұмыстарының үлесі % көрсетіледі.</w:t>
      </w:r>
    </w:p>
    <w:bookmarkEnd w:id="159"/>
    <w:bookmarkStart w:name="z171" w:id="160"/>
    <w:p>
      <w:pPr>
        <w:spacing w:after="0"/>
        <w:ind w:left="0"/>
        <w:jc w:val="both"/>
      </w:pPr>
      <w:r>
        <w:rPr>
          <w:rFonts w:ascii="Times New Roman"/>
          <w:b w:val="false"/>
          <w:i w:val="false"/>
          <w:color w:val="000000"/>
          <w:sz w:val="28"/>
        </w:rPr>
        <w:t>
      14. Нысанның 14-бағанында жобаның ресми түрде пайдалануға берілген күнінен бастап (қабылдау актілерімен немесе уәкілетті органда тіркелуімен расталған) пайдаланылу жылдарының саны көрсетіледі.</w:t>
      </w:r>
    </w:p>
    <w:bookmarkEnd w:id="1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Берілетін инвестициялық</w:t>
            </w:r>
            <w:r>
              <w:br/>
            </w:r>
            <w:r>
              <w:rPr>
                <w:rFonts w:ascii="Times New Roman"/>
                <w:b w:val="false"/>
                <w:i w:val="false"/>
                <w:color w:val="000000"/>
                <w:sz w:val="20"/>
              </w:rPr>
              <w:t>преференциялардың тиімділігін</w:t>
            </w:r>
            <w:r>
              <w:br/>
            </w:r>
            <w:r>
              <w:rPr>
                <w:rFonts w:ascii="Times New Roman"/>
                <w:b w:val="false"/>
                <w:i w:val="false"/>
                <w:color w:val="000000"/>
                <w:sz w:val="20"/>
              </w:rPr>
              <w:t>бағалау қағидаларына</w:t>
            </w:r>
            <w:r>
              <w:br/>
            </w:r>
            <w:r>
              <w:rPr>
                <w:rFonts w:ascii="Times New Roman"/>
                <w:b w:val="false"/>
                <w:i w:val="false"/>
                <w:color w:val="000000"/>
                <w:sz w:val="20"/>
              </w:rPr>
              <w:t xml:space="preserve">3-қосымша </w:t>
            </w:r>
          </w:p>
        </w:tc>
      </w:tr>
    </w:tbl>
    <w:bookmarkStart w:name="z173" w:id="161"/>
    <w:p>
      <w:pPr>
        <w:spacing w:after="0"/>
        <w:ind w:left="0"/>
        <w:jc w:val="left"/>
      </w:pPr>
      <w:r>
        <w:rPr>
          <w:rFonts w:ascii="Times New Roman"/>
          <w:b/>
          <w:i w:val="false"/>
          <w:color w:val="000000"/>
        </w:rPr>
        <w:t xml:space="preserve"> Инвестициялық преференциялардың тиімділігін бағалау өлшемшарттары шеңберіндегі көрсеткіштер мәндерін бөлу шәкілі</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Индикатор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Сипаттама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Балдары (0–2)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тиімділік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шығару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62"/>
          <w:p>
            <w:pPr>
              <w:spacing w:after="20"/>
              <w:ind w:left="20"/>
              <w:jc w:val="both"/>
            </w:pPr>
            <w:r>
              <w:rPr>
                <w:rFonts w:ascii="Times New Roman"/>
                <w:b w:val="false"/>
                <w:i w:val="false"/>
                <w:color w:val="000000"/>
                <w:sz w:val="20"/>
              </w:rPr>
              <w:t>
2 – жылына 20%-дан жоғары өсу;</w:t>
            </w:r>
          </w:p>
          <w:bookmarkEnd w:id="162"/>
          <w:p>
            <w:pPr>
              <w:spacing w:after="20"/>
              <w:ind w:left="20"/>
              <w:jc w:val="both"/>
            </w:pPr>
            <w:r>
              <w:rPr>
                <w:rFonts w:ascii="Times New Roman"/>
                <w:b w:val="false"/>
                <w:i w:val="false"/>
                <w:color w:val="000000"/>
                <w:sz w:val="20"/>
              </w:rPr>
              <w:t>
</w:t>
            </w:r>
            <w:r>
              <w:rPr>
                <w:rFonts w:ascii="Times New Roman"/>
                <w:b w:val="false"/>
                <w:i w:val="false"/>
                <w:color w:val="000000"/>
                <w:sz w:val="20"/>
              </w:rPr>
              <w:t>1 – жылына 5%-дан 20%-ға дейін өсу;</w:t>
            </w:r>
          </w:p>
          <w:p>
            <w:pPr>
              <w:spacing w:after="20"/>
              <w:ind w:left="20"/>
              <w:jc w:val="both"/>
            </w:pPr>
            <w:r>
              <w:rPr>
                <w:rFonts w:ascii="Times New Roman"/>
                <w:b w:val="false"/>
                <w:i w:val="false"/>
                <w:color w:val="000000"/>
                <w:sz w:val="20"/>
              </w:rPr>
              <w:t>
0 – 5%-дан төмен өсу немесе төмендеп жатқан өсу.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 бағдарлану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63"/>
          <w:p>
            <w:pPr>
              <w:spacing w:after="20"/>
              <w:ind w:left="20"/>
              <w:jc w:val="both"/>
            </w:pPr>
            <w:r>
              <w:rPr>
                <w:rFonts w:ascii="Times New Roman"/>
                <w:b w:val="false"/>
                <w:i w:val="false"/>
                <w:color w:val="000000"/>
                <w:sz w:val="20"/>
              </w:rPr>
              <w:t>
2 – экспорт көлемі жылына 10 миллион доллардан жоғары;</w:t>
            </w:r>
          </w:p>
          <w:bookmarkEnd w:id="163"/>
          <w:p>
            <w:pPr>
              <w:spacing w:after="20"/>
              <w:ind w:left="20"/>
              <w:jc w:val="both"/>
            </w:pPr>
            <w:r>
              <w:rPr>
                <w:rFonts w:ascii="Times New Roman"/>
                <w:b w:val="false"/>
                <w:i w:val="false"/>
                <w:color w:val="000000"/>
                <w:sz w:val="20"/>
              </w:rPr>
              <w:t>
</w:t>
            </w:r>
            <w:r>
              <w:rPr>
                <w:rFonts w:ascii="Times New Roman"/>
                <w:b w:val="false"/>
                <w:i w:val="false"/>
                <w:color w:val="000000"/>
                <w:sz w:val="20"/>
              </w:rPr>
              <w:t>1 – экспорт көлемі жылына 10 миллион долларға дейін;</w:t>
            </w:r>
          </w:p>
          <w:p>
            <w:pPr>
              <w:spacing w:after="20"/>
              <w:ind w:left="20"/>
              <w:jc w:val="both"/>
            </w:pPr>
            <w:r>
              <w:rPr>
                <w:rFonts w:ascii="Times New Roman"/>
                <w:b w:val="false"/>
                <w:i w:val="false"/>
                <w:color w:val="000000"/>
                <w:sz w:val="20"/>
              </w:rPr>
              <w:t>
 0 – экспорт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Импортты алмастыру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64"/>
          <w:p>
            <w:pPr>
              <w:spacing w:after="20"/>
              <w:ind w:left="20"/>
              <w:jc w:val="both"/>
            </w:pPr>
            <w:r>
              <w:rPr>
                <w:rFonts w:ascii="Times New Roman"/>
                <w:b w:val="false"/>
                <w:i w:val="false"/>
                <w:color w:val="000000"/>
                <w:sz w:val="20"/>
              </w:rPr>
              <w:t>
2 – 5 миллион долларға және одан жоғары импортты алмастырады;</w:t>
            </w:r>
          </w:p>
          <w:bookmarkEnd w:id="164"/>
          <w:p>
            <w:pPr>
              <w:spacing w:after="20"/>
              <w:ind w:left="20"/>
              <w:jc w:val="both"/>
            </w:pPr>
            <w:r>
              <w:rPr>
                <w:rFonts w:ascii="Times New Roman"/>
                <w:b w:val="false"/>
                <w:i w:val="false"/>
                <w:color w:val="000000"/>
                <w:sz w:val="20"/>
              </w:rPr>
              <w:t>
</w:t>
            </w:r>
            <w:r>
              <w:rPr>
                <w:rFonts w:ascii="Times New Roman"/>
                <w:b w:val="false"/>
                <w:i w:val="false"/>
                <w:color w:val="000000"/>
                <w:sz w:val="20"/>
              </w:rPr>
              <w:t>1 – 5 миллион долларға дейінгі импортты алмастырады;</w:t>
            </w:r>
          </w:p>
          <w:p>
            <w:pPr>
              <w:spacing w:after="20"/>
              <w:ind w:left="20"/>
              <w:jc w:val="both"/>
            </w:pPr>
            <w:r>
              <w:rPr>
                <w:rFonts w:ascii="Times New Roman"/>
                <w:b w:val="false"/>
                <w:i w:val="false"/>
                <w:color w:val="000000"/>
                <w:sz w:val="20"/>
              </w:rPr>
              <w:t>
0 – импортпен бәсекелеспейді.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әсер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65"/>
          <w:p>
            <w:pPr>
              <w:spacing w:after="20"/>
              <w:ind w:left="20"/>
              <w:jc w:val="both"/>
            </w:pPr>
            <w:r>
              <w:rPr>
                <w:rFonts w:ascii="Times New Roman"/>
                <w:b w:val="false"/>
                <w:i w:val="false"/>
                <w:color w:val="000000"/>
                <w:sz w:val="20"/>
              </w:rPr>
              <w:t>
2 – салықтардың өсуі;</w:t>
            </w:r>
          </w:p>
          <w:bookmarkEnd w:id="165"/>
          <w:p>
            <w:pPr>
              <w:spacing w:after="20"/>
              <w:ind w:left="20"/>
              <w:jc w:val="both"/>
            </w:pPr>
            <w:r>
              <w:rPr>
                <w:rFonts w:ascii="Times New Roman"/>
                <w:b w:val="false"/>
                <w:i w:val="false"/>
                <w:color w:val="000000"/>
                <w:sz w:val="20"/>
              </w:rPr>
              <w:t>
</w:t>
            </w:r>
            <w:r>
              <w:rPr>
                <w:rFonts w:ascii="Times New Roman"/>
                <w:b w:val="false"/>
                <w:i w:val="false"/>
                <w:color w:val="000000"/>
                <w:sz w:val="20"/>
              </w:rPr>
              <w:t>1 – аздаған өсу;</w:t>
            </w:r>
          </w:p>
          <w:p>
            <w:pPr>
              <w:spacing w:after="20"/>
              <w:ind w:left="20"/>
              <w:jc w:val="both"/>
            </w:pPr>
            <w:r>
              <w:rPr>
                <w:rFonts w:ascii="Times New Roman"/>
                <w:b w:val="false"/>
                <w:i w:val="false"/>
                <w:color w:val="000000"/>
                <w:sz w:val="20"/>
              </w:rPr>
              <w:t>
0 – әсері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Преференциялардың тиімділік коэффициенті = инвестициялар / жеңілдіктер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66"/>
          <w:p>
            <w:pPr>
              <w:spacing w:after="20"/>
              <w:ind w:left="20"/>
              <w:jc w:val="both"/>
            </w:pPr>
            <w:r>
              <w:rPr>
                <w:rFonts w:ascii="Times New Roman"/>
                <w:b w:val="false"/>
                <w:i w:val="false"/>
                <w:color w:val="000000"/>
                <w:sz w:val="20"/>
              </w:rPr>
              <w:t>
2 – преференцияларды өте тиімді пайдалану: 1 теңге жеңілдікке &gt;10 000 теңге инвестиция тартылды;</w:t>
            </w:r>
          </w:p>
          <w:bookmarkEnd w:id="166"/>
          <w:p>
            <w:pPr>
              <w:spacing w:after="20"/>
              <w:ind w:left="20"/>
              <w:jc w:val="both"/>
            </w:pPr>
            <w:r>
              <w:rPr>
                <w:rFonts w:ascii="Times New Roman"/>
                <w:b w:val="false"/>
                <w:i w:val="false"/>
                <w:color w:val="000000"/>
                <w:sz w:val="20"/>
              </w:rPr>
              <w:t>
</w:t>
            </w:r>
            <w:r>
              <w:rPr>
                <w:rFonts w:ascii="Times New Roman"/>
                <w:b w:val="false"/>
                <w:i w:val="false"/>
                <w:color w:val="000000"/>
                <w:sz w:val="20"/>
              </w:rPr>
              <w:t>1 – орташа тиімділік: 1 теңге жеңілдікке 1 000 – 10 000 теңге инвестиция;</w:t>
            </w:r>
          </w:p>
          <w:p>
            <w:pPr>
              <w:spacing w:after="20"/>
              <w:ind w:left="20"/>
              <w:jc w:val="both"/>
            </w:pPr>
            <w:r>
              <w:rPr>
                <w:rFonts w:ascii="Times New Roman"/>
                <w:b w:val="false"/>
                <w:i w:val="false"/>
                <w:color w:val="000000"/>
                <w:sz w:val="20"/>
              </w:rPr>
              <w:t>
0 – тиімсіз: 1 теңге жеңілдікке 1000 теңгеден аз инвестиция.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саласы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басымдық; 1 – бейтарап; 0 – шикізат.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тиімділік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жұмыс орындары: 1 миллиард теңге жеңілдікке шаққандағы жұмыс орындарының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67"/>
          <w:p>
            <w:pPr>
              <w:spacing w:after="20"/>
              <w:ind w:left="20"/>
              <w:jc w:val="both"/>
            </w:pPr>
            <w:r>
              <w:rPr>
                <w:rFonts w:ascii="Times New Roman"/>
                <w:b w:val="false"/>
                <w:i w:val="false"/>
                <w:color w:val="000000"/>
                <w:sz w:val="20"/>
              </w:rPr>
              <w:t>
2 – жоғары тиімділік: әрбір 1 миллиард теңге жеңілдікке ≥ 50 жұмыс орны;</w:t>
            </w:r>
          </w:p>
          <w:bookmarkEnd w:id="167"/>
          <w:p>
            <w:pPr>
              <w:spacing w:after="20"/>
              <w:ind w:left="20"/>
              <w:jc w:val="both"/>
            </w:pPr>
            <w:r>
              <w:rPr>
                <w:rFonts w:ascii="Times New Roman"/>
                <w:b w:val="false"/>
                <w:i w:val="false"/>
                <w:color w:val="000000"/>
                <w:sz w:val="20"/>
              </w:rPr>
              <w:t>
</w:t>
            </w:r>
            <w:r>
              <w:rPr>
                <w:rFonts w:ascii="Times New Roman"/>
                <w:b w:val="false"/>
                <w:i w:val="false"/>
                <w:color w:val="000000"/>
                <w:sz w:val="20"/>
              </w:rPr>
              <w:t>1 – орташа тиімділік 20-50 жұмыс орны;</w:t>
            </w:r>
          </w:p>
          <w:p>
            <w:pPr>
              <w:spacing w:after="20"/>
              <w:ind w:left="20"/>
              <w:jc w:val="both"/>
            </w:pPr>
            <w:r>
              <w:rPr>
                <w:rFonts w:ascii="Times New Roman"/>
                <w:b w:val="false"/>
                <w:i w:val="false"/>
                <w:color w:val="000000"/>
                <w:sz w:val="20"/>
              </w:rPr>
              <w:t>
0 – төмен тиімділік (көп көлемдегі жеңілдіктерге аз жұмыс орындары) &lt;20.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ортадан жоғары &gt;20%; 1 – ±20%; 0 –ортадан төмен.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маңызы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дамуы төмен өңір; 1 –қалыпты; 0 – Алматы/Астана.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орнықтылығы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68"/>
          <w:p>
            <w:pPr>
              <w:spacing w:after="20"/>
              <w:ind w:left="20"/>
              <w:jc w:val="both"/>
            </w:pPr>
            <w:r>
              <w:rPr>
                <w:rFonts w:ascii="Times New Roman"/>
                <w:b w:val="false"/>
                <w:i w:val="false"/>
                <w:color w:val="000000"/>
                <w:sz w:val="20"/>
              </w:rPr>
              <w:t>
2 – 3+ жыл жұмыс істеуде;</w:t>
            </w:r>
          </w:p>
          <w:bookmarkEnd w:id="168"/>
          <w:p>
            <w:pPr>
              <w:spacing w:after="20"/>
              <w:ind w:left="20"/>
              <w:jc w:val="both"/>
            </w:pPr>
            <w:r>
              <w:rPr>
                <w:rFonts w:ascii="Times New Roman"/>
                <w:b w:val="false"/>
                <w:i w:val="false"/>
                <w:color w:val="000000"/>
                <w:sz w:val="20"/>
              </w:rPr>
              <w:t>
1 – үзілісте; 0 –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тиімділік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ЖЭК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69"/>
          <w:p>
            <w:pPr>
              <w:spacing w:after="20"/>
              <w:ind w:left="20"/>
              <w:jc w:val="both"/>
            </w:pPr>
            <w:r>
              <w:rPr>
                <w:rFonts w:ascii="Times New Roman"/>
                <w:b w:val="false"/>
                <w:i w:val="false"/>
                <w:color w:val="000000"/>
                <w:sz w:val="20"/>
              </w:rPr>
              <w:t xml:space="preserve">
2 – жаңартылатын энергия көздері пайдаланылады; </w:t>
            </w:r>
          </w:p>
          <w:bookmarkEnd w:id="169"/>
          <w:p>
            <w:pPr>
              <w:spacing w:after="20"/>
              <w:ind w:left="20"/>
              <w:jc w:val="both"/>
            </w:pPr>
            <w:r>
              <w:rPr>
                <w:rFonts w:ascii="Times New Roman"/>
                <w:b w:val="false"/>
                <w:i w:val="false"/>
                <w:color w:val="000000"/>
                <w:sz w:val="20"/>
              </w:rPr>
              <w:t>
1 – көміртекті-қалыпты; 0 – ластаушы.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тиімділік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ҒЗТКЖ-ға инвестициялар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70"/>
          <w:p>
            <w:pPr>
              <w:spacing w:after="20"/>
              <w:ind w:left="20"/>
              <w:jc w:val="both"/>
            </w:pPr>
            <w:r>
              <w:rPr>
                <w:rFonts w:ascii="Times New Roman"/>
                <w:b w:val="false"/>
                <w:i w:val="false"/>
                <w:color w:val="000000"/>
                <w:sz w:val="20"/>
              </w:rPr>
              <w:t>
2 – ҒЗТКЖ-ға 200 мың АЕК-тен астам инвестиция, жылына 100+ қызметкерді оқыту;</w:t>
            </w:r>
          </w:p>
          <w:bookmarkEnd w:id="170"/>
          <w:p>
            <w:pPr>
              <w:spacing w:after="20"/>
              <w:ind w:left="20"/>
              <w:jc w:val="both"/>
            </w:pPr>
            <w:r>
              <w:rPr>
                <w:rFonts w:ascii="Times New Roman"/>
                <w:b w:val="false"/>
                <w:i w:val="false"/>
                <w:color w:val="000000"/>
                <w:sz w:val="20"/>
              </w:rPr>
              <w:t>
</w:t>
            </w:r>
            <w:r>
              <w:rPr>
                <w:rFonts w:ascii="Times New Roman"/>
                <w:b w:val="false"/>
                <w:i w:val="false"/>
                <w:color w:val="000000"/>
                <w:sz w:val="20"/>
              </w:rPr>
              <w:t>1 – ҒЗТКЖ-ға 200 мың АЕК-ке дейін инвестиция, жылына 100 қызметкерге дейін оқыту;</w:t>
            </w:r>
          </w:p>
          <w:p>
            <w:pPr>
              <w:spacing w:after="20"/>
              <w:ind w:left="20"/>
              <w:jc w:val="both"/>
            </w:pPr>
            <w:r>
              <w:rPr>
                <w:rFonts w:ascii="Times New Roman"/>
                <w:b w:val="false"/>
                <w:i w:val="false"/>
                <w:color w:val="000000"/>
                <w:sz w:val="20"/>
              </w:rPr>
              <w:t>
0 – белсенді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0" w:id="171"/>
    <w:p>
      <w:pPr>
        <w:spacing w:after="0"/>
        <w:ind w:left="0"/>
        <w:jc w:val="both"/>
      </w:pPr>
      <w:r>
        <w:rPr>
          <w:rFonts w:ascii="Times New Roman"/>
          <w:b w:val="false"/>
          <w:i w:val="false"/>
          <w:color w:val="000000"/>
          <w:sz w:val="28"/>
        </w:rPr>
        <w:t>
      Ескерту: аббревиатуралардың толық жазылуы:</w:t>
      </w:r>
    </w:p>
    <w:bookmarkEnd w:id="171"/>
    <w:bookmarkStart w:name="z191" w:id="172"/>
    <w:p>
      <w:pPr>
        <w:spacing w:after="0"/>
        <w:ind w:left="0"/>
        <w:jc w:val="both"/>
      </w:pPr>
      <w:r>
        <w:rPr>
          <w:rFonts w:ascii="Times New Roman"/>
          <w:b w:val="false"/>
          <w:i w:val="false"/>
          <w:color w:val="000000"/>
          <w:sz w:val="28"/>
        </w:rPr>
        <w:t>
      ЖЭК – жаңартылатын энергия көздері;</w:t>
      </w:r>
    </w:p>
    <w:bookmarkEnd w:id="172"/>
    <w:bookmarkStart w:name="z192" w:id="173"/>
    <w:p>
      <w:pPr>
        <w:spacing w:after="0"/>
        <w:ind w:left="0"/>
        <w:jc w:val="both"/>
      </w:pPr>
      <w:r>
        <w:rPr>
          <w:rFonts w:ascii="Times New Roman"/>
          <w:b w:val="false"/>
          <w:i w:val="false"/>
          <w:color w:val="000000"/>
          <w:sz w:val="28"/>
        </w:rPr>
        <w:t>
      ҒЗТКЖ – ғылыми-зерттеу және тәжірибелік-конструкторлық жұмыстар;</w:t>
      </w:r>
    </w:p>
    <w:bookmarkEnd w:id="173"/>
    <w:bookmarkStart w:name="z193" w:id="174"/>
    <w:p>
      <w:pPr>
        <w:spacing w:after="0"/>
        <w:ind w:left="0"/>
        <w:jc w:val="both"/>
      </w:pPr>
      <w:r>
        <w:rPr>
          <w:rFonts w:ascii="Times New Roman"/>
          <w:b w:val="false"/>
          <w:i w:val="false"/>
          <w:color w:val="000000"/>
          <w:sz w:val="28"/>
        </w:rPr>
        <w:t>
      АЕК – айлық есептік көрсеткіш.</w:t>
      </w:r>
    </w:p>
    <w:bookmarkEnd w:id="1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Берілетін инвестициялық</w:t>
            </w:r>
            <w:r>
              <w:br/>
            </w:r>
            <w:r>
              <w:rPr>
                <w:rFonts w:ascii="Times New Roman"/>
                <w:b w:val="false"/>
                <w:i w:val="false"/>
                <w:color w:val="000000"/>
                <w:sz w:val="20"/>
              </w:rPr>
              <w:t>преференциялардың тиімділігін</w:t>
            </w:r>
            <w:r>
              <w:br/>
            </w:r>
            <w:r>
              <w:rPr>
                <w:rFonts w:ascii="Times New Roman"/>
                <w:b w:val="false"/>
                <w:i w:val="false"/>
                <w:color w:val="000000"/>
                <w:sz w:val="20"/>
              </w:rPr>
              <w:t>бағалау қағидаларына</w:t>
            </w:r>
            <w:r>
              <w:br/>
            </w:r>
            <w:r>
              <w:rPr>
                <w:rFonts w:ascii="Times New Roman"/>
                <w:b w:val="false"/>
                <w:i w:val="false"/>
                <w:color w:val="000000"/>
                <w:sz w:val="20"/>
              </w:rPr>
              <w:t>4-қосымша</w:t>
            </w:r>
          </w:p>
        </w:tc>
      </w:tr>
    </w:tbl>
    <w:bookmarkStart w:name="z195" w:id="175"/>
    <w:p>
      <w:pPr>
        <w:spacing w:after="0"/>
        <w:ind w:left="0"/>
        <w:jc w:val="both"/>
      </w:pPr>
      <w:r>
        <w:rPr>
          <w:rFonts w:ascii="Times New Roman"/>
          <w:b w:val="false"/>
          <w:i w:val="false"/>
          <w:color w:val="000000"/>
          <w:sz w:val="28"/>
        </w:rPr>
        <w:t>
      Нысан</w:t>
      </w:r>
    </w:p>
    <w:bookmarkEnd w:id="175"/>
    <w:bookmarkStart w:name="z196" w:id="176"/>
    <w:p>
      <w:pPr>
        <w:spacing w:after="0"/>
        <w:ind w:left="0"/>
        <w:jc w:val="left"/>
      </w:pPr>
      <w:r>
        <w:rPr>
          <w:rFonts w:ascii="Times New Roman"/>
          <w:b/>
          <w:i w:val="false"/>
          <w:color w:val="000000"/>
        </w:rPr>
        <w:t xml:space="preserve"> Инвестициялық преференциялар тиімділігінің индекстері</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Тиімділік</w:t>
            </w:r>
            <w:r>
              <w:rPr>
                <w:rFonts w:ascii="Times New Roman"/>
                <w:b w:val="false"/>
                <w:i w:val="false"/>
                <w:color w:val="000000"/>
                <w:sz w:val="20"/>
              </w:rPr>
              <w:t xml:space="preserve"> </w:t>
            </w:r>
            <w:r>
              <w:rPr>
                <w:rFonts w:ascii="Times New Roman"/>
                <w:b/>
                <w:i w:val="false"/>
                <w:color w:val="000000"/>
                <w:sz w:val="20"/>
              </w:rPr>
              <w:t>индекстері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жабдықтарды, жинақтауыштарды және қосалқы бөлшектерді импорттау кезінде кедендік баж салығынан босату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заттай гранттар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бойынша преференциялар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өлшемшарттар бойынша интервал мәні: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тиімділіктің жоғары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тиімділіктің орташа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тиімділіктің төмен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Берілетін инвестициялық</w:t>
            </w:r>
            <w:r>
              <w:br/>
            </w:r>
            <w:r>
              <w:rPr>
                <w:rFonts w:ascii="Times New Roman"/>
                <w:b w:val="false"/>
                <w:i w:val="false"/>
                <w:color w:val="000000"/>
                <w:sz w:val="20"/>
              </w:rPr>
              <w:t>преференциялардың тиімділігін</w:t>
            </w:r>
            <w:r>
              <w:br/>
            </w:r>
            <w:r>
              <w:rPr>
                <w:rFonts w:ascii="Times New Roman"/>
                <w:b w:val="false"/>
                <w:i w:val="false"/>
                <w:color w:val="000000"/>
                <w:sz w:val="20"/>
              </w:rPr>
              <w:t>бағалау қағидаларына</w:t>
            </w:r>
            <w:r>
              <w:br/>
            </w:r>
            <w:r>
              <w:rPr>
                <w:rFonts w:ascii="Times New Roman"/>
                <w:b w:val="false"/>
                <w:i w:val="false"/>
                <w:color w:val="000000"/>
                <w:sz w:val="20"/>
              </w:rPr>
              <w:t>5-қосымша</w:t>
            </w:r>
          </w:p>
        </w:tc>
      </w:tr>
    </w:tbl>
    <w:bookmarkStart w:name="z198" w:id="177"/>
    <w:p>
      <w:pPr>
        <w:spacing w:after="0"/>
        <w:ind w:left="0"/>
        <w:jc w:val="both"/>
      </w:pPr>
      <w:r>
        <w:rPr>
          <w:rFonts w:ascii="Times New Roman"/>
          <w:b w:val="false"/>
          <w:i w:val="false"/>
          <w:color w:val="000000"/>
          <w:sz w:val="28"/>
        </w:rPr>
        <w:t>
      Нысан</w:t>
      </w:r>
    </w:p>
    <w:bookmarkEnd w:id="177"/>
    <w:bookmarkStart w:name="z199" w:id="178"/>
    <w:p>
      <w:pPr>
        <w:spacing w:after="0"/>
        <w:ind w:left="0"/>
        <w:jc w:val="left"/>
      </w:pPr>
      <w:r>
        <w:rPr>
          <w:rFonts w:ascii="Times New Roman"/>
          <w:b/>
          <w:i w:val="false"/>
          <w:color w:val="000000"/>
        </w:rPr>
        <w:t xml:space="preserve"> Өлшемшарттар бөлінісінде жоспар мен фактінің арақатынасына негізделген балл есептеу нысаны</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1-өлшемшарт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2-өлшемшарт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3-өлшемшарт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4-өлшемшарт</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Балл</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 бойынша балл саны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